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71a9" w14:textId="c737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p>
      <w:pPr>
        <w:spacing w:after="0"/>
        <w:ind w:left="0"/>
        <w:jc w:val="both"/>
      </w:pPr>
      <w:r>
        <w:rPr>
          <w:rFonts w:ascii="Times New Roman"/>
          <w:b w:val="false"/>
          <w:i w:val="false"/>
          <w:color w:val="000000"/>
          <w:sz w:val="28"/>
        </w:rPr>
        <w:t>Закон Республики Казахстан от 16 января 2026 года № 259-VIII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1. 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0"/>
    <w:bookmarkStart w:name="z6" w:id="1"/>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3 изложить в следующей редакции:</w:t>
      </w:r>
    </w:p>
    <w:bookmarkEnd w:id="1"/>
    <w:bookmarkStart w:name="z7" w:id="2"/>
    <w:p>
      <w:pPr>
        <w:spacing w:after="0"/>
        <w:ind w:left="0"/>
        <w:jc w:val="both"/>
      </w:pPr>
      <w:r>
        <w:rPr>
          <w:rFonts w:ascii="Times New Roman"/>
          <w:b w:val="false"/>
          <w:i w:val="false"/>
          <w:color w:val="000000"/>
          <w:sz w:val="28"/>
        </w:rPr>
        <w:t>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банковской деятельности, урегулированием банков, наступлением последствий лишения банковской лицензии,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128-1:</w:t>
      </w:r>
    </w:p>
    <w:bookmarkEnd w:id="3"/>
    <w:bookmarkStart w:name="z9" w:id="4"/>
    <w:p>
      <w:pPr>
        <w:spacing w:after="0"/>
        <w:ind w:left="0"/>
        <w:jc w:val="both"/>
      </w:pPr>
      <w:r>
        <w:rPr>
          <w:rFonts w:ascii="Times New Roman"/>
          <w:b w:val="false"/>
          <w:i w:val="false"/>
          <w:color w:val="000000"/>
          <w:sz w:val="28"/>
        </w:rPr>
        <w:t>
      после слов "производные финансовые инструменты" дополнить словами ", цифровые финансовые активы";</w:t>
      </w:r>
    </w:p>
    <w:bookmarkEnd w:id="4"/>
    <w:bookmarkStart w:name="z10" w:id="5"/>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5"/>
    <w:bookmarkStart w:name="z11" w:id="6"/>
    <w:p>
      <w:pPr>
        <w:spacing w:after="0"/>
        <w:ind w:left="0"/>
        <w:jc w:val="both"/>
      </w:pPr>
      <w:r>
        <w:rPr>
          <w:rFonts w:ascii="Times New Roman"/>
          <w:b w:val="false"/>
          <w:i w:val="false"/>
          <w:color w:val="000000"/>
          <w:sz w:val="28"/>
        </w:rPr>
        <w:t>
      "Финансовый инструмент может быть выпущен в электронно-цифровой форме в соответствии с положениями Закона Республики Казахстан "О цифровых активах в Республике Казахстан".";</w:t>
      </w:r>
    </w:p>
    <w:bookmarkEnd w:id="6"/>
    <w:bookmarkStart w:name="z12" w:id="7"/>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129 дополнить словами ", в том числе в электронно-цифровой форме".</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8"/>
    <w:bookmarkStart w:name="z14"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406</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"ценностей" дополнить словами "и цифровых финансовых активов";</w:t>
      </w:r>
    </w:p>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"исламским банком при осуществлении им банковской деятельности" заменить словами "при осуществлении исламских банковских операций";</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727 изложить в следующей редакции:</w:t>
      </w:r>
    </w:p>
    <w:bookmarkEnd w:id="11"/>
    <w:bookmarkStart w:name="z18" w:id="12"/>
    <w:p>
      <w:pPr>
        <w:spacing w:after="0"/>
        <w:ind w:left="0"/>
        <w:jc w:val="both"/>
      </w:pPr>
      <w:r>
        <w:rPr>
          <w:rFonts w:ascii="Times New Roman"/>
          <w:b w:val="false"/>
          <w:i w:val="false"/>
          <w:color w:val="000000"/>
          <w:sz w:val="28"/>
        </w:rPr>
        <w:t>
      "1-1. По договору банковского займа, заключенному при осуществлении исламской банковской операции, заем денег осуществляется на условиях срочности и возвратности и без взимания вознаграждения за пользование деньгами.";</w:t>
      </w:r>
    </w:p>
    <w:bookmarkEnd w:id="12"/>
    <w:bookmarkStart w:name="z19" w:id="13"/>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подпунктом 11) следующего содержания:</w:t>
      </w:r>
    </w:p>
    <w:bookmarkEnd w:id="13"/>
    <w:bookmarkStart w:name="z20" w:id="14"/>
    <w:p>
      <w:pPr>
        <w:spacing w:after="0"/>
        <w:ind w:left="0"/>
        <w:jc w:val="both"/>
      </w:pPr>
      <w:r>
        <w:rPr>
          <w:rFonts w:ascii="Times New Roman"/>
          <w:b w:val="false"/>
          <w:i w:val="false"/>
          <w:color w:val="000000"/>
          <w:sz w:val="28"/>
        </w:rPr>
        <w:t>
      "11)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
    <w:bookmarkStart w:name="z21" w:id="15"/>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5-4) следующего содержания:</w:t>
      </w:r>
    </w:p>
    <w:bookmarkEnd w:id="15"/>
    <w:bookmarkStart w:name="z22" w:id="16"/>
    <w:p>
      <w:pPr>
        <w:spacing w:after="0"/>
        <w:ind w:left="0"/>
        <w:jc w:val="both"/>
      </w:pPr>
      <w:r>
        <w:rPr>
          <w:rFonts w:ascii="Times New Roman"/>
          <w:b w:val="false"/>
          <w:i w:val="false"/>
          <w:color w:val="000000"/>
          <w:sz w:val="28"/>
        </w:rPr>
        <w:t>
      "5-4)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6"/>
    <w:bookmarkStart w:name="z23" w:id="17"/>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 xml:space="preserve">статьи 751 </w:t>
      </w:r>
      <w:r>
        <w:rPr>
          <w:rFonts w:ascii="Times New Roman"/>
          <w:b w:val="false"/>
          <w:i w:val="false"/>
          <w:color w:val="000000"/>
          <w:sz w:val="28"/>
        </w:rPr>
        <w:t>изложить в следующей редакции:</w:t>
      </w:r>
    </w:p>
    <w:bookmarkEnd w:id="17"/>
    <w:bookmarkStart w:name="z24" w:id="18"/>
    <w:p>
      <w:pPr>
        <w:spacing w:after="0"/>
        <w:ind w:left="0"/>
        <w:jc w:val="both"/>
      </w:pPr>
      <w:r>
        <w:rPr>
          <w:rFonts w:ascii="Times New Roman"/>
          <w:b w:val="false"/>
          <w:i w:val="false"/>
          <w:color w:val="000000"/>
          <w:sz w:val="28"/>
        </w:rPr>
        <w:t>
      "Размер вознаграждения за пользование деньгами, размещенными на текущем банковском счете, не может превышать одного процента годовых.";</w:t>
      </w:r>
    </w:p>
    <w:bookmarkEnd w:id="18"/>
    <w:bookmarkStart w:name="z25" w:id="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754 и </w:t>
      </w:r>
      <w:r>
        <w:rPr>
          <w:rFonts w:ascii="Times New Roman"/>
          <w:b w:val="false"/>
          <w:i w:val="false"/>
          <w:color w:val="000000"/>
          <w:sz w:val="28"/>
        </w:rPr>
        <w:t>статье 755</w:t>
      </w:r>
      <w:r>
        <w:rPr>
          <w:rFonts w:ascii="Times New Roman"/>
          <w:b w:val="false"/>
          <w:i w:val="false"/>
          <w:color w:val="000000"/>
          <w:sz w:val="28"/>
        </w:rPr>
        <w:t xml:space="preserve"> слова "поручению", "поручение" заменить соответственно словами "указанию", "указание";</w:t>
      </w:r>
    </w:p>
    <w:bookmarkEnd w:id="19"/>
    <w:bookmarkStart w:name="z26" w:id="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2-1</w:t>
      </w:r>
      <w:r>
        <w:rPr>
          <w:rFonts w:ascii="Times New Roman"/>
          <w:b w:val="false"/>
          <w:i w:val="false"/>
          <w:color w:val="000000"/>
          <w:sz w:val="28"/>
        </w:rPr>
        <w:t xml:space="preserve"> статьи 759 слова "мер по урегулированию банка, отнесенного к категории неплатежеспособных банков," заменить словами "инструментов урегулирования";</w:t>
      </w:r>
    </w:p>
    <w:bookmarkEnd w:id="20"/>
    <w:bookmarkStart w:name="z27" w:id="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3</w:t>
      </w:r>
      <w:r>
        <w:rPr>
          <w:rFonts w:ascii="Times New Roman"/>
          <w:b w:val="false"/>
          <w:i w:val="false"/>
          <w:color w:val="000000"/>
          <w:sz w:val="28"/>
        </w:rPr>
        <w:t xml:space="preserve"> статьи 760 слова "мер по урегулированию банка, отнесенного к категории неплатежеспособных банков," заменить словами "инструментов урегулирования";</w:t>
      </w:r>
    </w:p>
    <w:bookmarkEnd w:id="21"/>
    <w:bookmarkStart w:name="z28"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подпункт 2) </w:t>
      </w:r>
      <w:r>
        <w:rPr>
          <w:rFonts w:ascii="Times New Roman"/>
          <w:b w:val="false"/>
          <w:i w:val="false"/>
          <w:color w:val="000000"/>
          <w:sz w:val="28"/>
        </w:rPr>
        <w:t>пункта 7 статьи 765 изложить в следующей редакции:</w:t>
      </w:r>
    </w:p>
    <w:bookmarkEnd w:id="22"/>
    <w:bookmarkStart w:name="z29" w:id="23"/>
    <w:p>
      <w:pPr>
        <w:spacing w:after="0"/>
        <w:ind w:left="0"/>
        <w:jc w:val="both"/>
      </w:pPr>
      <w:r>
        <w:rPr>
          <w:rFonts w:ascii="Times New Roman"/>
          <w:b w:val="false"/>
          <w:i w:val="false"/>
          <w:color w:val="000000"/>
          <w:sz w:val="28"/>
        </w:rPr>
        <w:t xml:space="preserve">
      "2)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на период режима восстановления финансовой устойчивости или режима урегулирования банка либо при лишении банка лицензии.";</w:t>
      </w:r>
    </w:p>
    <w:bookmarkEnd w:id="23"/>
    <w:bookmarkStart w:name="z30"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4-1</w:t>
      </w:r>
      <w:r>
        <w:rPr>
          <w:rFonts w:ascii="Times New Roman"/>
          <w:b w:val="false"/>
          <w:i w:val="false"/>
          <w:color w:val="000000"/>
          <w:sz w:val="28"/>
        </w:rPr>
        <w:t xml:space="preserve"> статьи 830 изложить в следующей редакции:</w:t>
      </w:r>
    </w:p>
    <w:bookmarkEnd w:id="24"/>
    <w:bookmarkStart w:name="z31" w:id="25"/>
    <w:p>
      <w:pPr>
        <w:spacing w:after="0"/>
        <w:ind w:left="0"/>
        <w:jc w:val="both"/>
      </w:pPr>
      <w:r>
        <w:rPr>
          <w:rFonts w:ascii="Times New Roman"/>
          <w:b w:val="false"/>
          <w:i w:val="false"/>
          <w:color w:val="000000"/>
          <w:sz w:val="28"/>
        </w:rPr>
        <w:t>
      "4-1. Тайна страхования может быть раскрыта финансовому омбудсману по находящимся у него на рассмотрении обращениям физических и юридических лиц по урегулированию споров, возникающих из договоров страхования.";</w:t>
      </w:r>
    </w:p>
    <w:bookmarkEnd w:id="25"/>
    <w:bookmarkStart w:name="z32" w:id="2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839</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"страховому омбудсману для урегулирования разногласий" заменить словами "финансовому омбудсману для урегулирования споров";</w:t>
      </w:r>
    </w:p>
    <w:bookmarkEnd w:id="27"/>
    <w:bookmarkStart w:name="z3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"страховым омбудсманом" заменить словами "финансовым омбудсманом";</w:t>
      </w:r>
    </w:p>
    <w:bookmarkEnd w:id="28"/>
    <w:bookmarkStart w:name="z35"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840 дополнить словами ", а также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w:t>
      </w:r>
    </w:p>
    <w:bookmarkEnd w:id="29"/>
    <w:bookmarkStart w:name="z36" w:id="3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842:</w:t>
      </w:r>
    </w:p>
    <w:bookmarkEnd w:id="30"/>
    <w:bookmarkStart w:name="z37" w:id="31"/>
    <w:p>
      <w:pPr>
        <w:spacing w:after="0"/>
        <w:ind w:left="0"/>
        <w:jc w:val="both"/>
      </w:pPr>
      <w:r>
        <w:rPr>
          <w:rFonts w:ascii="Times New Roman"/>
          <w:b w:val="false"/>
          <w:i w:val="false"/>
          <w:color w:val="000000"/>
          <w:sz w:val="28"/>
        </w:rPr>
        <w:t>
      часть вторую после слов "Законом Республики Казахстан "Об обязательном страховании работника от несчастных случаев при исполнении им трудовых (служебных) обязанностей" дополнить словами ", а также договора страхования, указанного в части третьей настоящего пункта,";</w:t>
      </w:r>
    </w:p>
    <w:bookmarkEnd w:id="31"/>
    <w:bookmarkStart w:name="z38" w:id="32"/>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2"/>
    <w:bookmarkStart w:name="z39" w:id="33"/>
    <w:p>
      <w:pPr>
        <w:spacing w:after="0"/>
        <w:ind w:left="0"/>
        <w:jc w:val="both"/>
      </w:pPr>
      <w:r>
        <w:rPr>
          <w:rFonts w:ascii="Times New Roman"/>
          <w:b w:val="false"/>
          <w:i w:val="false"/>
          <w:color w:val="000000"/>
          <w:sz w:val="28"/>
        </w:rPr>
        <w:t>
      "При отказе страхователя – физического лица от договора страхования, связанного с договором займа, в пределах срока, предусмотренного частью второй настоящего пункта, займодатель вправе пересмотреть условия по договору займа в части ставки вознаграждения по данному договору и (или) связанной с ним комиссии. Размер ставки вознаграждения (размер комиссии) по договору займа по результатам пересмотра не может превышать ставку вознаграждения (комиссию), действовавшую на дату заключения такого договора займа без условия заключения договора страхования.";</w:t>
      </w:r>
    </w:p>
    <w:bookmarkEnd w:id="33"/>
    <w:bookmarkStart w:name="z40" w:id="34"/>
    <w:p>
      <w:pPr>
        <w:spacing w:after="0"/>
        <w:ind w:left="0"/>
        <w:jc w:val="both"/>
      </w:pPr>
      <w:r>
        <w:rPr>
          <w:rFonts w:ascii="Times New Roman"/>
          <w:b w:val="false"/>
          <w:i w:val="false"/>
          <w:color w:val="000000"/>
          <w:sz w:val="28"/>
        </w:rPr>
        <w:t>
      часть третью после слов "страховщик обязан" дополнить словами "в течение пяти рабочих дней с момента получения заявления о расторжении договора страхования от страхователя – физического лица".</w:t>
      </w:r>
    </w:p>
    <w:bookmarkEnd w:id="34"/>
    <w:bookmarkStart w:name="z41"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35"/>
    <w:bookmarkStart w:name="z42" w:id="36"/>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6</w:t>
      </w:r>
      <w:r>
        <w:rPr>
          <w:rFonts w:ascii="Times New Roman"/>
          <w:b w:val="false"/>
          <w:i w:val="false"/>
          <w:color w:val="000000"/>
          <w:sz w:val="28"/>
        </w:rPr>
        <w:t xml:space="preserve"> статьи 92 слова "пункте 8 статьи 61-4" заменить словами "</w:t>
      </w:r>
      <w:r>
        <w:rPr>
          <w:rFonts w:ascii="Times New Roman"/>
          <w:b w:val="false"/>
          <w:i w:val="false"/>
          <w:color w:val="000000"/>
          <w:sz w:val="28"/>
        </w:rPr>
        <w:t>пункте 2</w:t>
      </w:r>
      <w:r>
        <w:rPr>
          <w:rFonts w:ascii="Times New Roman"/>
          <w:b w:val="false"/>
          <w:i w:val="false"/>
          <w:color w:val="000000"/>
          <w:sz w:val="28"/>
        </w:rPr>
        <w:t xml:space="preserve"> статьи 132".</w:t>
      </w:r>
    </w:p>
    <w:bookmarkEnd w:id="36"/>
    <w:bookmarkStart w:name="z43"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37"/>
    <w:bookmarkStart w:name="z44" w:id="38"/>
    <w:p>
      <w:pPr>
        <w:spacing w:after="0"/>
        <w:ind w:left="0"/>
        <w:jc w:val="both"/>
      </w:pPr>
      <w:r>
        <w:rPr>
          <w:rFonts w:ascii="Times New Roman"/>
          <w:b w:val="false"/>
          <w:i w:val="false"/>
          <w:color w:val="000000"/>
          <w:sz w:val="28"/>
        </w:rPr>
        <w:t xml:space="preserve">
      1) подпункт 3) части второй пункта 3 </w:t>
      </w:r>
      <w:r>
        <w:rPr>
          <w:rFonts w:ascii="Times New Roman"/>
          <w:b w:val="false"/>
          <w:i w:val="false"/>
          <w:color w:val="000000"/>
          <w:sz w:val="28"/>
        </w:rPr>
        <w:t>статьи 82</w:t>
      </w:r>
      <w:r>
        <w:rPr>
          <w:rFonts w:ascii="Times New Roman"/>
          <w:b w:val="false"/>
          <w:i w:val="false"/>
          <w:color w:val="000000"/>
          <w:sz w:val="28"/>
        </w:rPr>
        <w:t xml:space="preserve"> после слов "банковских конгломератов," дополнить словами "провайдеров услуг цифровых активов, за исключением провайдеров услуг цифровых активов – участников Международного финансового центра "Астана",";</w:t>
      </w:r>
    </w:p>
    <w:bookmarkEnd w:id="38"/>
    <w:bookmarkStart w:name="z45"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129 после слов "финансовых организаций," дополнить словами "саморегулируемых организаций в сфере микрофинансовой деятельности, саморегулируемых организаций в сфере коллекторской деятельности,";</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139</w:t>
      </w:r>
      <w:r>
        <w:rPr>
          <w:rFonts w:ascii="Times New Roman"/>
          <w:b w:val="false"/>
          <w:i w:val="false"/>
          <w:color w:val="000000"/>
          <w:sz w:val="28"/>
        </w:rPr>
        <w:t xml:space="preserve"> дополнить подпунктом 11-1) следующего содержания:</w:t>
      </w:r>
    </w:p>
    <w:bookmarkEnd w:id="40"/>
    <w:bookmarkStart w:name="z47" w:id="41"/>
    <w:p>
      <w:pPr>
        <w:spacing w:after="0"/>
        <w:ind w:left="0"/>
        <w:jc w:val="both"/>
      </w:pPr>
      <w:r>
        <w:rPr>
          <w:rFonts w:ascii="Times New Roman"/>
          <w:b w:val="false"/>
          <w:i w:val="false"/>
          <w:color w:val="000000"/>
          <w:sz w:val="28"/>
        </w:rPr>
        <w:t>
      "11-1) за поставщиками платежных услуг, операторами и операционными центрами платежных систем и в области законодательства Республики Казахстан о платежах и платежных системах;";</w:t>
      </w:r>
    </w:p>
    <w:bookmarkEnd w:id="41"/>
    <w:bookmarkStart w:name="z48" w:id="42"/>
    <w:p>
      <w:pPr>
        <w:spacing w:after="0"/>
        <w:ind w:left="0"/>
        <w:jc w:val="both"/>
      </w:pPr>
      <w:r>
        <w:rPr>
          <w:rFonts w:ascii="Times New Roman"/>
          <w:b w:val="false"/>
          <w:i w:val="false"/>
          <w:color w:val="000000"/>
          <w:sz w:val="28"/>
        </w:rPr>
        <w:t xml:space="preserve">
      4) пункт 5 </w:t>
      </w:r>
      <w:r>
        <w:rPr>
          <w:rFonts w:ascii="Times New Roman"/>
          <w:b w:val="false"/>
          <w:i w:val="false"/>
          <w:color w:val="000000"/>
          <w:sz w:val="28"/>
        </w:rPr>
        <w:t>статьи 283-1</w:t>
      </w:r>
      <w:r>
        <w:rPr>
          <w:rFonts w:ascii="Times New Roman"/>
          <w:b w:val="false"/>
          <w:i w:val="false"/>
          <w:color w:val="000000"/>
          <w:sz w:val="28"/>
        </w:rPr>
        <w:t xml:space="preserve"> дополнить подпунктом 15) следующего содержания: </w:t>
      </w:r>
    </w:p>
    <w:bookmarkEnd w:id="42"/>
    <w:bookmarkStart w:name="z49" w:id="43"/>
    <w:p>
      <w:pPr>
        <w:spacing w:after="0"/>
        <w:ind w:left="0"/>
        <w:jc w:val="both"/>
      </w:pPr>
      <w:r>
        <w:rPr>
          <w:rFonts w:ascii="Times New Roman"/>
          <w:b w:val="false"/>
          <w:i w:val="false"/>
          <w:color w:val="000000"/>
          <w:sz w:val="28"/>
        </w:rPr>
        <w:t>
      "15) деятельность, связанная с оборотом (обращением) цифровых финансовых активов.".</w:t>
      </w:r>
    </w:p>
    <w:bookmarkEnd w:id="43"/>
    <w:bookmarkStart w:name="z50" w:id="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44"/>
    <w:bookmarkStart w:name="z51" w:id="45"/>
    <w:p>
      <w:pPr>
        <w:spacing w:after="0"/>
        <w:ind w:left="0"/>
        <w:jc w:val="both"/>
      </w:pPr>
      <w:r>
        <w:rPr>
          <w:rFonts w:ascii="Times New Roman"/>
          <w:b w:val="false"/>
          <w:i w:val="false"/>
          <w:color w:val="000000"/>
          <w:sz w:val="28"/>
        </w:rPr>
        <w:t xml:space="preserve">
      1) часть 1-1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p>
    <w:bookmarkEnd w:id="45"/>
    <w:bookmarkStart w:name="z52" w:id="46"/>
    <w:p>
      <w:pPr>
        <w:spacing w:after="0"/>
        <w:ind w:left="0"/>
        <w:jc w:val="both"/>
      </w:pPr>
      <w:r>
        <w:rPr>
          <w:rFonts w:ascii="Times New Roman"/>
          <w:b w:val="false"/>
          <w:i w:val="false"/>
          <w:color w:val="000000"/>
          <w:sz w:val="28"/>
        </w:rPr>
        <w:t>
      "1-1. Специализированные межрайонные экономические суды также рассматривают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46"/>
    <w:bookmarkStart w:name="z53" w:id="47"/>
    <w:p>
      <w:pPr>
        <w:spacing w:after="0"/>
        <w:ind w:left="0"/>
        <w:jc w:val="both"/>
      </w:pPr>
      <w:r>
        <w:rPr>
          <w:rFonts w:ascii="Times New Roman"/>
          <w:b w:val="false"/>
          <w:i w:val="false"/>
          <w:color w:val="000000"/>
          <w:sz w:val="28"/>
        </w:rPr>
        <w:t xml:space="preserve">
      2) абзацы первый и второй части второй </w:t>
      </w:r>
      <w:r>
        <w:rPr>
          <w:rFonts w:ascii="Times New Roman"/>
          <w:b w:val="false"/>
          <w:i w:val="false"/>
          <w:color w:val="000000"/>
          <w:sz w:val="28"/>
        </w:rPr>
        <w:t>статьи 155</w:t>
      </w:r>
      <w:r>
        <w:rPr>
          <w:rFonts w:ascii="Times New Roman"/>
          <w:b w:val="false"/>
          <w:i w:val="false"/>
          <w:color w:val="000000"/>
          <w:sz w:val="28"/>
        </w:rPr>
        <w:t xml:space="preserve"> изложить в следующей редакции:</w:t>
      </w:r>
    </w:p>
    <w:bookmarkEnd w:id="47"/>
    <w:bookmarkStart w:name="z54" w:id="48"/>
    <w:p>
      <w:pPr>
        <w:spacing w:after="0"/>
        <w:ind w:left="0"/>
        <w:jc w:val="both"/>
      </w:pPr>
      <w:r>
        <w:rPr>
          <w:rFonts w:ascii="Times New Roman"/>
          <w:b w:val="false"/>
          <w:i w:val="false"/>
          <w:color w:val="000000"/>
          <w:sz w:val="28"/>
        </w:rPr>
        <w:t>
      "2. Не допускается принятие мер к обеспечению иска в отношении банка, находящегося в режиме урегулирования.</w:t>
      </w:r>
    </w:p>
    <w:bookmarkEnd w:id="48"/>
    <w:bookmarkStart w:name="z55" w:id="49"/>
    <w:p>
      <w:pPr>
        <w:spacing w:after="0"/>
        <w:ind w:left="0"/>
        <w:jc w:val="both"/>
      </w:pPr>
      <w:r>
        <w:rPr>
          <w:rFonts w:ascii="Times New Roman"/>
          <w:b w:val="false"/>
          <w:i w:val="false"/>
          <w:color w:val="000000"/>
          <w:sz w:val="28"/>
        </w:rPr>
        <w:t xml:space="preserve">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действия и (или) лишению лицензий и (или) приложений к ним на осуществление деятельности на финансовом рынке,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 применении к банку, филиалу банка – нерезидента Республики Казахстан режимов усиленного надзора, восстановления финансовой устойчивости, о применении к банку режима урегулирования и инструментов урегулирования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9"/>
    <w:bookmarkStart w:name="z56" w:id="50"/>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156</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после слов "Законом Республики Казахстан "О восстановлении платежеспособности и банкротстве граждан Республики Казахстан" дополнить словами ",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59" w:id="52"/>
    <w:p>
      <w:pPr>
        <w:spacing w:after="0"/>
        <w:ind w:left="0"/>
        <w:jc w:val="both"/>
      </w:pPr>
      <w:r>
        <w:rPr>
          <w:rFonts w:ascii="Times New Roman"/>
          <w:b w:val="false"/>
          <w:i w:val="false"/>
          <w:color w:val="000000"/>
          <w:sz w:val="28"/>
        </w:rPr>
        <w:t xml:space="preserve">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действия и (или) лишению лицензий и (или) приложений к ним на осуществление деятельности на финансовом рынке,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 применении к банку, филиалу банка – нерезидента Республики Казахстан режимов усиленного надзора, восстановления финансовой устойчивости, о применении к банку режима урегулирования и инструментов урегулирования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2"/>
    <w:bookmarkStart w:name="z60" w:id="53"/>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статьи 160</w:t>
      </w:r>
      <w:r>
        <w:rPr>
          <w:rFonts w:ascii="Times New Roman"/>
          <w:b w:val="false"/>
          <w:i w:val="false"/>
          <w:color w:val="000000"/>
          <w:sz w:val="28"/>
        </w:rPr>
        <w:t xml:space="preserve"> исключить;</w:t>
      </w:r>
    </w:p>
    <w:bookmarkEnd w:id="53"/>
    <w:bookmarkStart w:name="z61" w:id="5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240</w:t>
      </w:r>
      <w:r>
        <w:rPr>
          <w:rFonts w:ascii="Times New Roman"/>
          <w:b w:val="false"/>
          <w:i w:val="false"/>
          <w:color w:val="000000"/>
          <w:sz w:val="28"/>
        </w:rPr>
        <w:t xml:space="preserve"> исключить;</w:t>
      </w:r>
    </w:p>
    <w:bookmarkEnd w:id="54"/>
    <w:bookmarkStart w:name="z62" w:id="55"/>
    <w:p>
      <w:pPr>
        <w:spacing w:after="0"/>
        <w:ind w:left="0"/>
        <w:jc w:val="both"/>
      </w:pPr>
      <w:r>
        <w:rPr>
          <w:rFonts w:ascii="Times New Roman"/>
          <w:b w:val="false"/>
          <w:i w:val="false"/>
          <w:color w:val="000000"/>
          <w:sz w:val="28"/>
        </w:rPr>
        <w:t xml:space="preserve">
      6) подпункт 6) </w:t>
      </w:r>
      <w:r>
        <w:rPr>
          <w:rFonts w:ascii="Times New Roman"/>
          <w:b w:val="false"/>
          <w:i w:val="false"/>
          <w:color w:val="000000"/>
          <w:sz w:val="28"/>
        </w:rPr>
        <w:t>статьи 243</w:t>
      </w:r>
      <w:r>
        <w:rPr>
          <w:rFonts w:ascii="Times New Roman"/>
          <w:b w:val="false"/>
          <w:i w:val="false"/>
          <w:color w:val="000000"/>
          <w:sz w:val="28"/>
        </w:rPr>
        <w:t xml:space="preserve"> исключить;</w:t>
      </w:r>
    </w:p>
    <w:bookmarkEnd w:id="55"/>
    <w:bookmarkStart w:name="z63" w:id="56"/>
    <w:p>
      <w:pPr>
        <w:spacing w:after="0"/>
        <w:ind w:left="0"/>
        <w:jc w:val="both"/>
      </w:pPr>
      <w:r>
        <w:rPr>
          <w:rFonts w:ascii="Times New Roman"/>
          <w:b w:val="false"/>
          <w:i w:val="false"/>
          <w:color w:val="000000"/>
          <w:sz w:val="28"/>
        </w:rPr>
        <w:t xml:space="preserve">
      7) подпункт 9) части первой </w:t>
      </w:r>
      <w:r>
        <w:rPr>
          <w:rFonts w:ascii="Times New Roman"/>
          <w:b w:val="false"/>
          <w:i w:val="false"/>
          <w:color w:val="000000"/>
          <w:sz w:val="28"/>
        </w:rPr>
        <w:t>статьи 302</w:t>
      </w:r>
      <w:r>
        <w:rPr>
          <w:rFonts w:ascii="Times New Roman"/>
          <w:b w:val="false"/>
          <w:i w:val="false"/>
          <w:color w:val="000000"/>
          <w:sz w:val="28"/>
        </w:rPr>
        <w:t xml:space="preserve"> исключить;</w:t>
      </w:r>
    </w:p>
    <w:bookmarkEnd w:id="56"/>
    <w:bookmarkStart w:name="z64"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41</w:t>
      </w:r>
      <w:r>
        <w:rPr>
          <w:rFonts w:ascii="Times New Roman"/>
          <w:b w:val="false"/>
          <w:i w:val="false"/>
          <w:color w:val="000000"/>
          <w:sz w:val="28"/>
        </w:rPr>
        <w:t xml:space="preserve"> исключить.</w:t>
      </w:r>
    </w:p>
    <w:bookmarkEnd w:id="57"/>
    <w:bookmarkStart w:name="z65"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58"/>
    <w:bookmarkStart w:name="z66" w:id="59"/>
    <w:p>
      <w:pPr>
        <w:spacing w:after="0"/>
        <w:ind w:left="0"/>
        <w:jc w:val="both"/>
      </w:pPr>
      <w:r>
        <w:rPr>
          <w:rFonts w:ascii="Times New Roman"/>
          <w:b w:val="false"/>
          <w:i w:val="false"/>
          <w:color w:val="000000"/>
          <w:sz w:val="28"/>
        </w:rPr>
        <w:t xml:space="preserve">
      1) в абзаце втором части третьей </w:t>
      </w:r>
      <w:r>
        <w:rPr>
          <w:rFonts w:ascii="Times New Roman"/>
          <w:b w:val="false"/>
          <w:i w:val="false"/>
          <w:color w:val="000000"/>
          <w:sz w:val="28"/>
        </w:rPr>
        <w:t>статьи 69</w:t>
      </w:r>
      <w:r>
        <w:rPr>
          <w:rFonts w:ascii="Times New Roman"/>
          <w:b w:val="false"/>
          <w:i w:val="false"/>
          <w:color w:val="000000"/>
          <w:sz w:val="28"/>
        </w:rPr>
        <w:t>:</w:t>
      </w:r>
    </w:p>
    <w:bookmarkEnd w:id="59"/>
    <w:bookmarkStart w:name="z67" w:id="60"/>
    <w:p>
      <w:pPr>
        <w:spacing w:after="0"/>
        <w:ind w:left="0"/>
        <w:jc w:val="both"/>
      </w:pPr>
      <w:r>
        <w:rPr>
          <w:rFonts w:ascii="Times New Roman"/>
          <w:b w:val="false"/>
          <w:i w:val="false"/>
          <w:color w:val="000000"/>
          <w:sz w:val="28"/>
        </w:rPr>
        <w:t>
      слова "а также" исключить;</w:t>
      </w:r>
    </w:p>
    <w:bookmarkEnd w:id="60"/>
    <w:bookmarkStart w:name="z68" w:id="61"/>
    <w:p>
      <w:pPr>
        <w:spacing w:after="0"/>
        <w:ind w:left="0"/>
        <w:jc w:val="both"/>
      </w:pPr>
      <w:r>
        <w:rPr>
          <w:rFonts w:ascii="Times New Roman"/>
          <w:b w:val="false"/>
          <w:i w:val="false"/>
          <w:color w:val="000000"/>
          <w:sz w:val="28"/>
        </w:rPr>
        <w:t>
      слова "осуществления учетной регистрации валютных договоров, уведомления о счетах в иностранных банках и учетной регистрации таких счетов" заменить словами "присвоения учетных номеров валютным договорам, представления сведений по счетам в иностранных банках, международных финансовых организациях и присвоения им учетных номеров";</w:t>
      </w:r>
    </w:p>
    <w:bookmarkEnd w:id="61"/>
    <w:bookmarkStart w:name="z69" w:id="62"/>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 xml:space="preserve">статьи 96 </w:t>
      </w:r>
      <w:r>
        <w:rPr>
          <w:rFonts w:ascii="Times New Roman"/>
          <w:b w:val="false"/>
          <w:i w:val="false"/>
          <w:color w:val="000000"/>
          <w:sz w:val="28"/>
        </w:rPr>
        <w:t>изложить в следующей редакции:</w:t>
      </w:r>
    </w:p>
    <w:bookmarkEnd w:id="62"/>
    <w:bookmarkStart w:name="z70" w:id="63"/>
    <w:p>
      <w:pPr>
        <w:spacing w:after="0"/>
        <w:ind w:left="0"/>
        <w:jc w:val="both"/>
      </w:pPr>
      <w:r>
        <w:rPr>
          <w:rFonts w:ascii="Times New Roman"/>
          <w:b w:val="false"/>
          <w:i w:val="false"/>
          <w:color w:val="000000"/>
          <w:sz w:val="28"/>
        </w:rPr>
        <w:t>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исключению из соответствующих реестров и приостановлению действия и (или) лишению лицензий и (или) приложений к ним на осуществление деятельности в сфере цифровых активов и на финансовом рынке,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ограниченных мер воздействия и мер надзорного реагирования (кроме рекомендательных мер надзорного реагирования), о применении к банку, филиалу банка – нерезидента Республики Казахстан режимов усиленного надзора, восстановления финансовой устойчивости, о применении к банку режима урегулирования и инструментов урегулирования,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63"/>
    <w:bookmarkStart w:name="z71" w:id="6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64"/>
    <w:bookmarkStart w:name="z72"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123-1)</w:t>
      </w:r>
      <w:r>
        <w:rPr>
          <w:rFonts w:ascii="Times New Roman"/>
          <w:b w:val="false"/>
          <w:i w:val="false"/>
          <w:color w:val="000000"/>
          <w:sz w:val="28"/>
        </w:rPr>
        <w:t xml:space="preserve"> статьи 1 изложить в следующей редакции:</w:t>
      </w:r>
    </w:p>
    <w:bookmarkEnd w:id="65"/>
    <w:bookmarkStart w:name="z73" w:id="66"/>
    <w:p>
      <w:pPr>
        <w:spacing w:after="0"/>
        <w:ind w:left="0"/>
        <w:jc w:val="both"/>
      </w:pPr>
      <w:r>
        <w:rPr>
          <w:rFonts w:ascii="Times New Roman"/>
          <w:b w:val="false"/>
          <w:i w:val="false"/>
          <w:color w:val="000000"/>
          <w:sz w:val="28"/>
        </w:rPr>
        <w:t>
      "123-1) безупречная деловая репутация – профессионализм и добросовестность лица, подтверждаемые в том числе отсутствием фактов:</w:t>
      </w:r>
    </w:p>
    <w:bookmarkEnd w:id="66"/>
    <w:bookmarkStart w:name="z74" w:id="67"/>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67"/>
    <w:bookmarkStart w:name="z75" w:id="68"/>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холдингов и являться крупным участником (крупным акционером) финансовой организации пожизненно; </w:t>
      </w:r>
    </w:p>
    <w:bookmarkEnd w:id="68"/>
    <w:bookmarkStart w:name="z76" w:id="69"/>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9"/>
    <w:bookmarkStart w:name="z77" w:id="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40 слова "сроки, установленные" заменить словами "срок, установленный";</w:t>
      </w:r>
    </w:p>
    <w:bookmarkEnd w:id="70"/>
    <w:bookmarkStart w:name="z78"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10)</w:t>
      </w:r>
      <w:r>
        <w:rPr>
          <w:rFonts w:ascii="Times New Roman"/>
          <w:b w:val="false"/>
          <w:i w:val="false"/>
          <w:color w:val="000000"/>
          <w:sz w:val="28"/>
        </w:rPr>
        <w:t xml:space="preserve"> пункта 4 статьи 52 после слов "связанных" дополнить словами "с инвестициями в альтернативные инструменты,";</w:t>
      </w:r>
    </w:p>
    <w:bookmarkEnd w:id="71"/>
    <w:bookmarkStart w:name="z79" w:id="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5)</w:t>
      </w:r>
      <w:r>
        <w:rPr>
          <w:rFonts w:ascii="Times New Roman"/>
          <w:b w:val="false"/>
          <w:i w:val="false"/>
          <w:color w:val="000000"/>
          <w:sz w:val="28"/>
        </w:rPr>
        <w:t xml:space="preserve"> пункта 4 статьи 55 слова "выплат либо в связи с осуществлением им" заменить словами "выплат, а также в связи с осуществлением надзорных функций либо";</w:t>
      </w:r>
    </w:p>
    <w:bookmarkEnd w:id="72"/>
    <w:bookmarkStart w:name="z80"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59</w:t>
      </w:r>
      <w:r>
        <w:rPr>
          <w:rFonts w:ascii="Times New Roman"/>
          <w:b w:val="false"/>
          <w:i w:val="false"/>
          <w:color w:val="000000"/>
          <w:sz w:val="28"/>
        </w:rPr>
        <w:t xml:space="preserve"> дополнить частью третьей следующего содержания:</w:t>
      </w:r>
    </w:p>
    <w:bookmarkEnd w:id="73"/>
    <w:bookmarkStart w:name="z81" w:id="74"/>
    <w:p>
      <w:pPr>
        <w:spacing w:after="0"/>
        <w:ind w:left="0"/>
        <w:jc w:val="both"/>
      </w:pPr>
      <w:r>
        <w:rPr>
          <w:rFonts w:ascii="Times New Roman"/>
          <w:b w:val="false"/>
          <w:i w:val="false"/>
          <w:color w:val="000000"/>
          <w:sz w:val="28"/>
        </w:rPr>
        <w:t>
      "Единый накопительный пенсионный фонд, добровольный накопительный пенсионный фонд при назначении работников на должность главы риск-менеджмента, руководителя подразделения внутреннего аудита, главного комплаенс-контролера самостоятельно проверяют их на соответствие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 указанным в части второй настоящей статьи.";</w:t>
      </w:r>
    </w:p>
    <w:bookmarkEnd w:id="74"/>
    <w:bookmarkStart w:name="z82" w:id="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p>
    <w:bookmarkEnd w:id="75"/>
    <w:bookmarkStart w:name="z83" w:id="76"/>
    <w:p>
      <w:pPr>
        <w:spacing w:after="0"/>
        <w:ind w:left="0"/>
        <w:jc w:val="both"/>
      </w:pPr>
      <w:r>
        <w:rPr>
          <w:rFonts w:ascii="Times New Roman"/>
          <w:b w:val="false"/>
          <w:i w:val="false"/>
          <w:color w:val="000000"/>
          <w:sz w:val="28"/>
        </w:rPr>
        <w:t>
      "Статья 63. Руководящие работники единого   накопительного пенсионного фонда, добровольного накопительного   пенсионного фонда</w:t>
      </w:r>
    </w:p>
    <w:bookmarkEnd w:id="76"/>
    <w:bookmarkStart w:name="z84" w:id="77"/>
    <w:p>
      <w:pPr>
        <w:spacing w:after="0"/>
        <w:ind w:left="0"/>
        <w:jc w:val="both"/>
      </w:pPr>
      <w:r>
        <w:rPr>
          <w:rFonts w:ascii="Times New Roman"/>
          <w:b w:val="false"/>
          <w:i w:val="false"/>
          <w:color w:val="000000"/>
          <w:sz w:val="28"/>
        </w:rPr>
        <w:t>
      1. Руководящими работниками единого накопительного пенсионного фонда, добровольного накопительного пенсионного фонда признаются:</w:t>
      </w:r>
    </w:p>
    <w:bookmarkEnd w:id="77"/>
    <w:bookmarkStart w:name="z85" w:id="78"/>
    <w:p>
      <w:pPr>
        <w:spacing w:after="0"/>
        <w:ind w:left="0"/>
        <w:jc w:val="both"/>
      </w:pPr>
      <w:r>
        <w:rPr>
          <w:rFonts w:ascii="Times New Roman"/>
          <w:b w:val="false"/>
          <w:i w:val="false"/>
          <w:color w:val="000000"/>
          <w:sz w:val="28"/>
        </w:rPr>
        <w:t>
      1) руководитель и члены органа управления;</w:t>
      </w:r>
    </w:p>
    <w:bookmarkEnd w:id="78"/>
    <w:bookmarkStart w:name="z86" w:id="79"/>
    <w:p>
      <w:pPr>
        <w:spacing w:after="0"/>
        <w:ind w:left="0"/>
        <w:jc w:val="both"/>
      </w:pPr>
      <w:r>
        <w:rPr>
          <w:rFonts w:ascii="Times New Roman"/>
          <w:b w:val="false"/>
          <w:i w:val="false"/>
          <w:color w:val="000000"/>
          <w:sz w:val="28"/>
        </w:rPr>
        <w:t>
      2) руководитель и члены исполнительного органа;</w:t>
      </w:r>
    </w:p>
    <w:bookmarkEnd w:id="79"/>
    <w:bookmarkStart w:name="z87" w:id="80"/>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80"/>
    <w:bookmarkStart w:name="z88" w:id="81"/>
    <w:p>
      <w:pPr>
        <w:spacing w:after="0"/>
        <w:ind w:left="0"/>
        <w:jc w:val="both"/>
      </w:pPr>
      <w:r>
        <w:rPr>
          <w:rFonts w:ascii="Times New Roman"/>
          <w:b w:val="false"/>
          <w:i w:val="false"/>
          <w:color w:val="000000"/>
          <w:sz w:val="28"/>
        </w:rPr>
        <w:t>
      4) иные лица,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по регулированию, контролю и надзору финансового рынка и финансовых организаций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w:t>
      </w:r>
    </w:p>
    <w:bookmarkEnd w:id="81"/>
    <w:bookmarkStart w:name="z89" w:id="82"/>
    <w:p>
      <w:pPr>
        <w:spacing w:after="0"/>
        <w:ind w:left="0"/>
        <w:jc w:val="both"/>
      </w:pPr>
      <w:r>
        <w:rPr>
          <w:rFonts w:ascii="Times New Roman"/>
          <w:b w:val="false"/>
          <w:i w:val="false"/>
          <w:color w:val="000000"/>
          <w:sz w:val="28"/>
        </w:rPr>
        <w:t>
      5) иные лица, признанные руководящими работниками единого накопительного пенсионного фонда, добровольного накопительного пенсионного фонда с использованием мотивированного суждения уполномоченного органа по регулированию, контролю и надзору финансового рынка и финансовых организаций.</w:t>
      </w:r>
    </w:p>
    <w:bookmarkEnd w:id="82"/>
    <w:bookmarkStart w:name="z90" w:id="83"/>
    <w:p>
      <w:pPr>
        <w:spacing w:after="0"/>
        <w:ind w:left="0"/>
        <w:jc w:val="both"/>
      </w:pPr>
      <w:r>
        <w:rPr>
          <w:rFonts w:ascii="Times New Roman"/>
          <w:b w:val="false"/>
          <w:i w:val="false"/>
          <w:color w:val="000000"/>
          <w:sz w:val="28"/>
        </w:rPr>
        <w:t>
      Не являются руководящими работниками единого накопительного пенсионного фонда, добровольного накопительного пенсионного фонда первые руководители, главные бухгалтеры и заместители главных бухгалтеров обособленных подразделений единого накопительного пенсионного фонда, добровольного накопительного пенсионного фонда.</w:t>
      </w:r>
    </w:p>
    <w:bookmarkEnd w:id="83"/>
    <w:bookmarkStart w:name="z91" w:id="84"/>
    <w:p>
      <w:pPr>
        <w:spacing w:after="0"/>
        <w:ind w:left="0"/>
        <w:jc w:val="both"/>
      </w:pPr>
      <w:r>
        <w:rPr>
          <w:rFonts w:ascii="Times New Roman"/>
          <w:b w:val="false"/>
          <w:i w:val="false"/>
          <w:color w:val="000000"/>
          <w:sz w:val="28"/>
        </w:rPr>
        <w:t xml:space="preserve">
      2. Требования к руководящим работникам единого накопительного пенсионного фонда, добровольного накопительного пенсионного фонда, а также порядок их согласования установлены статьей 9-4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государственном регулировании, контроле и надзоре финансового рынка и финансовых организаций".";</w:t>
      </w:r>
    </w:p>
    <w:bookmarkEnd w:id="84"/>
    <w:bookmarkStart w:name="z92" w:id="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статьи 256 изложить в следующей редакции:</w:t>
      </w:r>
    </w:p>
    <w:bookmarkEnd w:id="85"/>
    <w:bookmarkStart w:name="z93" w:id="86"/>
    <w:p>
      <w:pPr>
        <w:spacing w:after="0"/>
        <w:ind w:left="0"/>
        <w:jc w:val="both"/>
      </w:pPr>
      <w:r>
        <w:rPr>
          <w:rFonts w:ascii="Times New Roman"/>
          <w:b w:val="false"/>
          <w:i w:val="false"/>
          <w:color w:val="000000"/>
          <w:sz w:val="28"/>
        </w:rPr>
        <w:t>
      "5.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списки участников системы обязательного социального страхования, в пользу которых взыскивается задолженность по социальным отчислениям, или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представляются в орган государственных доходов, направивший уведомление, плательщиком или агентом в течение пятнадцати рабочих дней со дня вручения ему уведомления.".</w:t>
      </w:r>
    </w:p>
    <w:bookmarkEnd w:id="86"/>
    <w:bookmarkStart w:name="z94" w:id="8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87"/>
    <w:bookmarkStart w:name="z95"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главу 4</w:t>
      </w:r>
      <w:r>
        <w:rPr>
          <w:rFonts w:ascii="Times New Roman"/>
          <w:b w:val="false"/>
          <w:i w:val="false"/>
          <w:color w:val="000000"/>
          <w:sz w:val="28"/>
        </w:rPr>
        <w:t xml:space="preserve"> дополнить статьей 17-1 следующего содержания:</w:t>
      </w:r>
    </w:p>
    <w:bookmarkEnd w:id="88"/>
    <w:bookmarkStart w:name="z96" w:id="89"/>
    <w:p>
      <w:pPr>
        <w:spacing w:after="0"/>
        <w:ind w:left="0"/>
        <w:jc w:val="both"/>
      </w:pPr>
      <w:r>
        <w:rPr>
          <w:rFonts w:ascii="Times New Roman"/>
          <w:b w:val="false"/>
          <w:i w:val="false"/>
          <w:color w:val="000000"/>
          <w:sz w:val="28"/>
        </w:rPr>
        <w:t>
      "Статья 17-1. Особенности государственного участия   в урегулировании системно значимого банка</w:t>
      </w:r>
    </w:p>
    <w:bookmarkEnd w:id="89"/>
    <w:bookmarkStart w:name="z97" w:id="90"/>
    <w:p>
      <w:pPr>
        <w:spacing w:after="0"/>
        <w:ind w:left="0"/>
        <w:jc w:val="both"/>
      </w:pPr>
      <w:r>
        <w:rPr>
          <w:rFonts w:ascii="Times New Roman"/>
          <w:b w:val="false"/>
          <w:i w:val="false"/>
          <w:color w:val="000000"/>
          <w:sz w:val="28"/>
        </w:rPr>
        <w:t>
      1. Правительство Республики Казахстан вправе участвовать в урегулировании системно значимых банков в соответствии с банковским законодательством Республики Казахстан путем:</w:t>
      </w:r>
    </w:p>
    <w:bookmarkEnd w:id="90"/>
    <w:bookmarkStart w:name="z98" w:id="91"/>
    <w:p>
      <w:pPr>
        <w:spacing w:after="0"/>
        <w:ind w:left="0"/>
        <w:jc w:val="both"/>
      </w:pPr>
      <w:r>
        <w:rPr>
          <w:rFonts w:ascii="Times New Roman"/>
          <w:b w:val="false"/>
          <w:i w:val="false"/>
          <w:color w:val="000000"/>
          <w:sz w:val="28"/>
        </w:rPr>
        <w:t>
      1) реализации государственных инвестиционных проектов, направленных на урегулирование системно значимых банков путем приобретения акций системно значимого банка, находящегося в режиме урегулирования, либо акций стабилизационного банка, которому передаются активы и обязательства системно значимого банка, находящегося в режиме урегулирования (далее – государственный инвестиционный проект, направленный на урегулирование системно значимого банка);</w:t>
      </w:r>
    </w:p>
    <w:bookmarkEnd w:id="91"/>
    <w:bookmarkStart w:name="z99" w:id="92"/>
    <w:p>
      <w:pPr>
        <w:spacing w:after="0"/>
        <w:ind w:left="0"/>
        <w:jc w:val="both"/>
      </w:pPr>
      <w:r>
        <w:rPr>
          <w:rFonts w:ascii="Times New Roman"/>
          <w:b w:val="false"/>
          <w:i w:val="false"/>
          <w:color w:val="000000"/>
          <w:sz w:val="28"/>
        </w:rPr>
        <w:t>
      2)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bookmarkEnd w:id="92"/>
    <w:bookmarkStart w:name="z100" w:id="93"/>
    <w:p>
      <w:pPr>
        <w:spacing w:after="0"/>
        <w:ind w:left="0"/>
        <w:jc w:val="both"/>
      </w:pPr>
      <w:r>
        <w:rPr>
          <w:rFonts w:ascii="Times New Roman"/>
          <w:b w:val="false"/>
          <w:i w:val="false"/>
          <w:color w:val="000000"/>
          <w:sz w:val="28"/>
        </w:rPr>
        <w:t>
      2. Государственный инвестиционный проект, направленный на урегулирование системно значимого банка, реализуется на основании решения Правительства Республики Казахстан о приобретении Правительством Республики Казахстан или национальным управляющим холдингом акций системно значимого банка, находящегося в режиме урегулирования, либо акций стабилизационного банка, которому будут переданы активы и обязательства системно значимого банка, находящегося в режиме урегулирования, в случаях, предусмотренных банковским законодательством Республики Казахстан.</w:t>
      </w:r>
    </w:p>
    <w:bookmarkEnd w:id="93"/>
    <w:bookmarkStart w:name="z101" w:id="94"/>
    <w:p>
      <w:pPr>
        <w:spacing w:after="0"/>
        <w:ind w:left="0"/>
        <w:jc w:val="both"/>
      </w:pPr>
      <w:r>
        <w:rPr>
          <w:rFonts w:ascii="Times New Roman"/>
          <w:b w:val="false"/>
          <w:i w:val="false"/>
          <w:color w:val="000000"/>
          <w:sz w:val="28"/>
        </w:rPr>
        <w:t>
      При реализации государственного инвестиционного проекта, направленного на урегулирование системно значимого банка, обеспечивается соблюдение следующих требований:</w:t>
      </w:r>
    </w:p>
    <w:bookmarkEnd w:id="94"/>
    <w:bookmarkStart w:name="z102" w:id="95"/>
    <w:p>
      <w:pPr>
        <w:spacing w:after="0"/>
        <w:ind w:left="0"/>
        <w:jc w:val="both"/>
      </w:pPr>
      <w:r>
        <w:rPr>
          <w:rFonts w:ascii="Times New Roman"/>
          <w:b w:val="false"/>
          <w:i w:val="false"/>
          <w:color w:val="000000"/>
          <w:sz w:val="28"/>
        </w:rPr>
        <w:t>
      1) предоставление полной информации уполномоченным органом по регулированию, контролю и надзору финансового рынка и финансовых организаций о мерах, предпринятых им до принятия решения о применении к системно значимому банку режима урегулирования;</w:t>
      </w:r>
    </w:p>
    <w:bookmarkEnd w:id="95"/>
    <w:bookmarkStart w:name="z103" w:id="96"/>
    <w:p>
      <w:pPr>
        <w:spacing w:after="0"/>
        <w:ind w:left="0"/>
        <w:jc w:val="both"/>
      </w:pPr>
      <w:r>
        <w:rPr>
          <w:rFonts w:ascii="Times New Roman"/>
          <w:b w:val="false"/>
          <w:i w:val="false"/>
          <w:color w:val="000000"/>
          <w:sz w:val="28"/>
        </w:rPr>
        <w:t xml:space="preserve">
      2) акции системно значимого банка либо стабилизационного банка, которому будут переданы активы и обязательства системно значимого банка, находящегося в режиме урегулирования, приобретаются Правительством Республики Казахстан либо национальным управляющим холдингом за счет средств республиканского бюджета и (или) иных государственных средств; </w:t>
      </w:r>
    </w:p>
    <w:bookmarkEnd w:id="96"/>
    <w:bookmarkStart w:name="z104" w:id="97"/>
    <w:p>
      <w:pPr>
        <w:spacing w:after="0"/>
        <w:ind w:left="0"/>
        <w:jc w:val="both"/>
      </w:pPr>
      <w:r>
        <w:rPr>
          <w:rFonts w:ascii="Times New Roman"/>
          <w:b w:val="false"/>
          <w:i w:val="false"/>
          <w:color w:val="000000"/>
          <w:sz w:val="28"/>
        </w:rPr>
        <w:t>
      3) при отчуждении Правительством Республики Казахстан, национальным управляющим холдингом акций системно значимого банка либо акций стабилизационного банка, которому были переданы активы и обязательства системно значимого банка, полученные средства подлежат перечислению в республиканский бюджет.</w:t>
      </w:r>
    </w:p>
    <w:bookmarkEnd w:id="97"/>
    <w:bookmarkStart w:name="z105" w:id="98"/>
    <w:p>
      <w:pPr>
        <w:spacing w:after="0"/>
        <w:ind w:left="0"/>
        <w:jc w:val="both"/>
      </w:pPr>
      <w:r>
        <w:rPr>
          <w:rFonts w:ascii="Times New Roman"/>
          <w:b w:val="false"/>
          <w:i w:val="false"/>
          <w:color w:val="000000"/>
          <w:sz w:val="28"/>
        </w:rPr>
        <w:t xml:space="preserve">
      Не допускается отчуждение Правительством Республики Казахстан,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по стоимости ниже их приобретения с учетом целевых ориентиров по инфляции, установленных Национальным Банком Республики Казахстан за период, предшествующий году отчуждения указанных акций, за исключением случаев, когда убыток, возникший в результате отчуждения таких акций, подлежит возмещению в порядке, установленном </w:t>
      </w:r>
      <w:r>
        <w:rPr>
          <w:rFonts w:ascii="Times New Roman"/>
          <w:b w:val="false"/>
          <w:i w:val="false"/>
          <w:color w:val="000000"/>
          <w:sz w:val="28"/>
        </w:rPr>
        <w:t xml:space="preserve">статьей 100 </w:t>
      </w:r>
      <w:r>
        <w:rPr>
          <w:rFonts w:ascii="Times New Roman"/>
          <w:b w:val="false"/>
          <w:i w:val="false"/>
          <w:color w:val="000000"/>
          <w:sz w:val="28"/>
        </w:rPr>
        <w:t>Закона Республики Казахстан "О банках и банковской деятельности в Республике Казахстан".</w:t>
      </w:r>
    </w:p>
    <w:bookmarkEnd w:id="98"/>
    <w:bookmarkStart w:name="z106" w:id="99"/>
    <w:p>
      <w:pPr>
        <w:spacing w:after="0"/>
        <w:ind w:left="0"/>
        <w:jc w:val="both"/>
      </w:pPr>
      <w:r>
        <w:rPr>
          <w:rFonts w:ascii="Times New Roman"/>
          <w:b w:val="false"/>
          <w:i w:val="false"/>
          <w:color w:val="000000"/>
          <w:sz w:val="28"/>
        </w:rPr>
        <w:t>
      Порядок реализации государственных инвестиционных проектов, направленных на урегулирование системно значимого банка, а также мониторинг реализации таких государственных инвестиционных проектов определяются уполномоченным органом по регулированию, контролю и надзору финансового рынка и финансовых организаций совместно с Национальным Банком Республики Казахстан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99"/>
    <w:bookmarkStart w:name="z107" w:id="100"/>
    <w:p>
      <w:pPr>
        <w:spacing w:after="0"/>
        <w:ind w:left="0"/>
        <w:jc w:val="both"/>
      </w:pPr>
      <w:r>
        <w:rPr>
          <w:rFonts w:ascii="Times New Roman"/>
          <w:b w:val="false"/>
          <w:i w:val="false"/>
          <w:color w:val="000000"/>
          <w:sz w:val="28"/>
        </w:rPr>
        <w:t>
      3. Государственной гарантией по займам для урегулирования системно значимого банка является обязательство Правительства Республики Казахстан перед Национальным Банком Республики Казахстан полностью погасить задолженность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bookmarkEnd w:id="100"/>
    <w:bookmarkStart w:name="z108" w:id="101"/>
    <w:p>
      <w:pPr>
        <w:spacing w:after="0"/>
        <w:ind w:left="0"/>
        <w:jc w:val="both"/>
      </w:pPr>
      <w:r>
        <w:rPr>
          <w:rFonts w:ascii="Times New Roman"/>
          <w:b w:val="false"/>
          <w:i w:val="false"/>
          <w:color w:val="000000"/>
          <w:sz w:val="28"/>
        </w:rPr>
        <w:t>
      Предоставление государственной гарантии по займам для урегулирования системно значимого банка осуществляется на основании постановления Правительства Республики Казахстан центральным уполномоченным органом по исполнению бюджета.</w:t>
      </w:r>
    </w:p>
    <w:bookmarkEnd w:id="101"/>
    <w:bookmarkStart w:name="z109" w:id="102"/>
    <w:p>
      <w:pPr>
        <w:spacing w:after="0"/>
        <w:ind w:left="0"/>
        <w:jc w:val="both"/>
      </w:pPr>
      <w:r>
        <w:rPr>
          <w:rFonts w:ascii="Times New Roman"/>
          <w:b w:val="false"/>
          <w:i w:val="false"/>
          <w:color w:val="000000"/>
          <w:sz w:val="28"/>
        </w:rPr>
        <w:t xml:space="preserve">
      4. Положения и требования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не распространяются на системно значимый банк, находящийся в режиме урегулирования, и стабилизационный банк, которому передаются активы и обязательства системно значимого банка, находящегося в режиме урегулирования, претендующие на получение государственной гарантии на урегулирование системно значимого банка.</w:t>
      </w:r>
    </w:p>
    <w:bookmarkEnd w:id="102"/>
    <w:bookmarkStart w:name="z110" w:id="103"/>
    <w:p>
      <w:pPr>
        <w:spacing w:after="0"/>
        <w:ind w:left="0"/>
        <w:jc w:val="both"/>
      </w:pPr>
      <w:r>
        <w:rPr>
          <w:rFonts w:ascii="Times New Roman"/>
          <w:b w:val="false"/>
          <w:i w:val="false"/>
          <w:color w:val="000000"/>
          <w:sz w:val="28"/>
        </w:rPr>
        <w:t xml:space="preserve">
      Положения и требования </w:t>
      </w:r>
      <w:r>
        <w:rPr>
          <w:rFonts w:ascii="Times New Roman"/>
          <w:b w:val="false"/>
          <w:i w:val="false"/>
          <w:color w:val="000000"/>
          <w:sz w:val="28"/>
        </w:rPr>
        <w:t>главы 29</w:t>
      </w:r>
      <w:r>
        <w:rPr>
          <w:rFonts w:ascii="Times New Roman"/>
          <w:b w:val="false"/>
          <w:i w:val="false"/>
          <w:color w:val="000000"/>
          <w:sz w:val="28"/>
        </w:rPr>
        <w:t xml:space="preserve"> настоящего Кодекса не распространяются на государственные инвестиционные проекты, направленные на приобретение акций системно значимого банка, находящегося в режиме урегулирования, и акций стабилизационного банка, которому передаются активы и обязательства системно значимого банка, находящегося в режиме урегулирования.";</w:t>
      </w:r>
    </w:p>
    <w:bookmarkEnd w:id="103"/>
    <w:bookmarkStart w:name="z111"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71 изложить в следующей редакции:</w:t>
      </w:r>
    </w:p>
    <w:bookmarkEnd w:id="104"/>
    <w:bookmarkStart w:name="z112" w:id="105"/>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 за исключением случаев, предусмотренных статьей 17-1 настоящего Кодекса.</w:t>
      </w:r>
    </w:p>
    <w:bookmarkEnd w:id="105"/>
    <w:bookmarkStart w:name="z113" w:id="106"/>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 за исключением случаев, предусмотренных статьей 17-1 настоящего Кодекса.";</w:t>
      </w:r>
    </w:p>
    <w:bookmarkEnd w:id="106"/>
    <w:bookmarkStart w:name="z114" w:id="107"/>
    <w:p>
      <w:pPr>
        <w:spacing w:after="0"/>
        <w:ind w:left="0"/>
        <w:jc w:val="both"/>
      </w:pPr>
      <w:r>
        <w:rPr>
          <w:rFonts w:ascii="Times New Roman"/>
          <w:b w:val="false"/>
          <w:i w:val="false"/>
          <w:color w:val="000000"/>
          <w:sz w:val="28"/>
        </w:rPr>
        <w:t>
      3) абзац одиннадцатый пункта 4 статьи 86 изложить в следующей редакции:</w:t>
      </w:r>
    </w:p>
    <w:bookmarkEnd w:id="107"/>
    <w:bookmarkStart w:name="z115" w:id="108"/>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за исключением случаев, предусмотренных статьей 17-1 настоящего Кодекса;".</w:t>
      </w:r>
    </w:p>
    <w:bookmarkEnd w:id="108"/>
    <w:bookmarkStart w:name="z116" w:id="10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109"/>
    <w:bookmarkStart w:name="z117" w:id="1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дополнить подпунктом 3-3) следующего содержания:</w:t>
      </w:r>
    </w:p>
    <w:bookmarkEnd w:id="111"/>
    <w:bookmarkStart w:name="z119" w:id="112"/>
    <w:p>
      <w:pPr>
        <w:spacing w:after="0"/>
        <w:ind w:left="0"/>
        <w:jc w:val="both"/>
      </w:pPr>
      <w:r>
        <w:rPr>
          <w:rFonts w:ascii="Times New Roman"/>
          <w:b w:val="false"/>
          <w:i w:val="false"/>
          <w:color w:val="000000"/>
          <w:sz w:val="28"/>
        </w:rPr>
        <w:t>
      "3-3) является единственным эмитентом цифрового тенге;";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10) </w:t>
      </w:r>
      <w:r>
        <w:rPr>
          <w:rFonts w:ascii="Times New Roman"/>
          <w:b w:val="false"/>
          <w:i w:val="false"/>
          <w:color w:val="000000"/>
          <w:sz w:val="28"/>
        </w:rPr>
        <w:t>изложить в следующей редакции:</w:t>
      </w:r>
    </w:p>
    <w:bookmarkStart w:name="z121" w:id="113"/>
    <w:p>
      <w:pPr>
        <w:spacing w:after="0"/>
        <w:ind w:left="0"/>
        <w:jc w:val="both"/>
      </w:pPr>
      <w:r>
        <w:rPr>
          <w:rFonts w:ascii="Times New Roman"/>
          <w:b w:val="false"/>
          <w:i w:val="false"/>
          <w:color w:val="000000"/>
          <w:sz w:val="28"/>
        </w:rPr>
        <w:t>
      "10) обеспечивает управление активами в иностранной валюте, драгоценных металлах и цифровыми активами;";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дополнить абзацем четвертым следующего содержания:</w:t>
      </w:r>
    </w:p>
    <w:bookmarkStart w:name="z123" w:id="114"/>
    <w:p>
      <w:pPr>
        <w:spacing w:after="0"/>
        <w:ind w:left="0"/>
        <w:jc w:val="both"/>
      </w:pPr>
      <w:r>
        <w:rPr>
          <w:rFonts w:ascii="Times New Roman"/>
          <w:b w:val="false"/>
          <w:i w:val="false"/>
          <w:color w:val="000000"/>
          <w:sz w:val="28"/>
        </w:rPr>
        <w:t>
      "на дилерскую деятельность на рынке цифровых активов – операции по обмену, покупке и (или) продаже необеспеченных цифровых активов операторам обмена необеспеченных цифровых активов, исключительным видом деятельности которых является осуществление обменных операций с необеспеченными цифровыми активами;";</w:t>
      </w:r>
    </w:p>
    <w:bookmarkEnd w:id="114"/>
    <w:bookmarkStart w:name="z124"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24-2) </w:t>
      </w:r>
      <w:r>
        <w:rPr>
          <w:rFonts w:ascii="Times New Roman"/>
          <w:b w:val="false"/>
          <w:i w:val="false"/>
          <w:color w:val="000000"/>
          <w:sz w:val="28"/>
        </w:rPr>
        <w:t xml:space="preserve">слова "валютой, и" заменить словами "валютой, провайдерами услуг цифровых активов, за исключением провайдеров услуг цифровых активов – участников Международного финансового центра "Астана", эмитентами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а также участниками особого режима регулирования Национального Банка Казахстана, осуществляющими деятельность в сфере цифровых активов,";</w:t>
      </w:r>
    </w:p>
    <w:bookmarkEnd w:id="115"/>
    <w:bookmarkStart w:name="z125" w:id="116"/>
    <w:p>
      <w:pPr>
        <w:spacing w:after="0"/>
        <w:ind w:left="0"/>
        <w:jc w:val="both"/>
      </w:pPr>
      <w:r>
        <w:rPr>
          <w:rFonts w:ascii="Times New Roman"/>
          <w:b w:val="false"/>
          <w:i w:val="false"/>
          <w:color w:val="000000"/>
          <w:sz w:val="28"/>
        </w:rPr>
        <w:t>
      дополнить подпунктом 24-4) следующего содержания:</w:t>
      </w:r>
    </w:p>
    <w:bookmarkEnd w:id="116"/>
    <w:bookmarkStart w:name="z126" w:id="117"/>
    <w:p>
      <w:pPr>
        <w:spacing w:after="0"/>
        <w:ind w:left="0"/>
        <w:jc w:val="both"/>
      </w:pPr>
      <w:r>
        <w:rPr>
          <w:rFonts w:ascii="Times New Roman"/>
          <w:b w:val="false"/>
          <w:i w:val="false"/>
          <w:color w:val="000000"/>
          <w:sz w:val="28"/>
        </w:rPr>
        <w:t>
      "24-4) применяет риск-ориентированный подход в рамках контроля и надзора за деятельностью провайдеров услуг цифровых активов, за исключением провайдеров услуг цифровых активов – участников Международного финансового центра "Астана";";</w:t>
      </w:r>
    </w:p>
    <w:bookmarkEnd w:id="117"/>
    <w:bookmarkStart w:name="z127"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38-4)</w:t>
      </w:r>
      <w:r>
        <w:rPr>
          <w:rFonts w:ascii="Times New Roman"/>
          <w:b w:val="false"/>
          <w:i w:val="false"/>
          <w:color w:val="000000"/>
          <w:sz w:val="28"/>
        </w:rPr>
        <w:t xml:space="preserve"> слова "разрабатывает и" исключить;</w:t>
      </w:r>
    </w:p>
    <w:bookmarkEnd w:id="118"/>
    <w:bookmarkStart w:name="z128" w:id="119"/>
    <w:p>
      <w:pPr>
        <w:spacing w:after="0"/>
        <w:ind w:left="0"/>
        <w:jc w:val="both"/>
      </w:pPr>
      <w:r>
        <w:rPr>
          <w:rFonts w:ascii="Times New Roman"/>
          <w:b w:val="false"/>
          <w:i w:val="false"/>
          <w:color w:val="000000"/>
          <w:sz w:val="28"/>
        </w:rPr>
        <w:t>
      дополнить подпунктами 38-5), 38-6), 38-7) и 38-8) следующего содержания:</w:t>
      </w:r>
    </w:p>
    <w:bookmarkEnd w:id="119"/>
    <w:bookmarkStart w:name="z129" w:id="120"/>
    <w:p>
      <w:pPr>
        <w:spacing w:after="0"/>
        <w:ind w:left="0"/>
        <w:jc w:val="both"/>
      </w:pPr>
      <w:r>
        <w:rPr>
          <w:rFonts w:ascii="Times New Roman"/>
          <w:b w:val="false"/>
          <w:i w:val="false"/>
          <w:color w:val="000000"/>
          <w:sz w:val="28"/>
        </w:rPr>
        <w:t>
      "38-5) осуществляет государственное регулирование, контроль и надзор за деятельностью операторов обмена необеспеченных цифровых активов, операторов платформы цифровых финансовых активов, операторов торговой платформы цифровых активов, организаций по хранению базового актива цифрового финансового актива;</w:t>
      </w:r>
    </w:p>
    <w:bookmarkEnd w:id="120"/>
    <w:bookmarkStart w:name="z130" w:id="121"/>
    <w:p>
      <w:pPr>
        <w:spacing w:after="0"/>
        <w:ind w:left="0"/>
        <w:jc w:val="both"/>
      </w:pPr>
      <w:r>
        <w:rPr>
          <w:rFonts w:ascii="Times New Roman"/>
          <w:b w:val="false"/>
          <w:i w:val="false"/>
          <w:color w:val="000000"/>
          <w:sz w:val="28"/>
        </w:rPr>
        <w:t>
      38-6) утверждает нормативные правовые акты, обязательные для исполнения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организациями по хранению базового актива цифрового финансового актива и эмитентами цифровых финансовых активов, предусмотренных подпунктом 1) статьи 5 Закона Республики Казахстан "О цифровых активах в Республике Казахстан";</w:t>
      </w:r>
    </w:p>
    <w:bookmarkEnd w:id="121"/>
    <w:bookmarkStart w:name="z131" w:id="122"/>
    <w:p>
      <w:pPr>
        <w:spacing w:after="0"/>
        <w:ind w:left="0"/>
        <w:jc w:val="both"/>
      </w:pPr>
      <w:r>
        <w:rPr>
          <w:rFonts w:ascii="Times New Roman"/>
          <w:b w:val="false"/>
          <w:i w:val="false"/>
          <w:color w:val="000000"/>
          <w:sz w:val="28"/>
        </w:rPr>
        <w:t>
      38-7) определяет порядок проведения операций по покупке, продаже и (или) обмену необеспеченных цифровых активов оператором обмена необеспеченных цифровых активов;</w:t>
      </w:r>
    </w:p>
    <w:bookmarkEnd w:id="122"/>
    <w:bookmarkStart w:name="z132" w:id="123"/>
    <w:p>
      <w:pPr>
        <w:spacing w:after="0"/>
        <w:ind w:left="0"/>
        <w:jc w:val="both"/>
      </w:pPr>
      <w:r>
        <w:rPr>
          <w:rFonts w:ascii="Times New Roman"/>
          <w:b w:val="false"/>
          <w:i w:val="false"/>
          <w:color w:val="000000"/>
          <w:sz w:val="28"/>
        </w:rPr>
        <w:t>
      38-8) осуществляет учетную регистрацию операторов платформы цифровых финансовых активов, операторов торговой платформы цифровых активов, платежных организаций;";</w:t>
      </w:r>
    </w:p>
    <w:bookmarkEnd w:id="123"/>
    <w:bookmarkStart w:name="z133" w:id="1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15:</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35" w:id="125"/>
    <w:p>
      <w:pPr>
        <w:spacing w:after="0"/>
        <w:ind w:left="0"/>
        <w:jc w:val="both"/>
      </w:pPr>
      <w:r>
        <w:rPr>
          <w:rFonts w:ascii="Times New Roman"/>
          <w:b w:val="false"/>
          <w:i w:val="false"/>
          <w:color w:val="000000"/>
          <w:sz w:val="28"/>
        </w:rPr>
        <w:t>
      "9) управления активами в иностранной валюте, драгоценных металлах и цифровыми активами, а также по их передаче во внешнее управление;";</w:t>
      </w:r>
    </w:p>
    <w:bookmarkEnd w:id="125"/>
    <w:bookmarkStart w:name="z136" w:id="126"/>
    <w:p>
      <w:pPr>
        <w:spacing w:after="0"/>
        <w:ind w:left="0"/>
        <w:jc w:val="both"/>
      </w:pPr>
      <w:r>
        <w:rPr>
          <w:rFonts w:ascii="Times New Roman"/>
          <w:b w:val="false"/>
          <w:i w:val="false"/>
          <w:color w:val="000000"/>
          <w:sz w:val="28"/>
        </w:rPr>
        <w:t>
       "17) лицензирования деятельности юридических лиц, осуществляющих свою деятельность исключительно через обменные пункты, юридических лиц, исключительной деятельностью которых является инкассация банкнот, монет и ценностей, операторов обмена необеспеченных цифровых активов, а также учетной регистрации платежных организаций, операторов платформы цифровых финансовых активов и операторов торговой платформы цифровых активов в Национальном Банке Казахстана;";</w:t>
      </w:r>
    </w:p>
    <w:bookmarkEnd w:id="126"/>
    <w:bookmarkStart w:name="z137"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w:t>
      </w:r>
    </w:p>
    <w:bookmarkEnd w:id="127"/>
    <w:bookmarkStart w:name="z138" w:id="128"/>
    <w:p>
      <w:pPr>
        <w:spacing w:after="0"/>
        <w:ind w:left="0"/>
        <w:jc w:val="both"/>
      </w:pPr>
      <w:r>
        <w:rPr>
          <w:rFonts w:ascii="Times New Roman"/>
          <w:b w:val="false"/>
          <w:i w:val="false"/>
          <w:color w:val="000000"/>
          <w:sz w:val="28"/>
        </w:rPr>
        <w:t>
      слово "выбора" заменить словами "а также выбора";</w:t>
      </w:r>
    </w:p>
    <w:bookmarkEnd w:id="128"/>
    <w:bookmarkStart w:name="z139" w:id="129"/>
    <w:p>
      <w:pPr>
        <w:spacing w:after="0"/>
        <w:ind w:left="0"/>
        <w:jc w:val="both"/>
      </w:pPr>
      <w:r>
        <w:rPr>
          <w:rFonts w:ascii="Times New Roman"/>
          <w:b w:val="false"/>
          <w:i w:val="false"/>
          <w:color w:val="000000"/>
          <w:sz w:val="28"/>
        </w:rPr>
        <w:t>
      дополнить словами ", за исключением дочерней организации Национального Банка Казахстана, которая осуществляет управление активами портфелей альтернативных инструментов, переданными ей в управление Национальным Банком Казахстана";</w:t>
      </w:r>
    </w:p>
    <w:bookmarkEnd w:id="129"/>
    <w:bookmarkStart w:name="z140" w:id="130"/>
    <w:p>
      <w:pPr>
        <w:spacing w:after="0"/>
        <w:ind w:left="0"/>
        <w:jc w:val="both"/>
      </w:pPr>
      <w:r>
        <w:rPr>
          <w:rFonts w:ascii="Times New Roman"/>
          <w:b w:val="false"/>
          <w:i w:val="false"/>
          <w:color w:val="000000"/>
          <w:sz w:val="28"/>
        </w:rPr>
        <w:t>
      дополнить подпунктами 27-1), 27-2), 27-3) и 27-4) следующего содержания:</w:t>
      </w:r>
    </w:p>
    <w:bookmarkEnd w:id="130"/>
    <w:bookmarkStart w:name="z141" w:id="131"/>
    <w:p>
      <w:pPr>
        <w:spacing w:after="0"/>
        <w:ind w:left="0"/>
        <w:jc w:val="both"/>
      </w:pPr>
      <w:r>
        <w:rPr>
          <w:rFonts w:ascii="Times New Roman"/>
          <w:b w:val="false"/>
          <w:i w:val="false"/>
          <w:color w:val="000000"/>
          <w:sz w:val="28"/>
        </w:rPr>
        <w:t xml:space="preserve">
      "27-1) осуществления деятельности операторов платформы цифровых финансовых активов, операторов торговой платформы цифровых активов, организаций по хранению базового актива цифрового финансового актива и эмитентов цифрового финансового актива в отношении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и порядка их взаимодействия;</w:t>
      </w:r>
    </w:p>
    <w:bookmarkEnd w:id="131"/>
    <w:bookmarkStart w:name="z142" w:id="132"/>
    <w:p>
      <w:pPr>
        <w:spacing w:after="0"/>
        <w:ind w:left="0"/>
        <w:jc w:val="both"/>
      </w:pPr>
      <w:r>
        <w:rPr>
          <w:rFonts w:ascii="Times New Roman"/>
          <w:b w:val="false"/>
          <w:i w:val="false"/>
          <w:color w:val="000000"/>
          <w:sz w:val="28"/>
        </w:rPr>
        <w:t xml:space="preserve">
      27-2) выпуска, размещения, оборота (обращения) и погашения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их использования и проведения расчетов по сделкам с ними;</w:t>
      </w:r>
    </w:p>
    <w:bookmarkEnd w:id="132"/>
    <w:bookmarkStart w:name="z143" w:id="133"/>
    <w:p>
      <w:pPr>
        <w:spacing w:after="0"/>
        <w:ind w:left="0"/>
        <w:jc w:val="both"/>
      </w:pPr>
      <w:r>
        <w:rPr>
          <w:rFonts w:ascii="Times New Roman"/>
          <w:b w:val="false"/>
          <w:i w:val="false"/>
          <w:color w:val="000000"/>
          <w:sz w:val="28"/>
        </w:rPr>
        <w:t>
      27-3) осуществления деятельности операторов обмена необеспеченных цифровых активов;</w:t>
      </w:r>
    </w:p>
    <w:bookmarkEnd w:id="133"/>
    <w:bookmarkStart w:name="z144" w:id="134"/>
    <w:p>
      <w:pPr>
        <w:spacing w:after="0"/>
        <w:ind w:left="0"/>
        <w:jc w:val="both"/>
      </w:pPr>
      <w:r>
        <w:rPr>
          <w:rFonts w:ascii="Times New Roman"/>
          <w:b w:val="false"/>
          <w:i w:val="false"/>
          <w:color w:val="000000"/>
          <w:sz w:val="28"/>
        </w:rPr>
        <w:t>
      27-4) представления отчетности операторами обмена необеспеченных цифровых активов;";</w:t>
      </w:r>
    </w:p>
    <w:bookmarkEnd w:id="134"/>
    <w:bookmarkStart w:name="z145" w:id="1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135"/>
    <w:bookmarkStart w:name="z146" w:id="136"/>
    <w:p>
      <w:pPr>
        <w:spacing w:after="0"/>
        <w:ind w:left="0"/>
        <w:jc w:val="both"/>
      </w:pPr>
      <w:r>
        <w:rPr>
          <w:rFonts w:ascii="Times New Roman"/>
          <w:b w:val="false"/>
          <w:i w:val="false"/>
          <w:color w:val="000000"/>
          <w:sz w:val="28"/>
        </w:rPr>
        <w:t>
      "Статья 32. Резервные требования</w:t>
      </w:r>
    </w:p>
    <w:bookmarkEnd w:id="136"/>
    <w:bookmarkStart w:name="z147" w:id="137"/>
    <w:p>
      <w:pPr>
        <w:spacing w:after="0"/>
        <w:ind w:left="0"/>
        <w:jc w:val="both"/>
      </w:pPr>
      <w:r>
        <w:rPr>
          <w:rFonts w:ascii="Times New Roman"/>
          <w:b w:val="false"/>
          <w:i w:val="false"/>
          <w:color w:val="000000"/>
          <w:sz w:val="28"/>
        </w:rPr>
        <w:t>
      В целях осуществления денежно-кредитной политики Национальный Банк Казахстана устанавливает нормативы минимальных резервных требований, применяемых к:</w:t>
      </w:r>
    </w:p>
    <w:bookmarkEnd w:id="137"/>
    <w:bookmarkStart w:name="z148" w:id="138"/>
    <w:p>
      <w:pPr>
        <w:spacing w:after="0"/>
        <w:ind w:left="0"/>
        <w:jc w:val="both"/>
      </w:pPr>
      <w:r>
        <w:rPr>
          <w:rFonts w:ascii="Times New Roman"/>
          <w:b w:val="false"/>
          <w:i w:val="false"/>
          <w:color w:val="000000"/>
          <w:sz w:val="28"/>
        </w:rPr>
        <w:t>
      банкам;</w:t>
      </w:r>
    </w:p>
    <w:bookmarkEnd w:id="138"/>
    <w:bookmarkStart w:name="z149" w:id="139"/>
    <w:p>
      <w:pPr>
        <w:spacing w:after="0"/>
        <w:ind w:left="0"/>
        <w:jc w:val="both"/>
      </w:pPr>
      <w:r>
        <w:rPr>
          <w:rFonts w:ascii="Times New Roman"/>
          <w:b w:val="false"/>
          <w:i w:val="false"/>
          <w:color w:val="000000"/>
          <w:sz w:val="28"/>
        </w:rPr>
        <w:t>
      филиалам банков – нерезидентов Республики Казахстан;</w:t>
      </w:r>
    </w:p>
    <w:bookmarkEnd w:id="139"/>
    <w:bookmarkStart w:name="z150" w:id="140"/>
    <w:p>
      <w:pPr>
        <w:spacing w:after="0"/>
        <w:ind w:left="0"/>
        <w:jc w:val="both"/>
      </w:pPr>
      <w:r>
        <w:rPr>
          <w:rFonts w:ascii="Times New Roman"/>
          <w:b w:val="false"/>
          <w:i w:val="false"/>
          <w:color w:val="000000"/>
          <w:sz w:val="28"/>
        </w:rPr>
        <w:t>
      организациям, осуществляющим отдельные виды банковских операций, имеющим право осуществлять прием депозитов, открытие и ведение банковских счетов физических и (или) юридических лиц и имеющим доступ к операциям Национального Банка Казахстана;</w:t>
      </w:r>
    </w:p>
    <w:bookmarkEnd w:id="140"/>
    <w:bookmarkStart w:name="z151" w:id="141"/>
    <w:p>
      <w:pPr>
        <w:spacing w:after="0"/>
        <w:ind w:left="0"/>
        <w:jc w:val="both"/>
      </w:pPr>
      <w:r>
        <w:rPr>
          <w:rFonts w:ascii="Times New Roman"/>
          <w:b w:val="false"/>
          <w:i w:val="false"/>
          <w:color w:val="000000"/>
          <w:sz w:val="28"/>
        </w:rPr>
        <w:t>
      Национальному оператору почты.</w:t>
      </w:r>
    </w:p>
    <w:bookmarkEnd w:id="141"/>
    <w:bookmarkStart w:name="z152" w:id="142"/>
    <w:p>
      <w:pPr>
        <w:spacing w:after="0"/>
        <w:ind w:left="0"/>
        <w:jc w:val="both"/>
      </w:pPr>
      <w:r>
        <w:rPr>
          <w:rFonts w:ascii="Times New Roman"/>
          <w:b w:val="false"/>
          <w:i w:val="false"/>
          <w:color w:val="000000"/>
          <w:sz w:val="28"/>
        </w:rPr>
        <w:t xml:space="preserve">
      Национальный Банк Казахстана утверждает правила о минимальных резервных требованиях, которыми определяются: </w:t>
      </w:r>
    </w:p>
    <w:bookmarkEnd w:id="142"/>
    <w:bookmarkStart w:name="z153" w:id="143"/>
    <w:p>
      <w:pPr>
        <w:spacing w:after="0"/>
        <w:ind w:left="0"/>
        <w:jc w:val="both"/>
      </w:pPr>
      <w:r>
        <w:rPr>
          <w:rFonts w:ascii="Times New Roman"/>
          <w:b w:val="false"/>
          <w:i w:val="false"/>
          <w:color w:val="000000"/>
          <w:sz w:val="28"/>
        </w:rPr>
        <w:t>
      структура обязательств, принимаемых для расчета минимальных резервных требований;</w:t>
      </w:r>
    </w:p>
    <w:bookmarkEnd w:id="143"/>
    <w:bookmarkStart w:name="z154" w:id="144"/>
    <w:p>
      <w:pPr>
        <w:spacing w:after="0"/>
        <w:ind w:left="0"/>
        <w:jc w:val="both"/>
      </w:pPr>
      <w:r>
        <w:rPr>
          <w:rFonts w:ascii="Times New Roman"/>
          <w:b w:val="false"/>
          <w:i w:val="false"/>
          <w:color w:val="000000"/>
          <w:sz w:val="28"/>
        </w:rPr>
        <w:t>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144"/>
    <w:bookmarkStart w:name="z155" w:id="145"/>
    <w:p>
      <w:pPr>
        <w:spacing w:after="0"/>
        <w:ind w:left="0"/>
        <w:jc w:val="both"/>
      </w:pPr>
      <w:r>
        <w:rPr>
          <w:rFonts w:ascii="Times New Roman"/>
          <w:b w:val="false"/>
          <w:i w:val="false"/>
          <w:color w:val="000000"/>
          <w:sz w:val="28"/>
        </w:rPr>
        <w:t>
      особенности нормативов минимальных резервных требований, применяемых к Национальному оператору почты. Такие особенности применяются при условии, если сто процентов пакета акций Национального оператора почты прямо или косвенно принадлежат государству.</w:t>
      </w:r>
    </w:p>
    <w:bookmarkEnd w:id="145"/>
    <w:bookmarkStart w:name="z156" w:id="146"/>
    <w:p>
      <w:pPr>
        <w:spacing w:after="0"/>
        <w:ind w:left="0"/>
        <w:jc w:val="both"/>
      </w:pPr>
      <w:r>
        <w:rPr>
          <w:rFonts w:ascii="Times New Roman"/>
          <w:b w:val="false"/>
          <w:i w:val="false"/>
          <w:color w:val="000000"/>
          <w:sz w:val="28"/>
        </w:rPr>
        <w:t>
      Изменение нормативов минимальных резервных требований вводится в действие не раньше чем через месяц со дня принятия такого решения.</w:t>
      </w:r>
    </w:p>
    <w:bookmarkEnd w:id="146"/>
    <w:bookmarkStart w:name="z157" w:id="147"/>
    <w:p>
      <w:pPr>
        <w:spacing w:after="0"/>
        <w:ind w:left="0"/>
        <w:jc w:val="both"/>
      </w:pPr>
      <w:r>
        <w:rPr>
          <w:rFonts w:ascii="Times New Roman"/>
          <w:b w:val="false"/>
          <w:i w:val="false"/>
          <w:color w:val="000000"/>
          <w:sz w:val="28"/>
        </w:rPr>
        <w:t>
      При нарушении минимальных резервных требований лица, указанные в части первой настоящей статьи, несут ответственность, установленную законами Республики Казахстан.</w:t>
      </w:r>
    </w:p>
    <w:bookmarkEnd w:id="147"/>
    <w:bookmarkStart w:name="z158" w:id="148"/>
    <w:p>
      <w:pPr>
        <w:spacing w:after="0"/>
        <w:ind w:left="0"/>
        <w:jc w:val="both"/>
      </w:pPr>
      <w:r>
        <w:rPr>
          <w:rFonts w:ascii="Times New Roman"/>
          <w:b w:val="false"/>
          <w:i w:val="false"/>
          <w:color w:val="000000"/>
          <w:sz w:val="28"/>
        </w:rPr>
        <w:t>
      В течение десяти календарных дней со дня назначения председателя ликвидационной комиссии Национальный Банк Казахстана возвращает ликвидационной комиссии лица, указанного в части первой настоящей статьи, зарезервированные у него средства.";</w:t>
      </w:r>
    </w:p>
    <w:bookmarkEnd w:id="148"/>
    <w:bookmarkStart w:name="z159" w:id="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7</w:t>
      </w:r>
      <w:r>
        <w:rPr>
          <w:rFonts w:ascii="Times New Roman"/>
          <w:b w:val="false"/>
          <w:i w:val="false"/>
          <w:color w:val="000000"/>
          <w:sz w:val="28"/>
        </w:rPr>
        <w:t xml:space="preserve"> дополнить статьей 47-2 следующего содержания:</w:t>
      </w:r>
    </w:p>
    <w:bookmarkEnd w:id="149"/>
    <w:bookmarkStart w:name="z160" w:id="150"/>
    <w:p>
      <w:pPr>
        <w:spacing w:after="0"/>
        <w:ind w:left="0"/>
        <w:jc w:val="both"/>
      </w:pPr>
      <w:r>
        <w:rPr>
          <w:rFonts w:ascii="Times New Roman"/>
          <w:b w:val="false"/>
          <w:i w:val="false"/>
          <w:color w:val="000000"/>
          <w:sz w:val="28"/>
        </w:rPr>
        <w:t>
      "Статья 47-2. Цифровой тенге</w:t>
      </w:r>
    </w:p>
    <w:bookmarkEnd w:id="150"/>
    <w:bookmarkStart w:name="z161" w:id="151"/>
    <w:p>
      <w:pPr>
        <w:spacing w:after="0"/>
        <w:ind w:left="0"/>
        <w:jc w:val="both"/>
      </w:pPr>
      <w:r>
        <w:rPr>
          <w:rFonts w:ascii="Times New Roman"/>
          <w:b w:val="false"/>
          <w:i w:val="false"/>
          <w:color w:val="000000"/>
          <w:sz w:val="28"/>
        </w:rPr>
        <w:t xml:space="preserve">
      Цифровой тенге является цифровой формой национальной валюты Республики Казахстан и законным платежным средством. </w:t>
      </w:r>
    </w:p>
    <w:bookmarkEnd w:id="151"/>
    <w:bookmarkStart w:name="z162" w:id="152"/>
    <w:p>
      <w:pPr>
        <w:spacing w:after="0"/>
        <w:ind w:left="0"/>
        <w:jc w:val="both"/>
      </w:pPr>
      <w:r>
        <w:rPr>
          <w:rFonts w:ascii="Times New Roman"/>
          <w:b w:val="false"/>
          <w:i w:val="false"/>
          <w:color w:val="000000"/>
          <w:sz w:val="28"/>
        </w:rPr>
        <w:t>
      Цифровые тенге Национального Банка Казахстана являются безусловными обязательствами Национального Банка Казахстана и обеспечиваются всеми его активами.</w:t>
      </w:r>
    </w:p>
    <w:bookmarkEnd w:id="152"/>
    <w:bookmarkStart w:name="z163" w:id="153"/>
    <w:p>
      <w:pPr>
        <w:spacing w:after="0"/>
        <w:ind w:left="0"/>
        <w:jc w:val="both"/>
      </w:pPr>
      <w:r>
        <w:rPr>
          <w:rFonts w:ascii="Times New Roman"/>
          <w:b w:val="false"/>
          <w:i w:val="false"/>
          <w:color w:val="000000"/>
          <w:sz w:val="28"/>
        </w:rPr>
        <w:t>
      Выпуск, организация обращения и погашение цифровых тенге на территории Республики Казахстан осуществляются исключительно Национальным Банком Казахстана.</w:t>
      </w:r>
    </w:p>
    <w:bookmarkEnd w:id="153"/>
    <w:bookmarkStart w:name="z164" w:id="154"/>
    <w:p>
      <w:pPr>
        <w:spacing w:after="0"/>
        <w:ind w:left="0"/>
        <w:jc w:val="both"/>
      </w:pPr>
      <w:r>
        <w:rPr>
          <w:rFonts w:ascii="Times New Roman"/>
          <w:b w:val="false"/>
          <w:i w:val="false"/>
          <w:color w:val="000000"/>
          <w:sz w:val="28"/>
        </w:rPr>
        <w:t>
      Порядок обращения цифровых тенге и их использования определяется Национальным Банком Казахстана.";</w:t>
      </w:r>
    </w:p>
    <w:bookmarkEnd w:id="154"/>
    <w:bookmarkStart w:name="z165" w:id="155"/>
    <w:p>
      <w:pPr>
        <w:spacing w:after="0"/>
        <w:ind w:left="0"/>
        <w:jc w:val="both"/>
      </w:pPr>
      <w:r>
        <w:rPr>
          <w:rFonts w:ascii="Times New Roman"/>
          <w:b w:val="false"/>
          <w:i w:val="false"/>
          <w:color w:val="000000"/>
          <w:sz w:val="28"/>
        </w:rPr>
        <w:t xml:space="preserve">
      5) в части четвертой </w:t>
      </w:r>
      <w:r>
        <w:rPr>
          <w:rFonts w:ascii="Times New Roman"/>
          <w:b w:val="false"/>
          <w:i w:val="false"/>
          <w:color w:val="000000"/>
          <w:sz w:val="28"/>
        </w:rPr>
        <w:t>статьи 51-1</w:t>
      </w:r>
      <w:r>
        <w:rPr>
          <w:rFonts w:ascii="Times New Roman"/>
          <w:b w:val="false"/>
          <w:i w:val="false"/>
          <w:color w:val="000000"/>
          <w:sz w:val="28"/>
        </w:rPr>
        <w:t>:</w:t>
      </w:r>
    </w:p>
    <w:bookmarkEnd w:id="155"/>
    <w:bookmarkStart w:name="z166" w:id="156"/>
    <w:p>
      <w:pPr>
        <w:spacing w:after="0"/>
        <w:ind w:left="0"/>
        <w:jc w:val="both"/>
      </w:pPr>
      <w:r>
        <w:rPr>
          <w:rFonts w:ascii="Times New Roman"/>
          <w:b w:val="false"/>
          <w:i w:val="false"/>
          <w:color w:val="000000"/>
          <w:sz w:val="28"/>
        </w:rPr>
        <w:t>
      в абзаце четвертом слова "мерам урегулирования неплатежеспособного банка" заменить словами "инструментам урегулирования";</w:t>
      </w:r>
    </w:p>
    <w:bookmarkEnd w:id="156"/>
    <w:bookmarkStart w:name="z167" w:id="157"/>
    <w:p>
      <w:pPr>
        <w:spacing w:after="0"/>
        <w:ind w:left="0"/>
        <w:jc w:val="both"/>
      </w:pPr>
      <w:r>
        <w:rPr>
          <w:rFonts w:ascii="Times New Roman"/>
          <w:b w:val="false"/>
          <w:i w:val="false"/>
          <w:color w:val="000000"/>
          <w:sz w:val="28"/>
        </w:rPr>
        <w:t>
      абзац пятый исключить;</w:t>
      </w:r>
    </w:p>
    <w:bookmarkEnd w:id="157"/>
    <w:bookmarkStart w:name="z168" w:id="1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51-3</w:t>
      </w:r>
      <w:r>
        <w:rPr>
          <w:rFonts w:ascii="Times New Roman"/>
          <w:b w:val="false"/>
          <w:i w:val="false"/>
          <w:color w:val="000000"/>
          <w:sz w:val="28"/>
        </w:rPr>
        <w:t>:</w:t>
      </w:r>
    </w:p>
    <w:bookmarkEnd w:id="158"/>
    <w:bookmarkStart w:name="z169" w:id="15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p>
    <w:bookmarkEnd w:id="159"/>
    <w:bookmarkStart w:name="z170" w:id="160"/>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160"/>
    <w:bookmarkStart w:name="z171" w:id="161"/>
    <w:p>
      <w:pPr>
        <w:spacing w:after="0"/>
        <w:ind w:left="0"/>
        <w:jc w:val="both"/>
      </w:pPr>
      <w:r>
        <w:rPr>
          <w:rFonts w:ascii="Times New Roman"/>
          <w:b w:val="false"/>
          <w:i w:val="false"/>
          <w:color w:val="000000"/>
          <w:sz w:val="28"/>
        </w:rPr>
        <w:t>
      "Национальный Банк Казахстана вправе предоставить заем последней инстанции только на следующих условиях:</w:t>
      </w:r>
    </w:p>
    <w:bookmarkEnd w:id="161"/>
    <w:bookmarkStart w:name="z172" w:id="162"/>
    <w:p>
      <w:pPr>
        <w:spacing w:after="0"/>
        <w:ind w:left="0"/>
        <w:jc w:val="both"/>
      </w:pPr>
      <w:r>
        <w:rPr>
          <w:rFonts w:ascii="Times New Roman"/>
          <w:b w:val="false"/>
          <w:i w:val="false"/>
          <w:color w:val="000000"/>
          <w:sz w:val="28"/>
        </w:rPr>
        <w:t>
      1) заемщиком является банк – резидент Республики Казахстан, выполняющий требования к минимальным значениям коэффициентов достаточности собственного капитала и его размера, установленные уполномоченным органом по регулированию, контролю и надзору финансового рынка и финансовых организаций на момент обращения банка за получением займа последней инстанции, и не признанный уполномоченным органом по регулированию, контролю и надзору финансового рынка и финансовых организаций по итогам оценки жизнеспособности банка неплатежеспособным или потенциально неплатежеспособным, за исключением пункта 5 настоящей статьи;";</w:t>
      </w:r>
    </w:p>
    <w:bookmarkEnd w:id="162"/>
    <w:bookmarkStart w:name="z173" w:id="163"/>
    <w:p>
      <w:pPr>
        <w:spacing w:after="0"/>
        <w:ind w:left="0"/>
        <w:jc w:val="both"/>
      </w:pPr>
      <w:r>
        <w:rPr>
          <w:rFonts w:ascii="Times New Roman"/>
          <w:b w:val="false"/>
          <w:i w:val="false"/>
          <w:color w:val="000000"/>
          <w:sz w:val="28"/>
        </w:rPr>
        <w:t>
      дополнить подпунктом 1-1) следующего содержания:</w:t>
      </w:r>
    </w:p>
    <w:bookmarkEnd w:id="163"/>
    <w:bookmarkStart w:name="z174" w:id="164"/>
    <w:p>
      <w:pPr>
        <w:spacing w:after="0"/>
        <w:ind w:left="0"/>
        <w:jc w:val="both"/>
      </w:pPr>
      <w:r>
        <w:rPr>
          <w:rFonts w:ascii="Times New Roman"/>
          <w:b w:val="false"/>
          <w:i w:val="false"/>
          <w:color w:val="000000"/>
          <w:sz w:val="28"/>
        </w:rPr>
        <w:t xml:space="preserve">
      "1-1) банк, обратившийся за получением займа последней инстанции, на основании информации уполномоченного органа по регулированию, контролю и надзору финансового рынка и финансовых организаций не имеет фактов выдачи займов лицам, связанным с банком особыми отношениями, в том числе на льготных условиях, в нарушение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64"/>
    <w:bookmarkStart w:name="z175" w:id="165"/>
    <w:p>
      <w:pPr>
        <w:spacing w:after="0"/>
        <w:ind w:left="0"/>
        <w:jc w:val="both"/>
      </w:pPr>
      <w:r>
        <w:rPr>
          <w:rFonts w:ascii="Times New Roman"/>
          <w:b w:val="false"/>
          <w:i w:val="false"/>
          <w:color w:val="000000"/>
          <w:sz w:val="28"/>
        </w:rPr>
        <w:t>
      дополнить пунктами 1-1 и 5 следующего содержания:</w:t>
      </w:r>
    </w:p>
    <w:bookmarkEnd w:id="165"/>
    <w:bookmarkStart w:name="z176" w:id="166"/>
    <w:p>
      <w:pPr>
        <w:spacing w:after="0"/>
        <w:ind w:left="0"/>
        <w:jc w:val="both"/>
      </w:pPr>
      <w:r>
        <w:rPr>
          <w:rFonts w:ascii="Times New Roman"/>
          <w:b w:val="false"/>
          <w:i w:val="false"/>
          <w:color w:val="000000"/>
          <w:sz w:val="28"/>
        </w:rPr>
        <w:t>
      "1-1. До исполнения банком обязательств по займу последней инстанции банк не вправе:</w:t>
      </w:r>
    </w:p>
    <w:bookmarkEnd w:id="166"/>
    <w:bookmarkStart w:name="z177" w:id="167"/>
    <w:p>
      <w:pPr>
        <w:spacing w:after="0"/>
        <w:ind w:left="0"/>
        <w:jc w:val="both"/>
      </w:pPr>
      <w:r>
        <w:rPr>
          <w:rFonts w:ascii="Times New Roman"/>
          <w:b w:val="false"/>
          <w:i w:val="false"/>
          <w:color w:val="000000"/>
          <w:sz w:val="28"/>
        </w:rPr>
        <w:t>
      1) осуществлять инвестиции, выдавать займы лицам, связанным с банком особыми отношениями;</w:t>
      </w:r>
    </w:p>
    <w:bookmarkEnd w:id="167"/>
    <w:bookmarkStart w:name="z178" w:id="168"/>
    <w:p>
      <w:pPr>
        <w:spacing w:after="0"/>
        <w:ind w:left="0"/>
        <w:jc w:val="both"/>
      </w:pPr>
      <w:r>
        <w:rPr>
          <w:rFonts w:ascii="Times New Roman"/>
          <w:b w:val="false"/>
          <w:i w:val="false"/>
          <w:color w:val="000000"/>
          <w:sz w:val="28"/>
        </w:rPr>
        <w:t>
      2) начислять и выплачивать дивиденды акционерам банка;</w:t>
      </w:r>
    </w:p>
    <w:bookmarkEnd w:id="168"/>
    <w:bookmarkStart w:name="z179" w:id="169"/>
    <w:p>
      <w:pPr>
        <w:spacing w:after="0"/>
        <w:ind w:left="0"/>
        <w:jc w:val="both"/>
      </w:pPr>
      <w:r>
        <w:rPr>
          <w:rFonts w:ascii="Times New Roman"/>
          <w:b w:val="false"/>
          <w:i w:val="false"/>
          <w:color w:val="000000"/>
          <w:sz w:val="28"/>
        </w:rPr>
        <w:t>
      3) начислять вознаграждения и бонусы руководящим работникам банка.";</w:t>
      </w:r>
    </w:p>
    <w:bookmarkEnd w:id="169"/>
    <w:bookmarkStart w:name="z180" w:id="170"/>
    <w:p>
      <w:pPr>
        <w:spacing w:after="0"/>
        <w:ind w:left="0"/>
        <w:jc w:val="both"/>
      </w:pPr>
      <w:r>
        <w:rPr>
          <w:rFonts w:ascii="Times New Roman"/>
          <w:b w:val="false"/>
          <w:i w:val="false"/>
          <w:color w:val="000000"/>
          <w:sz w:val="28"/>
        </w:rPr>
        <w:t xml:space="preserve">
      "5. Национальный Банк Казахстана вправе предоставить заем последней инстанции системно значимому банку, к которому применен режим урегулирования, либо стабилизационному банку, которому будут переданы активы и обязательства системно значимого банка, к которому применен режим урегулирования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исключительно для покрытия краткосрочного дефицита ликвидности при соблюдении следующих условий:</w:t>
      </w:r>
    </w:p>
    <w:bookmarkEnd w:id="170"/>
    <w:bookmarkStart w:name="z181" w:id="171"/>
    <w:p>
      <w:pPr>
        <w:spacing w:after="0"/>
        <w:ind w:left="0"/>
        <w:jc w:val="both"/>
      </w:pPr>
      <w:r>
        <w:rPr>
          <w:rFonts w:ascii="Times New Roman"/>
          <w:b w:val="false"/>
          <w:i w:val="false"/>
          <w:color w:val="000000"/>
          <w:sz w:val="28"/>
        </w:rPr>
        <w:t>
      принятия Правительством Республики Казахстан либо национальным управляющим холдингом решения о приобретении акций системно значимого банка либо стабилизационного банка, которому будут переданы активы и обязательства системно значимого банка;</w:t>
      </w:r>
    </w:p>
    <w:bookmarkEnd w:id="171"/>
    <w:bookmarkStart w:name="z182" w:id="172"/>
    <w:p>
      <w:pPr>
        <w:spacing w:after="0"/>
        <w:ind w:left="0"/>
        <w:jc w:val="both"/>
      </w:pPr>
      <w:r>
        <w:rPr>
          <w:rFonts w:ascii="Times New Roman"/>
          <w:b w:val="false"/>
          <w:i w:val="false"/>
          <w:color w:val="000000"/>
          <w:sz w:val="28"/>
        </w:rPr>
        <w:t>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на сумму займа последней инстанции в полном объеме.";</w:t>
      </w:r>
    </w:p>
    <w:bookmarkEnd w:id="172"/>
    <w:bookmarkStart w:name="z183" w:id="1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54</w:t>
      </w:r>
      <w:r>
        <w:rPr>
          <w:rFonts w:ascii="Times New Roman"/>
          <w:b w:val="false"/>
          <w:i w:val="false"/>
          <w:color w:val="000000"/>
          <w:sz w:val="28"/>
        </w:rPr>
        <w:t>:</w:t>
      </w:r>
    </w:p>
    <w:bookmarkEnd w:id="173"/>
    <w:bookmarkStart w:name="z184" w:id="174"/>
    <w:p>
      <w:pPr>
        <w:spacing w:after="0"/>
        <w:ind w:left="0"/>
        <w:jc w:val="both"/>
      </w:pPr>
      <w:r>
        <w:rPr>
          <w:rFonts w:ascii="Times New Roman"/>
          <w:b w:val="false"/>
          <w:i w:val="false"/>
          <w:color w:val="000000"/>
          <w:sz w:val="28"/>
        </w:rPr>
        <w:t>
      абзац четвертый части первой дополнить словами ", за исключением случаев использования Национальным Банком Казахстана денег для обеспечения завершенности расчетов по платежам и переводам денег в платежных системах, оператором которых выступает Национальный Банк Казахстана либо его дочерняя организация";</w:t>
      </w:r>
    </w:p>
    <w:bookmarkEnd w:id="174"/>
    <w:bookmarkStart w:name="z185" w:id="175"/>
    <w:p>
      <w:pPr>
        <w:spacing w:after="0"/>
        <w:ind w:left="0"/>
        <w:jc w:val="both"/>
      </w:pPr>
      <w:r>
        <w:rPr>
          <w:rFonts w:ascii="Times New Roman"/>
          <w:b w:val="false"/>
          <w:i w:val="false"/>
          <w:color w:val="000000"/>
          <w:sz w:val="28"/>
        </w:rPr>
        <w:t>
      часть вторую исключить;</w:t>
      </w:r>
    </w:p>
    <w:bookmarkEnd w:id="175"/>
    <w:bookmarkStart w:name="z186" w:id="176"/>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56</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88" w:id="177"/>
    <w:p>
      <w:pPr>
        <w:spacing w:after="0"/>
        <w:ind w:left="0"/>
        <w:jc w:val="both"/>
      </w:pPr>
      <w:r>
        <w:rPr>
          <w:rFonts w:ascii="Times New Roman"/>
          <w:b w:val="false"/>
          <w:i w:val="false"/>
          <w:color w:val="000000"/>
          <w:sz w:val="28"/>
        </w:rPr>
        <w:t>
      "6) определяет порядок мониторинга валютных операций и предоставления информации по валютным операциям и счетам резидентов Республики Казахстан в иностранных банках, международных финансовых организациях, включая порядок присвоения учетных номеров валютным договорам по движению капитала, представления сведений о проведенных валютных операциях и счетах резидентов Республики Казахстан в иностранных банках, международных финансовых организациях и предоставления информации для целей мониторинга валютных операций;";</w:t>
      </w:r>
    </w:p>
    <w:bookmarkEnd w:id="177"/>
    <w:bookmarkStart w:name="z189" w:id="178"/>
    <w:p>
      <w:pPr>
        <w:spacing w:after="0"/>
        <w:ind w:left="0"/>
        <w:jc w:val="both"/>
      </w:pPr>
      <w:r>
        <w:rPr>
          <w:rFonts w:ascii="Times New Roman"/>
          <w:b w:val="false"/>
          <w:i w:val="false"/>
          <w:color w:val="000000"/>
          <w:sz w:val="28"/>
        </w:rPr>
        <w:t>
      дополнить подпунктом 11) следующего содержания:</w:t>
      </w:r>
    </w:p>
    <w:bookmarkEnd w:id="178"/>
    <w:bookmarkStart w:name="z190" w:id="179"/>
    <w:p>
      <w:pPr>
        <w:spacing w:after="0"/>
        <w:ind w:left="0"/>
        <w:jc w:val="both"/>
      </w:pPr>
      <w:r>
        <w:rPr>
          <w:rFonts w:ascii="Times New Roman"/>
          <w:b w:val="false"/>
          <w:i w:val="false"/>
          <w:color w:val="000000"/>
          <w:sz w:val="28"/>
        </w:rPr>
        <w:t>
      "11) запрашивает сведения, документы и (или) информацию о реализации уполномоченными банками внутреннего контроля валютных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9"/>
    <w:bookmarkStart w:name="z191" w:id="1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180"/>
    <w:bookmarkStart w:name="z192" w:id="1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5-2</w:t>
      </w:r>
      <w:r>
        <w:rPr>
          <w:rFonts w:ascii="Times New Roman"/>
          <w:b w:val="false"/>
          <w:i w:val="false"/>
          <w:color w:val="000000"/>
          <w:sz w:val="28"/>
        </w:rPr>
        <w:t>:</w:t>
      </w:r>
    </w:p>
    <w:bookmarkEnd w:id="181"/>
    <w:bookmarkStart w:name="z193" w:id="182"/>
    <w:p>
      <w:pPr>
        <w:spacing w:after="0"/>
        <w:ind w:left="0"/>
        <w:jc w:val="both"/>
      </w:pPr>
      <w:r>
        <w:rPr>
          <w:rFonts w:ascii="Times New Roman"/>
          <w:b w:val="false"/>
          <w:i w:val="false"/>
          <w:color w:val="000000"/>
          <w:sz w:val="28"/>
        </w:rPr>
        <w:t>
      в пункте 2:</w:t>
      </w:r>
    </w:p>
    <w:bookmarkEnd w:id="182"/>
    <w:bookmarkStart w:name="z194" w:id="183"/>
    <w:p>
      <w:pPr>
        <w:spacing w:after="0"/>
        <w:ind w:left="0"/>
        <w:jc w:val="both"/>
      </w:pPr>
      <w:r>
        <w:rPr>
          <w:rFonts w:ascii="Times New Roman"/>
          <w:b w:val="false"/>
          <w:i w:val="false"/>
          <w:color w:val="000000"/>
          <w:sz w:val="28"/>
        </w:rPr>
        <w:t>
      подпункт 2) изложить в следующей редакции:</w:t>
      </w:r>
    </w:p>
    <w:bookmarkEnd w:id="183"/>
    <w:bookmarkStart w:name="z195" w:id="184"/>
    <w:p>
      <w:pPr>
        <w:spacing w:after="0"/>
        <w:ind w:left="0"/>
        <w:jc w:val="both"/>
      </w:pPr>
      <w:r>
        <w:rPr>
          <w:rFonts w:ascii="Times New Roman"/>
          <w:b w:val="false"/>
          <w:i w:val="false"/>
          <w:color w:val="000000"/>
          <w:sz w:val="28"/>
        </w:rPr>
        <w:t>
      "2) факторинговые операции: финансирование под уступку денежного требования с принятием или непринятием риска неплатежа;";</w:t>
      </w:r>
    </w:p>
    <w:bookmarkEnd w:id="184"/>
    <w:bookmarkStart w:name="z196" w:id="185"/>
    <w:p>
      <w:pPr>
        <w:spacing w:after="0"/>
        <w:ind w:left="0"/>
        <w:jc w:val="both"/>
      </w:pPr>
      <w:r>
        <w:rPr>
          <w:rFonts w:ascii="Times New Roman"/>
          <w:b w:val="false"/>
          <w:i w:val="false"/>
          <w:color w:val="000000"/>
          <w:sz w:val="28"/>
        </w:rPr>
        <w:t>
      дополнить подпунктом 5) следующего содержания:</w:t>
      </w:r>
    </w:p>
    <w:bookmarkEnd w:id="185"/>
    <w:bookmarkStart w:name="z197" w:id="186"/>
    <w:p>
      <w:pPr>
        <w:spacing w:after="0"/>
        <w:ind w:left="0"/>
        <w:jc w:val="both"/>
      </w:pPr>
      <w:r>
        <w:rPr>
          <w:rFonts w:ascii="Times New Roman"/>
          <w:b w:val="false"/>
          <w:i w:val="false"/>
          <w:color w:val="000000"/>
          <w:sz w:val="28"/>
        </w:rPr>
        <w:t>
      "5) приобретение в собственность цифровых финансовых активов с учетом ограничений, установленных уполномоченным органом по регулированию, контролю и надзору финансового рынка и финансовых организаций.";</w:t>
      </w:r>
    </w:p>
    <w:bookmarkEnd w:id="186"/>
    <w:bookmarkStart w:name="z198" w:id="187"/>
    <w:p>
      <w:pPr>
        <w:spacing w:after="0"/>
        <w:ind w:left="0"/>
        <w:jc w:val="both"/>
      </w:pPr>
      <w:r>
        <w:rPr>
          <w:rFonts w:ascii="Times New Roman"/>
          <w:b w:val="false"/>
          <w:i w:val="false"/>
          <w:color w:val="000000"/>
          <w:sz w:val="28"/>
        </w:rPr>
        <w:t>
      пункт 4 дополнить подпунктом 6-1) следующего содержания:</w:t>
      </w:r>
    </w:p>
    <w:bookmarkEnd w:id="187"/>
    <w:bookmarkStart w:name="z199" w:id="188"/>
    <w:p>
      <w:pPr>
        <w:spacing w:after="0"/>
        <w:ind w:left="0"/>
        <w:jc w:val="both"/>
      </w:pPr>
      <w:r>
        <w:rPr>
          <w:rFonts w:ascii="Times New Roman"/>
          <w:b w:val="false"/>
          <w:i w:val="false"/>
          <w:color w:val="000000"/>
          <w:sz w:val="28"/>
        </w:rPr>
        <w:t>
      "6-1) выпуск цифровых финансовых активов с учетом ограничений, установленных уполномоченным органом по регулированию, контролю и надзору финансового рынка и финансовых организаций;";</w:t>
      </w:r>
    </w:p>
    <w:bookmarkEnd w:id="188"/>
    <w:bookmarkStart w:name="z200" w:id="189"/>
    <w:p>
      <w:pPr>
        <w:spacing w:after="0"/>
        <w:ind w:left="0"/>
        <w:jc w:val="both"/>
      </w:pPr>
      <w:r>
        <w:rPr>
          <w:rFonts w:ascii="Times New Roman"/>
          <w:b w:val="false"/>
          <w:i w:val="false"/>
          <w:color w:val="000000"/>
          <w:sz w:val="28"/>
        </w:rPr>
        <w:t>
      дополнить пунктом 8 следующего содержания:</w:t>
      </w:r>
    </w:p>
    <w:bookmarkEnd w:id="189"/>
    <w:bookmarkStart w:name="z201" w:id="190"/>
    <w:p>
      <w:pPr>
        <w:spacing w:after="0"/>
        <w:ind w:left="0"/>
        <w:jc w:val="both"/>
      </w:pPr>
      <w:r>
        <w:rPr>
          <w:rFonts w:ascii="Times New Roman"/>
          <w:b w:val="false"/>
          <w:i w:val="false"/>
          <w:color w:val="000000"/>
          <w:sz w:val="28"/>
        </w:rPr>
        <w:t xml:space="preserve">
      "8. Руководящими работниками ипотечной организации являются лица,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45 Закона Республики Казахстан "О банках и банковской деятельности в Республике Казахстан".";</w:t>
      </w:r>
    </w:p>
    <w:bookmarkEnd w:id="190"/>
    <w:bookmarkStart w:name="z202"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5-3 исключить;</w:t>
      </w:r>
    </w:p>
    <w:bookmarkEnd w:id="191"/>
    <w:bookmarkStart w:name="z203" w:id="192"/>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p>
    <w:bookmarkEnd w:id="192"/>
    <w:bookmarkStart w:name="z204" w:id="193"/>
    <w:p>
      <w:pPr>
        <w:spacing w:after="0"/>
        <w:ind w:left="0"/>
        <w:jc w:val="both"/>
      </w:pPr>
      <w:r>
        <w:rPr>
          <w:rFonts w:ascii="Times New Roman"/>
          <w:b w:val="false"/>
          <w:i w:val="false"/>
          <w:color w:val="000000"/>
          <w:sz w:val="28"/>
        </w:rPr>
        <w:t>
      "Статья 5-4. Меры надзорного реагирования и иные меры";</w:t>
      </w:r>
    </w:p>
    <w:bookmarkEnd w:id="193"/>
    <w:bookmarkStart w:name="z205" w:id="194"/>
    <w:p>
      <w:pPr>
        <w:spacing w:after="0"/>
        <w:ind w:left="0"/>
        <w:jc w:val="both"/>
      </w:pPr>
      <w:r>
        <w:rPr>
          <w:rFonts w:ascii="Times New Roman"/>
          <w:b w:val="false"/>
          <w:i w:val="false"/>
          <w:color w:val="000000"/>
          <w:sz w:val="28"/>
        </w:rPr>
        <w:t xml:space="preserve">
      слова "меры надзорного реагирования и санкции, предусмотренные Законом" заменить словами "меры надзорного реагирования и иные меры, предусмотренные </w:t>
      </w:r>
      <w:r>
        <w:rPr>
          <w:rFonts w:ascii="Times New Roman"/>
          <w:b w:val="false"/>
          <w:i w:val="false"/>
          <w:color w:val="000000"/>
          <w:sz w:val="28"/>
        </w:rPr>
        <w:t>статьей 83</w:t>
      </w:r>
      <w:r>
        <w:rPr>
          <w:rFonts w:ascii="Times New Roman"/>
          <w:b w:val="false"/>
          <w:i w:val="false"/>
          <w:color w:val="000000"/>
          <w:sz w:val="28"/>
        </w:rPr>
        <w:t xml:space="preserve"> Закона";</w:t>
      </w:r>
    </w:p>
    <w:bookmarkEnd w:id="194"/>
    <w:bookmarkStart w:name="z206" w:id="1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9-1</w:t>
      </w:r>
      <w:r>
        <w:rPr>
          <w:rFonts w:ascii="Times New Roman"/>
          <w:b w:val="false"/>
          <w:i w:val="false"/>
          <w:color w:val="000000"/>
          <w:sz w:val="28"/>
        </w:rPr>
        <w:t>:</w:t>
      </w:r>
    </w:p>
    <w:bookmarkEnd w:id="195"/>
    <w:bookmarkStart w:name="z207" w:id="196"/>
    <w:p>
      <w:pPr>
        <w:spacing w:after="0"/>
        <w:ind w:left="0"/>
        <w:jc w:val="both"/>
      </w:pPr>
      <w:r>
        <w:rPr>
          <w:rFonts w:ascii="Times New Roman"/>
          <w:b w:val="false"/>
          <w:i w:val="false"/>
          <w:color w:val="000000"/>
          <w:sz w:val="28"/>
        </w:rPr>
        <w:t xml:space="preserve">
      в части первой слова "подпункте 11) пункта 2 статьи 5-1, части первой пункта 3-2 статьи 34, пунктах 3 и 10 статьи 61-4, подпункте 2) пункта 5 статьи 61-11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части первой подпункта 11-2) пункта 2 статьи 7 Закона Республики Казахстан "О микрофинансовой деятельности" заменить словами "пункте 2 статьи 59, подпункте 2) пункта 3 статьи 97, подпункте 11) </w:t>
      </w:r>
      <w:r>
        <w:rPr>
          <w:rFonts w:ascii="Times New Roman"/>
          <w:b w:val="false"/>
          <w:i w:val="false"/>
          <w:color w:val="000000"/>
          <w:sz w:val="28"/>
        </w:rPr>
        <w:t>пункта 1</w:t>
      </w:r>
      <w:r>
        <w:rPr>
          <w:rFonts w:ascii="Times New Roman"/>
          <w:b w:val="false"/>
          <w:i w:val="false"/>
          <w:color w:val="000000"/>
          <w:sz w:val="28"/>
        </w:rPr>
        <w:t xml:space="preserve"> статьи 132 Закона Республики Казахстан "О банках и банковской деятельности в Республике Казахстан", пункте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w:t>
      </w:r>
    </w:p>
    <w:bookmarkEnd w:id="196"/>
    <w:bookmarkStart w:name="z208" w:id="197"/>
    <w:p>
      <w:pPr>
        <w:spacing w:after="0"/>
        <w:ind w:left="0"/>
        <w:jc w:val="both"/>
      </w:pPr>
      <w:r>
        <w:rPr>
          <w:rFonts w:ascii="Times New Roman"/>
          <w:b w:val="false"/>
          <w:i w:val="false"/>
          <w:color w:val="000000"/>
          <w:sz w:val="28"/>
        </w:rPr>
        <w:t xml:space="preserve">
      в части второй слова "абзацем шестым части второй пункта 3 статьи 34" заменить словами "подпунктом 5)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57";</w:t>
      </w:r>
    </w:p>
    <w:bookmarkEnd w:id="197"/>
    <w:bookmarkStart w:name="z209" w:id="198"/>
    <w:p>
      <w:pPr>
        <w:spacing w:after="0"/>
        <w:ind w:left="0"/>
        <w:jc w:val="both"/>
      </w:pPr>
      <w:r>
        <w:rPr>
          <w:rFonts w:ascii="Times New Roman"/>
          <w:b w:val="false"/>
          <w:i w:val="false"/>
          <w:color w:val="000000"/>
          <w:sz w:val="28"/>
        </w:rPr>
        <w:t xml:space="preserve">
      5) подпункт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24 изложить в следующей редакции:</w:t>
      </w:r>
    </w:p>
    <w:bookmarkEnd w:id="198"/>
    <w:bookmarkStart w:name="z210" w:id="199"/>
    <w:p>
      <w:pPr>
        <w:spacing w:after="0"/>
        <w:ind w:left="0"/>
        <w:jc w:val="both"/>
      </w:pPr>
      <w:r>
        <w:rPr>
          <w:rFonts w:ascii="Times New Roman"/>
          <w:b w:val="false"/>
          <w:i w:val="false"/>
          <w:color w:val="000000"/>
          <w:sz w:val="28"/>
        </w:rPr>
        <w:t>
      "5) предметом ипотеки являются жилище и (или) земельный участок с расположенным на нем жилищем.".</w:t>
      </w:r>
    </w:p>
    <w:bookmarkEnd w:id="199"/>
    <w:bookmarkStart w:name="z211" w:id="20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200"/>
    <w:bookmarkStart w:name="z212" w:id="201"/>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101-5 после слов "строительных сбережений" дополнить словами "в жилищных строительных сберегательных банках".</w:t>
      </w:r>
    </w:p>
    <w:bookmarkEnd w:id="201"/>
    <w:bookmarkStart w:name="z213" w:id="20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w:t>
      </w:r>
    </w:p>
    <w:bookmarkEnd w:id="202"/>
    <w:bookmarkStart w:name="z214" w:id="20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16</w:t>
      </w:r>
      <w:r>
        <w:rPr>
          <w:rFonts w:ascii="Times New Roman"/>
          <w:b w:val="false"/>
          <w:i w:val="false"/>
          <w:color w:val="000000"/>
          <w:sz w:val="28"/>
        </w:rPr>
        <w:t xml:space="preserve"> слова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заменить словами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 банках и банковской деятельности в Республике Казахстан", пунктом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w:t>
      </w:r>
    </w:p>
    <w:bookmarkEnd w:id="203"/>
    <w:bookmarkStart w:name="z215" w:id="20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w:t>
      </w:r>
    </w:p>
    <w:bookmarkEnd w:id="204"/>
    <w:bookmarkStart w:name="z216" w:id="2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 слова "исламскими банками на основании лицензии" заменить словами "банками, осуществляющими исламские банковские операции на основании соответствующей банковской лицензии";</w:t>
      </w:r>
    </w:p>
    <w:bookmarkEnd w:id="205"/>
    <w:bookmarkStart w:name="z217"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5 следующего содержания:</w:t>
      </w:r>
    </w:p>
    <w:bookmarkEnd w:id="206"/>
    <w:bookmarkStart w:name="z218" w:id="207"/>
    <w:p>
      <w:pPr>
        <w:spacing w:after="0"/>
        <w:ind w:left="0"/>
        <w:jc w:val="both"/>
      </w:pPr>
      <w:r>
        <w:rPr>
          <w:rFonts w:ascii="Times New Roman"/>
          <w:b w:val="false"/>
          <w:i w:val="false"/>
          <w:color w:val="000000"/>
          <w:sz w:val="28"/>
        </w:rPr>
        <w:t>
      "5. Лизингодатель вправе привлекать финансирование через выпуск цифровых финансовых активов, базовым активом которых являются права (требования) по договору лизинга.".</w:t>
      </w:r>
    </w:p>
    <w:bookmarkEnd w:id="207"/>
    <w:bookmarkStart w:name="z219" w:id="20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208"/>
    <w:bookmarkStart w:name="z220" w:id="2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3 дополнить частью второй следующего содержания:</w:t>
      </w:r>
    </w:p>
    <w:bookmarkEnd w:id="209"/>
    <w:bookmarkStart w:name="z221" w:id="210"/>
    <w:p>
      <w:pPr>
        <w:spacing w:after="0"/>
        <w:ind w:left="0"/>
        <w:jc w:val="both"/>
      </w:pPr>
      <w:r>
        <w:rPr>
          <w:rFonts w:ascii="Times New Roman"/>
          <w:b w:val="false"/>
          <w:i w:val="false"/>
          <w:color w:val="000000"/>
          <w:sz w:val="28"/>
        </w:rPr>
        <w:t xml:space="preserve">
      "Для целей настоящего Закона под жилищными строительными сберегательными банками понимаются также банки второго уровня, не обладающие статусом жилищного строительного сберегательного банка, осуществляющие деятельность, указанную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на основании банковской лицензии, полученной в соответствии с банковским законодательством Республики Казахстан.";</w:t>
      </w:r>
    </w:p>
    <w:bookmarkEnd w:id="210"/>
    <w:bookmarkStart w:name="z222" w:id="21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w:t>
      </w:r>
    </w:p>
    <w:bookmarkEnd w:id="211"/>
    <w:bookmarkStart w:name="z223"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"поручений" заменить словом "указаний";</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 </w:t>
      </w:r>
    </w:p>
    <w:bookmarkStart w:name="z225"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"сдачу" заменить словом "предоставление";</w:t>
      </w:r>
    </w:p>
    <w:bookmarkEnd w:id="213"/>
    <w:bookmarkStart w:name="z22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"операции с" заменить словами "операции с безналичной";</w:t>
      </w:r>
    </w:p>
    <w:bookmarkEnd w:id="214"/>
    <w:bookmarkStart w:name="z227" w:id="2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10 дополнить частью второй следующего содержания:</w:t>
      </w:r>
    </w:p>
    <w:bookmarkEnd w:id="215"/>
    <w:bookmarkStart w:name="z228" w:id="216"/>
    <w:p>
      <w:pPr>
        <w:spacing w:after="0"/>
        <w:ind w:left="0"/>
        <w:jc w:val="both"/>
      </w:pPr>
      <w:r>
        <w:rPr>
          <w:rFonts w:ascii="Times New Roman"/>
          <w:b w:val="false"/>
          <w:i w:val="false"/>
          <w:color w:val="000000"/>
          <w:sz w:val="28"/>
        </w:rPr>
        <w:t xml:space="preserve">
      "Положения настоящей статьи не распространяются на банки второго уровня, не обладающие статусом жилищного строительного сберегательного банка, осуществляющие деятельность, указанную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на основании банковской лицензии, полученной в соответствии с банковским законодательством Республики Казахстан.".</w:t>
      </w:r>
    </w:p>
    <w:bookmarkEnd w:id="216"/>
    <w:bookmarkStart w:name="z229" w:id="21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217"/>
    <w:bookmarkStart w:name="z230" w:id="2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2:</w:t>
      </w:r>
    </w:p>
    <w:bookmarkEnd w:id="218"/>
    <w:bookmarkStart w:name="z231" w:id="219"/>
    <w:p>
      <w:pPr>
        <w:spacing w:after="0"/>
        <w:ind w:left="0"/>
        <w:jc w:val="both"/>
      </w:pPr>
      <w:r>
        <w:rPr>
          <w:rFonts w:ascii="Times New Roman"/>
          <w:b w:val="false"/>
          <w:i w:val="false"/>
          <w:color w:val="000000"/>
          <w:sz w:val="28"/>
        </w:rPr>
        <w:t>
      в части первой цифры "26-1," исключить;</w:t>
      </w:r>
    </w:p>
    <w:bookmarkEnd w:id="219"/>
    <w:bookmarkStart w:name="z232" w:id="220"/>
    <w:p>
      <w:pPr>
        <w:spacing w:after="0"/>
        <w:ind w:left="0"/>
        <w:jc w:val="both"/>
      </w:pPr>
      <w:r>
        <w:rPr>
          <w:rFonts w:ascii="Times New Roman"/>
          <w:b w:val="false"/>
          <w:i w:val="false"/>
          <w:color w:val="000000"/>
          <w:sz w:val="28"/>
        </w:rPr>
        <w:t>
      в части второй цифры "31-1," исключить;</w:t>
      </w:r>
    </w:p>
    <w:bookmarkEnd w:id="220"/>
    <w:bookmarkStart w:name="z233" w:id="2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221"/>
    <w:bookmarkStart w:name="z234" w:id="222"/>
    <w:p>
      <w:pPr>
        <w:spacing w:after="0"/>
        <w:ind w:left="0"/>
        <w:jc w:val="both"/>
      </w:pPr>
      <w:r>
        <w:rPr>
          <w:rFonts w:ascii="Times New Roman"/>
          <w:b w:val="false"/>
          <w:i w:val="false"/>
          <w:color w:val="000000"/>
          <w:sz w:val="28"/>
        </w:rPr>
        <w:t>
      подпункты 3) и 4) изложить в следующей редакции:</w:t>
      </w:r>
    </w:p>
    <w:bookmarkEnd w:id="222"/>
    <w:bookmarkStart w:name="z235" w:id="223"/>
    <w:p>
      <w:pPr>
        <w:spacing w:after="0"/>
        <w:ind w:left="0"/>
        <w:jc w:val="both"/>
      </w:pPr>
      <w:r>
        <w:rPr>
          <w:rFonts w:ascii="Times New Roman"/>
          <w:b w:val="false"/>
          <w:i w:val="false"/>
          <w:color w:val="000000"/>
          <w:sz w:val="28"/>
        </w:rPr>
        <w:t>
      "3) контроль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p>
    <w:bookmarkEnd w:id="223"/>
    <w:bookmarkStart w:name="z236" w:id="224"/>
    <w:p>
      <w:pPr>
        <w:spacing w:after="0"/>
        <w:ind w:left="0"/>
        <w:jc w:val="both"/>
      </w:pPr>
      <w:r>
        <w:rPr>
          <w:rFonts w:ascii="Times New Roman"/>
          <w:b w:val="false"/>
          <w:i w:val="false"/>
          <w:color w:val="000000"/>
          <w:sz w:val="28"/>
        </w:rPr>
        <w:t>
      прямое и (или) косвенное владение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224"/>
    <w:bookmarkStart w:name="z237" w:id="225"/>
    <w:p>
      <w:pPr>
        <w:spacing w:after="0"/>
        <w:ind w:left="0"/>
        <w:jc w:val="both"/>
      </w:pPr>
      <w:r>
        <w:rPr>
          <w:rFonts w:ascii="Times New Roman"/>
          <w:b w:val="false"/>
          <w:i w:val="false"/>
          <w:color w:val="000000"/>
          <w:sz w:val="28"/>
        </w:rPr>
        <w:t>
      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p>
    <w:bookmarkEnd w:id="225"/>
    <w:bookmarkStart w:name="z238" w:id="226"/>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или организации,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p>
    <w:bookmarkEnd w:id="226"/>
    <w:bookmarkStart w:name="z239" w:id="227"/>
    <w:p>
      <w:pPr>
        <w:spacing w:after="0"/>
        <w:ind w:left="0"/>
        <w:jc w:val="both"/>
      </w:pPr>
      <w:r>
        <w:rPr>
          <w:rFonts w:ascii="Times New Roman"/>
          <w:b w:val="false"/>
          <w:i w:val="false"/>
          <w:color w:val="000000"/>
          <w:sz w:val="28"/>
        </w:rPr>
        <w:t>
      наличие возможности у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p>
    <w:bookmarkEnd w:id="227"/>
    <w:bookmarkStart w:name="z240" w:id="228"/>
    <w:p>
      <w:pPr>
        <w:spacing w:after="0"/>
        <w:ind w:left="0"/>
        <w:jc w:val="both"/>
      </w:pPr>
      <w:r>
        <w:rPr>
          <w:rFonts w:ascii="Times New Roman"/>
          <w:b w:val="false"/>
          <w:i w:val="false"/>
          <w:color w:val="000000"/>
          <w:sz w:val="28"/>
        </w:rPr>
        <w:t>
      4) родительская организация – юридическое лицо (организация, не являющаяся юридическим лицом), осуществляющее (осуществляющая) контроль над другим юридическим лицом или другой организацией, не являющейся юридическим лицом;";</w:t>
      </w:r>
    </w:p>
    <w:bookmarkEnd w:id="228"/>
    <w:bookmarkStart w:name="z241" w:id="229"/>
    <w:p>
      <w:pPr>
        <w:spacing w:after="0"/>
        <w:ind w:left="0"/>
        <w:jc w:val="both"/>
      </w:pPr>
      <w:r>
        <w:rPr>
          <w:rFonts w:ascii="Times New Roman"/>
          <w:b w:val="false"/>
          <w:i w:val="false"/>
          <w:color w:val="000000"/>
          <w:sz w:val="28"/>
        </w:rPr>
        <w:t>
      дополнить подпунктом 4-1) следующего содержания:</w:t>
      </w:r>
    </w:p>
    <w:bookmarkEnd w:id="229"/>
    <w:bookmarkStart w:name="z242" w:id="230"/>
    <w:p>
      <w:pPr>
        <w:spacing w:after="0"/>
        <w:ind w:left="0"/>
        <w:jc w:val="both"/>
      </w:pPr>
      <w:r>
        <w:rPr>
          <w:rFonts w:ascii="Times New Roman"/>
          <w:b w:val="false"/>
          <w:i w:val="false"/>
          <w:color w:val="000000"/>
          <w:sz w:val="28"/>
        </w:rPr>
        <w:t>
      "4-1) витрина данных – структурированный набор данных страховой (перестраховочной) организации, филиала страховой (перестраховочной) организации – нерезидента Республики Казахстан, организованный и обновляемый в соответствии с требованиями уполномоченного органа, предназначенный для хранения и передачи в установленном формате уполномоченному органу в целях надзора за деятельностью страховой (перестраховочной) организации, филиала страховой (перестраховочной) организации – нерезидента Республики Казахстан и (или) выполнения требований по представлению отчетности;";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44" w:id="231"/>
    <w:p>
      <w:pPr>
        <w:spacing w:after="0"/>
        <w:ind w:left="0"/>
        <w:jc w:val="both"/>
      </w:pPr>
      <w:r>
        <w:rPr>
          <w:rFonts w:ascii="Times New Roman"/>
          <w:b w:val="false"/>
          <w:i w:val="false"/>
          <w:color w:val="000000"/>
          <w:sz w:val="28"/>
        </w:rPr>
        <w:t>
      "5) дочерняя организация – юридическое лицо (организация, не являющаяся юридическим лицом), по отношению к которому (которой) другое юридическое лицо или организация, не являющаяся юридическим лицом, осуществляет контроль;</w:t>
      </w:r>
    </w:p>
    <w:bookmarkEnd w:id="231"/>
    <w:bookmarkStart w:name="z245" w:id="232"/>
    <w:p>
      <w:pPr>
        <w:spacing w:after="0"/>
        <w:ind w:left="0"/>
        <w:jc w:val="both"/>
      </w:pPr>
      <w:r>
        <w:rPr>
          <w:rFonts w:ascii="Times New Roman"/>
          <w:b w:val="false"/>
          <w:i w:val="false"/>
          <w:color w:val="000000"/>
          <w:sz w:val="28"/>
        </w:rPr>
        <w:t>
      6) косвенное владение – возможность оказывать влияние на решение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являющейся юридическим лицом;</w:t>
      </w:r>
    </w:p>
    <w:bookmarkEnd w:id="232"/>
    <w:bookmarkStart w:name="z246" w:id="233"/>
    <w:p>
      <w:pPr>
        <w:spacing w:after="0"/>
        <w:ind w:left="0"/>
        <w:jc w:val="both"/>
      </w:pPr>
      <w:r>
        <w:rPr>
          <w:rFonts w:ascii="Times New Roman"/>
          <w:b w:val="false"/>
          <w:i w:val="false"/>
          <w:color w:val="000000"/>
          <w:sz w:val="28"/>
        </w:rPr>
        <w:t>
      7) организация, не являющаяся юридическим лицом, – фонд, товарищество, траст, компания, партнерство, организация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статусом юридического лица в иностранном государстве;";</w:t>
      </w:r>
    </w:p>
    <w:bookmarkEnd w:id="233"/>
    <w:bookmarkStart w:name="z247" w:id="234"/>
    <w:p>
      <w:pPr>
        <w:spacing w:after="0"/>
        <w:ind w:left="0"/>
        <w:jc w:val="both"/>
      </w:pPr>
      <w:r>
        <w:rPr>
          <w:rFonts w:ascii="Times New Roman"/>
          <w:b w:val="false"/>
          <w:i w:val="false"/>
          <w:color w:val="000000"/>
          <w:sz w:val="28"/>
        </w:rPr>
        <w:t>
      дополнить подпунктом 7-2) следующего содержания:</w:t>
      </w:r>
    </w:p>
    <w:bookmarkEnd w:id="234"/>
    <w:bookmarkStart w:name="z248" w:id="235"/>
    <w:p>
      <w:pPr>
        <w:spacing w:after="0"/>
        <w:ind w:left="0"/>
        <w:jc w:val="both"/>
      </w:pPr>
      <w:r>
        <w:rPr>
          <w:rFonts w:ascii="Times New Roman"/>
          <w:b w:val="false"/>
          <w:i w:val="false"/>
          <w:color w:val="000000"/>
          <w:sz w:val="28"/>
        </w:rPr>
        <w:t>
      "7-2) косвенное участие в капитале – возможность определять решения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и (или) пользование, и (или) распоряжение голосующими акциями, долями участия, паями либо другими формами долевого участия в другом юридическом лице или другой организации, не являющейся юридическим лицом;";</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250" w:id="236"/>
    <w:p>
      <w:pPr>
        <w:spacing w:after="0"/>
        <w:ind w:left="0"/>
        <w:jc w:val="both"/>
      </w:pPr>
      <w:r>
        <w:rPr>
          <w:rFonts w:ascii="Times New Roman"/>
          <w:b w:val="false"/>
          <w:i w:val="false"/>
          <w:color w:val="000000"/>
          <w:sz w:val="28"/>
        </w:rPr>
        <w:t>
      дополнить подпунктом 11-1) следующего содержания:</w:t>
      </w:r>
    </w:p>
    <w:bookmarkEnd w:id="236"/>
    <w:bookmarkStart w:name="z251" w:id="237"/>
    <w:p>
      <w:pPr>
        <w:spacing w:after="0"/>
        <w:ind w:left="0"/>
        <w:jc w:val="both"/>
      </w:pPr>
      <w:r>
        <w:rPr>
          <w:rFonts w:ascii="Times New Roman"/>
          <w:b w:val="false"/>
          <w:i w:val="false"/>
          <w:color w:val="000000"/>
          <w:sz w:val="28"/>
        </w:rPr>
        <w:t xml:space="preserve">
      "11-1) договор доверительного управления правами (требованиями) –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или лицом, указанным в части первой пункта 5 статьи 9-1 Закона Республики Казахстан "О микрофинансовой деятельности", или страховой (перестраховочной) организацией;";</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23-2)</w:t>
      </w:r>
      <w:r>
        <w:rPr>
          <w:rFonts w:ascii="Times New Roman"/>
          <w:b w:val="false"/>
          <w:i w:val="false"/>
          <w:color w:val="000000"/>
          <w:sz w:val="28"/>
        </w:rPr>
        <w:t xml:space="preserve"> изложить в следующей редакции:</w:t>
      </w:r>
    </w:p>
    <w:bookmarkStart w:name="z253" w:id="238"/>
    <w:p>
      <w:pPr>
        <w:spacing w:after="0"/>
        <w:ind w:left="0"/>
        <w:jc w:val="both"/>
      </w:pPr>
      <w:r>
        <w:rPr>
          <w:rFonts w:ascii="Times New Roman"/>
          <w:b w:val="false"/>
          <w:i w:val="false"/>
          <w:color w:val="000000"/>
          <w:sz w:val="28"/>
        </w:rPr>
        <w:t>
      "12) безупречная деловая репутация – профессионализм и добросовестность лица, подтверждаемые в том числе отсутствием фактов:</w:t>
      </w:r>
    </w:p>
    <w:bookmarkEnd w:id="238"/>
    <w:bookmarkStart w:name="z254" w:id="239"/>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239"/>
    <w:bookmarkStart w:name="z255" w:id="240"/>
    <w:p>
      <w:pPr>
        <w:spacing w:after="0"/>
        <w:ind w:left="0"/>
        <w:jc w:val="both"/>
      </w:pPr>
      <w:r>
        <w:rPr>
          <w:rFonts w:ascii="Times New Roman"/>
          <w:b w:val="false"/>
          <w:i w:val="false"/>
          <w:color w:val="000000"/>
          <w:sz w:val="28"/>
        </w:rPr>
        <w:t>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40"/>
    <w:bookmarkStart w:name="z256" w:id="241"/>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41"/>
    <w:bookmarkStart w:name="z257" w:id="242"/>
    <w:p>
      <w:pPr>
        <w:spacing w:after="0"/>
        <w:ind w:left="0"/>
        <w:jc w:val="both"/>
      </w:pPr>
      <w:r>
        <w:rPr>
          <w:rFonts w:ascii="Times New Roman"/>
          <w:b w:val="false"/>
          <w:i w:val="false"/>
          <w:color w:val="000000"/>
          <w:sz w:val="28"/>
        </w:rPr>
        <w:t>
      "23-2) страховая группа – группа юридических лиц и организаций, не являющихся юридическими лицами, которые не являются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bookmarkEnd w:id="242"/>
    <w:bookmarkStart w:name="z258" w:id="243"/>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 – нерезидент Республики Казахстан, а также дочерние организации и организации, в которых страховой холдинг – нерезидент Республики Казахстан имеет значительное участие в капитале, являющиеся нерезидентами Республики Казахстан;";</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изложить в следующей редакции:</w:t>
      </w:r>
    </w:p>
    <w:bookmarkStart w:name="z261" w:id="244"/>
    <w:p>
      <w:pPr>
        <w:spacing w:after="0"/>
        <w:ind w:left="0"/>
        <w:jc w:val="both"/>
      </w:pPr>
      <w:r>
        <w:rPr>
          <w:rFonts w:ascii="Times New Roman"/>
          <w:b w:val="false"/>
          <w:i w:val="false"/>
          <w:color w:val="000000"/>
          <w:sz w:val="28"/>
        </w:rPr>
        <w:t>
      "26) крупный участник страховой (перестраховочной) организации – физическое или юридическое лицо, которое в соответствии с письменным согласием уполномоченного органа вправе:</w:t>
      </w:r>
    </w:p>
    <w:bookmarkEnd w:id="244"/>
    <w:bookmarkStart w:name="z262" w:id="245"/>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245"/>
    <w:bookmarkStart w:name="z263" w:id="246"/>
    <w:p>
      <w:pPr>
        <w:spacing w:after="0"/>
        <w:ind w:left="0"/>
        <w:jc w:val="both"/>
      </w:pPr>
      <w:r>
        <w:rPr>
          <w:rFonts w:ascii="Times New Roman"/>
          <w:b w:val="false"/>
          <w:i w:val="false"/>
          <w:color w:val="000000"/>
          <w:sz w:val="28"/>
        </w:rPr>
        <w:t>
      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w:t>
      </w:r>
    </w:p>
    <w:bookmarkEnd w:id="246"/>
    <w:bookmarkStart w:name="z264" w:id="247"/>
    <w:p>
      <w:pPr>
        <w:spacing w:after="0"/>
        <w:ind w:left="0"/>
        <w:jc w:val="both"/>
      </w:pPr>
      <w:r>
        <w:rPr>
          <w:rFonts w:ascii="Times New Roman"/>
          <w:b w:val="false"/>
          <w:i w:val="false"/>
          <w:color w:val="000000"/>
          <w:sz w:val="28"/>
        </w:rPr>
        <w:t>
      Крупным участником страховой (перестраховочной) организации не признаются:</w:t>
      </w:r>
    </w:p>
    <w:bookmarkEnd w:id="247"/>
    <w:bookmarkStart w:name="z265" w:id="248"/>
    <w:p>
      <w:pPr>
        <w:spacing w:after="0"/>
        <w:ind w:left="0"/>
        <w:jc w:val="both"/>
      </w:pPr>
      <w:r>
        <w:rPr>
          <w:rFonts w:ascii="Times New Roman"/>
          <w:b w:val="false"/>
          <w:i w:val="false"/>
          <w:color w:val="000000"/>
          <w:sz w:val="28"/>
        </w:rPr>
        <w:t>
      Правительство Республики Казахстан;</w:t>
      </w:r>
    </w:p>
    <w:bookmarkEnd w:id="248"/>
    <w:bookmarkStart w:name="z266" w:id="249"/>
    <w:p>
      <w:pPr>
        <w:spacing w:after="0"/>
        <w:ind w:left="0"/>
        <w:jc w:val="both"/>
      </w:pPr>
      <w:r>
        <w:rPr>
          <w:rFonts w:ascii="Times New Roman"/>
          <w:b w:val="false"/>
          <w:i w:val="false"/>
          <w:color w:val="000000"/>
          <w:sz w:val="28"/>
        </w:rPr>
        <w:t>
      национальный управляющий холдинг;</w:t>
      </w:r>
    </w:p>
    <w:bookmarkEnd w:id="249"/>
    <w:bookmarkStart w:name="z267" w:id="250"/>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250"/>
    <w:bookmarkStart w:name="z268" w:id="251"/>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p>
    <w:bookmarkEnd w:id="251"/>
    <w:bookmarkStart w:name="z269" w:id="252"/>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252"/>
    <w:bookmarkStart w:name="z270" w:id="253"/>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53"/>
    <w:bookmarkStart w:name="z271" w:id="254"/>
    <w:p>
      <w:pPr>
        <w:spacing w:after="0"/>
        <w:ind w:left="0"/>
        <w:jc w:val="both"/>
      </w:pPr>
      <w:r>
        <w:rPr>
          <w:rFonts w:ascii="Times New Roman"/>
          <w:b w:val="false"/>
          <w:i w:val="false"/>
          <w:color w:val="000000"/>
          <w:sz w:val="28"/>
        </w:rPr>
        <w:t>
      26-1) страховой холдинг – юридическое лицо, которое в соответствии с письменным согласием уполномоченного органа вправе:</w:t>
      </w:r>
    </w:p>
    <w:bookmarkEnd w:id="254"/>
    <w:bookmarkStart w:name="z272" w:id="255"/>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255"/>
    <w:bookmarkStart w:name="z273" w:id="256"/>
    <w:p>
      <w:pPr>
        <w:spacing w:after="0"/>
        <w:ind w:left="0"/>
        <w:jc w:val="both"/>
      </w:pPr>
      <w:r>
        <w:rPr>
          <w:rFonts w:ascii="Times New Roman"/>
          <w:b w:val="false"/>
          <w:i w:val="false"/>
          <w:color w:val="000000"/>
          <w:sz w:val="28"/>
        </w:rPr>
        <w:t xml:space="preserve">
      оказывать прямо и (или) косвенно влияние на принимаемые страховой (перестраховочной) организацией решения (голосовать) двадцатью пятью или более процентами голосующих акций страховой (перестраховочной) организации в силу договора (подтверждающих документов) либо иным образом в случаях, предусмотренных нормативным правовым актом уполномоченного органа. </w:t>
      </w:r>
    </w:p>
    <w:bookmarkEnd w:id="256"/>
    <w:bookmarkStart w:name="z274" w:id="257"/>
    <w:p>
      <w:pPr>
        <w:spacing w:after="0"/>
        <w:ind w:left="0"/>
        <w:jc w:val="both"/>
      </w:pPr>
      <w:r>
        <w:rPr>
          <w:rFonts w:ascii="Times New Roman"/>
          <w:b w:val="false"/>
          <w:i w:val="false"/>
          <w:color w:val="000000"/>
          <w:sz w:val="28"/>
        </w:rPr>
        <w:t>
      Страховым холдингом не признаются:</w:t>
      </w:r>
    </w:p>
    <w:bookmarkEnd w:id="257"/>
    <w:bookmarkStart w:name="z275" w:id="258"/>
    <w:p>
      <w:pPr>
        <w:spacing w:after="0"/>
        <w:ind w:left="0"/>
        <w:jc w:val="both"/>
      </w:pPr>
      <w:r>
        <w:rPr>
          <w:rFonts w:ascii="Times New Roman"/>
          <w:b w:val="false"/>
          <w:i w:val="false"/>
          <w:color w:val="000000"/>
          <w:sz w:val="28"/>
        </w:rPr>
        <w:t>
      Правительство Республики Казахстан;</w:t>
      </w:r>
    </w:p>
    <w:bookmarkEnd w:id="258"/>
    <w:bookmarkStart w:name="z276" w:id="259"/>
    <w:p>
      <w:pPr>
        <w:spacing w:after="0"/>
        <w:ind w:left="0"/>
        <w:jc w:val="both"/>
      </w:pPr>
      <w:r>
        <w:rPr>
          <w:rFonts w:ascii="Times New Roman"/>
          <w:b w:val="false"/>
          <w:i w:val="false"/>
          <w:color w:val="000000"/>
          <w:sz w:val="28"/>
        </w:rPr>
        <w:t>
      национальный управляющий холдинг;</w:t>
      </w:r>
    </w:p>
    <w:bookmarkEnd w:id="259"/>
    <w:bookmarkStart w:name="z277" w:id="260"/>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260"/>
    <w:bookmarkStart w:name="z278" w:id="261"/>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 указанных производных ценных бумаг;</w:t>
      </w:r>
    </w:p>
    <w:bookmarkEnd w:id="261"/>
    <w:bookmarkStart w:name="z279" w:id="262"/>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262"/>
    <w:bookmarkStart w:name="z280" w:id="263"/>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63"/>
    <w:bookmarkStart w:name="z281" w:id="264"/>
    <w:p>
      <w:pPr>
        <w:spacing w:after="0"/>
        <w:ind w:left="0"/>
        <w:jc w:val="both"/>
      </w:pPr>
      <w:r>
        <w:rPr>
          <w:rFonts w:ascii="Times New Roman"/>
          <w:b w:val="false"/>
          <w:i w:val="false"/>
          <w:color w:val="000000"/>
          <w:sz w:val="28"/>
        </w:rPr>
        <w:t>
      дополнить подпунктами 27-1), 29-2) и 29-3) следующего содержания:</w:t>
      </w:r>
    </w:p>
    <w:bookmarkEnd w:id="264"/>
    <w:bookmarkStart w:name="z282" w:id="265"/>
    <w:p>
      <w:pPr>
        <w:spacing w:after="0"/>
        <w:ind w:left="0"/>
        <w:jc w:val="both"/>
      </w:pPr>
      <w:r>
        <w:rPr>
          <w:rFonts w:ascii="Times New Roman"/>
          <w:b w:val="false"/>
          <w:i w:val="false"/>
          <w:color w:val="000000"/>
          <w:sz w:val="28"/>
        </w:rPr>
        <w:t>
      "27-1) сервисная компания –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265"/>
    <w:bookmarkStart w:name="z283" w:id="266"/>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266"/>
    <w:bookmarkStart w:name="z284" w:id="267"/>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267"/>
    <w:bookmarkStart w:name="z285" w:id="268"/>
    <w:p>
      <w:pPr>
        <w:spacing w:after="0"/>
        <w:ind w:left="0"/>
        <w:jc w:val="both"/>
      </w:pPr>
      <w:r>
        <w:rPr>
          <w:rFonts w:ascii="Times New Roman"/>
          <w:b w:val="false"/>
          <w:i w:val="false"/>
          <w:color w:val="000000"/>
          <w:sz w:val="28"/>
        </w:rPr>
        <w:t>
      приема от должника денег и (или) иного имущества;</w:t>
      </w:r>
    </w:p>
    <w:bookmarkEnd w:id="268"/>
    <w:bookmarkStart w:name="z286" w:id="269"/>
    <w:p>
      <w:pPr>
        <w:spacing w:after="0"/>
        <w:ind w:left="0"/>
        <w:jc w:val="both"/>
      </w:pPr>
      <w:r>
        <w:rPr>
          <w:rFonts w:ascii="Times New Roman"/>
          <w:b w:val="false"/>
          <w:i w:val="false"/>
          <w:color w:val="000000"/>
          <w:sz w:val="28"/>
        </w:rPr>
        <w:t>
      иных полномочий, предусмотренных законами Республики Казахстан и (или) договором доверительного управления правами (требованиями);";</w:t>
      </w:r>
    </w:p>
    <w:bookmarkEnd w:id="269"/>
    <w:bookmarkStart w:name="z287" w:id="270"/>
    <w:p>
      <w:pPr>
        <w:spacing w:after="0"/>
        <w:ind w:left="0"/>
        <w:jc w:val="both"/>
      </w:pPr>
      <w:r>
        <w:rPr>
          <w:rFonts w:ascii="Times New Roman"/>
          <w:b w:val="false"/>
          <w:i w:val="false"/>
          <w:color w:val="000000"/>
          <w:sz w:val="28"/>
        </w:rPr>
        <w:t>
      "29-2) значительное участие в капитале организации – прямое и (или) косвенное владение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270"/>
    <w:bookmarkStart w:name="z288" w:id="271"/>
    <w:p>
      <w:pPr>
        <w:spacing w:after="0"/>
        <w:ind w:left="0"/>
        <w:jc w:val="both"/>
      </w:pPr>
      <w:r>
        <w:rPr>
          <w:rFonts w:ascii="Times New Roman"/>
          <w:b w:val="false"/>
          <w:i w:val="false"/>
          <w:color w:val="000000"/>
          <w:sz w:val="28"/>
        </w:rPr>
        <w:t>
      Лицом, обладающим значительным участием в капитале организации, не признаются:</w:t>
      </w:r>
    </w:p>
    <w:bookmarkEnd w:id="271"/>
    <w:bookmarkStart w:name="z289" w:id="272"/>
    <w:p>
      <w:pPr>
        <w:spacing w:after="0"/>
        <w:ind w:left="0"/>
        <w:jc w:val="both"/>
      </w:pPr>
      <w:r>
        <w:rPr>
          <w:rFonts w:ascii="Times New Roman"/>
          <w:b w:val="false"/>
          <w:i w:val="false"/>
          <w:color w:val="000000"/>
          <w:sz w:val="28"/>
        </w:rPr>
        <w:t>
      Правительство Республики Казахстан;</w:t>
      </w:r>
    </w:p>
    <w:bookmarkEnd w:id="272"/>
    <w:bookmarkStart w:name="z290" w:id="273"/>
    <w:p>
      <w:pPr>
        <w:spacing w:after="0"/>
        <w:ind w:left="0"/>
        <w:jc w:val="both"/>
      </w:pPr>
      <w:r>
        <w:rPr>
          <w:rFonts w:ascii="Times New Roman"/>
          <w:b w:val="false"/>
          <w:i w:val="false"/>
          <w:color w:val="000000"/>
          <w:sz w:val="28"/>
        </w:rPr>
        <w:t>
      национальный управляющий холдинг;</w:t>
      </w:r>
    </w:p>
    <w:bookmarkEnd w:id="273"/>
    <w:bookmarkStart w:name="z291" w:id="274"/>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274"/>
    <w:bookmarkStart w:name="z292" w:id="275"/>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275"/>
    <w:bookmarkStart w:name="z293" w:id="276"/>
    <w:p>
      <w:pPr>
        <w:spacing w:after="0"/>
        <w:ind w:left="0"/>
        <w:jc w:val="both"/>
      </w:pPr>
      <w:r>
        <w:rPr>
          <w:rFonts w:ascii="Times New Roman"/>
          <w:b w:val="false"/>
          <w:i w:val="false"/>
          <w:color w:val="000000"/>
          <w:sz w:val="28"/>
        </w:rPr>
        <w:t>
      иные лица в случаях, предусмотренных настоящим Законом;</w:t>
      </w:r>
    </w:p>
    <w:bookmarkEnd w:id="276"/>
    <w:bookmarkStart w:name="z294" w:id="277"/>
    <w:p>
      <w:pPr>
        <w:spacing w:after="0"/>
        <w:ind w:left="0"/>
        <w:jc w:val="both"/>
      </w:pPr>
      <w:r>
        <w:rPr>
          <w:rFonts w:ascii="Times New Roman"/>
          <w:b w:val="false"/>
          <w:i w:val="false"/>
          <w:color w:val="000000"/>
          <w:sz w:val="28"/>
        </w:rPr>
        <w:t xml:space="preserve">
      29-3) крупный участник – физическое лицо, юридическое лицо, организация, не являющаяся юридическим лицом, которые прямо и (или) косвенно владеют и (или) пользуются, и (или) распоряжаются десятью или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 </w:t>
      </w:r>
    </w:p>
    <w:bookmarkEnd w:id="277"/>
    <w:bookmarkStart w:name="z295" w:id="278"/>
    <w:p>
      <w:pPr>
        <w:spacing w:after="0"/>
        <w:ind w:left="0"/>
        <w:jc w:val="both"/>
      </w:pPr>
      <w:r>
        <w:rPr>
          <w:rFonts w:ascii="Times New Roman"/>
          <w:b w:val="false"/>
          <w:i w:val="false"/>
          <w:color w:val="000000"/>
          <w:sz w:val="28"/>
        </w:rPr>
        <w:t>
      Крупным участником юридического лица или организации, не являющейся юридическим лицом, не признаются:</w:t>
      </w:r>
    </w:p>
    <w:bookmarkEnd w:id="278"/>
    <w:bookmarkStart w:name="z296" w:id="279"/>
    <w:p>
      <w:pPr>
        <w:spacing w:after="0"/>
        <w:ind w:left="0"/>
        <w:jc w:val="both"/>
      </w:pPr>
      <w:r>
        <w:rPr>
          <w:rFonts w:ascii="Times New Roman"/>
          <w:b w:val="false"/>
          <w:i w:val="false"/>
          <w:color w:val="000000"/>
          <w:sz w:val="28"/>
        </w:rPr>
        <w:t>
      Правительство Республики Казахстан;</w:t>
      </w:r>
    </w:p>
    <w:bookmarkEnd w:id="279"/>
    <w:bookmarkStart w:name="z297" w:id="280"/>
    <w:p>
      <w:pPr>
        <w:spacing w:after="0"/>
        <w:ind w:left="0"/>
        <w:jc w:val="both"/>
      </w:pPr>
      <w:r>
        <w:rPr>
          <w:rFonts w:ascii="Times New Roman"/>
          <w:b w:val="false"/>
          <w:i w:val="false"/>
          <w:color w:val="000000"/>
          <w:sz w:val="28"/>
        </w:rPr>
        <w:t>
      национальный управляющий холдинг;</w:t>
      </w:r>
    </w:p>
    <w:bookmarkEnd w:id="280"/>
    <w:bookmarkStart w:name="z298" w:id="281"/>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281"/>
    <w:bookmarkStart w:name="z299" w:id="282"/>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282"/>
    <w:bookmarkStart w:name="z300" w:id="283"/>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5-1</w:t>
      </w:r>
      <w:r>
        <w:rPr>
          <w:rFonts w:ascii="Times New Roman"/>
          <w:b w:val="false"/>
          <w:i w:val="false"/>
          <w:color w:val="000000"/>
          <w:sz w:val="28"/>
        </w:rPr>
        <w:t xml:space="preserve"> дополнить частью третьей следующего содержания:</w:t>
      </w:r>
    </w:p>
    <w:bookmarkEnd w:id="283"/>
    <w:bookmarkStart w:name="z301" w:id="284"/>
    <w:p>
      <w:pPr>
        <w:spacing w:after="0"/>
        <w:ind w:left="0"/>
        <w:jc w:val="both"/>
      </w:pPr>
      <w:r>
        <w:rPr>
          <w:rFonts w:ascii="Times New Roman"/>
          <w:b w:val="false"/>
          <w:i w:val="false"/>
          <w:color w:val="000000"/>
          <w:sz w:val="28"/>
        </w:rPr>
        <w:t>
      "Допускается заключение (исполнение) резидентами Республики Казахстан договоров страхования с государственными страховыми организациями – нерезидентами Республики Казахстан в части страхования кредитов, инвестиций, сделок, связанных с кредитованием резидентов Республики Казахстан иностранными организациями или банками.";</w:t>
      </w:r>
    </w:p>
    <w:bookmarkEnd w:id="284"/>
    <w:bookmarkStart w:name="z302" w:id="285"/>
    <w:p>
      <w:pPr>
        <w:spacing w:after="0"/>
        <w:ind w:left="0"/>
        <w:jc w:val="both"/>
      </w:pPr>
      <w:r>
        <w:rPr>
          <w:rFonts w:ascii="Times New Roman"/>
          <w:b w:val="false"/>
          <w:i w:val="false"/>
          <w:color w:val="000000"/>
          <w:sz w:val="28"/>
        </w:rPr>
        <w:t xml:space="preserve">
      4) подпункт 11)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85"/>
    <w:bookmarkStart w:name="z303" w:id="286"/>
    <w:p>
      <w:pPr>
        <w:spacing w:after="0"/>
        <w:ind w:left="0"/>
        <w:jc w:val="both"/>
      </w:pPr>
      <w:r>
        <w:rPr>
          <w:rFonts w:ascii="Times New Roman"/>
          <w:b w:val="false"/>
          <w:i w:val="false"/>
          <w:color w:val="000000"/>
          <w:sz w:val="28"/>
        </w:rPr>
        <w:t>
      "11) финансовый омбудсман;";</w:t>
      </w:r>
    </w:p>
    <w:bookmarkEnd w:id="286"/>
    <w:bookmarkStart w:name="z304" w:id="2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11-1</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306" w:id="288"/>
    <w:p>
      <w:pPr>
        <w:spacing w:after="0"/>
        <w:ind w:left="0"/>
        <w:jc w:val="both"/>
      </w:pPr>
      <w:r>
        <w:rPr>
          <w:rFonts w:ascii="Times New Roman"/>
          <w:b w:val="false"/>
          <w:i w:val="false"/>
          <w:color w:val="000000"/>
          <w:sz w:val="28"/>
        </w:rPr>
        <w:t xml:space="preserve">
      части вторую и третью подпункта 7)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288"/>
    <w:bookmarkStart w:name="z307"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89"/>
    <w:bookmarkStart w:name="z308" w:id="290"/>
    <w:p>
      <w:pPr>
        <w:spacing w:after="0"/>
        <w:ind w:left="0"/>
        <w:jc w:val="both"/>
      </w:pPr>
      <w:r>
        <w:rPr>
          <w:rFonts w:ascii="Times New Roman"/>
          <w:b w:val="false"/>
          <w:i w:val="false"/>
          <w:color w:val="000000"/>
          <w:sz w:val="28"/>
        </w:rPr>
        <w:t>
      часть вторую изложить в следующей редакции:</w:t>
      </w:r>
    </w:p>
    <w:bookmarkEnd w:id="290"/>
    <w:bookmarkStart w:name="z309" w:id="291"/>
    <w:p>
      <w:pPr>
        <w:spacing w:after="0"/>
        <w:ind w:left="0"/>
        <w:jc w:val="both"/>
      </w:pPr>
      <w:r>
        <w:rPr>
          <w:rFonts w:ascii="Times New Roman"/>
          <w:b w:val="false"/>
          <w:i w:val="false"/>
          <w:color w:val="000000"/>
          <w:sz w:val="28"/>
        </w:rPr>
        <w:t>
      "Страховая (перестраховочная) организация, филиал страховой (перестраховочной) организации – нерезидента Республики Казахстан обязаны разместить правила страхования на своем интернет-ресурсе. Правила страхования, размещенные на интернет-ресурсе страховщика, должны быть в актуальном состоянии.";</w:t>
      </w:r>
    </w:p>
    <w:bookmarkEnd w:id="291"/>
    <w:bookmarkStart w:name="z310" w:id="292"/>
    <w:p>
      <w:pPr>
        <w:spacing w:after="0"/>
        <w:ind w:left="0"/>
        <w:jc w:val="both"/>
      </w:pPr>
      <w:r>
        <w:rPr>
          <w:rFonts w:ascii="Times New Roman"/>
          <w:b w:val="false"/>
          <w:i w:val="false"/>
          <w:color w:val="000000"/>
          <w:sz w:val="28"/>
        </w:rPr>
        <w:t>
      в части третьей слово "добровольного" исключить;</w:t>
      </w:r>
    </w:p>
    <w:bookmarkEnd w:id="292"/>
    <w:bookmarkStart w:name="z311" w:id="293"/>
    <w:p>
      <w:pPr>
        <w:spacing w:after="0"/>
        <w:ind w:left="0"/>
        <w:jc w:val="both"/>
      </w:pPr>
      <w:r>
        <w:rPr>
          <w:rFonts w:ascii="Times New Roman"/>
          <w:b w:val="false"/>
          <w:i w:val="false"/>
          <w:color w:val="000000"/>
          <w:sz w:val="28"/>
        </w:rPr>
        <w:t>
      дополнить пунктом 9 следующего содержания:</w:t>
      </w:r>
    </w:p>
    <w:bookmarkEnd w:id="293"/>
    <w:bookmarkStart w:name="z312" w:id="294"/>
    <w:p>
      <w:pPr>
        <w:spacing w:after="0"/>
        <w:ind w:left="0"/>
        <w:jc w:val="both"/>
      </w:pPr>
      <w:r>
        <w:rPr>
          <w:rFonts w:ascii="Times New Roman"/>
          <w:b w:val="false"/>
          <w:i w:val="false"/>
          <w:color w:val="000000"/>
          <w:sz w:val="28"/>
        </w:rPr>
        <w:t xml:space="preserve">
      "9. Страховая (перестраховочная) организация в случае, предусмотренном пунктом 1 </w:t>
      </w:r>
      <w:r>
        <w:rPr>
          <w:rFonts w:ascii="Times New Roman"/>
          <w:b w:val="false"/>
          <w:i w:val="false"/>
          <w:color w:val="000000"/>
          <w:sz w:val="28"/>
        </w:rPr>
        <w:t>статьи 840</w:t>
      </w:r>
      <w:r>
        <w:rPr>
          <w:rFonts w:ascii="Times New Roman"/>
          <w:b w:val="false"/>
          <w:i w:val="false"/>
          <w:color w:val="000000"/>
          <w:sz w:val="28"/>
        </w:rPr>
        <w:t xml:space="preserve"> Гражданского Кодекса Республики Казахстан (Особенная часть), передает в доверительное управление сервисной компании в пределах уплаченной суммы право (требование), которое страхователь (застрахованный) имеет к лицу, ответственному за убытки, возмещенные в результате страхования ответственности заемщика по обязательствам, возникающим из договора банковского займа, договора о предоставлении микрокредита.";</w:t>
      </w:r>
    </w:p>
    <w:bookmarkEnd w:id="294"/>
    <w:bookmarkStart w:name="z313" w:id="295"/>
    <w:p>
      <w:pPr>
        <w:spacing w:after="0"/>
        <w:ind w:left="0"/>
        <w:jc w:val="both"/>
      </w:pPr>
      <w:r>
        <w:rPr>
          <w:rFonts w:ascii="Times New Roman"/>
          <w:b w:val="false"/>
          <w:i w:val="false"/>
          <w:color w:val="000000"/>
          <w:sz w:val="28"/>
        </w:rPr>
        <w:t>
      6) дополнить статьей 11-2 следующего содержания:</w:t>
      </w:r>
    </w:p>
    <w:bookmarkEnd w:id="295"/>
    <w:bookmarkStart w:name="z314" w:id="296"/>
    <w:p>
      <w:pPr>
        <w:spacing w:after="0"/>
        <w:ind w:left="0"/>
        <w:jc w:val="both"/>
      </w:pPr>
      <w:r>
        <w:rPr>
          <w:rFonts w:ascii="Times New Roman"/>
          <w:b w:val="false"/>
          <w:i w:val="false"/>
          <w:color w:val="000000"/>
          <w:sz w:val="28"/>
        </w:rPr>
        <w:t>
      "Статья 11-2. Рассмотрение обращений заявителей</w:t>
      </w:r>
    </w:p>
    <w:bookmarkEnd w:id="296"/>
    <w:bookmarkStart w:name="z315" w:id="297"/>
    <w:p>
      <w:pPr>
        <w:spacing w:after="0"/>
        <w:ind w:left="0"/>
        <w:jc w:val="both"/>
      </w:pPr>
      <w:r>
        <w:rPr>
          <w:rFonts w:ascii="Times New Roman"/>
          <w:b w:val="false"/>
          <w:i w:val="false"/>
          <w:color w:val="000000"/>
          <w:sz w:val="28"/>
        </w:rPr>
        <w:t>
      1. Страховая организация рассматривает обращения физических и юридических лиц, связанные с осуществлением страховой деятельности, в соответствии с требованиями к осуществлению страховой организацией, филиалом страховой организации – нерезидента Республики Казахстан страховой деятельности, в том числе во взаимоотношениях с участниками страхового рынка, установленными нормативным правовым актом уполномоченного органа.</w:t>
      </w:r>
    </w:p>
    <w:bookmarkEnd w:id="297"/>
    <w:bookmarkStart w:name="z316" w:id="298"/>
    <w:p>
      <w:pPr>
        <w:spacing w:after="0"/>
        <w:ind w:left="0"/>
        <w:jc w:val="both"/>
      </w:pPr>
      <w:r>
        <w:rPr>
          <w:rFonts w:ascii="Times New Roman"/>
          <w:b w:val="false"/>
          <w:i w:val="false"/>
          <w:color w:val="000000"/>
          <w:sz w:val="28"/>
        </w:rPr>
        <w:t>
      2. Срок рассмотрения обращения заявителя не должен превышать пятнадцать рабочих дней со дня поступления в страховую организацию.</w:t>
      </w:r>
    </w:p>
    <w:bookmarkEnd w:id="298"/>
    <w:bookmarkStart w:name="z317" w:id="299"/>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продления срока.</w:t>
      </w:r>
    </w:p>
    <w:bookmarkEnd w:id="299"/>
    <w:bookmarkStart w:name="z318" w:id="300"/>
    <w:p>
      <w:pPr>
        <w:spacing w:after="0"/>
        <w:ind w:left="0"/>
        <w:jc w:val="both"/>
      </w:pPr>
      <w:r>
        <w:rPr>
          <w:rFonts w:ascii="Times New Roman"/>
          <w:b w:val="false"/>
          <w:i w:val="false"/>
          <w:color w:val="000000"/>
          <w:sz w:val="28"/>
        </w:rPr>
        <w:t>
      3. По результатам рассмотрения обращения страховая организация обязана направить заявителю ответ (решение) по существу его обращения.</w:t>
      </w:r>
    </w:p>
    <w:bookmarkEnd w:id="300"/>
    <w:bookmarkStart w:name="z319" w:id="301"/>
    <w:p>
      <w:pPr>
        <w:spacing w:after="0"/>
        <w:ind w:left="0"/>
        <w:jc w:val="both"/>
      </w:pPr>
      <w:r>
        <w:rPr>
          <w:rFonts w:ascii="Times New Roman"/>
          <w:b w:val="false"/>
          <w:i w:val="false"/>
          <w:color w:val="000000"/>
          <w:sz w:val="28"/>
        </w:rPr>
        <w:t>
      4. Обращение заявителя подлежит оставлению без рассмотрения в следующих случаях:</w:t>
      </w:r>
    </w:p>
    <w:bookmarkEnd w:id="301"/>
    <w:bookmarkStart w:name="z320" w:id="302"/>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302"/>
    <w:bookmarkStart w:name="z321" w:id="303"/>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303"/>
    <w:bookmarkStart w:name="z322" w:id="304"/>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страховой организации, угрозы жизни, здоровью и имуществу ее работника, а также членов его семьи; </w:t>
      </w:r>
    </w:p>
    <w:bookmarkEnd w:id="304"/>
    <w:bookmarkStart w:name="z323" w:id="305"/>
    <w:p>
      <w:pPr>
        <w:spacing w:after="0"/>
        <w:ind w:left="0"/>
        <w:jc w:val="both"/>
      </w:pPr>
      <w:r>
        <w:rPr>
          <w:rFonts w:ascii="Times New Roman"/>
          <w:b w:val="false"/>
          <w:i w:val="false"/>
          <w:color w:val="000000"/>
          <w:sz w:val="28"/>
        </w:rPr>
        <w:t xml:space="preserve">
      4) обращение не поддается прочтению; </w:t>
      </w:r>
    </w:p>
    <w:bookmarkEnd w:id="305"/>
    <w:bookmarkStart w:name="z324" w:id="306"/>
    <w:p>
      <w:pPr>
        <w:spacing w:after="0"/>
        <w:ind w:left="0"/>
        <w:jc w:val="both"/>
      </w:pPr>
      <w:r>
        <w:rPr>
          <w:rFonts w:ascii="Times New Roman"/>
          <w:b w:val="false"/>
          <w:i w:val="false"/>
          <w:color w:val="000000"/>
          <w:sz w:val="28"/>
        </w:rPr>
        <w:t xml:space="preserve">
      5) обращение подано неуполномоченным лицом. </w:t>
      </w:r>
    </w:p>
    <w:bookmarkEnd w:id="306"/>
    <w:bookmarkStart w:name="z325" w:id="307"/>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страховая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307"/>
    <w:bookmarkStart w:name="z326" w:id="308"/>
    <w:p>
      <w:pPr>
        <w:spacing w:after="0"/>
        <w:ind w:left="0"/>
        <w:jc w:val="both"/>
      </w:pPr>
      <w:r>
        <w:rPr>
          <w:rFonts w:ascii="Times New Roman"/>
          <w:b w:val="false"/>
          <w:i w:val="false"/>
          <w:color w:val="000000"/>
          <w:sz w:val="28"/>
        </w:rPr>
        <w:t xml:space="preserve">
      5. Заявитель, являющийся физическим лицом и (или) субъектом малого предпринимательства, являющиеся страхователями (застрахованными, выгодоприобретателями) по всем видам страхования, и иные юридические лица – только по классу (виду) обязательного страхования гражданско-правовой ответственности владельцев транспортных средств с суммой требований, не превышающей десятитысячекратного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вправе обратиться к финансовому омбудсману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рамках досудебного порядка урегулирования спора в следующих случаях:</w:t>
      </w:r>
    </w:p>
    <w:bookmarkEnd w:id="308"/>
    <w:bookmarkStart w:name="z327" w:id="309"/>
    <w:p>
      <w:pPr>
        <w:spacing w:after="0"/>
        <w:ind w:left="0"/>
        <w:jc w:val="both"/>
      </w:pPr>
      <w:r>
        <w:rPr>
          <w:rFonts w:ascii="Times New Roman"/>
          <w:b w:val="false"/>
          <w:i w:val="false"/>
          <w:color w:val="000000"/>
          <w:sz w:val="28"/>
        </w:rPr>
        <w:t>
      отказа в удовлетворении страховой организацией имущественного требования заявителя или неполучения заявителем ответа от страховой организации в срок, предусмотренный пунктом 2 настоящей статьи;</w:t>
      </w:r>
    </w:p>
    <w:bookmarkEnd w:id="309"/>
    <w:bookmarkStart w:name="z328" w:id="310"/>
    <w:p>
      <w:pPr>
        <w:spacing w:after="0"/>
        <w:ind w:left="0"/>
        <w:jc w:val="both"/>
      </w:pPr>
      <w:r>
        <w:rPr>
          <w:rFonts w:ascii="Times New Roman"/>
          <w:b w:val="false"/>
          <w:i w:val="false"/>
          <w:color w:val="000000"/>
          <w:sz w:val="28"/>
        </w:rPr>
        <w:t>
      недостижения взаимоприемлемого решения при урегулировании споров между страхователями (застрахованными, выгодоприобретателями) и страховыми организациями, возникающих из договоров страхования, а также между страховыми организациями.</w:t>
      </w:r>
    </w:p>
    <w:bookmarkEnd w:id="310"/>
    <w:bookmarkStart w:name="z329" w:id="311"/>
    <w:p>
      <w:pPr>
        <w:spacing w:after="0"/>
        <w:ind w:left="0"/>
        <w:jc w:val="both"/>
      </w:pPr>
      <w:r>
        <w:rPr>
          <w:rFonts w:ascii="Times New Roman"/>
          <w:b w:val="false"/>
          <w:i w:val="false"/>
          <w:color w:val="000000"/>
          <w:sz w:val="28"/>
        </w:rPr>
        <w:t>
      6. Страховая организация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311"/>
    <w:bookmarkStart w:name="z330" w:id="312"/>
    <w:p>
      <w:pPr>
        <w:spacing w:after="0"/>
        <w:ind w:left="0"/>
        <w:jc w:val="both"/>
      </w:pPr>
      <w:r>
        <w:rPr>
          <w:rFonts w:ascii="Times New Roman"/>
          <w:b w:val="false"/>
          <w:i w:val="false"/>
          <w:color w:val="000000"/>
          <w:sz w:val="28"/>
        </w:rPr>
        <w:t>
      7. Положения настоящей статьи распространяются на филиалы страховой организации – нерезидента Республики Казахстан.";</w:t>
      </w:r>
    </w:p>
    <w:bookmarkEnd w:id="312"/>
    <w:bookmarkStart w:name="z331" w:id="31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15-2:</w:t>
      </w:r>
    </w:p>
    <w:bookmarkEnd w:id="313"/>
    <w:bookmarkStart w:name="z332" w:id="314"/>
    <w:p>
      <w:pPr>
        <w:spacing w:after="0"/>
        <w:ind w:left="0"/>
        <w:jc w:val="both"/>
      </w:pPr>
      <w:r>
        <w:rPr>
          <w:rFonts w:ascii="Times New Roman"/>
          <w:b w:val="false"/>
          <w:i w:val="false"/>
          <w:color w:val="000000"/>
          <w:sz w:val="28"/>
        </w:rPr>
        <w:t>
      заголовок после слов "при заключении" дополнить словами ", расторжении и (или) досрочном прекращении";</w:t>
      </w:r>
    </w:p>
    <w:bookmarkEnd w:id="314"/>
    <w:bookmarkStart w:name="z333"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"заключение договоров страхования" заменить словами "заключение, расторжение и (или) досрочное прекращение договоров страхования";</w:t>
      </w:r>
    </w:p>
    <w:bookmarkEnd w:id="315"/>
    <w:bookmarkStart w:name="z334"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4:</w:t>
      </w:r>
    </w:p>
    <w:bookmarkEnd w:id="316"/>
    <w:bookmarkStart w:name="z335" w:id="317"/>
    <w:p>
      <w:pPr>
        <w:spacing w:after="0"/>
        <w:ind w:left="0"/>
        <w:jc w:val="both"/>
      </w:pPr>
      <w:r>
        <w:rPr>
          <w:rFonts w:ascii="Times New Roman"/>
          <w:b w:val="false"/>
          <w:i w:val="false"/>
          <w:color w:val="000000"/>
          <w:sz w:val="28"/>
        </w:rPr>
        <w:t>
      абзацы третий и седьмой части первой изложить в следующей редакции:</w:t>
      </w:r>
    </w:p>
    <w:bookmarkEnd w:id="317"/>
    <w:bookmarkStart w:name="z336" w:id="318"/>
    <w:p>
      <w:pPr>
        <w:spacing w:after="0"/>
        <w:ind w:left="0"/>
        <w:jc w:val="both"/>
      </w:pPr>
      <w:r>
        <w:rPr>
          <w:rFonts w:ascii="Times New Roman"/>
          <w:b w:val="false"/>
          <w:i w:val="false"/>
          <w:color w:val="000000"/>
          <w:sz w:val="28"/>
        </w:rPr>
        <w:t>
      "расторжения и (или) досрочного прекращения договора страхования;";</w:t>
      </w:r>
    </w:p>
    <w:bookmarkEnd w:id="318"/>
    <w:bookmarkStart w:name="z337" w:id="319"/>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финансовому омбудсману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19"/>
    <w:bookmarkStart w:name="z338" w:id="320"/>
    <w:p>
      <w:pPr>
        <w:spacing w:after="0"/>
        <w:ind w:left="0"/>
        <w:jc w:val="both"/>
      </w:pPr>
      <w:r>
        <w:rPr>
          <w:rFonts w:ascii="Times New Roman"/>
          <w:b w:val="false"/>
          <w:i w:val="false"/>
          <w:color w:val="000000"/>
          <w:sz w:val="28"/>
        </w:rPr>
        <w:t>
      часть вторую после слова "заключении" дополнить словами ", расторжении и (или) досрочном прекращении";</w:t>
      </w:r>
    </w:p>
    <w:bookmarkEnd w:id="320"/>
    <w:bookmarkStart w:name="z339" w:id="3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16</w:t>
      </w:r>
      <w:r>
        <w:rPr>
          <w:rFonts w:ascii="Times New Roman"/>
          <w:b w:val="false"/>
          <w:i w:val="false"/>
          <w:color w:val="000000"/>
          <w:sz w:val="28"/>
        </w:rPr>
        <w:t>:</w:t>
      </w:r>
    </w:p>
    <w:bookmarkEnd w:id="321"/>
    <w:bookmarkStart w:name="z340" w:id="322"/>
    <w:p>
      <w:pPr>
        <w:spacing w:after="0"/>
        <w:ind w:left="0"/>
        <w:jc w:val="both"/>
      </w:pPr>
      <w:r>
        <w:rPr>
          <w:rFonts w:ascii="Times New Roman"/>
          <w:b w:val="false"/>
          <w:i w:val="false"/>
          <w:color w:val="000000"/>
          <w:sz w:val="28"/>
        </w:rPr>
        <w:t>
      заголовок изложить в следующей редакции:</w:t>
      </w:r>
    </w:p>
    <w:bookmarkEnd w:id="322"/>
    <w:bookmarkStart w:name="z341" w:id="323"/>
    <w:p>
      <w:pPr>
        <w:spacing w:after="0"/>
        <w:ind w:left="0"/>
        <w:jc w:val="both"/>
      </w:pPr>
      <w:r>
        <w:rPr>
          <w:rFonts w:ascii="Times New Roman"/>
          <w:b w:val="false"/>
          <w:i w:val="false"/>
          <w:color w:val="000000"/>
          <w:sz w:val="28"/>
        </w:rPr>
        <w:t>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по информированию страхователей";</w:t>
      </w:r>
    </w:p>
    <w:bookmarkEnd w:id="323"/>
    <w:bookmarkStart w:name="z342"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страховой омбудсман" исключить;</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344"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"страхового омбудсмана," исключить;</w:t>
      </w:r>
    </w:p>
    <w:bookmarkEnd w:id="325"/>
    <w:bookmarkStart w:name="z345" w:id="3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16-2 исключить;</w:t>
      </w:r>
    </w:p>
    <w:bookmarkEnd w:id="326"/>
    <w:bookmarkStart w:name="z346" w:id="327"/>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 xml:space="preserve">пункта 10 </w:t>
      </w:r>
      <w:r>
        <w:rPr>
          <w:rFonts w:ascii="Times New Roman"/>
          <w:b w:val="false"/>
          <w:i w:val="false"/>
          <w:color w:val="000000"/>
          <w:sz w:val="28"/>
        </w:rPr>
        <w:t>статьи 20 исключить;</w:t>
      </w:r>
    </w:p>
    <w:bookmarkEnd w:id="327"/>
    <w:bookmarkStart w:name="z347" w:id="3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328"/>
    <w:bookmarkStart w:name="z348" w:id="329"/>
    <w:p>
      <w:pPr>
        <w:spacing w:after="0"/>
        <w:ind w:left="0"/>
        <w:jc w:val="both"/>
      </w:pPr>
      <w:r>
        <w:rPr>
          <w:rFonts w:ascii="Times New Roman"/>
          <w:b w:val="false"/>
          <w:i w:val="false"/>
          <w:color w:val="000000"/>
          <w:sz w:val="28"/>
        </w:rPr>
        <w:t>
      "Статья 26. Страховой холдинг, крупный участник   страховой (перестраховочной) организации</w:t>
      </w:r>
    </w:p>
    <w:bookmarkEnd w:id="329"/>
    <w:bookmarkStart w:name="z349" w:id="330"/>
    <w:p>
      <w:pPr>
        <w:spacing w:after="0"/>
        <w:ind w:left="0"/>
        <w:jc w:val="both"/>
      </w:pPr>
      <w:r>
        <w:rPr>
          <w:rFonts w:ascii="Times New Roman"/>
          <w:b w:val="false"/>
          <w:i w:val="false"/>
          <w:color w:val="000000"/>
          <w:sz w:val="28"/>
        </w:rPr>
        <w:t>
      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330"/>
    <w:bookmarkStart w:name="z350" w:id="331"/>
    <w:p>
      <w:pPr>
        <w:spacing w:after="0"/>
        <w:ind w:left="0"/>
        <w:jc w:val="both"/>
      </w:pPr>
      <w:r>
        <w:rPr>
          <w:rFonts w:ascii="Times New Roman"/>
          <w:b w:val="false"/>
          <w:i w:val="false"/>
          <w:color w:val="000000"/>
          <w:sz w:val="28"/>
        </w:rPr>
        <w:t>
      прямо и (или) косвенно владеть и (или) пользоваться, и (или) распоряжаться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331"/>
    <w:bookmarkStart w:name="z351" w:id="332"/>
    <w:p>
      <w:pPr>
        <w:spacing w:after="0"/>
        <w:ind w:left="0"/>
        <w:jc w:val="both"/>
      </w:pPr>
      <w:r>
        <w:rPr>
          <w:rFonts w:ascii="Times New Roman"/>
          <w:b w:val="false"/>
          <w:i w:val="false"/>
          <w:color w:val="000000"/>
          <w:sz w:val="28"/>
        </w:rPr>
        <w:t>
      осуществлять контроль над страховой (перестраховочной) организацией;</w:t>
      </w:r>
    </w:p>
    <w:bookmarkEnd w:id="332"/>
    <w:bookmarkStart w:name="z352" w:id="333"/>
    <w:p>
      <w:pPr>
        <w:spacing w:after="0"/>
        <w:ind w:left="0"/>
        <w:jc w:val="both"/>
      </w:pPr>
      <w:r>
        <w:rPr>
          <w:rFonts w:ascii="Times New Roman"/>
          <w:b w:val="false"/>
          <w:i w:val="false"/>
          <w:color w:val="000000"/>
          <w:sz w:val="28"/>
        </w:rPr>
        <w:t xml:space="preserve">
      оказывать прямо и (или) косвенно влияние на принимаемые страховой (перестраховочной) организацией решения (голосовать) десятью или более процентами голосующих акций страховой (перестраховочной) организации. </w:t>
      </w:r>
    </w:p>
    <w:bookmarkEnd w:id="333"/>
    <w:bookmarkStart w:name="z353" w:id="334"/>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w:t>
      </w:r>
    </w:p>
    <w:bookmarkEnd w:id="334"/>
    <w:bookmarkStart w:name="z354" w:id="335"/>
    <w:p>
      <w:pPr>
        <w:spacing w:after="0"/>
        <w:ind w:left="0"/>
        <w:jc w:val="both"/>
      </w:pPr>
      <w:r>
        <w:rPr>
          <w:rFonts w:ascii="Times New Roman"/>
          <w:b w:val="false"/>
          <w:i w:val="false"/>
          <w:color w:val="000000"/>
          <w:sz w:val="28"/>
        </w:rPr>
        <w:t>
      Правительство Республики Казахстан;</w:t>
      </w:r>
    </w:p>
    <w:bookmarkEnd w:id="335"/>
    <w:bookmarkStart w:name="z355" w:id="336"/>
    <w:p>
      <w:pPr>
        <w:spacing w:after="0"/>
        <w:ind w:left="0"/>
        <w:jc w:val="both"/>
      </w:pPr>
      <w:r>
        <w:rPr>
          <w:rFonts w:ascii="Times New Roman"/>
          <w:b w:val="false"/>
          <w:i w:val="false"/>
          <w:color w:val="000000"/>
          <w:sz w:val="28"/>
        </w:rPr>
        <w:t xml:space="preserve">
      национальный управляющий холдинг; </w:t>
      </w:r>
    </w:p>
    <w:bookmarkEnd w:id="336"/>
    <w:bookmarkStart w:name="z356" w:id="337"/>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за счет пенсионных активов;</w:t>
      </w:r>
    </w:p>
    <w:bookmarkEnd w:id="337"/>
    <w:bookmarkStart w:name="z357" w:id="338"/>
    <w:p>
      <w:pPr>
        <w:spacing w:after="0"/>
        <w:ind w:left="0"/>
        <w:jc w:val="both"/>
      </w:pPr>
      <w:r>
        <w:rPr>
          <w:rFonts w:ascii="Times New Roman"/>
          <w:b w:val="false"/>
          <w:i w:val="false"/>
          <w:color w:val="000000"/>
          <w:sz w:val="28"/>
        </w:rPr>
        <w:t xml:space="preserve">
      лицо, осуществляющее функции номинального держателя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а также эмитента указанных производных ценных бумаг; </w:t>
      </w:r>
    </w:p>
    <w:bookmarkEnd w:id="338"/>
    <w:bookmarkStart w:name="z358" w:id="339"/>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страховой (перестраховочной) организации без возможности оказывать влияние на решения, принимаемые страховой (перестраховочной) организацией;</w:t>
      </w:r>
    </w:p>
    <w:bookmarkEnd w:id="339"/>
    <w:bookmarkStart w:name="z359" w:id="340"/>
    <w:p>
      <w:pPr>
        <w:spacing w:after="0"/>
        <w:ind w:left="0"/>
        <w:jc w:val="both"/>
      </w:pPr>
      <w:r>
        <w:rPr>
          <w:rFonts w:ascii="Times New Roman"/>
          <w:b w:val="false"/>
          <w:i w:val="false"/>
          <w:color w:val="000000"/>
          <w:sz w:val="28"/>
        </w:rPr>
        <w:t xml:space="preserve">
      иных лиц, указанных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40"/>
    <w:bookmarkStart w:name="z360" w:id="341"/>
    <w:p>
      <w:pPr>
        <w:spacing w:after="0"/>
        <w:ind w:left="0"/>
        <w:jc w:val="both"/>
      </w:pPr>
      <w:r>
        <w:rPr>
          <w:rFonts w:ascii="Times New Roman"/>
          <w:b w:val="false"/>
          <w:i w:val="false"/>
          <w:color w:val="000000"/>
          <w:sz w:val="28"/>
        </w:rPr>
        <w:t xml:space="preserve">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или осуществляющим контроль над страховой (перестраховочной) организацией, или оказывающим прямо и (или) косвенно влияние на принимаемые страховой (перестраховочной) организацией решения (голосующим) десятью или более процентами голосующих акций страховой (перестраховочной) организации, а также порядок получения такими лицами согласия на приобретение ими статуса крупного участника страховой (перестраховочной) организации или страхового холдинга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41"/>
    <w:bookmarkStart w:name="z361" w:id="342"/>
    <w:p>
      <w:pPr>
        <w:spacing w:after="0"/>
        <w:ind w:left="0"/>
        <w:jc w:val="both"/>
      </w:pPr>
      <w:r>
        <w:rPr>
          <w:rFonts w:ascii="Times New Roman"/>
          <w:b w:val="false"/>
          <w:i w:val="false"/>
          <w:color w:val="000000"/>
          <w:sz w:val="28"/>
        </w:rPr>
        <w:t>
      2. Лицами, совместно являющимися крупным участником страховой (перестраховочной) организации, признаются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p>
    <w:bookmarkEnd w:id="342"/>
    <w:bookmarkStart w:name="z362" w:id="343"/>
    <w:p>
      <w:pPr>
        <w:spacing w:after="0"/>
        <w:ind w:left="0"/>
        <w:jc w:val="both"/>
      </w:pPr>
      <w:r>
        <w:rPr>
          <w:rFonts w:ascii="Times New Roman"/>
          <w:b w:val="false"/>
          <w:i w:val="false"/>
          <w:color w:val="000000"/>
          <w:sz w:val="28"/>
        </w:rPr>
        <w:t>
      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p>
    <w:bookmarkEnd w:id="343"/>
    <w:bookmarkStart w:name="z363" w:id="344"/>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344"/>
    <w:bookmarkStart w:name="z364" w:id="345"/>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345"/>
    <w:bookmarkStart w:name="z365" w:id="346"/>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346"/>
    <w:bookmarkStart w:name="z366" w:id="347"/>
    <w:p>
      <w:pPr>
        <w:spacing w:after="0"/>
        <w:ind w:left="0"/>
        <w:jc w:val="both"/>
      </w:pPr>
      <w:r>
        <w:rPr>
          <w:rFonts w:ascii="Times New Roman"/>
          <w:b w:val="false"/>
          <w:i w:val="false"/>
          <w:color w:val="000000"/>
          <w:sz w:val="28"/>
        </w:rPr>
        <w:t>
      5) одно из указанных лиц является должностным лицом другого указанного лица;</w:t>
      </w:r>
    </w:p>
    <w:bookmarkEnd w:id="347"/>
    <w:bookmarkStart w:name="z367" w:id="348"/>
    <w:p>
      <w:pPr>
        <w:spacing w:after="0"/>
        <w:ind w:left="0"/>
        <w:jc w:val="both"/>
      </w:pPr>
      <w:r>
        <w:rPr>
          <w:rFonts w:ascii="Times New Roman"/>
          <w:b w:val="false"/>
          <w:i w:val="false"/>
          <w:color w:val="000000"/>
          <w:sz w:val="28"/>
        </w:rPr>
        <w:t>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348"/>
    <w:bookmarkStart w:name="z368" w:id="349"/>
    <w:p>
      <w:pPr>
        <w:spacing w:after="0"/>
        <w:ind w:left="0"/>
        <w:jc w:val="both"/>
      </w:pPr>
      <w:r>
        <w:rPr>
          <w:rFonts w:ascii="Times New Roman"/>
          <w:b w:val="false"/>
          <w:i w:val="false"/>
          <w:color w:val="000000"/>
          <w:sz w:val="28"/>
        </w:rPr>
        <w:t>
      7) одно из указанных лиц является близким родственником или супругом (супругой);</w:t>
      </w:r>
    </w:p>
    <w:bookmarkEnd w:id="349"/>
    <w:bookmarkStart w:name="z369" w:id="350"/>
    <w:p>
      <w:pPr>
        <w:spacing w:after="0"/>
        <w:ind w:left="0"/>
        <w:jc w:val="both"/>
      </w:pPr>
      <w:r>
        <w:rPr>
          <w:rFonts w:ascii="Times New Roman"/>
          <w:b w:val="false"/>
          <w:i w:val="false"/>
          <w:color w:val="000000"/>
          <w:sz w:val="28"/>
        </w:rPr>
        <w:t>
      8)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p>
    <w:bookmarkEnd w:id="350"/>
    <w:bookmarkStart w:name="z370" w:id="351"/>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351"/>
    <w:bookmarkStart w:name="z371" w:id="352"/>
    <w:p>
      <w:pPr>
        <w:spacing w:after="0"/>
        <w:ind w:left="0"/>
        <w:jc w:val="both"/>
      </w:pPr>
      <w:r>
        <w:rPr>
          <w:rFonts w:ascii="Times New Roman"/>
          <w:b w:val="false"/>
          <w:i w:val="false"/>
          <w:color w:val="000000"/>
          <w:sz w:val="28"/>
        </w:rPr>
        <w:t>
      3. Лицами, совместно являющимися страховым холдингом, признаются лица, прямо и (или) косвенно владеющие и (или) пользующиеся, и (или) распоряжающиеся в совокупности двадцатью пятью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при наличии любого из следующих условий:</w:t>
      </w:r>
    </w:p>
    <w:bookmarkEnd w:id="352"/>
    <w:bookmarkStart w:name="z372" w:id="353"/>
    <w:p>
      <w:pPr>
        <w:spacing w:after="0"/>
        <w:ind w:left="0"/>
        <w:jc w:val="both"/>
      </w:pPr>
      <w:r>
        <w:rPr>
          <w:rFonts w:ascii="Times New Roman"/>
          <w:b w:val="false"/>
          <w:i w:val="false"/>
          <w:color w:val="000000"/>
          <w:sz w:val="28"/>
        </w:rPr>
        <w:t>
      1) указанные лица совместно влияют на решения страховой (перестраховочной) организации в силу заключенного между ними договора (подтверждающих документов);</w:t>
      </w:r>
    </w:p>
    <w:bookmarkEnd w:id="353"/>
    <w:bookmarkStart w:name="z373" w:id="354"/>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354"/>
    <w:bookmarkStart w:name="z374" w:id="355"/>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355"/>
    <w:bookmarkStart w:name="z375" w:id="356"/>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w:t>
      </w:r>
    </w:p>
    <w:bookmarkEnd w:id="356"/>
    <w:bookmarkStart w:name="z376" w:id="357"/>
    <w:p>
      <w:pPr>
        <w:spacing w:after="0"/>
        <w:ind w:left="0"/>
        <w:jc w:val="both"/>
      </w:pPr>
      <w:r>
        <w:rPr>
          <w:rFonts w:ascii="Times New Roman"/>
          <w:b w:val="false"/>
          <w:i w:val="false"/>
          <w:color w:val="000000"/>
          <w:sz w:val="28"/>
        </w:rPr>
        <w:t>
      5)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357"/>
    <w:bookmarkStart w:name="z377" w:id="358"/>
    <w:p>
      <w:pPr>
        <w:spacing w:after="0"/>
        <w:ind w:left="0"/>
        <w:jc w:val="both"/>
      </w:pPr>
      <w:r>
        <w:rPr>
          <w:rFonts w:ascii="Times New Roman"/>
          <w:b w:val="false"/>
          <w:i w:val="false"/>
          <w:color w:val="000000"/>
          <w:sz w:val="28"/>
        </w:rPr>
        <w:t>
      6) указанные лица совместно влияют на решения страховой (перестраховочной) организации иным образом в случаях, установленных нормативными правовыми актами уполномоченного органа.</w:t>
      </w:r>
    </w:p>
    <w:bookmarkEnd w:id="358"/>
    <w:bookmarkStart w:name="z378" w:id="359"/>
    <w:p>
      <w:pPr>
        <w:spacing w:after="0"/>
        <w:ind w:left="0"/>
        <w:jc w:val="both"/>
      </w:pPr>
      <w:r>
        <w:rPr>
          <w:rFonts w:ascii="Times New Roman"/>
          <w:b w:val="false"/>
          <w:i w:val="false"/>
          <w:color w:val="000000"/>
          <w:sz w:val="28"/>
        </w:rPr>
        <w:t>
      4. Не признаются крупным участником страховой (перестраховочной) организации, страховым холдингом лица, прямо и (или) косвенно владеющие и (или) пользующиеся, и (или) распоряжающиеся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действующие на основании заключенного между ними договора, предусматривающего принятие ими совместных решений исключительно по вопросам:</w:t>
      </w:r>
    </w:p>
    <w:bookmarkEnd w:id="359"/>
    <w:bookmarkStart w:name="z379" w:id="360"/>
    <w:p>
      <w:pPr>
        <w:spacing w:after="0"/>
        <w:ind w:left="0"/>
        <w:jc w:val="both"/>
      </w:pPr>
      <w:r>
        <w:rPr>
          <w:rFonts w:ascii="Times New Roman"/>
          <w:b w:val="false"/>
          <w:i w:val="false"/>
          <w:color w:val="000000"/>
          <w:sz w:val="28"/>
        </w:rPr>
        <w:t>
      1) созыва внеочередного общего собрания акционеров страховой (перестраховочной) организации;</w:t>
      </w:r>
    </w:p>
    <w:bookmarkEnd w:id="360"/>
    <w:bookmarkStart w:name="z380" w:id="361"/>
    <w:p>
      <w:pPr>
        <w:spacing w:after="0"/>
        <w:ind w:left="0"/>
        <w:jc w:val="both"/>
      </w:pPr>
      <w:r>
        <w:rPr>
          <w:rFonts w:ascii="Times New Roman"/>
          <w:b w:val="false"/>
          <w:i w:val="false"/>
          <w:color w:val="000000"/>
          <w:sz w:val="28"/>
        </w:rPr>
        <w:t>
      2) обращения в суд с иском о созыве общего собрания акционеров страховой (перестраховочной) организации в случае отказа в его созыве советом директоров;</w:t>
      </w:r>
    </w:p>
    <w:bookmarkEnd w:id="361"/>
    <w:bookmarkStart w:name="z381" w:id="362"/>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страховой (перестраховочной) организации;</w:t>
      </w:r>
    </w:p>
    <w:bookmarkEnd w:id="362"/>
    <w:bookmarkStart w:name="z382" w:id="363"/>
    <w:p>
      <w:pPr>
        <w:spacing w:after="0"/>
        <w:ind w:left="0"/>
        <w:jc w:val="both"/>
      </w:pPr>
      <w:r>
        <w:rPr>
          <w:rFonts w:ascii="Times New Roman"/>
          <w:b w:val="false"/>
          <w:i w:val="false"/>
          <w:color w:val="000000"/>
          <w:sz w:val="28"/>
        </w:rPr>
        <w:t>
      4) созыва заседания совета директоров страховой (перестраховочной) организации;</w:t>
      </w:r>
    </w:p>
    <w:bookmarkEnd w:id="363"/>
    <w:bookmarkStart w:name="z383" w:id="364"/>
    <w:p>
      <w:pPr>
        <w:spacing w:after="0"/>
        <w:ind w:left="0"/>
        <w:jc w:val="both"/>
      </w:pPr>
      <w:r>
        <w:rPr>
          <w:rFonts w:ascii="Times New Roman"/>
          <w:b w:val="false"/>
          <w:i w:val="false"/>
          <w:color w:val="000000"/>
          <w:sz w:val="28"/>
        </w:rPr>
        <w:t>
      5) проведения аудиторской организацией аудита страховой (перестраховочной) организации за свой счет.</w:t>
      </w:r>
    </w:p>
    <w:bookmarkEnd w:id="364"/>
    <w:bookmarkStart w:name="z384" w:id="365"/>
    <w:p>
      <w:pPr>
        <w:spacing w:after="0"/>
        <w:ind w:left="0"/>
        <w:jc w:val="both"/>
      </w:pPr>
      <w:r>
        <w:rPr>
          <w:rFonts w:ascii="Times New Roman"/>
          <w:b w:val="false"/>
          <w:i w:val="false"/>
          <w:color w:val="000000"/>
          <w:sz w:val="28"/>
        </w:rPr>
        <w:t xml:space="preserve">
      5. В случае, если лицо стало соответствовать признакам крупного участника страховой (перестраховочной) организации или страхового холдинга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в страховой (перестраховочной) организации, и (или) голосовать акциями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65"/>
    <w:bookmarkStart w:name="z385" w:id="366"/>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принудительные меры, предусмотренные статьей 53-4 настоящего Закона, к лицу, соответствующему признакам крупного участника страховой (перестраховочной) организации либо страхового холдинга без письменного согласия уполномоченного органа, в том числе потребовать от указанного лица реализовать голосующие акции страховой (перестраховочной) организации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срок не более шести месяцев.</w:t>
      </w:r>
    </w:p>
    <w:bookmarkEnd w:id="366"/>
    <w:bookmarkStart w:name="z386" w:id="367"/>
    <w:p>
      <w:pPr>
        <w:spacing w:after="0"/>
        <w:ind w:left="0"/>
        <w:jc w:val="both"/>
      </w:pPr>
      <w:r>
        <w:rPr>
          <w:rFonts w:ascii="Times New Roman"/>
          <w:b w:val="false"/>
          <w:i w:val="false"/>
          <w:color w:val="000000"/>
          <w:sz w:val="28"/>
        </w:rPr>
        <w:t>
      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страховой (перестраховочной) организации или страхового холдинга без письменного согласия уполномоченного органа.</w:t>
      </w:r>
    </w:p>
    <w:bookmarkEnd w:id="367"/>
    <w:bookmarkStart w:name="z387" w:id="368"/>
    <w:p>
      <w:pPr>
        <w:spacing w:after="0"/>
        <w:ind w:left="0"/>
        <w:jc w:val="both"/>
      </w:pPr>
      <w:r>
        <w:rPr>
          <w:rFonts w:ascii="Times New Roman"/>
          <w:b w:val="false"/>
          <w:i w:val="false"/>
          <w:color w:val="000000"/>
          <w:sz w:val="28"/>
        </w:rPr>
        <w:t>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w:t>
      </w:r>
    </w:p>
    <w:bookmarkEnd w:id="368"/>
    <w:bookmarkStart w:name="z388" w:id="369"/>
    <w:p>
      <w:pPr>
        <w:spacing w:after="0"/>
        <w:ind w:left="0"/>
        <w:jc w:val="both"/>
      </w:pPr>
      <w:r>
        <w:rPr>
          <w:rFonts w:ascii="Times New Roman"/>
          <w:b w:val="false"/>
          <w:i w:val="false"/>
          <w:color w:val="000000"/>
          <w:sz w:val="28"/>
        </w:rPr>
        <w:t>
      7. Страховая (перестраховочная) организация обязана уведомлять уполномоченный орган об изменении состава лиц, владеющих в совокупности десятью или более процентами голосующих акций страховой (перестраховочной) организации,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в течение пятнадцати календарных дней со дня установления ею данного факта.</w:t>
      </w:r>
    </w:p>
    <w:bookmarkEnd w:id="369"/>
    <w:bookmarkStart w:name="z389" w:id="370"/>
    <w:p>
      <w:pPr>
        <w:spacing w:after="0"/>
        <w:ind w:left="0"/>
        <w:jc w:val="both"/>
      </w:pPr>
      <w:r>
        <w:rPr>
          <w:rFonts w:ascii="Times New Roman"/>
          <w:b w:val="false"/>
          <w:i w:val="false"/>
          <w:color w:val="000000"/>
          <w:sz w:val="28"/>
        </w:rPr>
        <w:t>
      8.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370"/>
    <w:bookmarkStart w:name="z390" w:id="371"/>
    <w:p>
      <w:pPr>
        <w:spacing w:after="0"/>
        <w:ind w:left="0"/>
        <w:jc w:val="both"/>
      </w:pPr>
      <w:r>
        <w:rPr>
          <w:rFonts w:ascii="Times New Roman"/>
          <w:b w:val="false"/>
          <w:i w:val="false"/>
          <w:color w:val="000000"/>
          <w:sz w:val="28"/>
        </w:rPr>
        <w:t xml:space="preserve">
      9.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371"/>
    <w:bookmarkStart w:name="z391" w:id="37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26-1</w:t>
      </w:r>
      <w:r>
        <w:rPr>
          <w:rFonts w:ascii="Times New Roman"/>
          <w:b w:val="false"/>
          <w:i w:val="false"/>
          <w:color w:val="000000"/>
          <w:sz w:val="28"/>
        </w:rPr>
        <w:t xml:space="preserve"> исключить;</w:t>
      </w:r>
    </w:p>
    <w:bookmarkEnd w:id="372"/>
    <w:bookmarkStart w:name="z392" w:id="37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373"/>
    <w:bookmarkStart w:name="z393" w:id="374"/>
    <w:p>
      <w:pPr>
        <w:spacing w:after="0"/>
        <w:ind w:left="0"/>
        <w:jc w:val="both"/>
      </w:pPr>
      <w:r>
        <w:rPr>
          <w:rFonts w:ascii="Times New Roman"/>
          <w:b w:val="false"/>
          <w:i w:val="false"/>
          <w:color w:val="000000"/>
          <w:sz w:val="28"/>
        </w:rPr>
        <w:t>
      подпункт 5) изложить в следующей редакции:</w:t>
      </w:r>
    </w:p>
    <w:bookmarkEnd w:id="374"/>
    <w:bookmarkStart w:name="z394" w:id="375"/>
    <w:p>
      <w:pPr>
        <w:spacing w:after="0"/>
        <w:ind w:left="0"/>
        <w:jc w:val="both"/>
      </w:pPr>
      <w:r>
        <w:rPr>
          <w:rFonts w:ascii="Times New Roman"/>
          <w:b w:val="false"/>
          <w:i w:val="false"/>
          <w:color w:val="000000"/>
          <w:sz w:val="28"/>
        </w:rPr>
        <w:t xml:space="preserve">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w:t>
      </w:r>
    </w:p>
    <w:bookmarkEnd w:id="375"/>
    <w:bookmarkStart w:name="z395" w:id="376"/>
    <w:p>
      <w:pPr>
        <w:spacing w:after="0"/>
        <w:ind w:left="0"/>
        <w:jc w:val="both"/>
      </w:pPr>
      <w:r>
        <w:rPr>
          <w:rFonts w:ascii="Times New Roman"/>
          <w:b w:val="false"/>
          <w:i w:val="false"/>
          <w:color w:val="000000"/>
          <w:sz w:val="28"/>
        </w:rPr>
        <w:t xml:space="preserve">
      Источники средств, которые могут быть использованы физическим лицом для приобретения акций (оплаты уставного капитала) создаваемой страховой (перестраховочной) организации, определены пунктом 7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76"/>
    <w:bookmarkStart w:name="z396"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"статьями 26 и 32 настоящего Закона" заменить словами "статьями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77"/>
    <w:bookmarkStart w:name="z397" w:id="378"/>
    <w:p>
      <w:pPr>
        <w:spacing w:after="0"/>
        <w:ind w:left="0"/>
        <w:jc w:val="both"/>
      </w:pPr>
      <w:r>
        <w:rPr>
          <w:rFonts w:ascii="Times New Roman"/>
          <w:b w:val="false"/>
          <w:i w:val="false"/>
          <w:color w:val="000000"/>
          <w:sz w:val="28"/>
        </w:rPr>
        <w:t xml:space="preserve">
      14) в пункте 1 </w:t>
      </w:r>
      <w:r>
        <w:rPr>
          <w:rFonts w:ascii="Times New Roman"/>
          <w:b w:val="false"/>
          <w:i w:val="false"/>
          <w:color w:val="000000"/>
          <w:sz w:val="28"/>
        </w:rPr>
        <w:t>статьи 28</w:t>
      </w:r>
      <w:r>
        <w:rPr>
          <w:rFonts w:ascii="Times New Roman"/>
          <w:b w:val="false"/>
          <w:i w:val="false"/>
          <w:color w:val="000000"/>
          <w:sz w:val="28"/>
        </w:rPr>
        <w:t>:</w:t>
      </w:r>
    </w:p>
    <w:bookmarkEnd w:id="378"/>
    <w:bookmarkStart w:name="z398" w:id="379"/>
    <w:p>
      <w:pPr>
        <w:spacing w:after="0"/>
        <w:ind w:left="0"/>
        <w:jc w:val="both"/>
      </w:pPr>
      <w:r>
        <w:rPr>
          <w:rFonts w:ascii="Times New Roman"/>
          <w:b w:val="false"/>
          <w:i w:val="false"/>
          <w:color w:val="000000"/>
          <w:sz w:val="28"/>
        </w:rPr>
        <w:t xml:space="preserve">
      в подпункте 6) слова "статье 26-1 настоящего Закона" заменить словами "статье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79"/>
    <w:bookmarkStart w:name="z399" w:id="380"/>
    <w:p>
      <w:pPr>
        <w:spacing w:after="0"/>
        <w:ind w:left="0"/>
        <w:jc w:val="both"/>
      </w:pPr>
      <w:r>
        <w:rPr>
          <w:rFonts w:ascii="Times New Roman"/>
          <w:b w:val="false"/>
          <w:i w:val="false"/>
          <w:color w:val="000000"/>
          <w:sz w:val="28"/>
        </w:rPr>
        <w:t xml:space="preserve">
      в подпункте 6-1) слова "статьей 26 настоящего Закона" заменить словами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380"/>
    <w:bookmarkStart w:name="z400" w:id="3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31-1</w:t>
      </w:r>
      <w:r>
        <w:rPr>
          <w:rFonts w:ascii="Times New Roman"/>
          <w:b w:val="false"/>
          <w:i w:val="false"/>
          <w:color w:val="000000"/>
          <w:sz w:val="28"/>
        </w:rPr>
        <w:t xml:space="preserve"> исключить;</w:t>
      </w:r>
    </w:p>
    <w:bookmarkEnd w:id="381"/>
    <w:bookmarkStart w:name="z401" w:id="38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End w:id="382"/>
    <w:bookmarkStart w:name="z402" w:id="383"/>
    <w:p>
      <w:pPr>
        <w:spacing w:after="0"/>
        <w:ind w:left="0"/>
        <w:jc w:val="both"/>
      </w:pPr>
      <w:r>
        <w:rPr>
          <w:rFonts w:ascii="Times New Roman"/>
          <w:b w:val="false"/>
          <w:i w:val="false"/>
          <w:color w:val="000000"/>
          <w:sz w:val="28"/>
        </w:rPr>
        <w:t>
      "Статья 32. Дочерние организации страховой (перестраховочной) организации и значительное участие страховой   (перестраховочной) организации в капиталах организаций</w:t>
      </w:r>
    </w:p>
    <w:bookmarkEnd w:id="383"/>
    <w:bookmarkStart w:name="z403" w:id="384"/>
    <w:p>
      <w:pPr>
        <w:spacing w:after="0"/>
        <w:ind w:left="0"/>
        <w:jc w:val="both"/>
      </w:pPr>
      <w:r>
        <w:rPr>
          <w:rFonts w:ascii="Times New Roman"/>
          <w:b w:val="false"/>
          <w:i w:val="false"/>
          <w:color w:val="000000"/>
          <w:sz w:val="28"/>
        </w:rPr>
        <w:t xml:space="preserve">
      1. Страховая (перестраховочная) организация в целях осуществления полномочий, предоставленных ей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вправе создать или приобрести дочернюю организацию только при наличии предварительного разрешения уполномоченного органа.</w:t>
      </w:r>
    </w:p>
    <w:bookmarkEnd w:id="384"/>
    <w:bookmarkStart w:name="z404" w:id="385"/>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385"/>
    <w:bookmarkStart w:name="z405" w:id="386"/>
    <w:p>
      <w:pPr>
        <w:spacing w:after="0"/>
        <w:ind w:left="0"/>
        <w:jc w:val="both"/>
      </w:pPr>
      <w:r>
        <w:rPr>
          <w:rFonts w:ascii="Times New Roman"/>
          <w:b w:val="false"/>
          <w:i w:val="false"/>
          <w:color w:val="000000"/>
          <w:sz w:val="28"/>
        </w:rPr>
        <w:t>
      3. Страховая (перестраховочная) организация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386"/>
    <w:bookmarkStart w:name="z406" w:id="387"/>
    <w:p>
      <w:pPr>
        <w:spacing w:after="0"/>
        <w:ind w:left="0"/>
        <w:jc w:val="both"/>
      </w:pPr>
      <w:r>
        <w:rPr>
          <w:rFonts w:ascii="Times New Roman"/>
          <w:b w:val="false"/>
          <w:i w:val="false"/>
          <w:color w:val="000000"/>
          <w:sz w:val="28"/>
        </w:rPr>
        <w:t>
      4. Дочерняя организация страховой (перестраховочной) организации, а также организация – нерезидент Республики Казахстан, в которой страховая (перестраховочная) организация имеет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387"/>
    <w:bookmarkStart w:name="z407" w:id="388"/>
    <w:p>
      <w:pPr>
        <w:spacing w:after="0"/>
        <w:ind w:left="0"/>
        <w:jc w:val="both"/>
      </w:pPr>
      <w:r>
        <w:rPr>
          <w:rFonts w:ascii="Times New Roman"/>
          <w:b w:val="false"/>
          <w:i w:val="false"/>
          <w:color w:val="000000"/>
          <w:sz w:val="28"/>
        </w:rPr>
        <w:t>
      5. Значительное участие страховой (перестраховочной) организации в капитале организаций допускается только при наличии предварительного разрешения уполномоченного органа.</w:t>
      </w:r>
    </w:p>
    <w:bookmarkEnd w:id="388"/>
    <w:bookmarkStart w:name="z408" w:id="389"/>
    <w:p>
      <w:pPr>
        <w:spacing w:after="0"/>
        <w:ind w:left="0"/>
        <w:jc w:val="both"/>
      </w:pPr>
      <w:r>
        <w:rPr>
          <w:rFonts w:ascii="Times New Roman"/>
          <w:b w:val="false"/>
          <w:i w:val="false"/>
          <w:color w:val="000000"/>
          <w:sz w:val="28"/>
        </w:rPr>
        <w:t>
      6. В случае приобретения страховой (перестраховочной) организацией признаков контроля либо значительного участия в капитале организаций при отсутствии предварительного разрешения уполномоченного органа:</w:t>
      </w:r>
    </w:p>
    <w:bookmarkEnd w:id="389"/>
    <w:bookmarkStart w:name="z409" w:id="390"/>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меры надзорного реагирования, предусмотренные настоящим Законом;</w:t>
      </w:r>
    </w:p>
    <w:bookmarkEnd w:id="390"/>
    <w:bookmarkStart w:name="z410" w:id="391"/>
    <w:p>
      <w:pPr>
        <w:spacing w:after="0"/>
        <w:ind w:left="0"/>
        <w:jc w:val="both"/>
      </w:pPr>
      <w:r>
        <w:rPr>
          <w:rFonts w:ascii="Times New Roman"/>
          <w:b w:val="false"/>
          <w:i w:val="false"/>
          <w:color w:val="000000"/>
          <w:sz w:val="28"/>
        </w:rPr>
        <w:t>
      2) страховая (перестраховочная) организация обязана в течение шести месяцев с момента возникновения признаков контроля либо значительного участия в капитале организации произвести отчуждение принадлежащих ей акций, долей участия, паев либо других форм долевого участия в капитале организации лицу, не связанному со страховой (перестраховочной) организацией особыми отношениями, и представить в уполномоченный орган документы, подтверждающие указанное отчуждение.</w:t>
      </w:r>
    </w:p>
    <w:bookmarkEnd w:id="391"/>
    <w:bookmarkStart w:name="z411" w:id="392"/>
    <w:p>
      <w:pPr>
        <w:spacing w:after="0"/>
        <w:ind w:left="0"/>
        <w:jc w:val="both"/>
      </w:pPr>
      <w:r>
        <w:rPr>
          <w:rFonts w:ascii="Times New Roman"/>
          <w:b w:val="false"/>
          <w:i w:val="false"/>
          <w:color w:val="000000"/>
          <w:sz w:val="28"/>
        </w:rPr>
        <w:t xml:space="preserve">
      7. Порядок выдачи страховой (перестраховочной) организации разрешения на создание или приобретение дочерней организации, а также на значительное участие в капитале организации устанавливается статьей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bookmarkEnd w:id="392"/>
    <w:bookmarkStart w:name="z412" w:id="393"/>
    <w:p>
      <w:pPr>
        <w:spacing w:after="0"/>
        <w:ind w:left="0"/>
        <w:jc w:val="both"/>
      </w:pPr>
      <w:r>
        <w:rPr>
          <w:rFonts w:ascii="Times New Roman"/>
          <w:b w:val="false"/>
          <w:i w:val="false"/>
          <w:color w:val="000000"/>
          <w:sz w:val="28"/>
        </w:rPr>
        <w:t>
      "Статья 34. Руководящие работники страховой (перестраховочной) организации, страхового холдинга и страхового брокера</w:t>
      </w:r>
    </w:p>
    <w:bookmarkEnd w:id="393"/>
    <w:bookmarkStart w:name="z413" w:id="394"/>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w:t>
      </w:r>
    </w:p>
    <w:bookmarkEnd w:id="394"/>
    <w:bookmarkStart w:name="z414" w:id="395"/>
    <w:p>
      <w:pPr>
        <w:spacing w:after="0"/>
        <w:ind w:left="0"/>
        <w:jc w:val="both"/>
      </w:pPr>
      <w:r>
        <w:rPr>
          <w:rFonts w:ascii="Times New Roman"/>
          <w:b w:val="false"/>
          <w:i w:val="false"/>
          <w:color w:val="000000"/>
          <w:sz w:val="28"/>
        </w:rPr>
        <w:t>
      1) руководитель и члены органа управления;</w:t>
      </w:r>
    </w:p>
    <w:bookmarkEnd w:id="395"/>
    <w:bookmarkStart w:name="z415" w:id="396"/>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396"/>
    <w:bookmarkStart w:name="z416" w:id="397"/>
    <w:p>
      <w:pPr>
        <w:spacing w:after="0"/>
        <w:ind w:left="0"/>
        <w:jc w:val="both"/>
      </w:pPr>
      <w:r>
        <w:rPr>
          <w:rFonts w:ascii="Times New Roman"/>
          <w:b w:val="false"/>
          <w:i w:val="false"/>
          <w:color w:val="000000"/>
          <w:sz w:val="28"/>
        </w:rPr>
        <w:t xml:space="preserve">
      3) главный бухгалтер и заместитель главного бухгалтера; </w:t>
      </w:r>
    </w:p>
    <w:bookmarkEnd w:id="397"/>
    <w:bookmarkStart w:name="z417" w:id="398"/>
    <w:p>
      <w:pPr>
        <w:spacing w:after="0"/>
        <w:ind w:left="0"/>
        <w:jc w:val="both"/>
      </w:pPr>
      <w:r>
        <w:rPr>
          <w:rFonts w:ascii="Times New Roman"/>
          <w:b w:val="false"/>
          <w:i w:val="false"/>
          <w:color w:val="000000"/>
          <w:sz w:val="28"/>
        </w:rPr>
        <w:t>
      4)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398"/>
    <w:bookmarkStart w:name="z418" w:id="399"/>
    <w:p>
      <w:pPr>
        <w:spacing w:after="0"/>
        <w:ind w:left="0"/>
        <w:jc w:val="both"/>
      </w:pPr>
      <w:r>
        <w:rPr>
          <w:rFonts w:ascii="Times New Roman"/>
          <w:b w:val="false"/>
          <w:i w:val="false"/>
          <w:color w:val="000000"/>
          <w:sz w:val="28"/>
        </w:rPr>
        <w:t>
      5) иные лица, признанные руководящими работниками страховой (перестраховочной) организации с использованием мотивированного суждения уполномоченного органа.</w:t>
      </w:r>
    </w:p>
    <w:bookmarkEnd w:id="399"/>
    <w:bookmarkStart w:name="z419" w:id="400"/>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400"/>
    <w:bookmarkStart w:name="z420" w:id="401"/>
    <w:p>
      <w:pPr>
        <w:spacing w:after="0"/>
        <w:ind w:left="0"/>
        <w:jc w:val="both"/>
      </w:pPr>
      <w:r>
        <w:rPr>
          <w:rFonts w:ascii="Times New Roman"/>
          <w:b w:val="false"/>
          <w:i w:val="false"/>
          <w:color w:val="000000"/>
          <w:sz w:val="28"/>
        </w:rPr>
        <w:t>
      2. Руководящими работниками страхового брокера признаются руководитель и его заместители, главный бухгалтер и его заместитель.</w:t>
      </w:r>
    </w:p>
    <w:bookmarkEnd w:id="401"/>
    <w:bookmarkStart w:name="z421" w:id="402"/>
    <w:p>
      <w:pPr>
        <w:spacing w:after="0"/>
        <w:ind w:left="0"/>
        <w:jc w:val="both"/>
      </w:pPr>
      <w:r>
        <w:rPr>
          <w:rFonts w:ascii="Times New Roman"/>
          <w:b w:val="false"/>
          <w:i w:val="false"/>
          <w:color w:val="000000"/>
          <w:sz w:val="28"/>
        </w:rPr>
        <w:t>
      3. Руководящими работниками филиала страховой (перестраховочной) организации – нерезидента Республики Казахстан признаются:</w:t>
      </w:r>
    </w:p>
    <w:bookmarkEnd w:id="402"/>
    <w:bookmarkStart w:name="z422" w:id="403"/>
    <w:p>
      <w:pPr>
        <w:spacing w:after="0"/>
        <w:ind w:left="0"/>
        <w:jc w:val="both"/>
      </w:pPr>
      <w:r>
        <w:rPr>
          <w:rFonts w:ascii="Times New Roman"/>
          <w:b w:val="false"/>
          <w:i w:val="false"/>
          <w:color w:val="000000"/>
          <w:sz w:val="28"/>
        </w:rPr>
        <w:t>
      1) руководитель филиала и его заместители;</w:t>
      </w:r>
    </w:p>
    <w:bookmarkEnd w:id="403"/>
    <w:bookmarkStart w:name="z423" w:id="404"/>
    <w:p>
      <w:pPr>
        <w:spacing w:after="0"/>
        <w:ind w:left="0"/>
        <w:jc w:val="both"/>
      </w:pPr>
      <w:r>
        <w:rPr>
          <w:rFonts w:ascii="Times New Roman"/>
          <w:b w:val="false"/>
          <w:i w:val="false"/>
          <w:color w:val="000000"/>
          <w:sz w:val="28"/>
        </w:rPr>
        <w:t>
      2) иные руководители филиала, осуществляющие координацию и (или) контроль за деятельностью структурных подразделений филиала страховой (перестраховочной) организации – нерезидента Республики Казахстан и обладающие правом подписи документов, на основании которых проводится страховая деятельность;</w:t>
      </w:r>
    </w:p>
    <w:bookmarkEnd w:id="404"/>
    <w:bookmarkStart w:name="z424" w:id="405"/>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405"/>
    <w:bookmarkStart w:name="z425" w:id="406"/>
    <w:p>
      <w:pPr>
        <w:spacing w:after="0"/>
        <w:ind w:left="0"/>
        <w:jc w:val="both"/>
      </w:pPr>
      <w:r>
        <w:rPr>
          <w:rFonts w:ascii="Times New Roman"/>
          <w:b w:val="false"/>
          <w:i w:val="false"/>
          <w:color w:val="000000"/>
          <w:sz w:val="28"/>
        </w:rPr>
        <w:t>
      4) иные лица, признанные руководящими работниками филиала страховой (перестраховочной) организации – нерезидента Республики Казахстан с использованием мотивированного суждения уполномоченного органа.</w:t>
      </w:r>
    </w:p>
    <w:bookmarkEnd w:id="406"/>
    <w:bookmarkStart w:name="z426" w:id="407"/>
    <w:p>
      <w:pPr>
        <w:spacing w:after="0"/>
        <w:ind w:left="0"/>
        <w:jc w:val="both"/>
      </w:pPr>
      <w:r>
        <w:rPr>
          <w:rFonts w:ascii="Times New Roman"/>
          <w:b w:val="false"/>
          <w:i w:val="false"/>
          <w:color w:val="000000"/>
          <w:sz w:val="28"/>
        </w:rPr>
        <w:t>
      Не менее двух руководящих работников филиала страховой (перестраховочной) организации – нерезидента Республики Казахстан должны быть резидентами Республики Казахстан.</w:t>
      </w:r>
    </w:p>
    <w:bookmarkEnd w:id="407"/>
    <w:bookmarkStart w:name="z427" w:id="408"/>
    <w:p>
      <w:pPr>
        <w:spacing w:after="0"/>
        <w:ind w:left="0"/>
        <w:jc w:val="both"/>
      </w:pPr>
      <w:r>
        <w:rPr>
          <w:rFonts w:ascii="Times New Roman"/>
          <w:b w:val="false"/>
          <w:i w:val="false"/>
          <w:color w:val="000000"/>
          <w:sz w:val="28"/>
        </w:rPr>
        <w:t>
      Руководящими работниками филиала страхового брокера – нерезидента Республики Казахстан признаются руководитель и его заместители, главный бухгалтер.</w:t>
      </w:r>
    </w:p>
    <w:bookmarkEnd w:id="408"/>
    <w:bookmarkStart w:name="z428" w:id="409"/>
    <w:p>
      <w:pPr>
        <w:spacing w:after="0"/>
        <w:ind w:left="0"/>
        <w:jc w:val="both"/>
      </w:pPr>
      <w:r>
        <w:rPr>
          <w:rFonts w:ascii="Times New Roman"/>
          <w:b w:val="false"/>
          <w:i w:val="false"/>
          <w:color w:val="000000"/>
          <w:sz w:val="28"/>
        </w:rPr>
        <w:t>
      4. Руководящими работниками страхового холдинга признаются:</w:t>
      </w:r>
    </w:p>
    <w:bookmarkEnd w:id="409"/>
    <w:bookmarkStart w:name="z429" w:id="410"/>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410"/>
    <w:bookmarkStart w:name="z430" w:id="411"/>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411"/>
    <w:bookmarkStart w:name="z431" w:id="412"/>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412"/>
    <w:bookmarkStart w:name="z432" w:id="413"/>
    <w:p>
      <w:pPr>
        <w:spacing w:after="0"/>
        <w:ind w:left="0"/>
        <w:jc w:val="both"/>
      </w:pPr>
      <w:r>
        <w:rPr>
          <w:rFonts w:ascii="Times New Roman"/>
          <w:b w:val="false"/>
          <w:i w:val="false"/>
          <w:color w:val="000000"/>
          <w:sz w:val="28"/>
        </w:rPr>
        <w:t>
      4) иные руководители,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413"/>
    <w:bookmarkStart w:name="z433" w:id="414"/>
    <w:p>
      <w:pPr>
        <w:spacing w:after="0"/>
        <w:ind w:left="0"/>
        <w:jc w:val="both"/>
      </w:pPr>
      <w:r>
        <w:rPr>
          <w:rFonts w:ascii="Times New Roman"/>
          <w:b w:val="false"/>
          <w:i w:val="false"/>
          <w:color w:val="000000"/>
          <w:sz w:val="28"/>
        </w:rPr>
        <w:t>
      5) иные лица, признанные руководящими работниками страхового холдинга с использованием мотивированного суждения уполномоченного органа.</w:t>
      </w:r>
    </w:p>
    <w:bookmarkEnd w:id="414"/>
    <w:bookmarkStart w:name="z434" w:id="415"/>
    <w:p>
      <w:pPr>
        <w:spacing w:after="0"/>
        <w:ind w:left="0"/>
        <w:jc w:val="both"/>
      </w:pPr>
      <w:r>
        <w:rPr>
          <w:rFonts w:ascii="Times New Roman"/>
          <w:b w:val="false"/>
          <w:i w:val="false"/>
          <w:color w:val="000000"/>
          <w:sz w:val="28"/>
        </w:rPr>
        <w:t xml:space="preserve">
      5.  Требования к руководящим работникам страховой (перестраховочной) организации, страхового холдинга, страхового брокера, филиала страховой (перестраховочной) организации – нерезидента Республики Казахстан и филиала страхового брокера – нерезидента Республики Казахстан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415"/>
    <w:bookmarkStart w:name="z435" w:id="416"/>
    <w:p>
      <w:pPr>
        <w:spacing w:after="0"/>
        <w:ind w:left="0"/>
        <w:jc w:val="both"/>
      </w:pPr>
      <w:r>
        <w:rPr>
          <w:rFonts w:ascii="Times New Roman"/>
          <w:b w:val="false"/>
          <w:i w:val="false"/>
          <w:color w:val="000000"/>
          <w:sz w:val="28"/>
        </w:rPr>
        <w:t xml:space="preserve">
      6. В случае признания лица руководящим работником страховой (перестраховочной) организации с использованием мотивированного суждения уполномоченного органа и применения к страховой (перестраховочной) организации меры надзорного реагирования, предусмотренной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53-3 настоящего Закона, страховая (перестраховочная) организация обязана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страховой (перестраховочной) организации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416"/>
    <w:bookmarkStart w:name="z436" w:id="417"/>
    <w:p>
      <w:pPr>
        <w:spacing w:after="0"/>
        <w:ind w:left="0"/>
        <w:jc w:val="both"/>
      </w:pPr>
      <w:r>
        <w:rPr>
          <w:rFonts w:ascii="Times New Roman"/>
          <w:b w:val="false"/>
          <w:i w:val="false"/>
          <w:color w:val="000000"/>
          <w:sz w:val="28"/>
        </w:rPr>
        <w:t>
      Страховая (перестраховочная) организация при непредставлении документов в срок, установленный уполномоченным органом, обязана расторгнуть трудовой договор с лицом, признанным руководящим работником страховой (перестраховочной) организации с использованием мотивированного суждения уполномоченного органа, либо в случае отсутствия трудового договора принять меры по прекращению полномочий данного лица.</w:t>
      </w:r>
    </w:p>
    <w:bookmarkEnd w:id="417"/>
    <w:bookmarkStart w:name="z437" w:id="418"/>
    <w:p>
      <w:pPr>
        <w:spacing w:after="0"/>
        <w:ind w:left="0"/>
        <w:jc w:val="both"/>
      </w:pPr>
      <w:r>
        <w:rPr>
          <w:rFonts w:ascii="Times New Roman"/>
          <w:b w:val="false"/>
          <w:i w:val="false"/>
          <w:color w:val="000000"/>
          <w:sz w:val="28"/>
        </w:rPr>
        <w:t>
      Положения настоящего пункта распространяются на страховые холдинги и филиалы страховых (перестраховочных) организаций – нерезидента Республики Казахстан.</w:t>
      </w:r>
    </w:p>
    <w:bookmarkEnd w:id="418"/>
    <w:bookmarkStart w:name="z438" w:id="419"/>
    <w:p>
      <w:pPr>
        <w:spacing w:after="0"/>
        <w:ind w:left="0"/>
        <w:jc w:val="both"/>
      </w:pPr>
      <w:r>
        <w:rPr>
          <w:rFonts w:ascii="Times New Roman"/>
          <w:b w:val="false"/>
          <w:i w:val="false"/>
          <w:color w:val="000000"/>
          <w:sz w:val="28"/>
        </w:rPr>
        <w:t>
      7.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p>
    <w:bookmarkEnd w:id="419"/>
    <w:bookmarkStart w:name="z439" w:id="420"/>
    <w:p>
      <w:pPr>
        <w:spacing w:after="0"/>
        <w:ind w:left="0"/>
        <w:jc w:val="both"/>
      </w:pPr>
      <w:r>
        <w:rPr>
          <w:rFonts w:ascii="Times New Roman"/>
          <w:b w:val="false"/>
          <w:i w:val="false"/>
          <w:color w:val="000000"/>
          <w:sz w:val="28"/>
        </w:rPr>
        <w:t>
      8.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bookmarkEnd w:id="420"/>
    <w:bookmarkStart w:name="z440" w:id="421"/>
    <w:p>
      <w:pPr>
        <w:spacing w:after="0"/>
        <w:ind w:left="0"/>
        <w:jc w:val="both"/>
      </w:pPr>
      <w:r>
        <w:rPr>
          <w:rFonts w:ascii="Times New Roman"/>
          <w:b w:val="false"/>
          <w:i w:val="false"/>
          <w:color w:val="000000"/>
          <w:sz w:val="28"/>
        </w:rPr>
        <w:t xml:space="preserve">
      17) в подпункте 5) </w:t>
      </w:r>
      <w:r>
        <w:rPr>
          <w:rFonts w:ascii="Times New Roman"/>
          <w:b w:val="false"/>
          <w:i w:val="false"/>
          <w:color w:val="000000"/>
          <w:sz w:val="28"/>
        </w:rPr>
        <w:t>пункта 8</w:t>
      </w:r>
      <w:r>
        <w:rPr>
          <w:rFonts w:ascii="Times New Roman"/>
          <w:b w:val="false"/>
          <w:i w:val="false"/>
          <w:color w:val="000000"/>
          <w:sz w:val="28"/>
        </w:rPr>
        <w:t xml:space="preserve"> статьи 37 слова "статьи 34 настоящего Закона" заменить словами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421"/>
    <w:bookmarkStart w:name="z441" w:id="42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38 слова "части первой пункта 1-1" заменить словами "части второй пункта 3";</w:t>
      </w:r>
    </w:p>
    <w:bookmarkEnd w:id="422"/>
    <w:bookmarkStart w:name="z442" w:id="42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8</w:t>
      </w:r>
      <w:r>
        <w:rPr>
          <w:rFonts w:ascii="Times New Roman"/>
          <w:b w:val="false"/>
          <w:i w:val="false"/>
          <w:color w:val="000000"/>
          <w:sz w:val="28"/>
        </w:rPr>
        <w:t xml:space="preserve"> статьи 38-1 изложить в следующей редакции:</w:t>
      </w:r>
    </w:p>
    <w:bookmarkEnd w:id="423"/>
    <w:bookmarkStart w:name="z443" w:id="424"/>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и статьями 9-4, 9-5 и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424"/>
    <w:bookmarkStart w:name="z444" w:id="42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43</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446" w:id="426"/>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и на значительное участие в уставном капитале организации;";</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исключить;</w:t>
      </w:r>
    </w:p>
    <w:bookmarkStart w:name="z448"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слова "страхового омбудсмана" заменить словами "финансового омбудсмана";</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исключить;</w:t>
      </w:r>
    </w:p>
    <w:bookmarkStart w:name="z450" w:id="42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48</w:t>
      </w:r>
      <w:r>
        <w:rPr>
          <w:rFonts w:ascii="Times New Roman"/>
          <w:b w:val="false"/>
          <w:i w:val="false"/>
          <w:color w:val="000000"/>
          <w:sz w:val="28"/>
        </w:rPr>
        <w:t>:</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w:t>
      </w:r>
      <w:r>
        <w:rPr>
          <w:rFonts w:ascii="Times New Roman"/>
          <w:b w:val="false"/>
          <w:i w:val="false"/>
          <w:color w:val="000000"/>
          <w:sz w:val="28"/>
        </w:rPr>
        <w:t>части первой пункта 3:</w:t>
      </w:r>
    </w:p>
    <w:bookmarkStart w:name="z452" w:id="429"/>
    <w:p>
      <w:pPr>
        <w:spacing w:after="0"/>
        <w:ind w:left="0"/>
        <w:jc w:val="both"/>
      </w:pPr>
      <w:r>
        <w:rPr>
          <w:rFonts w:ascii="Times New Roman"/>
          <w:b w:val="false"/>
          <w:i w:val="false"/>
          <w:color w:val="000000"/>
          <w:sz w:val="28"/>
        </w:rPr>
        <w:t>
      дополнить абзацами девятым, десятым, одиннадцатым и двенадцатым следующего содержания:</w:t>
      </w:r>
    </w:p>
    <w:bookmarkEnd w:id="429"/>
    <w:bookmarkStart w:name="z453" w:id="430"/>
    <w:p>
      <w:pPr>
        <w:spacing w:after="0"/>
        <w:ind w:left="0"/>
        <w:jc w:val="both"/>
      </w:pPr>
      <w:r>
        <w:rPr>
          <w:rFonts w:ascii="Times New Roman"/>
          <w:b w:val="false"/>
          <w:i w:val="false"/>
          <w:color w:val="000000"/>
          <w:sz w:val="28"/>
        </w:rPr>
        <w:t>
      "медицинских организаций и юридических лиц (резидентов и нерезидентов Республики Казахстан), оказывающих услуги ассистанса;</w:t>
      </w:r>
    </w:p>
    <w:bookmarkEnd w:id="430"/>
    <w:bookmarkStart w:name="z454" w:id="431"/>
    <w:p>
      <w:pPr>
        <w:spacing w:after="0"/>
        <w:ind w:left="0"/>
        <w:jc w:val="both"/>
      </w:pPr>
      <w:r>
        <w:rPr>
          <w:rFonts w:ascii="Times New Roman"/>
          <w:b w:val="false"/>
          <w:i w:val="false"/>
          <w:color w:val="000000"/>
          <w:sz w:val="28"/>
        </w:rPr>
        <w:t>
      юридических лиц – нерезидентов Республики Казахстан, формирующих капитал для обеспечения страхования или перестрахования рисков, в составе действующих или созданных ими международных страховых синдикатов.</w:t>
      </w:r>
    </w:p>
    <w:bookmarkEnd w:id="431"/>
    <w:bookmarkStart w:name="z455" w:id="432"/>
    <w:p>
      <w:pPr>
        <w:spacing w:after="0"/>
        <w:ind w:left="0"/>
        <w:jc w:val="both"/>
      </w:pPr>
      <w:r>
        <w:rPr>
          <w:rFonts w:ascii="Times New Roman"/>
          <w:b w:val="false"/>
          <w:i w:val="false"/>
          <w:color w:val="000000"/>
          <w:sz w:val="28"/>
        </w:rPr>
        <w:t>
      Международный страховой синдикат – объединение юридических и (или) физических лиц, созданное в соответствии с законодательством иностранного государства, обеспечивающее прием и распределение страховых рисков или обязательств;</w:t>
      </w:r>
    </w:p>
    <w:bookmarkEnd w:id="432"/>
    <w:bookmarkStart w:name="z456" w:id="433"/>
    <w:p>
      <w:pPr>
        <w:spacing w:after="0"/>
        <w:ind w:left="0"/>
        <w:jc w:val="both"/>
      </w:pPr>
      <w:r>
        <w:rPr>
          <w:rFonts w:ascii="Times New Roman"/>
          <w:b w:val="false"/>
          <w:i w:val="false"/>
          <w:color w:val="000000"/>
          <w:sz w:val="28"/>
        </w:rPr>
        <w:t>
      юридических лиц (резидентов и нерезидентов Республики Казахстан), оказывающих услуги страхового брокера;";</w:t>
      </w:r>
    </w:p>
    <w:bookmarkEnd w:id="433"/>
    <w:bookmarkStart w:name="z457" w:id="43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434"/>
    <w:bookmarkStart w:name="z458" w:id="43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после слов "финансовых организаций" дополнить словами "и цифровых финансовых активов";</w:t>
      </w:r>
    </w:p>
    <w:bookmarkEnd w:id="435"/>
    <w:bookmarkStart w:name="z459" w:id="43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после слов "(за исключением акций и долей участия в уставном капитале)" дополнить словами "и цифровых финансовых активов";</w:t>
      </w:r>
    </w:p>
    <w:bookmarkEnd w:id="436"/>
    <w:bookmarkStart w:name="z460" w:id="43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52-1</w:t>
      </w:r>
      <w:r>
        <w:rPr>
          <w:rFonts w:ascii="Times New Roman"/>
          <w:b w:val="false"/>
          <w:i w:val="false"/>
          <w:color w:val="000000"/>
          <w:sz w:val="28"/>
        </w:rPr>
        <w:t xml:space="preserve">: </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1 исключить;</w:t>
      </w:r>
    </w:p>
    <w:bookmarkStart w:name="z462" w:id="438"/>
    <w:p>
      <w:pPr>
        <w:spacing w:after="0"/>
        <w:ind w:left="0"/>
        <w:jc w:val="both"/>
      </w:pPr>
      <w:r>
        <w:rPr>
          <w:rFonts w:ascii="Times New Roman"/>
          <w:b w:val="false"/>
          <w:i w:val="false"/>
          <w:color w:val="000000"/>
          <w:sz w:val="28"/>
        </w:rPr>
        <w:t>
      дополнить пунктом 1-2 следующего содержания:</w:t>
      </w:r>
    </w:p>
    <w:bookmarkEnd w:id="438"/>
    <w:bookmarkStart w:name="z463" w:id="439"/>
    <w:p>
      <w:pPr>
        <w:spacing w:after="0"/>
        <w:ind w:left="0"/>
        <w:jc w:val="both"/>
      </w:pPr>
      <w:r>
        <w:rPr>
          <w:rFonts w:ascii="Times New Roman"/>
          <w:b w:val="false"/>
          <w:i w:val="false"/>
          <w:color w:val="000000"/>
          <w:sz w:val="28"/>
        </w:rPr>
        <w:t>
      "1-2. Страховая (перестраховочная) организация при назначении работников на должность руководителя подразделения по управлению рисками (риск-менеджера страховой (перестраховочной) организации, единолично осуществляющего функции управления рисками в страховой (перестраховочной) организации), руководителя службы внутреннего аудита (аудитора страховой (перестраховочной) организации, единолично осуществляющего функции внутреннего аудита в страховой (перестраховочной) организации), руководителя подразделения по комплаенс-контролю (комплаенс-контролера страховой (перестраховочной) организации, единолично осуществляющего функции комплаенс-контроля в страховой (перестраховочной) организации)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439"/>
    <w:bookmarkStart w:name="z464" w:id="44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52-2 изложить в следующей редакции:</w:t>
      </w:r>
    </w:p>
    <w:bookmarkEnd w:id="440"/>
    <w:bookmarkStart w:name="z465" w:id="441"/>
    <w:p>
      <w:pPr>
        <w:spacing w:after="0"/>
        <w:ind w:left="0"/>
        <w:jc w:val="both"/>
      </w:pPr>
      <w:r>
        <w:rPr>
          <w:rFonts w:ascii="Times New Roman"/>
          <w:b w:val="false"/>
          <w:i w:val="false"/>
          <w:color w:val="000000"/>
          <w:sz w:val="28"/>
        </w:rPr>
        <w:t>
      "Статья 52-2. Реклама, распространяемая и размещаемая страховыми (перестраховочными) организациями</w:t>
      </w:r>
    </w:p>
    <w:bookmarkEnd w:id="441"/>
    <w:bookmarkStart w:name="z466" w:id="442"/>
    <w:p>
      <w:pPr>
        <w:spacing w:after="0"/>
        <w:ind w:left="0"/>
        <w:jc w:val="both"/>
      </w:pPr>
      <w:r>
        <w:rPr>
          <w:rFonts w:ascii="Times New Roman"/>
          <w:b w:val="false"/>
          <w:i w:val="false"/>
          <w:color w:val="000000"/>
          <w:sz w:val="28"/>
        </w:rPr>
        <w:t>
      1. Страховым (перестраховочным) организациям запрещаются:</w:t>
      </w:r>
    </w:p>
    <w:bookmarkEnd w:id="442"/>
    <w:bookmarkStart w:name="z467" w:id="443"/>
    <w:p>
      <w:pPr>
        <w:spacing w:after="0"/>
        <w:ind w:left="0"/>
        <w:jc w:val="both"/>
      </w:pPr>
      <w:r>
        <w:rPr>
          <w:rFonts w:ascii="Times New Roman"/>
          <w:b w:val="false"/>
          <w:i w:val="false"/>
          <w:color w:val="000000"/>
          <w:sz w:val="28"/>
        </w:rPr>
        <w:t>
      1) ненадлежащая реклама;</w:t>
      </w:r>
    </w:p>
    <w:bookmarkEnd w:id="443"/>
    <w:bookmarkStart w:name="z468" w:id="444"/>
    <w:p>
      <w:pPr>
        <w:spacing w:after="0"/>
        <w:ind w:left="0"/>
        <w:jc w:val="both"/>
      </w:pPr>
      <w:r>
        <w:rPr>
          <w:rFonts w:ascii="Times New Roman"/>
          <w:b w:val="false"/>
          <w:i w:val="false"/>
          <w:color w:val="000000"/>
          <w:sz w:val="28"/>
        </w:rPr>
        <w:t>
      2) реклама, не содержащая информацию о рисках, присущих финансовому продукту, определенных требованиями к управлению финансовыми продуктами, установленными уполномоченным органом.</w:t>
      </w:r>
    </w:p>
    <w:bookmarkEnd w:id="444"/>
    <w:bookmarkStart w:name="z469" w:id="445"/>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bookmarkEnd w:id="445"/>
    <w:bookmarkStart w:name="z470" w:id="44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53-1</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изложить в следующей редакции:</w:t>
      </w:r>
    </w:p>
    <w:bookmarkStart w:name="z472" w:id="447"/>
    <w:p>
      <w:pPr>
        <w:spacing w:after="0"/>
        <w:ind w:left="0"/>
        <w:jc w:val="both"/>
      </w:pPr>
      <w:r>
        <w:rPr>
          <w:rFonts w:ascii="Times New Roman"/>
          <w:b w:val="false"/>
          <w:i w:val="false"/>
          <w:color w:val="000000"/>
          <w:sz w:val="28"/>
        </w:rPr>
        <w:t>
      "12) неисполнение или ненадлежащее исполнение страховой (перестраховочной) организацией обязательств по уплате обязательных взносов и (или) иных платежей в службу финансового омбудсмана;</w:t>
      </w:r>
    </w:p>
    <w:bookmarkEnd w:id="447"/>
    <w:bookmarkStart w:name="z473" w:id="448"/>
    <w:p>
      <w:pPr>
        <w:spacing w:after="0"/>
        <w:ind w:left="0"/>
        <w:jc w:val="both"/>
      </w:pPr>
      <w:r>
        <w:rPr>
          <w:rFonts w:ascii="Times New Roman"/>
          <w:b w:val="false"/>
          <w:i w:val="false"/>
          <w:color w:val="000000"/>
          <w:sz w:val="28"/>
        </w:rPr>
        <w:t>
      13) неисполнение страховой (перестраховочной) организацией решения финансового омбудсмана в срок, установленный данным решением;";</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475" w:id="449"/>
    <w:p>
      <w:pPr>
        <w:spacing w:after="0"/>
        <w:ind w:left="0"/>
        <w:jc w:val="both"/>
      </w:pPr>
      <w:r>
        <w:rPr>
          <w:rFonts w:ascii="Times New Roman"/>
          <w:b w:val="false"/>
          <w:i w:val="false"/>
          <w:color w:val="000000"/>
          <w:sz w:val="28"/>
        </w:rPr>
        <w:t xml:space="preserve">
      25) подпункт 11) </w:t>
      </w:r>
      <w:r>
        <w:rPr>
          <w:rFonts w:ascii="Times New Roman"/>
          <w:b w:val="false"/>
          <w:i w:val="false"/>
          <w:color w:val="000000"/>
          <w:sz w:val="28"/>
        </w:rPr>
        <w:t>пункта 1</w:t>
      </w:r>
      <w:r>
        <w:rPr>
          <w:rFonts w:ascii="Times New Roman"/>
          <w:b w:val="false"/>
          <w:i w:val="false"/>
          <w:color w:val="000000"/>
          <w:sz w:val="28"/>
        </w:rPr>
        <w:t xml:space="preserve"> статьи 53-3 изложить в следующей редакции:</w:t>
      </w:r>
    </w:p>
    <w:bookmarkEnd w:id="449"/>
    <w:bookmarkStart w:name="z476" w:id="450"/>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страховой (перестраховочной) организацией, страховым брокером, страховым холдингом, организацией, гарантирующей осуществление страховых выплат, страховой (перестраховочной) организацией – нерезидентом Республики Казахстан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такой меры надзорного реагирования. При применении к руководящему работнику такой меры надзорного реагирования уполномоченный орган отзывает согласие на назначение (избрание) на должность руководящего работника.</w:t>
      </w:r>
    </w:p>
    <w:bookmarkEnd w:id="450"/>
    <w:bookmarkStart w:name="z477" w:id="451"/>
    <w:p>
      <w:pPr>
        <w:spacing w:after="0"/>
        <w:ind w:left="0"/>
        <w:jc w:val="both"/>
      </w:pPr>
      <w:r>
        <w:rPr>
          <w:rFonts w:ascii="Times New Roman"/>
          <w:b w:val="false"/>
          <w:i w:val="false"/>
          <w:color w:val="000000"/>
          <w:sz w:val="28"/>
        </w:rPr>
        <w:t>
      Со дня, следующего за днем получения страховой (перестраховочной) организацией, страховым брокером, страховым холдингом, организацией, гарантирующей осуществление страховых выплат, филиалом страховой (перестраховочной) организации – нерезидента Республики Казахстан письменного уведомления уполномоченного органа о применении меры надзорного реагирования об отстранении лиц, указанных в статье 34 настоящего Закона, все последующие решения коллегиального органа с участием отстраненного лица считаются недействительными;";</w:t>
      </w:r>
    </w:p>
    <w:bookmarkEnd w:id="451"/>
    <w:bookmarkStart w:name="z478" w:id="45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53-4</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w:t>
      </w:r>
      <w:r>
        <w:rPr>
          <w:rFonts w:ascii="Times New Roman"/>
          <w:b w:val="false"/>
          <w:i w:val="false"/>
          <w:color w:val="000000"/>
          <w:sz w:val="28"/>
        </w:rPr>
        <w:t>пункта 1 изложить в следующей редакции:</w:t>
      </w:r>
    </w:p>
    <w:bookmarkStart w:name="z480" w:id="453"/>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3</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482" w:id="45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55-2 изложить в следующей редакции:</w:t>
      </w:r>
    </w:p>
    <w:bookmarkEnd w:id="454"/>
    <w:bookmarkStart w:name="z483" w:id="455"/>
    <w:p>
      <w:pPr>
        <w:spacing w:after="0"/>
        <w:ind w:left="0"/>
        <w:jc w:val="both"/>
      </w:pPr>
      <w:r>
        <w:rPr>
          <w:rFonts w:ascii="Times New Roman"/>
          <w:b w:val="false"/>
          <w:i w:val="false"/>
          <w:color w:val="000000"/>
          <w:sz w:val="28"/>
        </w:rPr>
        <w:t xml:space="preserve">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455"/>
    <w:bookmarkStart w:name="z484" w:id="45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74</w:t>
      </w:r>
      <w:r>
        <w:rPr>
          <w:rFonts w:ascii="Times New Roman"/>
          <w:b w:val="false"/>
          <w:i w:val="false"/>
          <w:color w:val="000000"/>
          <w:sz w:val="28"/>
        </w:rPr>
        <w:t xml:space="preserve"> дополнить пунктом 5 следующего содержания:</w:t>
      </w:r>
    </w:p>
    <w:bookmarkEnd w:id="456"/>
    <w:bookmarkStart w:name="z485" w:id="457"/>
    <w:p>
      <w:pPr>
        <w:spacing w:after="0"/>
        <w:ind w:left="0"/>
        <w:jc w:val="both"/>
      </w:pPr>
      <w:r>
        <w:rPr>
          <w:rFonts w:ascii="Times New Roman"/>
          <w:b w:val="false"/>
          <w:i w:val="false"/>
          <w:color w:val="000000"/>
          <w:sz w:val="28"/>
        </w:rPr>
        <w:t>
      "5. В целях надзора, раннего выявления рисков, а также безопасного обмена информацией страховая (перестраховочная) организация, филиал страховой (перестраховочной) организации – нерезидента Республики Казахстан обеспечивают формирование, ведение и обновление витрины данных на своей информационно-коммуникационной инфраструктуре, а также предоставление уполномоченному органу доступа к витрине данных в случаях, порядке, сроках и форматах, которые определены нормативными правовыми актами уполномоченного органа.</w:t>
      </w:r>
    </w:p>
    <w:bookmarkEnd w:id="457"/>
    <w:bookmarkStart w:name="z486" w:id="458"/>
    <w:p>
      <w:pPr>
        <w:spacing w:after="0"/>
        <w:ind w:left="0"/>
        <w:jc w:val="both"/>
      </w:pPr>
      <w:r>
        <w:rPr>
          <w:rFonts w:ascii="Times New Roman"/>
          <w:b w:val="false"/>
          <w:i w:val="false"/>
          <w:color w:val="000000"/>
          <w:sz w:val="28"/>
        </w:rPr>
        <w:t>
      Витрина данных должна содержать сведения по страховым (перестраховочным) и иным операциям, в том числе по страховому портфелю, крупным сделкам по страхованию (перестрахованию), деятельности по сострахованию (совместному перестрахованию) и прочие сведения, перечень которых устанавливается нормативным правовым актом уполномоченного органа.</w:t>
      </w:r>
    </w:p>
    <w:bookmarkEnd w:id="458"/>
    <w:bookmarkStart w:name="z487" w:id="459"/>
    <w:p>
      <w:pPr>
        <w:spacing w:after="0"/>
        <w:ind w:left="0"/>
        <w:jc w:val="both"/>
      </w:pPr>
      <w:r>
        <w:rPr>
          <w:rFonts w:ascii="Times New Roman"/>
          <w:b w:val="false"/>
          <w:i w:val="false"/>
          <w:color w:val="000000"/>
          <w:sz w:val="28"/>
        </w:rPr>
        <w:t>
      Страховая (перестраховочная) организация, филиал страховой (перестраховочной) организации – нерезидента Республики Казахстан вправе предоставлять доступ к витрине данных организации, соответствующей единым требованиям в области информационно-коммуникационных технологий и обеспечения информационной безопасности, определяемой страховой (перестраховочной) организацией.</w:t>
      </w:r>
    </w:p>
    <w:bookmarkEnd w:id="459"/>
    <w:bookmarkStart w:name="z488" w:id="460"/>
    <w:p>
      <w:pPr>
        <w:spacing w:after="0"/>
        <w:ind w:left="0"/>
        <w:jc w:val="both"/>
      </w:pPr>
      <w:r>
        <w:rPr>
          <w:rFonts w:ascii="Times New Roman"/>
          <w:b w:val="false"/>
          <w:i w:val="false"/>
          <w:color w:val="000000"/>
          <w:sz w:val="28"/>
        </w:rPr>
        <w:t>
      При формировании, хранении и предоставлении доступа к витрине данных страховая (перестраховочная) организация, филиал страховой (перестраховочной) организации – нерезидента Республики Казахстан, иные лица, получившие доступ к витрине данных, обязаны обеспечивать защиту персональных данных и сохранность тайны страхования в соответствии с законами Республики Казахстан.";</w:t>
      </w:r>
    </w:p>
    <w:bookmarkEnd w:id="460"/>
    <w:bookmarkStart w:name="z489" w:id="46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76</w:t>
      </w:r>
      <w:r>
        <w:rPr>
          <w:rFonts w:ascii="Times New Roman"/>
          <w:b w:val="false"/>
          <w:i w:val="false"/>
          <w:color w:val="000000"/>
          <w:sz w:val="28"/>
        </w:rPr>
        <w:t xml:space="preserve"> исключить;</w:t>
      </w:r>
    </w:p>
    <w:bookmarkEnd w:id="461"/>
    <w:bookmarkStart w:name="z490" w:id="46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80</w:t>
      </w:r>
      <w:r>
        <w:rPr>
          <w:rFonts w:ascii="Times New Roman"/>
          <w:b w:val="false"/>
          <w:i w:val="false"/>
          <w:color w:val="000000"/>
          <w:sz w:val="28"/>
        </w:rPr>
        <w:t>:</w:t>
      </w:r>
    </w:p>
    <w:bookmarkEnd w:id="462"/>
    <w:bookmarkStart w:name="z491" w:id="463"/>
    <w:p>
      <w:pPr>
        <w:spacing w:after="0"/>
        <w:ind w:left="0"/>
        <w:jc w:val="both"/>
      </w:pPr>
      <w:r>
        <w:rPr>
          <w:rFonts w:ascii="Times New Roman"/>
          <w:b w:val="false"/>
          <w:i w:val="false"/>
          <w:color w:val="000000"/>
          <w:sz w:val="28"/>
        </w:rPr>
        <w:t xml:space="preserve">
      в подпункте 7)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"страховой" заменить словом "финансовый";</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10) </w:t>
      </w:r>
      <w:r>
        <w:rPr>
          <w:rFonts w:ascii="Times New Roman"/>
          <w:b w:val="false"/>
          <w:i w:val="false"/>
          <w:color w:val="000000"/>
          <w:sz w:val="28"/>
        </w:rPr>
        <w:t>части первой пункта 5 изложить в следующей редакции:</w:t>
      </w:r>
    </w:p>
    <w:bookmarkStart w:name="z493" w:id="464"/>
    <w:p>
      <w:pPr>
        <w:spacing w:after="0"/>
        <w:ind w:left="0"/>
        <w:jc w:val="both"/>
      </w:pPr>
      <w:r>
        <w:rPr>
          <w:rFonts w:ascii="Times New Roman"/>
          <w:b w:val="false"/>
          <w:i w:val="false"/>
          <w:color w:val="000000"/>
          <w:sz w:val="28"/>
        </w:rPr>
        <w:t>
      "10) финансовый омбудсман вправе получать страховые отчеты ограниченного и стандартного доступа о субъектах базы данных при урегулировании спора в порядке, предусмотренном законами Республики Казахстан;";</w:t>
      </w:r>
    </w:p>
    <w:bookmarkEnd w:id="464"/>
    <w:bookmarkStart w:name="z494" w:id="46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 xml:space="preserve">главу 15 </w:t>
      </w:r>
      <w:r>
        <w:rPr>
          <w:rFonts w:ascii="Times New Roman"/>
          <w:b w:val="false"/>
          <w:i w:val="false"/>
          <w:color w:val="000000"/>
          <w:sz w:val="28"/>
        </w:rPr>
        <w:t>исключить.</w:t>
      </w:r>
    </w:p>
    <w:bookmarkEnd w:id="465"/>
    <w:bookmarkStart w:name="z495" w:id="4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bookmarkEnd w:id="466"/>
    <w:bookmarkStart w:name="z496" w:id="4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 дополнить частью второй следующего содержания:</w:t>
      </w:r>
    </w:p>
    <w:bookmarkEnd w:id="467"/>
    <w:bookmarkStart w:name="z497" w:id="468"/>
    <w:p>
      <w:pPr>
        <w:spacing w:after="0"/>
        <w:ind w:left="0"/>
        <w:jc w:val="both"/>
      </w:pPr>
      <w:r>
        <w:rPr>
          <w:rFonts w:ascii="Times New Roman"/>
          <w:b w:val="false"/>
          <w:i w:val="false"/>
          <w:color w:val="000000"/>
          <w:sz w:val="28"/>
        </w:rPr>
        <w:t xml:space="preserve">
      "Реорганизация и ликвидация Банка Развития осуществляются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68"/>
    <w:bookmarkStart w:name="z498" w:id="4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 слова "в капитале юридических лиц" заменить словами "в капитале организаций";</w:t>
      </w:r>
    </w:p>
    <w:bookmarkEnd w:id="469"/>
    <w:bookmarkStart w:name="z499" w:id="470"/>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12 слова "статьей 40" заменить словами "статьей 50".</w:t>
      </w:r>
    </w:p>
    <w:bookmarkEnd w:id="470"/>
    <w:bookmarkStart w:name="z500" w:id="47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471"/>
    <w:bookmarkStart w:name="z501" w:id="47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212 слова "в случае осуществления операции в порядке, предусмотренном статьей 61-4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исключить.</w:t>
      </w:r>
    </w:p>
    <w:bookmarkEnd w:id="472"/>
    <w:bookmarkStart w:name="z502" w:id="47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473"/>
    <w:bookmarkStart w:name="z503" w:id="4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10</w:t>
      </w:r>
      <w:r>
        <w:rPr>
          <w:rFonts w:ascii="Times New Roman"/>
          <w:b w:val="false"/>
          <w:i w:val="false"/>
          <w:color w:val="000000"/>
          <w:sz w:val="28"/>
        </w:rPr>
        <w:t xml:space="preserve"> дополнить частью третьей следующего содержания:</w:t>
      </w:r>
    </w:p>
    <w:bookmarkEnd w:id="474"/>
    <w:bookmarkStart w:name="z504" w:id="475"/>
    <w:p>
      <w:pPr>
        <w:spacing w:after="0"/>
        <w:ind w:left="0"/>
        <w:jc w:val="both"/>
      </w:pPr>
      <w:r>
        <w:rPr>
          <w:rFonts w:ascii="Times New Roman"/>
          <w:b w:val="false"/>
          <w:i w:val="false"/>
          <w:color w:val="000000"/>
          <w:sz w:val="28"/>
        </w:rPr>
        <w:t>
      "Законами Республики Казахстан, регулирующими общественные отношения, возникающие в отдельных видах деятельности, могут устанавливаться иные требования к минимальному размеру уставного капитала общества.";</w:t>
      </w:r>
    </w:p>
    <w:bookmarkEnd w:id="475"/>
    <w:bookmarkStart w:name="z505" w:id="4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11 дополнить частью третьей следующего содержания:</w:t>
      </w:r>
    </w:p>
    <w:bookmarkEnd w:id="476"/>
    <w:bookmarkStart w:name="z506" w:id="477"/>
    <w:p>
      <w:pPr>
        <w:spacing w:after="0"/>
        <w:ind w:left="0"/>
        <w:jc w:val="both"/>
      </w:pPr>
      <w:r>
        <w:rPr>
          <w:rFonts w:ascii="Times New Roman"/>
          <w:b w:val="false"/>
          <w:i w:val="false"/>
          <w:color w:val="000000"/>
          <w:sz w:val="28"/>
        </w:rPr>
        <w:t>
      "Законами Республики Казахстан, регулирующими общественные отношения, возникающие в отдельных видах деятельности, может устанавливаться иной порядок формирования уставного капитала общества.";</w:t>
      </w:r>
    </w:p>
    <w:bookmarkEnd w:id="477"/>
    <w:bookmarkStart w:name="z507" w:id="47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14 изложить в следующей редакции:</w:t>
      </w:r>
    </w:p>
    <w:bookmarkEnd w:id="478"/>
    <w:bookmarkStart w:name="z508" w:id="479"/>
    <w:p>
      <w:pPr>
        <w:spacing w:after="0"/>
        <w:ind w:left="0"/>
        <w:jc w:val="both"/>
      </w:pPr>
      <w:r>
        <w:rPr>
          <w:rFonts w:ascii="Times New Roman"/>
          <w:b w:val="false"/>
          <w:i w:val="false"/>
          <w:color w:val="000000"/>
          <w:sz w:val="28"/>
        </w:rPr>
        <w:t>
      "3. Не допускаются ограничения прав акционеров, установленных пунктами 1 и 2 настоящей статьи, за исключением прав, указанных в подпунктах 1), 2) и 11) пункта 1 настоящей статьи, в случаях, предусмотренных законами Республики Казахстан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и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w:t>
      </w:r>
    </w:p>
    <w:bookmarkEnd w:id="479"/>
    <w:bookmarkStart w:name="z509" w:id="4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статьи 28 слова "со статьей 17-2 Закона" заменить словами "с </w:t>
      </w:r>
      <w:r>
        <w:rPr>
          <w:rFonts w:ascii="Times New Roman"/>
          <w:b w:val="false"/>
          <w:i w:val="false"/>
          <w:color w:val="000000"/>
          <w:sz w:val="28"/>
        </w:rPr>
        <w:t>Законом</w:t>
      </w:r>
      <w:r>
        <w:rPr>
          <w:rFonts w:ascii="Times New Roman"/>
          <w:b w:val="false"/>
          <w:i w:val="false"/>
          <w:color w:val="000000"/>
          <w:sz w:val="28"/>
        </w:rPr>
        <w:t>";</w:t>
      </w:r>
    </w:p>
    <w:bookmarkEnd w:id="480"/>
    <w:bookmarkStart w:name="z510" w:id="48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30</w:t>
      </w:r>
      <w:r>
        <w:rPr>
          <w:rFonts w:ascii="Times New Roman"/>
          <w:b w:val="false"/>
          <w:i w:val="false"/>
          <w:color w:val="000000"/>
          <w:sz w:val="28"/>
        </w:rPr>
        <w:t>:</w:t>
      </w:r>
    </w:p>
    <w:bookmarkEnd w:id="481"/>
    <w:bookmarkStart w:name="z511"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514" w:id="483"/>
    <w:p>
      <w:pPr>
        <w:spacing w:after="0"/>
        <w:ind w:left="0"/>
        <w:jc w:val="both"/>
      </w:pPr>
      <w:r>
        <w:rPr>
          <w:rFonts w:ascii="Times New Roman"/>
          <w:b w:val="false"/>
          <w:i w:val="false"/>
          <w:color w:val="000000"/>
          <w:sz w:val="28"/>
        </w:rPr>
        <w:t xml:space="preserve">
      "2-1) решения уполномоченного органа о применении к банку режима урегулирования и (или) инструментов урегулирования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6" w:id="484"/>
    <w:p>
      <w:pPr>
        <w:spacing w:after="0"/>
        <w:ind w:left="0"/>
        <w:jc w:val="both"/>
      </w:pPr>
      <w:r>
        <w:rPr>
          <w:rFonts w:ascii="Times New Roman"/>
          <w:b w:val="false"/>
          <w:i w:val="false"/>
          <w:color w:val="000000"/>
          <w:sz w:val="28"/>
        </w:rPr>
        <w:t>
      "6. В случаях конвертирования ценных бумаг и (или) иных денежных обязательств в акции общества при применении к банку режима урегулирования или в процессе реабилитации общества, если в отношении общества применена 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иных денежных обязательств общества в его акции.";</w:t>
      </w:r>
    </w:p>
    <w:bookmarkEnd w:id="484"/>
    <w:bookmarkStart w:name="z517" w:id="485"/>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36 изложить в следующей редакции:</w:t>
      </w:r>
    </w:p>
    <w:bookmarkEnd w:id="485"/>
    <w:bookmarkStart w:name="z518" w:id="486"/>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акционерных обществ, акционером (доверительным управляющим) которых является Национальный Банк Республики Казахстан) утверждают кодексы корпоративного управления в соответствии с типовым кодексом корпоративного управления;".</w:t>
      </w:r>
    </w:p>
    <w:bookmarkEnd w:id="486"/>
    <w:bookmarkStart w:name="z519" w:id="48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w:t>
      </w:r>
    </w:p>
    <w:bookmarkEnd w:id="487"/>
    <w:bookmarkStart w:name="z520" w:id="4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488"/>
    <w:bookmarkStart w:name="z521" w:id="489"/>
    <w:p>
      <w:pPr>
        <w:spacing w:after="0"/>
        <w:ind w:left="0"/>
        <w:jc w:val="both"/>
      </w:pPr>
      <w:r>
        <w:rPr>
          <w:rFonts w:ascii="Times New Roman"/>
          <w:b w:val="false"/>
          <w:i w:val="false"/>
          <w:color w:val="000000"/>
          <w:sz w:val="28"/>
        </w:rPr>
        <w:t>
      "Статья 4-1. Руководящие работники Фонда</w:t>
      </w:r>
    </w:p>
    <w:bookmarkEnd w:id="489"/>
    <w:bookmarkStart w:name="z522" w:id="490"/>
    <w:p>
      <w:pPr>
        <w:spacing w:after="0"/>
        <w:ind w:left="0"/>
        <w:jc w:val="both"/>
      </w:pPr>
      <w:r>
        <w:rPr>
          <w:rFonts w:ascii="Times New Roman"/>
          <w:b w:val="false"/>
          <w:i w:val="false"/>
          <w:color w:val="000000"/>
          <w:sz w:val="28"/>
        </w:rPr>
        <w:t>
      1. Руководящими работниками Фонда являются:</w:t>
      </w:r>
    </w:p>
    <w:bookmarkEnd w:id="490"/>
    <w:bookmarkStart w:name="z523" w:id="491"/>
    <w:p>
      <w:pPr>
        <w:spacing w:after="0"/>
        <w:ind w:left="0"/>
        <w:jc w:val="both"/>
      </w:pPr>
      <w:r>
        <w:rPr>
          <w:rFonts w:ascii="Times New Roman"/>
          <w:b w:val="false"/>
          <w:i w:val="false"/>
          <w:color w:val="000000"/>
          <w:sz w:val="28"/>
        </w:rPr>
        <w:t>
      1) руководитель и члены органа управления Фонда;</w:t>
      </w:r>
    </w:p>
    <w:bookmarkEnd w:id="491"/>
    <w:bookmarkStart w:name="z524" w:id="492"/>
    <w:p>
      <w:pPr>
        <w:spacing w:after="0"/>
        <w:ind w:left="0"/>
        <w:jc w:val="both"/>
      </w:pPr>
      <w:r>
        <w:rPr>
          <w:rFonts w:ascii="Times New Roman"/>
          <w:b w:val="false"/>
          <w:i w:val="false"/>
          <w:color w:val="000000"/>
          <w:sz w:val="28"/>
        </w:rPr>
        <w:t>
      2) руководитель и члены исполнительного органа Фонда;</w:t>
      </w:r>
    </w:p>
    <w:bookmarkEnd w:id="492"/>
    <w:bookmarkStart w:name="z525" w:id="493"/>
    <w:p>
      <w:pPr>
        <w:spacing w:after="0"/>
        <w:ind w:left="0"/>
        <w:jc w:val="both"/>
      </w:pPr>
      <w:r>
        <w:rPr>
          <w:rFonts w:ascii="Times New Roman"/>
          <w:b w:val="false"/>
          <w:i w:val="false"/>
          <w:color w:val="000000"/>
          <w:sz w:val="28"/>
        </w:rPr>
        <w:t>
      3) главный бухгалтер Фонда.</w:t>
      </w:r>
    </w:p>
    <w:bookmarkEnd w:id="493"/>
    <w:bookmarkStart w:name="z526" w:id="494"/>
    <w:p>
      <w:pPr>
        <w:spacing w:after="0"/>
        <w:ind w:left="0"/>
        <w:jc w:val="both"/>
      </w:pPr>
      <w:r>
        <w:rPr>
          <w:rFonts w:ascii="Times New Roman"/>
          <w:b w:val="false"/>
          <w:i w:val="false"/>
          <w:color w:val="000000"/>
          <w:sz w:val="28"/>
        </w:rPr>
        <w:t>
      По меньшей мере один из членов исполнительного органа Фонда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494"/>
    <w:bookmarkStart w:name="z527" w:id="495"/>
    <w:p>
      <w:pPr>
        <w:spacing w:after="0"/>
        <w:ind w:left="0"/>
        <w:jc w:val="both"/>
      </w:pPr>
      <w:r>
        <w:rPr>
          <w:rFonts w:ascii="Times New Roman"/>
          <w:b w:val="false"/>
          <w:i w:val="false"/>
          <w:color w:val="000000"/>
          <w:sz w:val="28"/>
        </w:rPr>
        <w:t xml:space="preserve">
      2. Требования, предъявляемые к руководящим работникам Фонда,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495"/>
    <w:bookmarkStart w:name="z528" w:id="4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30" w:id="497"/>
    <w:p>
      <w:pPr>
        <w:spacing w:after="0"/>
        <w:ind w:left="0"/>
        <w:jc w:val="both"/>
      </w:pPr>
      <w:r>
        <w:rPr>
          <w:rFonts w:ascii="Times New Roman"/>
          <w:b w:val="false"/>
          <w:i w:val="false"/>
          <w:color w:val="000000"/>
          <w:sz w:val="28"/>
        </w:rPr>
        <w:t>
      "4-1. Фонд ведет раздельный бухгалтерский учет средств резерва гарантирования страховых выплат, средств резерва возмещения вреда от собственных активов Фонда.</w:t>
      </w:r>
    </w:p>
    <w:bookmarkEnd w:id="497"/>
    <w:bookmarkStart w:name="z531" w:id="498"/>
    <w:p>
      <w:pPr>
        <w:spacing w:after="0"/>
        <w:ind w:left="0"/>
        <w:jc w:val="both"/>
      </w:pPr>
      <w:r>
        <w:rPr>
          <w:rFonts w:ascii="Times New Roman"/>
          <w:b w:val="false"/>
          <w:i w:val="false"/>
          <w:color w:val="000000"/>
          <w:sz w:val="28"/>
        </w:rPr>
        <w:t>
      Порядок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устанавливается Фондом в соответствии с внутренним документом, утвержденным советом директоров Фонда по согласованию с уполномоченным органом.";</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 </w:t>
      </w:r>
    </w:p>
    <w:bookmarkStart w:name="z533" w:id="499"/>
    <w:p>
      <w:pPr>
        <w:spacing w:after="0"/>
        <w:ind w:left="0"/>
        <w:jc w:val="both"/>
      </w:pPr>
      <w:r>
        <w:rPr>
          <w:rFonts w:ascii="Times New Roman"/>
          <w:b w:val="false"/>
          <w:i w:val="false"/>
          <w:color w:val="000000"/>
          <w:sz w:val="28"/>
        </w:rPr>
        <w:t>
      "Фонд при назначении (избрании) работников на должность руководителя подразделения по управлению рисками Фонда (риск-менеджера Фонда, единолично осуществляющего функции управления рисками в Фонде), руководителя службы внутреннего аудита Фонда (аудитора Фонда, единолично осуществляющего функции внутреннего аудита в Фонде), руководителя подразделения по комплаенс-контролю Фонда (комплаенс-контролера Фонда, единолично осуществляющего функции комплаенс-контроля в Фонде)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499"/>
    <w:bookmarkStart w:name="z534" w:id="50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w:t>
      </w:r>
    </w:p>
    <w:bookmarkEnd w:id="500"/>
    <w:bookmarkStart w:name="z535" w:id="5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01"/>
    <w:bookmarkStart w:name="z536" w:id="502"/>
    <w:p>
      <w:pPr>
        <w:spacing w:after="0"/>
        <w:ind w:left="0"/>
        <w:jc w:val="both"/>
      </w:pPr>
      <w:r>
        <w:rPr>
          <w:rFonts w:ascii="Times New Roman"/>
          <w:b w:val="false"/>
          <w:i w:val="false"/>
          <w:color w:val="000000"/>
          <w:sz w:val="28"/>
        </w:rPr>
        <w:t>
      дополнить подпунктом 2-1) следующего содержания:</w:t>
      </w:r>
    </w:p>
    <w:bookmarkEnd w:id="502"/>
    <w:bookmarkStart w:name="z537" w:id="503"/>
    <w:p>
      <w:pPr>
        <w:spacing w:after="0"/>
        <w:ind w:left="0"/>
        <w:jc w:val="both"/>
      </w:pPr>
      <w:r>
        <w:rPr>
          <w:rFonts w:ascii="Times New Roman"/>
          <w:b w:val="false"/>
          <w:i w:val="false"/>
          <w:color w:val="000000"/>
          <w:sz w:val="28"/>
        </w:rPr>
        <w:t xml:space="preserve">
      "2-1)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539" w:id="5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4-2</w:t>
      </w:r>
      <w:r>
        <w:rPr>
          <w:rFonts w:ascii="Times New Roman"/>
          <w:b w:val="false"/>
          <w:i w:val="false"/>
          <w:color w:val="000000"/>
          <w:sz w:val="28"/>
        </w:rPr>
        <w:t xml:space="preserve"> слова "страховому омбудсману" заменить словами "финансовому омбудсману";</w:t>
      </w:r>
    </w:p>
    <w:bookmarkEnd w:id="504"/>
    <w:bookmarkStart w:name="z540" w:id="505"/>
    <w:p>
      <w:pPr>
        <w:spacing w:after="0"/>
        <w:ind w:left="0"/>
        <w:jc w:val="both"/>
      </w:pPr>
      <w:r>
        <w:rPr>
          <w:rFonts w:ascii="Times New Roman"/>
          <w:b w:val="false"/>
          <w:i w:val="false"/>
          <w:color w:val="000000"/>
          <w:sz w:val="28"/>
        </w:rPr>
        <w:t xml:space="preserve">
      3) подпункты 3-1) и 4)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505"/>
    <w:bookmarkStart w:name="z541" w:id="506"/>
    <w:p>
      <w:pPr>
        <w:spacing w:after="0"/>
        <w:ind w:left="0"/>
        <w:jc w:val="both"/>
      </w:pPr>
      <w:r>
        <w:rPr>
          <w:rFonts w:ascii="Times New Roman"/>
          <w:b w:val="false"/>
          <w:i w:val="false"/>
          <w:color w:val="000000"/>
          <w:sz w:val="28"/>
        </w:rPr>
        <w:t xml:space="preserve">
      "3-1)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ответственности частных нотариусов;</w:t>
      </w:r>
    </w:p>
    <w:bookmarkEnd w:id="506"/>
    <w:bookmarkStart w:name="z542" w:id="507"/>
    <w:p>
      <w:pPr>
        <w:spacing w:after="0"/>
        <w:ind w:left="0"/>
        <w:jc w:val="both"/>
      </w:pPr>
      <w:r>
        <w:rPr>
          <w:rFonts w:ascii="Times New Roman"/>
          <w:b w:val="false"/>
          <w:i w:val="false"/>
          <w:color w:val="000000"/>
          <w:sz w:val="28"/>
        </w:rPr>
        <w:t xml:space="preserve">
      4)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07"/>
    <w:bookmarkStart w:name="z543" w:id="508"/>
    <w:p>
      <w:pPr>
        <w:spacing w:after="0"/>
        <w:ind w:left="0"/>
        <w:jc w:val="both"/>
      </w:pPr>
      <w:r>
        <w:rPr>
          <w:rFonts w:ascii="Times New Roman"/>
          <w:b w:val="false"/>
          <w:i w:val="false"/>
          <w:color w:val="000000"/>
          <w:sz w:val="28"/>
        </w:rPr>
        <w:t xml:space="preserve">
      4) подпункт 3-2) пункта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08"/>
    <w:bookmarkStart w:name="z544" w:id="509"/>
    <w:p>
      <w:pPr>
        <w:spacing w:after="0"/>
        <w:ind w:left="0"/>
        <w:jc w:val="both"/>
      </w:pPr>
      <w:r>
        <w:rPr>
          <w:rFonts w:ascii="Times New Roman"/>
          <w:b w:val="false"/>
          <w:i w:val="false"/>
          <w:color w:val="000000"/>
          <w:sz w:val="28"/>
        </w:rPr>
        <w:t>
      "3-2) при получении от страхователя (выгодоприобретателя) заявления, направляемого финансовому омбудсману, перенаправить такое заявление, а также прилагаемые к нему документы финансовому омбудсману в течение трех рабочих дней со дня получения;";</w:t>
      </w:r>
    </w:p>
    <w:bookmarkEnd w:id="509"/>
    <w:bookmarkStart w:name="z545" w:id="5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p>
    <w:bookmarkEnd w:id="510"/>
    <w:bookmarkStart w:name="z546" w:id="511"/>
    <w:p>
      <w:pPr>
        <w:spacing w:after="0"/>
        <w:ind w:left="0"/>
        <w:jc w:val="both"/>
      </w:pPr>
      <w:r>
        <w:rPr>
          <w:rFonts w:ascii="Times New Roman"/>
          <w:b w:val="false"/>
          <w:i w:val="false"/>
          <w:color w:val="000000"/>
          <w:sz w:val="28"/>
        </w:rPr>
        <w:t>
      "Статья 19-1. Особенности урегулирования споров   по обязательному страхованию   гражданско-правовой ответственности   частных нотариусов</w:t>
      </w:r>
    </w:p>
    <w:bookmarkEnd w:id="511"/>
    <w:bookmarkStart w:name="z547" w:id="512"/>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ответственности частных нотариусов, между страхователями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12"/>
    <w:bookmarkStart w:name="z548" w:id="513"/>
    <w:p>
      <w:pPr>
        <w:spacing w:after="0"/>
        <w:ind w:left="0"/>
        <w:jc w:val="both"/>
      </w:pPr>
      <w:r>
        <w:rPr>
          <w:rFonts w:ascii="Times New Roman"/>
          <w:b w:val="false"/>
          <w:i w:val="false"/>
          <w:color w:val="000000"/>
          <w:sz w:val="28"/>
        </w:rPr>
        <w:t xml:space="preserve">
      2. Страховщик при получении от страхователя (выгодоприобретателя) заявления рассматривает и представляет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513"/>
    <w:bookmarkStart w:name="z549" w:id="514"/>
    <w:p>
      <w:pPr>
        <w:spacing w:after="0"/>
        <w:ind w:left="0"/>
        <w:jc w:val="both"/>
      </w:pPr>
      <w:r>
        <w:rPr>
          <w:rFonts w:ascii="Times New Roman"/>
          <w:b w:val="false"/>
          <w:i w:val="false"/>
          <w:color w:val="000000"/>
          <w:sz w:val="28"/>
        </w:rPr>
        <w:t>
      3. В случае обращения страхователя (выгодоприобретателя) к финансовому омбудсману страховщик обязан по запросу страхователя (выгодоприобретателя) и (или)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514"/>
    <w:bookmarkStart w:name="z550" w:id="515"/>
    <w:p>
      <w:pPr>
        <w:spacing w:after="0"/>
        <w:ind w:left="0"/>
        <w:jc w:val="both"/>
      </w:pPr>
      <w:r>
        <w:rPr>
          <w:rFonts w:ascii="Times New Roman"/>
          <w:b w:val="false"/>
          <w:i w:val="false"/>
          <w:color w:val="000000"/>
          <w:sz w:val="28"/>
        </w:rPr>
        <w:t xml:space="preserve">
      6) пункт 5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515"/>
    <w:bookmarkStart w:name="z551" w:id="516"/>
    <w:p>
      <w:pPr>
        <w:spacing w:after="0"/>
        <w:ind w:left="0"/>
        <w:jc w:val="both"/>
      </w:pPr>
      <w:r>
        <w:rPr>
          <w:rFonts w:ascii="Times New Roman"/>
          <w:b w:val="false"/>
          <w:i w:val="false"/>
          <w:color w:val="000000"/>
          <w:sz w:val="28"/>
        </w:rPr>
        <w:t>
      "5. При наличии оснований для отказа в страховой выплате страховщик обязан в течение семи рабочих дней со дня получения документов, предусмотренных статьей 19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516"/>
    <w:bookmarkStart w:name="z552" w:id="51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w:t>
      </w:r>
    </w:p>
    <w:bookmarkEnd w:id="517"/>
    <w:bookmarkStart w:name="z553" w:id="5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18"/>
    <w:bookmarkStart w:name="z554" w:id="519"/>
    <w:p>
      <w:pPr>
        <w:spacing w:after="0"/>
        <w:ind w:left="0"/>
        <w:jc w:val="both"/>
      </w:pPr>
      <w:r>
        <w:rPr>
          <w:rFonts w:ascii="Times New Roman"/>
          <w:b w:val="false"/>
          <w:i w:val="false"/>
          <w:color w:val="000000"/>
          <w:sz w:val="28"/>
        </w:rPr>
        <w:t>
      дополнить подпунктом 2-1) следующего содержания:</w:t>
      </w:r>
    </w:p>
    <w:bookmarkEnd w:id="519"/>
    <w:bookmarkStart w:name="z555" w:id="520"/>
    <w:p>
      <w:pPr>
        <w:spacing w:after="0"/>
        <w:ind w:left="0"/>
        <w:jc w:val="both"/>
      </w:pPr>
      <w:r>
        <w:rPr>
          <w:rFonts w:ascii="Times New Roman"/>
          <w:b w:val="false"/>
          <w:i w:val="false"/>
          <w:color w:val="000000"/>
          <w:sz w:val="28"/>
        </w:rPr>
        <w:t xml:space="preserve">
      "2-1)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557" w:id="5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7-1</w:t>
      </w:r>
      <w:r>
        <w:rPr>
          <w:rFonts w:ascii="Times New Roman"/>
          <w:b w:val="false"/>
          <w:i w:val="false"/>
          <w:color w:val="000000"/>
          <w:sz w:val="28"/>
        </w:rPr>
        <w:t xml:space="preserve"> слова "страховому омбудсману" заменить словами "финансовому омбудсману";</w:t>
      </w:r>
    </w:p>
    <w:bookmarkEnd w:id="521"/>
    <w:bookmarkStart w:name="z558" w:id="5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522"/>
    <w:bookmarkStart w:name="z559" w:id="523"/>
    <w:p>
      <w:pPr>
        <w:spacing w:after="0"/>
        <w:ind w:left="0"/>
        <w:jc w:val="both"/>
      </w:pPr>
      <w:r>
        <w:rPr>
          <w:rFonts w:ascii="Times New Roman"/>
          <w:b w:val="false"/>
          <w:i w:val="false"/>
          <w:color w:val="000000"/>
          <w:sz w:val="28"/>
        </w:rPr>
        <w:t>
      "3) обратиться к страховщику либо финансовому омбудсману, либо в суд с учетом особенностей, предусмотренных статьей 19-1 настоящего Закона, для урегулирования споров, возникающих из договора обязательного страхования ответственности аудиторских организаций;</w:t>
      </w:r>
    </w:p>
    <w:bookmarkEnd w:id="523"/>
    <w:bookmarkStart w:name="z560" w:id="524"/>
    <w:p>
      <w:pPr>
        <w:spacing w:after="0"/>
        <w:ind w:left="0"/>
        <w:jc w:val="both"/>
      </w:pPr>
      <w:r>
        <w:rPr>
          <w:rFonts w:ascii="Times New Roman"/>
          <w:b w:val="false"/>
          <w:i w:val="false"/>
          <w:color w:val="000000"/>
          <w:sz w:val="28"/>
        </w:rPr>
        <w:t xml:space="preserve">
      4)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24"/>
    <w:bookmarkStart w:name="z561" w:id="5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2 статьи 14 изложить в следующей редакции:</w:t>
      </w:r>
    </w:p>
    <w:bookmarkEnd w:id="525"/>
    <w:bookmarkStart w:name="z562" w:id="526"/>
    <w:p>
      <w:pPr>
        <w:spacing w:after="0"/>
        <w:ind w:left="0"/>
        <w:jc w:val="both"/>
      </w:pPr>
      <w:r>
        <w:rPr>
          <w:rFonts w:ascii="Times New Roman"/>
          <w:b w:val="false"/>
          <w:i w:val="false"/>
          <w:color w:val="000000"/>
          <w:sz w:val="28"/>
        </w:rPr>
        <w:t>
      "7) при получении от страхователя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526"/>
    <w:bookmarkStart w:name="z563" w:id="5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p>
    <w:bookmarkEnd w:id="527"/>
    <w:bookmarkStart w:name="z564" w:id="528"/>
    <w:p>
      <w:pPr>
        <w:spacing w:after="0"/>
        <w:ind w:left="0"/>
        <w:jc w:val="both"/>
      </w:pPr>
      <w:r>
        <w:rPr>
          <w:rFonts w:ascii="Times New Roman"/>
          <w:b w:val="false"/>
          <w:i w:val="false"/>
          <w:color w:val="000000"/>
          <w:sz w:val="28"/>
        </w:rPr>
        <w:t>
      "Статья 19-1. Особенности урегулирования споров   по обязательному страхованию   гражданско-правовой ответственности   аудиторских организаций</w:t>
      </w:r>
    </w:p>
    <w:bookmarkEnd w:id="528"/>
    <w:bookmarkStart w:name="z565" w:id="529"/>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ответственности аудиторских организаций, между страхователями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29"/>
    <w:bookmarkStart w:name="z566" w:id="530"/>
    <w:p>
      <w:pPr>
        <w:spacing w:after="0"/>
        <w:ind w:left="0"/>
        <w:jc w:val="both"/>
      </w:pPr>
      <w:r>
        <w:rPr>
          <w:rFonts w:ascii="Times New Roman"/>
          <w:b w:val="false"/>
          <w:i w:val="false"/>
          <w:color w:val="000000"/>
          <w:sz w:val="28"/>
        </w:rPr>
        <w:t xml:space="preserve">
      2. Страховщик при получении от страхователя (выгодоприобретателя) заявления рассматривает и представляет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530"/>
    <w:bookmarkStart w:name="z567" w:id="531"/>
    <w:p>
      <w:pPr>
        <w:spacing w:after="0"/>
        <w:ind w:left="0"/>
        <w:jc w:val="both"/>
      </w:pPr>
      <w:r>
        <w:rPr>
          <w:rFonts w:ascii="Times New Roman"/>
          <w:b w:val="false"/>
          <w:i w:val="false"/>
          <w:color w:val="000000"/>
          <w:sz w:val="28"/>
        </w:rPr>
        <w:t>
      3. В случае обращения страхователя (выгодоприобретателя) к финансовому омбудсману страховщик обязан по запросу страхователя (выгодоприобретателя) и (или)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531"/>
    <w:bookmarkStart w:name="z568" w:id="532"/>
    <w:p>
      <w:pPr>
        <w:spacing w:after="0"/>
        <w:ind w:left="0"/>
        <w:jc w:val="both"/>
      </w:pPr>
      <w:r>
        <w:rPr>
          <w:rFonts w:ascii="Times New Roman"/>
          <w:b w:val="false"/>
          <w:i w:val="false"/>
          <w:color w:val="000000"/>
          <w:sz w:val="28"/>
        </w:rPr>
        <w:t xml:space="preserve">
      6) пункт 4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532"/>
    <w:bookmarkStart w:name="z569" w:id="533"/>
    <w:p>
      <w:pPr>
        <w:spacing w:after="0"/>
        <w:ind w:left="0"/>
        <w:jc w:val="both"/>
      </w:pP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533"/>
    <w:bookmarkStart w:name="z570" w:id="53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534"/>
    <w:bookmarkStart w:name="z571" w:id="5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p>
    <w:bookmarkEnd w:id="535"/>
    <w:bookmarkStart w:name="z572" w:id="536"/>
    <w:p>
      <w:pPr>
        <w:spacing w:after="0"/>
        <w:ind w:left="0"/>
        <w:jc w:val="both"/>
      </w:pPr>
      <w:r>
        <w:rPr>
          <w:rFonts w:ascii="Times New Roman"/>
          <w:b w:val="false"/>
          <w:i w:val="false"/>
          <w:color w:val="000000"/>
          <w:sz w:val="28"/>
        </w:rPr>
        <w:t>
      дополнить подпунктом 9-2) следующего содержания:</w:t>
      </w:r>
    </w:p>
    <w:bookmarkEnd w:id="536"/>
    <w:bookmarkStart w:name="z573" w:id="537"/>
    <w:p>
      <w:pPr>
        <w:spacing w:after="0"/>
        <w:ind w:left="0"/>
        <w:jc w:val="both"/>
      </w:pPr>
      <w:r>
        <w:rPr>
          <w:rFonts w:ascii="Times New Roman"/>
          <w:b w:val="false"/>
          <w:i w:val="false"/>
          <w:color w:val="000000"/>
          <w:sz w:val="28"/>
        </w:rPr>
        <w:t xml:space="preserve">
      "9-2)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37"/>
    <w:bookmarkStart w:name="z574" w:id="538"/>
    <w:p>
      <w:pPr>
        <w:spacing w:after="0"/>
        <w:ind w:left="0"/>
        <w:jc w:val="both"/>
      </w:pPr>
      <w:r>
        <w:rPr>
          <w:rFonts w:ascii="Times New Roman"/>
          <w:b w:val="false"/>
          <w:i w:val="false"/>
          <w:color w:val="000000"/>
          <w:sz w:val="28"/>
        </w:rPr>
        <w:t>
      подпункт 11-2) исключить;</w:t>
      </w:r>
    </w:p>
    <w:bookmarkEnd w:id="538"/>
    <w:bookmarkStart w:name="z575" w:id="539"/>
    <w:p>
      <w:pPr>
        <w:spacing w:after="0"/>
        <w:ind w:left="0"/>
        <w:jc w:val="both"/>
      </w:pPr>
      <w:r>
        <w:rPr>
          <w:rFonts w:ascii="Times New Roman"/>
          <w:b w:val="false"/>
          <w:i w:val="false"/>
          <w:color w:val="000000"/>
          <w:sz w:val="28"/>
        </w:rPr>
        <w:t xml:space="preserve">
      2) в пунктах 1 и 2 статьи 9 слова "страховому омбудсману" заменить словами "финансовому омбудсману"; </w:t>
      </w:r>
    </w:p>
    <w:bookmarkEnd w:id="539"/>
    <w:bookmarkStart w:name="z576" w:id="540"/>
    <w:p>
      <w:pPr>
        <w:spacing w:after="0"/>
        <w:ind w:left="0"/>
        <w:jc w:val="both"/>
      </w:pPr>
      <w:r>
        <w:rPr>
          <w:rFonts w:ascii="Times New Roman"/>
          <w:b w:val="false"/>
          <w:i w:val="false"/>
          <w:color w:val="000000"/>
          <w:sz w:val="28"/>
        </w:rPr>
        <w:t xml:space="preserve">
      3) подпункты 5) и 6) части первой пункта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540"/>
    <w:bookmarkStart w:name="z577" w:id="541"/>
    <w:p>
      <w:pPr>
        <w:spacing w:after="0"/>
        <w:ind w:left="0"/>
        <w:jc w:val="both"/>
      </w:pPr>
      <w:r>
        <w:rPr>
          <w:rFonts w:ascii="Times New Roman"/>
          <w:b w:val="false"/>
          <w:i w:val="false"/>
          <w:color w:val="000000"/>
          <w:sz w:val="28"/>
        </w:rPr>
        <w:t xml:space="preserve">
      "5)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ответственности владельцев транспортных средств;</w:t>
      </w:r>
    </w:p>
    <w:bookmarkEnd w:id="541"/>
    <w:bookmarkStart w:name="z578" w:id="542"/>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42"/>
    <w:bookmarkStart w:name="z579" w:id="5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7-3)</w:t>
      </w:r>
      <w:r>
        <w:rPr>
          <w:rFonts w:ascii="Times New Roman"/>
          <w:b w:val="false"/>
          <w:i w:val="false"/>
          <w:color w:val="000000"/>
          <w:sz w:val="28"/>
        </w:rPr>
        <w:t xml:space="preserve"> части первой пункта 2 статьи 17 изложить в следующей редакции:</w:t>
      </w:r>
    </w:p>
    <w:bookmarkEnd w:id="543"/>
    <w:bookmarkStart w:name="z580" w:id="544"/>
    <w:p>
      <w:pPr>
        <w:spacing w:after="0"/>
        <w:ind w:left="0"/>
        <w:jc w:val="both"/>
      </w:pPr>
      <w:r>
        <w:rPr>
          <w:rFonts w:ascii="Times New Roman"/>
          <w:b w:val="false"/>
          <w:i w:val="false"/>
          <w:color w:val="000000"/>
          <w:sz w:val="28"/>
        </w:rPr>
        <w:t>
      "7-3) при получении от страхователя (потерпевшего,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544"/>
    <w:bookmarkStart w:name="z581" w:id="545"/>
    <w:p>
      <w:pPr>
        <w:spacing w:after="0"/>
        <w:ind w:left="0"/>
        <w:jc w:val="both"/>
      </w:pPr>
      <w:r>
        <w:rPr>
          <w:rFonts w:ascii="Times New Roman"/>
          <w:b w:val="false"/>
          <w:i w:val="false"/>
          <w:color w:val="000000"/>
          <w:sz w:val="28"/>
        </w:rPr>
        <w:t xml:space="preserve">
      5) подпункты 5-1) и 6) пункта 1 </w:t>
      </w:r>
      <w:r>
        <w:rPr>
          <w:rFonts w:ascii="Times New Roman"/>
          <w:b w:val="false"/>
          <w:i w:val="false"/>
          <w:color w:val="000000"/>
          <w:sz w:val="28"/>
        </w:rPr>
        <w:t xml:space="preserve">статьи 18 </w:t>
      </w:r>
      <w:r>
        <w:rPr>
          <w:rFonts w:ascii="Times New Roman"/>
          <w:b w:val="false"/>
          <w:i w:val="false"/>
          <w:color w:val="000000"/>
          <w:sz w:val="28"/>
        </w:rPr>
        <w:t>изложить в следующей редакции:</w:t>
      </w:r>
    </w:p>
    <w:bookmarkEnd w:id="545"/>
    <w:bookmarkStart w:name="z582" w:id="546"/>
    <w:p>
      <w:pPr>
        <w:spacing w:after="0"/>
        <w:ind w:left="0"/>
        <w:jc w:val="both"/>
      </w:pPr>
      <w:r>
        <w:rPr>
          <w:rFonts w:ascii="Times New Roman"/>
          <w:b w:val="false"/>
          <w:i w:val="false"/>
          <w:color w:val="000000"/>
          <w:sz w:val="28"/>
        </w:rPr>
        <w:t xml:space="preserve">
      "5-1)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ответственности владельцев транспортных средств;</w:t>
      </w:r>
    </w:p>
    <w:bookmarkEnd w:id="546"/>
    <w:bookmarkStart w:name="z583" w:id="547"/>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его филиал, представительство)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47"/>
    <w:bookmarkStart w:name="z584" w:id="548"/>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 xml:space="preserve">статьи 29 </w:t>
      </w:r>
      <w:r>
        <w:rPr>
          <w:rFonts w:ascii="Times New Roman"/>
          <w:b w:val="false"/>
          <w:i w:val="false"/>
          <w:color w:val="000000"/>
          <w:sz w:val="28"/>
        </w:rPr>
        <w:t>изложить в следующей редакции:</w:t>
      </w:r>
    </w:p>
    <w:bookmarkEnd w:id="548"/>
    <w:bookmarkStart w:name="z585" w:id="549"/>
    <w:p>
      <w:pPr>
        <w:spacing w:after="0"/>
        <w:ind w:left="0"/>
        <w:jc w:val="both"/>
      </w:pPr>
      <w:r>
        <w:rPr>
          <w:rFonts w:ascii="Times New Roman"/>
          <w:b w:val="false"/>
          <w:i w:val="false"/>
          <w:color w:val="000000"/>
          <w:sz w:val="28"/>
        </w:rPr>
        <w:t xml:space="preserve">
      "3. При наличии оснований для отказа в осуществлении страховой выплаты страховщик обязан в течение семи рабочих дней со дня получения заявления и всех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направить заявителю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549"/>
    <w:bookmarkStart w:name="z586" w:id="5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29-1</w:t>
      </w:r>
      <w:r>
        <w:rPr>
          <w:rFonts w:ascii="Times New Roman"/>
          <w:b w:val="false"/>
          <w:i w:val="false"/>
          <w:color w:val="000000"/>
          <w:sz w:val="28"/>
        </w:rPr>
        <w:t xml:space="preserve"> изложить в следующей редакции:</w:t>
      </w:r>
    </w:p>
    <w:bookmarkEnd w:id="550"/>
    <w:bookmarkStart w:name="z587" w:id="551"/>
    <w:p>
      <w:pPr>
        <w:spacing w:after="0"/>
        <w:ind w:left="0"/>
        <w:jc w:val="both"/>
      </w:pPr>
      <w:r>
        <w:rPr>
          <w:rFonts w:ascii="Times New Roman"/>
          <w:b w:val="false"/>
          <w:i w:val="false"/>
          <w:color w:val="000000"/>
          <w:sz w:val="28"/>
        </w:rPr>
        <w:t>
      "Статья 29-1. Особенности урегулирования споров по обязательному страхованию   гражданско-правовой ответственности   владельцев транспортных средств</w:t>
      </w:r>
    </w:p>
    <w:bookmarkEnd w:id="551"/>
    <w:bookmarkStart w:name="z588" w:id="552"/>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ответственности владельцев транспортных средств, между физическими лицами, а также юридическими лицами с суммой требований, не превышающей десятитысячекратного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являющимися страхователями (потерпевшими,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52"/>
    <w:bookmarkStart w:name="z589" w:id="553"/>
    <w:p>
      <w:pPr>
        <w:spacing w:after="0"/>
        <w:ind w:left="0"/>
        <w:jc w:val="both"/>
      </w:pPr>
      <w:r>
        <w:rPr>
          <w:rFonts w:ascii="Times New Roman"/>
          <w:b w:val="false"/>
          <w:i w:val="false"/>
          <w:color w:val="000000"/>
          <w:sz w:val="28"/>
        </w:rPr>
        <w:t>
      2. При наличии спора, возникающего из договора обязательного страхования ответственности владельцев транспортных средств, юридические лица с суммой требований, превышающей десятитысячекратного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являющиеся страхователями (потерпевшими, выгодоприобретателями), вправе в письменной форме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их требования, либо направить заявление в суд для урегулирования спора, возникающего из договора обязательного страхования ответственности владельцев транспортных средств.</w:t>
      </w:r>
    </w:p>
    <w:bookmarkEnd w:id="553"/>
    <w:bookmarkStart w:name="z590" w:id="554"/>
    <w:p>
      <w:pPr>
        <w:spacing w:after="0"/>
        <w:ind w:left="0"/>
        <w:jc w:val="both"/>
      </w:pPr>
      <w:r>
        <w:rPr>
          <w:rFonts w:ascii="Times New Roman"/>
          <w:b w:val="false"/>
          <w:i w:val="false"/>
          <w:color w:val="000000"/>
          <w:sz w:val="28"/>
        </w:rPr>
        <w:t xml:space="preserve">
      3. Страховщик при получении от страхователя (потерпевшего, выгодоприобретателя) заявления рассматривает и представляет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554"/>
    <w:bookmarkStart w:name="z591" w:id="555"/>
    <w:p>
      <w:pPr>
        <w:spacing w:after="0"/>
        <w:ind w:left="0"/>
        <w:jc w:val="both"/>
      </w:pPr>
      <w:r>
        <w:rPr>
          <w:rFonts w:ascii="Times New Roman"/>
          <w:b w:val="false"/>
          <w:i w:val="false"/>
          <w:color w:val="000000"/>
          <w:sz w:val="28"/>
        </w:rPr>
        <w:t>
      4. В случае обращения страхователя (потерпевшего, выгодоприобретателя) к финансовому омбудсману страховщик обязан по запросу страхователя, потерпевшего (выгодоприобретателя) и (или)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555"/>
    <w:bookmarkStart w:name="z592" w:id="55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556"/>
    <w:bookmarkStart w:name="z593" w:id="5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57"/>
    <w:bookmarkStart w:name="z594" w:id="558"/>
    <w:p>
      <w:pPr>
        <w:spacing w:after="0"/>
        <w:ind w:left="0"/>
        <w:jc w:val="both"/>
      </w:pPr>
      <w:r>
        <w:rPr>
          <w:rFonts w:ascii="Times New Roman"/>
          <w:b w:val="false"/>
          <w:i w:val="false"/>
          <w:color w:val="000000"/>
          <w:sz w:val="28"/>
        </w:rPr>
        <w:t>
      дополнить подпунктом 3-1) следующего содержания:</w:t>
      </w:r>
    </w:p>
    <w:bookmarkEnd w:id="558"/>
    <w:bookmarkStart w:name="z595" w:id="559"/>
    <w:p>
      <w:pPr>
        <w:spacing w:after="0"/>
        <w:ind w:left="0"/>
        <w:jc w:val="both"/>
      </w:pPr>
      <w:r>
        <w:rPr>
          <w:rFonts w:ascii="Times New Roman"/>
          <w:b w:val="false"/>
          <w:i w:val="false"/>
          <w:color w:val="000000"/>
          <w:sz w:val="28"/>
        </w:rPr>
        <w:t xml:space="preserve">
      "3-1)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597" w:id="560"/>
    <w:p>
      <w:pPr>
        <w:spacing w:after="0"/>
        <w:ind w:left="0"/>
        <w:jc w:val="both"/>
      </w:pPr>
      <w:r>
        <w:rPr>
          <w:rFonts w:ascii="Times New Roman"/>
          <w:b w:val="false"/>
          <w:i w:val="false"/>
          <w:color w:val="000000"/>
          <w:sz w:val="28"/>
        </w:rPr>
        <w:t xml:space="preserve">
      2) в пункте 2 </w:t>
      </w:r>
      <w:r>
        <w:rPr>
          <w:rFonts w:ascii="Times New Roman"/>
          <w:b w:val="false"/>
          <w:i w:val="false"/>
          <w:color w:val="000000"/>
          <w:sz w:val="28"/>
        </w:rPr>
        <w:t>статьи 9</w:t>
      </w:r>
      <w:r>
        <w:rPr>
          <w:rFonts w:ascii="Times New Roman"/>
          <w:b w:val="false"/>
          <w:i w:val="false"/>
          <w:color w:val="000000"/>
          <w:sz w:val="28"/>
        </w:rPr>
        <w:t xml:space="preserve"> слова "страховому омбудсману" заменить словами "финансовому омбудсману";</w:t>
      </w:r>
    </w:p>
    <w:bookmarkEnd w:id="560"/>
    <w:bookmarkStart w:name="z598" w:id="561"/>
    <w:p>
      <w:pPr>
        <w:spacing w:after="0"/>
        <w:ind w:left="0"/>
        <w:jc w:val="both"/>
      </w:pPr>
      <w:r>
        <w:rPr>
          <w:rFonts w:ascii="Times New Roman"/>
          <w:b w:val="false"/>
          <w:i w:val="false"/>
          <w:color w:val="000000"/>
          <w:sz w:val="28"/>
        </w:rPr>
        <w:t xml:space="preserve">
      3) подпункты 5-1) и 6) части первой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561"/>
    <w:bookmarkStart w:name="z599" w:id="562"/>
    <w:p>
      <w:pPr>
        <w:spacing w:after="0"/>
        <w:ind w:left="0"/>
        <w:jc w:val="both"/>
      </w:pPr>
      <w:r>
        <w:rPr>
          <w:rFonts w:ascii="Times New Roman"/>
          <w:b w:val="false"/>
          <w:i w:val="false"/>
          <w:color w:val="000000"/>
          <w:sz w:val="28"/>
        </w:rPr>
        <w:t xml:space="preserve">
      "5-1)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ответственности перевозчика;</w:t>
      </w:r>
    </w:p>
    <w:bookmarkEnd w:id="562"/>
    <w:bookmarkStart w:name="z600" w:id="563"/>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63"/>
    <w:bookmarkStart w:name="z601" w:id="564"/>
    <w:p>
      <w:pPr>
        <w:spacing w:after="0"/>
        <w:ind w:left="0"/>
        <w:jc w:val="both"/>
      </w:pPr>
      <w:r>
        <w:rPr>
          <w:rFonts w:ascii="Times New Roman"/>
          <w:b w:val="false"/>
          <w:i w:val="false"/>
          <w:color w:val="000000"/>
          <w:sz w:val="28"/>
        </w:rPr>
        <w:t xml:space="preserve">
      4) подпункт 5-2) части первой пункта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64"/>
    <w:bookmarkStart w:name="z602" w:id="565"/>
    <w:p>
      <w:pPr>
        <w:spacing w:after="0"/>
        <w:ind w:left="0"/>
        <w:jc w:val="both"/>
      </w:pPr>
      <w:r>
        <w:rPr>
          <w:rFonts w:ascii="Times New Roman"/>
          <w:b w:val="false"/>
          <w:i w:val="false"/>
          <w:color w:val="000000"/>
          <w:sz w:val="28"/>
        </w:rPr>
        <w:t>
      "5-2) при получении от страхователя (потерпевшего,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565"/>
    <w:bookmarkStart w:name="z603" w:id="566"/>
    <w:p>
      <w:pPr>
        <w:spacing w:after="0"/>
        <w:ind w:left="0"/>
        <w:jc w:val="both"/>
      </w:pPr>
      <w:r>
        <w:rPr>
          <w:rFonts w:ascii="Times New Roman"/>
          <w:b w:val="false"/>
          <w:i w:val="false"/>
          <w:color w:val="000000"/>
          <w:sz w:val="28"/>
        </w:rPr>
        <w:t xml:space="preserve">
      5) подпункты 5-1) и 6)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566"/>
    <w:bookmarkStart w:name="z604" w:id="567"/>
    <w:p>
      <w:pPr>
        <w:spacing w:after="0"/>
        <w:ind w:left="0"/>
        <w:jc w:val="both"/>
      </w:pPr>
      <w:r>
        <w:rPr>
          <w:rFonts w:ascii="Times New Roman"/>
          <w:b w:val="false"/>
          <w:i w:val="false"/>
          <w:color w:val="000000"/>
          <w:sz w:val="28"/>
        </w:rPr>
        <w:t xml:space="preserve">
      "5-1)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ответственности перевозчика;</w:t>
      </w:r>
    </w:p>
    <w:bookmarkEnd w:id="567"/>
    <w:bookmarkStart w:name="z605" w:id="568"/>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68"/>
    <w:bookmarkStart w:name="z606" w:id="569"/>
    <w:p>
      <w:pPr>
        <w:spacing w:after="0"/>
        <w:ind w:left="0"/>
        <w:jc w:val="both"/>
      </w:pPr>
      <w:r>
        <w:rPr>
          <w:rFonts w:ascii="Times New Roman"/>
          <w:b w:val="false"/>
          <w:i w:val="false"/>
          <w:color w:val="000000"/>
          <w:sz w:val="28"/>
        </w:rPr>
        <w:t xml:space="preserve">
      6) пункт 4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569"/>
    <w:bookmarkStart w:name="z607" w:id="570"/>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570"/>
    <w:bookmarkStart w:name="z608" w:id="5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24-1</w:t>
      </w:r>
      <w:r>
        <w:rPr>
          <w:rFonts w:ascii="Times New Roman"/>
          <w:b w:val="false"/>
          <w:i w:val="false"/>
          <w:color w:val="000000"/>
          <w:sz w:val="28"/>
        </w:rPr>
        <w:t xml:space="preserve"> изложить в следующей редакции:</w:t>
      </w:r>
    </w:p>
    <w:bookmarkEnd w:id="571"/>
    <w:bookmarkStart w:name="z609" w:id="572"/>
    <w:p>
      <w:pPr>
        <w:spacing w:after="0"/>
        <w:ind w:left="0"/>
        <w:jc w:val="both"/>
      </w:pPr>
      <w:r>
        <w:rPr>
          <w:rFonts w:ascii="Times New Roman"/>
          <w:b w:val="false"/>
          <w:i w:val="false"/>
          <w:color w:val="000000"/>
          <w:sz w:val="28"/>
        </w:rPr>
        <w:t>
      "Статья 24-1. Особенности урегулирования споров по обязательному страхованию   гражданско-правовой ответственности   перевозчика перед пассажирами</w:t>
      </w:r>
    </w:p>
    <w:bookmarkEnd w:id="572"/>
    <w:bookmarkStart w:name="z610" w:id="573"/>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ответственности перевозчика, между страхователями (потерпевшими,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573"/>
    <w:bookmarkStart w:name="z611" w:id="574"/>
    <w:p>
      <w:pPr>
        <w:spacing w:after="0"/>
        <w:ind w:left="0"/>
        <w:jc w:val="both"/>
      </w:pPr>
      <w:r>
        <w:rPr>
          <w:rFonts w:ascii="Times New Roman"/>
          <w:b w:val="false"/>
          <w:i w:val="false"/>
          <w:color w:val="000000"/>
          <w:sz w:val="28"/>
        </w:rPr>
        <w:t xml:space="preserve">
      2. Страховщик при получении от страхователя (потерпевшего, выгодоприобретателя) заявления рассматривает и представляет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574"/>
    <w:bookmarkStart w:name="z612" w:id="575"/>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финансовому омбудсману страховщик обязан по запросу страхователя (потерпевшего, выгодоприобретателя) и (или)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575"/>
    <w:bookmarkStart w:name="z613" w:id="57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576"/>
    <w:bookmarkStart w:name="z614" w:id="5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616" w:id="578"/>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 и (или) цифровых финансовых активов;";</w:t>
      </w:r>
    </w:p>
    <w:bookmarkEnd w:id="578"/>
    <w:bookmarkStart w:name="z617" w:id="579"/>
    <w:p>
      <w:pPr>
        <w:spacing w:after="0"/>
        <w:ind w:left="0"/>
        <w:jc w:val="both"/>
      </w:pPr>
      <w:r>
        <w:rPr>
          <w:rFonts w:ascii="Times New Roman"/>
          <w:b w:val="false"/>
          <w:i w:val="false"/>
          <w:color w:val="000000"/>
          <w:sz w:val="28"/>
        </w:rPr>
        <w:t>
      "63) безупречная деловая репутация – профессионализм и добросовестность лица, подтверждаемые в том числе отсутствием фактов:</w:t>
      </w:r>
    </w:p>
    <w:bookmarkEnd w:id="579"/>
    <w:bookmarkStart w:name="z618" w:id="580"/>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580"/>
    <w:bookmarkStart w:name="z619" w:id="581"/>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581"/>
    <w:bookmarkStart w:name="z620" w:id="582"/>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дополнить словами "и цифровых финансовых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92-1)</w:t>
      </w:r>
      <w:r>
        <w:rPr>
          <w:rFonts w:ascii="Times New Roman"/>
          <w:b w:val="false"/>
          <w:i w:val="false"/>
          <w:color w:val="000000"/>
          <w:sz w:val="28"/>
        </w:rPr>
        <w:t xml:space="preserve"> и </w:t>
      </w:r>
      <w:r>
        <w:rPr>
          <w:rFonts w:ascii="Times New Roman"/>
          <w:b w:val="false"/>
          <w:i w:val="false"/>
          <w:color w:val="000000"/>
          <w:sz w:val="28"/>
        </w:rPr>
        <w:t>92-2)</w:t>
      </w:r>
      <w:r>
        <w:rPr>
          <w:rFonts w:ascii="Times New Roman"/>
          <w:b w:val="false"/>
          <w:i w:val="false"/>
          <w:color w:val="000000"/>
          <w:sz w:val="28"/>
        </w:rPr>
        <w:t xml:space="preserve"> изложить в следующей редакции:</w:t>
      </w:r>
    </w:p>
    <w:bookmarkStart w:name="z623" w:id="583"/>
    <w:p>
      <w:pPr>
        <w:spacing w:after="0"/>
        <w:ind w:left="0"/>
        <w:jc w:val="both"/>
      </w:pPr>
      <w:r>
        <w:rPr>
          <w:rFonts w:ascii="Times New Roman"/>
          <w:b w:val="false"/>
          <w:i w:val="false"/>
          <w:color w:val="000000"/>
          <w:sz w:val="28"/>
        </w:rPr>
        <w:t>
      "92-1) система реестров держателей цифровых финансовых активов – совокупность сведений об эмитенте цифровых финансовых активов, цифровых финансовых активах и их держателях, обеспечивающих идентификацию держателей прав по цифровым финансовым активам на определенный момент времени, регистрацию сделок с цифровыми финансовыми активами;</w:t>
      </w:r>
    </w:p>
    <w:bookmarkEnd w:id="583"/>
    <w:bookmarkStart w:name="z624" w:id="584"/>
    <w:p>
      <w:pPr>
        <w:spacing w:after="0"/>
        <w:ind w:left="0"/>
        <w:jc w:val="both"/>
      </w:pPr>
      <w:r>
        <w:rPr>
          <w:rFonts w:ascii="Times New Roman"/>
          <w:b w:val="false"/>
          <w:i w:val="false"/>
          <w:color w:val="000000"/>
          <w:sz w:val="28"/>
        </w:rPr>
        <w:t>
      92-2) держатель цифрового финансового актива – лицо, зарегистрированное в системе реестров держателей цифровых финансовых активов, обладающее правами по цифровому финансовому активу;";</w:t>
      </w:r>
    </w:p>
    <w:bookmarkEnd w:id="584"/>
    <w:bookmarkStart w:name="z625" w:id="585"/>
    <w:p>
      <w:pPr>
        <w:spacing w:after="0"/>
        <w:ind w:left="0"/>
        <w:jc w:val="both"/>
      </w:pPr>
      <w:r>
        <w:rPr>
          <w:rFonts w:ascii="Times New Roman"/>
          <w:b w:val="false"/>
          <w:i w:val="false"/>
          <w:color w:val="000000"/>
          <w:sz w:val="28"/>
        </w:rPr>
        <w:t>
      дополнить подпунктами 92-3) и 92-4) следующего содержания:</w:t>
      </w:r>
    </w:p>
    <w:bookmarkEnd w:id="585"/>
    <w:bookmarkStart w:name="z626" w:id="586"/>
    <w:p>
      <w:pPr>
        <w:spacing w:after="0"/>
        <w:ind w:left="0"/>
        <w:jc w:val="both"/>
      </w:pPr>
      <w:r>
        <w:rPr>
          <w:rFonts w:ascii="Times New Roman"/>
          <w:b w:val="false"/>
          <w:i w:val="false"/>
          <w:color w:val="000000"/>
          <w:sz w:val="28"/>
        </w:rPr>
        <w:t xml:space="preserve">
      "92-3)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пунктом 1 </w:t>
      </w:r>
      <w:r>
        <w:rPr>
          <w:rFonts w:ascii="Times New Roman"/>
          <w:b w:val="false"/>
          <w:i w:val="false"/>
          <w:color w:val="000000"/>
          <w:sz w:val="28"/>
        </w:rPr>
        <w:t>статьи 59</w:t>
      </w:r>
      <w:r>
        <w:rPr>
          <w:rFonts w:ascii="Times New Roman"/>
          <w:b w:val="false"/>
          <w:i w:val="false"/>
          <w:color w:val="000000"/>
          <w:sz w:val="28"/>
        </w:rPr>
        <w:t xml:space="preserve"> настоящего Закона, с учетом требований, определенных нормативными правовыми актами уполномоченного органа;</w:t>
      </w:r>
    </w:p>
    <w:bookmarkEnd w:id="586"/>
    <w:bookmarkStart w:name="z627" w:id="587"/>
    <w:p>
      <w:pPr>
        <w:spacing w:after="0"/>
        <w:ind w:left="0"/>
        <w:jc w:val="both"/>
      </w:pPr>
      <w:r>
        <w:rPr>
          <w:rFonts w:ascii="Times New Roman"/>
          <w:b w:val="false"/>
          <w:i w:val="false"/>
          <w:color w:val="000000"/>
          <w:sz w:val="28"/>
        </w:rPr>
        <w:t>
      92-4)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587"/>
    <w:bookmarkStart w:name="z628" w:id="588"/>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2</w:t>
      </w:r>
      <w:r>
        <w:rPr>
          <w:rFonts w:ascii="Times New Roman"/>
          <w:b w:val="false"/>
          <w:i w:val="false"/>
          <w:color w:val="000000"/>
          <w:sz w:val="28"/>
        </w:rPr>
        <w:t xml:space="preserve"> дополнить частью второй следующего содержания:</w:t>
      </w:r>
    </w:p>
    <w:bookmarkEnd w:id="588"/>
    <w:bookmarkStart w:name="z629" w:id="589"/>
    <w:p>
      <w:pPr>
        <w:spacing w:after="0"/>
        <w:ind w:left="0"/>
        <w:jc w:val="both"/>
      </w:pPr>
      <w:r>
        <w:rPr>
          <w:rFonts w:ascii="Times New Roman"/>
          <w:b w:val="false"/>
          <w:i w:val="false"/>
          <w:color w:val="000000"/>
          <w:sz w:val="28"/>
        </w:rPr>
        <w:t xml:space="preserve">
      "Нормы настоящего Закона применяются к правоотношениям, возникающим в процессе выпуска, размещения, оборота (обращения) и погашения цифровых финансовых активов, предусмотренных подпунктами 2) и 3)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в части, не урегулированной Законом Республики Казахстан "О цифровых активах в Республике Казахстан".";</w:t>
      </w:r>
    </w:p>
    <w:bookmarkEnd w:id="589"/>
    <w:bookmarkStart w:name="z630" w:id="5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3-3</w:t>
      </w:r>
      <w:r>
        <w:rPr>
          <w:rFonts w:ascii="Times New Roman"/>
          <w:b w:val="false"/>
          <w:i w:val="false"/>
          <w:color w:val="000000"/>
          <w:sz w:val="28"/>
        </w:rPr>
        <w:t>:</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12) и 13) следующего содержания:</w:t>
      </w:r>
    </w:p>
    <w:bookmarkStart w:name="z632" w:id="591"/>
    <w:p>
      <w:pPr>
        <w:spacing w:after="0"/>
        <w:ind w:left="0"/>
        <w:jc w:val="both"/>
      </w:pPr>
      <w:r>
        <w:rPr>
          <w:rFonts w:ascii="Times New Roman"/>
          <w:b w:val="false"/>
          <w:i w:val="false"/>
          <w:color w:val="000000"/>
          <w:sz w:val="28"/>
        </w:rPr>
        <w:t>
      "12) неисполнение или ненадлежащее исполнение организацией, осуществляющей брокерскую деятельность на рынке ценных бумаг, обязательств по уплате обязательных взносов и (или) иных платежей в службу финансового омбудсмана;</w:t>
      </w:r>
    </w:p>
    <w:bookmarkEnd w:id="591"/>
    <w:bookmarkStart w:name="z633" w:id="592"/>
    <w:p>
      <w:pPr>
        <w:spacing w:after="0"/>
        <w:ind w:left="0"/>
        <w:jc w:val="both"/>
      </w:pPr>
      <w:r>
        <w:rPr>
          <w:rFonts w:ascii="Times New Roman"/>
          <w:b w:val="false"/>
          <w:i w:val="false"/>
          <w:color w:val="000000"/>
          <w:sz w:val="28"/>
        </w:rPr>
        <w:t>
      13) неисполнение организацией, осуществляющей брокерскую деятельность на рынке ценных бумаг, решения финансового омбудсмана в установленный им срок.";</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635" w:id="593"/>
    <w:p>
      <w:pPr>
        <w:spacing w:after="0"/>
        <w:ind w:left="0"/>
        <w:jc w:val="both"/>
      </w:pPr>
      <w:r>
        <w:rPr>
          <w:rFonts w:ascii="Times New Roman"/>
          <w:b w:val="false"/>
          <w:i w:val="false"/>
          <w:color w:val="000000"/>
          <w:sz w:val="28"/>
        </w:rPr>
        <w:t>
      4) в подпункте 10) пункта 1 статьи 3-5:</w:t>
      </w:r>
    </w:p>
    <w:bookmarkEnd w:id="593"/>
    <w:bookmarkStart w:name="z636" w:id="594"/>
    <w:p>
      <w:pPr>
        <w:spacing w:after="0"/>
        <w:ind w:left="0"/>
        <w:jc w:val="both"/>
      </w:pPr>
      <w:r>
        <w:rPr>
          <w:rFonts w:ascii="Times New Roman"/>
          <w:b w:val="false"/>
          <w:i w:val="false"/>
          <w:color w:val="000000"/>
          <w:sz w:val="28"/>
        </w:rPr>
        <w:t>
      абзац первый изложить в следующей редакции:</w:t>
      </w:r>
    </w:p>
    <w:bookmarkEnd w:id="594"/>
    <w:bookmarkStart w:name="z637" w:id="595"/>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профессиональным участником рынка ценных бумаг лиц, указанных в статье 54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595"/>
    <w:bookmarkStart w:name="z638" w:id="596"/>
    <w:p>
      <w:pPr>
        <w:spacing w:after="0"/>
        <w:ind w:left="0"/>
        <w:jc w:val="both"/>
      </w:pPr>
      <w:r>
        <w:rPr>
          <w:rFonts w:ascii="Times New Roman"/>
          <w:b w:val="false"/>
          <w:i w:val="false"/>
          <w:color w:val="000000"/>
          <w:sz w:val="28"/>
        </w:rPr>
        <w:t>
      дополнить частью второй следующего содержания:</w:t>
      </w:r>
    </w:p>
    <w:bookmarkEnd w:id="596"/>
    <w:bookmarkStart w:name="z639" w:id="597"/>
    <w:p>
      <w:pPr>
        <w:spacing w:after="0"/>
        <w:ind w:left="0"/>
        <w:jc w:val="both"/>
      </w:pPr>
      <w:r>
        <w:rPr>
          <w:rFonts w:ascii="Times New Roman"/>
          <w:b w:val="false"/>
          <w:i w:val="false"/>
          <w:color w:val="000000"/>
          <w:sz w:val="28"/>
        </w:rPr>
        <w:t xml:space="preserve">
      "Со дня, следующего за днем получения профессиональным участником рынка ценных бумаг, крупным участником управляющего инвестиционным портфелем, лицом, обладающим признаками крупного участника управляющего инвестиционным портфелем, письменного уведомления уполномоченного органа о применении меры надзорного реагирования об отстранении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все последующие решения коллегиального органа с участием отстраненного лица считаются недействительными;";</w:t>
      </w:r>
    </w:p>
    <w:bookmarkEnd w:id="597"/>
    <w:bookmarkStart w:name="z640" w:id="598"/>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598"/>
    <w:bookmarkStart w:name="z641" w:id="599"/>
    <w:p>
      <w:pPr>
        <w:spacing w:after="0"/>
        <w:ind w:left="0"/>
        <w:jc w:val="both"/>
      </w:pPr>
      <w:r>
        <w:rPr>
          <w:rFonts w:ascii="Times New Roman"/>
          <w:b w:val="false"/>
          <w:i w:val="false"/>
          <w:color w:val="000000"/>
          <w:sz w:val="28"/>
        </w:rPr>
        <w:t>
      "1. Квалифицированными инвесторами являются:</w:t>
      </w:r>
    </w:p>
    <w:bookmarkEnd w:id="599"/>
    <w:bookmarkStart w:name="z642" w:id="600"/>
    <w:p>
      <w:pPr>
        <w:spacing w:after="0"/>
        <w:ind w:left="0"/>
        <w:jc w:val="both"/>
      </w:pPr>
      <w:r>
        <w:rPr>
          <w:rFonts w:ascii="Times New Roman"/>
          <w:b w:val="false"/>
          <w:i w:val="false"/>
          <w:color w:val="000000"/>
          <w:sz w:val="28"/>
        </w:rPr>
        <w:t>
      1) юридические лица;</w:t>
      </w:r>
    </w:p>
    <w:bookmarkEnd w:id="600"/>
    <w:bookmarkStart w:name="z643" w:id="601"/>
    <w:p>
      <w:pPr>
        <w:spacing w:after="0"/>
        <w:ind w:left="0"/>
        <w:jc w:val="both"/>
      </w:pPr>
      <w:r>
        <w:rPr>
          <w:rFonts w:ascii="Times New Roman"/>
          <w:b w:val="false"/>
          <w:i w:val="false"/>
          <w:color w:val="000000"/>
          <w:sz w:val="28"/>
        </w:rPr>
        <w:t>
      2) физические лица, признанные квалифицированными инвесторами в порядке, установленном настоящей статьей.";</w:t>
      </w:r>
    </w:p>
    <w:bookmarkEnd w:id="601"/>
    <w:bookmarkStart w:name="z644" w:id="602"/>
    <w:p>
      <w:pPr>
        <w:spacing w:after="0"/>
        <w:ind w:left="0"/>
        <w:jc w:val="both"/>
      </w:pPr>
      <w:r>
        <w:rPr>
          <w:rFonts w:ascii="Times New Roman"/>
          <w:b w:val="false"/>
          <w:i w:val="false"/>
          <w:color w:val="000000"/>
          <w:sz w:val="28"/>
        </w:rPr>
        <w:t xml:space="preserve">
      6) часть вторую пункта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602"/>
    <w:bookmarkStart w:name="z645" w:id="603"/>
    <w:p>
      <w:pPr>
        <w:spacing w:after="0"/>
        <w:ind w:left="0"/>
        <w:jc w:val="both"/>
      </w:pPr>
      <w:r>
        <w:rPr>
          <w:rFonts w:ascii="Times New Roman"/>
          <w:b w:val="false"/>
          <w:i w:val="false"/>
          <w:color w:val="000000"/>
          <w:sz w:val="28"/>
        </w:rPr>
        <w:t>
      "Требование настоящего пункта не распространяется на банк, находящийся в режиме урегулирования.";</w:t>
      </w:r>
    </w:p>
    <w:bookmarkEnd w:id="603"/>
    <w:bookmarkStart w:name="z646" w:id="604"/>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статьи 12</w:t>
      </w:r>
      <w:r>
        <w:rPr>
          <w:rFonts w:ascii="Times New Roman"/>
          <w:b w:val="false"/>
          <w:i w:val="false"/>
          <w:color w:val="000000"/>
          <w:sz w:val="28"/>
        </w:rPr>
        <w:t>:</w:t>
      </w:r>
    </w:p>
    <w:bookmarkEnd w:id="604"/>
    <w:bookmarkStart w:name="z647" w:id="605"/>
    <w:p>
      <w:pPr>
        <w:spacing w:after="0"/>
        <w:ind w:left="0"/>
        <w:jc w:val="both"/>
      </w:pPr>
      <w:r>
        <w:rPr>
          <w:rFonts w:ascii="Times New Roman"/>
          <w:b w:val="false"/>
          <w:i w:val="false"/>
          <w:color w:val="000000"/>
          <w:sz w:val="28"/>
        </w:rPr>
        <w:t>
      подпункт 10) части первой изложить в следующей редакции:</w:t>
      </w:r>
    </w:p>
    <w:bookmarkEnd w:id="605"/>
    <w:bookmarkStart w:name="z648" w:id="606"/>
    <w:p>
      <w:pPr>
        <w:spacing w:after="0"/>
        <w:ind w:left="0"/>
        <w:jc w:val="both"/>
      </w:pPr>
      <w:r>
        <w:rPr>
          <w:rFonts w:ascii="Times New Roman"/>
          <w:b w:val="false"/>
          <w:i w:val="false"/>
          <w:color w:val="000000"/>
          <w:sz w:val="28"/>
        </w:rPr>
        <w:t>
      "10) копию годовой финансовой отчетности эмитента (консолидированной финансовой отчетности в случае наличия у эмитента дочерних организаций) за последний финансовый год, подтвержденной аудиторским отчетом (за исключением вновь созданных эмитентов);";</w:t>
      </w:r>
    </w:p>
    <w:bookmarkEnd w:id="606"/>
    <w:bookmarkStart w:name="z649" w:id="607"/>
    <w:p>
      <w:pPr>
        <w:spacing w:after="0"/>
        <w:ind w:left="0"/>
        <w:jc w:val="both"/>
      </w:pPr>
      <w:r>
        <w:rPr>
          <w:rFonts w:ascii="Times New Roman"/>
          <w:b w:val="false"/>
          <w:i w:val="false"/>
          <w:color w:val="000000"/>
          <w:sz w:val="28"/>
        </w:rPr>
        <w:t>
      часть вторую исключить;</w:t>
      </w:r>
    </w:p>
    <w:bookmarkEnd w:id="607"/>
    <w:bookmarkStart w:name="z650" w:id="6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12-2</w:t>
      </w:r>
      <w:r>
        <w:rPr>
          <w:rFonts w:ascii="Times New Roman"/>
          <w:b w:val="false"/>
          <w:i w:val="false"/>
          <w:color w:val="000000"/>
          <w:sz w:val="28"/>
        </w:rPr>
        <w:t xml:space="preserve"> дополнить пунктом 7 следующего содержания:</w:t>
      </w:r>
    </w:p>
    <w:bookmarkEnd w:id="608"/>
    <w:bookmarkStart w:name="z651" w:id="609"/>
    <w:p>
      <w:pPr>
        <w:spacing w:after="0"/>
        <w:ind w:left="0"/>
        <w:jc w:val="both"/>
      </w:pPr>
      <w:r>
        <w:rPr>
          <w:rFonts w:ascii="Times New Roman"/>
          <w:b w:val="false"/>
          <w:i w:val="false"/>
          <w:color w:val="000000"/>
          <w:sz w:val="28"/>
        </w:rPr>
        <w:t>
      "7. Требования, установленные пунктами 3 и 5 настоящей статьи, не распространяются на случаи, когда эмитентом негосударственных облигаций без срока погашения является банк.";</w:t>
      </w:r>
    </w:p>
    <w:bookmarkEnd w:id="609"/>
    <w:bookmarkStart w:name="z652" w:id="610"/>
    <w:p>
      <w:pPr>
        <w:spacing w:after="0"/>
        <w:ind w:left="0"/>
        <w:jc w:val="both"/>
      </w:pPr>
      <w:r>
        <w:rPr>
          <w:rFonts w:ascii="Times New Roman"/>
          <w:b w:val="false"/>
          <w:i w:val="false"/>
          <w:color w:val="000000"/>
          <w:sz w:val="28"/>
        </w:rPr>
        <w:t xml:space="preserve">
      9) часть вторую пункта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610"/>
    <w:bookmarkStart w:name="z653" w:id="611"/>
    <w:p>
      <w:pPr>
        <w:spacing w:after="0"/>
        <w:ind w:left="0"/>
        <w:jc w:val="both"/>
      </w:pPr>
      <w:r>
        <w:rPr>
          <w:rFonts w:ascii="Times New Roman"/>
          <w:b w:val="false"/>
          <w:i w:val="false"/>
          <w:color w:val="000000"/>
          <w:sz w:val="28"/>
        </w:rPr>
        <w:t>
      "Действие настоящего пункта не распространяется на банк, находящийся в режиме урегулирования.";</w:t>
      </w:r>
    </w:p>
    <w:bookmarkEnd w:id="611"/>
    <w:bookmarkStart w:name="z654" w:id="61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23</w:t>
      </w:r>
      <w:r>
        <w:rPr>
          <w:rFonts w:ascii="Times New Roman"/>
          <w:b w:val="false"/>
          <w:i w:val="false"/>
          <w:color w:val="000000"/>
          <w:sz w:val="28"/>
        </w:rPr>
        <w:t>:</w:t>
      </w:r>
    </w:p>
    <w:bookmarkEnd w:id="612"/>
    <w:bookmarkStart w:name="z655" w:id="613"/>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13"/>
    <w:bookmarkStart w:name="z656" w:id="614"/>
    <w:p>
      <w:pPr>
        <w:spacing w:after="0"/>
        <w:ind w:left="0"/>
        <w:jc w:val="both"/>
      </w:pPr>
      <w:r>
        <w:rPr>
          <w:rFonts w:ascii="Times New Roman"/>
          <w:b w:val="false"/>
          <w:i w:val="false"/>
          <w:color w:val="000000"/>
          <w:sz w:val="28"/>
        </w:rPr>
        <w:t>
      "2) облигаций банка, находящегося в режиме урегулирования.";</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658" w:id="615"/>
    <w:p>
      <w:pPr>
        <w:spacing w:after="0"/>
        <w:ind w:left="0"/>
        <w:jc w:val="both"/>
      </w:pPr>
      <w:r>
        <w:rPr>
          <w:rFonts w:ascii="Times New Roman"/>
          <w:b w:val="false"/>
          <w:i w:val="false"/>
          <w:color w:val="000000"/>
          <w:sz w:val="28"/>
        </w:rPr>
        <w:t xml:space="preserve">
      "4. Требования пунктов 2 и 3 настоящей статьи применяются к банку, находящемуся в режиме урегулирования, с учетом особенностей, предусмотренных решением о применении к банку режима урегулирования, принятым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615"/>
    <w:bookmarkStart w:name="z659" w:id="616"/>
    <w:p>
      <w:pPr>
        <w:spacing w:after="0"/>
        <w:ind w:left="0"/>
        <w:jc w:val="both"/>
      </w:pPr>
      <w:r>
        <w:rPr>
          <w:rFonts w:ascii="Times New Roman"/>
          <w:b w:val="false"/>
          <w:i w:val="false"/>
          <w:color w:val="000000"/>
          <w:sz w:val="28"/>
        </w:rPr>
        <w:t xml:space="preserve">
      11) абзац пятый подпункта 1) части первой пункта 1 </w:t>
      </w:r>
      <w:r>
        <w:rPr>
          <w:rFonts w:ascii="Times New Roman"/>
          <w:b w:val="false"/>
          <w:i w:val="false"/>
          <w:color w:val="000000"/>
          <w:sz w:val="28"/>
        </w:rPr>
        <w:t>статьи 30-1</w:t>
      </w:r>
      <w:r>
        <w:rPr>
          <w:rFonts w:ascii="Times New Roman"/>
          <w:b w:val="false"/>
          <w:i w:val="false"/>
          <w:color w:val="000000"/>
          <w:sz w:val="28"/>
        </w:rPr>
        <w:t xml:space="preserve"> изложить в следующей редакции:</w:t>
      </w:r>
    </w:p>
    <w:bookmarkEnd w:id="616"/>
    <w:bookmarkStart w:name="z660" w:id="617"/>
    <w:p>
      <w:pPr>
        <w:spacing w:after="0"/>
        <w:ind w:left="0"/>
        <w:jc w:val="both"/>
      </w:pPr>
      <w:r>
        <w:rPr>
          <w:rFonts w:ascii="Times New Roman"/>
          <w:b w:val="false"/>
          <w:i w:val="false"/>
          <w:color w:val="000000"/>
          <w:sz w:val="28"/>
        </w:rPr>
        <w:t>
      "эмитентом является банк, находящийся в режиме урегулирования;";</w:t>
      </w:r>
    </w:p>
    <w:bookmarkEnd w:id="617"/>
    <w:bookmarkStart w:name="z661" w:id="6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31-1</w:t>
      </w:r>
      <w:r>
        <w:rPr>
          <w:rFonts w:ascii="Times New Roman"/>
          <w:b w:val="false"/>
          <w:i w:val="false"/>
          <w:color w:val="000000"/>
          <w:sz w:val="28"/>
        </w:rPr>
        <w:t xml:space="preserve"> исключить;</w:t>
      </w:r>
    </w:p>
    <w:bookmarkEnd w:id="618"/>
    <w:bookmarkStart w:name="z662" w:id="619"/>
    <w:p>
      <w:pPr>
        <w:spacing w:after="0"/>
        <w:ind w:left="0"/>
        <w:jc w:val="both"/>
      </w:pPr>
      <w:r>
        <w:rPr>
          <w:rFonts w:ascii="Times New Roman"/>
          <w:b w:val="false"/>
          <w:i w:val="false"/>
          <w:color w:val="000000"/>
          <w:sz w:val="28"/>
        </w:rPr>
        <w:t xml:space="preserve">
      13) подпункт 1) части первой пункта 1 </w:t>
      </w:r>
      <w:r>
        <w:rPr>
          <w:rFonts w:ascii="Times New Roman"/>
          <w:b w:val="false"/>
          <w:i w:val="false"/>
          <w:color w:val="000000"/>
          <w:sz w:val="28"/>
        </w:rPr>
        <w:t>статьи 32-5</w:t>
      </w:r>
      <w:r>
        <w:rPr>
          <w:rFonts w:ascii="Times New Roman"/>
          <w:b w:val="false"/>
          <w:i w:val="false"/>
          <w:color w:val="000000"/>
          <w:sz w:val="28"/>
        </w:rPr>
        <w:t xml:space="preserve"> изложить в следующей редакции:</w:t>
      </w:r>
    </w:p>
    <w:bookmarkEnd w:id="619"/>
    <w:bookmarkStart w:name="z663" w:id="620"/>
    <w:p>
      <w:pPr>
        <w:spacing w:after="0"/>
        <w:ind w:left="0"/>
        <w:jc w:val="both"/>
      </w:pPr>
      <w:r>
        <w:rPr>
          <w:rFonts w:ascii="Times New Roman"/>
          <w:b w:val="false"/>
          <w:i w:val="false"/>
          <w:color w:val="000000"/>
          <w:sz w:val="28"/>
        </w:rPr>
        <w:t xml:space="preserve">
      "1) в отношении исламских ценных бумаг, указанных в подпунктах 2) и 3) пункта 1 </w:t>
      </w:r>
      <w:r>
        <w:rPr>
          <w:rFonts w:ascii="Times New Roman"/>
          <w:b w:val="false"/>
          <w:i w:val="false"/>
          <w:color w:val="000000"/>
          <w:sz w:val="28"/>
        </w:rPr>
        <w:t>статьи 32-2</w:t>
      </w:r>
      <w:r>
        <w:rPr>
          <w:rFonts w:ascii="Times New Roman"/>
          <w:b w:val="false"/>
          <w:i w:val="false"/>
          <w:color w:val="000000"/>
          <w:sz w:val="28"/>
        </w:rPr>
        <w:t xml:space="preserve"> настоящего Закона, – советом по принципам исламского финансирования исламского банка, банка с универсальной банковской лицензией, осуществляющего исламские банковские операции,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юридических лиц – резидентов Республики Казахстан, передающих исламской специальной финансовой компании активы на основании договора купли-продажи и (или) являющихся учредителями исламской специальной финансовой компании или уполномоченного органа по государственному имуществу, являющегося учредителем государственной исламской специальной финансовой компании;";</w:t>
      </w:r>
    </w:p>
    <w:bookmarkEnd w:id="620"/>
    <w:bookmarkStart w:name="z664" w:id="621"/>
    <w:p>
      <w:pPr>
        <w:spacing w:after="0"/>
        <w:ind w:left="0"/>
        <w:jc w:val="both"/>
      </w:pPr>
      <w:r>
        <w:rPr>
          <w:rFonts w:ascii="Times New Roman"/>
          <w:b w:val="false"/>
          <w:i w:val="false"/>
          <w:color w:val="000000"/>
          <w:sz w:val="28"/>
        </w:rPr>
        <w:t xml:space="preserve">
      14) пункт 12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p>
    <w:bookmarkEnd w:id="621"/>
    <w:bookmarkStart w:name="z665" w:id="622"/>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устанавливаются законодательством Республики Казахстан.";</w:t>
      </w:r>
    </w:p>
    <w:bookmarkEnd w:id="622"/>
    <w:bookmarkStart w:name="z666" w:id="623"/>
    <w:p>
      <w:pPr>
        <w:spacing w:after="0"/>
        <w:ind w:left="0"/>
        <w:jc w:val="both"/>
      </w:pPr>
      <w:r>
        <w:rPr>
          <w:rFonts w:ascii="Times New Roman"/>
          <w:b w:val="false"/>
          <w:i w:val="false"/>
          <w:color w:val="000000"/>
          <w:sz w:val="28"/>
        </w:rPr>
        <w:t xml:space="preserve">
      15) в пункте 3 </w:t>
      </w:r>
      <w:r>
        <w:rPr>
          <w:rFonts w:ascii="Times New Roman"/>
          <w:b w:val="false"/>
          <w:i w:val="false"/>
          <w:color w:val="000000"/>
          <w:sz w:val="28"/>
        </w:rPr>
        <w:t>статьи 37</w:t>
      </w:r>
      <w:r>
        <w:rPr>
          <w:rFonts w:ascii="Times New Roman"/>
          <w:b w:val="false"/>
          <w:i w:val="false"/>
          <w:color w:val="000000"/>
          <w:sz w:val="28"/>
        </w:rPr>
        <w:t xml:space="preserve"> слова "подпунктом 11) пункта 2 статьи 5-1, статьями 61-2, 61-4, 61-11 и 61-12" заменить словами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132";</w:t>
      </w:r>
    </w:p>
    <w:bookmarkEnd w:id="623"/>
    <w:bookmarkStart w:name="z667" w:id="624"/>
    <w:p>
      <w:pPr>
        <w:spacing w:after="0"/>
        <w:ind w:left="0"/>
        <w:jc w:val="both"/>
      </w:pPr>
      <w:r>
        <w:rPr>
          <w:rFonts w:ascii="Times New Roman"/>
          <w:b w:val="false"/>
          <w:i w:val="false"/>
          <w:color w:val="000000"/>
          <w:sz w:val="28"/>
        </w:rPr>
        <w:t>
      16) дополнить главой 7-1 следующего содержания:</w:t>
      </w:r>
    </w:p>
    <w:bookmarkEnd w:id="624"/>
    <w:bookmarkStart w:name="z668" w:id="625"/>
    <w:p>
      <w:pPr>
        <w:spacing w:after="0"/>
        <w:ind w:left="0"/>
        <w:jc w:val="both"/>
      </w:pPr>
      <w:r>
        <w:rPr>
          <w:rFonts w:ascii="Times New Roman"/>
          <w:b w:val="false"/>
          <w:i w:val="false"/>
          <w:color w:val="000000"/>
          <w:sz w:val="28"/>
        </w:rPr>
        <w:t xml:space="preserve">
      "Глава 7-1. Обращение цифровых финансовых активов </w:t>
      </w:r>
    </w:p>
    <w:bookmarkEnd w:id="625"/>
    <w:bookmarkStart w:name="z669" w:id="626"/>
    <w:p>
      <w:pPr>
        <w:spacing w:after="0"/>
        <w:ind w:left="0"/>
        <w:jc w:val="both"/>
      </w:pPr>
      <w:r>
        <w:rPr>
          <w:rFonts w:ascii="Times New Roman"/>
          <w:b w:val="false"/>
          <w:i w:val="false"/>
          <w:color w:val="000000"/>
          <w:sz w:val="28"/>
        </w:rPr>
        <w:t>
      Статья 40-1. Выпуск цифровых финансовых активов</w:t>
      </w:r>
    </w:p>
    <w:bookmarkEnd w:id="626"/>
    <w:bookmarkStart w:name="z670" w:id="627"/>
    <w:p>
      <w:pPr>
        <w:spacing w:after="0"/>
        <w:ind w:left="0"/>
        <w:jc w:val="both"/>
      </w:pPr>
      <w:r>
        <w:rPr>
          <w:rFonts w:ascii="Times New Roman"/>
          <w:b w:val="false"/>
          <w:i w:val="false"/>
          <w:color w:val="000000"/>
          <w:sz w:val="28"/>
        </w:rPr>
        <w:t xml:space="preserve">
      Выпуск цифровых финансовых активов осуществляется его эмитентом на цифровой платформе оператора платформы цифровых финансовых активов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w:t>
      </w:r>
    </w:p>
    <w:bookmarkEnd w:id="627"/>
    <w:bookmarkStart w:name="z671" w:id="628"/>
    <w:p>
      <w:pPr>
        <w:spacing w:after="0"/>
        <w:ind w:left="0"/>
        <w:jc w:val="both"/>
      </w:pPr>
      <w:r>
        <w:rPr>
          <w:rFonts w:ascii="Times New Roman"/>
          <w:b w:val="false"/>
          <w:i w:val="false"/>
          <w:color w:val="000000"/>
          <w:sz w:val="28"/>
        </w:rPr>
        <w:t>
      Статья 40-2. Регистрация сделок с цифровыми финансовыми   активами и подтверждение прав по ним</w:t>
      </w:r>
    </w:p>
    <w:bookmarkEnd w:id="628"/>
    <w:bookmarkStart w:name="z672" w:id="629"/>
    <w:p>
      <w:pPr>
        <w:spacing w:after="0"/>
        <w:ind w:left="0"/>
        <w:jc w:val="both"/>
      </w:pPr>
      <w:r>
        <w:rPr>
          <w:rFonts w:ascii="Times New Roman"/>
          <w:b w:val="false"/>
          <w:i w:val="false"/>
          <w:color w:val="000000"/>
          <w:sz w:val="28"/>
        </w:rPr>
        <w:t>
      1. Сделки с цифровыми финансовыми активами, а также уступка прав (требований) по обязательствам эмитентов цифровых финансовых активов подлежат:</w:t>
      </w:r>
    </w:p>
    <w:bookmarkEnd w:id="629"/>
    <w:bookmarkStart w:name="z673" w:id="630"/>
    <w:p>
      <w:pPr>
        <w:spacing w:after="0"/>
        <w:ind w:left="0"/>
        <w:jc w:val="both"/>
      </w:pPr>
      <w:r>
        <w:rPr>
          <w:rFonts w:ascii="Times New Roman"/>
          <w:b w:val="false"/>
          <w:i w:val="false"/>
          <w:color w:val="000000"/>
          <w:sz w:val="28"/>
        </w:rPr>
        <w:t xml:space="preserve">
      регистрации в системе учета держателей цифровых финансовых активов оператора платформы цифровых финансовых активов в отношении цифровых финансовых активов, выпущенных на такой цифровой платформе; </w:t>
      </w:r>
    </w:p>
    <w:bookmarkEnd w:id="630"/>
    <w:bookmarkStart w:name="z674" w:id="631"/>
    <w:p>
      <w:pPr>
        <w:spacing w:after="0"/>
        <w:ind w:left="0"/>
        <w:jc w:val="both"/>
      </w:pPr>
      <w:r>
        <w:rPr>
          <w:rFonts w:ascii="Times New Roman"/>
          <w:b w:val="false"/>
          <w:i w:val="false"/>
          <w:color w:val="000000"/>
          <w:sz w:val="28"/>
        </w:rPr>
        <w:t>
      отражению в системе реестров держателей ценных бумаг и цифровых финансовых активов центрального депозитария.</w:t>
      </w:r>
    </w:p>
    <w:bookmarkEnd w:id="631"/>
    <w:bookmarkStart w:name="z675" w:id="632"/>
    <w:p>
      <w:pPr>
        <w:spacing w:after="0"/>
        <w:ind w:left="0"/>
        <w:jc w:val="both"/>
      </w:pPr>
      <w:r>
        <w:rPr>
          <w:rFonts w:ascii="Times New Roman"/>
          <w:b w:val="false"/>
          <w:i w:val="false"/>
          <w:color w:val="000000"/>
          <w:sz w:val="28"/>
        </w:rPr>
        <w:t>
      2. Подтверждение прав по цифровым финансовым активам осуществляется путем представления сведений в отношении держателя цифрового финансового актива из системы учета держателей цифровых активов оператора платформы цифровых финансовых активов и (или) системы учета центрального депозитария. При этом приоритет имеют сведения, содержащиеся в системе учета центрального депозитария.</w:t>
      </w:r>
    </w:p>
    <w:bookmarkEnd w:id="632"/>
    <w:bookmarkStart w:name="z676" w:id="633"/>
    <w:p>
      <w:pPr>
        <w:spacing w:after="0"/>
        <w:ind w:left="0"/>
        <w:jc w:val="both"/>
      </w:pPr>
      <w:r>
        <w:rPr>
          <w:rFonts w:ascii="Times New Roman"/>
          <w:b w:val="false"/>
          <w:i w:val="false"/>
          <w:color w:val="000000"/>
          <w:sz w:val="28"/>
        </w:rPr>
        <w:t>
      3. Порядок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 особенности учета прав по цифровым финансовым активам, условия и порядок подтверждения прав по цифровым финансовым активам, а также порядок и особенности регистрации залога прав по цифровым финансовым активам устанавливаются нормативным правовым актом уполномоченного органа и сводом правил центрального депозитария.";</w:t>
      </w:r>
    </w:p>
    <w:bookmarkEnd w:id="633"/>
    <w:bookmarkStart w:name="z677" w:id="63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45</w:t>
      </w:r>
      <w:r>
        <w:rPr>
          <w:rFonts w:ascii="Times New Roman"/>
          <w:b w:val="false"/>
          <w:i w:val="false"/>
          <w:color w:val="000000"/>
          <w:sz w:val="28"/>
        </w:rPr>
        <w:t>:</w:t>
      </w:r>
    </w:p>
    <w:bookmarkEnd w:id="634"/>
    <w:bookmarkStart w:name="z678" w:id="635"/>
    <w:p>
      <w:pPr>
        <w:spacing w:after="0"/>
        <w:ind w:left="0"/>
        <w:jc w:val="both"/>
      </w:pPr>
      <w:r>
        <w:rPr>
          <w:rFonts w:ascii="Times New Roman"/>
          <w:b w:val="false"/>
          <w:i w:val="false"/>
          <w:color w:val="000000"/>
          <w:sz w:val="28"/>
        </w:rPr>
        <w:t>
      часть первую пункта 2 после слов "держателей ценных бумаг" дополнить словами "и цифровых финансовых активов";</w:t>
      </w:r>
    </w:p>
    <w:bookmarkEnd w:id="635"/>
    <w:bookmarkStart w:name="z679" w:id="6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636"/>
    <w:bookmarkStart w:name="z680" w:id="637"/>
    <w:p>
      <w:pPr>
        <w:spacing w:after="0"/>
        <w:ind w:left="0"/>
        <w:jc w:val="both"/>
      </w:pPr>
      <w:r>
        <w:rPr>
          <w:rFonts w:ascii="Times New Roman"/>
          <w:b w:val="false"/>
          <w:i w:val="false"/>
          <w:color w:val="000000"/>
          <w:sz w:val="28"/>
        </w:rPr>
        <w:t>
      в части первой:</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82" w:id="638"/>
    <w:p>
      <w:pPr>
        <w:spacing w:after="0"/>
        <w:ind w:left="0"/>
        <w:jc w:val="both"/>
      </w:pPr>
      <w:r>
        <w:rPr>
          <w:rFonts w:ascii="Times New Roman"/>
          <w:b w:val="false"/>
          <w:i w:val="false"/>
          <w:color w:val="000000"/>
          <w:sz w:val="28"/>
        </w:rPr>
        <w:t>
      "2) деятельность по ведению системы учета и системы реестров держателей ценных бумаг и цифровых финансовых активов;";</w:t>
      </w:r>
    </w:p>
    <w:bookmarkEnd w:id="638"/>
    <w:bookmarkStart w:name="z683" w:id="639"/>
    <w:p>
      <w:pPr>
        <w:spacing w:after="0"/>
        <w:ind w:left="0"/>
        <w:jc w:val="both"/>
      </w:pPr>
      <w:r>
        <w:rPr>
          <w:rFonts w:ascii="Times New Roman"/>
          <w:b w:val="false"/>
          <w:i w:val="false"/>
          <w:color w:val="000000"/>
          <w:sz w:val="28"/>
        </w:rPr>
        <w:t>
      дополнить подпунктом 2-1) следующего содержания:</w:t>
      </w:r>
    </w:p>
    <w:bookmarkEnd w:id="639"/>
    <w:bookmarkStart w:name="z684" w:id="640"/>
    <w:p>
      <w:pPr>
        <w:spacing w:after="0"/>
        <w:ind w:left="0"/>
        <w:jc w:val="both"/>
      </w:pPr>
      <w:r>
        <w:rPr>
          <w:rFonts w:ascii="Times New Roman"/>
          <w:b w:val="false"/>
          <w:i w:val="false"/>
          <w:color w:val="000000"/>
          <w:sz w:val="28"/>
        </w:rPr>
        <w:t>
      "2-1) деятельность по учету и хранению цифровых активов, в том числе входящих в состав Национального стратегического крипторезерва;";</w:t>
      </w:r>
    </w:p>
    <w:bookmarkEnd w:id="640"/>
    <w:bookmarkStart w:name="z685" w:id="641"/>
    <w:p>
      <w:pPr>
        <w:spacing w:after="0"/>
        <w:ind w:left="0"/>
        <w:jc w:val="both"/>
      </w:pPr>
      <w:r>
        <w:rPr>
          <w:rFonts w:ascii="Times New Roman"/>
          <w:b w:val="false"/>
          <w:i w:val="false"/>
          <w:color w:val="000000"/>
          <w:sz w:val="28"/>
        </w:rPr>
        <w:t>
      часть вторую дополнить словами "и цифровых финансовых активов, а также деятельность по учету и хранению цифровых активов, входящих в состав Национального стратегического крипторезерва";</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687" w:id="642"/>
    <w:p>
      <w:pPr>
        <w:spacing w:after="0"/>
        <w:ind w:left="0"/>
        <w:jc w:val="both"/>
      </w:pPr>
      <w:r>
        <w:rPr>
          <w:rFonts w:ascii="Times New Roman"/>
          <w:b w:val="false"/>
          <w:i w:val="false"/>
          <w:color w:val="000000"/>
          <w:sz w:val="28"/>
        </w:rPr>
        <w:t>
      "Условия и порядок совмещения видов профессиональной деятельности на рынке ценных бумаг и деятельности на рынке цифровых финансовых активов устанавливаются нормативным правовым актом уполномоченного органа.";</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89" w:id="643"/>
    <w:p>
      <w:pPr>
        <w:spacing w:after="0"/>
        <w:ind w:left="0"/>
        <w:jc w:val="both"/>
      </w:pPr>
      <w:r>
        <w:rPr>
          <w:rFonts w:ascii="Times New Roman"/>
          <w:b w:val="false"/>
          <w:i w:val="false"/>
          <w:color w:val="000000"/>
          <w:sz w:val="28"/>
        </w:rPr>
        <w:t>
      "8. Акционерное общество Национального Банка Республики Казахстан, которому Национальным Банком Республики Казахстан переданы в управление золотовалютные активы Национального Банка Республики Казахстан, активы Национального фонда Республики Казахстан, пенсионные активы единого накопительного пенсионного фонда, а также осуществляющее управление Национальным стратегическим крипторезервом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p>
    <w:bookmarkEnd w:id="643"/>
    <w:bookmarkStart w:name="z690" w:id="6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"Национальным фондом" заменить словом "Правительством";</w:t>
      </w:r>
    </w:p>
    <w:bookmarkEnd w:id="644"/>
    <w:bookmarkStart w:name="z691" w:id="6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45"/>
    <w:bookmarkStart w:name="z692" w:id="646"/>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относящиеся к профессиональному участнику рынка ценных бумаг, распространяются на руководящих работников единого оператора.";</w:t>
      </w:r>
    </w:p>
    <w:bookmarkEnd w:id="646"/>
    <w:bookmarkStart w:name="z693" w:id="64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49-1</w:t>
      </w:r>
      <w:r>
        <w:rPr>
          <w:rFonts w:ascii="Times New Roman"/>
          <w:b w:val="false"/>
          <w:i w:val="false"/>
          <w:color w:val="000000"/>
          <w:sz w:val="28"/>
        </w:rPr>
        <w:t>:</w:t>
      </w:r>
    </w:p>
    <w:bookmarkEnd w:id="647"/>
    <w:bookmarkStart w:name="z694" w:id="648"/>
    <w:p>
      <w:pPr>
        <w:spacing w:after="0"/>
        <w:ind w:left="0"/>
        <w:jc w:val="both"/>
      </w:pPr>
      <w:r>
        <w:rPr>
          <w:rFonts w:ascii="Times New Roman"/>
          <w:b w:val="false"/>
          <w:i w:val="false"/>
          <w:color w:val="000000"/>
          <w:sz w:val="28"/>
        </w:rPr>
        <w:t>
      в части первой:</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96" w:id="649"/>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профессиональных участников рынка ценных бумаг, подразделений профессионального участника рынка ценных бумаг, их ответственность;";</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698" w:id="650"/>
    <w:p>
      <w:pPr>
        <w:spacing w:after="0"/>
        <w:ind w:left="0"/>
        <w:jc w:val="both"/>
      </w:pPr>
      <w:r>
        <w:rPr>
          <w:rFonts w:ascii="Times New Roman"/>
          <w:b w:val="false"/>
          <w:i w:val="false"/>
          <w:color w:val="000000"/>
          <w:sz w:val="28"/>
        </w:rPr>
        <w:t>
      часть вторую изложить в следующей редакции:</w:t>
      </w:r>
    </w:p>
    <w:bookmarkEnd w:id="650"/>
    <w:bookmarkStart w:name="z699" w:id="651"/>
    <w:p>
      <w:pPr>
        <w:spacing w:after="0"/>
        <w:ind w:left="0"/>
        <w:jc w:val="both"/>
      </w:pPr>
      <w:r>
        <w:rPr>
          <w:rFonts w:ascii="Times New Roman"/>
          <w:b w:val="false"/>
          <w:i w:val="false"/>
          <w:color w:val="000000"/>
          <w:sz w:val="28"/>
        </w:rPr>
        <w:t>
      "Профессиональный участник рынка ценных бумаг при назначении работников на должность руководителя службы внутреннего аудита (аудитора, единолично осуществляющего функции внутреннего аудита)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p>
    <w:bookmarkEnd w:id="651"/>
    <w:bookmarkStart w:name="z700" w:id="652"/>
    <w:p>
      <w:pPr>
        <w:spacing w:after="0"/>
        <w:ind w:left="0"/>
        <w:jc w:val="both"/>
      </w:pPr>
      <w:r>
        <w:rPr>
          <w:rFonts w:ascii="Times New Roman"/>
          <w:b w:val="false"/>
          <w:i w:val="false"/>
          <w:color w:val="000000"/>
          <w:sz w:val="28"/>
        </w:rPr>
        <w:t>
      дополнить частью третьей следующего содержания:</w:t>
      </w:r>
    </w:p>
    <w:bookmarkEnd w:id="652"/>
    <w:bookmarkStart w:name="z701" w:id="653"/>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653"/>
    <w:bookmarkStart w:name="z702" w:id="654"/>
    <w:p>
      <w:pPr>
        <w:spacing w:after="0"/>
        <w:ind w:left="0"/>
        <w:jc w:val="both"/>
      </w:pPr>
      <w:r>
        <w:rPr>
          <w:rFonts w:ascii="Times New Roman"/>
          <w:b w:val="false"/>
          <w:i w:val="false"/>
          <w:color w:val="000000"/>
          <w:sz w:val="28"/>
        </w:rPr>
        <w:t xml:space="preserve">
      19) подпункт 5) пункта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654"/>
    <w:bookmarkStart w:name="z703" w:id="655"/>
    <w:p>
      <w:pPr>
        <w:spacing w:after="0"/>
        <w:ind w:left="0"/>
        <w:jc w:val="both"/>
      </w:pPr>
      <w:r>
        <w:rPr>
          <w:rFonts w:ascii="Times New Roman"/>
          <w:b w:val="false"/>
          <w:i w:val="false"/>
          <w:color w:val="000000"/>
          <w:sz w:val="28"/>
        </w:rPr>
        <w:t xml:space="preserve">
      "5) несоблюдения в процессе деятельности профессионального участника рынка ценных бумаг требований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(или)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55"/>
    <w:bookmarkStart w:name="z704" w:id="656"/>
    <w:p>
      <w:pPr>
        <w:spacing w:after="0"/>
        <w:ind w:left="0"/>
        <w:jc w:val="both"/>
      </w:pPr>
      <w:r>
        <w:rPr>
          <w:rFonts w:ascii="Times New Roman"/>
          <w:b w:val="false"/>
          <w:i w:val="false"/>
          <w:color w:val="000000"/>
          <w:sz w:val="28"/>
        </w:rPr>
        <w:t xml:space="preserve">
      20) заголовок и </w:t>
      </w:r>
      <w:r>
        <w:rPr>
          <w:rFonts w:ascii="Times New Roman"/>
          <w:b w:val="false"/>
          <w:i w:val="false"/>
          <w:color w:val="000000"/>
          <w:sz w:val="28"/>
        </w:rPr>
        <w:t>пункт 1</w:t>
      </w:r>
      <w:r>
        <w:rPr>
          <w:rFonts w:ascii="Times New Roman"/>
          <w:b w:val="false"/>
          <w:i w:val="false"/>
          <w:color w:val="000000"/>
          <w:sz w:val="28"/>
        </w:rPr>
        <w:t xml:space="preserve"> статьи 53-1 изложить в следующей редакции:</w:t>
      </w:r>
    </w:p>
    <w:bookmarkEnd w:id="656"/>
    <w:bookmarkStart w:name="z705" w:id="657"/>
    <w:p>
      <w:pPr>
        <w:spacing w:after="0"/>
        <w:ind w:left="0"/>
        <w:jc w:val="both"/>
      </w:pPr>
      <w:r>
        <w:rPr>
          <w:rFonts w:ascii="Times New Roman"/>
          <w:b w:val="false"/>
          <w:i w:val="false"/>
          <w:color w:val="000000"/>
          <w:sz w:val="28"/>
        </w:rPr>
        <w:t>
      "Статья 53-1. Реклама, распространяемая и размещаемая лицензиатом</w:t>
      </w:r>
    </w:p>
    <w:bookmarkEnd w:id="657"/>
    <w:bookmarkStart w:name="z706" w:id="658"/>
    <w:p>
      <w:pPr>
        <w:spacing w:after="0"/>
        <w:ind w:left="0"/>
        <w:jc w:val="both"/>
      </w:pPr>
      <w:r>
        <w:rPr>
          <w:rFonts w:ascii="Times New Roman"/>
          <w:b w:val="false"/>
          <w:i w:val="false"/>
          <w:color w:val="000000"/>
          <w:sz w:val="28"/>
        </w:rPr>
        <w:t>
      1. Лицензиату запрещаются:</w:t>
      </w:r>
    </w:p>
    <w:bookmarkEnd w:id="658"/>
    <w:bookmarkStart w:name="z707" w:id="659"/>
    <w:p>
      <w:pPr>
        <w:spacing w:after="0"/>
        <w:ind w:left="0"/>
        <w:jc w:val="both"/>
      </w:pPr>
      <w:r>
        <w:rPr>
          <w:rFonts w:ascii="Times New Roman"/>
          <w:b w:val="false"/>
          <w:i w:val="false"/>
          <w:color w:val="000000"/>
          <w:sz w:val="28"/>
        </w:rPr>
        <w:t>
      1) ненадлежащая реклама;</w:t>
      </w:r>
    </w:p>
    <w:bookmarkEnd w:id="659"/>
    <w:bookmarkStart w:name="z708" w:id="660"/>
    <w:p>
      <w:pPr>
        <w:spacing w:after="0"/>
        <w:ind w:left="0"/>
        <w:jc w:val="both"/>
      </w:pPr>
      <w:r>
        <w:rPr>
          <w:rFonts w:ascii="Times New Roman"/>
          <w:b w:val="false"/>
          <w:i w:val="false"/>
          <w:color w:val="000000"/>
          <w:sz w:val="28"/>
        </w:rPr>
        <w:t>
      2) реклама, не содержащая информацию о рисках, присущих финансовому продукту, определенных требованиями к управлению финансовыми продуктами, установленными уполномоченным органом.</w:t>
      </w:r>
    </w:p>
    <w:bookmarkEnd w:id="660"/>
    <w:bookmarkStart w:name="z709" w:id="661"/>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bookmarkEnd w:id="661"/>
    <w:bookmarkStart w:name="z710" w:id="66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статью 54 </w:t>
      </w:r>
      <w:r>
        <w:rPr>
          <w:rFonts w:ascii="Times New Roman"/>
          <w:b w:val="false"/>
          <w:i w:val="false"/>
          <w:color w:val="000000"/>
          <w:sz w:val="28"/>
        </w:rPr>
        <w:t>изложить в следующей редакции:</w:t>
      </w:r>
    </w:p>
    <w:bookmarkEnd w:id="662"/>
    <w:bookmarkStart w:name="z711" w:id="663"/>
    <w:p>
      <w:pPr>
        <w:spacing w:after="0"/>
        <w:ind w:left="0"/>
        <w:jc w:val="both"/>
      </w:pPr>
      <w:r>
        <w:rPr>
          <w:rFonts w:ascii="Times New Roman"/>
          <w:b w:val="false"/>
          <w:i w:val="false"/>
          <w:color w:val="000000"/>
          <w:sz w:val="28"/>
        </w:rPr>
        <w:t>
      "Статья 54. Руководящие работники профессионального участника рынка ценных бумаг</w:t>
      </w:r>
    </w:p>
    <w:bookmarkEnd w:id="663"/>
    <w:bookmarkStart w:name="z712" w:id="664"/>
    <w:p>
      <w:pPr>
        <w:spacing w:after="0"/>
        <w:ind w:left="0"/>
        <w:jc w:val="both"/>
      </w:pPr>
      <w:r>
        <w:rPr>
          <w:rFonts w:ascii="Times New Roman"/>
          <w:b w:val="false"/>
          <w:i w:val="false"/>
          <w:color w:val="000000"/>
          <w:sz w:val="28"/>
        </w:rPr>
        <w:t>
      1. Руководящими работниками профессионального участника рынка ценных бумаг признаются:</w:t>
      </w:r>
    </w:p>
    <w:bookmarkEnd w:id="664"/>
    <w:bookmarkStart w:name="z713" w:id="665"/>
    <w:p>
      <w:pPr>
        <w:spacing w:after="0"/>
        <w:ind w:left="0"/>
        <w:jc w:val="both"/>
      </w:pPr>
      <w:r>
        <w:rPr>
          <w:rFonts w:ascii="Times New Roman"/>
          <w:b w:val="false"/>
          <w:i w:val="false"/>
          <w:color w:val="000000"/>
          <w:sz w:val="28"/>
        </w:rPr>
        <w:t>
      1) руководитель и члены органа управления профессионального участника рынка ценных бумаг;</w:t>
      </w:r>
    </w:p>
    <w:bookmarkEnd w:id="665"/>
    <w:bookmarkStart w:name="z714" w:id="666"/>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профессионального участника рынка ценных бумаг, созданного в форме товарищества с ограниченной ответственностью) и члены исполнительного органа профессионального участника рынка ценных бумаг;</w:t>
      </w:r>
    </w:p>
    <w:bookmarkEnd w:id="666"/>
    <w:bookmarkStart w:name="z715" w:id="667"/>
    <w:p>
      <w:pPr>
        <w:spacing w:after="0"/>
        <w:ind w:left="0"/>
        <w:jc w:val="both"/>
      </w:pPr>
      <w:r>
        <w:rPr>
          <w:rFonts w:ascii="Times New Roman"/>
          <w:b w:val="false"/>
          <w:i w:val="false"/>
          <w:color w:val="000000"/>
          <w:sz w:val="28"/>
        </w:rPr>
        <w:t>
      3) главный бухгалтер, заместитель главного бухгалтера (за исключением главного бухгалтера трансфер-агента и его заместителя);</w:t>
      </w:r>
    </w:p>
    <w:bookmarkEnd w:id="667"/>
    <w:bookmarkStart w:name="z716" w:id="668"/>
    <w:p>
      <w:pPr>
        <w:spacing w:after="0"/>
        <w:ind w:left="0"/>
        <w:jc w:val="both"/>
      </w:pPr>
      <w:r>
        <w:rPr>
          <w:rFonts w:ascii="Times New Roman"/>
          <w:b w:val="false"/>
          <w:i w:val="false"/>
          <w:color w:val="000000"/>
          <w:sz w:val="28"/>
        </w:rPr>
        <w:t>
      4) иные руководители,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профессионального участника рынка ценных бумаг,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End w:id="668"/>
    <w:bookmarkStart w:name="z717" w:id="669"/>
    <w:p>
      <w:pPr>
        <w:spacing w:after="0"/>
        <w:ind w:left="0"/>
        <w:jc w:val="both"/>
      </w:pPr>
      <w:r>
        <w:rPr>
          <w:rFonts w:ascii="Times New Roman"/>
          <w:b w:val="false"/>
          <w:i w:val="false"/>
          <w:color w:val="000000"/>
          <w:sz w:val="28"/>
        </w:rPr>
        <w:t>
      5) иные лица, признанные руководящими работниками профессионального участника рынка ценных бумаг с использованием мотивированного суждения уполномоченного органа.</w:t>
      </w:r>
    </w:p>
    <w:bookmarkEnd w:id="669"/>
    <w:bookmarkStart w:name="z718" w:id="670"/>
    <w:p>
      <w:pPr>
        <w:spacing w:after="0"/>
        <w:ind w:left="0"/>
        <w:jc w:val="both"/>
      </w:pPr>
      <w:r>
        <w:rPr>
          <w:rFonts w:ascii="Times New Roman"/>
          <w:b w:val="false"/>
          <w:i w:val="false"/>
          <w:color w:val="000000"/>
          <w:sz w:val="28"/>
        </w:rPr>
        <w:t xml:space="preserve">
      2. В случае признания лица руководящим работником профессионального участника рынка ценных бумаг с использованием мотивированного суждения уполномоченного органа и применения к профессиональному участнику рынка ценных бумаг меры надзорного реагирования, предусмотренной подпунктом 10) пункта 1 </w:t>
      </w:r>
      <w:r>
        <w:rPr>
          <w:rFonts w:ascii="Times New Roman"/>
          <w:b w:val="false"/>
          <w:i w:val="false"/>
          <w:color w:val="000000"/>
          <w:sz w:val="28"/>
        </w:rPr>
        <w:t>статьи 3-5</w:t>
      </w:r>
      <w:r>
        <w:rPr>
          <w:rFonts w:ascii="Times New Roman"/>
          <w:b w:val="false"/>
          <w:i w:val="false"/>
          <w:color w:val="000000"/>
          <w:sz w:val="28"/>
        </w:rPr>
        <w:t xml:space="preserve"> настоящего Закона, профессиональный участник рынка ценных бумаг обязан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профессионального участника рынка ценных бумаг с использованием мотивированного суждения уполномоченного органа,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70"/>
    <w:bookmarkStart w:name="z719" w:id="671"/>
    <w:p>
      <w:pPr>
        <w:spacing w:after="0"/>
        <w:ind w:left="0"/>
        <w:jc w:val="both"/>
      </w:pPr>
      <w:r>
        <w:rPr>
          <w:rFonts w:ascii="Times New Roman"/>
          <w:b w:val="false"/>
          <w:i w:val="false"/>
          <w:color w:val="000000"/>
          <w:sz w:val="28"/>
        </w:rPr>
        <w:t>
      Профессиональный участник рынка ценных бумаг при непредставлении документов в срок, установленный уполномоченным органом, обязан расторгнуть трудовой договор с лицом, признанным руководящим работником профессионального участника рынка ценных бумаг с использованием мотивированного суждения уполномоченного органа, и (или) принять иные меры по прекращению полномочий данного лица.</w:t>
      </w:r>
    </w:p>
    <w:bookmarkEnd w:id="671"/>
    <w:bookmarkStart w:name="z720" w:id="672"/>
    <w:p>
      <w:pPr>
        <w:spacing w:after="0"/>
        <w:ind w:left="0"/>
        <w:jc w:val="both"/>
      </w:pPr>
      <w:r>
        <w:rPr>
          <w:rFonts w:ascii="Times New Roman"/>
          <w:b w:val="false"/>
          <w:i w:val="false"/>
          <w:color w:val="000000"/>
          <w:sz w:val="28"/>
        </w:rPr>
        <w:t xml:space="preserve">
      3. Требования, предъявляемые к руководящим работникам профессионального участника рынка ценных бумаг, а также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672"/>
    <w:bookmarkStart w:name="z721" w:id="673"/>
    <w:p>
      <w:pPr>
        <w:spacing w:after="0"/>
        <w:ind w:left="0"/>
        <w:jc w:val="both"/>
      </w:pPr>
      <w:r>
        <w:rPr>
          <w:rFonts w:ascii="Times New Roman"/>
          <w:b w:val="false"/>
          <w:i w:val="false"/>
          <w:color w:val="000000"/>
          <w:sz w:val="28"/>
        </w:rPr>
        <w:t>
      4. Требования, предъявляемые к руководящим работникам профессионального участника рынка ценных бумаг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673"/>
    <w:bookmarkStart w:name="z722" w:id="674"/>
    <w:p>
      <w:pPr>
        <w:spacing w:after="0"/>
        <w:ind w:left="0"/>
        <w:jc w:val="both"/>
      </w:pPr>
      <w:r>
        <w:rPr>
          <w:rFonts w:ascii="Times New Roman"/>
          <w:b w:val="false"/>
          <w:i w:val="false"/>
          <w:color w:val="000000"/>
          <w:sz w:val="28"/>
        </w:rPr>
        <w:t xml:space="preserve">
      5. Руководящими работниками Национального оператора почты признаются члены исполнительного органа Национального оператора почты, в должностные обязанности которых входит курирование вопросов, связанных с осуществлением брокерской, дилерской и трансфер-агентской деятельности. </w:t>
      </w:r>
    </w:p>
    <w:bookmarkEnd w:id="674"/>
    <w:bookmarkStart w:name="z723" w:id="675"/>
    <w:p>
      <w:pPr>
        <w:spacing w:after="0"/>
        <w:ind w:left="0"/>
        <w:jc w:val="both"/>
      </w:pPr>
      <w:r>
        <w:rPr>
          <w:rFonts w:ascii="Times New Roman"/>
          <w:b w:val="false"/>
          <w:i w:val="false"/>
          <w:color w:val="000000"/>
          <w:sz w:val="28"/>
        </w:rPr>
        <w:t xml:space="preserve">
      Лица, указанные в настоящем пункте, должны соответствовать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случае соответствия указанным требованиям члены исполнительного органа назначаются (избираются) на должности без согласия уполномоченного органа.</w:t>
      </w:r>
    </w:p>
    <w:bookmarkEnd w:id="675"/>
    <w:bookmarkStart w:name="z724" w:id="676"/>
    <w:p>
      <w:pPr>
        <w:spacing w:after="0"/>
        <w:ind w:left="0"/>
        <w:jc w:val="both"/>
      </w:pPr>
      <w:r>
        <w:rPr>
          <w:rFonts w:ascii="Times New Roman"/>
          <w:b w:val="false"/>
          <w:i w:val="false"/>
          <w:color w:val="000000"/>
          <w:sz w:val="28"/>
        </w:rPr>
        <w:t xml:space="preserve">
      Национальный оператор почты отстраняет по требованию уполномоченного органа члена исполнительного органа в случае его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путем расторжения трудового договора с таким лицом и (или) принятия иных мер по прекращению его полномочий.";</w:t>
      </w:r>
    </w:p>
    <w:bookmarkEnd w:id="676"/>
    <w:bookmarkStart w:name="z725" w:id="677"/>
    <w:p>
      <w:pPr>
        <w:spacing w:after="0"/>
        <w:ind w:left="0"/>
        <w:jc w:val="both"/>
      </w:pPr>
      <w:r>
        <w:rPr>
          <w:rFonts w:ascii="Times New Roman"/>
          <w:b w:val="false"/>
          <w:i w:val="false"/>
          <w:color w:val="000000"/>
          <w:sz w:val="28"/>
        </w:rPr>
        <w:t xml:space="preserve">
      22) пункт 6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677"/>
    <w:bookmarkStart w:name="z726" w:id="678"/>
    <w:p>
      <w:pPr>
        <w:spacing w:after="0"/>
        <w:ind w:left="0"/>
        <w:jc w:val="both"/>
      </w:pPr>
      <w:r>
        <w:rPr>
          <w:rFonts w:ascii="Times New Roman"/>
          <w:b w:val="false"/>
          <w:i w:val="false"/>
          <w:color w:val="000000"/>
          <w:sz w:val="28"/>
        </w:rPr>
        <w:t>
      "6. Андеррайтер (эмиссионный консорциум) вправе осуществлять размещение эмиссионных ценных бумаг, цифровых финансовых активов следующими способами:</w:t>
      </w:r>
    </w:p>
    <w:bookmarkEnd w:id="678"/>
    <w:bookmarkStart w:name="z727" w:id="679"/>
    <w:p>
      <w:pPr>
        <w:spacing w:after="0"/>
        <w:ind w:left="0"/>
        <w:jc w:val="both"/>
      </w:pPr>
      <w:r>
        <w:rPr>
          <w:rFonts w:ascii="Times New Roman"/>
          <w:b w:val="false"/>
          <w:i w:val="false"/>
          <w:color w:val="000000"/>
          <w:sz w:val="28"/>
        </w:rPr>
        <w:t>
      1) способом "твердых обязательств", при котором андеррайтер (эмиссионный консорциум) выкупает у эмитента все размещаемые эмиссионные ценные бумаги, цифровые финансовые активы в целях их последующей продажи другим инвесторам;</w:t>
      </w:r>
    </w:p>
    <w:bookmarkEnd w:id="679"/>
    <w:bookmarkStart w:name="z728" w:id="680"/>
    <w:p>
      <w:pPr>
        <w:spacing w:after="0"/>
        <w:ind w:left="0"/>
        <w:jc w:val="both"/>
      </w:pPr>
      <w:r>
        <w:rPr>
          <w:rFonts w:ascii="Times New Roman"/>
          <w:b w:val="false"/>
          <w:i w:val="false"/>
          <w:color w:val="000000"/>
          <w:sz w:val="28"/>
        </w:rPr>
        <w:t>
      2) способом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цифровых финансовых активов путем их предложения инвесторам;</w:t>
      </w:r>
    </w:p>
    <w:bookmarkEnd w:id="680"/>
    <w:bookmarkStart w:name="z729" w:id="681"/>
    <w:p>
      <w:pPr>
        <w:spacing w:after="0"/>
        <w:ind w:left="0"/>
        <w:jc w:val="both"/>
      </w:pPr>
      <w:r>
        <w:rPr>
          <w:rFonts w:ascii="Times New Roman"/>
          <w:b w:val="false"/>
          <w:i w:val="false"/>
          <w:color w:val="000000"/>
          <w:sz w:val="28"/>
        </w:rPr>
        <w:t>
      3) и иными способами размещения эмиссионных ценных бумаг, цифровых финансовых активов в соответствии с условиями договора, заключенного между эмитентом и андеррайтером (эмиссионным консорциумом).";</w:t>
      </w:r>
    </w:p>
    <w:bookmarkEnd w:id="681"/>
    <w:bookmarkStart w:name="z730" w:id="6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главу 11</w:t>
      </w:r>
      <w:r>
        <w:rPr>
          <w:rFonts w:ascii="Times New Roman"/>
          <w:b w:val="false"/>
          <w:i w:val="false"/>
          <w:color w:val="000000"/>
          <w:sz w:val="28"/>
        </w:rPr>
        <w:t xml:space="preserve"> дополнить статьей 64-1 следующего содержания:</w:t>
      </w:r>
    </w:p>
    <w:bookmarkEnd w:id="682"/>
    <w:bookmarkStart w:name="z731" w:id="683"/>
    <w:p>
      <w:pPr>
        <w:spacing w:after="0"/>
        <w:ind w:left="0"/>
        <w:jc w:val="both"/>
      </w:pPr>
      <w:r>
        <w:rPr>
          <w:rFonts w:ascii="Times New Roman"/>
          <w:b w:val="false"/>
          <w:i w:val="false"/>
          <w:color w:val="000000"/>
          <w:sz w:val="28"/>
        </w:rPr>
        <w:t xml:space="preserve">
      "Статья 64-1. Рассмотрение обращений заявителей </w:t>
      </w:r>
    </w:p>
    <w:bookmarkEnd w:id="683"/>
    <w:bookmarkStart w:name="z732" w:id="684"/>
    <w:p>
      <w:pPr>
        <w:spacing w:after="0"/>
        <w:ind w:left="0"/>
        <w:jc w:val="both"/>
      </w:pPr>
      <w:r>
        <w:rPr>
          <w:rFonts w:ascii="Times New Roman"/>
          <w:b w:val="false"/>
          <w:i w:val="false"/>
          <w:color w:val="000000"/>
          <w:sz w:val="28"/>
        </w:rPr>
        <w:t>
      1. Организация, осуществляющая брокерскую деятельность на рынке ценных бумаг, рассматривает обращения физических и юридических лиц, связанные с осуществлением деятельности на рынке ценных бумаг в соответствии с порядком осуществления деятельности на рынке ценных бумаг, установленным нормативным правовым актом уполномоченного органа.</w:t>
      </w:r>
    </w:p>
    <w:bookmarkEnd w:id="684"/>
    <w:bookmarkStart w:name="z733" w:id="685"/>
    <w:p>
      <w:pPr>
        <w:spacing w:after="0"/>
        <w:ind w:left="0"/>
        <w:jc w:val="both"/>
      </w:pPr>
      <w:r>
        <w:rPr>
          <w:rFonts w:ascii="Times New Roman"/>
          <w:b w:val="false"/>
          <w:i w:val="false"/>
          <w:color w:val="000000"/>
          <w:sz w:val="28"/>
        </w:rPr>
        <w:t>
      2. Срок рассмотрения организацией, осуществляющей брокерскую деятельность на рынке ценных бумаг, обращений не должен превышать пятнадцать рабочих дней со дня их поступления в организацию, осуществляющую брокерскую деятельность на рынке ценных бумаг.</w:t>
      </w:r>
    </w:p>
    <w:bookmarkEnd w:id="685"/>
    <w:bookmarkStart w:name="z734" w:id="686"/>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686"/>
    <w:bookmarkStart w:name="z735" w:id="687"/>
    <w:p>
      <w:pPr>
        <w:spacing w:after="0"/>
        <w:ind w:left="0"/>
        <w:jc w:val="both"/>
      </w:pPr>
      <w:r>
        <w:rPr>
          <w:rFonts w:ascii="Times New Roman"/>
          <w:b w:val="false"/>
          <w:i w:val="false"/>
          <w:color w:val="000000"/>
          <w:sz w:val="28"/>
        </w:rPr>
        <w:t>
      3. По результатам рассмотрения обращения организация, осуществляющая брокерскую деятельность на рынке ценных бумаг, обязана направить заявителю ответ (решение) по существу его обращения.</w:t>
      </w:r>
    </w:p>
    <w:bookmarkEnd w:id="687"/>
    <w:bookmarkStart w:name="z736" w:id="688"/>
    <w:p>
      <w:pPr>
        <w:spacing w:after="0"/>
        <w:ind w:left="0"/>
        <w:jc w:val="both"/>
      </w:pPr>
      <w:r>
        <w:rPr>
          <w:rFonts w:ascii="Times New Roman"/>
          <w:b w:val="false"/>
          <w:i w:val="false"/>
          <w:color w:val="000000"/>
          <w:sz w:val="28"/>
        </w:rPr>
        <w:t>
      4. Обращения заявителя подлежат оставлению организацией, осуществляющей брокерскую деятельность на рынке ценных бумаг, без рассмотрения в следующих случаях:</w:t>
      </w:r>
    </w:p>
    <w:bookmarkEnd w:id="688"/>
    <w:bookmarkStart w:name="z737" w:id="689"/>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689"/>
    <w:bookmarkStart w:name="z738" w:id="690"/>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690"/>
    <w:bookmarkStart w:name="z739" w:id="691"/>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организации, осуществляющей брокерскую деятельность на рынке ценных бумаг, угрозы жизни, здоровью и (или) имуществу ее работника и (или) членов его семьи; </w:t>
      </w:r>
    </w:p>
    <w:bookmarkEnd w:id="691"/>
    <w:bookmarkStart w:name="z740" w:id="692"/>
    <w:p>
      <w:pPr>
        <w:spacing w:after="0"/>
        <w:ind w:left="0"/>
        <w:jc w:val="both"/>
      </w:pPr>
      <w:r>
        <w:rPr>
          <w:rFonts w:ascii="Times New Roman"/>
          <w:b w:val="false"/>
          <w:i w:val="false"/>
          <w:color w:val="000000"/>
          <w:sz w:val="28"/>
        </w:rPr>
        <w:t xml:space="preserve">
      4) текст обращения не поддается прочтению; </w:t>
      </w:r>
    </w:p>
    <w:bookmarkEnd w:id="692"/>
    <w:bookmarkStart w:name="z741" w:id="693"/>
    <w:p>
      <w:pPr>
        <w:spacing w:after="0"/>
        <w:ind w:left="0"/>
        <w:jc w:val="both"/>
      </w:pPr>
      <w:r>
        <w:rPr>
          <w:rFonts w:ascii="Times New Roman"/>
          <w:b w:val="false"/>
          <w:i w:val="false"/>
          <w:color w:val="000000"/>
          <w:sz w:val="28"/>
        </w:rPr>
        <w:t>
      5) обращение подано неуполномоченным лицом.</w:t>
      </w:r>
    </w:p>
    <w:bookmarkEnd w:id="693"/>
    <w:bookmarkStart w:name="z742" w:id="694"/>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организация, осуществляющая брокерскую деятельность на рынке ценных бумаг,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694"/>
    <w:bookmarkStart w:name="z743" w:id="695"/>
    <w:p>
      <w:pPr>
        <w:spacing w:after="0"/>
        <w:ind w:left="0"/>
        <w:jc w:val="both"/>
      </w:pPr>
      <w:r>
        <w:rPr>
          <w:rFonts w:ascii="Times New Roman"/>
          <w:b w:val="false"/>
          <w:i w:val="false"/>
          <w:color w:val="000000"/>
          <w:sz w:val="28"/>
        </w:rPr>
        <w:t xml:space="preserve">
      5. Заявитель, являющийся физическим лицом, в том числе состоящий на регистрационном учете в качестве индивидуального предпринимателя, и относящийся к субъекту малого предпринимательства, после обращения в организацию, осуществляющую брокерскую деятельность на рынке ценных бумаг, вправе обратиться к финансовому омбудсману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рамках досудебного порядка урегулирования спора в случаях отказа в удовлетворении организацией, осуществляющей брокерскую деятельность на рынке ценных бумаг, имущественного требования заявителя или неполучения заявителем ответа организации, осуществляющей брокерскую деятельность на рынке ценных бумаг, в срок, предусмотренный пунктом 2 настоящей статьи.</w:t>
      </w:r>
    </w:p>
    <w:bookmarkEnd w:id="695"/>
    <w:bookmarkStart w:name="z744" w:id="696"/>
    <w:p>
      <w:pPr>
        <w:spacing w:after="0"/>
        <w:ind w:left="0"/>
        <w:jc w:val="both"/>
      </w:pPr>
      <w:r>
        <w:rPr>
          <w:rFonts w:ascii="Times New Roman"/>
          <w:b w:val="false"/>
          <w:i w:val="false"/>
          <w:color w:val="000000"/>
          <w:sz w:val="28"/>
        </w:rPr>
        <w:t>
      6. Организация, осуществляющая брокерскую деятельность на рынке ценных бумаг, представляет уполномоченному органу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696"/>
    <w:bookmarkStart w:name="z745" w:id="697"/>
    <w:p>
      <w:pPr>
        <w:spacing w:after="0"/>
        <w:ind w:left="0"/>
        <w:jc w:val="both"/>
      </w:pPr>
      <w:r>
        <w:rPr>
          <w:rFonts w:ascii="Times New Roman"/>
          <w:b w:val="false"/>
          <w:i w:val="false"/>
          <w:color w:val="000000"/>
          <w:sz w:val="28"/>
        </w:rPr>
        <w:t>
      7.  Требования, установленные настоящей статьей, не распространяются на рассмотрение организацией, осуществляющей брокерскую деятельность на рынке ценных бумаг, заявлений на заключение договора об оказании брокерских услуг (присоединение к условиям договора об оказании брокерских услуг).";</w:t>
      </w:r>
    </w:p>
    <w:bookmarkEnd w:id="697"/>
    <w:bookmarkStart w:name="z746" w:id="69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72-1</w:t>
      </w:r>
      <w:r>
        <w:rPr>
          <w:rFonts w:ascii="Times New Roman"/>
          <w:b w:val="false"/>
          <w:i w:val="false"/>
          <w:color w:val="000000"/>
          <w:sz w:val="28"/>
        </w:rPr>
        <w:t xml:space="preserve"> изложить в следующей редакции:</w:t>
      </w:r>
    </w:p>
    <w:bookmarkEnd w:id="698"/>
    <w:bookmarkStart w:name="z747" w:id="699"/>
    <w:p>
      <w:pPr>
        <w:spacing w:after="0"/>
        <w:ind w:left="0"/>
        <w:jc w:val="both"/>
      </w:pPr>
      <w:r>
        <w:rPr>
          <w:rFonts w:ascii="Times New Roman"/>
          <w:b w:val="false"/>
          <w:i w:val="false"/>
          <w:color w:val="000000"/>
          <w:sz w:val="28"/>
        </w:rPr>
        <w:t>
      "Статья 72-1. Крупный участник управляющего   инвестиционным портфелем</w:t>
      </w:r>
    </w:p>
    <w:bookmarkEnd w:id="699"/>
    <w:bookmarkStart w:name="z748" w:id="700"/>
    <w:p>
      <w:pPr>
        <w:spacing w:after="0"/>
        <w:ind w:left="0"/>
        <w:jc w:val="both"/>
      </w:pPr>
      <w:r>
        <w:rPr>
          <w:rFonts w:ascii="Times New Roman"/>
          <w:b w:val="false"/>
          <w:i w:val="false"/>
          <w:color w:val="000000"/>
          <w:sz w:val="28"/>
        </w:rPr>
        <w:t>
      1.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700"/>
    <w:bookmarkStart w:name="z749" w:id="701"/>
    <w:p>
      <w:pPr>
        <w:spacing w:after="0"/>
        <w:ind w:left="0"/>
        <w:jc w:val="both"/>
      </w:pPr>
      <w:r>
        <w:rPr>
          <w:rFonts w:ascii="Times New Roman"/>
          <w:b w:val="false"/>
          <w:i w:val="false"/>
          <w:color w:val="000000"/>
          <w:sz w:val="28"/>
        </w:rPr>
        <w:t>
      прямо и (или) косвенно владеть и (или) пользоваться, и (или) распоряжаться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w:t>
      </w:r>
    </w:p>
    <w:bookmarkEnd w:id="701"/>
    <w:bookmarkStart w:name="z750" w:id="702"/>
    <w:p>
      <w:pPr>
        <w:spacing w:after="0"/>
        <w:ind w:left="0"/>
        <w:jc w:val="both"/>
      </w:pPr>
      <w:r>
        <w:rPr>
          <w:rFonts w:ascii="Times New Roman"/>
          <w:b w:val="false"/>
          <w:i w:val="false"/>
          <w:color w:val="000000"/>
          <w:sz w:val="28"/>
        </w:rPr>
        <w:t>
      осуществлять контроль над управляющим инвестиционным портфелем;</w:t>
      </w:r>
    </w:p>
    <w:bookmarkEnd w:id="702"/>
    <w:bookmarkStart w:name="z751" w:id="703"/>
    <w:p>
      <w:pPr>
        <w:spacing w:after="0"/>
        <w:ind w:left="0"/>
        <w:jc w:val="both"/>
      </w:pPr>
      <w:r>
        <w:rPr>
          <w:rFonts w:ascii="Times New Roman"/>
          <w:b w:val="false"/>
          <w:i w:val="false"/>
          <w:color w:val="000000"/>
          <w:sz w:val="28"/>
        </w:rPr>
        <w:t xml:space="preserve">
      оказывать прямо и (или) косвенно влияние на принимаемые управляющим инвестиционным портфелем решения (голосовать) десятью или более процентами голосующих акций управляющего инвестиционным портфелем. </w:t>
      </w:r>
    </w:p>
    <w:bookmarkEnd w:id="703"/>
    <w:bookmarkStart w:name="z752" w:id="704"/>
    <w:p>
      <w:pPr>
        <w:spacing w:after="0"/>
        <w:ind w:left="0"/>
        <w:jc w:val="both"/>
      </w:pPr>
      <w:r>
        <w:rPr>
          <w:rFonts w:ascii="Times New Roman"/>
          <w:b w:val="false"/>
          <w:i w:val="false"/>
          <w:color w:val="000000"/>
          <w:sz w:val="28"/>
        </w:rPr>
        <w:t>
      2. Не признаются крупными участниками управляющего инвестиционным портфелем лица, прямо и (или) косвенно владеющие и (или) пользующиеся, и (или) распоряжающиеся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действующие на основании заключенного между ними договора, предусматривающего принятие ими совместных решений исключительно по вопросам:</w:t>
      </w:r>
    </w:p>
    <w:bookmarkEnd w:id="704"/>
    <w:bookmarkStart w:name="z753" w:id="705"/>
    <w:p>
      <w:pPr>
        <w:spacing w:after="0"/>
        <w:ind w:left="0"/>
        <w:jc w:val="both"/>
      </w:pPr>
      <w:r>
        <w:rPr>
          <w:rFonts w:ascii="Times New Roman"/>
          <w:b w:val="false"/>
          <w:i w:val="false"/>
          <w:color w:val="000000"/>
          <w:sz w:val="28"/>
        </w:rPr>
        <w:t>
      1) созыва внеочередного общего собрания акционеров управляющего инвестиционным портфелем;</w:t>
      </w:r>
    </w:p>
    <w:bookmarkEnd w:id="705"/>
    <w:bookmarkStart w:name="z754" w:id="706"/>
    <w:p>
      <w:pPr>
        <w:spacing w:after="0"/>
        <w:ind w:left="0"/>
        <w:jc w:val="both"/>
      </w:pPr>
      <w:r>
        <w:rPr>
          <w:rFonts w:ascii="Times New Roman"/>
          <w:b w:val="false"/>
          <w:i w:val="false"/>
          <w:color w:val="000000"/>
          <w:sz w:val="28"/>
        </w:rPr>
        <w:t>
      2) обращения в суд с иском о созыве общего собрания акционеров управляющего инвестиционным портфелем в случае отказа в его созыве советом директоров управляющего инвестиционным портфелем;</w:t>
      </w:r>
    </w:p>
    <w:bookmarkEnd w:id="706"/>
    <w:bookmarkStart w:name="z755" w:id="707"/>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управляющего инвестиционным портфелем;</w:t>
      </w:r>
    </w:p>
    <w:bookmarkEnd w:id="707"/>
    <w:bookmarkStart w:name="z756" w:id="708"/>
    <w:p>
      <w:pPr>
        <w:spacing w:after="0"/>
        <w:ind w:left="0"/>
        <w:jc w:val="both"/>
      </w:pPr>
      <w:r>
        <w:rPr>
          <w:rFonts w:ascii="Times New Roman"/>
          <w:b w:val="false"/>
          <w:i w:val="false"/>
          <w:color w:val="000000"/>
          <w:sz w:val="28"/>
        </w:rPr>
        <w:t>
      4) созыва заседания совета директоров управляющего инвестиционным портфелем;</w:t>
      </w:r>
    </w:p>
    <w:bookmarkEnd w:id="708"/>
    <w:bookmarkStart w:name="z757" w:id="709"/>
    <w:p>
      <w:pPr>
        <w:spacing w:after="0"/>
        <w:ind w:left="0"/>
        <w:jc w:val="both"/>
      </w:pPr>
      <w:r>
        <w:rPr>
          <w:rFonts w:ascii="Times New Roman"/>
          <w:b w:val="false"/>
          <w:i w:val="false"/>
          <w:color w:val="000000"/>
          <w:sz w:val="28"/>
        </w:rPr>
        <w:t>
      5) проведения аудиторской организацией аудита управляющего инвестиционным портфелем за свой счет.</w:t>
      </w:r>
    </w:p>
    <w:bookmarkEnd w:id="709"/>
    <w:bookmarkStart w:name="z758" w:id="710"/>
    <w:p>
      <w:pPr>
        <w:spacing w:after="0"/>
        <w:ind w:left="0"/>
        <w:jc w:val="both"/>
      </w:pPr>
      <w:r>
        <w:rPr>
          <w:rFonts w:ascii="Times New Roman"/>
          <w:b w:val="false"/>
          <w:i w:val="false"/>
          <w:color w:val="000000"/>
          <w:sz w:val="28"/>
        </w:rPr>
        <w:t xml:space="preserve">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или осуществляющим контроль над управляющим инвестиционным портфелем, или оказывающим прямо и (или) косвенно влияние на принимаемые управляющим инвестиционным портфелем решения (голосующим) десятью или более процентами голосующих акций управляющего инвестиционным портфелем, а также порядок получения такими лицами согласия на приобретение ими статуса крупного участника управляющего инвестиционным портфелем устанавливаются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10"/>
    <w:bookmarkStart w:name="z759" w:id="711"/>
    <w:p>
      <w:pPr>
        <w:spacing w:after="0"/>
        <w:ind w:left="0"/>
        <w:jc w:val="both"/>
      </w:pPr>
      <w:r>
        <w:rPr>
          <w:rFonts w:ascii="Times New Roman"/>
          <w:b w:val="false"/>
          <w:i w:val="false"/>
          <w:color w:val="000000"/>
          <w:sz w:val="28"/>
        </w:rPr>
        <w:t>
      3. Лицами, совместно являющимися крупным участником управляющего инвестиционным портфелем, признаются лица прямо и (или) косвенно владеющие и (или) пользующиеся, и (или) распоряжающиеся в совокупности десятью или более процентами голосующих акций управляющего инвестиционным портфелем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при наличии любого из следующих условий:</w:t>
      </w:r>
    </w:p>
    <w:bookmarkEnd w:id="711"/>
    <w:bookmarkStart w:name="z760" w:id="712"/>
    <w:p>
      <w:pPr>
        <w:spacing w:after="0"/>
        <w:ind w:left="0"/>
        <w:jc w:val="both"/>
      </w:pPr>
      <w:r>
        <w:rPr>
          <w:rFonts w:ascii="Times New Roman"/>
          <w:b w:val="false"/>
          <w:i w:val="false"/>
          <w:color w:val="000000"/>
          <w:sz w:val="28"/>
        </w:rPr>
        <w:t>
      1) указанные лица совместно влияют на решения управляющего инвестиционным портфелем в силу заключенного между ними договора (подтверждающих документов);</w:t>
      </w:r>
    </w:p>
    <w:bookmarkEnd w:id="712"/>
    <w:bookmarkStart w:name="z761" w:id="713"/>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713"/>
    <w:bookmarkStart w:name="z762" w:id="714"/>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714"/>
    <w:bookmarkStart w:name="z763" w:id="715"/>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управляющего инвестиционным портфелем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w:t>
      </w:r>
    </w:p>
    <w:bookmarkEnd w:id="715"/>
    <w:bookmarkStart w:name="z764" w:id="716"/>
    <w:p>
      <w:pPr>
        <w:spacing w:after="0"/>
        <w:ind w:left="0"/>
        <w:jc w:val="both"/>
      </w:pPr>
      <w:r>
        <w:rPr>
          <w:rFonts w:ascii="Times New Roman"/>
          <w:b w:val="false"/>
          <w:i w:val="false"/>
          <w:color w:val="000000"/>
          <w:sz w:val="28"/>
        </w:rPr>
        <w:t>
      5) одно из указанных лиц является должностным лицом другого указанного лица;</w:t>
      </w:r>
    </w:p>
    <w:bookmarkEnd w:id="716"/>
    <w:bookmarkStart w:name="z765" w:id="717"/>
    <w:p>
      <w:pPr>
        <w:spacing w:after="0"/>
        <w:ind w:left="0"/>
        <w:jc w:val="both"/>
      </w:pPr>
      <w:r>
        <w:rPr>
          <w:rFonts w:ascii="Times New Roman"/>
          <w:b w:val="false"/>
          <w:i w:val="false"/>
          <w:color w:val="000000"/>
          <w:sz w:val="28"/>
        </w:rPr>
        <w:t>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w:t>
      </w:r>
    </w:p>
    <w:bookmarkEnd w:id="717"/>
    <w:bookmarkStart w:name="z766" w:id="718"/>
    <w:p>
      <w:pPr>
        <w:spacing w:after="0"/>
        <w:ind w:left="0"/>
        <w:jc w:val="both"/>
      </w:pPr>
      <w:r>
        <w:rPr>
          <w:rFonts w:ascii="Times New Roman"/>
          <w:b w:val="false"/>
          <w:i w:val="false"/>
          <w:color w:val="000000"/>
          <w:sz w:val="28"/>
        </w:rPr>
        <w:t>
      7) указанные лица являются близкими родственниками или супругами;</w:t>
      </w:r>
    </w:p>
    <w:bookmarkEnd w:id="718"/>
    <w:bookmarkStart w:name="z767" w:id="719"/>
    <w:p>
      <w:pPr>
        <w:spacing w:after="0"/>
        <w:ind w:left="0"/>
        <w:jc w:val="both"/>
      </w:pPr>
      <w:r>
        <w:rPr>
          <w:rFonts w:ascii="Times New Roman"/>
          <w:b w:val="false"/>
          <w:i w:val="false"/>
          <w:color w:val="000000"/>
          <w:sz w:val="28"/>
        </w:rPr>
        <w:t>
      8) указанные лица совместно влияют на решения управляющего инвестиционным портфелем иным образом в случаях, установленных уполномоченным органом.</w:t>
      </w:r>
    </w:p>
    <w:bookmarkEnd w:id="719"/>
    <w:bookmarkStart w:name="z768" w:id="720"/>
    <w:p>
      <w:pPr>
        <w:spacing w:after="0"/>
        <w:ind w:left="0"/>
        <w:jc w:val="both"/>
      </w:pP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p>
    <w:bookmarkEnd w:id="720"/>
    <w:bookmarkStart w:name="z769" w:id="721"/>
    <w:p>
      <w:pPr>
        <w:spacing w:after="0"/>
        <w:ind w:left="0"/>
        <w:jc w:val="both"/>
      </w:pPr>
      <w:r>
        <w:rPr>
          <w:rFonts w:ascii="Times New Roman"/>
          <w:b w:val="false"/>
          <w:i w:val="false"/>
          <w:color w:val="000000"/>
          <w:sz w:val="28"/>
        </w:rPr>
        <w:t xml:space="preserve">
      4. Согласие уполномоченного органа на приобретение банком статуса крупного участника управляющего инвестиционным портфелем, акции которого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721"/>
    <w:bookmarkStart w:name="z770" w:id="722"/>
    <w:p>
      <w:pPr>
        <w:spacing w:after="0"/>
        <w:ind w:left="0"/>
        <w:jc w:val="both"/>
      </w:pPr>
      <w:r>
        <w:rPr>
          <w:rFonts w:ascii="Times New Roman"/>
          <w:b w:val="false"/>
          <w:i w:val="false"/>
          <w:color w:val="000000"/>
          <w:sz w:val="28"/>
        </w:rPr>
        <w:t xml:space="preserve">
      5. В случае, если лицо стало соответствовать признакам крупного участника управляющего инвестиционным портфелем без письменного согласия уполномоченного органа, такое лицо не вправе предпринимать никаких действий, направленных на оказание влияния на решения, принимаемые управляющим инвестиционным портфелем, и (или) голосовать акциями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722"/>
    <w:bookmarkStart w:name="z771" w:id="723"/>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к лицу, соответствующему признакам крупного участника управляющего инвестиционным портфелем без письменного согласия уполномоченного органа, в том числе потребовать от указанного лица реализовать голосующие акции управляющего инвестиционным портфелем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срок не более шести месяцев.</w:t>
      </w:r>
    </w:p>
    <w:bookmarkEnd w:id="723"/>
    <w:bookmarkStart w:name="z772" w:id="724"/>
    <w:p>
      <w:pPr>
        <w:spacing w:after="0"/>
        <w:ind w:left="0"/>
        <w:jc w:val="both"/>
      </w:pPr>
      <w:r>
        <w:rPr>
          <w:rFonts w:ascii="Times New Roman"/>
          <w:b w:val="false"/>
          <w:i w:val="false"/>
          <w:color w:val="000000"/>
          <w:sz w:val="28"/>
        </w:rPr>
        <w:t>
      6.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управляющего инвестиционным портфелем без письменного согласия уполномоченного органа.</w:t>
      </w:r>
    </w:p>
    <w:bookmarkEnd w:id="724"/>
    <w:bookmarkStart w:name="z773" w:id="725"/>
    <w:p>
      <w:pPr>
        <w:spacing w:after="0"/>
        <w:ind w:left="0"/>
        <w:jc w:val="both"/>
      </w:pPr>
      <w:r>
        <w:rPr>
          <w:rFonts w:ascii="Times New Roman"/>
          <w:b w:val="false"/>
          <w:i w:val="false"/>
          <w:color w:val="000000"/>
          <w:sz w:val="28"/>
        </w:rPr>
        <w:t xml:space="preserve">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 </w:t>
      </w:r>
    </w:p>
    <w:bookmarkEnd w:id="725"/>
    <w:bookmarkStart w:name="z774" w:id="726"/>
    <w:p>
      <w:pPr>
        <w:spacing w:after="0"/>
        <w:ind w:left="0"/>
        <w:jc w:val="both"/>
      </w:pPr>
      <w:r>
        <w:rPr>
          <w:rFonts w:ascii="Times New Roman"/>
          <w:b w:val="false"/>
          <w:i w:val="false"/>
          <w:color w:val="000000"/>
          <w:sz w:val="28"/>
        </w:rPr>
        <w:t>
      7. Управляющий инвестиционным портфелем обязан уведомлять уполномоченный орган об изменении состава лиц, владеющих в совокупности десятью и более процентами голосующих акций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управляющего инвестиционным портфелем, в течение пятнадцати календарных дней со дня установления такого факта.</w:t>
      </w:r>
    </w:p>
    <w:bookmarkEnd w:id="726"/>
    <w:bookmarkStart w:name="z775" w:id="727"/>
    <w:p>
      <w:pPr>
        <w:spacing w:after="0"/>
        <w:ind w:left="0"/>
        <w:jc w:val="both"/>
      </w:pPr>
      <w:r>
        <w:rPr>
          <w:rFonts w:ascii="Times New Roman"/>
          <w:b w:val="false"/>
          <w:i w:val="false"/>
          <w:color w:val="000000"/>
          <w:sz w:val="28"/>
        </w:rPr>
        <w:t>
      8.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727"/>
    <w:bookmarkStart w:name="z776" w:id="72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72-2</w:t>
      </w:r>
      <w:r>
        <w:rPr>
          <w:rFonts w:ascii="Times New Roman"/>
          <w:b w:val="false"/>
          <w:i w:val="false"/>
          <w:color w:val="000000"/>
          <w:sz w:val="28"/>
        </w:rPr>
        <w:t xml:space="preserve"> исключить;</w:t>
      </w:r>
    </w:p>
    <w:bookmarkEnd w:id="728"/>
    <w:bookmarkStart w:name="z777" w:id="729"/>
    <w:p>
      <w:pPr>
        <w:spacing w:after="0"/>
        <w:ind w:left="0"/>
        <w:jc w:val="both"/>
      </w:pPr>
      <w:r>
        <w:rPr>
          <w:rFonts w:ascii="Times New Roman"/>
          <w:b w:val="false"/>
          <w:i w:val="false"/>
          <w:color w:val="000000"/>
          <w:sz w:val="28"/>
        </w:rPr>
        <w:t xml:space="preserve">
      26) подпункт 1) пункта 1 </w:t>
      </w:r>
      <w:r>
        <w:rPr>
          <w:rFonts w:ascii="Times New Roman"/>
          <w:b w:val="false"/>
          <w:i w:val="false"/>
          <w:color w:val="000000"/>
          <w:sz w:val="28"/>
        </w:rPr>
        <w:t>статьи 72-3</w:t>
      </w:r>
      <w:r>
        <w:rPr>
          <w:rFonts w:ascii="Times New Roman"/>
          <w:b w:val="false"/>
          <w:i w:val="false"/>
          <w:color w:val="000000"/>
          <w:sz w:val="28"/>
        </w:rPr>
        <w:t xml:space="preserve"> изложить в следующей редакции:</w:t>
      </w:r>
    </w:p>
    <w:bookmarkEnd w:id="729"/>
    <w:bookmarkStart w:name="z778" w:id="730"/>
    <w:p>
      <w:pPr>
        <w:spacing w:after="0"/>
        <w:ind w:left="0"/>
        <w:jc w:val="both"/>
      </w:pPr>
      <w:r>
        <w:rPr>
          <w:rFonts w:ascii="Times New Roman"/>
          <w:b w:val="false"/>
          <w:i w:val="false"/>
          <w:color w:val="000000"/>
          <w:sz w:val="28"/>
        </w:rPr>
        <w:t xml:space="preserve">
      "1) предусмотренных пунктом 5 </w:t>
      </w:r>
      <w:r>
        <w:rPr>
          <w:rFonts w:ascii="Times New Roman"/>
          <w:b w:val="false"/>
          <w:i w:val="false"/>
          <w:color w:val="000000"/>
          <w:sz w:val="28"/>
        </w:rPr>
        <w:t>статьи 49</w:t>
      </w:r>
      <w:r>
        <w:rPr>
          <w:rFonts w:ascii="Times New Roman"/>
          <w:b w:val="false"/>
          <w:i w:val="false"/>
          <w:color w:val="000000"/>
          <w:sz w:val="28"/>
        </w:rPr>
        <w:t xml:space="preserve">, пунктом 6 </w:t>
      </w:r>
      <w:r>
        <w:rPr>
          <w:rFonts w:ascii="Times New Roman"/>
          <w:b w:val="false"/>
          <w:i w:val="false"/>
          <w:color w:val="000000"/>
          <w:sz w:val="28"/>
        </w:rPr>
        <w:t>статьи 55-1</w:t>
      </w:r>
      <w:r>
        <w:rPr>
          <w:rFonts w:ascii="Times New Roman"/>
          <w:b w:val="false"/>
          <w:i w:val="false"/>
          <w:color w:val="000000"/>
          <w:sz w:val="28"/>
        </w:rPr>
        <w:t xml:space="preserve">, пунктом 3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w:t>
      </w:r>
    </w:p>
    <w:bookmarkEnd w:id="730"/>
    <w:bookmarkStart w:name="z779" w:id="73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78</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1" w:id="732"/>
    <w:p>
      <w:pPr>
        <w:spacing w:after="0"/>
        <w:ind w:left="0"/>
        <w:jc w:val="both"/>
      </w:pPr>
      <w:r>
        <w:rPr>
          <w:rFonts w:ascii="Times New Roman"/>
          <w:b w:val="false"/>
          <w:i w:val="false"/>
          <w:color w:val="000000"/>
          <w:sz w:val="28"/>
        </w:rPr>
        <w:t xml:space="preserve">
      "1. Условия и порядок осуществления центральным депозитарием деятельности на рынке ценных бумаг и рынке цифровых активов устанавливаются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нормативными правовыми актами уполномоченного органа и Национального Банка Республики Казахстан, а также внутренними документами – сводом правил центрального депозитария.";</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6-2), 6-3) и 6-4) следующего содержания:</w:t>
      </w:r>
    </w:p>
    <w:bookmarkStart w:name="z783" w:id="733"/>
    <w:p>
      <w:pPr>
        <w:spacing w:after="0"/>
        <w:ind w:left="0"/>
        <w:jc w:val="both"/>
      </w:pPr>
      <w:r>
        <w:rPr>
          <w:rFonts w:ascii="Times New Roman"/>
          <w:b w:val="false"/>
          <w:i w:val="false"/>
          <w:color w:val="000000"/>
          <w:sz w:val="28"/>
        </w:rPr>
        <w:t>
      "6-2) эмитенты цифровых финансовых активов;</w:t>
      </w:r>
    </w:p>
    <w:bookmarkEnd w:id="733"/>
    <w:bookmarkStart w:name="z784" w:id="734"/>
    <w:p>
      <w:pPr>
        <w:spacing w:after="0"/>
        <w:ind w:left="0"/>
        <w:jc w:val="both"/>
      </w:pPr>
      <w:r>
        <w:rPr>
          <w:rFonts w:ascii="Times New Roman"/>
          <w:b w:val="false"/>
          <w:i w:val="false"/>
          <w:color w:val="000000"/>
          <w:sz w:val="28"/>
        </w:rPr>
        <w:t>
      6-3) операторы платформы цифровых финансовых активов;</w:t>
      </w:r>
    </w:p>
    <w:bookmarkEnd w:id="734"/>
    <w:bookmarkStart w:name="z785" w:id="735"/>
    <w:p>
      <w:pPr>
        <w:spacing w:after="0"/>
        <w:ind w:left="0"/>
        <w:jc w:val="both"/>
      </w:pPr>
      <w:r>
        <w:rPr>
          <w:rFonts w:ascii="Times New Roman"/>
          <w:b w:val="false"/>
          <w:i w:val="false"/>
          <w:color w:val="000000"/>
          <w:sz w:val="28"/>
        </w:rPr>
        <w:t>
      6-4) операторы торговой платформы цифровых активов;";</w:t>
      </w:r>
    </w:p>
    <w:bookmarkEnd w:id="735"/>
    <w:bookmarkStart w:name="z786" w:id="736"/>
    <w:p>
      <w:pPr>
        <w:spacing w:after="0"/>
        <w:ind w:left="0"/>
        <w:jc w:val="both"/>
      </w:pPr>
      <w:r>
        <w:rPr>
          <w:rFonts w:ascii="Times New Roman"/>
          <w:b w:val="false"/>
          <w:i w:val="false"/>
          <w:color w:val="000000"/>
          <w:sz w:val="28"/>
        </w:rPr>
        <w:t xml:space="preserve">
      28) пункт 1-1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p>
    <w:bookmarkEnd w:id="736"/>
    <w:bookmarkStart w:name="z787" w:id="737"/>
    <w:p>
      <w:pPr>
        <w:spacing w:after="0"/>
        <w:ind w:left="0"/>
        <w:jc w:val="both"/>
      </w:pPr>
      <w:r>
        <w:rPr>
          <w:rFonts w:ascii="Times New Roman"/>
          <w:b w:val="false"/>
          <w:i w:val="false"/>
          <w:color w:val="000000"/>
          <w:sz w:val="28"/>
        </w:rPr>
        <w:t xml:space="preserve">
      "1-1.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относящиеся к профессиональному участнику рынка ценных бумаг, распространяются на руководящих работников центрального депозитария.";</w:t>
      </w:r>
    </w:p>
    <w:bookmarkEnd w:id="737"/>
    <w:bookmarkStart w:name="z788" w:id="73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80</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90" w:id="739"/>
    <w:p>
      <w:pPr>
        <w:spacing w:after="0"/>
        <w:ind w:left="0"/>
        <w:jc w:val="both"/>
      </w:pPr>
      <w:r>
        <w:rPr>
          <w:rFonts w:ascii="Times New Roman"/>
          <w:b w:val="false"/>
          <w:i w:val="false"/>
          <w:color w:val="000000"/>
          <w:sz w:val="28"/>
        </w:rPr>
        <w:t>
      "4. Центральный депозитарий в процессе осуществления деятельности по ведению системы реестров держателей ценных бумаг и цифровых финансовых активов осуществляет:</w:t>
      </w:r>
    </w:p>
    <w:bookmarkEnd w:id="739"/>
    <w:bookmarkStart w:name="z791" w:id="740"/>
    <w:p>
      <w:pPr>
        <w:spacing w:after="0"/>
        <w:ind w:left="0"/>
        <w:jc w:val="both"/>
      </w:pPr>
      <w:r>
        <w:rPr>
          <w:rFonts w:ascii="Times New Roman"/>
          <w:b w:val="false"/>
          <w:i w:val="false"/>
          <w:color w:val="000000"/>
          <w:sz w:val="28"/>
        </w:rPr>
        <w:t>
      1) формирование, ведение и хранение системы реестров держателей ценных бумаг и цифровых финансовых активов;</w:t>
      </w:r>
    </w:p>
    <w:bookmarkEnd w:id="740"/>
    <w:bookmarkStart w:name="z792" w:id="741"/>
    <w:p>
      <w:pPr>
        <w:spacing w:after="0"/>
        <w:ind w:left="0"/>
        <w:jc w:val="both"/>
      </w:pPr>
      <w:r>
        <w:rPr>
          <w:rFonts w:ascii="Times New Roman"/>
          <w:b w:val="false"/>
          <w:i w:val="false"/>
          <w:color w:val="000000"/>
          <w:sz w:val="28"/>
        </w:rPr>
        <w:t>
      2) открытие лицевого счета в системе реестров держателей ценных бумаг зарегистрированному лицу;</w:t>
      </w:r>
    </w:p>
    <w:bookmarkEnd w:id="741"/>
    <w:bookmarkStart w:name="z793" w:id="742"/>
    <w:p>
      <w:pPr>
        <w:spacing w:after="0"/>
        <w:ind w:left="0"/>
        <w:jc w:val="both"/>
      </w:pPr>
      <w:r>
        <w:rPr>
          <w:rFonts w:ascii="Times New Roman"/>
          <w:b w:val="false"/>
          <w:i w:val="false"/>
          <w:color w:val="000000"/>
          <w:sz w:val="28"/>
        </w:rPr>
        <w:t>
      3) регистрацию сделок с ценными бумагами по лицевому счету зарегистрированного лица;</w:t>
      </w:r>
    </w:p>
    <w:bookmarkEnd w:id="742"/>
    <w:bookmarkStart w:name="z794" w:id="743"/>
    <w:p>
      <w:pPr>
        <w:spacing w:after="0"/>
        <w:ind w:left="0"/>
        <w:jc w:val="both"/>
      </w:pPr>
      <w:r>
        <w:rPr>
          <w:rFonts w:ascii="Times New Roman"/>
          <w:b w:val="false"/>
          <w:i w:val="false"/>
          <w:color w:val="000000"/>
          <w:sz w:val="28"/>
        </w:rPr>
        <w:t>
      4) отражение сделок с цифровыми финансовыми активами в случаях, установленных законодательством Республики Казахстан;</w:t>
      </w:r>
    </w:p>
    <w:bookmarkEnd w:id="743"/>
    <w:bookmarkStart w:name="z795" w:id="744"/>
    <w:p>
      <w:pPr>
        <w:spacing w:after="0"/>
        <w:ind w:left="0"/>
        <w:jc w:val="both"/>
      </w:pPr>
      <w:r>
        <w:rPr>
          <w:rFonts w:ascii="Times New Roman"/>
          <w:b w:val="false"/>
          <w:i w:val="false"/>
          <w:color w:val="000000"/>
          <w:sz w:val="28"/>
        </w:rPr>
        <w:t>
      5) подтверждение прав по ценным бумагам и цифровым финансовым активам зарегистрированного лица;</w:t>
      </w:r>
    </w:p>
    <w:bookmarkEnd w:id="744"/>
    <w:bookmarkStart w:name="z796" w:id="745"/>
    <w:p>
      <w:pPr>
        <w:spacing w:after="0"/>
        <w:ind w:left="0"/>
        <w:jc w:val="both"/>
      </w:pPr>
      <w:r>
        <w:rPr>
          <w:rFonts w:ascii="Times New Roman"/>
          <w:b w:val="false"/>
          <w:i w:val="false"/>
          <w:color w:val="000000"/>
          <w:sz w:val="28"/>
        </w:rPr>
        <w:t>
      6) поддержание системы реестров держателей ценных бумаг и цифровых финансовых активов в актуальном состоянии;</w:t>
      </w:r>
    </w:p>
    <w:bookmarkEnd w:id="745"/>
    <w:bookmarkStart w:name="z797" w:id="746"/>
    <w:p>
      <w:pPr>
        <w:spacing w:after="0"/>
        <w:ind w:left="0"/>
        <w:jc w:val="both"/>
      </w:pPr>
      <w:r>
        <w:rPr>
          <w:rFonts w:ascii="Times New Roman"/>
          <w:b w:val="false"/>
          <w:i w:val="false"/>
          <w:color w:val="000000"/>
          <w:sz w:val="28"/>
        </w:rPr>
        <w:t>
      7) контроль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w:t>
      </w:r>
    </w:p>
    <w:bookmarkEnd w:id="746"/>
    <w:bookmarkStart w:name="z798" w:id="747"/>
    <w:p>
      <w:pPr>
        <w:spacing w:after="0"/>
        <w:ind w:left="0"/>
        <w:jc w:val="both"/>
      </w:pPr>
      <w:r>
        <w:rPr>
          <w:rFonts w:ascii="Times New Roman"/>
          <w:b w:val="false"/>
          <w:i w:val="false"/>
          <w:color w:val="000000"/>
          <w:sz w:val="28"/>
        </w:rPr>
        <w:t>
      8) информирование держателей ценных бумаг по перечню вопросов, определенных сводом правил центрального депозитария;</w:t>
      </w:r>
    </w:p>
    <w:bookmarkEnd w:id="747"/>
    <w:bookmarkStart w:name="z799" w:id="748"/>
    <w:p>
      <w:pPr>
        <w:spacing w:after="0"/>
        <w:ind w:left="0"/>
        <w:jc w:val="both"/>
      </w:pPr>
      <w:r>
        <w:rPr>
          <w:rFonts w:ascii="Times New Roman"/>
          <w:b w:val="false"/>
          <w:i w:val="false"/>
          <w:color w:val="000000"/>
          <w:sz w:val="28"/>
        </w:rPr>
        <w:t>
      9) предоставление эмитенту информации, составляющей систему реестров держателей ценных бумаг и цифровых финансовых активов, на основании его запроса;</w:t>
      </w:r>
    </w:p>
    <w:bookmarkEnd w:id="748"/>
    <w:bookmarkStart w:name="z800" w:id="749"/>
    <w:p>
      <w:pPr>
        <w:spacing w:after="0"/>
        <w:ind w:left="0"/>
        <w:jc w:val="both"/>
      </w:pPr>
      <w:r>
        <w:rPr>
          <w:rFonts w:ascii="Times New Roman"/>
          <w:b w:val="false"/>
          <w:i w:val="false"/>
          <w:color w:val="000000"/>
          <w:sz w:val="28"/>
        </w:rPr>
        <w:t xml:space="preserve">
      10)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и цифровых финансовых активов,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w:t>
      </w:r>
    </w:p>
    <w:bookmarkEnd w:id="749"/>
    <w:bookmarkStart w:name="z801" w:id="750"/>
    <w:p>
      <w:pPr>
        <w:spacing w:after="0"/>
        <w:ind w:left="0"/>
        <w:jc w:val="both"/>
      </w:pPr>
      <w:r>
        <w:rPr>
          <w:rFonts w:ascii="Times New Roman"/>
          <w:b w:val="false"/>
          <w:i w:val="false"/>
          <w:color w:val="000000"/>
          <w:sz w:val="28"/>
        </w:rPr>
        <w:t>
      11) иные функции в соответствии с законами Республики Казахстан.";</w:t>
      </w:r>
    </w:p>
    <w:bookmarkEnd w:id="750"/>
    <w:bookmarkStart w:name="z802" w:id="751"/>
    <w:p>
      <w:pPr>
        <w:spacing w:after="0"/>
        <w:ind w:left="0"/>
        <w:jc w:val="both"/>
      </w:pPr>
      <w:r>
        <w:rPr>
          <w:rFonts w:ascii="Times New Roman"/>
          <w:b w:val="false"/>
          <w:i w:val="false"/>
          <w:color w:val="000000"/>
          <w:sz w:val="28"/>
        </w:rPr>
        <w:t>
      дополнить пунктами 4-1, 5-1 и 6-1 следующего содержания:</w:t>
      </w:r>
    </w:p>
    <w:bookmarkEnd w:id="751"/>
    <w:bookmarkStart w:name="z803" w:id="752"/>
    <w:p>
      <w:pPr>
        <w:spacing w:after="0"/>
        <w:ind w:left="0"/>
        <w:jc w:val="both"/>
      </w:pPr>
      <w:r>
        <w:rPr>
          <w:rFonts w:ascii="Times New Roman"/>
          <w:b w:val="false"/>
          <w:i w:val="false"/>
          <w:color w:val="000000"/>
          <w:sz w:val="28"/>
        </w:rPr>
        <w:t xml:space="preserve">
      "4-1. Центральный депозитарий осуществляет деятельность по учету и хранению цифровых активов, в том числе входящих в состав Национального стратегического крипторезерва, а также иные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и нормативным правовым актом Национального Банка Республики Казахстан, а также сводом правил центрального депозитария.";</w:t>
      </w:r>
    </w:p>
    <w:bookmarkEnd w:id="752"/>
    <w:bookmarkStart w:name="z804" w:id="753"/>
    <w:p>
      <w:pPr>
        <w:spacing w:after="0"/>
        <w:ind w:left="0"/>
        <w:jc w:val="both"/>
      </w:pPr>
      <w:r>
        <w:rPr>
          <w:rFonts w:ascii="Times New Roman"/>
          <w:b w:val="false"/>
          <w:i w:val="false"/>
          <w:color w:val="000000"/>
          <w:sz w:val="28"/>
        </w:rPr>
        <w:t>
      "5-1. Порядок осуществления деятельности по формированию, ведению и хранению системы реестров держателей цифровых финансовых активов устанавливается нормативным правовым актом уполномоченного органа и сводом правил центрального депозитария.";</w:t>
      </w:r>
    </w:p>
    <w:bookmarkEnd w:id="753"/>
    <w:bookmarkStart w:name="z805" w:id="754"/>
    <w:p>
      <w:pPr>
        <w:spacing w:after="0"/>
        <w:ind w:left="0"/>
        <w:jc w:val="both"/>
      </w:pPr>
      <w:r>
        <w:rPr>
          <w:rFonts w:ascii="Times New Roman"/>
          <w:b w:val="false"/>
          <w:i w:val="false"/>
          <w:color w:val="000000"/>
          <w:sz w:val="28"/>
        </w:rPr>
        <w:t>
      "6-1. Эмитент цифрового финансового актива, оператор платформы цифровых финансовых активов и оператор торговой платформы цифровых активов обязаны заключить договор с центральным депозитарием на ведение системы реестров держателей цифровых финансовых активов, за исключением случаев, когда центральный депозитарий выступает в качестве оператора платформы цифровых финансовых активов и (или) оператора торговой платформы цифровых активов.";</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07" w:id="755"/>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цифровых финансовых активах для инвесторов в порядке и на условиях, которые установлены нормативными правовыми актами уполномоченного органа и сводом правил центрального депозитария.";</w:t>
      </w:r>
    </w:p>
    <w:bookmarkEnd w:id="755"/>
    <w:bookmarkStart w:name="z808" w:id="756"/>
    <w:p>
      <w:pPr>
        <w:spacing w:after="0"/>
        <w:ind w:left="0"/>
        <w:jc w:val="both"/>
      </w:pPr>
      <w:r>
        <w:rPr>
          <w:rFonts w:ascii="Times New Roman"/>
          <w:b w:val="false"/>
          <w:i w:val="false"/>
          <w:color w:val="000000"/>
          <w:sz w:val="28"/>
        </w:rPr>
        <w:t xml:space="preserve">
      30) подпункт 2) пункта 2 </w:t>
      </w:r>
      <w:r>
        <w:rPr>
          <w:rFonts w:ascii="Times New Roman"/>
          <w:b w:val="false"/>
          <w:i w:val="false"/>
          <w:color w:val="000000"/>
          <w:sz w:val="28"/>
        </w:rPr>
        <w:t>статьи 81</w:t>
      </w:r>
      <w:r>
        <w:rPr>
          <w:rFonts w:ascii="Times New Roman"/>
          <w:b w:val="false"/>
          <w:i w:val="false"/>
          <w:color w:val="000000"/>
          <w:sz w:val="28"/>
        </w:rPr>
        <w:t xml:space="preserve"> после слов "держателей ценных бумаг" дополнить словами ", цифровых финансовых активов";</w:t>
      </w:r>
    </w:p>
    <w:bookmarkEnd w:id="756"/>
    <w:bookmarkStart w:name="z809" w:id="757"/>
    <w:p>
      <w:pPr>
        <w:spacing w:after="0"/>
        <w:ind w:left="0"/>
        <w:jc w:val="both"/>
      </w:pPr>
      <w:r>
        <w:rPr>
          <w:rFonts w:ascii="Times New Roman"/>
          <w:b w:val="false"/>
          <w:i w:val="false"/>
          <w:color w:val="000000"/>
          <w:sz w:val="28"/>
        </w:rPr>
        <w:t xml:space="preserve">
      31) пункт 5 </w:t>
      </w:r>
      <w:r>
        <w:rPr>
          <w:rFonts w:ascii="Times New Roman"/>
          <w:b w:val="false"/>
          <w:i w:val="false"/>
          <w:color w:val="000000"/>
          <w:sz w:val="28"/>
        </w:rPr>
        <w:t>статьи 85</w:t>
      </w:r>
      <w:r>
        <w:rPr>
          <w:rFonts w:ascii="Times New Roman"/>
          <w:b w:val="false"/>
          <w:i w:val="false"/>
          <w:color w:val="000000"/>
          <w:sz w:val="28"/>
        </w:rPr>
        <w:t xml:space="preserve"> дополнить подпунктом 6-2) следующего содержания:</w:t>
      </w:r>
    </w:p>
    <w:bookmarkEnd w:id="757"/>
    <w:bookmarkStart w:name="z810" w:id="758"/>
    <w:p>
      <w:pPr>
        <w:spacing w:after="0"/>
        <w:ind w:left="0"/>
        <w:jc w:val="both"/>
      </w:pPr>
      <w:r>
        <w:rPr>
          <w:rFonts w:ascii="Times New Roman"/>
          <w:b w:val="false"/>
          <w:i w:val="false"/>
          <w:color w:val="000000"/>
          <w:sz w:val="28"/>
        </w:rPr>
        <w:t>
      "6-2) условия и требования допуска цифровых финансовых активов к обращению на фондовой бирже;";</w:t>
      </w:r>
    </w:p>
    <w:bookmarkEnd w:id="758"/>
    <w:bookmarkStart w:name="z811" w:id="75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88</w:t>
      </w:r>
      <w:r>
        <w:rPr>
          <w:rFonts w:ascii="Times New Roman"/>
          <w:b w:val="false"/>
          <w:i w:val="false"/>
          <w:color w:val="000000"/>
          <w:sz w:val="28"/>
        </w:rPr>
        <w:t>:</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13" w:id="760"/>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том числе с цифровыми финансовыми активами, в соответствии с законодательством Республики Казахстан и внутренними документами фондовой биржи.";</w:t>
      </w:r>
    </w:p>
    <w:bookmarkEnd w:id="760"/>
    <w:bookmarkStart w:name="z814" w:id="7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61"/>
    <w:bookmarkStart w:name="z815" w:id="762"/>
    <w:p>
      <w:pPr>
        <w:spacing w:after="0"/>
        <w:ind w:left="0"/>
        <w:jc w:val="both"/>
      </w:pPr>
      <w:r>
        <w:rPr>
          <w:rFonts w:ascii="Times New Roman"/>
          <w:b w:val="false"/>
          <w:i w:val="false"/>
          <w:color w:val="000000"/>
          <w:sz w:val="28"/>
        </w:rPr>
        <w:t>
      подпункт 2-1) после слов "ценными бумагами" дополнить словами "и цифровыми финансовыми активами";</w:t>
      </w:r>
    </w:p>
    <w:bookmarkEnd w:id="762"/>
    <w:bookmarkStart w:name="z816" w:id="763"/>
    <w:p>
      <w:pPr>
        <w:spacing w:after="0"/>
        <w:ind w:left="0"/>
        <w:jc w:val="both"/>
      </w:pPr>
      <w:r>
        <w:rPr>
          <w:rFonts w:ascii="Times New Roman"/>
          <w:b w:val="false"/>
          <w:i w:val="false"/>
          <w:color w:val="000000"/>
          <w:sz w:val="28"/>
        </w:rPr>
        <w:t>
      подпункт 12) после слов "ценными бумагами" дополнить словами ", цифровыми финансовыми активами";</w:t>
      </w:r>
    </w:p>
    <w:bookmarkEnd w:id="763"/>
    <w:bookmarkStart w:name="z817" w:id="764"/>
    <w:p>
      <w:pPr>
        <w:spacing w:after="0"/>
        <w:ind w:left="0"/>
        <w:jc w:val="both"/>
      </w:pPr>
      <w:r>
        <w:rPr>
          <w:rFonts w:ascii="Times New Roman"/>
          <w:b w:val="false"/>
          <w:i w:val="false"/>
          <w:color w:val="000000"/>
          <w:sz w:val="28"/>
        </w:rPr>
        <w:t xml:space="preserve">
      33) в части первой </w:t>
      </w:r>
      <w:r>
        <w:rPr>
          <w:rFonts w:ascii="Times New Roman"/>
          <w:b w:val="false"/>
          <w:i w:val="false"/>
          <w:color w:val="000000"/>
          <w:sz w:val="28"/>
        </w:rPr>
        <w:t>статьи 107</w:t>
      </w:r>
      <w:r>
        <w:rPr>
          <w:rFonts w:ascii="Times New Roman"/>
          <w:b w:val="false"/>
          <w:i w:val="false"/>
          <w:color w:val="000000"/>
          <w:sz w:val="28"/>
        </w:rPr>
        <w:t>:</w:t>
      </w:r>
    </w:p>
    <w:bookmarkEnd w:id="764"/>
    <w:bookmarkStart w:name="z818" w:id="765"/>
    <w:p>
      <w:pPr>
        <w:spacing w:after="0"/>
        <w:ind w:left="0"/>
        <w:jc w:val="both"/>
      </w:pPr>
      <w:r>
        <w:rPr>
          <w:rFonts w:ascii="Times New Roman"/>
          <w:b w:val="false"/>
          <w:i w:val="false"/>
          <w:color w:val="000000"/>
          <w:sz w:val="28"/>
        </w:rPr>
        <w:t>
      слова "ситуации он" заменить словами "ситуации уполномоченный орган, а также Национальный Банк Республики Казахстан";</w:t>
      </w:r>
    </w:p>
    <w:bookmarkEnd w:id="765"/>
    <w:bookmarkStart w:name="z819" w:id="766"/>
    <w:p>
      <w:pPr>
        <w:spacing w:after="0"/>
        <w:ind w:left="0"/>
        <w:jc w:val="both"/>
      </w:pPr>
      <w:r>
        <w:rPr>
          <w:rFonts w:ascii="Times New Roman"/>
          <w:b w:val="false"/>
          <w:i w:val="false"/>
          <w:color w:val="000000"/>
          <w:sz w:val="28"/>
        </w:rPr>
        <w:t>
      слово "получает" заменить словом "получают".</w:t>
      </w:r>
    </w:p>
    <w:bookmarkEnd w:id="766"/>
    <w:bookmarkStart w:name="z820" w:id="76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767"/>
    <w:bookmarkStart w:name="z821" w:id="7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768"/>
    <w:bookmarkStart w:name="z822" w:id="769"/>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769"/>
    <w:bookmarkStart w:name="z823" w:id="77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70"/>
    <w:bookmarkStart w:name="z824" w:id="771"/>
    <w:p>
      <w:pPr>
        <w:spacing w:after="0"/>
        <w:ind w:left="0"/>
        <w:jc w:val="both"/>
      </w:pPr>
      <w:r>
        <w:rPr>
          <w:rFonts w:ascii="Times New Roman"/>
          <w:b w:val="false"/>
          <w:i w:val="false"/>
          <w:color w:val="000000"/>
          <w:sz w:val="28"/>
        </w:rPr>
        <w:t>
      1) недобросовестные практики – действия (бездействие) субъектов поведенческого надзора, виды и признаки которых установлены пунктом 2 статьи 15-25 настоящего Закона;</w:t>
      </w:r>
    </w:p>
    <w:bookmarkEnd w:id="771"/>
    <w:bookmarkStart w:name="z825" w:id="772"/>
    <w:p>
      <w:pPr>
        <w:spacing w:after="0"/>
        <w:ind w:left="0"/>
        <w:jc w:val="both"/>
      </w:pPr>
      <w:r>
        <w:rPr>
          <w:rFonts w:ascii="Times New Roman"/>
          <w:b w:val="false"/>
          <w:i w:val="false"/>
          <w:color w:val="000000"/>
          <w:sz w:val="28"/>
        </w:rPr>
        <w:t>
      2)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осуществляющих отдельные виды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772"/>
    <w:bookmarkStart w:name="z826" w:id="773"/>
    <w:p>
      <w:pPr>
        <w:spacing w:after="0"/>
        <w:ind w:left="0"/>
        <w:jc w:val="both"/>
      </w:pPr>
      <w:r>
        <w:rPr>
          <w:rFonts w:ascii="Times New Roman"/>
          <w:b w:val="false"/>
          <w:i w:val="false"/>
          <w:color w:val="000000"/>
          <w:sz w:val="28"/>
        </w:rPr>
        <w:t>
      единого накопительного пенсионного фонда;</w:t>
      </w:r>
    </w:p>
    <w:bookmarkEnd w:id="773"/>
    <w:bookmarkStart w:name="z827" w:id="774"/>
    <w:p>
      <w:pPr>
        <w:spacing w:after="0"/>
        <w:ind w:left="0"/>
        <w:jc w:val="both"/>
      </w:pPr>
      <w:r>
        <w:rPr>
          <w:rFonts w:ascii="Times New Roman"/>
          <w:b w:val="false"/>
          <w:i w:val="false"/>
          <w:color w:val="000000"/>
          <w:sz w:val="28"/>
        </w:rPr>
        <w:t>
      центрального депозитария;</w:t>
      </w:r>
    </w:p>
    <w:bookmarkEnd w:id="774"/>
    <w:bookmarkStart w:name="z828" w:id="775"/>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775"/>
    <w:bookmarkStart w:name="z829" w:id="776"/>
    <w:p>
      <w:pPr>
        <w:spacing w:after="0"/>
        <w:ind w:left="0"/>
        <w:jc w:val="both"/>
      </w:pPr>
      <w:r>
        <w:rPr>
          <w:rFonts w:ascii="Times New Roman"/>
          <w:b w:val="false"/>
          <w:i w:val="false"/>
          <w:color w:val="000000"/>
          <w:sz w:val="28"/>
        </w:rPr>
        <w:t>
      обществ взаимного страхования;</w:t>
      </w:r>
    </w:p>
    <w:bookmarkEnd w:id="776"/>
    <w:bookmarkStart w:name="z830" w:id="777"/>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777"/>
    <w:bookmarkStart w:name="z831" w:id="778"/>
    <w:p>
      <w:pPr>
        <w:spacing w:after="0"/>
        <w:ind w:left="0"/>
        <w:jc w:val="both"/>
      </w:pPr>
      <w:r>
        <w:rPr>
          <w:rFonts w:ascii="Times New Roman"/>
          <w:b w:val="false"/>
          <w:i w:val="false"/>
          <w:color w:val="000000"/>
          <w:sz w:val="28"/>
        </w:rPr>
        <w:t>
      3) потребитель финансовых услуг – физическое или юридическое лицо, намеревающееся приобрести услуги или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w:t>
      </w:r>
    </w:p>
    <w:bookmarkEnd w:id="778"/>
    <w:bookmarkStart w:name="z832" w:id="779"/>
    <w:p>
      <w:pPr>
        <w:spacing w:after="0"/>
        <w:ind w:left="0"/>
        <w:jc w:val="both"/>
      </w:pPr>
      <w:r>
        <w:rPr>
          <w:rFonts w:ascii="Times New Roman"/>
          <w:b w:val="false"/>
          <w:i w:val="false"/>
          <w:color w:val="000000"/>
          <w:sz w:val="28"/>
        </w:rPr>
        <w:t>
      4) финансовый рынок – совокупность отношений, связанных с оказанием и потреблением финансовых услуг, а также выпуском и обращением финансовых инструментов;</w:t>
      </w:r>
    </w:p>
    <w:bookmarkEnd w:id="779"/>
    <w:bookmarkStart w:name="z833" w:id="780"/>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780"/>
    <w:bookmarkStart w:name="z834" w:id="781"/>
    <w:p>
      <w:pPr>
        <w:spacing w:after="0"/>
        <w:ind w:left="0"/>
        <w:jc w:val="both"/>
      </w:pPr>
      <w:r>
        <w:rPr>
          <w:rFonts w:ascii="Times New Roman"/>
          <w:b w:val="false"/>
          <w:i w:val="false"/>
          <w:color w:val="000000"/>
          <w:sz w:val="28"/>
        </w:rPr>
        <w:t>
      6) ответственные деловые практики на финансовом рынке – совокупность принципов и действий, направленных на обеспечение честного, прозрачного и справедливого отношения субъектов поведенческого надзора к потребителям финансовых услуг;</w:t>
      </w:r>
    </w:p>
    <w:bookmarkEnd w:id="781"/>
    <w:bookmarkStart w:name="z835" w:id="782"/>
    <w:p>
      <w:pPr>
        <w:spacing w:after="0"/>
        <w:ind w:left="0"/>
        <w:jc w:val="both"/>
      </w:pPr>
      <w:r>
        <w:rPr>
          <w:rFonts w:ascii="Times New Roman"/>
          <w:b w:val="false"/>
          <w:i w:val="false"/>
          <w:color w:val="000000"/>
          <w:sz w:val="28"/>
        </w:rPr>
        <w:t>
      7) профессиональная деятельность на финансовом рынке – предпринимательская деятельность по предоставлению финансовых услуг;</w:t>
      </w:r>
    </w:p>
    <w:bookmarkEnd w:id="782"/>
    <w:bookmarkStart w:name="z836" w:id="783"/>
    <w:p>
      <w:pPr>
        <w:spacing w:after="0"/>
        <w:ind w:left="0"/>
        <w:jc w:val="both"/>
      </w:pPr>
      <w:r>
        <w:rPr>
          <w:rFonts w:ascii="Times New Roman"/>
          <w:b w:val="false"/>
          <w:i w:val="false"/>
          <w:color w:val="000000"/>
          <w:sz w:val="28"/>
        </w:rPr>
        <w:t>
      8)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bookmarkEnd w:id="783"/>
    <w:bookmarkStart w:name="z837" w:id="784"/>
    <w:p>
      <w:pPr>
        <w:spacing w:after="0"/>
        <w:ind w:left="0"/>
        <w:jc w:val="both"/>
      </w:pPr>
      <w:r>
        <w:rPr>
          <w:rFonts w:ascii="Times New Roman"/>
          <w:b w:val="false"/>
          <w:i w:val="false"/>
          <w:color w:val="000000"/>
          <w:sz w:val="28"/>
        </w:rPr>
        <w:t>
      9) финансовая организация – юридическое лицо, осуществляющее предпринимательскую деятельность по предоставлению финансовых услуг;</w:t>
      </w:r>
    </w:p>
    <w:bookmarkEnd w:id="784"/>
    <w:bookmarkStart w:name="z838" w:id="785"/>
    <w:p>
      <w:pPr>
        <w:spacing w:after="0"/>
        <w:ind w:left="0"/>
        <w:jc w:val="both"/>
      </w:pPr>
      <w:r>
        <w:rPr>
          <w:rFonts w:ascii="Times New Roman"/>
          <w:b w:val="false"/>
          <w:i w:val="false"/>
          <w:color w:val="000000"/>
          <w:sz w:val="28"/>
        </w:rPr>
        <w:t>
      10) безупречная деловая репутация – профессионализм и добросовестность лица, подтверждаемые в том числе отсутствием фактов:</w:t>
      </w:r>
    </w:p>
    <w:bookmarkEnd w:id="785"/>
    <w:bookmarkStart w:name="z839" w:id="786"/>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786"/>
    <w:bookmarkStart w:name="z840" w:id="787"/>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787"/>
    <w:bookmarkStart w:name="z841" w:id="788"/>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788"/>
    <w:bookmarkStart w:name="z842" w:id="789"/>
    <w:p>
      <w:pPr>
        <w:spacing w:after="0"/>
        <w:ind w:left="0"/>
        <w:jc w:val="both"/>
      </w:pPr>
      <w:r>
        <w:rPr>
          <w:rFonts w:ascii="Times New Roman"/>
          <w:b w:val="false"/>
          <w:i w:val="false"/>
          <w:color w:val="000000"/>
          <w:sz w:val="28"/>
        </w:rPr>
        <w:t>
      11) материалы проверки – материалы, формируемые органом контроля и надзора в ходе и по результатам проверки;</w:t>
      </w:r>
    </w:p>
    <w:bookmarkEnd w:id="789"/>
    <w:bookmarkStart w:name="z843" w:id="790"/>
    <w:p>
      <w:pPr>
        <w:spacing w:after="0"/>
        <w:ind w:left="0"/>
        <w:jc w:val="both"/>
      </w:pPr>
      <w:r>
        <w:rPr>
          <w:rFonts w:ascii="Times New Roman"/>
          <w:b w:val="false"/>
          <w:i w:val="false"/>
          <w:color w:val="000000"/>
          <w:sz w:val="28"/>
        </w:rPr>
        <w:t>
      12) уполномоченный агент – лицо, осуществляющее коммерческое представительство субъекта поведенческого надзора, в том числе страховой агент;</w:t>
      </w:r>
    </w:p>
    <w:bookmarkEnd w:id="790"/>
    <w:bookmarkStart w:name="z844" w:id="791"/>
    <w:p>
      <w:pPr>
        <w:spacing w:after="0"/>
        <w:ind w:left="0"/>
        <w:jc w:val="both"/>
      </w:pPr>
      <w:r>
        <w:rPr>
          <w:rFonts w:ascii="Times New Roman"/>
          <w:b w:val="false"/>
          <w:i w:val="false"/>
          <w:color w:val="000000"/>
          <w:sz w:val="28"/>
        </w:rPr>
        <w:t>
      13) поведенческий надзор – деятельность уполномоченного органа, направленная на предупреждение, выявление и пресечение нарушения прав и законных интересов потребителей финансовых услуг действиями (бездействием) субъектов поведенческого надзора и (или) их уполномоченных агентов, предусмотренная главой 2-4 настоящего Закона и иными законами Республики Казахстан;</w:t>
      </w:r>
    </w:p>
    <w:bookmarkEnd w:id="791"/>
    <w:bookmarkStart w:name="z845" w:id="792"/>
    <w:p>
      <w:pPr>
        <w:spacing w:after="0"/>
        <w:ind w:left="0"/>
        <w:jc w:val="both"/>
      </w:pPr>
      <w:r>
        <w:rPr>
          <w:rFonts w:ascii="Times New Roman"/>
          <w:b w:val="false"/>
          <w:i w:val="false"/>
          <w:color w:val="000000"/>
          <w:sz w:val="28"/>
        </w:rPr>
        <w:t>
      14) субъект поведенческого надзора – банк, филиал банка – нерезидента Республики Казахстан, организация, осуществляющая отдельные виды банковских операций, микрофинансовая организация, коллекторское агентство, которому уступлены права (требования) по договору банковского займа, договору о предоставлении микрокредита, заключенным с физическим лицом, страховая (перестраховочная) организация, филиал страховой (перестраховочной) организации – нерезидента Республики Казахстан, а также организация, осуществляющая брокерскую деятельность на рынке ценных бумаг.";</w:t>
      </w:r>
    </w:p>
    <w:bookmarkEnd w:id="792"/>
    <w:bookmarkStart w:name="z846" w:id="793"/>
    <w:p>
      <w:pPr>
        <w:spacing w:after="0"/>
        <w:ind w:left="0"/>
        <w:jc w:val="both"/>
      </w:pPr>
      <w:r>
        <w:rPr>
          <w:rFonts w:ascii="Times New Roman"/>
          <w:b w:val="false"/>
          <w:i w:val="false"/>
          <w:color w:val="000000"/>
          <w:sz w:val="28"/>
        </w:rPr>
        <w:t>
      "Статья 3. Основные цель, задачи и принципы государственного   регулирования, контроля и надзора финансового рынка и финансовых организаций</w:t>
      </w:r>
    </w:p>
    <w:bookmarkEnd w:id="793"/>
    <w:bookmarkStart w:name="z847" w:id="794"/>
    <w:p>
      <w:pPr>
        <w:spacing w:after="0"/>
        <w:ind w:left="0"/>
        <w:jc w:val="both"/>
      </w:pPr>
      <w:r>
        <w:rPr>
          <w:rFonts w:ascii="Times New Roman"/>
          <w:b w:val="false"/>
          <w:i w:val="false"/>
          <w:color w:val="000000"/>
          <w:sz w:val="28"/>
        </w:rPr>
        <w:t>
      1. Основной целью государственного регулирования, контроля и надзора финансового рынка и финансовых организаций является содействие обеспечению стабильности финансовой системы.</w:t>
      </w:r>
    </w:p>
    <w:bookmarkEnd w:id="794"/>
    <w:bookmarkStart w:name="z848" w:id="795"/>
    <w:p>
      <w:pPr>
        <w:spacing w:after="0"/>
        <w:ind w:left="0"/>
        <w:jc w:val="both"/>
      </w:pPr>
      <w:r>
        <w:rPr>
          <w:rFonts w:ascii="Times New Roman"/>
          <w:b w:val="false"/>
          <w:i w:val="false"/>
          <w:color w:val="000000"/>
          <w:sz w:val="28"/>
        </w:rPr>
        <w:t>
      2. Для реализации основной цели, предусмотренной пунктом 1 настоящей статьи, на уполномоченный орган возлагаются следующие задачи государственного регулирования, контроля и надзора финансового рынка и финансовых организаций:</w:t>
      </w:r>
    </w:p>
    <w:bookmarkEnd w:id="795"/>
    <w:bookmarkStart w:name="z849" w:id="796"/>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создание стимулов для улучшения корпоративного управления финансовых организаций;</w:t>
      </w:r>
    </w:p>
    <w:bookmarkEnd w:id="796"/>
    <w:bookmarkStart w:name="z850" w:id="797"/>
    <w:p>
      <w:pPr>
        <w:spacing w:after="0"/>
        <w:ind w:left="0"/>
        <w:jc w:val="both"/>
      </w:pPr>
      <w:r>
        <w:rPr>
          <w:rFonts w:ascii="Times New Roman"/>
          <w:b w:val="false"/>
          <w:i w:val="false"/>
          <w:color w:val="000000"/>
          <w:sz w:val="28"/>
        </w:rPr>
        <w:t>
      2) создание равноправных условий для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направленных на поддержание добросовестной конкуренции на финансовом рынке;</w:t>
      </w:r>
    </w:p>
    <w:bookmarkEnd w:id="797"/>
    <w:bookmarkStart w:name="z851" w:id="798"/>
    <w:p>
      <w:pPr>
        <w:spacing w:after="0"/>
        <w:ind w:left="0"/>
        <w:jc w:val="both"/>
      </w:pPr>
      <w:r>
        <w:rPr>
          <w:rFonts w:ascii="Times New Roman"/>
          <w:b w:val="false"/>
          <w:i w:val="false"/>
          <w:color w:val="000000"/>
          <w:sz w:val="28"/>
        </w:rPr>
        <w:t>
      3)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798"/>
    <w:bookmarkStart w:name="z852" w:id="799"/>
    <w:p>
      <w:pPr>
        <w:spacing w:after="0"/>
        <w:ind w:left="0"/>
        <w:jc w:val="both"/>
      </w:pPr>
      <w:r>
        <w:rPr>
          <w:rFonts w:ascii="Times New Roman"/>
          <w:b w:val="false"/>
          <w:i w:val="false"/>
          <w:color w:val="000000"/>
          <w:sz w:val="28"/>
        </w:rPr>
        <w:t>
      4) мониторинг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целях сохранения устойчивости финансовой системы;</w:t>
      </w:r>
    </w:p>
    <w:bookmarkEnd w:id="799"/>
    <w:bookmarkStart w:name="z853" w:id="800"/>
    <w:p>
      <w:pPr>
        <w:spacing w:after="0"/>
        <w:ind w:left="0"/>
        <w:jc w:val="both"/>
      </w:pPr>
      <w:r>
        <w:rPr>
          <w:rFonts w:ascii="Times New Roman"/>
          <w:b w:val="false"/>
          <w:i w:val="false"/>
          <w:color w:val="000000"/>
          <w:sz w:val="28"/>
        </w:rPr>
        <w:t>
      5) сосредоточение ресурсов надзора на областях финансового рынка, наиболее подверженных рискам, с целью поддержания финансовой стабильности;</w:t>
      </w:r>
    </w:p>
    <w:bookmarkEnd w:id="800"/>
    <w:bookmarkStart w:name="z854" w:id="801"/>
    <w:p>
      <w:pPr>
        <w:spacing w:after="0"/>
        <w:ind w:left="0"/>
        <w:jc w:val="both"/>
      </w:pPr>
      <w:r>
        <w:rPr>
          <w:rFonts w:ascii="Times New Roman"/>
          <w:b w:val="false"/>
          <w:i w:val="false"/>
          <w:color w:val="000000"/>
          <w:sz w:val="28"/>
        </w:rPr>
        <w:t>
      6) иные задачи, предусмотренные настоящим Законом и иными законодательными актами Республики Казахстан, направленные на достижение основной цели государственного регулирования, контроля и надзора финансового рынка и финансовых организаций, предусмотренной пунктом 1 настоящей статьи.</w:t>
      </w:r>
    </w:p>
    <w:bookmarkEnd w:id="801"/>
    <w:bookmarkStart w:name="z855" w:id="802"/>
    <w:p>
      <w:pPr>
        <w:spacing w:after="0"/>
        <w:ind w:left="0"/>
        <w:jc w:val="both"/>
      </w:pPr>
      <w:r>
        <w:rPr>
          <w:rFonts w:ascii="Times New Roman"/>
          <w:b w:val="false"/>
          <w:i w:val="false"/>
          <w:color w:val="000000"/>
          <w:sz w:val="28"/>
        </w:rPr>
        <w:t>
      3. Принципами государственного регулирования, контроля и надзора финансового рынка и финансовых организаций являются:</w:t>
      </w:r>
    </w:p>
    <w:bookmarkEnd w:id="802"/>
    <w:bookmarkStart w:name="z856" w:id="803"/>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803"/>
    <w:bookmarkStart w:name="z857" w:id="804"/>
    <w:p>
      <w:pPr>
        <w:spacing w:after="0"/>
        <w:ind w:left="0"/>
        <w:jc w:val="both"/>
      </w:pPr>
      <w:r>
        <w:rPr>
          <w:rFonts w:ascii="Times New Roman"/>
          <w:b w:val="false"/>
          <w:i w:val="false"/>
          <w:color w:val="000000"/>
          <w:sz w:val="28"/>
        </w:rPr>
        <w:t>
      2) прозрачность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финансового надзора;</w:t>
      </w:r>
    </w:p>
    <w:bookmarkEnd w:id="804"/>
    <w:bookmarkStart w:name="z858" w:id="805"/>
    <w:p>
      <w:pPr>
        <w:spacing w:after="0"/>
        <w:ind w:left="0"/>
        <w:jc w:val="both"/>
      </w:pPr>
      <w:r>
        <w:rPr>
          <w:rFonts w:ascii="Times New Roman"/>
          <w:b w:val="false"/>
          <w:i w:val="false"/>
          <w:color w:val="000000"/>
          <w:sz w:val="28"/>
        </w:rPr>
        <w:t>
      3) ответственность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805"/>
    <w:bookmarkStart w:name="z859" w:id="806"/>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6-5</w:t>
      </w:r>
      <w:r>
        <w:rPr>
          <w:rFonts w:ascii="Times New Roman"/>
          <w:b w:val="false"/>
          <w:i w:val="false"/>
          <w:color w:val="000000"/>
          <w:sz w:val="28"/>
        </w:rPr>
        <w:t>:</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4) </w:t>
      </w:r>
      <w:r>
        <w:rPr>
          <w:rFonts w:ascii="Times New Roman"/>
          <w:b w:val="false"/>
          <w:i w:val="false"/>
          <w:color w:val="000000"/>
          <w:sz w:val="28"/>
        </w:rPr>
        <w:t>исключить;</w:t>
      </w:r>
    </w:p>
    <w:bookmarkStart w:name="z861" w:id="807"/>
    <w:p>
      <w:pPr>
        <w:spacing w:after="0"/>
        <w:ind w:left="0"/>
        <w:jc w:val="both"/>
      </w:pPr>
      <w:r>
        <w:rPr>
          <w:rFonts w:ascii="Times New Roman"/>
          <w:b w:val="false"/>
          <w:i w:val="false"/>
          <w:color w:val="000000"/>
          <w:sz w:val="28"/>
        </w:rPr>
        <w:t>
      дополнить подпунктами 18-3), 18-4) и 18-5) следующего содержания:</w:t>
      </w:r>
    </w:p>
    <w:bookmarkEnd w:id="807"/>
    <w:bookmarkStart w:name="z862" w:id="808"/>
    <w:p>
      <w:pPr>
        <w:spacing w:after="0"/>
        <w:ind w:left="0"/>
        <w:jc w:val="both"/>
      </w:pPr>
      <w:r>
        <w:rPr>
          <w:rFonts w:ascii="Times New Roman"/>
          <w:b w:val="false"/>
          <w:i w:val="false"/>
          <w:color w:val="000000"/>
          <w:sz w:val="28"/>
        </w:rPr>
        <w:t>
      "18-3) определяет условия и порядок выпуска, размещения, оборота (обращения) и погашения цифровых финансовых активов, предусмотренных подпунктами 2) и 3) статьи 5 Закона Республики Казахстан "О цифровых активах в Республике Казахстан";</w:t>
      </w:r>
    </w:p>
    <w:bookmarkEnd w:id="808"/>
    <w:bookmarkStart w:name="z863" w:id="809"/>
    <w:p>
      <w:pPr>
        <w:spacing w:after="0"/>
        <w:ind w:left="0"/>
        <w:jc w:val="both"/>
      </w:pPr>
      <w:r>
        <w:rPr>
          <w:rFonts w:ascii="Times New Roman"/>
          <w:b w:val="false"/>
          <w:i w:val="false"/>
          <w:color w:val="000000"/>
          <w:sz w:val="28"/>
        </w:rPr>
        <w:t>
      18-4) утверждает перечень (виды) имущества, которое может выступать базовым активом цифровых финансовых активов, предусмотренных подпунктом 2) статьи 5 Закона Республики Казахстан "О цифровых активах в Республике Казахстан", а также порядок учета и хранения базового актива по таким цифровым финансовым активам;</w:t>
      </w:r>
    </w:p>
    <w:bookmarkEnd w:id="809"/>
    <w:bookmarkStart w:name="z864" w:id="810"/>
    <w:p>
      <w:pPr>
        <w:spacing w:after="0"/>
        <w:ind w:left="0"/>
        <w:jc w:val="both"/>
      </w:pPr>
      <w:r>
        <w:rPr>
          <w:rFonts w:ascii="Times New Roman"/>
          <w:b w:val="false"/>
          <w:i w:val="false"/>
          <w:color w:val="000000"/>
          <w:sz w:val="28"/>
        </w:rPr>
        <w:t xml:space="preserve">
      18-5) утверждает требования к организациям, которые вправе выступать в качестве организаций по хранению базового актива цифрового финансового актива в отношении цифровых финансовых активов, предусмотренных подпунктом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w:t>
      </w:r>
    </w:p>
    <w:bookmarkEnd w:id="810"/>
    <w:bookmarkStart w:name="z865" w:id="811"/>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811"/>
    <w:bookmarkStart w:name="z866" w:id="812"/>
    <w:p>
      <w:pPr>
        <w:spacing w:after="0"/>
        <w:ind w:left="0"/>
        <w:jc w:val="both"/>
      </w:pPr>
      <w:r>
        <w:rPr>
          <w:rFonts w:ascii="Times New Roman"/>
          <w:b w:val="false"/>
          <w:i w:val="false"/>
          <w:color w:val="000000"/>
          <w:sz w:val="28"/>
        </w:rPr>
        <w:t>
      "Глава 2. Функции и полномочия уполномоченного органа";</w:t>
      </w:r>
    </w:p>
    <w:bookmarkEnd w:id="812"/>
    <w:bookmarkStart w:name="z867" w:id="8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исключить;</w:t>
      </w:r>
    </w:p>
    <w:bookmarkEnd w:id="813"/>
    <w:bookmarkStart w:name="z868" w:id="8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 xml:space="preserve">: </w:t>
      </w:r>
    </w:p>
    <w:bookmarkEnd w:id="814"/>
    <w:bookmarkStart w:name="z869" w:id="8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871" w:id="816"/>
    <w:p>
      <w:pPr>
        <w:spacing w:after="0"/>
        <w:ind w:left="0"/>
        <w:jc w:val="both"/>
      </w:pPr>
      <w:r>
        <w:rPr>
          <w:rFonts w:ascii="Times New Roman"/>
          <w:b w:val="false"/>
          <w:i w:val="false"/>
          <w:color w:val="000000"/>
          <w:sz w:val="28"/>
        </w:rPr>
        <w:t>
      "9)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 а также определяет порядок применения мер надзорного реагирования;";</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 "деятельностью" дополнить словами "временных администраций,";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после слов "управлению инвестиционным портфелем," дополнить словами "микрофинансовых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876" w:id="817"/>
    <w:p>
      <w:pPr>
        <w:spacing w:after="0"/>
        <w:ind w:left="0"/>
        <w:jc w:val="both"/>
      </w:pPr>
      <w:r>
        <w:rPr>
          <w:rFonts w:ascii="Times New Roman"/>
          <w:b w:val="false"/>
          <w:i w:val="false"/>
          <w:color w:val="000000"/>
          <w:sz w:val="28"/>
        </w:rPr>
        <w:t>
      "19) осуществляет контроль за исполнением банками обязательств, принятых в рамках мер по оздоровлению банков второго уровня, в том числе финансируемых за счет средств государственного бюджета, Национального Банка Республики Казахстан и (или) его дочерних организаций;";</w:t>
      </w:r>
    </w:p>
    <w:bookmarkEnd w:id="817"/>
    <w:bookmarkStart w:name="z877" w:id="818"/>
    <w:p>
      <w:pPr>
        <w:spacing w:after="0"/>
        <w:ind w:left="0"/>
        <w:jc w:val="both"/>
      </w:pPr>
      <w:r>
        <w:rPr>
          <w:rFonts w:ascii="Times New Roman"/>
          <w:b w:val="false"/>
          <w:i w:val="false"/>
          <w:color w:val="000000"/>
          <w:sz w:val="28"/>
        </w:rPr>
        <w:t>
      дополнить подпунктами 19-1) и 20-2) следующего содержания:</w:t>
      </w:r>
    </w:p>
    <w:bookmarkEnd w:id="818"/>
    <w:bookmarkStart w:name="z878" w:id="819"/>
    <w:p>
      <w:pPr>
        <w:spacing w:after="0"/>
        <w:ind w:left="0"/>
        <w:jc w:val="both"/>
      </w:pPr>
      <w:r>
        <w:rPr>
          <w:rFonts w:ascii="Times New Roman"/>
          <w:b w:val="false"/>
          <w:i w:val="false"/>
          <w:color w:val="000000"/>
          <w:sz w:val="28"/>
        </w:rPr>
        <w:t>
      "19-1) проводит предварительную процедуру по определению нерыночных активов банков, приемлемых для принятия Национальным Банком Республики Казахстан в залог по займу последней инстанции (препозиция залога), и мониторинг нерыночных активов в препозиции залога;";</w:t>
      </w:r>
    </w:p>
    <w:bookmarkEnd w:id="819"/>
    <w:bookmarkStart w:name="z879" w:id="820"/>
    <w:p>
      <w:pPr>
        <w:spacing w:after="0"/>
        <w:ind w:left="0"/>
        <w:jc w:val="both"/>
      </w:pPr>
      <w:r>
        <w:rPr>
          <w:rFonts w:ascii="Times New Roman"/>
          <w:b w:val="false"/>
          <w:i w:val="false"/>
          <w:color w:val="000000"/>
          <w:sz w:val="28"/>
        </w:rPr>
        <w:t>
      "20-2) осуществляет в пределах компетенции контроль и надзор за использованием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систем искусственного интеллекта;";</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 "Национальным оператором почты" дополнить словами ", эмитентами цифровых финансовых активов, предусмотренных подпунктами 2) и 3) статьи 5 Закона Республики Казахстан "О цифровых активах в Республике Казахстан",";</w:t>
      </w:r>
    </w:p>
    <w:bookmarkStart w:name="z881" w:id="821"/>
    <w:p>
      <w:pPr>
        <w:spacing w:after="0"/>
        <w:ind w:left="0"/>
        <w:jc w:val="both"/>
      </w:pPr>
      <w:r>
        <w:rPr>
          <w:rFonts w:ascii="Times New Roman"/>
          <w:b w:val="false"/>
          <w:i w:val="false"/>
          <w:color w:val="000000"/>
          <w:sz w:val="28"/>
        </w:rPr>
        <w:t>
      дополнить пунктом 2-3 следующего содержания:</w:t>
      </w:r>
    </w:p>
    <w:bookmarkEnd w:id="821"/>
    <w:bookmarkStart w:name="z882" w:id="822"/>
    <w:p>
      <w:pPr>
        <w:spacing w:after="0"/>
        <w:ind w:left="0"/>
        <w:jc w:val="both"/>
      </w:pPr>
      <w:r>
        <w:rPr>
          <w:rFonts w:ascii="Times New Roman"/>
          <w:b w:val="false"/>
          <w:i w:val="false"/>
          <w:color w:val="000000"/>
          <w:sz w:val="28"/>
        </w:rPr>
        <w:t>
      "2-3. Уполномоченный орган осуществляет в пределах своей компетенции контроль и надзор за соблюдением банками, филиалами банков – нерезидентов Республики Казахстан значений макропруденциальных нормативов и лимитов, установленных Национальным Банком Республики Казахстан.";</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84" w:id="823"/>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лицензии на проведение всех видов операций и деятельности, о применении к банку режима урегулирования и инструментов урегулирования,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изменений или прекращений правовых последствий, возникших в результате принятия указанных решений.";</w:t>
      </w:r>
    </w:p>
    <w:bookmarkEnd w:id="823"/>
    <w:bookmarkStart w:name="z885" w:id="824"/>
    <w:p>
      <w:pPr>
        <w:spacing w:after="0"/>
        <w:ind w:left="0"/>
        <w:jc w:val="both"/>
      </w:pPr>
      <w:r>
        <w:rPr>
          <w:rFonts w:ascii="Times New Roman"/>
          <w:b w:val="false"/>
          <w:i w:val="false"/>
          <w:color w:val="000000"/>
          <w:sz w:val="28"/>
        </w:rPr>
        <w:t xml:space="preserve">
      6) дополнить статьями 9-4, 9-5, 9-6 и 9-7 следующего содержания: </w:t>
      </w:r>
    </w:p>
    <w:bookmarkEnd w:id="824"/>
    <w:bookmarkStart w:name="z886" w:id="825"/>
    <w:p>
      <w:pPr>
        <w:spacing w:after="0"/>
        <w:ind w:left="0"/>
        <w:jc w:val="both"/>
      </w:pPr>
      <w:r>
        <w:rPr>
          <w:rFonts w:ascii="Times New Roman"/>
          <w:b w:val="false"/>
          <w:i w:val="false"/>
          <w:color w:val="000000"/>
          <w:sz w:val="28"/>
        </w:rPr>
        <w:t>
      "Статья 9-4. Требования, предъявляемые к руководящим работникам банка, страховой (перестраховочной) организации, страхового брокера,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банковского, страхового холдингов</w:t>
      </w:r>
    </w:p>
    <w:bookmarkEnd w:id="825"/>
    <w:bookmarkStart w:name="z887" w:id="826"/>
    <w:p>
      <w:pPr>
        <w:spacing w:after="0"/>
        <w:ind w:left="0"/>
        <w:jc w:val="both"/>
      </w:pPr>
      <w:r>
        <w:rPr>
          <w:rFonts w:ascii="Times New Roman"/>
          <w:b w:val="false"/>
          <w:i w:val="false"/>
          <w:color w:val="000000"/>
          <w:sz w:val="28"/>
        </w:rPr>
        <w:t>
      1. Для целей настоящей статьи:</w:t>
      </w:r>
    </w:p>
    <w:bookmarkEnd w:id="826"/>
    <w:bookmarkStart w:name="z888" w:id="827"/>
    <w:p>
      <w:pPr>
        <w:spacing w:after="0"/>
        <w:ind w:left="0"/>
        <w:jc w:val="both"/>
      </w:pPr>
      <w:r>
        <w:rPr>
          <w:rFonts w:ascii="Times New Roman"/>
          <w:b w:val="false"/>
          <w:i w:val="false"/>
          <w:color w:val="000000"/>
          <w:sz w:val="28"/>
        </w:rPr>
        <w:t>
      1) под субъектом рынка понимаются банк, страховая (перестраховочная) организация, страховой брокер,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единый накопительный пенсионный фонд, добровольный накопительный пенсионный фонд, Фонд гарантирования страховых выплат (далее – Фонд), профессиональный участник рынка ценных бумаг, банковский, страховой холдинги;</w:t>
      </w:r>
    </w:p>
    <w:bookmarkEnd w:id="827"/>
    <w:bookmarkStart w:name="z889" w:id="828"/>
    <w:p>
      <w:pPr>
        <w:spacing w:after="0"/>
        <w:ind w:left="0"/>
        <w:jc w:val="both"/>
      </w:pPr>
      <w:r>
        <w:rPr>
          <w:rFonts w:ascii="Times New Roman"/>
          <w:b w:val="false"/>
          <w:i w:val="false"/>
          <w:color w:val="000000"/>
          <w:sz w:val="28"/>
        </w:rPr>
        <w:t>
      2) под филиалом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828"/>
    <w:bookmarkStart w:name="z890" w:id="829"/>
    <w:p>
      <w:pPr>
        <w:spacing w:after="0"/>
        <w:ind w:left="0"/>
        <w:jc w:val="both"/>
      </w:pPr>
      <w:r>
        <w:rPr>
          <w:rFonts w:ascii="Times New Roman"/>
          <w:b w:val="false"/>
          <w:i w:val="false"/>
          <w:color w:val="000000"/>
          <w:sz w:val="28"/>
        </w:rPr>
        <w:t>
      3) под кандидатом на должность руководящего работника понимается физическое лицо, имеющее намерение занимать должность руководящего работника субъекта рынка, или лицо, избранное на должность члена органа управления субъекта рынка;</w:t>
      </w:r>
    </w:p>
    <w:bookmarkEnd w:id="829"/>
    <w:bookmarkStart w:name="z891" w:id="830"/>
    <w:p>
      <w:pPr>
        <w:spacing w:after="0"/>
        <w:ind w:left="0"/>
        <w:jc w:val="both"/>
      </w:pPr>
      <w:r>
        <w:rPr>
          <w:rFonts w:ascii="Times New Roman"/>
          <w:b w:val="false"/>
          <w:i w:val="false"/>
          <w:color w:val="000000"/>
          <w:sz w:val="28"/>
        </w:rPr>
        <w:t>
      4) под руководящей должностью понимаются следующие должности:</w:t>
      </w:r>
    </w:p>
    <w:bookmarkEnd w:id="830"/>
    <w:bookmarkStart w:name="z892" w:id="831"/>
    <w:p>
      <w:pPr>
        <w:spacing w:after="0"/>
        <w:ind w:left="0"/>
        <w:jc w:val="both"/>
      </w:pPr>
      <w:r>
        <w:rPr>
          <w:rFonts w:ascii="Times New Roman"/>
          <w:b w:val="false"/>
          <w:i w:val="false"/>
          <w:color w:val="000000"/>
          <w:sz w:val="28"/>
        </w:rPr>
        <w:t>
      руководящего работника финансовой организации, филиала;</w:t>
      </w:r>
    </w:p>
    <w:bookmarkEnd w:id="831"/>
    <w:bookmarkStart w:name="z893" w:id="832"/>
    <w:p>
      <w:pPr>
        <w:spacing w:after="0"/>
        <w:ind w:left="0"/>
        <w:jc w:val="both"/>
      </w:pPr>
      <w:r>
        <w:rPr>
          <w:rFonts w:ascii="Times New Roman"/>
          <w:b w:val="false"/>
          <w:i w:val="false"/>
          <w:color w:val="000000"/>
          <w:sz w:val="28"/>
        </w:rPr>
        <w:t>
      руководителя структурного подразделения финансовой организации, координация и (или) контроль за деятельностью которого осуществляются непосредственно органом управления, руководителем, членом исполнительного органа или иным руководящим работником финансовой организации;</w:t>
      </w:r>
    </w:p>
    <w:bookmarkEnd w:id="832"/>
    <w:bookmarkStart w:name="z894" w:id="833"/>
    <w:p>
      <w:pPr>
        <w:spacing w:after="0"/>
        <w:ind w:left="0"/>
        <w:jc w:val="both"/>
      </w:pPr>
      <w:r>
        <w:rPr>
          <w:rFonts w:ascii="Times New Roman"/>
          <w:b w:val="false"/>
          <w:i w:val="false"/>
          <w:color w:val="000000"/>
          <w:sz w:val="28"/>
        </w:rPr>
        <w:t>
      руководителя структурного подразделения филиала, координация и (или) контроль за деятельностью которого осуществляются непосредственно руководителем, заместителем руководителя, иным руководящим работником филиала;</w:t>
      </w:r>
    </w:p>
    <w:bookmarkEnd w:id="833"/>
    <w:bookmarkStart w:name="z895" w:id="834"/>
    <w:p>
      <w:pPr>
        <w:spacing w:after="0"/>
        <w:ind w:left="0"/>
        <w:jc w:val="both"/>
      </w:pPr>
      <w:r>
        <w:rPr>
          <w:rFonts w:ascii="Times New Roman"/>
          <w:b w:val="false"/>
          <w:i w:val="false"/>
          <w:color w:val="000000"/>
          <w:sz w:val="28"/>
        </w:rPr>
        <w:t>
      первого руководителя, его заместителя, руководителя, заместителя руководителя самостоятельного структурного подразделения государственного органа в сфере регулирования финансовых услуг и (или) в сфере государственного регулирования и контроля в области аудиторской деятельности финансовых организаций;</w:t>
      </w:r>
    </w:p>
    <w:bookmarkEnd w:id="834"/>
    <w:bookmarkStart w:name="z896" w:id="835"/>
    <w:p>
      <w:pPr>
        <w:spacing w:after="0"/>
        <w:ind w:left="0"/>
        <w:jc w:val="both"/>
      </w:pPr>
      <w:r>
        <w:rPr>
          <w:rFonts w:ascii="Times New Roman"/>
          <w:b w:val="false"/>
          <w:i w:val="false"/>
          <w:color w:val="000000"/>
          <w:sz w:val="28"/>
        </w:rPr>
        <w:t xml:space="preserve">
      политического государственного служащего, обеспечивающего формирование государственной политики в сферах экономики, финансов или государственного аудита и финансового контроля; </w:t>
      </w:r>
    </w:p>
    <w:bookmarkEnd w:id="835"/>
    <w:bookmarkStart w:name="z897" w:id="836"/>
    <w:p>
      <w:pPr>
        <w:spacing w:after="0"/>
        <w:ind w:left="0"/>
        <w:jc w:val="both"/>
      </w:pPr>
      <w:r>
        <w:rPr>
          <w:rFonts w:ascii="Times New Roman"/>
          <w:b w:val="false"/>
          <w:i w:val="false"/>
          <w:color w:val="000000"/>
          <w:sz w:val="28"/>
        </w:rPr>
        <w:t>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Экспортно-кредитного агентства Казахстана;</w:t>
      </w:r>
    </w:p>
    <w:bookmarkEnd w:id="836"/>
    <w:bookmarkStart w:name="z898" w:id="837"/>
    <w:p>
      <w:pPr>
        <w:spacing w:after="0"/>
        <w:ind w:left="0"/>
        <w:jc w:val="both"/>
      </w:pPr>
      <w:r>
        <w:rPr>
          <w:rFonts w:ascii="Times New Roman"/>
          <w:b w:val="false"/>
          <w:i w:val="false"/>
          <w:color w:val="000000"/>
          <w:sz w:val="28"/>
        </w:rPr>
        <w:t>
      первого руководителя, его заместителя, руководителя, заместителя руководителя самостоятельного структурного подразделения:</w:t>
      </w:r>
    </w:p>
    <w:bookmarkEnd w:id="837"/>
    <w:bookmarkStart w:name="z899" w:id="838"/>
    <w:p>
      <w:pPr>
        <w:spacing w:after="0"/>
        <w:ind w:left="0"/>
        <w:jc w:val="both"/>
      </w:pPr>
      <w:r>
        <w:rPr>
          <w:rFonts w:ascii="Times New Roman"/>
          <w:b w:val="false"/>
          <w:i w:val="false"/>
          <w:color w:val="000000"/>
          <w:sz w:val="28"/>
        </w:rPr>
        <w:t xml:space="preserve">
      международных финансовых организаций, перечень которых устанавливается уполномоченным органом; </w:t>
      </w:r>
    </w:p>
    <w:bookmarkEnd w:id="838"/>
    <w:bookmarkStart w:name="z900" w:id="839"/>
    <w:p>
      <w:pPr>
        <w:spacing w:after="0"/>
        <w:ind w:left="0"/>
        <w:jc w:val="both"/>
      </w:pPr>
      <w:r>
        <w:rPr>
          <w:rFonts w:ascii="Times New Roman"/>
          <w:b w:val="false"/>
          <w:i w:val="false"/>
          <w:color w:val="000000"/>
          <w:sz w:val="28"/>
        </w:rPr>
        <w:t>
      организаций, проводящих аудит финансовых организаций, в том числе в иностранных организациях, юридических лицах;</w:t>
      </w:r>
    </w:p>
    <w:bookmarkEnd w:id="839"/>
    <w:bookmarkStart w:name="z901" w:id="840"/>
    <w:p>
      <w:pPr>
        <w:spacing w:after="0"/>
        <w:ind w:left="0"/>
        <w:jc w:val="both"/>
      </w:pPr>
      <w:r>
        <w:rPr>
          <w:rFonts w:ascii="Times New Roman"/>
          <w:b w:val="false"/>
          <w:i w:val="false"/>
          <w:color w:val="000000"/>
          <w:sz w:val="28"/>
        </w:rPr>
        <w:t xml:space="preserve">
      организаций, осуществляющих деятельность в сфере разработки программного обеспечения, используемого для автоматизации деятельности финансовых организаций; </w:t>
      </w:r>
    </w:p>
    <w:bookmarkEnd w:id="840"/>
    <w:bookmarkStart w:name="z902" w:id="841"/>
    <w:p>
      <w:pPr>
        <w:spacing w:after="0"/>
        <w:ind w:left="0"/>
        <w:jc w:val="both"/>
      </w:pPr>
      <w:r>
        <w:rPr>
          <w:rFonts w:ascii="Times New Roman"/>
          <w:b w:val="false"/>
          <w:i w:val="false"/>
          <w:color w:val="000000"/>
          <w:sz w:val="28"/>
        </w:rPr>
        <w:t>
      иного руководителя финансовой организации, филиала, курирующего одно или несколько структурных подразделений, деятельность которых связана с оказанием финансовых услуг.</w:t>
      </w:r>
    </w:p>
    <w:bookmarkEnd w:id="841"/>
    <w:bookmarkStart w:name="z903" w:id="842"/>
    <w:p>
      <w:pPr>
        <w:spacing w:after="0"/>
        <w:ind w:left="0"/>
        <w:jc w:val="both"/>
      </w:pPr>
      <w:r>
        <w:rPr>
          <w:rFonts w:ascii="Times New Roman"/>
          <w:b w:val="false"/>
          <w:i w:val="false"/>
          <w:color w:val="000000"/>
          <w:sz w:val="28"/>
        </w:rPr>
        <w:t>
      2. Для занятия должности (назначения (избрания) на должность) руководящего работника субъекта рынка физическому лицу необходимо:</w:t>
      </w:r>
    </w:p>
    <w:bookmarkEnd w:id="842"/>
    <w:bookmarkStart w:name="z904" w:id="843"/>
    <w:p>
      <w:pPr>
        <w:spacing w:after="0"/>
        <w:ind w:left="0"/>
        <w:jc w:val="both"/>
      </w:pPr>
      <w:r>
        <w:rPr>
          <w:rFonts w:ascii="Times New Roman"/>
          <w:b w:val="false"/>
          <w:i w:val="false"/>
          <w:color w:val="000000"/>
          <w:sz w:val="28"/>
        </w:rPr>
        <w:t>
      1) наличие безупречной деловой репутации;</w:t>
      </w:r>
    </w:p>
    <w:bookmarkEnd w:id="843"/>
    <w:bookmarkStart w:name="z905" w:id="844"/>
    <w:p>
      <w:pPr>
        <w:spacing w:after="0"/>
        <w:ind w:left="0"/>
        <w:jc w:val="both"/>
      </w:pPr>
      <w:r>
        <w:rPr>
          <w:rFonts w:ascii="Times New Roman"/>
          <w:b w:val="false"/>
          <w:i w:val="false"/>
          <w:color w:val="000000"/>
          <w:sz w:val="28"/>
        </w:rPr>
        <w:t xml:space="preserve">
      2) наличие высшего образования; </w:t>
      </w:r>
    </w:p>
    <w:bookmarkEnd w:id="844"/>
    <w:bookmarkStart w:name="z906" w:id="845"/>
    <w:p>
      <w:pPr>
        <w:spacing w:after="0"/>
        <w:ind w:left="0"/>
        <w:jc w:val="both"/>
      </w:pPr>
      <w:r>
        <w:rPr>
          <w:rFonts w:ascii="Times New Roman"/>
          <w:b w:val="false"/>
          <w:i w:val="false"/>
          <w:color w:val="000000"/>
          <w:sz w:val="28"/>
        </w:rPr>
        <w:t>
      3) наличие трудового стажа для:</w:t>
      </w:r>
    </w:p>
    <w:bookmarkEnd w:id="845"/>
    <w:bookmarkStart w:name="z907" w:id="846"/>
    <w:p>
      <w:pPr>
        <w:spacing w:after="0"/>
        <w:ind w:left="0"/>
        <w:jc w:val="both"/>
      </w:pPr>
      <w:r>
        <w:rPr>
          <w:rFonts w:ascii="Times New Roman"/>
          <w:b w:val="false"/>
          <w:i w:val="false"/>
          <w:color w:val="000000"/>
          <w:sz w:val="28"/>
        </w:rPr>
        <w:t>
      руководителя органа управления – не менее пяти лет;</w:t>
      </w:r>
    </w:p>
    <w:bookmarkEnd w:id="846"/>
    <w:bookmarkStart w:name="z908" w:id="847"/>
    <w:p>
      <w:pPr>
        <w:spacing w:after="0"/>
        <w:ind w:left="0"/>
        <w:jc w:val="both"/>
      </w:pPr>
      <w:r>
        <w:rPr>
          <w:rFonts w:ascii="Times New Roman"/>
          <w:b w:val="false"/>
          <w:i w:val="false"/>
          <w:color w:val="000000"/>
          <w:sz w:val="28"/>
        </w:rPr>
        <w:t>
      члена органа управления – не менее двух лет;</w:t>
      </w:r>
    </w:p>
    <w:bookmarkEnd w:id="847"/>
    <w:bookmarkStart w:name="z909" w:id="848"/>
    <w:p>
      <w:pPr>
        <w:spacing w:after="0"/>
        <w:ind w:left="0"/>
        <w:jc w:val="both"/>
      </w:pPr>
      <w:r>
        <w:rPr>
          <w:rFonts w:ascii="Times New Roman"/>
          <w:b w:val="false"/>
          <w:i w:val="false"/>
          <w:color w:val="000000"/>
          <w:sz w:val="28"/>
        </w:rPr>
        <w:t>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(лица, единолично осуществляющего функции исполнительного органа), руководителя филиала банка – нерезидента Республики Казахстан, филиала страховой (перестраховочной) организации – нерезидента Республики Казахстан – не менее пяти лет, в том числе не менее трех лет на руководящей должности;</w:t>
      </w:r>
    </w:p>
    <w:bookmarkEnd w:id="848"/>
    <w:bookmarkStart w:name="z910" w:id="849"/>
    <w:p>
      <w:pPr>
        <w:spacing w:after="0"/>
        <w:ind w:left="0"/>
        <w:jc w:val="both"/>
      </w:pPr>
      <w:r>
        <w:rPr>
          <w:rFonts w:ascii="Times New Roman"/>
          <w:b w:val="false"/>
          <w:i w:val="false"/>
          <w:color w:val="000000"/>
          <w:sz w:val="28"/>
        </w:rPr>
        <w:t>
      заместителя руководителя, членов исполнительного органа, заместителя руководителя филиала банка – нерезидента Республики Казахстан,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 не менее трех лет, в том числе не менее двух лет на руководящей должности;</w:t>
      </w:r>
    </w:p>
    <w:bookmarkEnd w:id="849"/>
    <w:bookmarkStart w:name="z911" w:id="850"/>
    <w:p>
      <w:pPr>
        <w:spacing w:after="0"/>
        <w:ind w:left="0"/>
        <w:jc w:val="both"/>
      </w:pPr>
      <w:r>
        <w:rPr>
          <w:rFonts w:ascii="Times New Roman"/>
          <w:b w:val="false"/>
          <w:i w:val="false"/>
          <w:color w:val="000000"/>
          <w:sz w:val="28"/>
        </w:rPr>
        <w:t>
      главного бухгалтера – не менее трех лет;</w:t>
      </w:r>
    </w:p>
    <w:bookmarkEnd w:id="850"/>
    <w:bookmarkStart w:name="z912" w:id="851"/>
    <w:p>
      <w:pPr>
        <w:spacing w:after="0"/>
        <w:ind w:left="0"/>
        <w:jc w:val="both"/>
      </w:pPr>
      <w:r>
        <w:rPr>
          <w:rFonts w:ascii="Times New Roman"/>
          <w:b w:val="false"/>
          <w:i w:val="false"/>
          <w:color w:val="000000"/>
          <w:sz w:val="28"/>
        </w:rPr>
        <w:t>
      заместителя главного бухгалтера – не менее двух лет;</w:t>
      </w:r>
    </w:p>
    <w:bookmarkEnd w:id="851"/>
    <w:bookmarkStart w:name="z913" w:id="852"/>
    <w:p>
      <w:pPr>
        <w:spacing w:after="0"/>
        <w:ind w:left="0"/>
        <w:jc w:val="both"/>
      </w:pPr>
      <w:r>
        <w:rPr>
          <w:rFonts w:ascii="Times New Roman"/>
          <w:b w:val="false"/>
          <w:i w:val="false"/>
          <w:color w:val="000000"/>
          <w:sz w:val="28"/>
        </w:rPr>
        <w:t>
      иных руководящих работников – не менее одного года.</w:t>
      </w:r>
    </w:p>
    <w:bookmarkEnd w:id="852"/>
    <w:bookmarkStart w:name="z914" w:id="853"/>
    <w:p>
      <w:pPr>
        <w:spacing w:after="0"/>
        <w:ind w:left="0"/>
        <w:jc w:val="both"/>
      </w:pPr>
      <w:r>
        <w:rPr>
          <w:rFonts w:ascii="Times New Roman"/>
          <w:b w:val="false"/>
          <w:i w:val="false"/>
          <w:color w:val="000000"/>
          <w:sz w:val="28"/>
        </w:rPr>
        <w:t>
      Наличие трудового стажа не требуется для:</w:t>
      </w:r>
    </w:p>
    <w:bookmarkEnd w:id="853"/>
    <w:bookmarkStart w:name="z915" w:id="854"/>
    <w:p>
      <w:pPr>
        <w:spacing w:after="0"/>
        <w:ind w:left="0"/>
        <w:jc w:val="both"/>
      </w:pPr>
      <w:r>
        <w:rPr>
          <w:rFonts w:ascii="Times New Roman"/>
          <w:b w:val="false"/>
          <w:i w:val="false"/>
          <w:color w:val="000000"/>
          <w:sz w:val="28"/>
        </w:rPr>
        <w:t>
      кандидатов на должности членов исполнительного органа финансовой организации, банковского, страхового холдингов, курирующих исключительно вопросы безопасности, административно-хозяйственные вопросы, вопросы информационных технологий;</w:t>
      </w:r>
    </w:p>
    <w:bookmarkEnd w:id="854"/>
    <w:bookmarkStart w:name="z916" w:id="855"/>
    <w:p>
      <w:pPr>
        <w:spacing w:after="0"/>
        <w:ind w:left="0"/>
        <w:jc w:val="both"/>
      </w:pPr>
      <w:r>
        <w:rPr>
          <w:rFonts w:ascii="Times New Roman"/>
          <w:b w:val="false"/>
          <w:i w:val="false"/>
          <w:color w:val="000000"/>
          <w:sz w:val="28"/>
        </w:rPr>
        <w:t>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профессионального участника рынка ценных бумаг, добровольного накопительного пенсионного фонда, более пятидесяти процентов размещенных акций которых прямо или косвенно принадлежат государству и (или) национальному управляющему холдингу, единого накопительного пенсионного фонда;</w:t>
      </w:r>
    </w:p>
    <w:bookmarkEnd w:id="855"/>
    <w:bookmarkStart w:name="z917" w:id="856"/>
    <w:p>
      <w:pPr>
        <w:spacing w:after="0"/>
        <w:ind w:left="0"/>
        <w:jc w:val="both"/>
      </w:pPr>
      <w:r>
        <w:rPr>
          <w:rFonts w:ascii="Times New Roman"/>
          <w:b w:val="false"/>
          <w:i w:val="false"/>
          <w:color w:val="000000"/>
          <w:sz w:val="28"/>
        </w:rPr>
        <w:t>
      руководителя, заместителя руководителя самостоятельного структурного подразделения центрального исполнительного органа, осуществляющего руководство и межотраслевую координацию в сфере социальной защиты населения в соответствии с законодательством Республики Казахстан, являющегося кандидатом на должность члена органа управления единого накопительного пенсионного фонда;</w:t>
      </w:r>
    </w:p>
    <w:bookmarkEnd w:id="856"/>
    <w:bookmarkStart w:name="z918" w:id="857"/>
    <w:p>
      <w:pPr>
        <w:spacing w:after="0"/>
        <w:ind w:left="0"/>
        <w:jc w:val="both"/>
      </w:pPr>
      <w:r>
        <w:rPr>
          <w:rFonts w:ascii="Times New Roman"/>
          <w:b w:val="false"/>
          <w:i w:val="false"/>
          <w:color w:val="000000"/>
          <w:sz w:val="28"/>
        </w:rPr>
        <w:t>
      руководителя органа управления, исполнительного органа национального управляющего холдинга, а также его заместителя, курирующего финансовые вопросы и (или) деятельность дочерних финансовых организаций национального управляющего холдинга, являющегося кандидатом на должность руководителя, члена органа управления финансовой организации, более пятидесяти процентов размещенных акций которой прямо или косвенно принадлежат национальному управляющему холдингу;</w:t>
      </w:r>
    </w:p>
    <w:bookmarkEnd w:id="857"/>
    <w:bookmarkStart w:name="z919" w:id="858"/>
    <w:p>
      <w:pPr>
        <w:spacing w:after="0"/>
        <w:ind w:left="0"/>
        <w:jc w:val="both"/>
      </w:pPr>
      <w:r>
        <w:rPr>
          <w:rFonts w:ascii="Times New Roman"/>
          <w:b w:val="false"/>
          <w:i w:val="false"/>
          <w:color w:val="000000"/>
          <w:sz w:val="28"/>
        </w:rPr>
        <w:t>
      4) наличие сведений о том, что в течение десяти лет, предшествовавших дате подачи ходатайства о согласовании на должность руководящего работника, лицо не являлось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w:t>
      </w:r>
    </w:p>
    <w:bookmarkEnd w:id="858"/>
    <w:bookmarkStart w:name="z920" w:id="859"/>
    <w:p>
      <w:pPr>
        <w:spacing w:after="0"/>
        <w:ind w:left="0"/>
        <w:jc w:val="both"/>
      </w:pPr>
      <w:r>
        <w:rPr>
          <w:rFonts w:ascii="Times New Roman"/>
          <w:b w:val="false"/>
          <w:i w:val="false"/>
          <w:color w:val="000000"/>
          <w:sz w:val="28"/>
        </w:rPr>
        <w:t>
      применения к банку режима урегулирования;</w:t>
      </w:r>
    </w:p>
    <w:bookmarkEnd w:id="859"/>
    <w:bookmarkStart w:name="z921" w:id="860"/>
    <w:p>
      <w:pPr>
        <w:spacing w:after="0"/>
        <w:ind w:left="0"/>
        <w:jc w:val="both"/>
      </w:pPr>
      <w:r>
        <w:rPr>
          <w:rFonts w:ascii="Times New Roman"/>
          <w:b w:val="false"/>
          <w:i w:val="false"/>
          <w:color w:val="000000"/>
          <w:sz w:val="28"/>
        </w:rPr>
        <w:t>
      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bookmarkEnd w:id="860"/>
    <w:bookmarkStart w:name="z922" w:id="861"/>
    <w:p>
      <w:pPr>
        <w:spacing w:after="0"/>
        <w:ind w:left="0"/>
        <w:jc w:val="both"/>
      </w:pPr>
      <w:r>
        <w:rPr>
          <w:rFonts w:ascii="Times New Roman"/>
          <w:b w:val="false"/>
          <w:i w:val="false"/>
          <w:color w:val="000000"/>
          <w:sz w:val="28"/>
        </w:rPr>
        <w:t>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bookmarkEnd w:id="861"/>
    <w:bookmarkStart w:name="z923" w:id="862"/>
    <w:p>
      <w:pPr>
        <w:spacing w:after="0"/>
        <w:ind w:left="0"/>
        <w:jc w:val="both"/>
      </w:pPr>
      <w:r>
        <w:rPr>
          <w:rFonts w:ascii="Times New Roman"/>
          <w:b w:val="false"/>
          <w:i w:val="false"/>
          <w:color w:val="000000"/>
          <w:sz w:val="28"/>
        </w:rPr>
        <w:t>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862"/>
    <w:bookmarkStart w:name="z924" w:id="863"/>
    <w:p>
      <w:pPr>
        <w:spacing w:after="0"/>
        <w:ind w:left="0"/>
        <w:jc w:val="both"/>
      </w:pPr>
      <w:r>
        <w:rPr>
          <w:rFonts w:ascii="Times New Roman"/>
          <w:b w:val="false"/>
          <w:i w:val="false"/>
          <w:color w:val="000000"/>
          <w:sz w:val="28"/>
        </w:rPr>
        <w:t>
      Требование настоящего подпункта не распространяется на руководящих работников системно значимого банка, находящегося в режиме урегулирования, либо стабилизационного банка, которому передаются активы и обязательства системно значимого банка, находящегося в режиме урегулирования, назначенных (избранных) после принятия Правительством Республики Казахстан либо национальным управляющим холдингом решения о приобретении акций системно значимого банка, находящегося в режиме урегулирования, либо стабилизационного банка, которому передаются активы и обязательства системно значимого банка, находящегося в режиме урегулирования;</w:t>
      </w:r>
    </w:p>
    <w:bookmarkEnd w:id="863"/>
    <w:bookmarkStart w:name="z925" w:id="864"/>
    <w:p>
      <w:pPr>
        <w:spacing w:after="0"/>
        <w:ind w:left="0"/>
        <w:jc w:val="both"/>
      </w:pPr>
      <w:r>
        <w:rPr>
          <w:rFonts w:ascii="Times New Roman"/>
          <w:b w:val="false"/>
          <w:i w:val="false"/>
          <w:color w:val="000000"/>
          <w:sz w:val="28"/>
        </w:rPr>
        <w:t>
      5) отсутствие в течение последних двенадцати месяцев, предшествовавших дате подачи ходатайства о согласовании на должность руководящего работника, случаев отзыва у лица согласия на назначение (избрание) на должность руководящего работника и (или) отстранения его от выполнения служебных обязанностей в данном и (или) ином субъекте рынка посредством применения меры надзорного реагирования;</w:t>
      </w:r>
    </w:p>
    <w:bookmarkEnd w:id="864"/>
    <w:bookmarkStart w:name="z926" w:id="865"/>
    <w:p>
      <w:pPr>
        <w:spacing w:after="0"/>
        <w:ind w:left="0"/>
        <w:jc w:val="both"/>
      </w:pPr>
      <w:r>
        <w:rPr>
          <w:rFonts w:ascii="Times New Roman"/>
          <w:b w:val="false"/>
          <w:i w:val="false"/>
          <w:color w:val="000000"/>
          <w:sz w:val="28"/>
        </w:rPr>
        <w:t>
      6) наличие сведений о том, что:</w:t>
      </w:r>
    </w:p>
    <w:bookmarkEnd w:id="865"/>
    <w:bookmarkStart w:name="z927" w:id="866"/>
    <w:p>
      <w:pPr>
        <w:spacing w:after="0"/>
        <w:ind w:left="0"/>
        <w:jc w:val="both"/>
      </w:pPr>
      <w:r>
        <w:rPr>
          <w:rFonts w:ascii="Times New Roman"/>
          <w:b w:val="false"/>
          <w:i w:val="false"/>
          <w:color w:val="000000"/>
          <w:sz w:val="28"/>
        </w:rPr>
        <w:t>
      в отношении лица отсутствует вступивший в законную силу обвинительный приговор суда за совершение коррупционного преступления;</w:t>
      </w:r>
    </w:p>
    <w:bookmarkEnd w:id="866"/>
    <w:bookmarkStart w:name="z928" w:id="867"/>
    <w:p>
      <w:pPr>
        <w:spacing w:after="0"/>
        <w:ind w:left="0"/>
        <w:jc w:val="both"/>
      </w:pPr>
      <w:r>
        <w:rPr>
          <w:rFonts w:ascii="Times New Roman"/>
          <w:b w:val="false"/>
          <w:i w:val="false"/>
          <w:color w:val="000000"/>
          <w:sz w:val="28"/>
        </w:rPr>
        <w:t xml:space="preserve">
      лицо в течение трех лет, предшествовавших дате подачи ходатайства о согласовании на должность руководящего работника, не освобождалось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не привлекалось к административной ответственности за совершение административных коррупционных правонарушений;</w:t>
      </w:r>
    </w:p>
    <w:bookmarkEnd w:id="867"/>
    <w:bookmarkStart w:name="z929" w:id="868"/>
    <w:p>
      <w:pPr>
        <w:spacing w:after="0"/>
        <w:ind w:left="0"/>
        <w:jc w:val="both"/>
      </w:pPr>
      <w:r>
        <w:rPr>
          <w:rFonts w:ascii="Times New Roman"/>
          <w:b w:val="false"/>
          <w:i w:val="false"/>
          <w:color w:val="000000"/>
          <w:sz w:val="28"/>
        </w:rPr>
        <w:t>
      7) наличие сведений о том, что в течение пяти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bookmarkEnd w:id="868"/>
    <w:bookmarkStart w:name="z930" w:id="869"/>
    <w:p>
      <w:pPr>
        <w:spacing w:after="0"/>
        <w:ind w:left="0"/>
        <w:jc w:val="both"/>
      </w:pPr>
      <w:r>
        <w:rPr>
          <w:rFonts w:ascii="Times New Roman"/>
          <w:b w:val="false"/>
          <w:i w:val="false"/>
          <w:color w:val="000000"/>
          <w:sz w:val="28"/>
        </w:rPr>
        <w:t>
      невыплата купонного вознаграждения по выпущенным эмиссионным ценным бумагам длилась в течение четырех и более последовательных периодов;</w:t>
      </w:r>
    </w:p>
    <w:bookmarkEnd w:id="869"/>
    <w:bookmarkStart w:name="z931" w:id="870"/>
    <w:p>
      <w:pPr>
        <w:spacing w:after="0"/>
        <w:ind w:left="0"/>
        <w:jc w:val="both"/>
      </w:pPr>
      <w:r>
        <w:rPr>
          <w:rFonts w:ascii="Times New Roman"/>
          <w:b w:val="false"/>
          <w:i w:val="false"/>
          <w:color w:val="000000"/>
          <w:sz w:val="28"/>
        </w:rPr>
        <w:t>
      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bookmarkEnd w:id="870"/>
    <w:bookmarkStart w:name="z932" w:id="871"/>
    <w:p>
      <w:pPr>
        <w:spacing w:after="0"/>
        <w:ind w:left="0"/>
        <w:jc w:val="both"/>
      </w:pPr>
      <w:r>
        <w:rPr>
          <w:rFonts w:ascii="Times New Roman"/>
          <w:b w:val="false"/>
          <w:i w:val="false"/>
          <w:color w:val="000000"/>
          <w:sz w:val="28"/>
        </w:rPr>
        <w:t>
      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w:t>
      </w:r>
    </w:p>
    <w:bookmarkEnd w:id="871"/>
    <w:bookmarkStart w:name="z933" w:id="872"/>
    <w:p>
      <w:pPr>
        <w:spacing w:after="0"/>
        <w:ind w:left="0"/>
        <w:jc w:val="both"/>
      </w:pPr>
      <w:r>
        <w:rPr>
          <w:rFonts w:ascii="Times New Roman"/>
          <w:b w:val="false"/>
          <w:i w:val="false"/>
          <w:color w:val="000000"/>
          <w:sz w:val="28"/>
        </w:rPr>
        <w:t>
      3. При расчете трудового стажа учитывается стаж работы:</w:t>
      </w:r>
    </w:p>
    <w:bookmarkEnd w:id="872"/>
    <w:bookmarkStart w:name="z934" w:id="873"/>
    <w:p>
      <w:pPr>
        <w:spacing w:after="0"/>
        <w:ind w:left="0"/>
        <w:jc w:val="both"/>
      </w:pPr>
      <w:r>
        <w:rPr>
          <w:rFonts w:ascii="Times New Roman"/>
          <w:b w:val="false"/>
          <w:i w:val="false"/>
          <w:color w:val="000000"/>
          <w:sz w:val="28"/>
        </w:rPr>
        <w:t>
      по предоставлению финансовых услуг, в том числе в иностранных организациях, юридических лицах;</w:t>
      </w:r>
    </w:p>
    <w:bookmarkEnd w:id="873"/>
    <w:bookmarkStart w:name="z935" w:id="874"/>
    <w:p>
      <w:pPr>
        <w:spacing w:after="0"/>
        <w:ind w:left="0"/>
        <w:jc w:val="both"/>
      </w:pPr>
      <w:r>
        <w:rPr>
          <w:rFonts w:ascii="Times New Roman"/>
          <w:b w:val="false"/>
          <w:i w:val="false"/>
          <w:color w:val="000000"/>
          <w:sz w:val="28"/>
        </w:rPr>
        <w:t>
      по регулированию, контролю и надзору финансового рынка и финансовых организаций, в том числе в иностранных организациях;</w:t>
      </w:r>
    </w:p>
    <w:bookmarkEnd w:id="874"/>
    <w:bookmarkStart w:name="z936" w:id="875"/>
    <w:p>
      <w:pPr>
        <w:spacing w:after="0"/>
        <w:ind w:left="0"/>
        <w:jc w:val="both"/>
      </w:pPr>
      <w:r>
        <w:rPr>
          <w:rFonts w:ascii="Times New Roman"/>
          <w:b w:val="false"/>
          <w:i w:val="false"/>
          <w:color w:val="000000"/>
          <w:sz w:val="28"/>
        </w:rPr>
        <w:t>
      по проведению аудита финансовых организаций, регулированию услуг по проведению аудита финансовых организаций, в том числе в иностранных организациях, юридических лицах;</w:t>
      </w:r>
    </w:p>
    <w:bookmarkEnd w:id="875"/>
    <w:bookmarkStart w:name="z937" w:id="876"/>
    <w:p>
      <w:pPr>
        <w:spacing w:after="0"/>
        <w:ind w:left="0"/>
        <w:jc w:val="both"/>
      </w:pPr>
      <w:r>
        <w:rPr>
          <w:rFonts w:ascii="Times New Roman"/>
          <w:b w:val="false"/>
          <w:i w:val="false"/>
          <w:color w:val="000000"/>
          <w:sz w:val="28"/>
        </w:rPr>
        <w:t>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bookmarkEnd w:id="876"/>
    <w:bookmarkStart w:name="z938" w:id="877"/>
    <w:p>
      <w:pPr>
        <w:spacing w:after="0"/>
        <w:ind w:left="0"/>
        <w:jc w:val="both"/>
      </w:pPr>
      <w:r>
        <w:rPr>
          <w:rFonts w:ascii="Times New Roman"/>
          <w:b w:val="false"/>
          <w:i w:val="false"/>
          <w:color w:val="000000"/>
          <w:sz w:val="28"/>
        </w:rPr>
        <w:t>
      в национальном управляющем холдинге, Банке Развития Казахстана, специальном фонде развития частного предпринимательства, Экспортно-кредитном агентстве Казахстана на должностях, предусмотренных абзацем седьмым подпункта 4) пункта 1 настоящей статьи;</w:t>
      </w:r>
    </w:p>
    <w:bookmarkEnd w:id="877"/>
    <w:bookmarkStart w:name="z939" w:id="87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878"/>
    <w:bookmarkStart w:name="z940" w:id="879"/>
    <w:p>
      <w:pPr>
        <w:spacing w:after="0"/>
        <w:ind w:left="0"/>
        <w:jc w:val="both"/>
      </w:pPr>
      <w:r>
        <w:rPr>
          <w:rFonts w:ascii="Times New Roman"/>
          <w:b w:val="false"/>
          <w:i w:val="false"/>
          <w:color w:val="000000"/>
          <w:sz w:val="28"/>
        </w:rPr>
        <w:t xml:space="preserve">
      по разработке программного обеспечения, используемого для автоматизации деятельности финансовых организаций; </w:t>
      </w:r>
    </w:p>
    <w:bookmarkEnd w:id="879"/>
    <w:bookmarkStart w:name="z941" w:id="880"/>
    <w:p>
      <w:pPr>
        <w:spacing w:after="0"/>
        <w:ind w:left="0"/>
        <w:jc w:val="both"/>
      </w:pPr>
      <w:r>
        <w:rPr>
          <w:rFonts w:ascii="Times New Roman"/>
          <w:b w:val="false"/>
          <w:i w:val="false"/>
          <w:color w:val="000000"/>
          <w:sz w:val="28"/>
        </w:rPr>
        <w:t>
      в качестве актуария, имеющего лицензию на осуществление актуарной деятельности на страховом рынке;</w:t>
      </w:r>
    </w:p>
    <w:bookmarkEnd w:id="880"/>
    <w:bookmarkStart w:name="z942" w:id="881"/>
    <w:p>
      <w:pPr>
        <w:spacing w:after="0"/>
        <w:ind w:left="0"/>
        <w:jc w:val="both"/>
      </w:pPr>
      <w:r>
        <w:rPr>
          <w:rFonts w:ascii="Times New Roman"/>
          <w:b w:val="false"/>
          <w:i w:val="false"/>
          <w:color w:val="000000"/>
          <w:sz w:val="28"/>
        </w:rPr>
        <w:t>
      в организациях, имеющих лицензию на предоставление финансовых услуг на территории Международного финансового центра "Астана".</w:t>
      </w:r>
    </w:p>
    <w:bookmarkEnd w:id="881"/>
    <w:bookmarkStart w:name="z943" w:id="882"/>
    <w:p>
      <w:pPr>
        <w:spacing w:after="0"/>
        <w:ind w:left="0"/>
        <w:jc w:val="both"/>
      </w:pPr>
      <w:r>
        <w:rPr>
          <w:rFonts w:ascii="Times New Roman"/>
          <w:b w:val="false"/>
          <w:i w:val="false"/>
          <w:color w:val="000000"/>
          <w:sz w:val="28"/>
        </w:rPr>
        <w:t>
      При расчете трудового стажа не учитывается работа в финансовой организации, филиале, связанная с обеспечением безопасности, осуществлением административно-хозяйственной деятельности, развитием информационных технологий (за исключением руководителя структурного подразделения, обеспечивающего развитие информационных технологий и (или) информационную безопасность), работа в обществе взаимного страхования.</w:t>
      </w:r>
    </w:p>
    <w:bookmarkEnd w:id="882"/>
    <w:bookmarkStart w:name="z944" w:id="883"/>
    <w:p>
      <w:pPr>
        <w:spacing w:after="0"/>
        <w:ind w:left="0"/>
        <w:jc w:val="both"/>
      </w:pPr>
      <w:r>
        <w:rPr>
          <w:rFonts w:ascii="Times New Roman"/>
          <w:b w:val="false"/>
          <w:i w:val="false"/>
          <w:color w:val="000000"/>
          <w:sz w:val="28"/>
        </w:rPr>
        <w:t>
      Особенности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bookmarkEnd w:id="883"/>
    <w:bookmarkStart w:name="z945" w:id="884"/>
    <w:p>
      <w:pPr>
        <w:spacing w:after="0"/>
        <w:ind w:left="0"/>
        <w:jc w:val="both"/>
      </w:pPr>
      <w:r>
        <w:rPr>
          <w:rFonts w:ascii="Times New Roman"/>
          <w:b w:val="false"/>
          <w:i w:val="false"/>
          <w:color w:val="000000"/>
          <w:sz w:val="28"/>
        </w:rPr>
        <w:t>
      Наличие стажа работы, предусмотренного абзацами восьмым, девятым и десятым части первой настоящего пункта, не учитывается для кандидата на должность руководящего работника банка, филиала банка – нерезидента Республики Казахстан.</w:t>
      </w:r>
    </w:p>
    <w:bookmarkEnd w:id="884"/>
    <w:bookmarkStart w:name="z946" w:id="885"/>
    <w:p>
      <w:pPr>
        <w:spacing w:after="0"/>
        <w:ind w:left="0"/>
        <w:jc w:val="both"/>
      </w:pPr>
      <w:r>
        <w:rPr>
          <w:rFonts w:ascii="Times New Roman"/>
          <w:b w:val="false"/>
          <w:i w:val="false"/>
          <w:color w:val="000000"/>
          <w:sz w:val="28"/>
        </w:rPr>
        <w:t>
      Требование абзаца восьмого части первой настоящего пункта не распространяется на кандидата на должность руководящего работника профессионального участника рынка ценных бумаг.</w:t>
      </w:r>
    </w:p>
    <w:bookmarkEnd w:id="885"/>
    <w:bookmarkStart w:name="z947" w:id="886"/>
    <w:p>
      <w:pPr>
        <w:spacing w:after="0"/>
        <w:ind w:left="0"/>
        <w:jc w:val="both"/>
      </w:pPr>
      <w:r>
        <w:rPr>
          <w:rFonts w:ascii="Times New Roman"/>
          <w:b w:val="false"/>
          <w:i w:val="false"/>
          <w:color w:val="000000"/>
          <w:sz w:val="28"/>
        </w:rPr>
        <w:t>
      Положения настоящего пункта не распространяются на кандидатов на должность руководителя или члена органа управления банковского, страхового холдингов.</w:t>
      </w:r>
    </w:p>
    <w:bookmarkEnd w:id="886"/>
    <w:bookmarkStart w:name="z948" w:id="887"/>
    <w:p>
      <w:pPr>
        <w:spacing w:after="0"/>
        <w:ind w:left="0"/>
        <w:jc w:val="both"/>
      </w:pPr>
      <w:r>
        <w:rPr>
          <w:rFonts w:ascii="Times New Roman"/>
          <w:b w:val="false"/>
          <w:i w:val="false"/>
          <w:color w:val="000000"/>
          <w:sz w:val="28"/>
        </w:rPr>
        <w:t xml:space="preserve">
      4. Членом совета директоров – независимым директором банка не может быть лицо, не соответствующее требованиям, установленным </w:t>
      </w:r>
      <w:r>
        <w:rPr>
          <w:rFonts w:ascii="Times New Roman"/>
          <w:b w:val="false"/>
          <w:i w:val="false"/>
          <w:color w:val="000000"/>
          <w:sz w:val="28"/>
        </w:rPr>
        <w:t xml:space="preserve">статьей 46 </w:t>
      </w:r>
      <w:r>
        <w:rPr>
          <w:rFonts w:ascii="Times New Roman"/>
          <w:b w:val="false"/>
          <w:i w:val="false"/>
          <w:color w:val="000000"/>
          <w:sz w:val="28"/>
        </w:rPr>
        <w:t>Закона Республики Казахстан "О банках и банковской деятельности в Республике Казахстан".</w:t>
      </w:r>
    </w:p>
    <w:bookmarkEnd w:id="887"/>
    <w:bookmarkStart w:name="z949" w:id="888"/>
    <w:p>
      <w:pPr>
        <w:spacing w:after="0"/>
        <w:ind w:left="0"/>
        <w:jc w:val="both"/>
      </w:pPr>
      <w:r>
        <w:rPr>
          <w:rFonts w:ascii="Times New Roman"/>
          <w:b w:val="false"/>
          <w:i w:val="false"/>
          <w:color w:val="000000"/>
          <w:sz w:val="28"/>
        </w:rPr>
        <w:t>
      Членом совета директоров – независимым директором страховой (перестраховочной) организации не может быть лицо, связанное со страховой (перестраховочной) организацией особыми отношениями и (или) являвшееся им в течение трех лет, предшествовавших дате подачи ходатайства о его согласовании на должность.</w:t>
      </w:r>
    </w:p>
    <w:bookmarkEnd w:id="888"/>
    <w:bookmarkStart w:name="z950" w:id="889"/>
    <w:p>
      <w:pPr>
        <w:spacing w:after="0"/>
        <w:ind w:left="0"/>
        <w:jc w:val="both"/>
      </w:pPr>
      <w:r>
        <w:rPr>
          <w:rFonts w:ascii="Times New Roman"/>
          <w:b w:val="false"/>
          <w:i w:val="false"/>
          <w:color w:val="000000"/>
          <w:sz w:val="28"/>
        </w:rPr>
        <w:t>
      Член совета директоров – независимый директор не вправе занимать указанную должность в одном банке, страховой (перестраховочной) организации, едином накопительном пенсионном фонде, добровольном накопительном пенсионном фонде, профессиональном участнике рынка ценных бумаг, Фонде более девяти последовательных лет со дня его первого назначения, за исключением случаев, предусмотренных нормативным правовым актом уполномоченного органа.</w:t>
      </w:r>
    </w:p>
    <w:bookmarkEnd w:id="889"/>
    <w:bookmarkStart w:name="z951" w:id="890"/>
    <w:p>
      <w:pPr>
        <w:spacing w:after="0"/>
        <w:ind w:left="0"/>
        <w:jc w:val="both"/>
      </w:pPr>
      <w:r>
        <w:rPr>
          <w:rFonts w:ascii="Times New Roman"/>
          <w:b w:val="false"/>
          <w:i w:val="false"/>
          <w:color w:val="000000"/>
          <w:sz w:val="28"/>
        </w:rPr>
        <w:t>
      5. Крупный участник банка, страховой (перестраховочной) организации, управляющего инвестиционным портфелем не может быть избран на должность руководителя исполнительного органа данного банка, страховой (перестраховочной) организации, управляющего инвестиционным портфелем.</w:t>
      </w:r>
    </w:p>
    <w:bookmarkEnd w:id="890"/>
    <w:bookmarkStart w:name="z952" w:id="891"/>
    <w:p>
      <w:pPr>
        <w:spacing w:after="0"/>
        <w:ind w:left="0"/>
        <w:jc w:val="both"/>
      </w:pPr>
      <w:r>
        <w:rPr>
          <w:rFonts w:ascii="Times New Roman"/>
          <w:b w:val="false"/>
          <w:i w:val="false"/>
          <w:color w:val="000000"/>
          <w:sz w:val="28"/>
        </w:rPr>
        <w:t>
      Число членов исполнительного органа субъекта рынка, созданного в форме акционерного общества, должно составлять не менее трех человек.</w:t>
      </w:r>
    </w:p>
    <w:bookmarkEnd w:id="891"/>
    <w:bookmarkStart w:name="z953" w:id="892"/>
    <w:p>
      <w:pPr>
        <w:spacing w:after="0"/>
        <w:ind w:left="0"/>
        <w:jc w:val="both"/>
      </w:pPr>
      <w:r>
        <w:rPr>
          <w:rFonts w:ascii="Times New Roman"/>
          <w:b w:val="false"/>
          <w:i w:val="false"/>
          <w:color w:val="000000"/>
          <w:sz w:val="28"/>
        </w:rPr>
        <w:t>
      6. Не допускается исполнение функций руководящего работника субъекта рынка лицом, не имеющим соответствующего согласия уполномоченного органа, за исключением:</w:t>
      </w:r>
    </w:p>
    <w:bookmarkEnd w:id="892"/>
    <w:bookmarkStart w:name="z954" w:id="893"/>
    <w:p>
      <w:pPr>
        <w:spacing w:after="0"/>
        <w:ind w:left="0"/>
        <w:jc w:val="both"/>
      </w:pPr>
      <w:r>
        <w:rPr>
          <w:rFonts w:ascii="Times New Roman"/>
          <w:b w:val="false"/>
          <w:i w:val="false"/>
          <w:color w:val="000000"/>
          <w:sz w:val="28"/>
        </w:rPr>
        <w:t>
      члена органа управления, но не более шестидесяти календарных дней со дня его назначения (избрания);</w:t>
      </w:r>
    </w:p>
    <w:bookmarkEnd w:id="893"/>
    <w:bookmarkStart w:name="z955" w:id="894"/>
    <w:p>
      <w:pPr>
        <w:spacing w:after="0"/>
        <w:ind w:left="0"/>
        <w:jc w:val="both"/>
      </w:pPr>
      <w:r>
        <w:rPr>
          <w:rFonts w:ascii="Times New Roman"/>
          <w:b w:val="false"/>
          <w:i w:val="false"/>
          <w:color w:val="000000"/>
          <w:sz w:val="28"/>
        </w:rPr>
        <w:t>
      руководящих работников лица, приобретающего статус банковского, страхового холдингов, но не более шестидесяти календарных дней со дня приобретения лицом признаков банковского, страхового холдингов при наличии согласия уполномоченного органа на приобретение статуса банковского, страхового холдингов.</w:t>
      </w:r>
    </w:p>
    <w:bookmarkEnd w:id="894"/>
    <w:bookmarkStart w:name="z956" w:id="895"/>
    <w:p>
      <w:pPr>
        <w:spacing w:after="0"/>
        <w:ind w:left="0"/>
        <w:jc w:val="both"/>
      </w:pPr>
      <w:r>
        <w:rPr>
          <w:rFonts w:ascii="Times New Roman"/>
          <w:b w:val="false"/>
          <w:i w:val="false"/>
          <w:color w:val="000000"/>
          <w:sz w:val="28"/>
        </w:rPr>
        <w:t>
      7. Лицо может быть повторно назначено (избрано) на должность члена органа управления субъекта рынка, за исключением филиала, не ранее чем через девяносто календарных дней, но не более двух раз в течение двенадцати последовательных месяцев, после:</w:t>
      </w:r>
    </w:p>
    <w:bookmarkEnd w:id="895"/>
    <w:bookmarkStart w:name="z957" w:id="896"/>
    <w:p>
      <w:pPr>
        <w:spacing w:after="0"/>
        <w:ind w:left="0"/>
        <w:jc w:val="both"/>
      </w:pPr>
      <w:r>
        <w:rPr>
          <w:rFonts w:ascii="Times New Roman"/>
          <w:b w:val="false"/>
          <w:i w:val="false"/>
          <w:color w:val="000000"/>
          <w:sz w:val="28"/>
        </w:rPr>
        <w:t>
      получения отказа уполномоченного органа в выдаче согласия на назначение (избрание) на должность руководящего работника;</w:t>
      </w:r>
    </w:p>
    <w:bookmarkEnd w:id="896"/>
    <w:bookmarkStart w:name="z958" w:id="897"/>
    <w:p>
      <w:pPr>
        <w:spacing w:after="0"/>
        <w:ind w:left="0"/>
        <w:jc w:val="both"/>
      </w:pPr>
      <w:r>
        <w:rPr>
          <w:rFonts w:ascii="Times New Roman"/>
          <w:b w:val="false"/>
          <w:i w:val="false"/>
          <w:color w:val="000000"/>
          <w:sz w:val="28"/>
        </w:rPr>
        <w:t>
      прекращения полномочий члена органа управления до выдачи согласия уполномоченного органа;</w:t>
      </w:r>
    </w:p>
    <w:bookmarkEnd w:id="897"/>
    <w:bookmarkStart w:name="z959" w:id="898"/>
    <w:p>
      <w:pPr>
        <w:spacing w:after="0"/>
        <w:ind w:left="0"/>
        <w:jc w:val="both"/>
      </w:pPr>
      <w:r>
        <w:rPr>
          <w:rFonts w:ascii="Times New Roman"/>
          <w:b w:val="false"/>
          <w:i w:val="false"/>
          <w:color w:val="000000"/>
          <w:sz w:val="28"/>
        </w:rPr>
        <w:t>
      истечения срока, предусмотренного пунктом 6 настоящей статьи, и непредставления документов для его согласования.</w:t>
      </w:r>
    </w:p>
    <w:bookmarkEnd w:id="898"/>
    <w:bookmarkStart w:name="z960" w:id="899"/>
    <w:p>
      <w:pPr>
        <w:spacing w:after="0"/>
        <w:ind w:left="0"/>
        <w:jc w:val="both"/>
      </w:pPr>
      <w:r>
        <w:rPr>
          <w:rFonts w:ascii="Times New Roman"/>
          <w:b w:val="false"/>
          <w:i w:val="false"/>
          <w:color w:val="000000"/>
          <w:sz w:val="28"/>
        </w:rPr>
        <w:t>
      Запрет, предусмотренный настоящим пунктом, не распространяется на банковский, страховой холдинги.</w:t>
      </w:r>
    </w:p>
    <w:bookmarkEnd w:id="899"/>
    <w:bookmarkStart w:name="z961" w:id="900"/>
    <w:p>
      <w:pPr>
        <w:spacing w:after="0"/>
        <w:ind w:left="0"/>
        <w:jc w:val="both"/>
      </w:pPr>
      <w:r>
        <w:rPr>
          <w:rFonts w:ascii="Times New Roman"/>
          <w:b w:val="false"/>
          <w:i w:val="false"/>
          <w:color w:val="000000"/>
          <w:sz w:val="28"/>
        </w:rPr>
        <w:t>
      8. Запрещается исполнение обязанностей (замещение временно отсутствующего) руководящего работника субъекта рынка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на срок не более шестидесяти календарных дней обязанностей:</w:t>
      </w:r>
    </w:p>
    <w:bookmarkEnd w:id="900"/>
    <w:bookmarkStart w:name="z962" w:id="901"/>
    <w:p>
      <w:pPr>
        <w:spacing w:after="0"/>
        <w:ind w:left="0"/>
        <w:jc w:val="both"/>
      </w:pPr>
      <w:r>
        <w:rPr>
          <w:rFonts w:ascii="Times New Roman"/>
          <w:b w:val="false"/>
          <w:i w:val="false"/>
          <w:color w:val="000000"/>
          <w:sz w:val="28"/>
        </w:rPr>
        <w:t>
      руководителя исполнительного органа на лицо, имеющее согласие уполномоченного органа на назначение (избрание) членом исполнительного органа;</w:t>
      </w:r>
    </w:p>
    <w:bookmarkEnd w:id="901"/>
    <w:bookmarkStart w:name="z963" w:id="902"/>
    <w:p>
      <w:pPr>
        <w:spacing w:after="0"/>
        <w:ind w:left="0"/>
        <w:jc w:val="both"/>
      </w:pPr>
      <w:r>
        <w:rPr>
          <w:rFonts w:ascii="Times New Roman"/>
          <w:b w:val="false"/>
          <w:i w:val="false"/>
          <w:color w:val="000000"/>
          <w:sz w:val="28"/>
        </w:rPr>
        <w:t xml:space="preserve">
      главного бухгалтера на лицо, имеющее согласие уполномоченного органа на назначение (избрание) заместителем главного бухгалтера. </w:t>
      </w:r>
    </w:p>
    <w:bookmarkEnd w:id="902"/>
    <w:bookmarkStart w:name="z964" w:id="903"/>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первой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903"/>
    <w:bookmarkStart w:name="z965" w:id="904"/>
    <w:p>
      <w:pPr>
        <w:spacing w:after="0"/>
        <w:ind w:left="0"/>
        <w:jc w:val="both"/>
      </w:pPr>
      <w:r>
        <w:rPr>
          <w:rFonts w:ascii="Times New Roman"/>
          <w:b w:val="false"/>
          <w:i w:val="false"/>
          <w:color w:val="000000"/>
          <w:sz w:val="28"/>
        </w:rPr>
        <w:t>
      По истечении срока, указанного в части первой настоящего пункта и пункта 6 настоящей статьи, и в случае непредставления полного пакета документов на согласование в уполномоченный орган либо отказа уполномоченным органом в согласовании кандидат на должность руководящего работника не вправе осуществлять полномочия руководящего работника.</w:t>
      </w:r>
    </w:p>
    <w:bookmarkEnd w:id="904"/>
    <w:bookmarkStart w:name="z966" w:id="905"/>
    <w:p>
      <w:pPr>
        <w:spacing w:after="0"/>
        <w:ind w:left="0"/>
        <w:jc w:val="both"/>
      </w:pPr>
      <w:r>
        <w:rPr>
          <w:rFonts w:ascii="Times New Roman"/>
          <w:b w:val="false"/>
          <w:i w:val="false"/>
          <w:color w:val="000000"/>
          <w:sz w:val="28"/>
        </w:rPr>
        <w:t>
      9. Руководитель исполнительного органа, главный бухгалтер банка, страховой (перестраховочной) организации не вправе занимать должность члена исполнительного органа (руководителя, заместителя руководителя филиала банка – нерезидента Республики Казахстан, филиала страховой (перестраховочной) организации – нерезидента Республики Казахстан), главного бухгалтера в других банках, страховых (перестраховочных) организациях, в том числе являющихся нерезидентами Республики Казахстан, филиалах банков – нерезидентов Республики Казахстан, филиалах страховых (перестраховочных) организаций – нерезидентов Республики Казахстан.</w:t>
      </w:r>
    </w:p>
    <w:bookmarkEnd w:id="905"/>
    <w:bookmarkStart w:name="z967" w:id="906"/>
    <w:p>
      <w:pPr>
        <w:spacing w:after="0"/>
        <w:ind w:left="0"/>
        <w:jc w:val="both"/>
      </w:pPr>
      <w:r>
        <w:rPr>
          <w:rFonts w:ascii="Times New Roman"/>
          <w:b w:val="false"/>
          <w:i w:val="false"/>
          <w:color w:val="000000"/>
          <w:sz w:val="28"/>
        </w:rPr>
        <w:t>
      Указанное ограничение не применяется, если:</w:t>
      </w:r>
    </w:p>
    <w:bookmarkEnd w:id="906"/>
    <w:bookmarkStart w:name="z968" w:id="907"/>
    <w:p>
      <w:pPr>
        <w:spacing w:after="0"/>
        <w:ind w:left="0"/>
        <w:jc w:val="both"/>
      </w:pPr>
      <w:r>
        <w:rPr>
          <w:rFonts w:ascii="Times New Roman"/>
          <w:b w:val="false"/>
          <w:i w:val="false"/>
          <w:color w:val="000000"/>
          <w:sz w:val="28"/>
        </w:rPr>
        <w:t>
      банки являются по отношению друг к другу родительской и дочерней организацией;</w:t>
      </w:r>
    </w:p>
    <w:bookmarkEnd w:id="907"/>
    <w:bookmarkStart w:name="z969" w:id="908"/>
    <w:p>
      <w:pPr>
        <w:spacing w:after="0"/>
        <w:ind w:left="0"/>
        <w:jc w:val="both"/>
      </w:pPr>
      <w:r>
        <w:rPr>
          <w:rFonts w:ascii="Times New Roman"/>
          <w:b w:val="false"/>
          <w:i w:val="false"/>
          <w:color w:val="000000"/>
          <w:sz w:val="28"/>
        </w:rPr>
        <w:t>
      страховые (перестраховочные) организации являются по отношению друг к другу родительской и дочерней организацией.</w:t>
      </w:r>
    </w:p>
    <w:bookmarkEnd w:id="908"/>
    <w:bookmarkStart w:name="z970" w:id="909"/>
    <w:p>
      <w:pPr>
        <w:spacing w:after="0"/>
        <w:ind w:left="0"/>
        <w:jc w:val="both"/>
      </w:pPr>
      <w:r>
        <w:rPr>
          <w:rFonts w:ascii="Times New Roman"/>
          <w:b w:val="false"/>
          <w:i w:val="false"/>
          <w:color w:val="000000"/>
          <w:sz w:val="28"/>
        </w:rPr>
        <w:t>
      Руководитель, заместитель руководителя, главный бухгалтер филиала не вправе занимать должность:</w:t>
      </w:r>
    </w:p>
    <w:bookmarkEnd w:id="909"/>
    <w:bookmarkStart w:name="z971" w:id="910"/>
    <w:p>
      <w:pPr>
        <w:spacing w:after="0"/>
        <w:ind w:left="0"/>
        <w:jc w:val="both"/>
      </w:pPr>
      <w:r>
        <w:rPr>
          <w:rFonts w:ascii="Times New Roman"/>
          <w:b w:val="false"/>
          <w:i w:val="false"/>
          <w:color w:val="000000"/>
          <w:sz w:val="28"/>
        </w:rPr>
        <w:t>
      руководящего работника в финансовой организации, других филиалах;</w:t>
      </w:r>
    </w:p>
    <w:bookmarkEnd w:id="910"/>
    <w:bookmarkStart w:name="z972" w:id="911"/>
    <w:p>
      <w:pPr>
        <w:spacing w:after="0"/>
        <w:ind w:left="0"/>
        <w:jc w:val="both"/>
      </w:pPr>
      <w:r>
        <w:rPr>
          <w:rFonts w:ascii="Times New Roman"/>
          <w:b w:val="false"/>
          <w:i w:val="false"/>
          <w:color w:val="000000"/>
          <w:sz w:val="28"/>
        </w:rPr>
        <w:t>
      руководителя исполнительного органа либо лица, единолично осуществляющего функции исполнительного органа юридического лица.</w:t>
      </w:r>
    </w:p>
    <w:bookmarkEnd w:id="911"/>
    <w:bookmarkStart w:name="z973" w:id="912"/>
    <w:p>
      <w:pPr>
        <w:spacing w:after="0"/>
        <w:ind w:left="0"/>
        <w:jc w:val="both"/>
      </w:pPr>
      <w:r>
        <w:rPr>
          <w:rFonts w:ascii="Times New Roman"/>
          <w:b w:val="false"/>
          <w:i w:val="false"/>
          <w:color w:val="000000"/>
          <w:sz w:val="28"/>
        </w:rPr>
        <w:t>
      10. Субъект рынка при назначении (избрании) руководящих работников самостоятельно проверяет их на соответствие требованиям настоящей статьи, в том числе с учетом информации, размещаемой на интернет-ресурсе уполномоченного органа.</w:t>
      </w:r>
    </w:p>
    <w:bookmarkEnd w:id="912"/>
    <w:bookmarkStart w:name="z974" w:id="913"/>
    <w:p>
      <w:pPr>
        <w:spacing w:after="0"/>
        <w:ind w:left="0"/>
        <w:jc w:val="both"/>
      </w:pPr>
      <w:r>
        <w:rPr>
          <w:rFonts w:ascii="Times New Roman"/>
          <w:b w:val="false"/>
          <w:i w:val="false"/>
          <w:color w:val="000000"/>
          <w:sz w:val="28"/>
        </w:rPr>
        <w:t>
      11. Уполномоченный орган рассматривает документы, представленные для выдачи согласия на назначение (избрание) на должность руководящего работника, в течение тридцати рабочих дней с даты представления полного пакета документов в соответствии с требованиями нормативных правовых актов уполномоченного органа.</w:t>
      </w:r>
    </w:p>
    <w:bookmarkEnd w:id="913"/>
    <w:bookmarkStart w:name="z975" w:id="914"/>
    <w:p>
      <w:pPr>
        <w:spacing w:after="0"/>
        <w:ind w:left="0"/>
        <w:jc w:val="both"/>
      </w:pPr>
      <w:r>
        <w:rPr>
          <w:rFonts w:ascii="Times New Roman"/>
          <w:b w:val="false"/>
          <w:i w:val="false"/>
          <w:color w:val="000000"/>
          <w:sz w:val="28"/>
        </w:rPr>
        <w:t>
      Порядок выдачи согласия уполномоченного органа на назначение (избрание) на должность руководящего работника, включая критерии отсутствия безупречной деловой репутации, документы, необходимые для получения согласия,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bookmarkEnd w:id="914"/>
    <w:bookmarkStart w:name="z976" w:id="915"/>
    <w:p>
      <w:pPr>
        <w:spacing w:after="0"/>
        <w:ind w:left="0"/>
        <w:jc w:val="both"/>
      </w:pPr>
      <w:r>
        <w:rPr>
          <w:rFonts w:ascii="Times New Roman"/>
          <w:b w:val="false"/>
          <w:i w:val="false"/>
          <w:color w:val="000000"/>
          <w:sz w:val="28"/>
        </w:rPr>
        <w:t>
      За выдачу согласия на назначение (избрание) на должность руководящего работника, за исключением должности руководящего работника профессионального участника рынка ценных бумаг, единого накопительного пенсионного фонда, добровольного накопительного пенсионного фонда, взимается сбор, размер и порядок уплаты которого определяются налоговым законодательством Республики Казахстан.</w:t>
      </w:r>
    </w:p>
    <w:bookmarkEnd w:id="915"/>
    <w:bookmarkStart w:name="z977" w:id="916"/>
    <w:p>
      <w:pPr>
        <w:spacing w:after="0"/>
        <w:ind w:left="0"/>
        <w:jc w:val="both"/>
      </w:pPr>
      <w:r>
        <w:rPr>
          <w:rFonts w:ascii="Times New Roman"/>
          <w:b w:val="false"/>
          <w:i w:val="false"/>
          <w:color w:val="000000"/>
          <w:sz w:val="28"/>
        </w:rPr>
        <w:t>
      Оценка деловой репутации руководящего работника (кандидата на должность руководящего работника) осуществляется уполномоченным органом, в том числе с использованием мотивированного суждения, в соответствии со статьей 13-5 настоящего Закона.</w:t>
      </w:r>
    </w:p>
    <w:bookmarkEnd w:id="916"/>
    <w:bookmarkStart w:name="z978" w:id="917"/>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указанных в части первой настоящего пункта, при формировании им мотивированного суждения в отношении кандидата на должность руководящего работника. Указанный срок приостанавливается с момента направления проекта мотивированного суждения лицу, предоставившему документы для согласования кандидата на должность руководящего работника, до даты принятия уполномоченным органом мотивированного суждения.</w:t>
      </w:r>
    </w:p>
    <w:bookmarkEnd w:id="917"/>
    <w:bookmarkStart w:name="z979" w:id="918"/>
    <w:p>
      <w:pPr>
        <w:spacing w:after="0"/>
        <w:ind w:left="0"/>
        <w:jc w:val="both"/>
      </w:pPr>
      <w:r>
        <w:rPr>
          <w:rFonts w:ascii="Times New Roman"/>
          <w:b w:val="false"/>
          <w:i w:val="false"/>
          <w:color w:val="000000"/>
          <w:sz w:val="28"/>
        </w:rPr>
        <w:t>
      При формировании и использовании мотивированного суждения уполномоченный орган направляет субъекту рынка соответствующее уведомление.</w:t>
      </w:r>
    </w:p>
    <w:bookmarkEnd w:id="918"/>
    <w:bookmarkStart w:name="z980" w:id="919"/>
    <w:p>
      <w:pPr>
        <w:spacing w:after="0"/>
        <w:ind w:left="0"/>
        <w:jc w:val="both"/>
      </w:pPr>
      <w:r>
        <w:rPr>
          <w:rFonts w:ascii="Times New Roman"/>
          <w:b w:val="false"/>
          <w:i w:val="false"/>
          <w:color w:val="000000"/>
          <w:sz w:val="28"/>
        </w:rPr>
        <w:t>
      12. Лицо, имеющее согласие уполномоченного органа на назначение (избрание) на должность руководящего работника, может быть назначено (избрано) на согласованную должность в течение двенадцати месяцев с момента получения указанного согласия.</w:t>
      </w:r>
    </w:p>
    <w:bookmarkEnd w:id="919"/>
    <w:bookmarkStart w:name="z981" w:id="920"/>
    <w:p>
      <w:pPr>
        <w:spacing w:after="0"/>
        <w:ind w:left="0"/>
        <w:jc w:val="both"/>
      </w:pPr>
      <w:r>
        <w:rPr>
          <w:rFonts w:ascii="Times New Roman"/>
          <w:b w:val="false"/>
          <w:i w:val="false"/>
          <w:color w:val="000000"/>
          <w:sz w:val="28"/>
        </w:rPr>
        <w:t xml:space="preserve">
      Руководящий работник, имеющий согласие уполномоченного органа на назначение (избрание) на должность руководящего работника, может быть назначен на согласованную должность в течение двенадцати месяцев с даты прекращения полномочий руководящего работника без повторного получения согласия уполномоченного органа, за исключением случая, когда указанное согласие прекратило свое действие. </w:t>
      </w:r>
    </w:p>
    <w:bookmarkEnd w:id="920"/>
    <w:bookmarkStart w:name="z982" w:id="921"/>
    <w:p>
      <w:pPr>
        <w:spacing w:after="0"/>
        <w:ind w:left="0"/>
        <w:jc w:val="both"/>
      </w:pPr>
      <w:r>
        <w:rPr>
          <w:rFonts w:ascii="Times New Roman"/>
          <w:b w:val="false"/>
          <w:i w:val="false"/>
          <w:color w:val="000000"/>
          <w:sz w:val="28"/>
        </w:rPr>
        <w:t>
      Лицо, согласованное с уполномоченным органом на должность члена совета директоров – независимого директора финансовой организации, в течение двенадцати месяцев с даты прекращения полномочий может быть повторно избрано на указанную должность в данной финансовой организации без получения согласия уполномоченного органа при условии его соответствия требованиям, установленным настоящей статьей и подпунктом 20) статьи 1 Закона Республики Казахстан "Об акционерных обществах".</w:t>
      </w:r>
    </w:p>
    <w:bookmarkEnd w:id="921"/>
    <w:bookmarkStart w:name="z983" w:id="922"/>
    <w:p>
      <w:pPr>
        <w:spacing w:after="0"/>
        <w:ind w:left="0"/>
        <w:jc w:val="both"/>
      </w:pPr>
      <w:r>
        <w:rPr>
          <w:rFonts w:ascii="Times New Roman"/>
          <w:b w:val="false"/>
          <w:i w:val="false"/>
          <w:color w:val="000000"/>
          <w:sz w:val="28"/>
        </w:rPr>
        <w:t>
      13. Согласие уполномоченного органа на назначение (избрание) на должность руководящего работника прекращает свое действие в следующих случаях:</w:t>
      </w:r>
    </w:p>
    <w:bookmarkEnd w:id="922"/>
    <w:bookmarkStart w:name="z984" w:id="923"/>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сроки, установленные пунктом 12 настоящей статьи;</w:t>
      </w:r>
    </w:p>
    <w:bookmarkEnd w:id="923"/>
    <w:bookmarkStart w:name="z985" w:id="924"/>
    <w:p>
      <w:pPr>
        <w:spacing w:after="0"/>
        <w:ind w:left="0"/>
        <w:jc w:val="both"/>
      </w:pPr>
      <w:r>
        <w:rPr>
          <w:rFonts w:ascii="Times New Roman"/>
          <w:b w:val="false"/>
          <w:i w:val="false"/>
          <w:color w:val="000000"/>
          <w:sz w:val="28"/>
        </w:rPr>
        <w:t xml:space="preserve">
      2) отзыва уполномоченным органом согласия на назначение (избрание) на должность руководящего работника. </w:t>
      </w:r>
    </w:p>
    <w:bookmarkEnd w:id="924"/>
    <w:bookmarkStart w:name="z986" w:id="925"/>
    <w:p>
      <w:pPr>
        <w:spacing w:after="0"/>
        <w:ind w:left="0"/>
        <w:jc w:val="both"/>
      </w:pPr>
      <w:r>
        <w:rPr>
          <w:rFonts w:ascii="Times New Roman"/>
          <w:b w:val="false"/>
          <w:i w:val="false"/>
          <w:color w:val="000000"/>
          <w:sz w:val="28"/>
        </w:rPr>
        <w:t>
      14. Уполномоченный орган отказывает в выдаче согласия на назначение (избрание) на должность руководящего работника по следующим основаниям:</w:t>
      </w:r>
    </w:p>
    <w:bookmarkEnd w:id="925"/>
    <w:bookmarkStart w:name="z987" w:id="926"/>
    <w:p>
      <w:pPr>
        <w:spacing w:after="0"/>
        <w:ind w:left="0"/>
        <w:jc w:val="both"/>
      </w:pPr>
      <w:r>
        <w:rPr>
          <w:rFonts w:ascii="Times New Roman"/>
          <w:b w:val="false"/>
          <w:i w:val="false"/>
          <w:color w:val="000000"/>
          <w:sz w:val="28"/>
        </w:rPr>
        <w:t xml:space="preserve">
      1) несоответствие кандидата на должность руководящего работника требованиям, установленным настоящей статьей, подпунктом 20) </w:t>
      </w:r>
      <w:r>
        <w:rPr>
          <w:rFonts w:ascii="Times New Roman"/>
          <w:b w:val="false"/>
          <w:i w:val="false"/>
          <w:color w:val="000000"/>
          <w:sz w:val="28"/>
        </w:rPr>
        <w:t>статьи 1</w:t>
      </w:r>
      <w:r>
        <w:rPr>
          <w:rFonts w:ascii="Times New Roman"/>
          <w:b w:val="false"/>
          <w:i w:val="false"/>
          <w:color w:val="000000"/>
          <w:sz w:val="28"/>
        </w:rPr>
        <w:t xml:space="preserve">,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926"/>
    <w:bookmarkStart w:name="z988" w:id="927"/>
    <w:p>
      <w:pPr>
        <w:spacing w:after="0"/>
        <w:ind w:left="0"/>
        <w:jc w:val="both"/>
      </w:pPr>
      <w:r>
        <w:rPr>
          <w:rFonts w:ascii="Times New Roman"/>
          <w:b w:val="false"/>
          <w:i w:val="false"/>
          <w:color w:val="000000"/>
          <w:sz w:val="28"/>
        </w:rPr>
        <w:t>
      2) отрицательный результат тестирования.</w:t>
      </w:r>
    </w:p>
    <w:bookmarkEnd w:id="927"/>
    <w:bookmarkStart w:name="z989" w:id="928"/>
    <w:p>
      <w:pPr>
        <w:spacing w:after="0"/>
        <w:ind w:left="0"/>
        <w:jc w:val="both"/>
      </w:pPr>
      <w:r>
        <w:rPr>
          <w:rFonts w:ascii="Times New Roman"/>
          <w:b w:val="false"/>
          <w:i w:val="false"/>
          <w:color w:val="000000"/>
          <w:sz w:val="28"/>
        </w:rPr>
        <w:t>
      Отрицательными результатами тестирования являются:</w:t>
      </w:r>
    </w:p>
    <w:bookmarkEnd w:id="928"/>
    <w:bookmarkStart w:name="z990" w:id="929"/>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29"/>
    <w:bookmarkStart w:name="z991" w:id="930"/>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930"/>
    <w:bookmarkStart w:name="z992" w:id="931"/>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на должность руководящего работника уполномоченным органом;</w:t>
      </w:r>
    </w:p>
    <w:bookmarkEnd w:id="931"/>
    <w:bookmarkStart w:name="z993" w:id="932"/>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пунктом 6 настоящей статьи и нормативным правовым актом уполномоченного органа;</w:t>
      </w:r>
    </w:p>
    <w:bookmarkEnd w:id="932"/>
    <w:bookmarkStart w:name="z994" w:id="933"/>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руководящего работника;</w:t>
      </w:r>
    </w:p>
    <w:bookmarkEnd w:id="933"/>
    <w:bookmarkStart w:name="z995" w:id="934"/>
    <w:p>
      <w:pPr>
        <w:spacing w:after="0"/>
        <w:ind w:left="0"/>
        <w:jc w:val="both"/>
      </w:pPr>
      <w:r>
        <w:rPr>
          <w:rFonts w:ascii="Times New Roman"/>
          <w:b w:val="false"/>
          <w:i w:val="false"/>
          <w:color w:val="000000"/>
          <w:sz w:val="28"/>
        </w:rPr>
        <w:t>
      5)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w:t>
      </w:r>
    </w:p>
    <w:bookmarkEnd w:id="934"/>
    <w:bookmarkStart w:name="z996" w:id="935"/>
    <w:p>
      <w:pPr>
        <w:spacing w:after="0"/>
        <w:ind w:left="0"/>
        <w:jc w:val="both"/>
      </w:pPr>
      <w:r>
        <w:rPr>
          <w:rFonts w:ascii="Times New Roman"/>
          <w:b w:val="false"/>
          <w:i w:val="false"/>
          <w:color w:val="000000"/>
          <w:sz w:val="28"/>
        </w:rPr>
        <w:t>
      6) наличие у уполномоченного органа информации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935"/>
    <w:bookmarkStart w:name="z997" w:id="936"/>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36"/>
    <w:bookmarkStart w:name="z998" w:id="937"/>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937"/>
    <w:bookmarkStart w:name="z999" w:id="938"/>
    <w:p>
      <w:pPr>
        <w:spacing w:after="0"/>
        <w:ind w:left="0"/>
        <w:jc w:val="both"/>
      </w:pPr>
      <w:r>
        <w:rPr>
          <w:rFonts w:ascii="Times New Roman"/>
          <w:b w:val="false"/>
          <w:i w:val="false"/>
          <w:color w:val="000000"/>
          <w:sz w:val="28"/>
        </w:rPr>
        <w:t>
      получения уполномоченным органом информации, подтверждающей факт причинения в результате совершения таких действий ущерба третьему лицу (третьим лицам);</w:t>
      </w:r>
    </w:p>
    <w:bookmarkEnd w:id="938"/>
    <w:bookmarkStart w:name="z1000" w:id="939"/>
    <w:p>
      <w:pPr>
        <w:spacing w:after="0"/>
        <w:ind w:left="0"/>
        <w:jc w:val="both"/>
      </w:pPr>
      <w:r>
        <w:rPr>
          <w:rFonts w:ascii="Times New Roman"/>
          <w:b w:val="false"/>
          <w:i w:val="false"/>
          <w:color w:val="000000"/>
          <w:sz w:val="28"/>
        </w:rPr>
        <w:t xml:space="preserve">
      7)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в отношении которой за совершение действий, признанных как совершенных в целях манипулирования на рынке ценных бумаг, уполномоченным органом были применены меры надзорного реагирования и (или) на которую наложено административное взыскание по </w:t>
      </w:r>
      <w:r>
        <w:rPr>
          <w:rFonts w:ascii="Times New Roman"/>
          <w:b w:val="false"/>
          <w:i w:val="false"/>
          <w:color w:val="000000"/>
          <w:sz w:val="28"/>
        </w:rPr>
        <w:t xml:space="preserve">статье 259 </w:t>
      </w:r>
      <w:r>
        <w:rPr>
          <w:rFonts w:ascii="Times New Roman"/>
          <w:b w:val="false"/>
          <w:i w:val="false"/>
          <w:color w:val="000000"/>
          <w:sz w:val="28"/>
        </w:rPr>
        <w:t>Кодекса Республики Казахстан об административных правонарушениях;</w:t>
      </w:r>
    </w:p>
    <w:bookmarkEnd w:id="939"/>
    <w:bookmarkStart w:name="z1001" w:id="940"/>
    <w:p>
      <w:pPr>
        <w:spacing w:after="0"/>
        <w:ind w:left="0"/>
        <w:jc w:val="both"/>
      </w:pPr>
      <w:r>
        <w:rPr>
          <w:rFonts w:ascii="Times New Roman"/>
          <w:b w:val="false"/>
          <w:i w:val="false"/>
          <w:color w:val="000000"/>
          <w:sz w:val="28"/>
        </w:rPr>
        <w:t>
      8)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трейдером фондовой биржи, действия которого повлекли причинение ущерба финансовой организации и (или) третьему лицу (третьим лицам), участвующим в сделке;</w:t>
      </w:r>
    </w:p>
    <w:bookmarkEnd w:id="940"/>
    <w:bookmarkStart w:name="z1002" w:id="941"/>
    <w:p>
      <w:pPr>
        <w:spacing w:after="0"/>
        <w:ind w:left="0"/>
        <w:jc w:val="both"/>
      </w:pPr>
      <w:r>
        <w:rPr>
          <w:rFonts w:ascii="Times New Roman"/>
          <w:b w:val="false"/>
          <w:i w:val="false"/>
          <w:color w:val="000000"/>
          <w:sz w:val="28"/>
        </w:rPr>
        <w:t>
      9) наличие у уполномоченного органа информации о том, что кандидат на должность руководящего работника являлся трейдером фондовой биржи, в компетенцию которого входило принятие решений по вопросам, повлекшим за собой нарушения, указанные в подпункте 7) настоящего пункта.</w:t>
      </w:r>
    </w:p>
    <w:bookmarkEnd w:id="941"/>
    <w:bookmarkStart w:name="z1003" w:id="942"/>
    <w:p>
      <w:pPr>
        <w:spacing w:after="0"/>
        <w:ind w:left="0"/>
        <w:jc w:val="both"/>
      </w:pPr>
      <w:r>
        <w:rPr>
          <w:rFonts w:ascii="Times New Roman"/>
          <w:b w:val="false"/>
          <w:i w:val="false"/>
          <w:color w:val="000000"/>
          <w:sz w:val="28"/>
        </w:rPr>
        <w:t>
      Требования, установленные подпунктами 7), 8) и 9) настоящего пункта, применяются в течение одного года со дня наступления наиболее раннего из перечисленных событий:</w:t>
      </w:r>
    </w:p>
    <w:bookmarkEnd w:id="942"/>
    <w:bookmarkStart w:name="z1004" w:id="943"/>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943"/>
    <w:bookmarkStart w:name="z1005" w:id="944"/>
    <w:p>
      <w:pPr>
        <w:spacing w:after="0"/>
        <w:ind w:left="0"/>
        <w:jc w:val="both"/>
      </w:pPr>
      <w:r>
        <w:rPr>
          <w:rFonts w:ascii="Times New Roman"/>
          <w:b w:val="false"/>
          <w:i w:val="false"/>
          <w:color w:val="000000"/>
          <w:sz w:val="28"/>
        </w:rPr>
        <w:t>
      получения уполномоченным органом информации, подтверждающей причинение в результате действий кандидата на должность руководящего работника ущерба финансовой организации и (или) третьему лицу (третьим лицам).</w:t>
      </w:r>
    </w:p>
    <w:bookmarkEnd w:id="944"/>
    <w:bookmarkStart w:name="z1006" w:id="945"/>
    <w:p>
      <w:pPr>
        <w:spacing w:after="0"/>
        <w:ind w:left="0"/>
        <w:jc w:val="both"/>
      </w:pPr>
      <w:r>
        <w:rPr>
          <w:rFonts w:ascii="Times New Roman"/>
          <w:b w:val="false"/>
          <w:i w:val="false"/>
          <w:color w:val="000000"/>
          <w:sz w:val="28"/>
        </w:rPr>
        <w:t>
      К информации, указанной в подпунктах 6), 7), 8) и 9) части первой настоящего пункта, также относится информация, полученная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945"/>
    <w:bookmarkStart w:name="z1007" w:id="946"/>
    <w:p>
      <w:pPr>
        <w:spacing w:after="0"/>
        <w:ind w:left="0"/>
        <w:jc w:val="both"/>
      </w:pPr>
      <w:r>
        <w:rPr>
          <w:rFonts w:ascii="Times New Roman"/>
          <w:b w:val="false"/>
          <w:i w:val="false"/>
          <w:color w:val="000000"/>
          <w:sz w:val="28"/>
        </w:rPr>
        <w:t>
      15. В случае двух последовательных отказов уполномоченного органа в выдаче согласия на назначение (избрание) на должность руководящего работника:</w:t>
      </w:r>
    </w:p>
    <w:bookmarkEnd w:id="946"/>
    <w:bookmarkStart w:name="z1008" w:id="947"/>
    <w:p>
      <w:pPr>
        <w:spacing w:after="0"/>
        <w:ind w:left="0"/>
        <w:jc w:val="both"/>
      </w:pPr>
      <w:r>
        <w:rPr>
          <w:rFonts w:ascii="Times New Roman"/>
          <w:b w:val="false"/>
          <w:i w:val="false"/>
          <w:color w:val="000000"/>
          <w:sz w:val="28"/>
        </w:rPr>
        <w:t>
      1) документы по согласованию кандидата на должность руководящего работника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w:t>
      </w:r>
    </w:p>
    <w:bookmarkEnd w:id="947"/>
    <w:bookmarkStart w:name="z1009" w:id="948"/>
    <w:p>
      <w:pPr>
        <w:spacing w:after="0"/>
        <w:ind w:left="0"/>
        <w:jc w:val="both"/>
      </w:pPr>
      <w:r>
        <w:rPr>
          <w:rFonts w:ascii="Times New Roman"/>
          <w:b w:val="false"/>
          <w:i w:val="false"/>
          <w:color w:val="000000"/>
          <w:sz w:val="28"/>
        </w:rPr>
        <w:t>
      2) член органа управления финансовой организации может быть избран руководящим работником финансовой организации по истечении двенадцати последовательных месяцев со дня принятия уполномоченным органом решения о втором отказе в выдаче согласия на его избрание.</w:t>
      </w:r>
    </w:p>
    <w:bookmarkEnd w:id="948"/>
    <w:bookmarkStart w:name="z1010" w:id="949"/>
    <w:p>
      <w:pPr>
        <w:spacing w:after="0"/>
        <w:ind w:left="0"/>
        <w:jc w:val="both"/>
      </w:pPr>
      <w:r>
        <w:rPr>
          <w:rFonts w:ascii="Times New Roman"/>
          <w:b w:val="false"/>
          <w:i w:val="false"/>
          <w:color w:val="000000"/>
          <w:sz w:val="28"/>
        </w:rPr>
        <w:t>
      16. Уполномоченный орган отзывает выданное согласие на назначение (избрание) на должность руководящего работника по следующим основаниям:</w:t>
      </w:r>
    </w:p>
    <w:bookmarkEnd w:id="949"/>
    <w:bookmarkStart w:name="z1011" w:id="950"/>
    <w:p>
      <w:pPr>
        <w:spacing w:after="0"/>
        <w:ind w:left="0"/>
        <w:jc w:val="both"/>
      </w:pPr>
      <w:r>
        <w:rPr>
          <w:rFonts w:ascii="Times New Roman"/>
          <w:b w:val="false"/>
          <w:i w:val="false"/>
          <w:color w:val="000000"/>
          <w:sz w:val="28"/>
        </w:rPr>
        <w:t xml:space="preserve">
      1) несоответствие руководящего работника требованиям, установленным настоящей статьей, статьей 16-2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подпунктом 20) статьи 1, пунктом 4 статьи 54 и пунктом 2 статьи 59 Закона Республики Казахстан "Об акционерных обществах",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50"/>
    <w:bookmarkStart w:name="z1012" w:id="951"/>
    <w:p>
      <w:pPr>
        <w:spacing w:after="0"/>
        <w:ind w:left="0"/>
        <w:jc w:val="both"/>
      </w:pPr>
      <w:r>
        <w:rPr>
          <w:rFonts w:ascii="Times New Roman"/>
          <w:b w:val="false"/>
          <w:i w:val="false"/>
          <w:color w:val="000000"/>
          <w:sz w:val="28"/>
        </w:rPr>
        <w:t>
      2) выявление недостоверных сведений, на основании которых было выдано согласие;</w:t>
      </w:r>
    </w:p>
    <w:bookmarkEnd w:id="951"/>
    <w:bookmarkStart w:name="z1013" w:id="952"/>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предусмотренной подпунктом 11) пункта 1 </w:t>
      </w:r>
      <w:r>
        <w:rPr>
          <w:rFonts w:ascii="Times New Roman"/>
          <w:b w:val="false"/>
          <w:i w:val="false"/>
          <w:color w:val="000000"/>
          <w:sz w:val="28"/>
        </w:rPr>
        <w:t xml:space="preserve">статьи 80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подпунктом 11) пункта 1 </w:t>
      </w:r>
      <w:r>
        <w:rPr>
          <w:rFonts w:ascii="Times New Roman"/>
          <w:b w:val="false"/>
          <w:i w:val="false"/>
          <w:color w:val="000000"/>
          <w:sz w:val="28"/>
        </w:rPr>
        <w:t>статьи 53-3</w:t>
      </w:r>
      <w:r>
        <w:rPr>
          <w:rFonts w:ascii="Times New Roman"/>
          <w:b w:val="false"/>
          <w:i w:val="false"/>
          <w:color w:val="000000"/>
          <w:sz w:val="28"/>
        </w:rPr>
        <w:t xml:space="preserve"> Закона Республики Казахстан "О страховой деятельности", подпунктом 10)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рынке ценных бумаг" и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Фонде гарантирования страховых выплат";</w:t>
      </w:r>
    </w:p>
    <w:bookmarkEnd w:id="952"/>
    <w:bookmarkStart w:name="z1014" w:id="953"/>
    <w:p>
      <w:pPr>
        <w:spacing w:after="0"/>
        <w:ind w:left="0"/>
        <w:jc w:val="both"/>
      </w:pPr>
      <w:r>
        <w:rPr>
          <w:rFonts w:ascii="Times New Roman"/>
          <w:b w:val="false"/>
          <w:i w:val="false"/>
          <w:color w:val="000000"/>
          <w:sz w:val="28"/>
        </w:rPr>
        <w:t>
      4) неисполнение или ненадлежащее исполнение страховой (перестраховочной) организацией, филиалом страховой (перестраховочной) организации – нерезидента Республики Казахстан обязательств по уплате обязательных или чрезвычайных взносов, а также первоначальных разовых и дополнительных взносов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два и более раза в течение последних двенадцати месяцев;</w:t>
      </w:r>
    </w:p>
    <w:bookmarkEnd w:id="953"/>
    <w:bookmarkStart w:name="z1015" w:id="954"/>
    <w:p>
      <w:pPr>
        <w:spacing w:after="0"/>
        <w:ind w:left="0"/>
        <w:jc w:val="both"/>
      </w:pPr>
      <w:r>
        <w:rPr>
          <w:rFonts w:ascii="Times New Roman"/>
          <w:b w:val="false"/>
          <w:i w:val="false"/>
          <w:color w:val="000000"/>
          <w:sz w:val="28"/>
        </w:rPr>
        <w:t>
      5) неисполнение или ненадлежащее исполнение банком, филиалом банка – нерезидента Республики Казахстан, страховой (перестраховочной) организацией, филиалом страховой (перестраховочной) организации – нерезидента Республики Казахстан, организацией, осуществляющей брокерскую деятельность на рынке ценных бумаг, обязательств по уплате обязательных взносов и (или) иных платежей в службу финансового омбудсмана два и более раза в течение последних двенадцати месяцев;</w:t>
      </w:r>
    </w:p>
    <w:bookmarkEnd w:id="954"/>
    <w:bookmarkStart w:name="z1016" w:id="955"/>
    <w:p>
      <w:pPr>
        <w:spacing w:after="0"/>
        <w:ind w:left="0"/>
        <w:jc w:val="both"/>
      </w:pPr>
      <w:r>
        <w:rPr>
          <w:rFonts w:ascii="Times New Roman"/>
          <w:b w:val="false"/>
          <w:i w:val="false"/>
          <w:color w:val="000000"/>
          <w:sz w:val="28"/>
        </w:rPr>
        <w:t>
      6) неисполнение банком, филиалом банка – нерезидента Республики Казахстан, страховой (перестраховочной) организацией, филиалом страховой (перестраховочной) организации – нерезидента Республики Казахстан, организацией, осуществляющей брокерскую деятельность на рынке ценных бумаг, два и более раза в течение последних двенадцати месяцев решения финансового омбудсмана в срок, установленный им данным решением;</w:t>
      </w:r>
    </w:p>
    <w:bookmarkEnd w:id="955"/>
    <w:bookmarkStart w:name="z1017" w:id="956"/>
    <w:p>
      <w:pPr>
        <w:spacing w:after="0"/>
        <w:ind w:left="0"/>
        <w:jc w:val="both"/>
      </w:pPr>
      <w:r>
        <w:rPr>
          <w:rFonts w:ascii="Times New Roman"/>
          <w:b w:val="false"/>
          <w:i w:val="false"/>
          <w:color w:val="000000"/>
          <w:sz w:val="28"/>
        </w:rPr>
        <w:t xml:space="preserve">
      7) неисполнение или ненадлежащее исполнение страховой (перестраховочной) организацией, филиалом страховой (перестраховочной) организации – нерезидента Республики Казахстан два и более раза в течение последовательных двенадцати месяцев требований по предоставлению информации в единую базу данных по страхованию, в том числе ее искажение и (или) неполное и (или) несвоевременное предоставление; </w:t>
      </w:r>
    </w:p>
    <w:bookmarkEnd w:id="956"/>
    <w:bookmarkStart w:name="z1018" w:id="957"/>
    <w:p>
      <w:pPr>
        <w:spacing w:after="0"/>
        <w:ind w:left="0"/>
        <w:jc w:val="both"/>
      </w:pPr>
      <w:r>
        <w:rPr>
          <w:rFonts w:ascii="Times New Roman"/>
          <w:b w:val="false"/>
          <w:i w:val="false"/>
          <w:color w:val="000000"/>
          <w:sz w:val="28"/>
        </w:rPr>
        <w:t>
      8) несоблюдение требований, установленных настоящей статьей.</w:t>
      </w:r>
    </w:p>
    <w:bookmarkEnd w:id="957"/>
    <w:bookmarkStart w:name="z1019" w:id="958"/>
    <w:p>
      <w:pPr>
        <w:spacing w:after="0"/>
        <w:ind w:left="0"/>
        <w:jc w:val="both"/>
      </w:pPr>
      <w:r>
        <w:rPr>
          <w:rFonts w:ascii="Times New Roman"/>
          <w:b w:val="false"/>
          <w:i w:val="false"/>
          <w:color w:val="000000"/>
          <w:sz w:val="28"/>
        </w:rPr>
        <w:t>
      Отзыв уполномоченным органом согласия на назначение (избрание) на должность руководящего работника является основанием для отзыва ранее выданного (выданных) согласия (согласий) данному руководящему работнику в иных субъектах рынка.</w:t>
      </w:r>
    </w:p>
    <w:bookmarkEnd w:id="958"/>
    <w:bookmarkStart w:name="z1020" w:id="959"/>
    <w:p>
      <w:pPr>
        <w:spacing w:after="0"/>
        <w:ind w:left="0"/>
        <w:jc w:val="both"/>
      </w:pPr>
      <w:r>
        <w:rPr>
          <w:rFonts w:ascii="Times New Roman"/>
          <w:b w:val="false"/>
          <w:i w:val="false"/>
          <w:color w:val="000000"/>
          <w:sz w:val="28"/>
        </w:rPr>
        <w:t>
      Полномочия руководящего работника, у которого уполномоченным органом отозвано согласие на назначение (избрание) на должность руководящего работника, прекращаются с момента получения такого отзыва.</w:t>
      </w:r>
    </w:p>
    <w:bookmarkEnd w:id="959"/>
    <w:bookmarkStart w:name="z1021" w:id="960"/>
    <w:p>
      <w:pPr>
        <w:spacing w:after="0"/>
        <w:ind w:left="0"/>
        <w:jc w:val="both"/>
      </w:pPr>
      <w:r>
        <w:rPr>
          <w:rFonts w:ascii="Times New Roman"/>
          <w:b w:val="false"/>
          <w:i w:val="false"/>
          <w:color w:val="000000"/>
          <w:sz w:val="28"/>
        </w:rPr>
        <w:t>
      17. Субъект рынка обязан расторгнуть трудовой договор с руководящим работником и (или) принять иные меры по прекращению его полномочий в случае:</w:t>
      </w:r>
    </w:p>
    <w:bookmarkEnd w:id="960"/>
    <w:bookmarkStart w:name="z1022" w:id="961"/>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961"/>
    <w:bookmarkStart w:name="z1023" w:id="962"/>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962"/>
    <w:bookmarkStart w:name="z1024" w:id="963"/>
    <w:p>
      <w:pPr>
        <w:spacing w:after="0"/>
        <w:ind w:left="0"/>
        <w:jc w:val="both"/>
      </w:pPr>
      <w:r>
        <w:rPr>
          <w:rFonts w:ascii="Times New Roman"/>
          <w:b w:val="false"/>
          <w:i w:val="false"/>
          <w:color w:val="000000"/>
          <w:sz w:val="28"/>
        </w:rPr>
        <w:t>
      3) несогласования уполномоченным органом лица, признанного руководящим работником на основании мотивированного суждения уполномоченного органа, на должность руководящего работника.</w:t>
      </w:r>
    </w:p>
    <w:bookmarkEnd w:id="963"/>
    <w:bookmarkStart w:name="z1025" w:id="964"/>
    <w:p>
      <w:pPr>
        <w:spacing w:after="0"/>
        <w:ind w:left="0"/>
        <w:jc w:val="both"/>
      </w:pPr>
      <w:r>
        <w:rPr>
          <w:rFonts w:ascii="Times New Roman"/>
          <w:b w:val="false"/>
          <w:i w:val="false"/>
          <w:color w:val="000000"/>
          <w:sz w:val="28"/>
        </w:rPr>
        <w:t>
      18. Субъект рынка (за исключением банковского, страхового холдингов) уведомляет уполномоченный орган в порядке, установленном нормативным правовым актом уполномоченного органа, обо всех изменениях, связанных с руководящими работниками, в том числе о (об):</w:t>
      </w:r>
    </w:p>
    <w:bookmarkEnd w:id="964"/>
    <w:bookmarkStart w:name="z1026" w:id="965"/>
    <w:p>
      <w:pPr>
        <w:spacing w:after="0"/>
        <w:ind w:left="0"/>
        <w:jc w:val="both"/>
      </w:pPr>
      <w:r>
        <w:rPr>
          <w:rFonts w:ascii="Times New Roman"/>
          <w:b w:val="false"/>
          <w:i w:val="false"/>
          <w:color w:val="000000"/>
          <w:sz w:val="28"/>
        </w:rPr>
        <w:t>
      назначении (избрании) руководящего работника, переводе его на другую должность;</w:t>
      </w:r>
    </w:p>
    <w:bookmarkEnd w:id="965"/>
    <w:bookmarkStart w:name="z1027" w:id="966"/>
    <w:p>
      <w:pPr>
        <w:spacing w:after="0"/>
        <w:ind w:left="0"/>
        <w:jc w:val="both"/>
      </w:pPr>
      <w:r>
        <w:rPr>
          <w:rFonts w:ascii="Times New Roman"/>
          <w:b w:val="false"/>
          <w:i w:val="false"/>
          <w:color w:val="000000"/>
          <w:sz w:val="28"/>
        </w:rPr>
        <w:t>
      расторжении трудового договора и (или) прекращении полномочий руководящего работника;</w:t>
      </w:r>
    </w:p>
    <w:bookmarkEnd w:id="966"/>
    <w:bookmarkStart w:name="z1028" w:id="967"/>
    <w:p>
      <w:pPr>
        <w:spacing w:after="0"/>
        <w:ind w:left="0"/>
        <w:jc w:val="both"/>
      </w:pPr>
      <w:r>
        <w:rPr>
          <w:rFonts w:ascii="Times New Roman"/>
          <w:b w:val="false"/>
          <w:i w:val="false"/>
          <w:color w:val="000000"/>
          <w:sz w:val="28"/>
        </w:rPr>
        <w:t>
      привлечении руководящего работника к уголовной, административной ответственности за совершение коррупционного правонарушения;</w:t>
      </w:r>
    </w:p>
    <w:bookmarkEnd w:id="967"/>
    <w:bookmarkStart w:name="z1029" w:id="968"/>
    <w:p>
      <w:pPr>
        <w:spacing w:after="0"/>
        <w:ind w:left="0"/>
        <w:jc w:val="both"/>
      </w:pPr>
      <w:r>
        <w:rPr>
          <w:rFonts w:ascii="Times New Roman"/>
          <w:b w:val="false"/>
          <w:i w:val="false"/>
          <w:color w:val="000000"/>
          <w:sz w:val="28"/>
        </w:rPr>
        <w:t>
      изменении фамилии, имени, отчества (если оно указано в документе, удостоверяющем личность) руководящего работника.</w:t>
      </w:r>
    </w:p>
    <w:bookmarkEnd w:id="968"/>
    <w:bookmarkStart w:name="z1030" w:id="969"/>
    <w:p>
      <w:pPr>
        <w:spacing w:after="0"/>
        <w:ind w:left="0"/>
        <w:jc w:val="both"/>
      </w:pPr>
      <w:r>
        <w:rPr>
          <w:rFonts w:ascii="Times New Roman"/>
          <w:b w:val="false"/>
          <w:i w:val="false"/>
          <w:color w:val="000000"/>
          <w:sz w:val="28"/>
        </w:rPr>
        <w:t>
      19. Требования настоящей статьи не распространяются на руководящих работников банковских холдингов – нерезидентов Республики Казахстан, страховых холдингов – нерезидентов Республики Казахстан при выполнении одного из следующих условий:</w:t>
      </w:r>
    </w:p>
    <w:bookmarkEnd w:id="969"/>
    <w:bookmarkStart w:name="z1031" w:id="970"/>
    <w:p>
      <w:pPr>
        <w:spacing w:after="0"/>
        <w:ind w:left="0"/>
        <w:jc w:val="both"/>
      </w:pPr>
      <w:r>
        <w:rPr>
          <w:rFonts w:ascii="Times New Roman"/>
          <w:b w:val="false"/>
          <w:i w:val="false"/>
          <w:color w:val="000000"/>
          <w:sz w:val="28"/>
        </w:rPr>
        <w:t>
      наличие у банковского, страхового холдингов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государства, резидентом которого являются банковский, страховой холдинги, о том, что такие холдинги подлежат консолидированному надзору;</w:t>
      </w:r>
    </w:p>
    <w:bookmarkEnd w:id="970"/>
    <w:bookmarkStart w:name="z1032" w:id="971"/>
    <w:p>
      <w:pPr>
        <w:spacing w:after="0"/>
        <w:ind w:left="0"/>
        <w:jc w:val="both"/>
      </w:pPr>
      <w:r>
        <w:rPr>
          <w:rFonts w:ascii="Times New Roman"/>
          <w:b w:val="false"/>
          <w:i w:val="false"/>
          <w:color w:val="000000"/>
          <w:sz w:val="28"/>
        </w:rPr>
        <w:t xml:space="preserve">
      наличие соглашения об обмене информацией между уполномоченным органом и органом финансового надзора государства, резидентом которого являются банковский, страховой холдинги, а также наличие у банковского, страхового холдингов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p>
    <w:bookmarkEnd w:id="971"/>
    <w:bookmarkStart w:name="z1033" w:id="972"/>
    <w:p>
      <w:pPr>
        <w:spacing w:after="0"/>
        <w:ind w:left="0"/>
        <w:jc w:val="both"/>
      </w:pPr>
      <w:r>
        <w:rPr>
          <w:rFonts w:ascii="Times New Roman"/>
          <w:b w:val="false"/>
          <w:i w:val="false"/>
          <w:color w:val="000000"/>
          <w:sz w:val="28"/>
        </w:rPr>
        <w:t>
      20. Требования настоящей статьи, за исключением подпунктов 1), 4), 5) и 7) пункта 2 настоящей статьи, не распространяются на:</w:t>
      </w:r>
    </w:p>
    <w:bookmarkEnd w:id="972"/>
    <w:bookmarkStart w:name="z1034" w:id="973"/>
    <w:p>
      <w:pPr>
        <w:spacing w:after="0"/>
        <w:ind w:left="0"/>
        <w:jc w:val="both"/>
      </w:pPr>
      <w:r>
        <w:rPr>
          <w:rFonts w:ascii="Times New Roman"/>
          <w:b w:val="false"/>
          <w:i w:val="false"/>
          <w:color w:val="000000"/>
          <w:sz w:val="28"/>
        </w:rPr>
        <w:t>
      банковский холдинг, косвенно владеющий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через владение и (или) пользование, и (или) распоряжение акциями или долями участия в уставном капитале банковского холдинга – резидента Республики Казахстан, прямо владеющего акциями указанного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указанного банка;</w:t>
      </w:r>
    </w:p>
    <w:bookmarkEnd w:id="973"/>
    <w:bookmarkStart w:name="z1035" w:id="974"/>
    <w:p>
      <w:pPr>
        <w:spacing w:after="0"/>
        <w:ind w:left="0"/>
        <w:jc w:val="both"/>
      </w:pPr>
      <w:r>
        <w:rPr>
          <w:rFonts w:ascii="Times New Roman"/>
          <w:b w:val="false"/>
          <w:i w:val="false"/>
          <w:color w:val="000000"/>
          <w:sz w:val="28"/>
        </w:rPr>
        <w:t>
      страховой холдинг, косвенно владеющий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через владение и (или) пользование, и (или) распоряжение акциями или долями участия в уставном капитале страхового холдинга – резидента Республики Казахстан, прямо владеющего акциями указанной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указанной страховой (перестраховочной) организации.</w:t>
      </w:r>
    </w:p>
    <w:bookmarkEnd w:id="974"/>
    <w:bookmarkStart w:name="z1036" w:id="975"/>
    <w:p>
      <w:pPr>
        <w:spacing w:after="0"/>
        <w:ind w:left="0"/>
        <w:jc w:val="both"/>
      </w:pPr>
      <w:r>
        <w:rPr>
          <w:rFonts w:ascii="Times New Roman"/>
          <w:b w:val="false"/>
          <w:i w:val="false"/>
          <w:color w:val="000000"/>
          <w:sz w:val="28"/>
        </w:rPr>
        <w:t>
      Статья 9-5. Порядок выдачи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975"/>
    <w:bookmarkStart w:name="z1037" w:id="976"/>
    <w:p>
      <w:pPr>
        <w:spacing w:after="0"/>
        <w:ind w:left="0"/>
        <w:jc w:val="both"/>
      </w:pPr>
      <w:r>
        <w:rPr>
          <w:rFonts w:ascii="Times New Roman"/>
          <w:b w:val="false"/>
          <w:i w:val="false"/>
          <w:color w:val="000000"/>
          <w:sz w:val="28"/>
        </w:rPr>
        <w:t>
      1. Лицо, желающее получить согласие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обязано представить в уполномоченный орган 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по форме, установленной нормативным правовым актом уполномоченного органа, с приложением документов и сведений, определенных пунктами 8, 9, 10, 11, 13 и 14 настоящей статьи.</w:t>
      </w:r>
    </w:p>
    <w:bookmarkEnd w:id="976"/>
    <w:bookmarkStart w:name="z1038" w:id="977"/>
    <w:p>
      <w:pPr>
        <w:spacing w:after="0"/>
        <w:ind w:left="0"/>
        <w:jc w:val="both"/>
      </w:pPr>
      <w:r>
        <w:rPr>
          <w:rFonts w:ascii="Times New Roman"/>
          <w:b w:val="false"/>
          <w:i w:val="false"/>
          <w:color w:val="000000"/>
          <w:sz w:val="28"/>
        </w:rPr>
        <w:t>
      2. Для получения согласия на приобретение статуса крупного участника банка, страховой (перестраховочной) организации, банковского холдинга, страхового холдинга оплачивается сбор, размер и порядок уплаты которого определяются налоговым законодательством Республики Казахстан.</w:t>
      </w:r>
    </w:p>
    <w:bookmarkEnd w:id="977"/>
    <w:bookmarkStart w:name="z1039" w:id="978"/>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определяются нормативным правовым актом уполномоченного органа.</w:t>
      </w:r>
    </w:p>
    <w:bookmarkEnd w:id="978"/>
    <w:bookmarkStart w:name="z1040" w:id="979"/>
    <w:p>
      <w:pPr>
        <w:spacing w:after="0"/>
        <w:ind w:left="0"/>
        <w:jc w:val="both"/>
      </w:pPr>
      <w:r>
        <w:rPr>
          <w:rFonts w:ascii="Times New Roman"/>
          <w:b w:val="false"/>
          <w:i w:val="false"/>
          <w:color w:val="000000"/>
          <w:sz w:val="28"/>
        </w:rPr>
        <w:t>
      4. Юридические лица – нерезиденты Республики Казахстан могут получить согласие уполномоченного органа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979"/>
    <w:bookmarkStart w:name="z1041" w:id="980"/>
    <w:p>
      <w:pPr>
        <w:spacing w:after="0"/>
        <w:ind w:left="0"/>
        <w:jc w:val="both"/>
      </w:pPr>
      <w:r>
        <w:rPr>
          <w:rFonts w:ascii="Times New Roman"/>
          <w:b w:val="false"/>
          <w:i w:val="false"/>
          <w:color w:val="000000"/>
          <w:sz w:val="28"/>
        </w:rPr>
        <w:t>
      Наличие рейтинга, указанного в части первой настоящего пункта, не требуется для юридического лица – нерезидента Республики Казахстан, предполагающего косвенно владеть, пользоваться и распоряжаться в совокупности десятью или более процентами голосующих акций банка, страховой (перестраховочной) организации,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страховой (перестраховочной) организации, управляющего инвестиционным портфелем (далее в целях настоящей статьи – акции), или оказывать косвенно влияние на принимаемые банком, страховой (перестраховочной) организацией, управляющим инвестиционным портфелем решения (голосовать) десятью или более процентами голосующих акций банка, страховой (перестраховочной) организации, управляющего инвестиционным портфелем через владение голосующими акциями (долями участия в уставном капитале) другого юридического лица – нерезидента Республики Казахстан, являющегося крупным участником банка или банковским холдингом, крупным участником страховой (перестраховочной) организации или страховым холдингом, крупным участником управляющего инвестиционным портфелем, прямо владеющего и (или) пользующегося, и (или) распоряжающегося в совокупности десятью или более процентами акций банка, страховой (перестраховочной) организации, управляющего инвестиционным портфелем и имеющего минимальный требуемый рейтинг.</w:t>
      </w:r>
    </w:p>
    <w:bookmarkEnd w:id="980"/>
    <w:bookmarkStart w:name="z1042" w:id="981"/>
    <w:p>
      <w:pPr>
        <w:spacing w:after="0"/>
        <w:ind w:left="0"/>
        <w:jc w:val="both"/>
      </w:pPr>
      <w:r>
        <w:rPr>
          <w:rFonts w:ascii="Times New Roman"/>
          <w:b w:val="false"/>
          <w:i w:val="false"/>
          <w:color w:val="000000"/>
          <w:sz w:val="28"/>
        </w:rPr>
        <w:t>
      5.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981"/>
    <w:bookmarkStart w:name="z1043" w:id="982"/>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982"/>
    <w:bookmarkStart w:name="z1044" w:id="983"/>
    <w:p>
      <w:pPr>
        <w:spacing w:after="0"/>
        <w:ind w:left="0"/>
        <w:jc w:val="both"/>
      </w:pPr>
      <w:r>
        <w:rPr>
          <w:rFonts w:ascii="Times New Roman"/>
          <w:b w:val="false"/>
          <w:i w:val="false"/>
          <w:color w:val="000000"/>
          <w:sz w:val="28"/>
        </w:rPr>
        <w:t>
      6. Банковским холдингом – нерезидентом Республики Казахстан, страховым холдингом – нерезидентом Республики Казахстан, прямо владеющим и (или) пользующимся, и (или) распоряжающимся двадцатью пятью или более процентами акций банка, страховой (перестраховочной) организации, может являться только финансовая организация – нерезидент Республики Казахстан при выполнении следующих условий:</w:t>
      </w:r>
    </w:p>
    <w:bookmarkEnd w:id="983"/>
    <w:bookmarkStart w:name="z1045" w:id="984"/>
    <w:p>
      <w:pPr>
        <w:spacing w:after="0"/>
        <w:ind w:left="0"/>
        <w:jc w:val="both"/>
      </w:pPr>
      <w:r>
        <w:rPr>
          <w:rFonts w:ascii="Times New Roman"/>
          <w:b w:val="false"/>
          <w:i w:val="false"/>
          <w:color w:val="000000"/>
          <w:sz w:val="28"/>
        </w:rPr>
        <w:t>
      1) наличие у финансовой организации – нерезидента Республики Казахстан действующей лицензии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(разрешение) требуется по законодательству такого государства;</w:t>
      </w:r>
    </w:p>
    <w:bookmarkEnd w:id="984"/>
    <w:bookmarkStart w:name="z1046" w:id="985"/>
    <w:p>
      <w:pPr>
        <w:spacing w:after="0"/>
        <w:ind w:left="0"/>
        <w:jc w:val="both"/>
      </w:pPr>
      <w:r>
        <w:rPr>
          <w:rFonts w:ascii="Times New Roman"/>
          <w:b w:val="false"/>
          <w:i w:val="false"/>
          <w:color w:val="000000"/>
          <w:sz w:val="28"/>
        </w:rPr>
        <w:t>
      2) наличие согласия (разрешения) на владение акциями банка, страховой (перестраховочной) организации, осуществляющих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bookmarkEnd w:id="985"/>
    <w:bookmarkStart w:name="z1047" w:id="986"/>
    <w:p>
      <w:pPr>
        <w:spacing w:after="0"/>
        <w:ind w:left="0"/>
        <w:jc w:val="both"/>
      </w:pPr>
      <w:r>
        <w:rPr>
          <w:rFonts w:ascii="Times New Roman"/>
          <w:b w:val="false"/>
          <w:i w:val="false"/>
          <w:color w:val="000000"/>
          <w:sz w:val="28"/>
        </w:rPr>
        <w:t>
      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986"/>
    <w:bookmarkStart w:name="z1048" w:id="987"/>
    <w:p>
      <w:pPr>
        <w:spacing w:after="0"/>
        <w:ind w:left="0"/>
        <w:jc w:val="both"/>
      </w:pPr>
      <w:r>
        <w:rPr>
          <w:rFonts w:ascii="Times New Roman"/>
          <w:b w:val="false"/>
          <w:i w:val="false"/>
          <w:color w:val="000000"/>
          <w:sz w:val="28"/>
        </w:rPr>
        <w:t>
      4) финансовая организация – нерезидент Республики Казахстан подлежит консолидированному надзору в государстве, резидентом которого она является.</w:t>
      </w:r>
    </w:p>
    <w:bookmarkEnd w:id="987"/>
    <w:bookmarkStart w:name="z1049" w:id="988"/>
    <w:p>
      <w:pPr>
        <w:spacing w:after="0"/>
        <w:ind w:left="0"/>
        <w:jc w:val="both"/>
      </w:pPr>
      <w:r>
        <w:rPr>
          <w:rFonts w:ascii="Times New Roman"/>
          <w:b w:val="false"/>
          <w:i w:val="false"/>
          <w:color w:val="000000"/>
          <w:sz w:val="28"/>
        </w:rPr>
        <w:t>
      7. Крупные участники банка, страховой (перестраховочной) организации, управляющего инвестиционным портфелем – физические лица оплачивают акции банка, страховой (перестраховочной) организации,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страховой (перестраховочной) организации, управляющего инвестиционным портфелем) должна быть не меньше совокупной стоимости ранее приобретенных и приобретаемых акций банка, страховой (перестраховочной) организации, управляющего инвестиционным портфелем.</w:t>
      </w:r>
    </w:p>
    <w:bookmarkEnd w:id="988"/>
    <w:bookmarkStart w:name="z1050" w:id="989"/>
    <w:p>
      <w:pPr>
        <w:spacing w:after="0"/>
        <w:ind w:left="0"/>
        <w:jc w:val="both"/>
      </w:pPr>
      <w:r>
        <w:rPr>
          <w:rFonts w:ascii="Times New Roman"/>
          <w:b w:val="false"/>
          <w:i w:val="false"/>
          <w:color w:val="000000"/>
          <w:sz w:val="28"/>
        </w:rPr>
        <w:t>
      Источниками средств, используемых для приобретения акций банка, страховой (перестраховочной) организации, управляющего инвестиционным портфелем, могут являться деньги, находящиеся на банковском счете заявителя, полученные заявителем:</w:t>
      </w:r>
    </w:p>
    <w:bookmarkEnd w:id="989"/>
    <w:bookmarkStart w:name="z1051" w:id="990"/>
    <w:p>
      <w:pPr>
        <w:spacing w:after="0"/>
        <w:ind w:left="0"/>
        <w:jc w:val="both"/>
      </w:pPr>
      <w:r>
        <w:rPr>
          <w:rFonts w:ascii="Times New Roman"/>
          <w:b w:val="false"/>
          <w:i w:val="false"/>
          <w:color w:val="000000"/>
          <w:sz w:val="28"/>
        </w:rPr>
        <w:t>
      1) для физического лица:</w:t>
      </w:r>
    </w:p>
    <w:bookmarkEnd w:id="990"/>
    <w:bookmarkStart w:name="z1052" w:id="991"/>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991"/>
    <w:bookmarkStart w:name="z1053" w:id="992"/>
    <w:p>
      <w:pPr>
        <w:spacing w:after="0"/>
        <w:ind w:left="0"/>
        <w:jc w:val="both"/>
      </w:pPr>
      <w:r>
        <w:rPr>
          <w:rFonts w:ascii="Times New Roman"/>
          <w:b w:val="false"/>
          <w:i w:val="false"/>
          <w:color w:val="000000"/>
          <w:sz w:val="28"/>
        </w:rPr>
        <w:t>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 страховой (перестраховочной) организации, управляющего инвестиционным портфелем;</w:t>
      </w:r>
    </w:p>
    <w:bookmarkEnd w:id="992"/>
    <w:bookmarkStart w:name="z1054" w:id="993"/>
    <w:p>
      <w:pPr>
        <w:spacing w:after="0"/>
        <w:ind w:left="0"/>
        <w:jc w:val="both"/>
      </w:pPr>
      <w:r>
        <w:rPr>
          <w:rFonts w:ascii="Times New Roman"/>
          <w:b w:val="false"/>
          <w:i w:val="false"/>
          <w:color w:val="000000"/>
          <w:sz w:val="28"/>
        </w:rPr>
        <w:t>
      2) для юридического лица:</w:t>
      </w:r>
    </w:p>
    <w:bookmarkEnd w:id="993"/>
    <w:bookmarkStart w:name="z1055" w:id="994"/>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994"/>
    <w:bookmarkStart w:name="z1056" w:id="995"/>
    <w:p>
      <w:pPr>
        <w:spacing w:after="0"/>
        <w:ind w:left="0"/>
        <w:jc w:val="both"/>
      </w:pPr>
      <w:r>
        <w:rPr>
          <w:rFonts w:ascii="Times New Roman"/>
          <w:b w:val="false"/>
          <w:i w:val="false"/>
          <w:color w:val="000000"/>
          <w:sz w:val="28"/>
        </w:rPr>
        <w:t>
      в виде вклада в уставный капитал заявителя.</w:t>
      </w:r>
    </w:p>
    <w:bookmarkEnd w:id="995"/>
    <w:bookmarkStart w:name="z1057" w:id="996"/>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страховой (перестраховочной) организации, управляющего инвестиционным портфелем, могут являться активы финансовой организации при условии, что приобретение акций банка, страховой (перестраховочной) организации, управляющего инвестиционным портфелем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996"/>
    <w:bookmarkStart w:name="z1058" w:id="997"/>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физическое лицо представляет следующие документы и сведения:</w:t>
      </w:r>
    </w:p>
    <w:bookmarkEnd w:id="997"/>
    <w:bookmarkStart w:name="z1059" w:id="998"/>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банка, страховой (перестраховочной) организации, управляющего инвестиционным портфелем;</w:t>
      </w:r>
    </w:p>
    <w:bookmarkEnd w:id="998"/>
    <w:bookmarkStart w:name="z1060" w:id="999"/>
    <w:p>
      <w:pPr>
        <w:spacing w:after="0"/>
        <w:ind w:left="0"/>
        <w:jc w:val="both"/>
      </w:pPr>
      <w:r>
        <w:rPr>
          <w:rFonts w:ascii="Times New Roman"/>
          <w:b w:val="false"/>
          <w:i w:val="false"/>
          <w:color w:val="000000"/>
          <w:sz w:val="28"/>
        </w:rPr>
        <w:t>
      2) сведения об источниках (о происхождении) средств, используемых для приобретения акций банка, страховой (перестраховочной) организации, управляющего инвестиционным портфелем, а также копии документов, подтверждающих данные сведения.</w:t>
      </w:r>
    </w:p>
    <w:bookmarkEnd w:id="999"/>
    <w:bookmarkStart w:name="z1061" w:id="1000"/>
    <w:p>
      <w:pPr>
        <w:spacing w:after="0"/>
        <w:ind w:left="0"/>
        <w:jc w:val="both"/>
      </w:pPr>
      <w:r>
        <w:rPr>
          <w:rFonts w:ascii="Times New Roman"/>
          <w:b w:val="false"/>
          <w:i w:val="false"/>
          <w:color w:val="000000"/>
          <w:sz w:val="28"/>
        </w:rPr>
        <w:t xml:space="preserve">
      В случае приобретения акций банка, страховой (перестраховочной) организации, управляющего инвестиционным портфелем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об источниках происхождения данных средств, имущества у дарителя; </w:t>
      </w:r>
    </w:p>
    <w:bookmarkEnd w:id="1000"/>
    <w:bookmarkStart w:name="z1062" w:id="1001"/>
    <w:p>
      <w:pPr>
        <w:spacing w:after="0"/>
        <w:ind w:left="0"/>
        <w:jc w:val="both"/>
      </w:pPr>
      <w:r>
        <w:rPr>
          <w:rFonts w:ascii="Times New Roman"/>
          <w:b w:val="false"/>
          <w:i w:val="false"/>
          <w:color w:val="000000"/>
          <w:sz w:val="28"/>
        </w:rPr>
        <w:t>
      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крупным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bookmarkEnd w:id="1001"/>
    <w:bookmarkStart w:name="z1063" w:id="1002"/>
    <w:p>
      <w:pPr>
        <w:spacing w:after="0"/>
        <w:ind w:left="0"/>
        <w:jc w:val="both"/>
      </w:pPr>
      <w:r>
        <w:rPr>
          <w:rFonts w:ascii="Times New Roman"/>
          <w:b w:val="false"/>
          <w:i w:val="false"/>
          <w:color w:val="000000"/>
          <w:sz w:val="28"/>
        </w:rPr>
        <w:t>
      4) план рекапитализации банка, страховой (перестраховочной) организации, управляющего инвестиционным портфелем в случаях возможного ухудшения финансового положения банка, страховой (перестраховочной) организации, управляющего инвестиционным портфелем;</w:t>
      </w:r>
    </w:p>
    <w:bookmarkEnd w:id="1002"/>
    <w:bookmarkStart w:name="z1064" w:id="1003"/>
    <w:p>
      <w:pPr>
        <w:spacing w:after="0"/>
        <w:ind w:left="0"/>
        <w:jc w:val="both"/>
      </w:pPr>
      <w:r>
        <w:rPr>
          <w:rFonts w:ascii="Times New Roman"/>
          <w:b w:val="false"/>
          <w:i w:val="false"/>
          <w:color w:val="000000"/>
          <w:sz w:val="28"/>
        </w:rPr>
        <w:t xml:space="preserve">
      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w:t>
      </w:r>
    </w:p>
    <w:bookmarkEnd w:id="1003"/>
    <w:bookmarkStart w:name="z1065" w:id="1004"/>
    <w:p>
      <w:pPr>
        <w:spacing w:after="0"/>
        <w:ind w:left="0"/>
        <w:jc w:val="both"/>
      </w:pPr>
      <w:r>
        <w:rPr>
          <w:rFonts w:ascii="Times New Roman"/>
          <w:b w:val="false"/>
          <w:i w:val="false"/>
          <w:color w:val="000000"/>
          <w:sz w:val="28"/>
        </w:rPr>
        <w:t>
      Физическое лицо – резидент Республики Казахстан также представляет копию декларации об активах и обязательствах, составленную в порядке, установленном налоговым законодательством Республики Казахстан, на дату не ранее тридцати календарных дней, предшествующих дате подачи в уполномоченный орган заявления о приобретении статуса крупного участника банка, страховой (перестраховочной) организации, управляющего инвестиционным портфелем, с отметкой налогового органа о принятии.</w:t>
      </w:r>
    </w:p>
    <w:bookmarkEnd w:id="1004"/>
    <w:bookmarkStart w:name="z1066" w:id="1005"/>
    <w:p>
      <w:pPr>
        <w:spacing w:after="0"/>
        <w:ind w:left="0"/>
        <w:jc w:val="both"/>
      </w:pPr>
      <w:r>
        <w:rPr>
          <w:rFonts w:ascii="Times New Roman"/>
          <w:b w:val="false"/>
          <w:i w:val="false"/>
          <w:color w:val="000000"/>
          <w:sz w:val="28"/>
        </w:rPr>
        <w:t>
      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bookmarkEnd w:id="1005"/>
    <w:bookmarkStart w:name="z1067" w:id="1006"/>
    <w:p>
      <w:pPr>
        <w:spacing w:after="0"/>
        <w:ind w:left="0"/>
        <w:jc w:val="both"/>
      </w:pPr>
      <w:r>
        <w:rPr>
          <w:rFonts w:ascii="Times New Roman"/>
          <w:b w:val="false"/>
          <w:i w:val="false"/>
          <w:color w:val="000000"/>
          <w:sz w:val="28"/>
        </w:rPr>
        <w:t xml:space="preserve">
      6) сведения о заявителе по форме, установленной нормативными правовыми актами уполномоченного органа, включая сведения о трудовой деятельности, безупречной деловой репутации. </w:t>
      </w:r>
    </w:p>
    <w:bookmarkEnd w:id="1006"/>
    <w:bookmarkStart w:name="z1068" w:id="1007"/>
    <w:p>
      <w:pPr>
        <w:spacing w:after="0"/>
        <w:ind w:left="0"/>
        <w:jc w:val="both"/>
      </w:pPr>
      <w:r>
        <w:rPr>
          <w:rFonts w:ascii="Times New Roman"/>
          <w:b w:val="false"/>
          <w:i w:val="false"/>
          <w:color w:val="000000"/>
          <w:sz w:val="28"/>
        </w:rPr>
        <w:t>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bookmarkEnd w:id="1007"/>
    <w:bookmarkStart w:name="z1069" w:id="1008"/>
    <w:p>
      <w:pPr>
        <w:spacing w:after="0"/>
        <w:ind w:left="0"/>
        <w:jc w:val="both"/>
      </w:pPr>
      <w:r>
        <w:rPr>
          <w:rFonts w:ascii="Times New Roman"/>
          <w:b w:val="false"/>
          <w:i w:val="false"/>
          <w:color w:val="000000"/>
          <w:sz w:val="28"/>
        </w:rPr>
        <w:t>
      7) копию документа, подтверждающего уплату сбора за выдачу согласия.</w:t>
      </w:r>
    </w:p>
    <w:bookmarkEnd w:id="1008"/>
    <w:bookmarkStart w:name="z1070" w:id="1009"/>
    <w:p>
      <w:pPr>
        <w:spacing w:after="0"/>
        <w:ind w:left="0"/>
        <w:jc w:val="both"/>
      </w:pPr>
      <w:r>
        <w:rPr>
          <w:rFonts w:ascii="Times New Roman"/>
          <w:b w:val="false"/>
          <w:i w:val="false"/>
          <w:color w:val="000000"/>
          <w:sz w:val="28"/>
        </w:rPr>
        <w:t xml:space="preserve">
      Документ, предусмотренный абзацем первым настоящего подпункта, не представляется в случае: </w:t>
      </w:r>
    </w:p>
    <w:bookmarkEnd w:id="1009"/>
    <w:bookmarkStart w:name="z1071" w:id="1010"/>
    <w:p>
      <w:pPr>
        <w:spacing w:after="0"/>
        <w:ind w:left="0"/>
        <w:jc w:val="both"/>
      </w:pPr>
      <w:r>
        <w:rPr>
          <w:rFonts w:ascii="Times New Roman"/>
          <w:b w:val="false"/>
          <w:i w:val="false"/>
          <w:color w:val="000000"/>
          <w:sz w:val="28"/>
        </w:rPr>
        <w:t>
      уплаты через платежный шлюз "электронного правительства";</w:t>
      </w:r>
    </w:p>
    <w:bookmarkEnd w:id="1010"/>
    <w:bookmarkStart w:name="z1072" w:id="1011"/>
    <w:p>
      <w:pPr>
        <w:spacing w:after="0"/>
        <w:ind w:left="0"/>
        <w:jc w:val="both"/>
      </w:pPr>
      <w:r>
        <w:rPr>
          <w:rFonts w:ascii="Times New Roman"/>
          <w:b w:val="false"/>
          <w:i w:val="false"/>
          <w:color w:val="000000"/>
          <w:sz w:val="28"/>
        </w:rPr>
        <w:t>
      получения согласия на приобретение статуса крупного участника управляющего инвестиционным портфелем.</w:t>
      </w:r>
    </w:p>
    <w:bookmarkEnd w:id="1011"/>
    <w:bookmarkStart w:name="z1073" w:id="1012"/>
    <w:p>
      <w:pPr>
        <w:spacing w:after="0"/>
        <w:ind w:left="0"/>
        <w:jc w:val="both"/>
      </w:pPr>
      <w:r>
        <w:rPr>
          <w:rFonts w:ascii="Times New Roman"/>
          <w:b w:val="false"/>
          <w:i w:val="false"/>
          <w:color w:val="000000"/>
          <w:sz w:val="28"/>
        </w:rPr>
        <w:t>
      9. В случае, если физическое или юридическое лицо стало соответствовать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дополнительно представляются:</w:t>
      </w:r>
    </w:p>
    <w:bookmarkEnd w:id="1012"/>
    <w:bookmarkStart w:name="z1074" w:id="1013"/>
    <w:p>
      <w:pPr>
        <w:spacing w:after="0"/>
        <w:ind w:left="0"/>
        <w:jc w:val="both"/>
      </w:pPr>
      <w:r>
        <w:rPr>
          <w:rFonts w:ascii="Times New Roman"/>
          <w:b w:val="false"/>
          <w:i w:val="false"/>
          <w:color w:val="000000"/>
          <w:sz w:val="28"/>
        </w:rPr>
        <w:t>
      1) копии документов, подтверждающих условия и порядок дарения, доверительного управления, наследования в отношении акций банка, страховой (перестраховочной) организации, управляющего инвестиционным портфелем;</w:t>
      </w:r>
    </w:p>
    <w:bookmarkEnd w:id="1013"/>
    <w:bookmarkStart w:name="z1075" w:id="1014"/>
    <w:p>
      <w:pPr>
        <w:spacing w:after="0"/>
        <w:ind w:left="0"/>
        <w:jc w:val="both"/>
      </w:pPr>
      <w:r>
        <w:rPr>
          <w:rFonts w:ascii="Times New Roman"/>
          <w:b w:val="false"/>
          <w:i w:val="false"/>
          <w:color w:val="000000"/>
          <w:sz w:val="28"/>
        </w:rPr>
        <w:t>
      2) документы, предусмотренные подпунктами 3), 4), 5), 6) и 7) пункта 8 настоящей статьи;</w:t>
      </w:r>
    </w:p>
    <w:bookmarkEnd w:id="1014"/>
    <w:bookmarkStart w:name="z1076" w:id="1015"/>
    <w:p>
      <w:pPr>
        <w:spacing w:after="0"/>
        <w:ind w:left="0"/>
        <w:jc w:val="both"/>
      </w:pPr>
      <w:r>
        <w:rPr>
          <w:rFonts w:ascii="Times New Roman"/>
          <w:b w:val="false"/>
          <w:i w:val="false"/>
          <w:color w:val="000000"/>
          <w:sz w:val="28"/>
        </w:rPr>
        <w:t xml:space="preserve">
      3) документы, предусмотренные подпунктом 7) пункта 10 настоящей статьи, – в случае, если заявитель является юридическим лицом; </w:t>
      </w:r>
    </w:p>
    <w:bookmarkEnd w:id="1015"/>
    <w:bookmarkStart w:name="z1077" w:id="1016"/>
    <w:p>
      <w:pPr>
        <w:spacing w:after="0"/>
        <w:ind w:left="0"/>
        <w:jc w:val="both"/>
      </w:pPr>
      <w:r>
        <w:rPr>
          <w:rFonts w:ascii="Times New Roman"/>
          <w:b w:val="false"/>
          <w:i w:val="false"/>
          <w:color w:val="000000"/>
          <w:sz w:val="28"/>
        </w:rPr>
        <w:t>
      4) документ, предусмотренный подпунктом 3) пункта 11 настоящей статьи, – в случае, если заявитель является юридическим лицом – нерезидентом Республики Казахстан;</w:t>
      </w:r>
    </w:p>
    <w:bookmarkEnd w:id="1016"/>
    <w:bookmarkStart w:name="z1078" w:id="1017"/>
    <w:p>
      <w:pPr>
        <w:spacing w:after="0"/>
        <w:ind w:left="0"/>
        <w:jc w:val="both"/>
      </w:pPr>
      <w:r>
        <w:rPr>
          <w:rFonts w:ascii="Times New Roman"/>
          <w:b w:val="false"/>
          <w:i w:val="false"/>
          <w:color w:val="000000"/>
          <w:sz w:val="28"/>
        </w:rPr>
        <w:t>
      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bookmarkEnd w:id="1017"/>
    <w:bookmarkStart w:name="z1079" w:id="1018"/>
    <w:p>
      <w:pPr>
        <w:spacing w:after="0"/>
        <w:ind w:left="0"/>
        <w:jc w:val="both"/>
      </w:pPr>
      <w:r>
        <w:rPr>
          <w:rFonts w:ascii="Times New Roman"/>
          <w:b w:val="false"/>
          <w:i w:val="false"/>
          <w:color w:val="000000"/>
          <w:sz w:val="28"/>
        </w:rPr>
        <w:t>
      Заявитель, получивший в собственность акции банка, страховой (перестраховочной) организации, управляющего инвестиционным портфелем в результате дарения или наследования,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должен являться собственником имущества, рыночная стоимость которого, за вычетом стоимости ранее полученных (приобретенных) акций банка, страховой (перестраховочной) организации, управляющего инвестиционным портфелем, должна составлять не менее суммы финансовых вложений, которая может потребоваться от заявителя для восстановления финансового положения банка, страховой (перестраховочной) организации, управляющего инвестиционным портфелем в соответствии с планом рекапитализации банка, страховой (перестраховочной) организации, управляющего инвестиционным портфелем.</w:t>
      </w:r>
    </w:p>
    <w:bookmarkEnd w:id="1018"/>
    <w:bookmarkStart w:name="z1080" w:id="1019"/>
    <w:p>
      <w:pPr>
        <w:spacing w:after="0"/>
        <w:ind w:left="0"/>
        <w:jc w:val="both"/>
      </w:pPr>
      <w:r>
        <w:rPr>
          <w:rFonts w:ascii="Times New Roman"/>
          <w:b w:val="false"/>
          <w:i w:val="false"/>
          <w:color w:val="000000"/>
          <w:sz w:val="28"/>
        </w:rPr>
        <w:t>
      В случае, если лицо стало соответствовать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управление и (или) стратегию (политику) банка, страховой (перестраховочной) организации,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1019"/>
    <w:bookmarkStart w:name="z1081" w:id="1020"/>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1020"/>
    <w:bookmarkStart w:name="z1082" w:id="1021"/>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1021"/>
    <w:bookmarkStart w:name="z1083" w:id="1022"/>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такое лицо обязано в течение шести месяцев с момента получения письменного уведомления уменьшить количество принадлежащих ему акций банка страховой (перестраховочной) организации, управляющего инвестиционным портфелем до уровня, при котором лицо перестанет соответствовать таким признакам.</w:t>
      </w:r>
    </w:p>
    <w:bookmarkEnd w:id="1022"/>
    <w:bookmarkStart w:name="z1084" w:id="1023"/>
    <w:p>
      <w:pPr>
        <w:spacing w:after="0"/>
        <w:ind w:left="0"/>
        <w:jc w:val="both"/>
      </w:pPr>
      <w:r>
        <w:rPr>
          <w:rFonts w:ascii="Times New Roman"/>
          <w:b w:val="false"/>
          <w:i w:val="false"/>
          <w:color w:val="000000"/>
          <w:sz w:val="28"/>
        </w:rPr>
        <w:t>
      10.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юридическое лицо – резидент Республики Казахстан представляет следующие документы и сведения:</w:t>
      </w:r>
    </w:p>
    <w:bookmarkEnd w:id="1023"/>
    <w:bookmarkStart w:name="z1085" w:id="1024"/>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страховой (перестраховочной) организации, управляющего инвестиционным портфелем (в случае отсутствия решения на интернет-ресурсе депозитария финансовой отчетности);</w:t>
      </w:r>
    </w:p>
    <w:bookmarkEnd w:id="1024"/>
    <w:bookmarkStart w:name="z1086" w:id="1025"/>
    <w:p>
      <w:pPr>
        <w:spacing w:after="0"/>
        <w:ind w:left="0"/>
        <w:jc w:val="both"/>
      </w:pPr>
      <w:r>
        <w:rPr>
          <w:rFonts w:ascii="Times New Roman"/>
          <w:b w:val="false"/>
          <w:i w:val="false"/>
          <w:color w:val="000000"/>
          <w:sz w:val="28"/>
        </w:rPr>
        <w:t>
      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bookmarkEnd w:id="1025"/>
    <w:bookmarkStart w:name="z1087" w:id="1026"/>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w:t>
      </w:r>
    </w:p>
    <w:bookmarkEnd w:id="1026"/>
    <w:bookmarkStart w:name="z1088" w:id="1027"/>
    <w:p>
      <w:pPr>
        <w:spacing w:after="0"/>
        <w:ind w:left="0"/>
        <w:jc w:val="both"/>
      </w:pPr>
      <w:r>
        <w:rPr>
          <w:rFonts w:ascii="Times New Roman"/>
          <w:b w:val="false"/>
          <w:i w:val="false"/>
          <w:color w:val="000000"/>
          <w:sz w:val="28"/>
        </w:rPr>
        <w:t>
      4) документы и сведения, указанные в подпунктах 1), 3), 4) и 7) пункта 8 настоящей статьи;</w:t>
      </w:r>
    </w:p>
    <w:bookmarkEnd w:id="1027"/>
    <w:bookmarkStart w:name="z1089" w:id="1028"/>
    <w:p>
      <w:pPr>
        <w:spacing w:after="0"/>
        <w:ind w:left="0"/>
        <w:jc w:val="both"/>
      </w:pPr>
      <w:r>
        <w:rPr>
          <w:rFonts w:ascii="Times New Roman"/>
          <w:b w:val="false"/>
          <w:i w:val="false"/>
          <w:color w:val="000000"/>
          <w:sz w:val="28"/>
        </w:rPr>
        <w:t>
      5) краткие данные о руководящих работниках заявителя по форме, предусмотренной нормативным правовым актом уполномоченного органа, включая сведения о трудовой деятельности, безупречной деловой репутации.</w:t>
      </w:r>
    </w:p>
    <w:bookmarkEnd w:id="1028"/>
    <w:bookmarkStart w:name="z1090" w:id="1029"/>
    <w:p>
      <w:pPr>
        <w:spacing w:after="0"/>
        <w:ind w:left="0"/>
        <w:jc w:val="both"/>
      </w:pPr>
      <w:r>
        <w:rPr>
          <w:rFonts w:ascii="Times New Roman"/>
          <w:b w:val="false"/>
          <w:i w:val="false"/>
          <w:color w:val="000000"/>
          <w:sz w:val="28"/>
        </w:rPr>
        <w:t xml:space="preserve">
      По руководящим работникам заявителя, являющимся нерезидентами Республики Казахстан, заявитель в подтверждение их безупречной деловой репутации представляет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по лицам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w:t>
      </w:r>
    </w:p>
    <w:bookmarkEnd w:id="1029"/>
    <w:bookmarkStart w:name="z1091" w:id="1030"/>
    <w:p>
      <w:pPr>
        <w:spacing w:after="0"/>
        <w:ind w:left="0"/>
        <w:jc w:val="both"/>
      </w:pPr>
      <w:r>
        <w:rPr>
          <w:rFonts w:ascii="Times New Roman"/>
          <w:b w:val="false"/>
          <w:i w:val="false"/>
          <w:color w:val="000000"/>
          <w:sz w:val="28"/>
        </w:rPr>
        <w:t>
      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bookmarkEnd w:id="1030"/>
    <w:bookmarkStart w:name="z1092" w:id="1031"/>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bookmarkEnd w:id="1031"/>
    <w:bookmarkStart w:name="z1093" w:id="1032"/>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случае:</w:t>
      </w:r>
    </w:p>
    <w:bookmarkEnd w:id="1032"/>
    <w:bookmarkStart w:name="z1094" w:id="1033"/>
    <w:p>
      <w:pPr>
        <w:spacing w:after="0"/>
        <w:ind w:left="0"/>
        <w:jc w:val="both"/>
      </w:pPr>
      <w:r>
        <w:rPr>
          <w:rFonts w:ascii="Times New Roman"/>
          <w:b w:val="false"/>
          <w:i w:val="false"/>
          <w:color w:val="000000"/>
          <w:sz w:val="28"/>
        </w:rPr>
        <w:t>
      размещения данной финансовой отчетности на интернет-ресурсе депозитария финансовой отчетности;</w:t>
      </w:r>
    </w:p>
    <w:bookmarkEnd w:id="1033"/>
    <w:bookmarkStart w:name="z1095" w:id="1034"/>
    <w:p>
      <w:pPr>
        <w:spacing w:after="0"/>
        <w:ind w:left="0"/>
        <w:jc w:val="both"/>
      </w:pPr>
      <w:r>
        <w:rPr>
          <w:rFonts w:ascii="Times New Roman"/>
          <w:b w:val="false"/>
          <w:i w:val="false"/>
          <w:color w:val="000000"/>
          <w:sz w:val="28"/>
        </w:rPr>
        <w:t>
      если заявитель зарегистрирован в качестве юридического лица менее одного года и его крупным участником является лицо, имеющее статус крупного участника той финансовой организации, заявление на приобретение статуса крупного участника которой подано заявителем;</w:t>
      </w:r>
    </w:p>
    <w:bookmarkEnd w:id="1034"/>
    <w:bookmarkStart w:name="z1096" w:id="1035"/>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1035"/>
    <w:bookmarkStart w:name="z1097" w:id="1036"/>
    <w:p>
      <w:pPr>
        <w:spacing w:after="0"/>
        <w:ind w:left="0"/>
        <w:jc w:val="both"/>
      </w:pPr>
      <w:r>
        <w:rPr>
          <w:rFonts w:ascii="Times New Roman"/>
          <w:b w:val="false"/>
          <w:i w:val="false"/>
          <w:color w:val="000000"/>
          <w:sz w:val="28"/>
        </w:rPr>
        <w:t>
      11.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юридическое лицо – нерезидент Республики Казахстан представляет следующие документы и сведения:</w:t>
      </w:r>
    </w:p>
    <w:bookmarkEnd w:id="1036"/>
    <w:bookmarkStart w:name="z1098" w:id="1037"/>
    <w:p>
      <w:pPr>
        <w:spacing w:after="0"/>
        <w:ind w:left="0"/>
        <w:jc w:val="both"/>
      </w:pPr>
      <w:r>
        <w:rPr>
          <w:rFonts w:ascii="Times New Roman"/>
          <w:b w:val="false"/>
          <w:i w:val="false"/>
          <w:color w:val="000000"/>
          <w:sz w:val="28"/>
        </w:rPr>
        <w:t>
      1) документы и сведения, указанные в пункте 10 настоящей статьи;</w:t>
      </w:r>
    </w:p>
    <w:bookmarkEnd w:id="1037"/>
    <w:bookmarkStart w:name="z1099" w:id="1038"/>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w:t>
      </w:r>
    </w:p>
    <w:bookmarkEnd w:id="1038"/>
    <w:bookmarkStart w:name="z1100" w:id="1039"/>
    <w:p>
      <w:pPr>
        <w:spacing w:after="0"/>
        <w:ind w:left="0"/>
        <w:jc w:val="both"/>
      </w:pPr>
      <w:r>
        <w:rPr>
          <w:rFonts w:ascii="Times New Roman"/>
          <w:b w:val="false"/>
          <w:i w:val="false"/>
          <w:color w:val="000000"/>
          <w:sz w:val="28"/>
        </w:rPr>
        <w:t>
      3) копию согласия (разрешения) на владение акциями банка, страховой (перестраховочной) организации, управляющего инвестиционным портфелем, осуществляющего свою деятельность на территории Республики Казахстан, выданного компетентным государственным органом (органом финансового надзора) государства, резидентом которого является заявитель, либо копию подтверждения от компетентного государственного органа (органа финансового надзора) государства, резидентом которого является заявитель, о том, что такое согласие (разрешение) не требуется;</w:t>
      </w:r>
    </w:p>
    <w:bookmarkEnd w:id="1039"/>
    <w:bookmarkStart w:name="z1101" w:id="1040"/>
    <w:p>
      <w:pPr>
        <w:spacing w:after="0"/>
        <w:ind w:left="0"/>
        <w:jc w:val="both"/>
      </w:pPr>
      <w:r>
        <w:rPr>
          <w:rFonts w:ascii="Times New Roman"/>
          <w:b w:val="false"/>
          <w:i w:val="false"/>
          <w:color w:val="000000"/>
          <w:sz w:val="28"/>
        </w:rPr>
        <w:t>
      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bookmarkEnd w:id="1040"/>
    <w:bookmarkStart w:name="z1102" w:id="1041"/>
    <w:p>
      <w:pPr>
        <w:spacing w:after="0"/>
        <w:ind w:left="0"/>
        <w:jc w:val="both"/>
      </w:pPr>
      <w:r>
        <w:rPr>
          <w:rFonts w:ascii="Times New Roman"/>
          <w:b w:val="false"/>
          <w:i w:val="false"/>
          <w:color w:val="000000"/>
          <w:sz w:val="28"/>
        </w:rPr>
        <w:t>
      12. Требования подпункта 3) пункта 8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пункта 10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w:t>
      </w:r>
    </w:p>
    <w:bookmarkEnd w:id="1041"/>
    <w:bookmarkStart w:name="z1103" w:id="1042"/>
    <w:p>
      <w:pPr>
        <w:spacing w:after="0"/>
        <w:ind w:left="0"/>
        <w:jc w:val="both"/>
      </w:pPr>
      <w:r>
        <w:rPr>
          <w:rFonts w:ascii="Times New Roman"/>
          <w:b w:val="false"/>
          <w:i w:val="false"/>
          <w:color w:val="000000"/>
          <w:sz w:val="28"/>
        </w:rPr>
        <w:t>
      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1042"/>
    <w:bookmarkStart w:name="z1104" w:id="1043"/>
    <w:p>
      <w:pPr>
        <w:spacing w:after="0"/>
        <w:ind w:left="0"/>
        <w:jc w:val="both"/>
      </w:pPr>
      <w:r>
        <w:rPr>
          <w:rFonts w:ascii="Times New Roman"/>
          <w:b w:val="false"/>
          <w:i w:val="false"/>
          <w:color w:val="000000"/>
          <w:sz w:val="28"/>
        </w:rPr>
        <w:t>
      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1043"/>
    <w:bookmarkStart w:name="z1105" w:id="1044"/>
    <w:p>
      <w:pPr>
        <w:spacing w:after="0"/>
        <w:ind w:left="0"/>
        <w:jc w:val="both"/>
      </w:pPr>
      <w:r>
        <w:rPr>
          <w:rFonts w:ascii="Times New Roman"/>
          <w:b w:val="false"/>
          <w:i w:val="false"/>
          <w:color w:val="000000"/>
          <w:sz w:val="28"/>
        </w:rPr>
        <w:t>
      Для целей подпункта 5) пункта 10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1044"/>
    <w:bookmarkStart w:name="z1106" w:id="1045"/>
    <w:p>
      <w:pPr>
        <w:spacing w:after="0"/>
        <w:ind w:left="0"/>
        <w:jc w:val="both"/>
      </w:pPr>
      <w:r>
        <w:rPr>
          <w:rFonts w:ascii="Times New Roman"/>
          <w:b w:val="false"/>
          <w:i w:val="false"/>
          <w:color w:val="000000"/>
          <w:sz w:val="28"/>
        </w:rPr>
        <w:t xml:space="preserve">
      В отношении руководящих работников заявителя финансовой организации – нерезидента Республики Казахстан, являющихся нерезидентами Республики Казахстан, заявитель для целей подпункта 5) пункта 10 настоящей статьи представляет сведения, подтверждающие их безупречную деловую репутацию, по форме, предусмотренной нормативным правовым актом уполномоченного органа. </w:t>
      </w:r>
    </w:p>
    <w:bookmarkEnd w:id="1045"/>
    <w:bookmarkStart w:name="z1107" w:id="1046"/>
    <w:p>
      <w:pPr>
        <w:spacing w:after="0"/>
        <w:ind w:left="0"/>
        <w:jc w:val="both"/>
      </w:pPr>
      <w:r>
        <w:rPr>
          <w:rFonts w:ascii="Times New Roman"/>
          <w:b w:val="false"/>
          <w:i w:val="false"/>
          <w:color w:val="000000"/>
          <w:sz w:val="28"/>
        </w:rPr>
        <w:t>
      Финансовая отчетность, указанная в подпункте 6) пункта 10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bookmarkEnd w:id="1046"/>
    <w:bookmarkStart w:name="z1108" w:id="1047"/>
    <w:p>
      <w:pPr>
        <w:spacing w:after="0"/>
        <w:ind w:left="0"/>
        <w:jc w:val="both"/>
      </w:pPr>
      <w:r>
        <w:rPr>
          <w:rFonts w:ascii="Times New Roman"/>
          <w:b w:val="false"/>
          <w:i w:val="false"/>
          <w:color w:val="000000"/>
          <w:sz w:val="28"/>
        </w:rPr>
        <w:t>
      13. Для получения согласия на приобретение статуса банковского холдинга банком – нерезидентом Республики Казахстан, страхового холдинга страховой организацией – нерезидентом Республики Казахстан при наличии у банка – нерезидента Республики Казахстан, страховой организации – нерезидента Республики Казахстан кредитного рейтинга не ниже "А-" одного из рейтинговых агентств, перечень которых устанавливается нормативным правовым актом уполномоченного органа, заявитель представляет документы и сведения, указанные в подпунктах 4) и 7) пункта 8, подпунктах 1), 2), 6) и 7) пункта 10 и подпунктах 3) и 4) пункта 11 настоящей статьи.</w:t>
      </w:r>
    </w:p>
    <w:bookmarkEnd w:id="1047"/>
    <w:bookmarkStart w:name="z1109" w:id="1048"/>
    <w:p>
      <w:pPr>
        <w:spacing w:after="0"/>
        <w:ind w:left="0"/>
        <w:jc w:val="both"/>
      </w:pPr>
      <w:r>
        <w:rPr>
          <w:rFonts w:ascii="Times New Roman"/>
          <w:b w:val="false"/>
          <w:i w:val="false"/>
          <w:color w:val="000000"/>
          <w:sz w:val="28"/>
        </w:rPr>
        <w:t>
      14. Физические лица, желающие приобрести статус крупного участника банка, страховой (перестраховочной) организации, управляющего инвестиционным портфелем при приобретении акций с долей владения двадцать пять или более процентов голосующих акций, а также юридические лица, желающие приобрести статус банковского холдинга,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1048"/>
    <w:bookmarkStart w:name="z1110" w:id="1049"/>
    <w:p>
      <w:pPr>
        <w:spacing w:after="0"/>
        <w:ind w:left="0"/>
        <w:jc w:val="both"/>
      </w:pPr>
      <w:r>
        <w:rPr>
          <w:rFonts w:ascii="Times New Roman"/>
          <w:b w:val="false"/>
          <w:i w:val="false"/>
          <w:color w:val="000000"/>
          <w:sz w:val="28"/>
        </w:rPr>
        <w:t>
      15. Решение по заявлению, поданному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1049"/>
    <w:bookmarkStart w:name="z1111" w:id="1050"/>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при формировании уполномоченным органом мотивированного суждения в отношении заявителя в соответствии со статьей 13-5 настоящего Закона. Данный срок приостанавливается с момента направления проекта мотивированного суждения лицу, представившему документы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до даты принятия уполномоченным органом мотивированного суждения.</w:t>
      </w:r>
    </w:p>
    <w:bookmarkEnd w:id="1050"/>
    <w:bookmarkStart w:name="z1112" w:id="1051"/>
    <w:p>
      <w:pPr>
        <w:spacing w:after="0"/>
        <w:ind w:left="0"/>
        <w:jc w:val="both"/>
      </w:pPr>
      <w:r>
        <w:rPr>
          <w:rFonts w:ascii="Times New Roman"/>
          <w:b w:val="false"/>
          <w:i w:val="false"/>
          <w:color w:val="000000"/>
          <w:sz w:val="28"/>
        </w:rPr>
        <w:t>
      Заявление о приобретении статуса крупного участника банка, страховой (перестраховочной) организации, банковского холдинга, страхового холдинга, поданное в рамках получения разрешения на открытие банка, страховой (перестраховочной) организации, рассматривается уполномоченным органом в сроки, установленные для рассмотрения заявления на выдачу разрешения на открытие банка, страховой (перестраховочной) организации.</w:t>
      </w:r>
    </w:p>
    <w:bookmarkEnd w:id="1051"/>
    <w:bookmarkStart w:name="z1113" w:id="1052"/>
    <w:p>
      <w:pPr>
        <w:spacing w:after="0"/>
        <w:ind w:left="0"/>
        <w:jc w:val="both"/>
      </w:pPr>
      <w:r>
        <w:rPr>
          <w:rFonts w:ascii="Times New Roman"/>
          <w:b w:val="false"/>
          <w:i w:val="false"/>
          <w:color w:val="000000"/>
          <w:sz w:val="28"/>
        </w:rPr>
        <w:t>
      Заявление о приобретении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bookmarkEnd w:id="1052"/>
    <w:bookmarkStart w:name="z1114" w:id="1053"/>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1053"/>
    <w:bookmarkStart w:name="z1115" w:id="1054"/>
    <w:p>
      <w:pPr>
        <w:spacing w:after="0"/>
        <w:ind w:left="0"/>
        <w:jc w:val="both"/>
      </w:pPr>
      <w:r>
        <w:rPr>
          <w:rFonts w:ascii="Times New Roman"/>
          <w:b w:val="false"/>
          <w:i w:val="false"/>
          <w:color w:val="000000"/>
          <w:sz w:val="28"/>
        </w:rPr>
        <w:t>
      Уполномоченный орган при выдаче согласия банку на приобретение статуса крупного участника, банковского холдинга другого банка, страховой (перестраховочной) организации на приобретение статуса крупного участника, страхового холдинга другой страховой (перестраховочной) организации одновременно выдает разрешение на значительное участие в капитале банка, страховой (перестраховочной) организации либо создание (приобретение) дочернего банка, дочерней страховой (перестраховочной) организации при получении заявителем соответствующего разрешения.</w:t>
      </w:r>
    </w:p>
    <w:bookmarkEnd w:id="1054"/>
    <w:bookmarkStart w:name="z1116" w:id="1055"/>
    <w:p>
      <w:pPr>
        <w:spacing w:after="0"/>
        <w:ind w:left="0"/>
        <w:jc w:val="both"/>
      </w:pPr>
      <w:r>
        <w:rPr>
          <w:rFonts w:ascii="Times New Roman"/>
          <w:b w:val="false"/>
          <w:i w:val="false"/>
          <w:color w:val="000000"/>
          <w:sz w:val="28"/>
        </w:rPr>
        <w:t>
      16. Отказ в выдаче уполномоченным органом согласия лицам, желающим стать крупным участником банка, страховой (перестраховочной) организации, управляющего инвестиционным портфелем, банковским холдингом, страховым холдингом, производится по любому из следующих оснований:</w:t>
      </w:r>
    </w:p>
    <w:bookmarkEnd w:id="1055"/>
    <w:bookmarkStart w:name="z1117" w:id="1056"/>
    <w:p>
      <w:pPr>
        <w:spacing w:after="0"/>
        <w:ind w:left="0"/>
        <w:jc w:val="both"/>
      </w:pPr>
      <w:r>
        <w:rPr>
          <w:rFonts w:ascii="Times New Roman"/>
          <w:b w:val="false"/>
          <w:i w:val="false"/>
          <w:color w:val="000000"/>
          <w:sz w:val="28"/>
        </w:rPr>
        <w:t>
      1) несоблюдение требований, установленных подпунктами 4), 5), 6) и 7) пункта 2 статьи 9-4 настоящего Закона (в отношении физического лица или руководящих работников заявителя – юридического лица);</w:t>
      </w:r>
    </w:p>
    <w:bookmarkEnd w:id="1056"/>
    <w:bookmarkStart w:name="z1118" w:id="1057"/>
    <w:p>
      <w:pPr>
        <w:spacing w:after="0"/>
        <w:ind w:left="0"/>
        <w:jc w:val="both"/>
      </w:pPr>
      <w:r>
        <w:rPr>
          <w:rFonts w:ascii="Times New Roman"/>
          <w:b w:val="false"/>
          <w:i w:val="false"/>
          <w:color w:val="000000"/>
          <w:sz w:val="28"/>
        </w:rPr>
        <w:t>
      2) неустойчивое финансовое положение заявителя.</w:t>
      </w:r>
    </w:p>
    <w:bookmarkEnd w:id="1057"/>
    <w:bookmarkStart w:name="z1119" w:id="1058"/>
    <w:p>
      <w:pPr>
        <w:spacing w:after="0"/>
        <w:ind w:left="0"/>
        <w:jc w:val="both"/>
      </w:pPr>
      <w:r>
        <w:rPr>
          <w:rFonts w:ascii="Times New Roman"/>
          <w:b w:val="false"/>
          <w:i w:val="false"/>
          <w:color w:val="000000"/>
          <w:sz w:val="28"/>
        </w:rPr>
        <w:t xml:space="preserve">
      Под неустойчивым финансовым положением заявителя понимается наличие одного из следующих признаков: </w:t>
      </w:r>
    </w:p>
    <w:bookmarkEnd w:id="1058"/>
    <w:bookmarkStart w:name="z1120" w:id="1059"/>
    <w:p>
      <w:pPr>
        <w:spacing w:after="0"/>
        <w:ind w:left="0"/>
        <w:jc w:val="both"/>
      </w:pPr>
      <w:r>
        <w:rPr>
          <w:rFonts w:ascii="Times New Roman"/>
          <w:b w:val="false"/>
          <w:i w:val="false"/>
          <w:color w:val="000000"/>
          <w:sz w:val="28"/>
        </w:rPr>
        <w:t>
      заявитель – юридическое лицо создано менее чем за два года до дня подачи заявления, за исключением случаев, когда крупным участником заявителя является лицо, имеющее статус крупного участника той финансовой организации, заявление на приобретение статуса крупного участника которой подано заявителем;</w:t>
      </w:r>
    </w:p>
    <w:bookmarkEnd w:id="1059"/>
    <w:bookmarkStart w:name="z1121" w:id="1060"/>
    <w:p>
      <w:pPr>
        <w:spacing w:after="0"/>
        <w:ind w:left="0"/>
        <w:jc w:val="both"/>
      </w:pPr>
      <w:r>
        <w:rPr>
          <w:rFonts w:ascii="Times New Roman"/>
          <w:b w:val="false"/>
          <w:i w:val="false"/>
          <w:color w:val="000000"/>
          <w:sz w:val="28"/>
        </w:rPr>
        <w:t>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страховой (перестраховочной) организации, управляющего инвестиционным портфелем;</w:t>
      </w:r>
    </w:p>
    <w:bookmarkEnd w:id="1060"/>
    <w:bookmarkStart w:name="z1122" w:id="1061"/>
    <w:p>
      <w:pPr>
        <w:spacing w:after="0"/>
        <w:ind w:left="0"/>
        <w:jc w:val="both"/>
      </w:pPr>
      <w:r>
        <w:rPr>
          <w:rFonts w:ascii="Times New Roman"/>
          <w:b w:val="false"/>
          <w:i w:val="false"/>
          <w:color w:val="000000"/>
          <w:sz w:val="28"/>
        </w:rPr>
        <w:t>
      убытки по результатам каждого из двух завершенных финансовых лет;</w:t>
      </w:r>
    </w:p>
    <w:bookmarkEnd w:id="1061"/>
    <w:bookmarkStart w:name="z1123" w:id="1062"/>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банка, страховой (перестраховочной) организации, управляющего инвестиционным портфелем;</w:t>
      </w:r>
    </w:p>
    <w:bookmarkEnd w:id="1062"/>
    <w:bookmarkStart w:name="z1124" w:id="1063"/>
    <w:p>
      <w:pPr>
        <w:spacing w:after="0"/>
        <w:ind w:left="0"/>
        <w:jc w:val="both"/>
      </w:pPr>
      <w:r>
        <w:rPr>
          <w:rFonts w:ascii="Times New Roman"/>
          <w:b w:val="false"/>
          <w:i w:val="false"/>
          <w:color w:val="000000"/>
          <w:sz w:val="28"/>
        </w:rPr>
        <w:t>
      наличие просроченной и (или) отнесенной за баланс банка, страховой (перестраховочной) организации, управляющего инвестиционным портфелем задолженности заявителя перед банком, страховой (перестраховочной) организацией, управляющим инвестиционным портфелем;</w:t>
      </w:r>
    </w:p>
    <w:bookmarkEnd w:id="1063"/>
    <w:bookmarkStart w:name="z1125" w:id="1064"/>
    <w:p>
      <w:pPr>
        <w:spacing w:after="0"/>
        <w:ind w:left="0"/>
        <w:jc w:val="both"/>
      </w:pPr>
      <w:r>
        <w:rPr>
          <w:rFonts w:ascii="Times New Roman"/>
          <w:b w:val="false"/>
          <w:i w:val="false"/>
          <w:color w:val="000000"/>
          <w:sz w:val="28"/>
        </w:rPr>
        <w:t>
      анализ финансовых последствий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предполагает ухудшение финансового состояния заявителя;</w:t>
      </w:r>
    </w:p>
    <w:bookmarkEnd w:id="1064"/>
    <w:bookmarkStart w:name="z1126" w:id="1065"/>
    <w:p>
      <w:pPr>
        <w:spacing w:after="0"/>
        <w:ind w:left="0"/>
        <w:jc w:val="both"/>
      </w:pPr>
      <w:r>
        <w:rPr>
          <w:rFonts w:ascii="Times New Roman"/>
          <w:b w:val="false"/>
          <w:i w:val="false"/>
          <w:color w:val="000000"/>
          <w:sz w:val="28"/>
        </w:rPr>
        <w:t>
      стоимость имущества заявителя (за вычетом обязательств заявителя) недостаточна для приобретения акций банка, страховой (перестраховочной) организации, управляющего инвестиционным портфелем;</w:t>
      </w:r>
    </w:p>
    <w:bookmarkEnd w:id="1065"/>
    <w:bookmarkStart w:name="z1127" w:id="1066"/>
    <w:p>
      <w:pPr>
        <w:spacing w:after="0"/>
        <w:ind w:left="0"/>
        <w:jc w:val="both"/>
      </w:pPr>
      <w:r>
        <w:rPr>
          <w:rFonts w:ascii="Times New Roman"/>
          <w:b w:val="false"/>
          <w:i w:val="false"/>
          <w:color w:val="000000"/>
          <w:sz w:val="28"/>
        </w:rPr>
        <w:t>
      иные основания, выявленные с использованием мотивированного суждения, свидетельствующие о наличии неустойчивого финансового положения заявителя и (или) возможности нанесения ущерба банку и (или) его депозиторам, страховой (перестраховочной) организации и (или) ее клиентам, управляющему инвестиционным портфелем и (или) вкладчикам добровольного накопительного пенсионного фонда;</w:t>
      </w:r>
    </w:p>
    <w:bookmarkEnd w:id="1066"/>
    <w:bookmarkStart w:name="z1128" w:id="1067"/>
    <w:p>
      <w:pPr>
        <w:spacing w:after="0"/>
        <w:ind w:left="0"/>
        <w:jc w:val="both"/>
      </w:pPr>
      <w:r>
        <w:rPr>
          <w:rFonts w:ascii="Times New Roman"/>
          <w:b w:val="false"/>
          <w:i w:val="false"/>
          <w:color w:val="000000"/>
          <w:sz w:val="28"/>
        </w:rPr>
        <w:t>
      3) несоответствие представленных документов требованиям настоящей статьи или неустранение замечаний уполномоченного органа по представленным документам;</w:t>
      </w:r>
    </w:p>
    <w:bookmarkEnd w:id="1067"/>
    <w:bookmarkStart w:name="z1129" w:id="1068"/>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требований законодательства Республики Казахстан в области защиты конкуренции;</w:t>
      </w:r>
    </w:p>
    <w:bookmarkEnd w:id="1068"/>
    <w:bookmarkStart w:name="z1130" w:id="1069"/>
    <w:p>
      <w:pPr>
        <w:spacing w:after="0"/>
        <w:ind w:left="0"/>
        <w:jc w:val="both"/>
      </w:pPr>
      <w:r>
        <w:rPr>
          <w:rFonts w:ascii="Times New Roman"/>
          <w:b w:val="false"/>
          <w:i w:val="false"/>
          <w:color w:val="000000"/>
          <w:sz w:val="28"/>
        </w:rPr>
        <w:t xml:space="preserve">
      5) случаи, когда лицом, приобретающим статус крупного участника банка, страховой (перестраховочной) организации, управляющего инвестиционным портфелем, банковского холдинга, страхового холдинга, является юридическое лицо, зарегистрированное в офшорных зонах, перечень которых устанавливается уполномоченным органом, за исключением случаев, предусмотренных пунктом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069"/>
    <w:bookmarkStart w:name="z1131" w:id="1070"/>
    <w:p>
      <w:pPr>
        <w:spacing w:after="0"/>
        <w:ind w:left="0"/>
        <w:jc w:val="both"/>
      </w:pPr>
      <w:r>
        <w:rPr>
          <w:rFonts w:ascii="Times New Roman"/>
          <w:b w:val="false"/>
          <w:i w:val="false"/>
          <w:color w:val="000000"/>
          <w:sz w:val="28"/>
        </w:rPr>
        <w:t xml:space="preserve">
      6) несоблюдение заявителем требования, предусмотренного частью третьей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иных требований, установленных законодательными актами Республики Казахстан, к крупным участникам банка, страховой (перестраховочной) организации, управляющего инвестиционным портфелем, банковским холдингам, страховым холдингам;</w:t>
      </w:r>
    </w:p>
    <w:bookmarkEnd w:id="1070"/>
    <w:bookmarkStart w:name="z1132" w:id="1071"/>
    <w:p>
      <w:pPr>
        <w:spacing w:after="0"/>
        <w:ind w:left="0"/>
        <w:jc w:val="both"/>
      </w:pPr>
      <w:r>
        <w:rPr>
          <w:rFonts w:ascii="Times New Roman"/>
          <w:b w:val="false"/>
          <w:i w:val="false"/>
          <w:color w:val="000000"/>
          <w:sz w:val="28"/>
        </w:rPr>
        <w:t>
      7) анализ финансовых последствий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предполагает ухудшение финансового состояния банка, страховой (перестраховочной) организации, управляющего инвестиционным портфелем соответственно;</w:t>
      </w:r>
    </w:p>
    <w:bookmarkEnd w:id="1071"/>
    <w:bookmarkStart w:name="z1133" w:id="1072"/>
    <w:p>
      <w:pPr>
        <w:spacing w:after="0"/>
        <w:ind w:left="0"/>
        <w:jc w:val="both"/>
      </w:pPr>
      <w:r>
        <w:rPr>
          <w:rFonts w:ascii="Times New Roman"/>
          <w:b w:val="false"/>
          <w:i w:val="false"/>
          <w:color w:val="000000"/>
          <w:sz w:val="28"/>
        </w:rPr>
        <w:t>
      8) отсутствие у заявителя-финансовой организации – 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bookmarkEnd w:id="1072"/>
    <w:bookmarkStart w:name="z1134" w:id="1073"/>
    <w:p>
      <w:pPr>
        <w:spacing w:after="0"/>
        <w:ind w:left="0"/>
        <w:jc w:val="both"/>
      </w:pPr>
      <w:r>
        <w:rPr>
          <w:rFonts w:ascii="Times New Roman"/>
          <w:b w:val="false"/>
          <w:i w:val="false"/>
          <w:color w:val="000000"/>
          <w:sz w:val="28"/>
        </w:rPr>
        <w:t>
      9) отсутствие у заявителя – юридического лица – нерезидента Республики Казахстан либо его родительской организации минимально необходимого рейтинга одного из рейтинговых агентств, перечень которых определяется уполномоченным органом, за исключением случаев, предусмотренных пунктом 4 настоящей статьи;</w:t>
      </w:r>
    </w:p>
    <w:bookmarkEnd w:id="1073"/>
    <w:bookmarkStart w:name="z1135" w:id="1074"/>
    <w:p>
      <w:pPr>
        <w:spacing w:after="0"/>
        <w:ind w:left="0"/>
        <w:jc w:val="both"/>
      </w:pPr>
      <w:r>
        <w:rPr>
          <w:rFonts w:ascii="Times New Roman"/>
          <w:b w:val="false"/>
          <w:i w:val="false"/>
          <w:color w:val="000000"/>
          <w:sz w:val="28"/>
        </w:rPr>
        <w:t>
      10) неэффективность представленного плана рекапитализации банка, страховой (перестраховочной) организации, управляющего инвестиционным портфелем в случае возможного ухудшения финансового состояния банка, страховой (перестраховочной) организации, управляющего инвестиционным портфелем;</w:t>
      </w:r>
    </w:p>
    <w:bookmarkEnd w:id="1074"/>
    <w:bookmarkStart w:name="z1136" w:id="1075"/>
    <w:p>
      <w:pPr>
        <w:spacing w:after="0"/>
        <w:ind w:left="0"/>
        <w:jc w:val="both"/>
      </w:pPr>
      <w:r>
        <w:rPr>
          <w:rFonts w:ascii="Times New Roman"/>
          <w:b w:val="false"/>
          <w:i w:val="false"/>
          <w:color w:val="000000"/>
          <w:sz w:val="28"/>
        </w:rPr>
        <w:t>
      11) отсутствие у заявителя – физического лица, руководящего работника заявителя – юридического лица безупречной деловой репутации;</w:t>
      </w:r>
    </w:p>
    <w:bookmarkEnd w:id="1075"/>
    <w:bookmarkStart w:name="z1137" w:id="1076"/>
    <w:p>
      <w:pPr>
        <w:spacing w:after="0"/>
        <w:ind w:left="0"/>
        <w:jc w:val="both"/>
      </w:pPr>
      <w:r>
        <w:rPr>
          <w:rFonts w:ascii="Times New Roman"/>
          <w:b w:val="false"/>
          <w:i w:val="false"/>
          <w:color w:val="000000"/>
          <w:sz w:val="28"/>
        </w:rPr>
        <w:t>
      12)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повлекшего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1076"/>
    <w:bookmarkStart w:name="z1138" w:id="1077"/>
    <w:p>
      <w:pPr>
        <w:spacing w:after="0"/>
        <w:ind w:left="0"/>
        <w:jc w:val="both"/>
      </w:pPr>
      <w:r>
        <w:rPr>
          <w:rFonts w:ascii="Times New Roman"/>
          <w:b w:val="false"/>
          <w:i w:val="false"/>
          <w:color w:val="000000"/>
          <w:sz w:val="28"/>
        </w:rPr>
        <w:t>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1077"/>
    <w:bookmarkStart w:name="z1139" w:id="1078"/>
    <w:p>
      <w:pPr>
        <w:spacing w:after="0"/>
        <w:ind w:left="0"/>
        <w:jc w:val="both"/>
      </w:pPr>
      <w:r>
        <w:rPr>
          <w:rFonts w:ascii="Times New Roman"/>
          <w:b w:val="false"/>
          <w:i w:val="false"/>
          <w:color w:val="000000"/>
          <w:sz w:val="28"/>
        </w:rPr>
        <w:t>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1078"/>
    <w:bookmarkStart w:name="z1140" w:id="1079"/>
    <w:p>
      <w:pPr>
        <w:spacing w:after="0"/>
        <w:ind w:left="0"/>
        <w:jc w:val="both"/>
      </w:pPr>
      <w:r>
        <w:rPr>
          <w:rFonts w:ascii="Times New Roman"/>
          <w:b w:val="false"/>
          <w:i w:val="false"/>
          <w:color w:val="000000"/>
          <w:sz w:val="28"/>
        </w:rPr>
        <w:t xml:space="preserve">
      13) несоответствие финансовой организации – нерезидента Республики Казахстан, желающей приобрести статус банковского холдинга, страхового холдинга, требованиям, предусмотренным пунктом 6 настоящей статьи; </w:t>
      </w:r>
    </w:p>
    <w:bookmarkEnd w:id="1079"/>
    <w:bookmarkStart w:name="z1141" w:id="1080"/>
    <w:p>
      <w:pPr>
        <w:spacing w:after="0"/>
        <w:ind w:left="0"/>
        <w:jc w:val="both"/>
      </w:pPr>
      <w:r>
        <w:rPr>
          <w:rFonts w:ascii="Times New Roman"/>
          <w:b w:val="false"/>
          <w:i w:val="false"/>
          <w:color w:val="000000"/>
          <w:sz w:val="28"/>
        </w:rPr>
        <w:t>
      14) случаи, когда заявитель – финансовая организация – нерезидент Республики Казахстан не подлежит надзору на консолидированной основе в стране своего места нахождения;</w:t>
      </w:r>
    </w:p>
    <w:bookmarkEnd w:id="1080"/>
    <w:bookmarkStart w:name="z1142" w:id="1081"/>
    <w:p>
      <w:pPr>
        <w:spacing w:after="0"/>
        <w:ind w:left="0"/>
        <w:jc w:val="both"/>
      </w:pPr>
      <w:r>
        <w:rPr>
          <w:rFonts w:ascii="Times New Roman"/>
          <w:b w:val="false"/>
          <w:i w:val="false"/>
          <w:color w:val="000000"/>
          <w:sz w:val="28"/>
        </w:rPr>
        <w:t>
      15)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1081"/>
    <w:bookmarkStart w:name="z1143" w:id="1082"/>
    <w:p>
      <w:pPr>
        <w:spacing w:after="0"/>
        <w:ind w:left="0"/>
        <w:jc w:val="both"/>
      </w:pPr>
      <w:r>
        <w:rPr>
          <w:rFonts w:ascii="Times New Roman"/>
          <w:b w:val="false"/>
          <w:i w:val="false"/>
          <w:color w:val="000000"/>
          <w:sz w:val="28"/>
        </w:rPr>
        <w:t>
      16) наличие оснований для отказа в выдаче разрешения на открытие банка, страховой (перестраховочной) организации.</w:t>
      </w:r>
    </w:p>
    <w:bookmarkEnd w:id="1082"/>
    <w:bookmarkStart w:name="z1144" w:id="1083"/>
    <w:p>
      <w:pPr>
        <w:spacing w:after="0"/>
        <w:ind w:left="0"/>
        <w:jc w:val="both"/>
      </w:pPr>
      <w:r>
        <w:rPr>
          <w:rFonts w:ascii="Times New Roman"/>
          <w:b w:val="false"/>
          <w:i w:val="false"/>
          <w:color w:val="000000"/>
          <w:sz w:val="28"/>
        </w:rPr>
        <w:t>
      В случае, если банк, страховая (перестраховочная) организация желают приобрести статус крупного участника другого банка, страховой (перестраховочной) организации, банковского холдинга, страхового холдинга для создания, приобретения дочернего банка, дочерней страховой (перестраховочной) организации либо приобретения значительного участия в уставном капитале банка, страховой (перестраховочной) организации, уполномоченный орган при рассмотрении представленных документов учитывает основания отказа, предусмотренные пунктом 3 статьи 9-6 настоящего Закона. При наличии оснований отказа в выдаче разрешения на создание, приобретение дочерней организации, значительное участие в капитале организации уполномоченный орган отказывает в выдаче согласия на приобретение статуса крупного участника банка, страховой (перестраховочной) организации, банковского холдинга, страхового холдинга;</w:t>
      </w:r>
    </w:p>
    <w:bookmarkEnd w:id="1083"/>
    <w:bookmarkStart w:name="z1145" w:id="1084"/>
    <w:p>
      <w:pPr>
        <w:spacing w:after="0"/>
        <w:ind w:left="0"/>
        <w:jc w:val="both"/>
      </w:pPr>
      <w:r>
        <w:rPr>
          <w:rFonts w:ascii="Times New Roman"/>
          <w:b w:val="false"/>
          <w:i w:val="false"/>
          <w:color w:val="000000"/>
          <w:sz w:val="28"/>
        </w:rPr>
        <w:t xml:space="preserve">
      17) наличие у бенефициарного собственника заявителя – юридического лица, определенного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084"/>
    <w:bookmarkStart w:name="z1146" w:id="1085"/>
    <w:p>
      <w:pPr>
        <w:spacing w:after="0"/>
        <w:ind w:left="0"/>
        <w:jc w:val="both"/>
      </w:pPr>
      <w:r>
        <w:rPr>
          <w:rFonts w:ascii="Times New Roman"/>
          <w:b w:val="false"/>
          <w:i w:val="false"/>
          <w:color w:val="000000"/>
          <w:sz w:val="28"/>
        </w:rPr>
        <w:t>
      17. Уполномоченный орган вправе отозвать согласие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в случаях:</w:t>
      </w:r>
    </w:p>
    <w:bookmarkEnd w:id="1085"/>
    <w:bookmarkStart w:name="z1147" w:id="1086"/>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согласие;</w:t>
      </w:r>
    </w:p>
    <w:bookmarkEnd w:id="1086"/>
    <w:bookmarkStart w:name="z1148" w:id="1087"/>
    <w:p>
      <w:pPr>
        <w:spacing w:after="0"/>
        <w:ind w:left="0"/>
        <w:jc w:val="both"/>
      </w:pPr>
      <w:r>
        <w:rPr>
          <w:rFonts w:ascii="Times New Roman"/>
          <w:b w:val="false"/>
          <w:i w:val="false"/>
          <w:color w:val="000000"/>
          <w:sz w:val="28"/>
        </w:rPr>
        <w:t>
      2) выявления нарушения в результате приобретения заявителем статуса крупного участника, банковского холдинга, страхового холдинга требований законодательства Республики Казахстан в области защиты конкуренции;</w:t>
      </w:r>
    </w:p>
    <w:bookmarkEnd w:id="1087"/>
    <w:bookmarkStart w:name="z1149" w:id="1088"/>
    <w:p>
      <w:pPr>
        <w:spacing w:after="0"/>
        <w:ind w:left="0"/>
        <w:jc w:val="both"/>
      </w:pPr>
      <w:r>
        <w:rPr>
          <w:rFonts w:ascii="Times New Roman"/>
          <w:b w:val="false"/>
          <w:i w:val="false"/>
          <w:color w:val="000000"/>
          <w:sz w:val="28"/>
        </w:rPr>
        <w:t>
      3) несоблюдения крупными участниками банка, страховой (перестраховочной) организации, управляющего инвестиционным портфелем, банковским холдингом, страховым холдингом требований настоящего Закона;</w:t>
      </w:r>
    </w:p>
    <w:bookmarkEnd w:id="1088"/>
    <w:bookmarkStart w:name="z1150" w:id="1089"/>
    <w:p>
      <w:pPr>
        <w:spacing w:after="0"/>
        <w:ind w:left="0"/>
        <w:jc w:val="both"/>
      </w:pPr>
      <w:r>
        <w:rPr>
          <w:rFonts w:ascii="Times New Roman"/>
          <w:b w:val="false"/>
          <w:i w:val="false"/>
          <w:color w:val="000000"/>
          <w:sz w:val="28"/>
        </w:rPr>
        <w:t>
      4) отсутствия у крупного участника – нерезидента Республики Казахстан, банка, страховой (перестраховочной) организации, управляющего инвестиционным портфелем, банковского холдинга – нерезидента Республики Казахстан, страхового холдинга – нерезидента Республики Казахстан минимально необходимого рейтинга одного из рейтинговых агентств, перечень которых определяется уполномоченным органом.</w:t>
      </w:r>
    </w:p>
    <w:bookmarkEnd w:id="1089"/>
    <w:bookmarkStart w:name="z1151" w:id="1090"/>
    <w:p>
      <w:pPr>
        <w:spacing w:after="0"/>
        <w:ind w:left="0"/>
        <w:jc w:val="both"/>
      </w:pPr>
      <w:r>
        <w:rPr>
          <w:rFonts w:ascii="Times New Roman"/>
          <w:b w:val="false"/>
          <w:i w:val="false"/>
          <w:color w:val="000000"/>
          <w:sz w:val="28"/>
        </w:rPr>
        <w:t xml:space="preserve">
      При отзыве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 </w:t>
      </w:r>
    </w:p>
    <w:bookmarkEnd w:id="1090"/>
    <w:bookmarkStart w:name="z1152" w:id="1091"/>
    <w:p>
      <w:pPr>
        <w:spacing w:after="0"/>
        <w:ind w:left="0"/>
        <w:jc w:val="both"/>
      </w:pPr>
      <w:r>
        <w:rPr>
          <w:rFonts w:ascii="Times New Roman"/>
          <w:b w:val="false"/>
          <w:i w:val="false"/>
          <w:color w:val="000000"/>
          <w:sz w:val="28"/>
        </w:rPr>
        <w:t>
      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страховой (перестраховочной) организации, управляющего инвестиционным портфелем до уровня, не требующего получения согласия уполномоченного органа на приобретение статуса крупного участника, и представить подтверждающие документы в уполномоченный орган.</w:t>
      </w:r>
    </w:p>
    <w:bookmarkEnd w:id="1091"/>
    <w:bookmarkStart w:name="z1153" w:id="1092"/>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страховой (перестраховочной) организации, управляющего инвестиционным портфелем другому лицу.</w:t>
      </w:r>
    </w:p>
    <w:bookmarkEnd w:id="1092"/>
    <w:bookmarkStart w:name="z1154" w:id="1093"/>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1093"/>
    <w:bookmarkStart w:name="z1155" w:id="1094"/>
    <w:p>
      <w:pPr>
        <w:spacing w:after="0"/>
        <w:ind w:left="0"/>
        <w:jc w:val="both"/>
      </w:pPr>
      <w:r>
        <w:rPr>
          <w:rFonts w:ascii="Times New Roman"/>
          <w:b w:val="false"/>
          <w:i w:val="false"/>
          <w:color w:val="000000"/>
          <w:sz w:val="28"/>
        </w:rPr>
        <w:t>
      18. Крупный участник банка, страховой (перестраховочной) организации, управляющего инвестиционным портфелем, банковский холдинг, страховой холдинг обязаны уведомить уполномоченный орган в течение тридцати календарных дней со дня изменения процентного соотношения количества принадлежащих ему акций банка, страховой (перестраховочной) организации, управляющего инвестиционным портфелем к количеству голосующих акций банка, страховой (перестраховочной) организации, управляющего инвестиционным портфелем, которыми он владеет прямо и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страховой (перестраховочной) организацией, управляющим инвестиционным портфелем или банковским холдингом, страховым холдингом у иных акционеров.</w:t>
      </w:r>
    </w:p>
    <w:bookmarkEnd w:id="1094"/>
    <w:bookmarkStart w:name="z1156" w:id="1095"/>
    <w:p>
      <w:pPr>
        <w:spacing w:after="0"/>
        <w:ind w:left="0"/>
        <w:jc w:val="both"/>
      </w:pPr>
      <w:r>
        <w:rPr>
          <w:rFonts w:ascii="Times New Roman"/>
          <w:b w:val="false"/>
          <w:i w:val="false"/>
          <w:color w:val="000000"/>
          <w:sz w:val="28"/>
        </w:rPr>
        <w:t>
      В случае изменения количества акций банка, страховой (перестраховочной) организации, управляющего инвестиционным портфелем (в процентном или абсолютном значении), принадлежащих крупному участнику банка, страховой (перестраховочной) организации, управляющего инвестиционным портфелем, банковскому холдингу, страховому холдингу, к количеству голосующих акций банка, страховой (перестраховочной) организации, управляющего инвестиционным портфелем в сторону увеличения крупный участник банка, страховой (перестраховочной) организации, управляющего инвестиционным портфелем, банковский холдинг, страховой холдинг должны представить в уполномоченный орган сведения об источниках (о происхождении) средств, которые были использованы для приобретения акций банка, страховой (перестраховочной) организации, управляющего инвестиционным портфелем, с приложением копий документов, подтверждающих данные сведения. Источники средств, которые могут быть использованы крупными участниками банка, страховой (перестраховочной) организации, управляющего инвестиционным портфелем – физическими лицами для дополнительного приобретения акций банка, страховой (перестраховочной) организации, управляющего инвестиционным портфелем, указаны в пункте 7 настоящей статьи.</w:t>
      </w:r>
    </w:p>
    <w:bookmarkEnd w:id="1095"/>
    <w:bookmarkStart w:name="z1157" w:id="1096"/>
    <w:p>
      <w:pPr>
        <w:spacing w:after="0"/>
        <w:ind w:left="0"/>
        <w:jc w:val="both"/>
      </w:pPr>
      <w:r>
        <w:rPr>
          <w:rFonts w:ascii="Times New Roman"/>
          <w:b w:val="false"/>
          <w:i w:val="false"/>
          <w:color w:val="000000"/>
          <w:sz w:val="28"/>
        </w:rPr>
        <w:t>
      В случае изменения процентного соотношения количества акций банка, страховой (перестраховочной) организации, управляющего инвестиционным портфелем до количества менее десяти или двадцати пяти процентов, принадлежащих крупному участнику банка, страховой (перестраховочной) организации, управляющего инвестиционным портфелем, банковскому холдингу, страховому холдингу, к количеству голосующих акций банка, страховой (перестраховочной) организации, управляющего инвестиционным портфелем по заявлению крупного участника банка, страховой (перестраховочной) организации, управляющего инвестиционным портфелем, банковского холдинга,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1096"/>
    <w:bookmarkStart w:name="z1158" w:id="1097"/>
    <w:p>
      <w:pPr>
        <w:spacing w:after="0"/>
        <w:ind w:left="0"/>
        <w:jc w:val="both"/>
      </w:pPr>
      <w:r>
        <w:rPr>
          <w:rFonts w:ascii="Times New Roman"/>
          <w:b w:val="false"/>
          <w:i w:val="false"/>
          <w:color w:val="000000"/>
          <w:sz w:val="28"/>
        </w:rPr>
        <w:t>
      Крупный участник банка, страховой (перестраховочной) организации, управляющего инвестиционным портфелем, являющийся физическим лицом, в случае увеличения количества принадлежащих ему акций до двадцати пяти или более процентов голосующих акций банка, страховой (перестраховочной) организации, управляющего инвестиционным портфелем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End w:id="1097"/>
    <w:bookmarkStart w:name="z1159" w:id="1098"/>
    <w:p>
      <w:pPr>
        <w:spacing w:after="0"/>
        <w:ind w:left="0"/>
        <w:jc w:val="both"/>
      </w:pPr>
      <w:r>
        <w:rPr>
          <w:rFonts w:ascii="Times New Roman"/>
          <w:b w:val="false"/>
          <w:i w:val="false"/>
          <w:color w:val="000000"/>
          <w:sz w:val="28"/>
        </w:rPr>
        <w:t>
      19. Требования по получению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не распространяются на:</w:t>
      </w:r>
    </w:p>
    <w:bookmarkEnd w:id="1098"/>
    <w:bookmarkStart w:name="z1160" w:id="1099"/>
    <w:p>
      <w:pPr>
        <w:spacing w:after="0"/>
        <w:ind w:left="0"/>
        <w:jc w:val="both"/>
      </w:pPr>
      <w:r>
        <w:rPr>
          <w:rFonts w:ascii="Times New Roman"/>
          <w:b w:val="false"/>
          <w:i w:val="false"/>
          <w:color w:val="000000"/>
          <w:sz w:val="28"/>
        </w:rPr>
        <w:t>
      Правительство Республики Казахстан;</w:t>
      </w:r>
    </w:p>
    <w:bookmarkEnd w:id="1099"/>
    <w:bookmarkStart w:name="z1161" w:id="1100"/>
    <w:p>
      <w:pPr>
        <w:spacing w:after="0"/>
        <w:ind w:left="0"/>
        <w:jc w:val="both"/>
      </w:pPr>
      <w:r>
        <w:rPr>
          <w:rFonts w:ascii="Times New Roman"/>
          <w:b w:val="false"/>
          <w:i w:val="false"/>
          <w:color w:val="000000"/>
          <w:sz w:val="28"/>
        </w:rPr>
        <w:t>
      национальный управляющий холдинг;</w:t>
      </w:r>
    </w:p>
    <w:bookmarkEnd w:id="1100"/>
    <w:bookmarkStart w:name="z1162" w:id="1101"/>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и (или) производными ценными бумагами банка, страховой (перестраховочной) организации, управляющего инвестиционным портфелем, за счет пенсионных активов;</w:t>
      </w:r>
    </w:p>
    <w:bookmarkEnd w:id="1101"/>
    <w:bookmarkStart w:name="z1163" w:id="1102"/>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и (или) производных ценных бумаг банка, страховой (перестраховочной) организации, управляющего инвестиционным портфелем, а также эмитента указанных производных ценных бумаг;</w:t>
      </w:r>
    </w:p>
    <w:bookmarkEnd w:id="1102"/>
    <w:bookmarkStart w:name="z1164" w:id="1103"/>
    <w:p>
      <w:pPr>
        <w:spacing w:after="0"/>
        <w:ind w:left="0"/>
        <w:jc w:val="both"/>
      </w:pPr>
      <w:r>
        <w:rPr>
          <w:rFonts w:ascii="Times New Roman"/>
          <w:b w:val="false"/>
          <w:i w:val="false"/>
          <w:color w:val="000000"/>
          <w:sz w:val="28"/>
        </w:rPr>
        <w:t>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и (или) производными ценными бумагами банка, страховой (перестраховочной) организации,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(банковского холдинга, страхового холдинга) указанного банка, страховой (перестраховочной) организации, управляющего инвестиционным портфелем;</w:t>
      </w:r>
    </w:p>
    <w:bookmarkEnd w:id="1103"/>
    <w:bookmarkStart w:name="z1165" w:id="1104"/>
    <w:p>
      <w:pPr>
        <w:spacing w:after="0"/>
        <w:ind w:left="0"/>
        <w:jc w:val="both"/>
      </w:pPr>
      <w:r>
        <w:rPr>
          <w:rFonts w:ascii="Times New Roman"/>
          <w:b w:val="false"/>
          <w:i w:val="false"/>
          <w:color w:val="000000"/>
          <w:sz w:val="28"/>
        </w:rPr>
        <w:t>
      лицо – 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 (или) производными ценными бумагами банка, страховой (перестраховочной) организации,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 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страхового холдинга) указанного банка, страховой (перестраховочной) организации, управляющего инвестиционным портфелем.</w:t>
      </w:r>
    </w:p>
    <w:bookmarkEnd w:id="1104"/>
    <w:bookmarkStart w:name="z1166" w:id="1105"/>
    <w:p>
      <w:pPr>
        <w:spacing w:after="0"/>
        <w:ind w:left="0"/>
        <w:jc w:val="both"/>
      </w:pPr>
      <w:r>
        <w:rPr>
          <w:rFonts w:ascii="Times New Roman"/>
          <w:b w:val="false"/>
          <w:i w:val="false"/>
          <w:color w:val="000000"/>
          <w:sz w:val="28"/>
        </w:rPr>
        <w:t xml:space="preserve">
      20. Требования настоящей статьи по наличию минимального требуемого рейтинга одного из рейтинговых агентств и соглашения об обмене информацией между уполномоченным органом и органом финансового надзора государства, резидентом которого является финансовая организация – нерезидент Республики Казахстан,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 </w:t>
      </w:r>
    </w:p>
    <w:bookmarkEnd w:id="1105"/>
    <w:bookmarkStart w:name="z1167" w:id="1106"/>
    <w:p>
      <w:pPr>
        <w:spacing w:after="0"/>
        <w:ind w:left="0"/>
        <w:jc w:val="both"/>
      </w:pPr>
      <w:r>
        <w:rPr>
          <w:rFonts w:ascii="Times New Roman"/>
          <w:b w:val="false"/>
          <w:i w:val="false"/>
          <w:color w:val="000000"/>
          <w:sz w:val="28"/>
        </w:rPr>
        <w:t>
      Статья 9-6. Порядок выдачи банку, страховой (перестраховочной) организации разрешения на создание или приобретение дочерней организации, на значительное участие банка,   страховой (перестраховочной) организации   в капитале организации</w:t>
      </w:r>
    </w:p>
    <w:bookmarkEnd w:id="1106"/>
    <w:bookmarkStart w:name="z1168" w:id="1107"/>
    <w:p>
      <w:pPr>
        <w:spacing w:after="0"/>
        <w:ind w:left="0"/>
        <w:jc w:val="both"/>
      </w:pPr>
      <w:r>
        <w:rPr>
          <w:rFonts w:ascii="Times New Roman"/>
          <w:b w:val="false"/>
          <w:i w:val="false"/>
          <w:color w:val="000000"/>
          <w:sz w:val="28"/>
        </w:rPr>
        <w:t xml:space="preserve">
      1. Банк, страховая (перестраховочная) организация вправе создать или приобрести дочернюю организацию, а также иметь значительное участие в капитале организации в соответствии с перечнем, установленным пунктом 2 </w:t>
      </w:r>
      <w:r>
        <w:rPr>
          <w:rFonts w:ascii="Times New Roman"/>
          <w:b w:val="false"/>
          <w:i w:val="false"/>
          <w:color w:val="000000"/>
          <w:sz w:val="28"/>
        </w:rPr>
        <w:t xml:space="preserve">статьи 23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и </w:t>
      </w:r>
      <w:r>
        <w:rPr>
          <w:rFonts w:ascii="Times New Roman"/>
          <w:b w:val="false"/>
          <w:i w:val="false"/>
          <w:color w:val="000000"/>
          <w:sz w:val="28"/>
        </w:rPr>
        <w:t xml:space="preserve">статьей 48 </w:t>
      </w:r>
      <w:r>
        <w:rPr>
          <w:rFonts w:ascii="Times New Roman"/>
          <w:b w:val="false"/>
          <w:i w:val="false"/>
          <w:color w:val="000000"/>
          <w:sz w:val="28"/>
        </w:rPr>
        <w:t>Закона Республики Казахстан "О страховой деятельности", только при наличии предварительного разрешения уполномоченного органа.</w:t>
      </w:r>
    </w:p>
    <w:bookmarkEnd w:id="1107"/>
    <w:bookmarkStart w:name="z1169" w:id="1108"/>
    <w:p>
      <w:pPr>
        <w:spacing w:after="0"/>
        <w:ind w:left="0"/>
        <w:jc w:val="both"/>
      </w:pPr>
      <w:r>
        <w:rPr>
          <w:rFonts w:ascii="Times New Roman"/>
          <w:b w:val="false"/>
          <w:i w:val="false"/>
          <w:color w:val="000000"/>
          <w:sz w:val="28"/>
        </w:rPr>
        <w:t>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bookmarkEnd w:id="1108"/>
    <w:bookmarkStart w:name="z1170" w:id="1109"/>
    <w:p>
      <w:pPr>
        <w:spacing w:after="0"/>
        <w:ind w:left="0"/>
        <w:jc w:val="both"/>
      </w:pPr>
      <w:r>
        <w:rPr>
          <w:rFonts w:ascii="Times New Roman"/>
          <w:b w:val="false"/>
          <w:i w:val="false"/>
          <w:color w:val="000000"/>
          <w:sz w:val="28"/>
        </w:rPr>
        <w:t>
      2. Заявление банка, страховой (перестраховочной) организации на получение разрешения на создание, приобретение дочерней организации подается по форме, установленной нормативным правовым актом уполномоченного органа, с приложением следующих документов:</w:t>
      </w:r>
    </w:p>
    <w:bookmarkEnd w:id="1109"/>
    <w:bookmarkStart w:name="z1171" w:id="1110"/>
    <w:p>
      <w:pPr>
        <w:spacing w:after="0"/>
        <w:ind w:left="0"/>
        <w:jc w:val="both"/>
      </w:pPr>
      <w:r>
        <w:rPr>
          <w:rFonts w:ascii="Times New Roman"/>
          <w:b w:val="false"/>
          <w:i w:val="false"/>
          <w:color w:val="000000"/>
          <w:sz w:val="28"/>
        </w:rPr>
        <w:t>
      1) решения о создании либо учредительного договора и проекта устава – в случае создания дочерней организации;</w:t>
      </w:r>
    </w:p>
    <w:bookmarkEnd w:id="1110"/>
    <w:bookmarkStart w:name="z1172" w:id="1111"/>
    <w:p>
      <w:pPr>
        <w:spacing w:after="0"/>
        <w:ind w:left="0"/>
        <w:jc w:val="both"/>
      </w:pPr>
      <w:r>
        <w:rPr>
          <w:rFonts w:ascii="Times New Roman"/>
          <w:b w:val="false"/>
          <w:i w:val="false"/>
          <w:color w:val="000000"/>
          <w:sz w:val="28"/>
        </w:rPr>
        <w:t xml:space="preserve">
      2) решения о приобретении дочерней организации и устава – в случае приобретения дочерней организации; </w:t>
      </w:r>
    </w:p>
    <w:bookmarkEnd w:id="1111"/>
    <w:bookmarkStart w:name="z1173" w:id="1112"/>
    <w:p>
      <w:pPr>
        <w:spacing w:after="0"/>
        <w:ind w:left="0"/>
        <w:jc w:val="both"/>
      </w:pPr>
      <w:r>
        <w:rPr>
          <w:rFonts w:ascii="Times New Roman"/>
          <w:b w:val="false"/>
          <w:i w:val="false"/>
          <w:color w:val="000000"/>
          <w:sz w:val="28"/>
        </w:rPr>
        <w:t>
      3) бизнес-плана дочерней организации, требования к которому определяются нормативным правовым актом уполномоченного органа;</w:t>
      </w:r>
    </w:p>
    <w:bookmarkEnd w:id="1112"/>
    <w:bookmarkStart w:name="z1174" w:id="1113"/>
    <w:p>
      <w:pPr>
        <w:spacing w:after="0"/>
        <w:ind w:left="0"/>
        <w:jc w:val="both"/>
      </w:pPr>
      <w:r>
        <w:rPr>
          <w:rFonts w:ascii="Times New Roman"/>
          <w:b w:val="false"/>
          <w:i w:val="false"/>
          <w:color w:val="000000"/>
          <w:sz w:val="28"/>
        </w:rPr>
        <w:t>
      4) финансовой отчетности приобретаемой дочерней организации, подтвержденной аудиторским отчетом, за последний завершенный финансовый год, а также финансовой отчетности приобретаемой дочерней организации за последний завершенный квартал перед подачей заявления.</w:t>
      </w:r>
    </w:p>
    <w:bookmarkEnd w:id="1113"/>
    <w:bookmarkStart w:name="z1175" w:id="1114"/>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представляются копии финансовой отчетности за последний завершенный финансовый год и последний завершенный квартал перед подачей заявления, а также годовая финансовая отчетность, подтвержденная аудиторским отчетом, за год, предшествующий последнему завершенному финансовому году.</w:t>
      </w:r>
    </w:p>
    <w:bookmarkEnd w:id="1114"/>
    <w:bookmarkStart w:name="z1176" w:id="1115"/>
    <w:p>
      <w:pPr>
        <w:spacing w:after="0"/>
        <w:ind w:left="0"/>
        <w:jc w:val="both"/>
      </w:pPr>
      <w:r>
        <w:rPr>
          <w:rFonts w:ascii="Times New Roman"/>
          <w:b w:val="false"/>
          <w:i w:val="false"/>
          <w:color w:val="000000"/>
          <w:sz w:val="28"/>
        </w:rPr>
        <w:t>
      В случае, если приобретаемая дочерняя организация осуществляет деятельность менее года, финансовая отчетность представляется за последний завершенный квартал перед подачей заявления;</w:t>
      </w:r>
    </w:p>
    <w:bookmarkEnd w:id="1115"/>
    <w:bookmarkStart w:name="z1177" w:id="1116"/>
    <w:p>
      <w:pPr>
        <w:spacing w:after="0"/>
        <w:ind w:left="0"/>
        <w:jc w:val="both"/>
      </w:pPr>
      <w:r>
        <w:rPr>
          <w:rFonts w:ascii="Times New Roman"/>
          <w:b w:val="false"/>
          <w:i w:val="false"/>
          <w:color w:val="000000"/>
          <w:sz w:val="28"/>
        </w:rPr>
        <w:t>
      5)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1116"/>
    <w:bookmarkStart w:name="z1178" w:id="1117"/>
    <w:p>
      <w:pPr>
        <w:spacing w:after="0"/>
        <w:ind w:left="0"/>
        <w:jc w:val="both"/>
      </w:pPr>
      <w:r>
        <w:rPr>
          <w:rFonts w:ascii="Times New Roman"/>
          <w:b w:val="false"/>
          <w:i w:val="false"/>
          <w:color w:val="000000"/>
          <w:sz w:val="28"/>
        </w:rPr>
        <w:t>
      6) копии документов, подтверждающих полномочия лица на подачу заявления и прилагаемых к нему документов;</w:t>
      </w:r>
    </w:p>
    <w:bookmarkEnd w:id="1117"/>
    <w:bookmarkStart w:name="z1179" w:id="1118"/>
    <w:p>
      <w:pPr>
        <w:spacing w:after="0"/>
        <w:ind w:left="0"/>
        <w:jc w:val="both"/>
      </w:pPr>
      <w:r>
        <w:rPr>
          <w:rFonts w:ascii="Times New Roman"/>
          <w:b w:val="false"/>
          <w:i w:val="false"/>
          <w:color w:val="000000"/>
          <w:sz w:val="28"/>
        </w:rPr>
        <w:t>
      7)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1118"/>
    <w:bookmarkStart w:name="z1180" w:id="1119"/>
    <w:p>
      <w:pPr>
        <w:spacing w:after="0"/>
        <w:ind w:left="0"/>
        <w:jc w:val="both"/>
      </w:pPr>
      <w:r>
        <w:rPr>
          <w:rFonts w:ascii="Times New Roman"/>
          <w:b w:val="false"/>
          <w:i w:val="false"/>
          <w:color w:val="000000"/>
          <w:sz w:val="28"/>
        </w:rPr>
        <w:t>
      Документы, указанные в подпунктах 1), 2) или 4) настоящего пункта, не представляются в случае их наличия на интернет-ресурсе депозитария финансовой отчетности.</w:t>
      </w:r>
    </w:p>
    <w:bookmarkEnd w:id="1119"/>
    <w:bookmarkStart w:name="z1181" w:id="1120"/>
    <w:p>
      <w:pPr>
        <w:spacing w:after="0"/>
        <w:ind w:left="0"/>
        <w:jc w:val="both"/>
      </w:pPr>
      <w:r>
        <w:rPr>
          <w:rFonts w:ascii="Times New Roman"/>
          <w:b w:val="false"/>
          <w:i w:val="false"/>
          <w:color w:val="000000"/>
          <w:sz w:val="28"/>
        </w:rPr>
        <w:t>
      3. Отказ в выдаче разрешения на создание, приобретение дочерней организации производится по любому из следующих оснований:</w:t>
      </w:r>
    </w:p>
    <w:bookmarkEnd w:id="1120"/>
    <w:bookmarkStart w:name="z1182" w:id="1121"/>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уполномоченным органом срок;</w:t>
      </w:r>
    </w:p>
    <w:bookmarkEnd w:id="1121"/>
    <w:bookmarkStart w:name="z1183" w:id="1122"/>
    <w:p>
      <w:pPr>
        <w:spacing w:after="0"/>
        <w:ind w:left="0"/>
        <w:jc w:val="both"/>
      </w:pPr>
      <w:r>
        <w:rPr>
          <w:rFonts w:ascii="Times New Roman"/>
          <w:b w:val="false"/>
          <w:i w:val="false"/>
          <w:color w:val="000000"/>
          <w:sz w:val="28"/>
        </w:rPr>
        <w:t>
      2) несоблюдение пруденциальных нормативов и лимитов банком, страховой (перестраховочной) организацией в результате предполагаемого наличия дочерней организации банка, страховой (перестраховочной) организации;</w:t>
      </w:r>
    </w:p>
    <w:bookmarkEnd w:id="1122"/>
    <w:bookmarkStart w:name="z1184" w:id="1123"/>
    <w:p>
      <w:pPr>
        <w:spacing w:after="0"/>
        <w:ind w:left="0"/>
        <w:jc w:val="both"/>
      </w:pPr>
      <w:r>
        <w:rPr>
          <w:rFonts w:ascii="Times New Roman"/>
          <w:b w:val="false"/>
          <w:i w:val="false"/>
          <w:color w:val="000000"/>
          <w:sz w:val="28"/>
        </w:rPr>
        <w:t>
      3) анализ финансовых последствий, предполагающий ухудшение финансового состояния банка, банковского конгломерата, страховой (перестраховочной) организации, страховой группы вследствие деятельности дочерней организации или планируемых банком, страховой (перестраховочной) организацией инвестиций;</w:t>
      </w:r>
    </w:p>
    <w:bookmarkEnd w:id="1123"/>
    <w:bookmarkStart w:name="z1185" w:id="1124"/>
    <w:p>
      <w:pPr>
        <w:spacing w:after="0"/>
        <w:ind w:left="0"/>
        <w:jc w:val="both"/>
      </w:pPr>
      <w:r>
        <w:rPr>
          <w:rFonts w:ascii="Times New Roman"/>
          <w:b w:val="false"/>
          <w:i w:val="false"/>
          <w:color w:val="000000"/>
          <w:sz w:val="28"/>
        </w:rPr>
        <w:t>
      4) несоблюдение приобретаемой дочерней организацией установленных пруденциальных нормативов и лимитов в случаях, предусмотренных законодательством государства, резидентом которого является приобретаемая дочерняя организация,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1124"/>
    <w:bookmarkStart w:name="z1186" w:id="1125"/>
    <w:p>
      <w:pPr>
        <w:spacing w:after="0"/>
        <w:ind w:left="0"/>
        <w:jc w:val="both"/>
      </w:pPr>
      <w:r>
        <w:rPr>
          <w:rFonts w:ascii="Times New Roman"/>
          <w:b w:val="false"/>
          <w:i w:val="false"/>
          <w:color w:val="000000"/>
          <w:sz w:val="28"/>
        </w:rPr>
        <w:t xml:space="preserve">
      5) наличие у банка, страховой (перестраховочной) организации и (или) предполагаемой к приобретению дочерней организации действующих мер надзорного реагирования, предусмотренных подпунктами 2), 3), 4), 5), 8) и 13) пункта 1 </w:t>
      </w:r>
      <w:r>
        <w:rPr>
          <w:rFonts w:ascii="Times New Roman"/>
          <w:b w:val="false"/>
          <w:i w:val="false"/>
          <w:color w:val="000000"/>
          <w:sz w:val="28"/>
        </w:rPr>
        <w:t>статьи 80</w:t>
      </w:r>
      <w:r>
        <w:rPr>
          <w:rFonts w:ascii="Times New Roman"/>
          <w:b w:val="false"/>
          <w:i w:val="false"/>
          <w:color w:val="000000"/>
          <w:sz w:val="28"/>
        </w:rPr>
        <w:t xml:space="preserve">, </w:t>
      </w:r>
      <w:r>
        <w:rPr>
          <w:rFonts w:ascii="Times New Roman"/>
          <w:b w:val="false"/>
          <w:i w:val="false"/>
          <w:color w:val="000000"/>
          <w:sz w:val="28"/>
        </w:rPr>
        <w:t>статьей 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подпунктами 2), 3), 4), 5) и 8) пункта 1 </w:t>
      </w:r>
      <w:r>
        <w:rPr>
          <w:rFonts w:ascii="Times New Roman"/>
          <w:b w:val="false"/>
          <w:i w:val="false"/>
          <w:color w:val="000000"/>
          <w:sz w:val="28"/>
        </w:rPr>
        <w:t>статьи 53-3</w:t>
      </w:r>
      <w:r>
        <w:rPr>
          <w:rFonts w:ascii="Times New Roman"/>
          <w:b w:val="false"/>
          <w:i w:val="false"/>
          <w:color w:val="000000"/>
          <w:sz w:val="28"/>
        </w:rPr>
        <w:t xml:space="preserve"> Закона Республики Казахстан "О страховой деятельности", и (или) административных взысканий за административные правонарушения, предусмотренные частями шестой и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(или) в период рассмотрения документов; </w:t>
      </w:r>
    </w:p>
    <w:bookmarkEnd w:id="1125"/>
    <w:bookmarkStart w:name="z1187" w:id="1126"/>
    <w:p>
      <w:pPr>
        <w:spacing w:after="0"/>
        <w:ind w:left="0"/>
        <w:jc w:val="both"/>
      </w:pPr>
      <w:r>
        <w:rPr>
          <w:rFonts w:ascii="Times New Roman"/>
          <w:b w:val="false"/>
          <w:i w:val="false"/>
          <w:color w:val="000000"/>
          <w:sz w:val="28"/>
        </w:rPr>
        <w:t>
      6) в случаях создания или приобретения банком, страховой (перестраховочной) организацией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а также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касательно выдачи согласия на приобретение статуса банковского холдинга,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1126"/>
    <w:bookmarkStart w:name="z1188" w:id="1127"/>
    <w:p>
      <w:pPr>
        <w:spacing w:after="0"/>
        <w:ind w:left="0"/>
        <w:jc w:val="both"/>
      </w:pPr>
      <w:r>
        <w:rPr>
          <w:rFonts w:ascii="Times New Roman"/>
          <w:b w:val="false"/>
          <w:i w:val="false"/>
          <w:color w:val="000000"/>
          <w:sz w:val="28"/>
        </w:rPr>
        <w:t xml:space="preserve">
      7) несоблюдение банком, страховой (перестраховочной) организацией требований, установленных </w:t>
      </w:r>
      <w:r>
        <w:rPr>
          <w:rFonts w:ascii="Times New Roman"/>
          <w:b w:val="false"/>
          <w:i w:val="false"/>
          <w:color w:val="000000"/>
          <w:sz w:val="28"/>
        </w:rPr>
        <w:t>статьями 23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статьями 15-1</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Республики Казахстан "О страховой деятельности", в отношении создания дочерних организаций банка, дочерних организаций страховых (перестраховочных) организаций, приобретения банками, страховой (перестраховочной) организацией акций, долей участия, паев либо других форм долевого участия в капитале организаций.</w:t>
      </w:r>
    </w:p>
    <w:bookmarkEnd w:id="1127"/>
    <w:bookmarkStart w:name="z1189" w:id="1128"/>
    <w:p>
      <w:pPr>
        <w:spacing w:after="0"/>
        <w:ind w:left="0"/>
        <w:jc w:val="both"/>
      </w:pPr>
      <w:r>
        <w:rPr>
          <w:rFonts w:ascii="Times New Roman"/>
          <w:b w:val="false"/>
          <w:i w:val="false"/>
          <w:color w:val="000000"/>
          <w:sz w:val="28"/>
        </w:rPr>
        <w:t>
      4. Заявление банка, страховой (перестраховочной) организации на получение разрешения на значительное участие в капитале организаций подается по форме, установленной нормативным правовым актом уполномоченного органа, с приложением документов, предусмотренных подпунктами 2), 3), 4), 5) и 6) пункта 2 настоящей статьи.</w:t>
      </w:r>
    </w:p>
    <w:bookmarkEnd w:id="1128"/>
    <w:bookmarkStart w:name="z1190" w:id="1129"/>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3 настоящей статьи.</w:t>
      </w:r>
    </w:p>
    <w:bookmarkEnd w:id="1129"/>
    <w:bookmarkStart w:name="z1191" w:id="1130"/>
    <w:p>
      <w:pPr>
        <w:spacing w:after="0"/>
        <w:ind w:left="0"/>
        <w:jc w:val="both"/>
      </w:pPr>
      <w:r>
        <w:rPr>
          <w:rFonts w:ascii="Times New Roman"/>
          <w:b w:val="false"/>
          <w:i w:val="false"/>
          <w:color w:val="000000"/>
          <w:sz w:val="28"/>
        </w:rPr>
        <w:t xml:space="preserve">
      5. Уполномоченный орган выдает разрешение или отказывает в выдаче разрешения в течение пятидесяти рабочих дней после подачи заявления. </w:t>
      </w:r>
    </w:p>
    <w:bookmarkEnd w:id="1130"/>
    <w:bookmarkStart w:name="z1192" w:id="1131"/>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1131"/>
    <w:bookmarkStart w:name="z1193" w:id="1132"/>
    <w:p>
      <w:pPr>
        <w:spacing w:after="0"/>
        <w:ind w:left="0"/>
        <w:jc w:val="both"/>
      </w:pPr>
      <w:r>
        <w:rPr>
          <w:rFonts w:ascii="Times New Roman"/>
          <w:b w:val="false"/>
          <w:i w:val="false"/>
          <w:color w:val="000000"/>
          <w:sz w:val="28"/>
        </w:rPr>
        <w:t>
      В случае создания банком другого банка или приобретения банком значительного участия в капитале другого банка заявление на получение разрешения на создание дочерней организации или значительное участие в капитале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bookmarkEnd w:id="1132"/>
    <w:bookmarkStart w:name="z1194" w:id="1133"/>
    <w:p>
      <w:pPr>
        <w:spacing w:after="0"/>
        <w:ind w:left="0"/>
        <w:jc w:val="both"/>
      </w:pPr>
      <w:r>
        <w:rPr>
          <w:rFonts w:ascii="Times New Roman"/>
          <w:b w:val="false"/>
          <w:i w:val="false"/>
          <w:color w:val="000000"/>
          <w:sz w:val="28"/>
        </w:rPr>
        <w:t>
      6. Выдача разрешения банку, страховой (перестраховочной организации) на создание или приобретение дочерней организации, на значительное участие в капитале организации осуществляется в порядке, определенном нормативным правовым актом уполномоченного органа.</w:t>
      </w:r>
    </w:p>
    <w:bookmarkEnd w:id="1133"/>
    <w:bookmarkStart w:name="z1195" w:id="1134"/>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1134"/>
    <w:bookmarkStart w:name="z1196" w:id="1135"/>
    <w:p>
      <w:pPr>
        <w:spacing w:after="0"/>
        <w:ind w:left="0"/>
        <w:jc w:val="both"/>
      </w:pPr>
      <w:r>
        <w:rPr>
          <w:rFonts w:ascii="Times New Roman"/>
          <w:b w:val="false"/>
          <w:i w:val="false"/>
          <w:color w:val="000000"/>
          <w:sz w:val="28"/>
        </w:rPr>
        <w:t>
      7. Ранее выданное разрешение на создание, приобретение дочерней организации, значительное участие в капитале организации отменяется в случаях:</w:t>
      </w:r>
    </w:p>
    <w:bookmarkEnd w:id="1135"/>
    <w:bookmarkStart w:name="z1197" w:id="1136"/>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 при:</w:t>
      </w:r>
    </w:p>
    <w:bookmarkEnd w:id="1136"/>
    <w:bookmarkStart w:name="z1198" w:id="1137"/>
    <w:p>
      <w:pPr>
        <w:spacing w:after="0"/>
        <w:ind w:left="0"/>
        <w:jc w:val="both"/>
      </w:pPr>
      <w:r>
        <w:rPr>
          <w:rFonts w:ascii="Times New Roman"/>
          <w:b w:val="false"/>
          <w:i w:val="false"/>
          <w:color w:val="000000"/>
          <w:sz w:val="28"/>
        </w:rPr>
        <w:t>
      выявлении недостоверных сведений, на основании которых было выдано разрешение;</w:t>
      </w:r>
    </w:p>
    <w:bookmarkEnd w:id="1137"/>
    <w:bookmarkStart w:name="z1199" w:id="1138"/>
    <w:p>
      <w:pPr>
        <w:spacing w:after="0"/>
        <w:ind w:left="0"/>
        <w:jc w:val="both"/>
      </w:pPr>
      <w:r>
        <w:rPr>
          <w:rFonts w:ascii="Times New Roman"/>
          <w:b w:val="false"/>
          <w:i w:val="false"/>
          <w:color w:val="000000"/>
          <w:sz w:val="28"/>
        </w:rPr>
        <w:t>
      несоблюдении банком требований законодательства Республики Казахстан, связанных с деятельностью дочерней организации банка, которые привели к нарушению коэффициента достаточности собственного капитала банка;</w:t>
      </w:r>
    </w:p>
    <w:bookmarkEnd w:id="1138"/>
    <w:bookmarkStart w:name="z1200" w:id="1139"/>
    <w:p>
      <w:pPr>
        <w:spacing w:after="0"/>
        <w:ind w:left="0"/>
        <w:jc w:val="both"/>
      </w:pPr>
      <w:r>
        <w:rPr>
          <w:rFonts w:ascii="Times New Roman"/>
          <w:b w:val="false"/>
          <w:i w:val="false"/>
          <w:color w:val="000000"/>
          <w:sz w:val="28"/>
        </w:rPr>
        <w:t xml:space="preserve">
      выявлении несоответствия деятельности дочерней организации банка, страховой (перестраховочной) организации, а также организации, в которой банк, страховая (перестраховочная) организация имеют значительное участие в капитале, требованиям пункта 2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 пункта 3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страховой деятельности";</w:t>
      </w:r>
    </w:p>
    <w:bookmarkEnd w:id="1139"/>
    <w:bookmarkStart w:name="z1201" w:id="1140"/>
    <w:p>
      <w:pPr>
        <w:spacing w:after="0"/>
        <w:ind w:left="0"/>
        <w:jc w:val="both"/>
      </w:pPr>
      <w:r>
        <w:rPr>
          <w:rFonts w:ascii="Times New Roman"/>
          <w:b w:val="false"/>
          <w:i w:val="false"/>
          <w:color w:val="000000"/>
          <w:sz w:val="28"/>
        </w:rPr>
        <w:t>
      2) прекращения деятельности дочерней организации банка, страховой (перестраховочной) организации либо организации, в которой банк, страховая (перестраховочная) организация имеют значительное участие в капитале, путем реорганизации (в форме слияния, присоединения) или ликвидации;</w:t>
      </w:r>
    </w:p>
    <w:bookmarkEnd w:id="1140"/>
    <w:bookmarkStart w:name="z1202" w:id="1141"/>
    <w:p>
      <w:pPr>
        <w:spacing w:after="0"/>
        <w:ind w:left="0"/>
        <w:jc w:val="both"/>
      </w:pPr>
      <w:r>
        <w:rPr>
          <w:rFonts w:ascii="Times New Roman"/>
          <w:b w:val="false"/>
          <w:i w:val="false"/>
          <w:color w:val="000000"/>
          <w:sz w:val="28"/>
        </w:rPr>
        <w:t>
      3) отсутствия у банка, страховой (перестраховочной) организации признаков контроля над дочерней организацией;</w:t>
      </w:r>
    </w:p>
    <w:bookmarkEnd w:id="1141"/>
    <w:bookmarkStart w:name="z1203" w:id="1142"/>
    <w:p>
      <w:pPr>
        <w:spacing w:after="0"/>
        <w:ind w:left="0"/>
        <w:jc w:val="both"/>
      </w:pPr>
      <w:r>
        <w:rPr>
          <w:rFonts w:ascii="Times New Roman"/>
          <w:b w:val="false"/>
          <w:i w:val="false"/>
          <w:color w:val="000000"/>
          <w:sz w:val="28"/>
        </w:rPr>
        <w:t>
      4) отсутствия у банка, страховой (перестраховочной) организации признаков значительного участия в капитале организации.</w:t>
      </w:r>
    </w:p>
    <w:bookmarkEnd w:id="1142"/>
    <w:bookmarkStart w:name="z1204" w:id="1143"/>
    <w:p>
      <w:pPr>
        <w:spacing w:after="0"/>
        <w:ind w:left="0"/>
        <w:jc w:val="both"/>
      </w:pPr>
      <w:r>
        <w:rPr>
          <w:rFonts w:ascii="Times New Roman"/>
          <w:b w:val="false"/>
          <w:i w:val="false"/>
          <w:color w:val="000000"/>
          <w:sz w:val="28"/>
        </w:rPr>
        <w:t>
      8.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страховой (перестраховочной) организации с приложением подтверждающих документов об отмене ранее выданного разрешения по основаниям, предусмотренным подпунктами 2), 3) и 4) пункта 7 настоящей статьи, либо за днем обнаружения уполномоченным органом фактов, являющихся основанием для отмены выданного разрешения.</w:t>
      </w:r>
    </w:p>
    <w:bookmarkEnd w:id="1143"/>
    <w:bookmarkStart w:name="z1205" w:id="1144"/>
    <w:p>
      <w:pPr>
        <w:spacing w:after="0"/>
        <w:ind w:left="0"/>
        <w:jc w:val="both"/>
      </w:pPr>
      <w:r>
        <w:rPr>
          <w:rFonts w:ascii="Times New Roman"/>
          <w:b w:val="false"/>
          <w:i w:val="false"/>
          <w:color w:val="000000"/>
          <w:sz w:val="28"/>
        </w:rPr>
        <w:t>
      9. При отзыве разрешения на создание, приобретение дочерней организации, значительное участие в капитале организации по основаниям, указанным в подпункте 1) пункта 7 настоящей статьи, уполномоченный орган принимает решение в течение двух месяцев с даты обнаружения факта, являющегося основанием для отзыва разрешения.</w:t>
      </w:r>
    </w:p>
    <w:bookmarkEnd w:id="1144"/>
    <w:bookmarkStart w:name="z1206" w:id="1145"/>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банк, страховая (перестраховочная) организация обязаны в течение шести месяцев с даты отзыва такого разрешения произвести отчуждение принадлежащих им акций, долей участия, паев либо других форм долевого участия в капитале указанных организаций лицам, не связанным с данным банком, данной страховой (перестраховочной) организацией особыми отношениями, и представить подтверждающие документы в уполномоченный орган.</w:t>
      </w:r>
    </w:p>
    <w:bookmarkEnd w:id="1145"/>
    <w:bookmarkStart w:name="z1207" w:id="1146"/>
    <w:p>
      <w:pPr>
        <w:spacing w:after="0"/>
        <w:ind w:left="0"/>
        <w:jc w:val="both"/>
      </w:pPr>
      <w:r>
        <w:rPr>
          <w:rFonts w:ascii="Times New Roman"/>
          <w:b w:val="false"/>
          <w:i w:val="false"/>
          <w:color w:val="000000"/>
          <w:sz w:val="28"/>
        </w:rPr>
        <w:t>
      10. В случае, если банк, страховая (перестраховочная) организация, желающие приобрести статус крупного участника банка, страховой (перестраховочной) организации, банковского холдинга, страхового холдинга, создают или приобретают дочерний банк, дочернюю страховую (перестраховочную) организацию либо приобретают значительное участие в капитале банка, страховой (перестраховочной) организации, разрешение на создание, приобретение дочерней организации или значительное участие в капитале выдается уполномоченным органом банку, страховой (перестраховочной) организации одновременно с выдачей документа, содержащего согласие уполномоченного органа на приобретение статуса крупного участника банка, страховой (перестраховочной) организации, банковского холдинга, страхового холдинга, без представления документов, предусмотренных настоящей статьей, за исключением заявления на получение разрешения на создание, приобретение дочерней организации или значительное участие в капитале организации и документа, подтверждающего уплату сбора за выдачу разрешения.</w:t>
      </w:r>
    </w:p>
    <w:bookmarkEnd w:id="1146"/>
    <w:bookmarkStart w:name="z1208" w:id="1147"/>
    <w:p>
      <w:pPr>
        <w:spacing w:after="0"/>
        <w:ind w:left="0"/>
        <w:jc w:val="both"/>
      </w:pPr>
      <w:r>
        <w:rPr>
          <w:rFonts w:ascii="Times New Roman"/>
          <w:b w:val="false"/>
          <w:i w:val="false"/>
          <w:color w:val="000000"/>
          <w:sz w:val="28"/>
        </w:rPr>
        <w:t>
      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bookmarkEnd w:id="1147"/>
    <w:bookmarkStart w:name="z1209" w:id="1148"/>
    <w:p>
      <w:pPr>
        <w:spacing w:after="0"/>
        <w:ind w:left="0"/>
        <w:jc w:val="both"/>
      </w:pPr>
      <w:r>
        <w:rPr>
          <w:rFonts w:ascii="Times New Roman"/>
          <w:b w:val="false"/>
          <w:i w:val="false"/>
          <w:color w:val="000000"/>
          <w:sz w:val="28"/>
        </w:rPr>
        <w:t>
      11. Требования настоящей статьи не распространяются на:</w:t>
      </w:r>
    </w:p>
    <w:bookmarkEnd w:id="1148"/>
    <w:bookmarkStart w:name="z1210" w:id="1149"/>
    <w:p>
      <w:pPr>
        <w:spacing w:after="0"/>
        <w:ind w:left="0"/>
        <w:jc w:val="both"/>
      </w:pPr>
      <w:r>
        <w:rPr>
          <w:rFonts w:ascii="Times New Roman"/>
          <w:b w:val="false"/>
          <w:i w:val="false"/>
          <w:color w:val="000000"/>
          <w:sz w:val="28"/>
        </w:rPr>
        <w:t>
      1) случаи создания (приобретения) банком дочерней организации на условиях, предусмотренных статьей 30 Закона Республики Казахстан "О банках и банковской деятельности в Республике Казахстан";</w:t>
      </w:r>
    </w:p>
    <w:bookmarkEnd w:id="1149"/>
    <w:bookmarkStart w:name="z1211" w:id="1150"/>
    <w:p>
      <w:pPr>
        <w:spacing w:after="0"/>
        <w:ind w:left="0"/>
        <w:jc w:val="both"/>
      </w:pPr>
      <w:r>
        <w:rPr>
          <w:rFonts w:ascii="Times New Roman"/>
          <w:b w:val="false"/>
          <w:i w:val="false"/>
          <w:color w:val="000000"/>
          <w:sz w:val="28"/>
        </w:rPr>
        <w:t>
      2)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w:t>
      </w:r>
    </w:p>
    <w:bookmarkEnd w:id="1150"/>
    <w:bookmarkStart w:name="z1212" w:id="1151"/>
    <w:p>
      <w:pPr>
        <w:spacing w:after="0"/>
        <w:ind w:left="0"/>
        <w:jc w:val="both"/>
      </w:pPr>
      <w:r>
        <w:rPr>
          <w:rFonts w:ascii="Times New Roman"/>
          <w:b w:val="false"/>
          <w:i w:val="false"/>
          <w:color w:val="000000"/>
          <w:sz w:val="28"/>
        </w:rPr>
        <w:t>
      Статья 9-7. Публикация основных показателей деятельности банка, филиала банка – нерезидента, банковского холдинга, страховой (перестраховочной) организации, страхового брокера, страхового холдинга,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1151"/>
    <w:bookmarkStart w:name="z1213" w:id="1152"/>
    <w:p>
      <w:pPr>
        <w:spacing w:after="0"/>
        <w:ind w:left="0"/>
        <w:jc w:val="both"/>
      </w:pPr>
      <w:r>
        <w:rPr>
          <w:rFonts w:ascii="Times New Roman"/>
          <w:b w:val="false"/>
          <w:i w:val="false"/>
          <w:color w:val="000000"/>
          <w:sz w:val="28"/>
        </w:rPr>
        <w:t>
      1. Банк, страховая (перестраховочная) организация, страховой брокер публикуют годовую консолидированную финансовую отчетность, а в случае отсутствия дочерней (дочерних) организации (организаций) – неконсолидированную годовую финансовую отчетность, а также аудиторский отчет в порядке и сроки, которые установлены нормативным правовым актом уполномоченного органа, после подтверждения аудиторской организацией достоверности представленных в них сведений и утверждения годовой финансовой отчетности годовым общим собранием акционеров банка, страховой (перестраховочной) организации, годовым общим собранием участников страхового брокера, страхового брокера – нерезидента Республики Казахстан.</w:t>
      </w:r>
    </w:p>
    <w:bookmarkEnd w:id="1152"/>
    <w:bookmarkStart w:name="z1214" w:id="1153"/>
    <w:p>
      <w:pPr>
        <w:spacing w:after="0"/>
        <w:ind w:left="0"/>
        <w:jc w:val="both"/>
      </w:pPr>
      <w:r>
        <w:rPr>
          <w:rFonts w:ascii="Times New Roman"/>
          <w:b w:val="false"/>
          <w:i w:val="false"/>
          <w:color w:val="000000"/>
          <w:sz w:val="28"/>
        </w:rPr>
        <w:t>
      Банк, филиал банка – нерезидента Республики Казахстан по требованию уполномоченного органа размещают на интернет-ресурсе банка, филиала банка – нерезидента Республики Казахстан иную отчетность в соответствии с перечнем и сроками, которые установлены нормативным правовым актом уполномоченного органа.</w:t>
      </w:r>
    </w:p>
    <w:bookmarkEnd w:id="1153"/>
    <w:bookmarkStart w:name="z1215" w:id="1154"/>
    <w:p>
      <w:pPr>
        <w:spacing w:after="0"/>
        <w:ind w:left="0"/>
        <w:jc w:val="both"/>
      </w:pPr>
      <w:r>
        <w:rPr>
          <w:rFonts w:ascii="Times New Roman"/>
          <w:b w:val="false"/>
          <w:i w:val="false"/>
          <w:color w:val="000000"/>
          <w:sz w:val="28"/>
        </w:rPr>
        <w:t>
      Банк, страховая (перестраховочная) организация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которые установлены нормативным правовым актом уполномоченного органа, без их аудиторского подтверждения.</w:t>
      </w:r>
    </w:p>
    <w:bookmarkEnd w:id="1154"/>
    <w:bookmarkStart w:name="z1216" w:id="1155"/>
    <w:p>
      <w:pPr>
        <w:spacing w:after="0"/>
        <w:ind w:left="0"/>
        <w:jc w:val="both"/>
      </w:pPr>
      <w:r>
        <w:rPr>
          <w:rFonts w:ascii="Times New Roman"/>
          <w:b w:val="false"/>
          <w:i w:val="false"/>
          <w:color w:val="000000"/>
          <w:sz w:val="28"/>
        </w:rPr>
        <w:t>
      2. Банковские холдинги – резиденты Республики Казахстан, страховые холдинги – резиденты Республики Казахстан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которые установлены нормативным правовым актом уполномоченного органа.</w:t>
      </w:r>
    </w:p>
    <w:bookmarkEnd w:id="1155"/>
    <w:bookmarkStart w:name="z1217" w:id="1156"/>
    <w:p>
      <w:pPr>
        <w:spacing w:after="0"/>
        <w:ind w:left="0"/>
        <w:jc w:val="both"/>
      </w:pPr>
      <w:r>
        <w:rPr>
          <w:rFonts w:ascii="Times New Roman"/>
          <w:b w:val="false"/>
          <w:i w:val="false"/>
          <w:color w:val="000000"/>
          <w:sz w:val="28"/>
        </w:rPr>
        <w:t>
      3.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публикуют в порядке и сроки, которые установлены нормативным правовым актом уполномоченного органа:</w:t>
      </w:r>
    </w:p>
    <w:bookmarkEnd w:id="1156"/>
    <w:bookmarkStart w:name="z1218" w:id="1157"/>
    <w:p>
      <w:pPr>
        <w:spacing w:after="0"/>
        <w:ind w:left="0"/>
        <w:jc w:val="both"/>
      </w:pPr>
      <w:r>
        <w:rPr>
          <w:rFonts w:ascii="Times New Roman"/>
          <w:b w:val="false"/>
          <w:i w:val="false"/>
          <w:color w:val="000000"/>
          <w:sz w:val="28"/>
        </w:rPr>
        <w:t>
      годовую отчетность по данным бухгалтерского учета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1157"/>
    <w:bookmarkStart w:name="z1219" w:id="1158"/>
    <w:p>
      <w:pPr>
        <w:spacing w:after="0"/>
        <w:ind w:left="0"/>
        <w:jc w:val="both"/>
      </w:pPr>
      <w:r>
        <w:rPr>
          <w:rFonts w:ascii="Times New Roman"/>
          <w:b w:val="false"/>
          <w:i w:val="false"/>
          <w:color w:val="000000"/>
          <w:sz w:val="28"/>
        </w:rPr>
        <w:t>
      годовую консолидированную финансовую отчетность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банка – нерезидента Республики Казахстан, страховой (перестраховочной) организации – нерезидента Республики Казахстан, страхового брокера –нерезидента Республики Казахстан, а также аудиторский отчет после подтверждения аудиторской организацией достоверности представленных в них сведений и утверждения финансовой отчетности банком – нерезидентом Республики Казахстан, страховой (перестраховочной) организацией – нерезидентом Республики Казахстан, страховым брокером – нерезидентом Республики Казахстан.</w:t>
      </w:r>
    </w:p>
    <w:bookmarkEnd w:id="1158"/>
    <w:bookmarkStart w:name="z1220" w:id="1159"/>
    <w:p>
      <w:pPr>
        <w:spacing w:after="0"/>
        <w:ind w:left="0"/>
        <w:jc w:val="both"/>
      </w:pPr>
      <w:r>
        <w:rPr>
          <w:rFonts w:ascii="Times New Roman"/>
          <w:b w:val="false"/>
          <w:i w:val="false"/>
          <w:color w:val="000000"/>
          <w:sz w:val="28"/>
        </w:rPr>
        <w:t>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которые установлены нормативным правовым актом уполномоченного органа, без их аудиторского подтверждения.";</w:t>
      </w:r>
    </w:p>
    <w:bookmarkEnd w:id="1159"/>
    <w:bookmarkStart w:name="z1221" w:id="1160"/>
    <w:p>
      <w:pPr>
        <w:spacing w:after="0"/>
        <w:ind w:left="0"/>
        <w:jc w:val="both"/>
      </w:pPr>
      <w:r>
        <w:rPr>
          <w:rFonts w:ascii="Times New Roman"/>
          <w:b w:val="false"/>
          <w:i w:val="false"/>
          <w:color w:val="000000"/>
          <w:sz w:val="28"/>
        </w:rPr>
        <w:t xml:space="preserve">
      7) подпункты 9) и 10) </w:t>
      </w:r>
      <w:r>
        <w:rPr>
          <w:rFonts w:ascii="Times New Roman"/>
          <w:b w:val="false"/>
          <w:i w:val="false"/>
          <w:color w:val="000000"/>
          <w:sz w:val="28"/>
        </w:rPr>
        <w:t xml:space="preserve">статьи 10 </w:t>
      </w:r>
      <w:r>
        <w:rPr>
          <w:rFonts w:ascii="Times New Roman"/>
          <w:b w:val="false"/>
          <w:i w:val="false"/>
          <w:color w:val="000000"/>
          <w:sz w:val="28"/>
        </w:rPr>
        <w:t>изложить в следующей редакции:</w:t>
      </w:r>
    </w:p>
    <w:bookmarkEnd w:id="1160"/>
    <w:bookmarkStart w:name="z1222" w:id="1161"/>
    <w:p>
      <w:pPr>
        <w:spacing w:after="0"/>
        <w:ind w:left="0"/>
        <w:jc w:val="both"/>
      </w:pPr>
      <w:r>
        <w:rPr>
          <w:rFonts w:ascii="Times New Roman"/>
          <w:b w:val="false"/>
          <w:i w:val="false"/>
          <w:color w:val="000000"/>
          <w:sz w:val="28"/>
        </w:rPr>
        <w:t>
      "9) принимает в случаях, установленных банковским законодательством Республики Казахстан, решение о применении к банку, филиалу банка – нерезидента Республики Казахстан режима усиленного надзора, режима восстановления финансовой устойчивости, к банку – режима урегулирования, а также назначает временную администрацию по управлению банком;";</w:t>
      </w:r>
    </w:p>
    <w:bookmarkEnd w:id="1161"/>
    <w:bookmarkStart w:name="z1223" w:id="1162"/>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банковской лицензии на осуществление всех или отдельных видов операций, предусмотренных банковским законодательством Республики Казахстан, и назначает временную администрацию банка, ликвидационную комиссию принудительно прекращающего деятельность филиала банка – нерезидента Республики Казахстан;";</w:t>
      </w:r>
    </w:p>
    <w:bookmarkEnd w:id="1162"/>
    <w:bookmarkStart w:name="z1224" w:id="1163"/>
    <w:p>
      <w:pPr>
        <w:spacing w:after="0"/>
        <w:ind w:left="0"/>
        <w:jc w:val="both"/>
      </w:pPr>
      <w:r>
        <w:rPr>
          <w:rFonts w:ascii="Times New Roman"/>
          <w:b w:val="false"/>
          <w:i w:val="false"/>
          <w:color w:val="000000"/>
          <w:sz w:val="28"/>
        </w:rPr>
        <w:t>
      8) дополнить статьей 12-3 следующего содержания:</w:t>
      </w:r>
    </w:p>
    <w:bookmarkEnd w:id="1163"/>
    <w:bookmarkStart w:name="z1225" w:id="1164"/>
    <w:p>
      <w:pPr>
        <w:spacing w:after="0"/>
        <w:ind w:left="0"/>
        <w:jc w:val="both"/>
      </w:pPr>
      <w:r>
        <w:rPr>
          <w:rFonts w:ascii="Times New Roman"/>
          <w:b w:val="false"/>
          <w:i w:val="false"/>
          <w:color w:val="000000"/>
          <w:sz w:val="28"/>
        </w:rPr>
        <w:t>
      "Статья 12-3. Государственное регулирование, контроль и надзор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w:t>
      </w:r>
    </w:p>
    <w:bookmarkEnd w:id="1164"/>
    <w:bookmarkStart w:name="z1226" w:id="1165"/>
    <w:p>
      <w:pPr>
        <w:spacing w:after="0"/>
        <w:ind w:left="0"/>
        <w:jc w:val="both"/>
      </w:pPr>
      <w:r>
        <w:rPr>
          <w:rFonts w:ascii="Times New Roman"/>
          <w:b w:val="false"/>
          <w:i w:val="false"/>
          <w:color w:val="000000"/>
          <w:sz w:val="28"/>
        </w:rPr>
        <w:t>
      1. В целях осуществления государственного регулирования, контроля и надзора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 уполномоченный орган:</w:t>
      </w:r>
    </w:p>
    <w:bookmarkEnd w:id="1165"/>
    <w:bookmarkStart w:name="z1227" w:id="1166"/>
    <w:p>
      <w:pPr>
        <w:spacing w:after="0"/>
        <w:ind w:left="0"/>
        <w:jc w:val="both"/>
      </w:pPr>
      <w:r>
        <w:rPr>
          <w:rFonts w:ascii="Times New Roman"/>
          <w:b w:val="false"/>
          <w:i w:val="false"/>
          <w:color w:val="000000"/>
          <w:sz w:val="28"/>
        </w:rPr>
        <w:t>
      1) согласовывает правила и стандарты саморегулируемых организаций в сфере микрофинансовой деятельности и саморегулируемых организаций в сфере коллекторской деятельности;</w:t>
      </w:r>
    </w:p>
    <w:bookmarkEnd w:id="1166"/>
    <w:bookmarkStart w:name="z1228" w:id="1167"/>
    <w:p>
      <w:pPr>
        <w:spacing w:after="0"/>
        <w:ind w:left="0"/>
        <w:jc w:val="both"/>
      </w:pPr>
      <w:r>
        <w:rPr>
          <w:rFonts w:ascii="Times New Roman"/>
          <w:b w:val="false"/>
          <w:i w:val="false"/>
          <w:color w:val="000000"/>
          <w:sz w:val="28"/>
        </w:rPr>
        <w:t>
      2) ведет реестры саморегулируемых организаций в сфере микрофинансовой деятельности и саморегулируемых организаций в сфере коллекторской деятельности;</w:t>
      </w:r>
    </w:p>
    <w:bookmarkEnd w:id="1167"/>
    <w:bookmarkStart w:name="z1229" w:id="1168"/>
    <w:p>
      <w:pPr>
        <w:spacing w:after="0"/>
        <w:ind w:left="0"/>
        <w:jc w:val="both"/>
      </w:pPr>
      <w:r>
        <w:rPr>
          <w:rFonts w:ascii="Times New Roman"/>
          <w:b w:val="false"/>
          <w:i w:val="false"/>
          <w:color w:val="000000"/>
          <w:sz w:val="28"/>
        </w:rPr>
        <w:t>
      3) устанавливает порядок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1168"/>
    <w:bookmarkStart w:name="z1230" w:id="1169"/>
    <w:p>
      <w:pPr>
        <w:spacing w:after="0"/>
        <w:ind w:left="0"/>
        <w:jc w:val="both"/>
      </w:pPr>
      <w:r>
        <w:rPr>
          <w:rFonts w:ascii="Times New Roman"/>
          <w:b w:val="false"/>
          <w:i w:val="false"/>
          <w:color w:val="000000"/>
          <w:sz w:val="28"/>
        </w:rPr>
        <w:t>
      4) проводит проверки деятельности саморегулируемых организаций в сфере микрофинансовой деятельности и саморегулируемых организаций в сфере коллекторской деятельности с целью выявления и (или) предупреждения фактов несоблюдения саморегулируемыми организациями в сфере микрофинансовой деятельности и саморегулируемыми организациями в сфере коллекторской деятельности требований, установленных настоящим Законом, иными законами Республики Казахстан, нормативными правовыми актами уполномоченного органа и Национального Банка Республики Казахстан, правилами, а также стандартами саморегулируемых организаций в сфере микрофинансовой деятельности и саморегулируемых организаций в сфере коллекторской деятельности;</w:t>
      </w:r>
    </w:p>
    <w:bookmarkEnd w:id="1169"/>
    <w:bookmarkStart w:name="z1231" w:id="1170"/>
    <w:p>
      <w:pPr>
        <w:spacing w:after="0"/>
        <w:ind w:left="0"/>
        <w:jc w:val="both"/>
      </w:pPr>
      <w:r>
        <w:rPr>
          <w:rFonts w:ascii="Times New Roman"/>
          <w:b w:val="false"/>
          <w:i w:val="false"/>
          <w:color w:val="000000"/>
          <w:sz w:val="28"/>
        </w:rPr>
        <w:t>
      5) применяет к саморегулируемым организациям в сфере микрофинансовой деятельности и саморегулируемым организациям в сфере коллекторской деятельности ограниченные меры воздействия, санкции, предусмотренные законами Республики Казахстан;</w:t>
      </w:r>
    </w:p>
    <w:bookmarkEnd w:id="1170"/>
    <w:bookmarkStart w:name="z1232" w:id="1171"/>
    <w:p>
      <w:pPr>
        <w:spacing w:after="0"/>
        <w:ind w:left="0"/>
        <w:jc w:val="both"/>
      </w:pPr>
      <w:r>
        <w:rPr>
          <w:rFonts w:ascii="Times New Roman"/>
          <w:b w:val="false"/>
          <w:i w:val="false"/>
          <w:color w:val="000000"/>
          <w:sz w:val="28"/>
        </w:rPr>
        <w:t>
      6) публикует в средствах массовой информации сведения о саморегулируемых организациях в сфере микрофинансовой деятельности и саморегулируемых организациях в сфере коллекторской деятельности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1171"/>
    <w:bookmarkStart w:name="z1233" w:id="1172"/>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172"/>
    <w:bookmarkStart w:name="z1234" w:id="1173"/>
    <w:p>
      <w:pPr>
        <w:spacing w:after="0"/>
        <w:ind w:left="0"/>
        <w:jc w:val="both"/>
      </w:pPr>
      <w:r>
        <w:rPr>
          <w:rFonts w:ascii="Times New Roman"/>
          <w:b w:val="false"/>
          <w:i w:val="false"/>
          <w:color w:val="000000"/>
          <w:sz w:val="28"/>
        </w:rPr>
        <w:t>
      2. Контроль и надзор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 осуществляются уполномоченным органом в соответствии с настоящим Законом и иными законами Республики Казахстан и в целях выявления в ходе осуществления своих контрольных и надзорных функций нарушений саморегулируемыми организациями в сфере микрофинансовой деятельности и саморегулируемыми организациями в сфере коллекторской деятельности требований законодательства Республики Казахстан, нормативных правовых актов уполномоченного органа и Национального Банка Республики Казахстан, правил, стандартов саморегулируемых организаций в сфере микрофинансовой деятельности и саморегулируемых организаций в сфере коллекторской деятельности, а также нарушений прав и законных интересов потребителей финансовых услуг.</w:t>
      </w:r>
    </w:p>
    <w:bookmarkEnd w:id="1173"/>
    <w:bookmarkStart w:name="z1235" w:id="1174"/>
    <w:p>
      <w:pPr>
        <w:spacing w:after="0"/>
        <w:ind w:left="0"/>
        <w:jc w:val="both"/>
      </w:pPr>
      <w:r>
        <w:rPr>
          <w:rFonts w:ascii="Times New Roman"/>
          <w:b w:val="false"/>
          <w:i w:val="false"/>
          <w:color w:val="000000"/>
          <w:sz w:val="28"/>
        </w:rPr>
        <w:t>
      3. Уполномоченный орган осуществляет в отношении саморегулируемых организаций в сфере микрофинансовой деятельности и саморегулируемых организаций в сфере коллекторской деятельности иные формы контроля и надзора путем:</w:t>
      </w:r>
    </w:p>
    <w:bookmarkEnd w:id="1174"/>
    <w:bookmarkStart w:name="z1236" w:id="1175"/>
    <w:p>
      <w:pPr>
        <w:spacing w:after="0"/>
        <w:ind w:left="0"/>
        <w:jc w:val="both"/>
      </w:pPr>
      <w:r>
        <w:rPr>
          <w:rFonts w:ascii="Times New Roman"/>
          <w:b w:val="false"/>
          <w:i w:val="false"/>
          <w:color w:val="000000"/>
          <w:sz w:val="28"/>
        </w:rPr>
        <w:t>
      1) анализа информации и отчетности, предоставляемых саморегулируемыми организациями в сфере микрофинансовой деятельности и саморегулируемыми организациями в сфере коллекторской деятельности в соответствии с требованиями законодательства Республики Казахстан;</w:t>
      </w:r>
    </w:p>
    <w:bookmarkEnd w:id="1175"/>
    <w:bookmarkStart w:name="z1237" w:id="1176"/>
    <w:p>
      <w:pPr>
        <w:spacing w:after="0"/>
        <w:ind w:left="0"/>
        <w:jc w:val="both"/>
      </w:pPr>
      <w:r>
        <w:rPr>
          <w:rFonts w:ascii="Times New Roman"/>
          <w:b w:val="false"/>
          <w:i w:val="false"/>
          <w:color w:val="000000"/>
          <w:sz w:val="28"/>
        </w:rPr>
        <w:t>
      2) дистанционного надзора в порядке, установленном законами Республики Казахстан.";</w:t>
      </w:r>
    </w:p>
    <w:bookmarkEnd w:id="1176"/>
    <w:bookmarkStart w:name="z1238" w:id="1177"/>
    <w:p>
      <w:pPr>
        <w:spacing w:after="0"/>
        <w:ind w:left="0"/>
        <w:jc w:val="both"/>
      </w:pPr>
      <w:r>
        <w:rPr>
          <w:rFonts w:ascii="Times New Roman"/>
          <w:b w:val="false"/>
          <w:i w:val="false"/>
          <w:color w:val="000000"/>
          <w:sz w:val="28"/>
        </w:rPr>
        <w:t xml:space="preserve">
      9) пункты 1 и 2 </w:t>
      </w:r>
      <w:r>
        <w:rPr>
          <w:rFonts w:ascii="Times New Roman"/>
          <w:b w:val="false"/>
          <w:i w:val="false"/>
          <w:color w:val="000000"/>
          <w:sz w:val="28"/>
        </w:rPr>
        <w:t>статьи 13-5</w:t>
      </w:r>
      <w:r>
        <w:rPr>
          <w:rFonts w:ascii="Times New Roman"/>
          <w:b w:val="false"/>
          <w:i w:val="false"/>
          <w:color w:val="000000"/>
          <w:sz w:val="28"/>
        </w:rPr>
        <w:t xml:space="preserve"> изложить в следующей редакции:</w:t>
      </w:r>
    </w:p>
    <w:bookmarkEnd w:id="1177"/>
    <w:bookmarkStart w:name="z1239" w:id="1178"/>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1178"/>
    <w:bookmarkStart w:name="z1240" w:id="1179"/>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микрофинансовых организаций;</w:t>
      </w:r>
    </w:p>
    <w:bookmarkEnd w:id="1179"/>
    <w:bookmarkStart w:name="z1241" w:id="1180"/>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1180"/>
    <w:bookmarkStart w:name="z1242" w:id="1181"/>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1181"/>
    <w:bookmarkStart w:name="z1243" w:id="1182"/>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1182"/>
    <w:bookmarkStart w:name="z1244" w:id="1183"/>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страховой (перестраховочной) организации в капиталах организаций, разрешения на создание или приобретение дочерней организации банком, страховой (перестраховочной) организацией,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единым накопительным пенсионным фондом, добровольным накопительным пенсионным фондом и организацией, осуществляющей отдельные виды банковских операций, о назначении (избрании) руководящих работников, выдаче банковских лицензий, лицензий на осуществление страховой (перестраховочной) деятельности, осуществление деятельности страхового брокера, осуществление деятельности на рынке ценных бумаг;</w:t>
      </w:r>
    </w:p>
    <w:bookmarkEnd w:id="1183"/>
    <w:bookmarkStart w:name="z1245" w:id="1184"/>
    <w:p>
      <w:pPr>
        <w:spacing w:after="0"/>
        <w:ind w:left="0"/>
        <w:jc w:val="both"/>
      </w:pPr>
      <w:r>
        <w:rPr>
          <w:rFonts w:ascii="Times New Roman"/>
          <w:b w:val="false"/>
          <w:i w:val="false"/>
          <w:color w:val="000000"/>
          <w:sz w:val="28"/>
        </w:rPr>
        <w:t>
      2)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1184"/>
    <w:bookmarkStart w:name="z1246" w:id="1185"/>
    <w:p>
      <w:pPr>
        <w:spacing w:after="0"/>
        <w:ind w:left="0"/>
        <w:jc w:val="both"/>
      </w:pPr>
      <w:r>
        <w:rPr>
          <w:rFonts w:ascii="Times New Roman"/>
          <w:b w:val="false"/>
          <w:i w:val="false"/>
          <w:color w:val="000000"/>
          <w:sz w:val="28"/>
        </w:rPr>
        <w:t>
      3) определения наличия признаков осуществления работником деятельности, присущей функциям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1185"/>
    <w:bookmarkStart w:name="z1247" w:id="1186"/>
    <w:p>
      <w:pPr>
        <w:spacing w:after="0"/>
        <w:ind w:left="0"/>
        <w:jc w:val="both"/>
      </w:pPr>
      <w:r>
        <w:rPr>
          <w:rFonts w:ascii="Times New Roman"/>
          <w:b w:val="false"/>
          <w:i w:val="false"/>
          <w:color w:val="000000"/>
          <w:sz w:val="28"/>
        </w:rPr>
        <w:t>
      4)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1186"/>
    <w:bookmarkStart w:name="z1248" w:id="1187"/>
    <w:p>
      <w:pPr>
        <w:spacing w:after="0"/>
        <w:ind w:left="0"/>
        <w:jc w:val="both"/>
      </w:pPr>
      <w:r>
        <w:rPr>
          <w:rFonts w:ascii="Times New Roman"/>
          <w:b w:val="false"/>
          <w:i w:val="false"/>
          <w:color w:val="000000"/>
          <w:sz w:val="28"/>
        </w:rPr>
        <w:t>
      5) определения лиц, которые признаются лицами, связанными между собой в целях манипулирования на рынке ценных бумаг;</w:t>
      </w:r>
    </w:p>
    <w:bookmarkEnd w:id="1187"/>
    <w:bookmarkStart w:name="z1249" w:id="1188"/>
    <w:p>
      <w:pPr>
        <w:spacing w:after="0"/>
        <w:ind w:left="0"/>
        <w:jc w:val="both"/>
      </w:pPr>
      <w:r>
        <w:rPr>
          <w:rFonts w:ascii="Times New Roman"/>
          <w:b w:val="false"/>
          <w:i w:val="false"/>
          <w:color w:val="000000"/>
          <w:sz w:val="28"/>
        </w:rPr>
        <w:t>
      6)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микрофинансовой организации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 микрофинансовой организации;</w:t>
      </w:r>
    </w:p>
    <w:bookmarkEnd w:id="1188"/>
    <w:bookmarkStart w:name="z1250" w:id="1189"/>
    <w:p>
      <w:pPr>
        <w:spacing w:after="0"/>
        <w:ind w:left="0"/>
        <w:jc w:val="both"/>
      </w:pPr>
      <w:r>
        <w:rPr>
          <w:rFonts w:ascii="Times New Roman"/>
          <w:b w:val="false"/>
          <w:i w:val="false"/>
          <w:color w:val="000000"/>
          <w:sz w:val="28"/>
        </w:rPr>
        <w:t>
      7) оценки адекватности провизий (резервов) банка, микрофинансовой организации,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микрофинансовой организации,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1189"/>
    <w:bookmarkStart w:name="z1251" w:id="1190"/>
    <w:p>
      <w:pPr>
        <w:spacing w:after="0"/>
        <w:ind w:left="0"/>
        <w:jc w:val="both"/>
      </w:pPr>
      <w:r>
        <w:rPr>
          <w:rFonts w:ascii="Times New Roman"/>
          <w:b w:val="false"/>
          <w:i w:val="false"/>
          <w:color w:val="000000"/>
          <w:sz w:val="28"/>
        </w:rPr>
        <w:t>
      8) оценки соответствия члена совета директоров – независимого директора банка требованиям к независимости;</w:t>
      </w:r>
    </w:p>
    <w:bookmarkEnd w:id="1190"/>
    <w:bookmarkStart w:name="z1252" w:id="1191"/>
    <w:p>
      <w:pPr>
        <w:spacing w:after="0"/>
        <w:ind w:left="0"/>
        <w:jc w:val="both"/>
      </w:pPr>
      <w:r>
        <w:rPr>
          <w:rFonts w:ascii="Times New Roman"/>
          <w:b w:val="false"/>
          <w:i w:val="false"/>
          <w:color w:val="000000"/>
          <w:sz w:val="28"/>
        </w:rPr>
        <w:t>
      9) оценки аудиторских отчетов на предмет наличия конфликта интересов, при котором заинтересованность аудиторской организации может повлиять на мнение о достоверности финансовой отчетности аудируемого субъекта;</w:t>
      </w:r>
    </w:p>
    <w:bookmarkEnd w:id="1191"/>
    <w:bookmarkStart w:name="z1253" w:id="1192"/>
    <w:p>
      <w:pPr>
        <w:spacing w:after="0"/>
        <w:ind w:left="0"/>
        <w:jc w:val="both"/>
      </w:pPr>
      <w:r>
        <w:rPr>
          <w:rFonts w:ascii="Times New Roman"/>
          <w:b w:val="false"/>
          <w:i w:val="false"/>
          <w:color w:val="000000"/>
          <w:sz w:val="28"/>
        </w:rPr>
        <w:t>
      10) оценки сделки, совершаемой (предполагаемой к совершению) банком на предмет наличия признаков высокого риска;</w:t>
      </w:r>
    </w:p>
    <w:bookmarkEnd w:id="1192"/>
    <w:bookmarkStart w:name="z1254" w:id="1193"/>
    <w:p>
      <w:pPr>
        <w:spacing w:after="0"/>
        <w:ind w:left="0"/>
        <w:jc w:val="both"/>
      </w:pPr>
      <w:r>
        <w:rPr>
          <w:rFonts w:ascii="Times New Roman"/>
          <w:b w:val="false"/>
          <w:i w:val="false"/>
          <w:color w:val="000000"/>
          <w:sz w:val="28"/>
        </w:rPr>
        <w:t>
      11) оценки деятельности (операций) финансовых организаций, уполномоченных агентов и других участников финансового рынка при предоставлении финансовых продуктов потребителям финансовых услуг на предмет наличия недобросовестных практик.";</w:t>
      </w:r>
    </w:p>
    <w:bookmarkEnd w:id="1193"/>
    <w:bookmarkStart w:name="z1255" w:id="119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 xml:space="preserve">: </w:t>
      </w:r>
    </w:p>
    <w:bookmarkEnd w:id="1194"/>
    <w:bookmarkStart w:name="z1256" w:id="1195"/>
    <w:p>
      <w:pPr>
        <w:spacing w:after="0"/>
        <w:ind w:left="0"/>
        <w:jc w:val="both"/>
      </w:pPr>
      <w:r>
        <w:rPr>
          <w:rFonts w:ascii="Times New Roman"/>
          <w:b w:val="false"/>
          <w:i w:val="false"/>
          <w:color w:val="000000"/>
          <w:sz w:val="28"/>
        </w:rPr>
        <w:t>
      дополнить частью третьей следующего содержания:</w:t>
      </w:r>
    </w:p>
    <w:bookmarkEnd w:id="1195"/>
    <w:bookmarkStart w:name="z1257" w:id="1196"/>
    <w:p>
      <w:pPr>
        <w:spacing w:after="0"/>
        <w:ind w:left="0"/>
        <w:jc w:val="both"/>
      </w:pPr>
      <w:r>
        <w:rPr>
          <w:rFonts w:ascii="Times New Roman"/>
          <w:b w:val="false"/>
          <w:i w:val="false"/>
          <w:color w:val="000000"/>
          <w:sz w:val="28"/>
        </w:rPr>
        <w:t>
      "Уполномоченный орган представляет финансовую и иную отчетность организаций, осуществляющих микрофинансовую деятельность, коллекторских агентств, саморегулируемым организациям в сфере микрофинансовой деятельности и саморегулируемым организациям в сфере коллекторской деятельности в целях осуществления контроля за деятельностью своих членов (участников).";</w:t>
      </w:r>
    </w:p>
    <w:bookmarkEnd w:id="1196"/>
    <w:bookmarkStart w:name="z1258" w:id="1197"/>
    <w:p>
      <w:pPr>
        <w:spacing w:after="0"/>
        <w:ind w:left="0"/>
        <w:jc w:val="both"/>
      </w:pPr>
      <w:r>
        <w:rPr>
          <w:rFonts w:ascii="Times New Roman"/>
          <w:b w:val="false"/>
          <w:i w:val="false"/>
          <w:color w:val="000000"/>
          <w:sz w:val="28"/>
        </w:rPr>
        <w:t>
      часть четвертую изложить в следующей редакции:</w:t>
      </w:r>
    </w:p>
    <w:bookmarkEnd w:id="1197"/>
    <w:bookmarkStart w:name="z1259" w:id="1198"/>
    <w:p>
      <w:pPr>
        <w:spacing w:after="0"/>
        <w:ind w:left="0"/>
        <w:jc w:val="both"/>
      </w:pPr>
      <w:r>
        <w:rPr>
          <w:rFonts w:ascii="Times New Roman"/>
          <w:b w:val="false"/>
          <w:i w:val="false"/>
          <w:color w:val="000000"/>
          <w:sz w:val="28"/>
        </w:rPr>
        <w:t>
      "Работники уполномоченного органа, саморегулируемой организации в сфере микрофинансовой деятельности и саморегулируемой организации в сфере коллекторской деятельности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1198"/>
    <w:bookmarkStart w:name="z1260" w:id="119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15-1</w:t>
      </w:r>
      <w:r>
        <w:rPr>
          <w:rFonts w:ascii="Times New Roman"/>
          <w:b w:val="false"/>
          <w:i w:val="false"/>
          <w:color w:val="000000"/>
          <w:sz w:val="28"/>
        </w:rPr>
        <w:t>:</w:t>
      </w:r>
    </w:p>
    <w:bookmarkEnd w:id="1199"/>
    <w:bookmarkStart w:name="z1261" w:id="1200"/>
    <w:p>
      <w:pPr>
        <w:spacing w:after="0"/>
        <w:ind w:left="0"/>
        <w:jc w:val="both"/>
      </w:pPr>
      <w:r>
        <w:rPr>
          <w:rFonts w:ascii="Times New Roman"/>
          <w:b w:val="false"/>
          <w:i w:val="false"/>
          <w:color w:val="000000"/>
          <w:sz w:val="28"/>
        </w:rPr>
        <w:t>
      в части второй пункта 1:</w:t>
      </w:r>
    </w:p>
    <w:bookmarkEnd w:id="1200"/>
    <w:bookmarkStart w:name="z1262" w:id="1201"/>
    <w:p>
      <w:pPr>
        <w:spacing w:after="0"/>
        <w:ind w:left="0"/>
        <w:jc w:val="both"/>
      </w:pPr>
      <w:r>
        <w:rPr>
          <w:rFonts w:ascii="Times New Roman"/>
          <w:b w:val="false"/>
          <w:i w:val="false"/>
          <w:color w:val="000000"/>
          <w:sz w:val="28"/>
        </w:rPr>
        <w:t>
      после слов "платежными организациями," дополнить словами "провайдерами услуг цифровых активов, за исключением провайдеров услуг цифровых активов – участников Международного финансового центра "Астана", организациями по хранению базового актива цифрового финансового актива, эмитентами цифровых финансовых активов,";</w:t>
      </w:r>
    </w:p>
    <w:bookmarkEnd w:id="1201"/>
    <w:bookmarkStart w:name="z1263" w:id="1202"/>
    <w:p>
      <w:pPr>
        <w:spacing w:after="0"/>
        <w:ind w:left="0"/>
        <w:jc w:val="both"/>
      </w:pPr>
      <w:r>
        <w:rPr>
          <w:rFonts w:ascii="Times New Roman"/>
          <w:b w:val="false"/>
          <w:i w:val="false"/>
          <w:color w:val="000000"/>
          <w:sz w:val="28"/>
        </w:rPr>
        <w:t>
      после слов "филиалами страховых брокеров – нерезидентов Республики Казахстан" дополнить словами ", финансовым омбудсманом";</w:t>
      </w:r>
    </w:p>
    <w:bookmarkEnd w:id="1202"/>
    <w:bookmarkStart w:name="z1264" w:id="1203"/>
    <w:p>
      <w:pPr>
        <w:spacing w:after="0"/>
        <w:ind w:left="0"/>
        <w:jc w:val="both"/>
      </w:pPr>
      <w:r>
        <w:rPr>
          <w:rFonts w:ascii="Times New Roman"/>
          <w:b w:val="false"/>
          <w:i w:val="false"/>
          <w:color w:val="000000"/>
          <w:sz w:val="28"/>
        </w:rPr>
        <w:t>
      после слова "системах," дополнить словами "цифровых активах,";</w:t>
      </w:r>
    </w:p>
    <w:bookmarkEnd w:id="1203"/>
    <w:bookmarkStart w:name="z1265" w:id="1204"/>
    <w:p>
      <w:pPr>
        <w:spacing w:after="0"/>
        <w:ind w:left="0"/>
        <w:jc w:val="both"/>
      </w:pPr>
      <w:r>
        <w:rPr>
          <w:rFonts w:ascii="Times New Roman"/>
          <w:b w:val="false"/>
          <w:i w:val="false"/>
          <w:color w:val="000000"/>
          <w:sz w:val="28"/>
        </w:rPr>
        <w:t>
      после слова "уничтожения," дополнить словами "саморегулировании, товариществах с ограниченной и дополнительной ответственностью,";</w:t>
      </w:r>
    </w:p>
    <w:bookmarkEnd w:id="1204"/>
    <w:bookmarkStart w:name="z1266" w:id="1205"/>
    <w:p>
      <w:pPr>
        <w:spacing w:after="0"/>
        <w:ind w:left="0"/>
        <w:jc w:val="both"/>
      </w:pPr>
      <w:r>
        <w:rPr>
          <w:rFonts w:ascii="Times New Roman"/>
          <w:b w:val="false"/>
          <w:i w:val="false"/>
          <w:color w:val="000000"/>
          <w:sz w:val="28"/>
        </w:rPr>
        <w:t>
      в части первой пункта 2 слово "либо" заменить словами "и (или)";</w:t>
      </w:r>
    </w:p>
    <w:bookmarkEnd w:id="1205"/>
    <w:bookmarkStart w:name="z1267" w:id="12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15-2</w:t>
      </w:r>
      <w:r>
        <w:rPr>
          <w:rFonts w:ascii="Times New Roman"/>
          <w:b w:val="false"/>
          <w:i w:val="false"/>
          <w:color w:val="000000"/>
          <w:sz w:val="28"/>
        </w:rPr>
        <w:t>:</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третьей и четвертой следующего содержания:</w:t>
      </w:r>
    </w:p>
    <w:bookmarkStart w:name="z1269" w:id="1207"/>
    <w:p>
      <w:pPr>
        <w:spacing w:after="0"/>
        <w:ind w:left="0"/>
        <w:jc w:val="both"/>
      </w:pPr>
      <w:r>
        <w:rPr>
          <w:rFonts w:ascii="Times New Roman"/>
          <w:b w:val="false"/>
          <w:i w:val="false"/>
          <w:color w:val="000000"/>
          <w:sz w:val="28"/>
        </w:rPr>
        <w:t>
      "При проведении проверки деятельности проверяемых субъектов орган контроля и надзора вправе проверять деятельность аффилированных лиц проверяемых субъектов исключительно в целях определения степени и характера их влияния на деятельность проверяемых субъектов.</w:t>
      </w:r>
    </w:p>
    <w:bookmarkEnd w:id="1207"/>
    <w:bookmarkStart w:name="z1270" w:id="1208"/>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крупными участниками финансовой организации, банковскими холдингами, страховыми холдингами, лицами, обладающими признаками крупного участника финансовой организации или банковского холдинга, или страхового холдинга, при выполнении одного из следующих условий:</w:t>
      </w:r>
    </w:p>
    <w:bookmarkEnd w:id="1208"/>
    <w:bookmarkStart w:name="z1271" w:id="120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государства, резидентом которого являются крупный участник финансовой организации – юридическое лицо, банковский холдинг, страховой холдинг, лицо, обладающее признаками крупного участника финансовой организации или банковского холдинга, или страхового холдинга, о том, что указанные лица – нерезиденты Республики Казахстан подлежат консолидированному надзору;</w:t>
      </w:r>
    </w:p>
    <w:bookmarkEnd w:id="1209"/>
    <w:bookmarkStart w:name="z1272" w:id="1210"/>
    <w:p>
      <w:pPr>
        <w:spacing w:after="0"/>
        <w:ind w:left="0"/>
        <w:jc w:val="both"/>
      </w:pPr>
      <w:r>
        <w:rPr>
          <w:rFonts w:ascii="Times New Roman"/>
          <w:b w:val="false"/>
          <w:i w:val="false"/>
          <w:color w:val="000000"/>
          <w:sz w:val="28"/>
        </w:rPr>
        <w:t>
      наличие соглашения об обмене информацией между уполномоченным органом и соответствующим надзорным органом иностранного государства,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210"/>
    <w:bookmarkStart w:name="z1273" w:id="1211"/>
    <w:p>
      <w:pPr>
        <w:spacing w:after="0"/>
        <w:ind w:left="0"/>
        <w:jc w:val="both"/>
      </w:pPr>
      <w:r>
        <w:rPr>
          <w:rFonts w:ascii="Times New Roman"/>
          <w:b w:val="false"/>
          <w:i w:val="false"/>
          <w:color w:val="000000"/>
          <w:sz w:val="28"/>
        </w:rPr>
        <w:t>
      При проведении проверки деятельности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уполномоченный орган вправе получать информацию о деятельности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у органа финансового надзора государства, резидентом которого являются банк – нерезидент Республики Казахстан, страховая (перестраховочная) организация – нерезидент Республики Казахстан, страховой брокер – нерезидент Республики Казахстан, в рамках соглашения об обмене информацией между уполномоченным органом и соответствующим надзорным органом иностранного государства, резидентом которого являются банк – нерезидент Республики Казахстан, страховая (перестраховочная) организация – нерезидент Республики Казахстан, страховой брокер – нерезидент Республики Казахстан.";</w:t>
      </w:r>
    </w:p>
    <w:bookmarkEnd w:id="1211"/>
    <w:bookmarkStart w:name="z1274" w:id="1212"/>
    <w:p>
      <w:pPr>
        <w:spacing w:after="0"/>
        <w:ind w:left="0"/>
        <w:jc w:val="both"/>
      </w:pPr>
      <w:r>
        <w:rPr>
          <w:rFonts w:ascii="Times New Roman"/>
          <w:b w:val="false"/>
          <w:i w:val="false"/>
          <w:color w:val="000000"/>
          <w:sz w:val="28"/>
        </w:rPr>
        <w:t xml:space="preserve">
      подпункты 5) и 6)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12"/>
    <w:bookmarkStart w:name="z1275" w:id="1213"/>
    <w:p>
      <w:pPr>
        <w:spacing w:after="0"/>
        <w:ind w:left="0"/>
        <w:jc w:val="both"/>
      </w:pPr>
      <w:r>
        <w:rPr>
          <w:rFonts w:ascii="Times New Roman"/>
          <w:b w:val="false"/>
          <w:i w:val="false"/>
          <w:color w:val="000000"/>
          <w:sz w:val="28"/>
        </w:rPr>
        <w:t>
      "5) в случае принятия решения о применении к банку режима усиленного надзора, режима восстановления финансовой устойчивости, режима урегулирования, а также для проведения оценки жизнеспособности банка;</w:t>
      </w:r>
    </w:p>
    <w:bookmarkEnd w:id="1213"/>
    <w:bookmarkStart w:name="z1276" w:id="1214"/>
    <w:p>
      <w:pPr>
        <w:spacing w:after="0"/>
        <w:ind w:left="0"/>
        <w:jc w:val="both"/>
      </w:pPr>
      <w:r>
        <w:rPr>
          <w:rFonts w:ascii="Times New Roman"/>
          <w:b w:val="false"/>
          <w:i w:val="false"/>
          <w:color w:val="000000"/>
          <w:sz w:val="28"/>
        </w:rPr>
        <w:t>
      6) в случае принятия решения о применении к филиалу банка – нерезидента Республики Казахстан режима усиленного надзора, режима восстановления финансовой устойчивости.";</w:t>
      </w:r>
    </w:p>
    <w:bookmarkEnd w:id="1214"/>
    <w:bookmarkStart w:name="z1277" w:id="121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15-3</w:t>
      </w:r>
      <w:r>
        <w:rPr>
          <w:rFonts w:ascii="Times New Roman"/>
          <w:b w:val="false"/>
          <w:i w:val="false"/>
          <w:color w:val="000000"/>
          <w:sz w:val="28"/>
        </w:rPr>
        <w:t>:</w:t>
      </w:r>
    </w:p>
    <w:bookmarkEnd w:id="1215"/>
    <w:bookmarkStart w:name="z1278" w:id="12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16"/>
    <w:bookmarkStart w:name="z1279" w:id="1217"/>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а также в случае невозможности формирования материалов проверки ввиду отказа проверяемого субъекта в предоставлении всех необходимых сведений, документов и информации, в том числе копии проверенных документов для приобщения к материалам проверки,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1217"/>
    <w:bookmarkStart w:name="z1280" w:id="12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18"/>
    <w:bookmarkStart w:name="z1281" w:id="1219"/>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предоставить все сведения, информацию и документы, в том числе их копии, для проверки и приобщения к материалам проверки.";</w:t>
      </w:r>
    </w:p>
    <w:bookmarkEnd w:id="1219"/>
    <w:bookmarkStart w:name="z1282" w:id="1220"/>
    <w:p>
      <w:pPr>
        <w:spacing w:after="0"/>
        <w:ind w:left="0"/>
        <w:jc w:val="both"/>
      </w:pPr>
      <w:r>
        <w:rPr>
          <w:rFonts w:ascii="Times New Roman"/>
          <w:b w:val="false"/>
          <w:i w:val="false"/>
          <w:color w:val="000000"/>
          <w:sz w:val="28"/>
        </w:rPr>
        <w:t>
      дополнить пунктами 7-1 и 9 следующего содержания:</w:t>
      </w:r>
    </w:p>
    <w:bookmarkEnd w:id="1220"/>
    <w:bookmarkStart w:name="z1283" w:id="1221"/>
    <w:p>
      <w:pPr>
        <w:spacing w:after="0"/>
        <w:ind w:left="0"/>
        <w:jc w:val="both"/>
      </w:pPr>
      <w:r>
        <w:rPr>
          <w:rFonts w:ascii="Times New Roman"/>
          <w:b w:val="false"/>
          <w:i w:val="false"/>
          <w:color w:val="000000"/>
          <w:sz w:val="28"/>
        </w:rPr>
        <w:t>
      "7-1. Проверяющие работники при проведении проверки на основе оценки степени риска, внеплановой проверки имеют право:</w:t>
      </w:r>
    </w:p>
    <w:bookmarkEnd w:id="1221"/>
    <w:bookmarkStart w:name="z1284" w:id="1222"/>
    <w:p>
      <w:pPr>
        <w:spacing w:after="0"/>
        <w:ind w:left="0"/>
        <w:jc w:val="both"/>
      </w:pPr>
      <w:r>
        <w:rPr>
          <w:rFonts w:ascii="Times New Roman"/>
          <w:b w:val="false"/>
          <w:i w:val="false"/>
          <w:color w:val="000000"/>
          <w:sz w:val="28"/>
        </w:rPr>
        <w:t>
      1) осуществлять аудио-, фото- и видеосъемку;</w:t>
      </w:r>
    </w:p>
    <w:bookmarkEnd w:id="1222"/>
    <w:bookmarkStart w:name="z1285" w:id="1223"/>
    <w:p>
      <w:pPr>
        <w:spacing w:after="0"/>
        <w:ind w:left="0"/>
        <w:jc w:val="both"/>
      </w:pPr>
      <w:r>
        <w:rPr>
          <w:rFonts w:ascii="Times New Roman"/>
          <w:b w:val="false"/>
          <w:i w:val="false"/>
          <w:color w:val="000000"/>
          <w:sz w:val="28"/>
        </w:rPr>
        <w:t>
      2) использовать записи технических средств контроля, приборов наблюдения и фиксации, фото-, видеоаппаратуры, относящиеся к предмету проверки на основе оценки степени риска, внеплановой проверки.";</w:t>
      </w:r>
    </w:p>
    <w:bookmarkEnd w:id="1223"/>
    <w:bookmarkStart w:name="z1286" w:id="1224"/>
    <w:p>
      <w:pPr>
        <w:spacing w:after="0"/>
        <w:ind w:left="0"/>
        <w:jc w:val="both"/>
      </w:pPr>
      <w:r>
        <w:rPr>
          <w:rFonts w:ascii="Times New Roman"/>
          <w:b w:val="false"/>
          <w:i w:val="false"/>
          <w:color w:val="000000"/>
          <w:sz w:val="28"/>
        </w:rPr>
        <w:t xml:space="preserve">
      "9. В период осуществления Национальным Банком Республики Казахстан проверок не допускается прекращение данной проверки по заявлению уполномоченной организации о добровольном возврате лицензии на обменные операции с наличной иностранной валютой."; </w:t>
      </w:r>
    </w:p>
    <w:bookmarkEnd w:id="1224"/>
    <w:bookmarkStart w:name="z1287" w:id="122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15-4</w:t>
      </w:r>
      <w:r>
        <w:rPr>
          <w:rFonts w:ascii="Times New Roman"/>
          <w:b w:val="false"/>
          <w:i w:val="false"/>
          <w:color w:val="000000"/>
          <w:sz w:val="28"/>
        </w:rPr>
        <w:t>:</w:t>
      </w:r>
    </w:p>
    <w:bookmarkEnd w:id="1225"/>
    <w:bookmarkStart w:name="z1288" w:id="1226"/>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после слова "документов" дополнить словами "и информации";</w:t>
      </w:r>
    </w:p>
    <w:bookmarkEnd w:id="1226"/>
    <w:bookmarkStart w:name="z1289" w:id="1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27"/>
    <w:bookmarkStart w:name="z1290" w:id="1228"/>
    <w:p>
      <w:pPr>
        <w:spacing w:after="0"/>
        <w:ind w:left="0"/>
        <w:jc w:val="both"/>
      </w:pPr>
      <w:r>
        <w:rPr>
          <w:rFonts w:ascii="Times New Roman"/>
          <w:b w:val="false"/>
          <w:i w:val="false"/>
          <w:color w:val="000000"/>
          <w:sz w:val="28"/>
        </w:rPr>
        <w:t>
      слово "представляет" заменить словом "предоставляет";</w:t>
      </w:r>
    </w:p>
    <w:bookmarkEnd w:id="1228"/>
    <w:bookmarkStart w:name="z1291" w:id="1229"/>
    <w:p>
      <w:pPr>
        <w:spacing w:after="0"/>
        <w:ind w:left="0"/>
        <w:jc w:val="both"/>
      </w:pPr>
      <w:r>
        <w:rPr>
          <w:rFonts w:ascii="Times New Roman"/>
          <w:b w:val="false"/>
          <w:i w:val="false"/>
          <w:color w:val="000000"/>
          <w:sz w:val="28"/>
        </w:rPr>
        <w:t xml:space="preserve">
      после слова "документы" дополнить словом ", информацию"; </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1293" w:id="1230"/>
    <w:p>
      <w:pPr>
        <w:spacing w:after="0"/>
        <w:ind w:left="0"/>
        <w:jc w:val="both"/>
      </w:pPr>
      <w:r>
        <w:rPr>
          <w:rFonts w:ascii="Times New Roman"/>
          <w:b w:val="false"/>
          <w:i w:val="false"/>
          <w:color w:val="000000"/>
          <w:sz w:val="28"/>
        </w:rPr>
        <w:t>
      "В случае невозможности проведения документальной проверки прекращением документальной проверки является дата подписания уполномоченным должностным лицом решения о невозможности проведения документальной проверки.";</w:t>
      </w:r>
    </w:p>
    <w:bookmarkEnd w:id="1230"/>
    <w:bookmarkStart w:name="z1294" w:id="1231"/>
    <w:p>
      <w:pPr>
        <w:spacing w:after="0"/>
        <w:ind w:left="0"/>
        <w:jc w:val="both"/>
      </w:pPr>
      <w:r>
        <w:rPr>
          <w:rFonts w:ascii="Times New Roman"/>
          <w:b w:val="false"/>
          <w:i w:val="false"/>
          <w:color w:val="000000"/>
          <w:sz w:val="28"/>
        </w:rPr>
        <w:t xml:space="preserve">
      15) в пункте 11 </w:t>
      </w:r>
      <w:r>
        <w:rPr>
          <w:rFonts w:ascii="Times New Roman"/>
          <w:b w:val="false"/>
          <w:i w:val="false"/>
          <w:color w:val="000000"/>
          <w:sz w:val="28"/>
        </w:rPr>
        <w:t xml:space="preserve">статьи 15-5 </w:t>
      </w:r>
      <w:r>
        <w:rPr>
          <w:rFonts w:ascii="Times New Roman"/>
          <w:b w:val="false"/>
          <w:i w:val="false"/>
          <w:color w:val="000000"/>
          <w:sz w:val="28"/>
        </w:rPr>
        <w:t>слова "по указанию органа контроля и надзора" исключить;</w:t>
      </w:r>
    </w:p>
    <w:bookmarkEnd w:id="1231"/>
    <w:bookmarkStart w:name="z1295" w:id="1232"/>
    <w:p>
      <w:pPr>
        <w:spacing w:after="0"/>
        <w:ind w:left="0"/>
        <w:jc w:val="both"/>
      </w:pPr>
      <w:r>
        <w:rPr>
          <w:rFonts w:ascii="Times New Roman"/>
          <w:b w:val="false"/>
          <w:i w:val="false"/>
          <w:color w:val="000000"/>
          <w:sz w:val="28"/>
        </w:rPr>
        <w:t xml:space="preserve">
      16) в пункте 1 </w:t>
      </w:r>
      <w:r>
        <w:rPr>
          <w:rFonts w:ascii="Times New Roman"/>
          <w:b w:val="false"/>
          <w:i w:val="false"/>
          <w:color w:val="000000"/>
          <w:sz w:val="28"/>
        </w:rPr>
        <w:t>статьи 15-6</w:t>
      </w:r>
      <w:r>
        <w:rPr>
          <w:rFonts w:ascii="Times New Roman"/>
          <w:b w:val="false"/>
          <w:i w:val="false"/>
          <w:color w:val="000000"/>
          <w:sz w:val="28"/>
        </w:rPr>
        <w:t>:</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297" w:id="1233"/>
    <w:p>
      <w:pPr>
        <w:spacing w:after="0"/>
        <w:ind w:left="0"/>
        <w:jc w:val="both"/>
      </w:pPr>
      <w:r>
        <w:rPr>
          <w:rFonts w:ascii="Times New Roman"/>
          <w:b w:val="false"/>
          <w:i w:val="false"/>
          <w:color w:val="000000"/>
          <w:sz w:val="28"/>
        </w:rPr>
        <w:t>
      "13) оценки (анализа) финансового и имущественного состояния банка, филиала банка – нерезидента Республики Казахстан, в отношении которых принято решение о применении режима усиленного надзора или режима восстановления финансовой устойчивости, в том числе с посещением банка и (или) привлечением оценщиков, аудиторских организаций и (или) иных специализированных организаций, услуги которых оплачиваются (возмещаются) за счет средств банка;";</w:t>
      </w:r>
    </w:p>
    <w:bookmarkEnd w:id="1233"/>
    <w:bookmarkStart w:name="z1298" w:id="1234"/>
    <w:p>
      <w:pPr>
        <w:spacing w:after="0"/>
        <w:ind w:left="0"/>
        <w:jc w:val="both"/>
      </w:pPr>
      <w:r>
        <w:rPr>
          <w:rFonts w:ascii="Times New Roman"/>
          <w:b w:val="false"/>
          <w:i w:val="false"/>
          <w:color w:val="000000"/>
          <w:sz w:val="28"/>
        </w:rPr>
        <w:t>
      дополнить подпунктами 13-1) и 13-2) следующего содержания:</w:t>
      </w:r>
    </w:p>
    <w:bookmarkEnd w:id="1234"/>
    <w:bookmarkStart w:name="z1299" w:id="1235"/>
    <w:p>
      <w:pPr>
        <w:spacing w:after="0"/>
        <w:ind w:left="0"/>
        <w:jc w:val="both"/>
      </w:pPr>
      <w:r>
        <w:rPr>
          <w:rFonts w:ascii="Times New Roman"/>
          <w:b w:val="false"/>
          <w:i w:val="false"/>
          <w:color w:val="000000"/>
          <w:sz w:val="28"/>
        </w:rPr>
        <w:t>
      "13-1) оценки жизнеспособности банка для принятия решения о применении к банку режима урегулирования или лишении банка банковской лицензии на осуществление всех видов операций;</w:t>
      </w:r>
    </w:p>
    <w:bookmarkEnd w:id="1235"/>
    <w:bookmarkStart w:name="z1300" w:id="1236"/>
    <w:p>
      <w:pPr>
        <w:spacing w:after="0"/>
        <w:ind w:left="0"/>
        <w:jc w:val="both"/>
      </w:pPr>
      <w:r>
        <w:rPr>
          <w:rFonts w:ascii="Times New Roman"/>
          <w:b w:val="false"/>
          <w:i w:val="false"/>
          <w:color w:val="000000"/>
          <w:sz w:val="28"/>
        </w:rPr>
        <w:t>
      13-2) составления плана урегулирования системно значимого банка, в том числе для рассмотрения вопроса государственного участия в его урегулировании;";</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302" w:id="1237"/>
    <w:p>
      <w:pPr>
        <w:spacing w:after="0"/>
        <w:ind w:left="0"/>
        <w:jc w:val="both"/>
      </w:pPr>
      <w:r>
        <w:rPr>
          <w:rFonts w:ascii="Times New Roman"/>
          <w:b w:val="false"/>
          <w:i w:val="false"/>
          <w:color w:val="000000"/>
          <w:sz w:val="28"/>
        </w:rPr>
        <w:t>
      "14) утверждения отчета временной администрации банка, временной администрации (временного администратора) страховой (перестраховочной) организации о выполненной работе;";</w:t>
      </w:r>
    </w:p>
    <w:bookmarkEnd w:id="1237"/>
    <w:bookmarkStart w:name="z1303" w:id="1238"/>
    <w:p>
      <w:pPr>
        <w:spacing w:after="0"/>
        <w:ind w:left="0"/>
        <w:jc w:val="both"/>
      </w:pPr>
      <w:r>
        <w:rPr>
          <w:rFonts w:ascii="Times New Roman"/>
          <w:b w:val="false"/>
          <w:i w:val="false"/>
          <w:color w:val="000000"/>
          <w:sz w:val="28"/>
        </w:rPr>
        <w:t xml:space="preserve">
      17) подпункт 1) пункта 2 </w:t>
      </w:r>
      <w:r>
        <w:rPr>
          <w:rFonts w:ascii="Times New Roman"/>
          <w:b w:val="false"/>
          <w:i w:val="false"/>
          <w:color w:val="000000"/>
          <w:sz w:val="28"/>
        </w:rPr>
        <w:t>статьи 15-7</w:t>
      </w:r>
      <w:r>
        <w:rPr>
          <w:rFonts w:ascii="Times New Roman"/>
          <w:b w:val="false"/>
          <w:i w:val="false"/>
          <w:color w:val="000000"/>
          <w:sz w:val="28"/>
        </w:rPr>
        <w:t xml:space="preserve"> после слов "Банке Развития Казахстана," дополнить словами "саморегулировании, коллекторской деятельности,";</w:t>
      </w:r>
    </w:p>
    <w:bookmarkEnd w:id="1238"/>
    <w:bookmarkStart w:name="z1304" w:id="123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15-18</w:t>
      </w:r>
      <w:r>
        <w:rPr>
          <w:rFonts w:ascii="Times New Roman"/>
          <w:b w:val="false"/>
          <w:i w:val="false"/>
          <w:color w:val="000000"/>
          <w:sz w:val="28"/>
        </w:rPr>
        <w:t>:</w:t>
      </w:r>
    </w:p>
    <w:bookmarkEnd w:id="1239"/>
    <w:bookmarkStart w:name="z1305" w:id="1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40"/>
    <w:bookmarkStart w:name="z1306" w:id="1241"/>
    <w:p>
      <w:pPr>
        <w:spacing w:after="0"/>
        <w:ind w:left="0"/>
        <w:jc w:val="both"/>
      </w:pPr>
      <w:r>
        <w:rPr>
          <w:rFonts w:ascii="Times New Roman"/>
          <w:b w:val="false"/>
          <w:i w:val="false"/>
          <w:color w:val="000000"/>
          <w:sz w:val="28"/>
        </w:rPr>
        <w:t>
      в абзаце первом слово "участникам" исключить;</w:t>
      </w:r>
    </w:p>
    <w:bookmarkEnd w:id="1241"/>
    <w:bookmarkStart w:name="z1307" w:id="1242"/>
    <w:p>
      <w:pPr>
        <w:spacing w:after="0"/>
        <w:ind w:left="0"/>
        <w:jc w:val="both"/>
      </w:pPr>
      <w:r>
        <w:rPr>
          <w:rFonts w:ascii="Times New Roman"/>
          <w:b w:val="false"/>
          <w:i w:val="false"/>
          <w:color w:val="000000"/>
          <w:sz w:val="28"/>
        </w:rPr>
        <w:t>
      подпункты 1) и 2) изложить в следующей редакции:</w:t>
      </w:r>
    </w:p>
    <w:bookmarkEnd w:id="1242"/>
    <w:bookmarkStart w:name="z1308" w:id="1243"/>
    <w:p>
      <w:pPr>
        <w:spacing w:after="0"/>
        <w:ind w:left="0"/>
        <w:jc w:val="both"/>
      </w:pPr>
      <w:r>
        <w:rPr>
          <w:rFonts w:ascii="Times New Roman"/>
          <w:b w:val="false"/>
          <w:i w:val="false"/>
          <w:color w:val="000000"/>
          <w:sz w:val="28"/>
        </w:rPr>
        <w:t xml:space="preserve">
      "1) имущества банка, организации, осуществляющей отдельные виды банковских операций, дочерней организации по управлению стрессовыми активами,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 Закона Республики Казахстан "О банках и банковской деятельности в Республике Казахстан";</w:t>
      </w:r>
    </w:p>
    <w:bookmarkEnd w:id="1243"/>
    <w:bookmarkStart w:name="z1309" w:id="1244"/>
    <w:p>
      <w:pPr>
        <w:spacing w:after="0"/>
        <w:ind w:left="0"/>
        <w:jc w:val="both"/>
      </w:pPr>
      <w:r>
        <w:rPr>
          <w:rFonts w:ascii="Times New Roman"/>
          <w:b w:val="false"/>
          <w:i w:val="false"/>
          <w:color w:val="000000"/>
          <w:sz w:val="28"/>
        </w:rPr>
        <w:t xml:space="preserve">
      2) имущества микрофинансовой организации, указанного в абзаце первом подпункта 11-7)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микрофинансовой деятельности";";</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11" w:id="1245"/>
    <w:p>
      <w:pPr>
        <w:spacing w:after="0"/>
        <w:ind w:left="0"/>
        <w:jc w:val="both"/>
      </w:pPr>
      <w:r>
        <w:rPr>
          <w:rFonts w:ascii="Times New Roman"/>
          <w:b w:val="false"/>
          <w:i w:val="false"/>
          <w:color w:val="000000"/>
          <w:sz w:val="28"/>
        </w:rPr>
        <w:t xml:space="preserve">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по управлению стрессовыми активами, микрофинансовые организации, а также иные лица с учетом ограничений, установленных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 xml:space="preserve">статьей 9-1 </w:t>
      </w:r>
      <w:r>
        <w:rPr>
          <w:rFonts w:ascii="Times New Roman"/>
          <w:b w:val="false"/>
          <w:i w:val="false"/>
          <w:color w:val="000000"/>
          <w:sz w:val="28"/>
        </w:rPr>
        <w:t>Закона Республики Казахстан "О микрофинансовой деятельности".";</w:t>
      </w:r>
    </w:p>
    <w:bookmarkEnd w:id="1245"/>
    <w:bookmarkStart w:name="z1312" w:id="1246"/>
    <w:p>
      <w:pPr>
        <w:spacing w:after="0"/>
        <w:ind w:left="0"/>
        <w:jc w:val="both"/>
      </w:pPr>
      <w:r>
        <w:rPr>
          <w:rFonts w:ascii="Times New Roman"/>
          <w:b w:val="false"/>
          <w:i w:val="false"/>
          <w:color w:val="000000"/>
          <w:sz w:val="28"/>
        </w:rPr>
        <w:t>
      19) дополнить главами 2-4 и 2-5 следующего содержания:</w:t>
      </w:r>
    </w:p>
    <w:bookmarkEnd w:id="1246"/>
    <w:bookmarkStart w:name="z1313" w:id="1247"/>
    <w:p>
      <w:pPr>
        <w:spacing w:after="0"/>
        <w:ind w:left="0"/>
        <w:jc w:val="both"/>
      </w:pPr>
      <w:r>
        <w:rPr>
          <w:rFonts w:ascii="Times New Roman"/>
          <w:b w:val="false"/>
          <w:i w:val="false"/>
          <w:color w:val="000000"/>
          <w:sz w:val="28"/>
        </w:rPr>
        <w:t>
      "Глава 2-4. Поведенческий надзор</w:t>
      </w:r>
    </w:p>
    <w:bookmarkEnd w:id="1247"/>
    <w:bookmarkStart w:name="z1314" w:id="1248"/>
    <w:p>
      <w:pPr>
        <w:spacing w:after="0"/>
        <w:ind w:left="0"/>
        <w:jc w:val="both"/>
      </w:pPr>
      <w:r>
        <w:rPr>
          <w:rFonts w:ascii="Times New Roman"/>
          <w:b w:val="false"/>
          <w:i w:val="false"/>
          <w:color w:val="000000"/>
          <w:sz w:val="28"/>
        </w:rPr>
        <w:t>
      Статья 15-22. Ответственные деловые практики на финансовом рынке</w:t>
      </w:r>
    </w:p>
    <w:bookmarkEnd w:id="1248"/>
    <w:bookmarkStart w:name="z1315" w:id="1249"/>
    <w:p>
      <w:pPr>
        <w:spacing w:after="0"/>
        <w:ind w:left="0"/>
        <w:jc w:val="both"/>
      </w:pPr>
      <w:r>
        <w:rPr>
          <w:rFonts w:ascii="Times New Roman"/>
          <w:b w:val="false"/>
          <w:i w:val="false"/>
          <w:color w:val="000000"/>
          <w:sz w:val="28"/>
        </w:rPr>
        <w:t>
      1. Субъекты поведенческого надзора при взаимодействии с потребителями финансовых услуг обязаны соблюдать ответственные деловые практики на финансовом рынке, предусматривающие:</w:t>
      </w:r>
    </w:p>
    <w:bookmarkEnd w:id="1249"/>
    <w:bookmarkStart w:name="z1316" w:id="1250"/>
    <w:p>
      <w:pPr>
        <w:spacing w:after="0"/>
        <w:ind w:left="0"/>
        <w:jc w:val="both"/>
      </w:pPr>
      <w:r>
        <w:rPr>
          <w:rFonts w:ascii="Times New Roman"/>
          <w:b w:val="false"/>
          <w:i w:val="false"/>
          <w:color w:val="000000"/>
          <w:sz w:val="28"/>
        </w:rPr>
        <w:t>
      1) управление финансовыми продуктами;</w:t>
      </w:r>
    </w:p>
    <w:bookmarkEnd w:id="1250"/>
    <w:bookmarkStart w:name="z1317" w:id="1251"/>
    <w:p>
      <w:pPr>
        <w:spacing w:after="0"/>
        <w:ind w:left="0"/>
        <w:jc w:val="both"/>
      </w:pPr>
      <w:r>
        <w:rPr>
          <w:rFonts w:ascii="Times New Roman"/>
          <w:b w:val="false"/>
          <w:i w:val="false"/>
          <w:color w:val="000000"/>
          <w:sz w:val="28"/>
        </w:rPr>
        <w:t>
      2) раскрытие информации о финансовых продуктах;</w:t>
      </w:r>
    </w:p>
    <w:bookmarkEnd w:id="1251"/>
    <w:bookmarkStart w:name="z1318" w:id="1252"/>
    <w:p>
      <w:pPr>
        <w:spacing w:after="0"/>
        <w:ind w:left="0"/>
        <w:jc w:val="both"/>
      </w:pPr>
      <w:r>
        <w:rPr>
          <w:rFonts w:ascii="Times New Roman"/>
          <w:b w:val="false"/>
          <w:i w:val="false"/>
          <w:color w:val="000000"/>
          <w:sz w:val="28"/>
        </w:rPr>
        <w:t>
      3) недопущение недобросовестных практик на финансовом рынке на всех этапах взаимодействия с потребителями финансовых услуг;</w:t>
      </w:r>
    </w:p>
    <w:bookmarkEnd w:id="1252"/>
    <w:bookmarkStart w:name="z1319" w:id="1253"/>
    <w:p>
      <w:pPr>
        <w:spacing w:after="0"/>
        <w:ind w:left="0"/>
        <w:jc w:val="both"/>
      </w:pPr>
      <w:r>
        <w:rPr>
          <w:rFonts w:ascii="Times New Roman"/>
          <w:b w:val="false"/>
          <w:i w:val="false"/>
          <w:color w:val="000000"/>
          <w:sz w:val="28"/>
        </w:rPr>
        <w:t>
      4) принятие ответственности за деятельность уполномоченных агентов;</w:t>
      </w:r>
    </w:p>
    <w:bookmarkEnd w:id="1253"/>
    <w:bookmarkStart w:name="z1320" w:id="1254"/>
    <w:p>
      <w:pPr>
        <w:spacing w:after="0"/>
        <w:ind w:left="0"/>
        <w:jc w:val="both"/>
      </w:pPr>
      <w:r>
        <w:rPr>
          <w:rFonts w:ascii="Times New Roman"/>
          <w:b w:val="false"/>
          <w:i w:val="false"/>
          <w:color w:val="000000"/>
          <w:sz w:val="28"/>
        </w:rPr>
        <w:t>
      5) рассмотрение обращений потребителей финансовых услуг;</w:t>
      </w:r>
    </w:p>
    <w:bookmarkEnd w:id="1254"/>
    <w:bookmarkStart w:name="z1321" w:id="1255"/>
    <w:p>
      <w:pPr>
        <w:spacing w:after="0"/>
        <w:ind w:left="0"/>
        <w:jc w:val="both"/>
      </w:pPr>
      <w:r>
        <w:rPr>
          <w:rFonts w:ascii="Times New Roman"/>
          <w:b w:val="false"/>
          <w:i w:val="false"/>
          <w:color w:val="000000"/>
          <w:sz w:val="28"/>
        </w:rPr>
        <w:t>
      6) повышение уровня финансовой грамотности потребителей финансовых услуг, в том числе путем разработки и реализации соответствующих мероприятий.</w:t>
      </w:r>
    </w:p>
    <w:bookmarkEnd w:id="1255"/>
    <w:bookmarkStart w:name="z1322" w:id="1256"/>
    <w:p>
      <w:pPr>
        <w:spacing w:after="0"/>
        <w:ind w:left="0"/>
        <w:jc w:val="both"/>
      </w:pPr>
      <w:r>
        <w:rPr>
          <w:rFonts w:ascii="Times New Roman"/>
          <w:b w:val="false"/>
          <w:i w:val="false"/>
          <w:color w:val="000000"/>
          <w:sz w:val="28"/>
        </w:rPr>
        <w:t>
      Требования, установленные подпунктами 2) и 3) части первой настоящего пункта, распространяются на уполномоченных агентов.</w:t>
      </w:r>
    </w:p>
    <w:bookmarkEnd w:id="1256"/>
    <w:bookmarkStart w:name="z1323" w:id="1257"/>
    <w:p>
      <w:pPr>
        <w:spacing w:after="0"/>
        <w:ind w:left="0"/>
        <w:jc w:val="both"/>
      </w:pPr>
      <w:r>
        <w:rPr>
          <w:rFonts w:ascii="Times New Roman"/>
          <w:b w:val="false"/>
          <w:i w:val="false"/>
          <w:color w:val="000000"/>
          <w:sz w:val="28"/>
        </w:rPr>
        <w:t>
      2. Требования к ответственным деловым практикам на финансовом рынке устанавливаются нормативными правовыми актами уполномоченного органа.</w:t>
      </w:r>
    </w:p>
    <w:bookmarkEnd w:id="1257"/>
    <w:bookmarkStart w:name="z1324" w:id="1258"/>
    <w:p>
      <w:pPr>
        <w:spacing w:after="0"/>
        <w:ind w:left="0"/>
        <w:jc w:val="both"/>
      </w:pPr>
      <w:r>
        <w:rPr>
          <w:rFonts w:ascii="Times New Roman"/>
          <w:b w:val="false"/>
          <w:i w:val="false"/>
          <w:color w:val="000000"/>
          <w:sz w:val="28"/>
        </w:rPr>
        <w:t>
      Статья 15-23. Управление финансовыми продуктами</w:t>
      </w:r>
    </w:p>
    <w:bookmarkEnd w:id="1258"/>
    <w:bookmarkStart w:name="z1325" w:id="1259"/>
    <w:p>
      <w:pPr>
        <w:spacing w:after="0"/>
        <w:ind w:left="0"/>
        <w:jc w:val="both"/>
      </w:pPr>
      <w:r>
        <w:rPr>
          <w:rFonts w:ascii="Times New Roman"/>
          <w:b w:val="false"/>
          <w:i w:val="false"/>
          <w:color w:val="000000"/>
          <w:sz w:val="28"/>
        </w:rPr>
        <w:t xml:space="preserve">
      1. Субъект поведенческого надзора осуществляет непрерывный процесс управления финансовым продуктом на этапах разработки, продвижения (рекламы), предоставления, мониторинга и прекращения предоставления финансового продукта. </w:t>
      </w:r>
    </w:p>
    <w:bookmarkEnd w:id="1259"/>
    <w:bookmarkStart w:name="z1326" w:id="1260"/>
    <w:p>
      <w:pPr>
        <w:spacing w:after="0"/>
        <w:ind w:left="0"/>
        <w:jc w:val="both"/>
      </w:pPr>
      <w:r>
        <w:rPr>
          <w:rFonts w:ascii="Times New Roman"/>
          <w:b w:val="false"/>
          <w:i w:val="false"/>
          <w:color w:val="000000"/>
          <w:sz w:val="28"/>
        </w:rPr>
        <w:t xml:space="preserve">
      При разработке финансового продукта субъект поведенческого надзора: </w:t>
      </w:r>
    </w:p>
    <w:bookmarkEnd w:id="1260"/>
    <w:bookmarkStart w:name="z1327" w:id="1261"/>
    <w:p>
      <w:pPr>
        <w:spacing w:after="0"/>
        <w:ind w:left="0"/>
        <w:jc w:val="both"/>
      </w:pPr>
      <w:r>
        <w:rPr>
          <w:rFonts w:ascii="Times New Roman"/>
          <w:b w:val="false"/>
          <w:i w:val="false"/>
          <w:color w:val="000000"/>
          <w:sz w:val="28"/>
        </w:rPr>
        <w:t>
      1) определяет характеристики и условия предоставления финансового продукта;</w:t>
      </w:r>
    </w:p>
    <w:bookmarkEnd w:id="1261"/>
    <w:bookmarkStart w:name="z1328" w:id="1262"/>
    <w:p>
      <w:pPr>
        <w:spacing w:after="0"/>
        <w:ind w:left="0"/>
        <w:jc w:val="both"/>
      </w:pPr>
      <w:r>
        <w:rPr>
          <w:rFonts w:ascii="Times New Roman"/>
          <w:b w:val="false"/>
          <w:i w:val="false"/>
          <w:color w:val="000000"/>
          <w:sz w:val="28"/>
        </w:rPr>
        <w:t xml:space="preserve">
      2) определяет категорию потенциальных потребителей финансовых услуг, целям (потребностям) которых будет соответствовать финансовый продукт; </w:t>
      </w:r>
    </w:p>
    <w:bookmarkEnd w:id="1262"/>
    <w:bookmarkStart w:name="z1329" w:id="1263"/>
    <w:p>
      <w:pPr>
        <w:spacing w:after="0"/>
        <w:ind w:left="0"/>
        <w:jc w:val="both"/>
      </w:pPr>
      <w:r>
        <w:rPr>
          <w:rFonts w:ascii="Times New Roman"/>
          <w:b w:val="false"/>
          <w:i w:val="false"/>
          <w:color w:val="000000"/>
          <w:sz w:val="28"/>
        </w:rPr>
        <w:t>
      3) оценивает риски для потребителей финансовых услуг, связанные с приобретением (получением) ими финансового продукта и его использованием;</w:t>
      </w:r>
    </w:p>
    <w:bookmarkEnd w:id="1263"/>
    <w:bookmarkStart w:name="z1330" w:id="1264"/>
    <w:p>
      <w:pPr>
        <w:spacing w:after="0"/>
        <w:ind w:left="0"/>
        <w:jc w:val="both"/>
      </w:pPr>
      <w:r>
        <w:rPr>
          <w:rFonts w:ascii="Times New Roman"/>
          <w:b w:val="false"/>
          <w:i w:val="false"/>
          <w:color w:val="000000"/>
          <w:sz w:val="28"/>
        </w:rPr>
        <w:t>
      4) осуществляет иные мероприятия, направленные на снижение рисков финансового продукта для потребителей финансовых услуг.</w:t>
      </w:r>
    </w:p>
    <w:bookmarkEnd w:id="1264"/>
    <w:bookmarkStart w:name="z1331" w:id="1265"/>
    <w:p>
      <w:pPr>
        <w:spacing w:after="0"/>
        <w:ind w:left="0"/>
        <w:jc w:val="both"/>
      </w:pPr>
      <w:r>
        <w:rPr>
          <w:rFonts w:ascii="Times New Roman"/>
          <w:b w:val="false"/>
          <w:i w:val="false"/>
          <w:color w:val="000000"/>
          <w:sz w:val="28"/>
        </w:rPr>
        <w:t xml:space="preserve">
      При продвижении (рекламе) финансового продукта субъект поведенческого надзора соблюдает требования, предусмотренные статьей 67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52-2</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53-1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микрофинансовой деятельности", а также требования законодательства Республики Казахстан о рекламе.</w:t>
      </w:r>
    </w:p>
    <w:bookmarkEnd w:id="1265"/>
    <w:bookmarkStart w:name="z1332" w:id="1266"/>
    <w:p>
      <w:pPr>
        <w:spacing w:after="0"/>
        <w:ind w:left="0"/>
        <w:jc w:val="both"/>
      </w:pPr>
      <w:r>
        <w:rPr>
          <w:rFonts w:ascii="Times New Roman"/>
          <w:b w:val="false"/>
          <w:i w:val="false"/>
          <w:color w:val="000000"/>
          <w:sz w:val="28"/>
        </w:rPr>
        <w:t>
      При предоставлении финансового продукта субъект поведенческого надзора предлагает потребителю финансовых услуг финансовые продукты исходя из критериев пригодности финансового продукта.</w:t>
      </w:r>
    </w:p>
    <w:bookmarkEnd w:id="1266"/>
    <w:bookmarkStart w:name="z1333" w:id="1267"/>
    <w:p>
      <w:pPr>
        <w:spacing w:after="0"/>
        <w:ind w:left="0"/>
        <w:jc w:val="both"/>
      </w:pPr>
      <w:r>
        <w:rPr>
          <w:rFonts w:ascii="Times New Roman"/>
          <w:b w:val="false"/>
          <w:i w:val="false"/>
          <w:color w:val="000000"/>
          <w:sz w:val="28"/>
        </w:rPr>
        <w:t>
      При мониторинге финансового продукта субъект поведенческого надзора обязан выявлять риски финансового продукта для потребителей финансовых услуг, в том числе на основании анализа информации об использовании финансового продукта потребителями финансовых услуг и обращений потребителей финансовых услуг в отношении финансового продукта.</w:t>
      </w:r>
    </w:p>
    <w:bookmarkEnd w:id="1267"/>
    <w:bookmarkStart w:name="z1334" w:id="1268"/>
    <w:p>
      <w:pPr>
        <w:spacing w:after="0"/>
        <w:ind w:left="0"/>
        <w:jc w:val="both"/>
      </w:pPr>
      <w:r>
        <w:rPr>
          <w:rFonts w:ascii="Times New Roman"/>
          <w:b w:val="false"/>
          <w:i w:val="false"/>
          <w:color w:val="000000"/>
          <w:sz w:val="28"/>
        </w:rPr>
        <w:t>
      Субъект поведенческого надзора в рамках управления финансовым продуктом должен определить потенциальные основания для прекращения предоставления финансового продукта, а также действия по информированию потребителей финансовых услуг и исполнению обязательств перед потребителями финансовых услуг при прекращении предоставления финансового продукта.</w:t>
      </w:r>
    </w:p>
    <w:bookmarkEnd w:id="1268"/>
    <w:bookmarkStart w:name="z1335" w:id="1269"/>
    <w:p>
      <w:pPr>
        <w:spacing w:after="0"/>
        <w:ind w:left="0"/>
        <w:jc w:val="both"/>
      </w:pPr>
      <w:r>
        <w:rPr>
          <w:rFonts w:ascii="Times New Roman"/>
          <w:b w:val="false"/>
          <w:i w:val="false"/>
          <w:color w:val="000000"/>
          <w:sz w:val="28"/>
        </w:rPr>
        <w:t>
      Субъект поведенческого надзора уведомляет уполномоченный орган об утверждении, изменении и прекращении предоставления финансового продукта в течение десяти рабочих дней со дня принятия соответствующего решения субъектом поведенческого надзора.</w:t>
      </w:r>
    </w:p>
    <w:bookmarkEnd w:id="1269"/>
    <w:bookmarkStart w:name="z1336" w:id="1270"/>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устанавливаются нормативным правовым актом уполномоченного органа.</w:t>
      </w:r>
    </w:p>
    <w:bookmarkEnd w:id="1270"/>
    <w:bookmarkStart w:name="z1337" w:id="1271"/>
    <w:p>
      <w:pPr>
        <w:spacing w:after="0"/>
        <w:ind w:left="0"/>
        <w:jc w:val="both"/>
      </w:pPr>
      <w:r>
        <w:rPr>
          <w:rFonts w:ascii="Times New Roman"/>
          <w:b w:val="false"/>
          <w:i w:val="false"/>
          <w:color w:val="000000"/>
          <w:sz w:val="28"/>
        </w:rPr>
        <w:t>
      2. Уполномоченный орган при выявлении финансового продукта, создающего риски для потребителей финансовых услуг и (или) не отвечающего требованиям к управлению финансовыми продуктами, установленным нормативным правовым актом уполномоченного органа, требует от субъекта поведенческого надзора приостановки их предоставления потребителям финансовых услуг до устранения выявленных рисков и приведения такого финансового продукта в соответствие с указанными требованиями.</w:t>
      </w:r>
    </w:p>
    <w:bookmarkEnd w:id="1271"/>
    <w:bookmarkStart w:name="z1338" w:id="1272"/>
    <w:p>
      <w:pPr>
        <w:spacing w:after="0"/>
        <w:ind w:left="0"/>
        <w:jc w:val="both"/>
      </w:pPr>
      <w:r>
        <w:rPr>
          <w:rFonts w:ascii="Times New Roman"/>
          <w:b w:val="false"/>
          <w:i w:val="false"/>
          <w:color w:val="000000"/>
          <w:sz w:val="28"/>
        </w:rPr>
        <w:t xml:space="preserve">
      Статья 15-24. Раскрытие информации о финансовых продуктах </w:t>
      </w:r>
    </w:p>
    <w:bookmarkEnd w:id="1272"/>
    <w:bookmarkStart w:name="z1339" w:id="1273"/>
    <w:p>
      <w:pPr>
        <w:spacing w:after="0"/>
        <w:ind w:left="0"/>
        <w:jc w:val="both"/>
      </w:pPr>
      <w:r>
        <w:rPr>
          <w:rFonts w:ascii="Times New Roman"/>
          <w:b w:val="false"/>
          <w:i w:val="false"/>
          <w:color w:val="000000"/>
          <w:sz w:val="28"/>
        </w:rPr>
        <w:t>
      Субъекты поведенческого надзора обязаны раскрывать полную и достоверную информацию о своих финансовых продуктах путем информирования потребителей финансовых услуг об условиях предоставления финансовых продуктов в соответствии с нормативными правовыми актами уполномоченного органа, указанными в пункте 2 статьи 15-22 настоящего Закона.</w:t>
      </w:r>
    </w:p>
    <w:bookmarkEnd w:id="1273"/>
    <w:bookmarkStart w:name="z1340" w:id="1274"/>
    <w:p>
      <w:pPr>
        <w:spacing w:after="0"/>
        <w:ind w:left="0"/>
        <w:jc w:val="both"/>
      </w:pPr>
      <w:r>
        <w:rPr>
          <w:rFonts w:ascii="Times New Roman"/>
          <w:b w:val="false"/>
          <w:i w:val="false"/>
          <w:color w:val="000000"/>
          <w:sz w:val="28"/>
        </w:rPr>
        <w:t>
      Статья 15-25. Недопущение недобросовестных практик на финансовом рынке</w:t>
      </w:r>
    </w:p>
    <w:bookmarkEnd w:id="1274"/>
    <w:bookmarkStart w:name="z1341" w:id="1275"/>
    <w:p>
      <w:pPr>
        <w:spacing w:after="0"/>
        <w:ind w:left="0"/>
        <w:jc w:val="both"/>
      </w:pPr>
      <w:r>
        <w:rPr>
          <w:rFonts w:ascii="Times New Roman"/>
          <w:b w:val="false"/>
          <w:i w:val="false"/>
          <w:color w:val="000000"/>
          <w:sz w:val="28"/>
        </w:rPr>
        <w:t>
      1. Субъекты поведенческого надзора при предоставлении финансовых продуктов обязаны не допускать недобросовестные практики в отношении потребителей финансовых услуг.</w:t>
      </w:r>
    </w:p>
    <w:bookmarkEnd w:id="1275"/>
    <w:bookmarkStart w:name="z1342" w:id="1276"/>
    <w:p>
      <w:pPr>
        <w:spacing w:after="0"/>
        <w:ind w:left="0"/>
        <w:jc w:val="both"/>
      </w:pPr>
      <w:r>
        <w:rPr>
          <w:rFonts w:ascii="Times New Roman"/>
          <w:b w:val="false"/>
          <w:i w:val="false"/>
          <w:color w:val="000000"/>
          <w:sz w:val="28"/>
        </w:rPr>
        <w:t>
      2. Виды и признаки недобросовестных практик, порядок выявления недобросовестных практик субъектами поведенческого надзора определяются требованиями к осуществлению банковской деятельности, требованиями к осуществлению страховой организацией, филиалом страховой организации – нерезидента Республики Казахстан страховой деятельности, правилами осуществления брокерской и (или) дилерской деятельности на рынке ценных бумаг, порядком проведения брокером и (или) дилером банковских операций, требованиями к осуществлению микрофинансовой деятельности, утвержденными уполномоченным органом.</w:t>
      </w:r>
    </w:p>
    <w:bookmarkEnd w:id="1276"/>
    <w:bookmarkStart w:name="z1343" w:id="1277"/>
    <w:p>
      <w:pPr>
        <w:spacing w:after="0"/>
        <w:ind w:left="0"/>
        <w:jc w:val="both"/>
      </w:pPr>
      <w:r>
        <w:rPr>
          <w:rFonts w:ascii="Times New Roman"/>
          <w:b w:val="false"/>
          <w:i w:val="false"/>
          <w:color w:val="000000"/>
          <w:sz w:val="28"/>
        </w:rPr>
        <w:t xml:space="preserve">
      3. Субъекты поведенческого надзора разрабатывают политику вознаграждения своих работников, направленную на предотвращение недобросовестных практик в отношении потребителей финансовых услуг. </w:t>
      </w:r>
    </w:p>
    <w:bookmarkEnd w:id="1277"/>
    <w:bookmarkStart w:name="z1344" w:id="1278"/>
    <w:p>
      <w:pPr>
        <w:spacing w:after="0"/>
        <w:ind w:left="0"/>
        <w:jc w:val="both"/>
      </w:pPr>
      <w:r>
        <w:rPr>
          <w:rFonts w:ascii="Times New Roman"/>
          <w:b w:val="false"/>
          <w:i w:val="false"/>
          <w:color w:val="000000"/>
          <w:sz w:val="28"/>
        </w:rPr>
        <w:t>
      Статья 15-26. Ответственность субъектов поведенческого надзора за деятельность уполномоченных   агентов при предоставлении финансовых продуктов</w:t>
      </w:r>
    </w:p>
    <w:bookmarkEnd w:id="1278"/>
    <w:bookmarkStart w:name="z1345" w:id="1279"/>
    <w:p>
      <w:pPr>
        <w:spacing w:after="0"/>
        <w:ind w:left="0"/>
        <w:jc w:val="both"/>
      </w:pPr>
      <w:r>
        <w:rPr>
          <w:rFonts w:ascii="Times New Roman"/>
          <w:b w:val="false"/>
          <w:i w:val="false"/>
          <w:color w:val="000000"/>
          <w:sz w:val="28"/>
        </w:rPr>
        <w:t>
      Субъекты поведенческого надзора при предоставлении финансовых продуктов через уполномоченных агентов обязаны:</w:t>
      </w:r>
    </w:p>
    <w:bookmarkEnd w:id="1279"/>
    <w:bookmarkStart w:name="z1346" w:id="1280"/>
    <w:p>
      <w:pPr>
        <w:spacing w:after="0"/>
        <w:ind w:left="0"/>
        <w:jc w:val="both"/>
      </w:pPr>
      <w:r>
        <w:rPr>
          <w:rFonts w:ascii="Times New Roman"/>
          <w:b w:val="false"/>
          <w:i w:val="false"/>
          <w:color w:val="000000"/>
          <w:sz w:val="28"/>
        </w:rPr>
        <w:t xml:space="preserve">
      1) вести реестр уполномоченных агентов в порядке, установленном внутренним документом субъекта поведенческого надзора; </w:t>
      </w:r>
    </w:p>
    <w:bookmarkEnd w:id="1280"/>
    <w:bookmarkStart w:name="z1347" w:id="1281"/>
    <w:p>
      <w:pPr>
        <w:spacing w:after="0"/>
        <w:ind w:left="0"/>
        <w:jc w:val="both"/>
      </w:pPr>
      <w:r>
        <w:rPr>
          <w:rFonts w:ascii="Times New Roman"/>
          <w:b w:val="false"/>
          <w:i w:val="false"/>
          <w:color w:val="000000"/>
          <w:sz w:val="28"/>
        </w:rPr>
        <w:t>
      2) обеспечить профессиональную компетенцию уполномоченных агентов, необходимую для предоставления финансовых продуктов;</w:t>
      </w:r>
    </w:p>
    <w:bookmarkEnd w:id="1281"/>
    <w:bookmarkStart w:name="z1348" w:id="1282"/>
    <w:p>
      <w:pPr>
        <w:spacing w:after="0"/>
        <w:ind w:left="0"/>
        <w:jc w:val="both"/>
      </w:pPr>
      <w:r>
        <w:rPr>
          <w:rFonts w:ascii="Times New Roman"/>
          <w:b w:val="false"/>
          <w:i w:val="false"/>
          <w:color w:val="000000"/>
          <w:sz w:val="28"/>
        </w:rPr>
        <w:t xml:space="preserve">
      3) осуществлять контроль за соблюдением уполномоченными агентами требований законодательства Республики Казахстан и внутренних документов субъекта поведенческого надзора, регулирующих предоставление финансовых продуктов. </w:t>
      </w:r>
    </w:p>
    <w:bookmarkEnd w:id="1282"/>
    <w:bookmarkStart w:name="z1349" w:id="1283"/>
    <w:p>
      <w:pPr>
        <w:spacing w:after="0"/>
        <w:ind w:left="0"/>
        <w:jc w:val="both"/>
      </w:pPr>
      <w:r>
        <w:rPr>
          <w:rFonts w:ascii="Times New Roman"/>
          <w:b w:val="false"/>
          <w:i w:val="false"/>
          <w:color w:val="000000"/>
          <w:sz w:val="28"/>
        </w:rPr>
        <w:t>
      Статья 15-27. Рассмотрение обращений потребителя финансовых услуг</w:t>
      </w:r>
    </w:p>
    <w:bookmarkEnd w:id="1283"/>
    <w:bookmarkStart w:name="z1350" w:id="1284"/>
    <w:p>
      <w:pPr>
        <w:spacing w:after="0"/>
        <w:ind w:left="0"/>
        <w:jc w:val="both"/>
      </w:pPr>
      <w:r>
        <w:rPr>
          <w:rFonts w:ascii="Times New Roman"/>
          <w:b w:val="false"/>
          <w:i w:val="false"/>
          <w:color w:val="000000"/>
          <w:sz w:val="28"/>
        </w:rPr>
        <w:t>
      Субъекты поведенческого надзора обязаны рассматривать и принимать решения по обращениям потребителей финансовых услуг, связанных с их финансовыми продуктами и (или) деятельностью уполномоченных агентов, в порядке, определенном законодательством Республики Казахстан и нормативными правовыми актами уполномоченного органа.</w:t>
      </w:r>
    </w:p>
    <w:bookmarkEnd w:id="1284"/>
    <w:bookmarkStart w:name="z1351" w:id="1285"/>
    <w:p>
      <w:pPr>
        <w:spacing w:after="0"/>
        <w:ind w:left="0"/>
        <w:jc w:val="both"/>
      </w:pPr>
      <w:r>
        <w:rPr>
          <w:rFonts w:ascii="Times New Roman"/>
          <w:b w:val="false"/>
          <w:i w:val="false"/>
          <w:color w:val="000000"/>
          <w:sz w:val="28"/>
        </w:rPr>
        <w:t>
      Глава 2-5. Порядок досудебного урегулирования споров потребителей финансовых услуг.   Финансовый омбудсман, его статус, порядок избрания и досрочного прекращения его полномочий, служба финансового омбудсмана</w:t>
      </w:r>
    </w:p>
    <w:bookmarkEnd w:id="1285"/>
    <w:bookmarkStart w:name="z1352" w:id="1286"/>
    <w:p>
      <w:pPr>
        <w:spacing w:after="0"/>
        <w:ind w:left="0"/>
        <w:jc w:val="both"/>
      </w:pPr>
      <w:r>
        <w:rPr>
          <w:rFonts w:ascii="Times New Roman"/>
          <w:b w:val="false"/>
          <w:i w:val="false"/>
          <w:color w:val="000000"/>
          <w:sz w:val="28"/>
        </w:rPr>
        <w:t>
      Статья 15-28. Досудебный порядок урегулирования споров</w:t>
      </w:r>
    </w:p>
    <w:bookmarkEnd w:id="1286"/>
    <w:bookmarkStart w:name="z1353" w:id="1287"/>
    <w:p>
      <w:pPr>
        <w:spacing w:after="0"/>
        <w:ind w:left="0"/>
        <w:jc w:val="both"/>
      </w:pPr>
      <w:r>
        <w:rPr>
          <w:rFonts w:ascii="Times New Roman"/>
          <w:b w:val="false"/>
          <w:i w:val="false"/>
          <w:color w:val="000000"/>
          <w:sz w:val="28"/>
        </w:rPr>
        <w:t>
      1. Для целей настоящей главы под потребителем финансовых услуг понимаются:</w:t>
      </w:r>
    </w:p>
    <w:bookmarkEnd w:id="1287"/>
    <w:bookmarkStart w:name="z1354" w:id="1288"/>
    <w:p>
      <w:pPr>
        <w:spacing w:after="0"/>
        <w:ind w:left="0"/>
        <w:jc w:val="both"/>
      </w:pPr>
      <w:r>
        <w:rPr>
          <w:rFonts w:ascii="Times New Roman"/>
          <w:b w:val="false"/>
          <w:i w:val="false"/>
          <w:color w:val="000000"/>
          <w:sz w:val="28"/>
        </w:rPr>
        <w:t>
      1) для страховых услуг:</w:t>
      </w:r>
    </w:p>
    <w:bookmarkEnd w:id="1288"/>
    <w:bookmarkStart w:name="z1355" w:id="1289"/>
    <w:p>
      <w:pPr>
        <w:spacing w:after="0"/>
        <w:ind w:left="0"/>
        <w:jc w:val="both"/>
      </w:pPr>
      <w:r>
        <w:rPr>
          <w:rFonts w:ascii="Times New Roman"/>
          <w:b w:val="false"/>
          <w:i w:val="false"/>
          <w:color w:val="000000"/>
          <w:sz w:val="28"/>
        </w:rPr>
        <w:t xml:space="preserve">
      физические лица, субъекты малого предпринимательства по всем видам страхования; </w:t>
      </w:r>
    </w:p>
    <w:bookmarkEnd w:id="1289"/>
    <w:bookmarkStart w:name="z1356" w:id="1290"/>
    <w:p>
      <w:pPr>
        <w:spacing w:after="0"/>
        <w:ind w:left="0"/>
        <w:jc w:val="both"/>
      </w:pPr>
      <w:r>
        <w:rPr>
          <w:rFonts w:ascii="Times New Roman"/>
          <w:b w:val="false"/>
          <w:i w:val="false"/>
          <w:color w:val="000000"/>
          <w:sz w:val="28"/>
        </w:rPr>
        <w:t>
      юридические лица – только по классу (виду) обязательного страхования гражданско-правовой ответственности владельцев транспортных средств с суммой требований, не превышающей десятитысячекратного размера месячного расчетного показателя;</w:t>
      </w:r>
    </w:p>
    <w:bookmarkEnd w:id="1290"/>
    <w:bookmarkStart w:name="z1357" w:id="1291"/>
    <w:p>
      <w:pPr>
        <w:spacing w:after="0"/>
        <w:ind w:left="0"/>
        <w:jc w:val="both"/>
      </w:pPr>
      <w:r>
        <w:rPr>
          <w:rFonts w:ascii="Times New Roman"/>
          <w:b w:val="false"/>
          <w:i w:val="false"/>
          <w:color w:val="000000"/>
          <w:sz w:val="28"/>
        </w:rPr>
        <w:t xml:space="preserve">
      2) для иных финансовых услуг – физические лица, в том числе состоящие на регистрационном учете в качестве индивидуального предпринимателя. </w:t>
      </w:r>
    </w:p>
    <w:bookmarkEnd w:id="1291"/>
    <w:bookmarkStart w:name="z1358" w:id="1292"/>
    <w:p>
      <w:pPr>
        <w:spacing w:after="0"/>
        <w:ind w:left="0"/>
        <w:jc w:val="both"/>
      </w:pPr>
      <w:r>
        <w:rPr>
          <w:rFonts w:ascii="Times New Roman"/>
          <w:b w:val="false"/>
          <w:i w:val="false"/>
          <w:color w:val="000000"/>
          <w:sz w:val="28"/>
        </w:rPr>
        <w:t>
      Положения настоящей главы, применяемые по отношению к потребителю финансовых услуг, распространяются на страховую организацию при предъявлении страховой организацией к другой страховой организации требования в случае, предусмотренном частью второй пункта 2 настоящей статьи.</w:t>
      </w:r>
    </w:p>
    <w:bookmarkEnd w:id="1292"/>
    <w:bookmarkStart w:name="z1359" w:id="1293"/>
    <w:p>
      <w:pPr>
        <w:spacing w:after="0"/>
        <w:ind w:left="0"/>
        <w:jc w:val="both"/>
      </w:pPr>
      <w:r>
        <w:rPr>
          <w:rFonts w:ascii="Times New Roman"/>
          <w:b w:val="false"/>
          <w:i w:val="false"/>
          <w:color w:val="000000"/>
          <w:sz w:val="28"/>
        </w:rPr>
        <w:t xml:space="preserve">
      2. Досудебный порядок урегулирования спора между потребителем финансовых услуг и субъектом поведенческого надзора соблюдается (применяется) при обращении потребителя финансовых услуг к финансовому омбудсману в следующих случаях: </w:t>
      </w:r>
    </w:p>
    <w:bookmarkEnd w:id="1293"/>
    <w:bookmarkStart w:name="z1360" w:id="1294"/>
    <w:p>
      <w:pPr>
        <w:spacing w:after="0"/>
        <w:ind w:left="0"/>
        <w:jc w:val="both"/>
      </w:pPr>
      <w:r>
        <w:rPr>
          <w:rFonts w:ascii="Times New Roman"/>
          <w:b w:val="false"/>
          <w:i w:val="false"/>
          <w:color w:val="000000"/>
          <w:sz w:val="28"/>
        </w:rPr>
        <w:t xml:space="preserve">
      1) при наличии имущественных требований потребителя финансовых услуг к субъекту поведенческого надзора, возникающих из заключенного договора о предоставлении финансового продукта; </w:t>
      </w:r>
    </w:p>
    <w:bookmarkEnd w:id="1294"/>
    <w:bookmarkStart w:name="z1361" w:id="1295"/>
    <w:p>
      <w:pPr>
        <w:spacing w:after="0"/>
        <w:ind w:left="0"/>
        <w:jc w:val="both"/>
      </w:pPr>
      <w:r>
        <w:rPr>
          <w:rFonts w:ascii="Times New Roman"/>
          <w:b w:val="false"/>
          <w:i w:val="false"/>
          <w:color w:val="000000"/>
          <w:sz w:val="28"/>
        </w:rPr>
        <w:t xml:space="preserve">
      2) при отказе банком либо лицом, которому уступлены права (требования) по договору банковского займа, в изменении условий договора банковского займа или недостижении взаимоприемлемого решения по обращению (заявлению) потребителя финансовых услуг – физического лица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295"/>
    <w:bookmarkStart w:name="z1362" w:id="1296"/>
    <w:p>
      <w:pPr>
        <w:spacing w:after="0"/>
        <w:ind w:left="0"/>
        <w:jc w:val="both"/>
      </w:pPr>
      <w:r>
        <w:rPr>
          <w:rFonts w:ascii="Times New Roman"/>
          <w:b w:val="false"/>
          <w:i w:val="false"/>
          <w:color w:val="000000"/>
          <w:sz w:val="28"/>
        </w:rPr>
        <w:t xml:space="preserve">
      3) при отказе микрофинансовой организацией либо лицом, которому уступлены права (требования) по договору о предоставлении микрокредита, в изменении условий договора о предоставлении микрокредита или недостижении взаимоприемлемого решения по обращению (заявлению) потребителя финансовых услуг – физического лица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Закона Республики Казахстан "О микрофинансовой деятельности";</w:t>
      </w:r>
    </w:p>
    <w:bookmarkEnd w:id="1296"/>
    <w:bookmarkStart w:name="z1363" w:id="1297"/>
    <w:p>
      <w:pPr>
        <w:spacing w:after="0"/>
        <w:ind w:left="0"/>
        <w:jc w:val="both"/>
      </w:pPr>
      <w:r>
        <w:rPr>
          <w:rFonts w:ascii="Times New Roman"/>
          <w:b w:val="false"/>
          <w:i w:val="false"/>
          <w:color w:val="000000"/>
          <w:sz w:val="28"/>
        </w:rPr>
        <w:t>
      4) при наличии споров между страхователями (застрахованными, выгодоприобретателями) и страховыми организациями, возникающих из договоров страхования;</w:t>
      </w:r>
    </w:p>
    <w:bookmarkEnd w:id="1297"/>
    <w:bookmarkStart w:name="z1364" w:id="1298"/>
    <w:p>
      <w:pPr>
        <w:spacing w:after="0"/>
        <w:ind w:left="0"/>
        <w:jc w:val="both"/>
      </w:pPr>
      <w:r>
        <w:rPr>
          <w:rFonts w:ascii="Times New Roman"/>
          <w:b w:val="false"/>
          <w:i w:val="false"/>
          <w:color w:val="000000"/>
          <w:sz w:val="28"/>
        </w:rPr>
        <w:t>
      5) при наличии споров между страховыми организациями, возникающих по вопросам обязательного и добровольного страхования;</w:t>
      </w:r>
    </w:p>
    <w:bookmarkEnd w:id="1298"/>
    <w:bookmarkStart w:name="z1365" w:id="1299"/>
    <w:p>
      <w:pPr>
        <w:spacing w:after="0"/>
        <w:ind w:left="0"/>
        <w:jc w:val="both"/>
      </w:pPr>
      <w:r>
        <w:rPr>
          <w:rFonts w:ascii="Times New Roman"/>
          <w:b w:val="false"/>
          <w:i w:val="false"/>
          <w:color w:val="000000"/>
          <w:sz w:val="28"/>
        </w:rPr>
        <w:t>
      6) при отказе страховой организацией физическому или юридическому лицу в заключении договора обязательного страхования, изменении условий договора добровольного страхования (в случаях содержания в договорах условий, нарушающих права страхователей, застрахованных, выгодоприобретателей).</w:t>
      </w:r>
    </w:p>
    <w:bookmarkEnd w:id="1299"/>
    <w:bookmarkStart w:name="z1366" w:id="1300"/>
    <w:p>
      <w:pPr>
        <w:spacing w:after="0"/>
        <w:ind w:left="0"/>
        <w:jc w:val="both"/>
      </w:pPr>
      <w:r>
        <w:rPr>
          <w:rFonts w:ascii="Times New Roman"/>
          <w:b w:val="false"/>
          <w:i w:val="false"/>
          <w:color w:val="000000"/>
          <w:sz w:val="28"/>
        </w:rPr>
        <w:t xml:space="preserve">
      3. Досудебный порядок урегулирования спора между потребителем финансовых услуг и субъектом поведенческого надзора предусматривает: </w:t>
      </w:r>
    </w:p>
    <w:bookmarkEnd w:id="1300"/>
    <w:bookmarkStart w:name="z1367" w:id="1301"/>
    <w:p>
      <w:pPr>
        <w:spacing w:after="0"/>
        <w:ind w:left="0"/>
        <w:jc w:val="both"/>
      </w:pPr>
      <w:r>
        <w:rPr>
          <w:rFonts w:ascii="Times New Roman"/>
          <w:b w:val="false"/>
          <w:i w:val="false"/>
          <w:color w:val="000000"/>
          <w:sz w:val="28"/>
        </w:rPr>
        <w:t>
      1) обращение потребителя финансовых услуг к субъекту поведенческого надзора в отношении спора или иной ситуации, связанных с финансовым продуктом;</w:t>
      </w:r>
    </w:p>
    <w:bookmarkEnd w:id="1301"/>
    <w:bookmarkStart w:name="z1368" w:id="1302"/>
    <w:p>
      <w:pPr>
        <w:spacing w:after="0"/>
        <w:ind w:left="0"/>
        <w:jc w:val="both"/>
      </w:pPr>
      <w:r>
        <w:rPr>
          <w:rFonts w:ascii="Times New Roman"/>
          <w:b w:val="false"/>
          <w:i w:val="false"/>
          <w:color w:val="000000"/>
          <w:sz w:val="28"/>
        </w:rPr>
        <w:t>
      2) обращение потребителя финансовых услуг к финансовому омбудсману за урегулированием спора в ситуациях, связанных с неполучением ответа от субъекта поведенческого надзора на обращение, указанное в подпункте 1) настоящего пункта, в установленные законами Республики Казахстан сроки либо в связи с полным или частичным неудовлетворением субъектом поведенческого надзора такого обращения.</w:t>
      </w:r>
    </w:p>
    <w:bookmarkEnd w:id="1302"/>
    <w:bookmarkStart w:name="z1369" w:id="1303"/>
    <w:p>
      <w:pPr>
        <w:spacing w:after="0"/>
        <w:ind w:left="0"/>
        <w:jc w:val="both"/>
      </w:pPr>
      <w:r>
        <w:rPr>
          <w:rFonts w:ascii="Times New Roman"/>
          <w:b w:val="false"/>
          <w:i w:val="false"/>
          <w:color w:val="000000"/>
          <w:sz w:val="28"/>
        </w:rPr>
        <w:t xml:space="preserve">
      Статья 15-29. Финансовый омбудсман </w:t>
      </w:r>
    </w:p>
    <w:bookmarkEnd w:id="1303"/>
    <w:bookmarkStart w:name="z1370" w:id="1304"/>
    <w:p>
      <w:pPr>
        <w:spacing w:after="0"/>
        <w:ind w:left="0"/>
        <w:jc w:val="both"/>
      </w:pPr>
      <w:r>
        <w:rPr>
          <w:rFonts w:ascii="Times New Roman"/>
          <w:b w:val="false"/>
          <w:i w:val="false"/>
          <w:color w:val="000000"/>
          <w:sz w:val="28"/>
        </w:rPr>
        <w:t>
      1. Финансовым омбудсманом является независимое в своей деятельности физическое лицо, осуществляющее досудебное урегулирование споров, возникающих из договора о предоставлении финансового продукта, заключенного между потребителем финансовых услуг и субъектом поведенческого надзора, а также споров между страховыми организациями, возникающих из договора страхования, посредством рассмотрения обращений потребителей финансовых услуг, страховой организации по вопросам, предусмотренным пунктом 2 статьи 15-28 настоящего Закона.</w:t>
      </w:r>
    </w:p>
    <w:bookmarkEnd w:id="1304"/>
    <w:bookmarkStart w:name="z1371" w:id="1305"/>
    <w:p>
      <w:pPr>
        <w:spacing w:after="0"/>
        <w:ind w:left="0"/>
        <w:jc w:val="both"/>
      </w:pPr>
      <w:r>
        <w:rPr>
          <w:rFonts w:ascii="Times New Roman"/>
          <w:b w:val="false"/>
          <w:i w:val="false"/>
          <w:color w:val="000000"/>
          <w:sz w:val="28"/>
        </w:rPr>
        <w:t>
      2. Финансовый омбудсман руководствуется в своей деятельности следующими принципами:</w:t>
      </w:r>
    </w:p>
    <w:bookmarkEnd w:id="1305"/>
    <w:bookmarkStart w:name="z1372" w:id="1306"/>
    <w:p>
      <w:pPr>
        <w:spacing w:after="0"/>
        <w:ind w:left="0"/>
        <w:jc w:val="both"/>
      </w:pPr>
      <w:r>
        <w:rPr>
          <w:rFonts w:ascii="Times New Roman"/>
          <w:b w:val="false"/>
          <w:i w:val="false"/>
          <w:color w:val="000000"/>
          <w:sz w:val="28"/>
        </w:rPr>
        <w:t>
      1) законности;</w:t>
      </w:r>
    </w:p>
    <w:bookmarkEnd w:id="1306"/>
    <w:bookmarkStart w:name="z1373" w:id="1307"/>
    <w:p>
      <w:pPr>
        <w:spacing w:after="0"/>
        <w:ind w:left="0"/>
        <w:jc w:val="both"/>
      </w:pPr>
      <w:r>
        <w:rPr>
          <w:rFonts w:ascii="Times New Roman"/>
          <w:b w:val="false"/>
          <w:i w:val="false"/>
          <w:color w:val="000000"/>
          <w:sz w:val="28"/>
        </w:rPr>
        <w:t>
      2) равноправия сторон при рассмотрении спора;</w:t>
      </w:r>
    </w:p>
    <w:bookmarkEnd w:id="1307"/>
    <w:bookmarkStart w:name="z1374" w:id="1308"/>
    <w:p>
      <w:pPr>
        <w:spacing w:after="0"/>
        <w:ind w:left="0"/>
        <w:jc w:val="both"/>
      </w:pPr>
      <w:r>
        <w:rPr>
          <w:rFonts w:ascii="Times New Roman"/>
          <w:b w:val="false"/>
          <w:i w:val="false"/>
          <w:color w:val="000000"/>
          <w:sz w:val="28"/>
        </w:rPr>
        <w:t>
      3) независимости и беспристрастности финансового омбудсмана при рассмотрении спора;</w:t>
      </w:r>
    </w:p>
    <w:bookmarkEnd w:id="1308"/>
    <w:bookmarkStart w:name="z1375" w:id="1309"/>
    <w:p>
      <w:pPr>
        <w:spacing w:after="0"/>
        <w:ind w:left="0"/>
        <w:jc w:val="both"/>
      </w:pPr>
      <w:r>
        <w:rPr>
          <w:rFonts w:ascii="Times New Roman"/>
          <w:b w:val="false"/>
          <w:i w:val="false"/>
          <w:color w:val="000000"/>
          <w:sz w:val="28"/>
        </w:rPr>
        <w:t>
      4) неразглашения сведений, полученных в ходе рассмотрения спора, составляющих служебную, коммерческую, банковскую или иную охраняемую законом тайну;</w:t>
      </w:r>
    </w:p>
    <w:bookmarkEnd w:id="1309"/>
    <w:bookmarkStart w:name="z1376" w:id="1310"/>
    <w:p>
      <w:pPr>
        <w:spacing w:after="0"/>
        <w:ind w:left="0"/>
        <w:jc w:val="both"/>
      </w:pPr>
      <w:r>
        <w:rPr>
          <w:rFonts w:ascii="Times New Roman"/>
          <w:b w:val="false"/>
          <w:i w:val="false"/>
          <w:color w:val="000000"/>
          <w:sz w:val="28"/>
        </w:rPr>
        <w:t>
      5) соблюдения прав и законных интересов сторон по рассматриваемому спору;</w:t>
      </w:r>
    </w:p>
    <w:bookmarkEnd w:id="1310"/>
    <w:bookmarkStart w:name="z1377" w:id="1311"/>
    <w:p>
      <w:pPr>
        <w:spacing w:after="0"/>
        <w:ind w:left="0"/>
        <w:jc w:val="both"/>
      </w:pPr>
      <w:r>
        <w:rPr>
          <w:rFonts w:ascii="Times New Roman"/>
          <w:b w:val="false"/>
          <w:i w:val="false"/>
          <w:color w:val="000000"/>
          <w:sz w:val="28"/>
        </w:rPr>
        <w:t>
      6) прозрачности процедуры рассмотрения спора, а также обоснованности вынесенного решения по спору;</w:t>
      </w:r>
    </w:p>
    <w:bookmarkEnd w:id="1311"/>
    <w:bookmarkStart w:name="z1378" w:id="1312"/>
    <w:p>
      <w:pPr>
        <w:spacing w:after="0"/>
        <w:ind w:left="0"/>
        <w:jc w:val="both"/>
      </w:pPr>
      <w:r>
        <w:rPr>
          <w:rFonts w:ascii="Times New Roman"/>
          <w:b w:val="false"/>
          <w:i w:val="false"/>
          <w:color w:val="000000"/>
          <w:sz w:val="28"/>
        </w:rPr>
        <w:t>
      7) соблюдения законодательства Республики Казахстан о языках при рассмотрении спора;</w:t>
      </w:r>
    </w:p>
    <w:bookmarkEnd w:id="1312"/>
    <w:bookmarkStart w:name="z1379" w:id="1313"/>
    <w:p>
      <w:pPr>
        <w:spacing w:after="0"/>
        <w:ind w:left="0"/>
        <w:jc w:val="both"/>
      </w:pPr>
      <w:r>
        <w:rPr>
          <w:rFonts w:ascii="Times New Roman"/>
          <w:b w:val="false"/>
          <w:i w:val="false"/>
          <w:color w:val="000000"/>
          <w:sz w:val="28"/>
        </w:rPr>
        <w:t>
      8) обязательности решения финансового омбудсмана для сторон по рассматриваемому спору с учетом требований, установленных статьей 15-33 настоящего Закона.</w:t>
      </w:r>
    </w:p>
    <w:bookmarkEnd w:id="1313"/>
    <w:bookmarkStart w:name="z1380" w:id="1314"/>
    <w:p>
      <w:pPr>
        <w:spacing w:after="0"/>
        <w:ind w:left="0"/>
        <w:jc w:val="both"/>
      </w:pPr>
      <w:r>
        <w:rPr>
          <w:rFonts w:ascii="Times New Roman"/>
          <w:b w:val="false"/>
          <w:i w:val="false"/>
          <w:color w:val="000000"/>
          <w:sz w:val="28"/>
        </w:rPr>
        <w:t>
      3. Порядок осуществления деятельности финансовых омбудсманов и службы финансового омбудсмана, в том числе предоставления в уполномоченный орган информации о поступивших и рассмотренных обращениях потребителей финансовых услуг, определяется настоящим Законом и нормативным правовым актом уполномоченного органа.</w:t>
      </w:r>
    </w:p>
    <w:bookmarkEnd w:id="1314"/>
    <w:bookmarkStart w:name="z1381" w:id="1315"/>
    <w:p>
      <w:pPr>
        <w:spacing w:after="0"/>
        <w:ind w:left="0"/>
        <w:jc w:val="both"/>
      </w:pPr>
      <w:r>
        <w:rPr>
          <w:rFonts w:ascii="Times New Roman"/>
          <w:b w:val="false"/>
          <w:i w:val="false"/>
          <w:color w:val="000000"/>
          <w:sz w:val="28"/>
        </w:rPr>
        <w:t>
      4. В качестве финансового омбудсмана выступают:</w:t>
      </w:r>
    </w:p>
    <w:bookmarkEnd w:id="1315"/>
    <w:bookmarkStart w:name="z1382" w:id="1316"/>
    <w:p>
      <w:pPr>
        <w:spacing w:after="0"/>
        <w:ind w:left="0"/>
        <w:jc w:val="both"/>
      </w:pPr>
      <w:r>
        <w:rPr>
          <w:rFonts w:ascii="Times New Roman"/>
          <w:b w:val="false"/>
          <w:i w:val="false"/>
          <w:color w:val="000000"/>
          <w:sz w:val="28"/>
        </w:rPr>
        <w:t>
      1) главный финансовый омбудсман;</w:t>
      </w:r>
    </w:p>
    <w:bookmarkEnd w:id="1316"/>
    <w:bookmarkStart w:name="z1383" w:id="1317"/>
    <w:p>
      <w:pPr>
        <w:spacing w:after="0"/>
        <w:ind w:left="0"/>
        <w:jc w:val="both"/>
      </w:pPr>
      <w:r>
        <w:rPr>
          <w:rFonts w:ascii="Times New Roman"/>
          <w:b w:val="false"/>
          <w:i w:val="false"/>
          <w:color w:val="000000"/>
          <w:sz w:val="28"/>
        </w:rPr>
        <w:t>
      2) финансовые омбудсманы в соответствующих сферах финансовых услуг.</w:t>
      </w:r>
    </w:p>
    <w:bookmarkEnd w:id="1317"/>
    <w:bookmarkStart w:name="z1384" w:id="1318"/>
    <w:p>
      <w:pPr>
        <w:spacing w:after="0"/>
        <w:ind w:left="0"/>
        <w:jc w:val="both"/>
      </w:pPr>
      <w:r>
        <w:rPr>
          <w:rFonts w:ascii="Times New Roman"/>
          <w:b w:val="false"/>
          <w:i w:val="false"/>
          <w:color w:val="000000"/>
          <w:sz w:val="28"/>
        </w:rPr>
        <w:t>
      5. Для избрания финансовым омбудсманом и в период осуществления деятельности финансового омбудсмана лицо должно соответствовать следующим требованиям:</w:t>
      </w:r>
    </w:p>
    <w:bookmarkEnd w:id="1318"/>
    <w:bookmarkStart w:name="z1385" w:id="1319"/>
    <w:p>
      <w:pPr>
        <w:spacing w:after="0"/>
        <w:ind w:left="0"/>
        <w:jc w:val="both"/>
      </w:pPr>
      <w:r>
        <w:rPr>
          <w:rFonts w:ascii="Times New Roman"/>
          <w:b w:val="false"/>
          <w:i w:val="false"/>
          <w:color w:val="000000"/>
          <w:sz w:val="28"/>
        </w:rPr>
        <w:t>
      1) наличие высшего экономического и (или) юридического образования;</w:t>
      </w:r>
    </w:p>
    <w:bookmarkEnd w:id="1319"/>
    <w:bookmarkStart w:name="z1386" w:id="1320"/>
    <w:p>
      <w:pPr>
        <w:spacing w:after="0"/>
        <w:ind w:left="0"/>
        <w:jc w:val="both"/>
      </w:pPr>
      <w:r>
        <w:rPr>
          <w:rFonts w:ascii="Times New Roman"/>
          <w:b w:val="false"/>
          <w:i w:val="false"/>
          <w:color w:val="000000"/>
          <w:sz w:val="28"/>
        </w:rPr>
        <w:t>
      2) наличие безупречной деловой репутации;</w:t>
      </w:r>
    </w:p>
    <w:bookmarkEnd w:id="1320"/>
    <w:bookmarkStart w:name="z1387" w:id="1321"/>
    <w:p>
      <w:pPr>
        <w:spacing w:after="0"/>
        <w:ind w:left="0"/>
        <w:jc w:val="both"/>
      </w:pPr>
      <w:r>
        <w:rPr>
          <w:rFonts w:ascii="Times New Roman"/>
          <w:b w:val="false"/>
          <w:i w:val="false"/>
          <w:color w:val="000000"/>
          <w:sz w:val="28"/>
        </w:rPr>
        <w:t>
      3) наличие стажа работы в сфере предоставления и (или) регулирования финансовых услуг не менее пяти лет;</w:t>
      </w:r>
    </w:p>
    <w:bookmarkEnd w:id="1321"/>
    <w:bookmarkStart w:name="z1388" w:id="1322"/>
    <w:p>
      <w:pPr>
        <w:spacing w:after="0"/>
        <w:ind w:left="0"/>
        <w:jc w:val="both"/>
      </w:pPr>
      <w:r>
        <w:rPr>
          <w:rFonts w:ascii="Times New Roman"/>
          <w:b w:val="false"/>
          <w:i w:val="false"/>
          <w:color w:val="000000"/>
          <w:sz w:val="28"/>
        </w:rPr>
        <w:t>
      4) наличие сведений о том, что в течение пяти лет, предшествовавших предложению кандидатуры лица на должность финансового омбдусмана, лицо не являлось руководящим работником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w:t>
      </w:r>
    </w:p>
    <w:bookmarkEnd w:id="1322"/>
    <w:bookmarkStart w:name="z1389" w:id="1323"/>
    <w:p>
      <w:pPr>
        <w:spacing w:after="0"/>
        <w:ind w:left="0"/>
        <w:jc w:val="both"/>
      </w:pPr>
      <w:r>
        <w:rPr>
          <w:rFonts w:ascii="Times New Roman"/>
          <w:b w:val="false"/>
          <w:i w:val="false"/>
          <w:color w:val="000000"/>
          <w:sz w:val="28"/>
        </w:rPr>
        <w:t>
      применения к банку режима урегулирования;</w:t>
      </w:r>
    </w:p>
    <w:bookmarkEnd w:id="1323"/>
    <w:bookmarkStart w:name="z1390" w:id="1324"/>
    <w:p>
      <w:pPr>
        <w:spacing w:after="0"/>
        <w:ind w:left="0"/>
        <w:jc w:val="both"/>
      </w:pPr>
      <w:r>
        <w:rPr>
          <w:rFonts w:ascii="Times New Roman"/>
          <w:b w:val="false"/>
          <w:i w:val="false"/>
          <w:color w:val="000000"/>
          <w:sz w:val="28"/>
        </w:rPr>
        <w:t>
      лишения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повлекшего их ликвидацию и (или) прекращение осуществления деятельности на финансовом рынке;</w:t>
      </w:r>
    </w:p>
    <w:bookmarkEnd w:id="1324"/>
    <w:bookmarkStart w:name="z1391" w:id="1325"/>
    <w:p>
      <w:pPr>
        <w:spacing w:after="0"/>
        <w:ind w:left="0"/>
        <w:jc w:val="both"/>
      </w:pPr>
      <w:r>
        <w:rPr>
          <w:rFonts w:ascii="Times New Roman"/>
          <w:b w:val="false"/>
          <w:i w:val="false"/>
          <w:color w:val="000000"/>
          <w:sz w:val="28"/>
        </w:rPr>
        <w:t>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w:t>
      </w:r>
    </w:p>
    <w:bookmarkEnd w:id="1325"/>
    <w:bookmarkStart w:name="z1392" w:id="1326"/>
    <w:p>
      <w:pPr>
        <w:spacing w:after="0"/>
        <w:ind w:left="0"/>
        <w:jc w:val="both"/>
      </w:pPr>
      <w:r>
        <w:rPr>
          <w:rFonts w:ascii="Times New Roman"/>
          <w:b w:val="false"/>
          <w:i w:val="false"/>
          <w:color w:val="000000"/>
          <w:sz w:val="28"/>
        </w:rPr>
        <w:t>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326"/>
    <w:bookmarkStart w:name="z1393" w:id="1327"/>
    <w:p>
      <w:pPr>
        <w:spacing w:after="0"/>
        <w:ind w:left="0"/>
        <w:jc w:val="both"/>
      </w:pPr>
      <w:r>
        <w:rPr>
          <w:rFonts w:ascii="Times New Roman"/>
          <w:b w:val="false"/>
          <w:i w:val="false"/>
          <w:color w:val="000000"/>
          <w:sz w:val="28"/>
        </w:rPr>
        <w:t>
      5) наличие сведений о том, что в отношении лица отсутствует вступившее в законную силу решение суда о признании лица недееспособным или ограниченно дееспособным;</w:t>
      </w:r>
    </w:p>
    <w:bookmarkEnd w:id="1327"/>
    <w:bookmarkStart w:name="z1394" w:id="1328"/>
    <w:p>
      <w:pPr>
        <w:spacing w:after="0"/>
        <w:ind w:left="0"/>
        <w:jc w:val="both"/>
      </w:pPr>
      <w:r>
        <w:rPr>
          <w:rFonts w:ascii="Times New Roman"/>
          <w:b w:val="false"/>
          <w:i w:val="false"/>
          <w:color w:val="000000"/>
          <w:sz w:val="28"/>
        </w:rPr>
        <w:t>
      6) наличие сведений о том, что лицо не состоит на учете для динамического наблюдения за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1328"/>
    <w:bookmarkStart w:name="z1395" w:id="1329"/>
    <w:p>
      <w:pPr>
        <w:spacing w:after="0"/>
        <w:ind w:left="0"/>
        <w:jc w:val="both"/>
      </w:pPr>
      <w:r>
        <w:rPr>
          <w:rFonts w:ascii="Times New Roman"/>
          <w:b w:val="false"/>
          <w:i w:val="false"/>
          <w:color w:val="000000"/>
          <w:sz w:val="28"/>
        </w:rPr>
        <w:t>
      7) владение государственным языком.</w:t>
      </w:r>
    </w:p>
    <w:bookmarkEnd w:id="1329"/>
    <w:bookmarkStart w:name="z1396" w:id="1330"/>
    <w:p>
      <w:pPr>
        <w:spacing w:after="0"/>
        <w:ind w:left="0"/>
        <w:jc w:val="both"/>
      </w:pPr>
      <w:r>
        <w:rPr>
          <w:rFonts w:ascii="Times New Roman"/>
          <w:b w:val="false"/>
          <w:i w:val="false"/>
          <w:color w:val="000000"/>
          <w:sz w:val="28"/>
        </w:rPr>
        <w:t>
      Финансовый омбудсман не вправе занимать любую из должностей в субъектах поведенческого надзора, коллекторских агентствах, уполномоченном органе, Национальном Банке Республики Казахстан, организациях (общественных объединениях, союзах, ассоциациях), членами которых являются субъекты поведенческого надзора и (или) коллекторские агентства, а также быть аффилированным лицом субъекта поведенческого надзора и (или) коллекторского агентства.</w:t>
      </w:r>
    </w:p>
    <w:bookmarkEnd w:id="1330"/>
    <w:bookmarkStart w:name="z1397" w:id="1331"/>
    <w:p>
      <w:pPr>
        <w:spacing w:after="0"/>
        <w:ind w:left="0"/>
        <w:jc w:val="both"/>
      </w:pPr>
      <w:r>
        <w:rPr>
          <w:rFonts w:ascii="Times New Roman"/>
          <w:b w:val="false"/>
          <w:i w:val="false"/>
          <w:color w:val="000000"/>
          <w:sz w:val="28"/>
        </w:rPr>
        <w:t>
      6. Избрание главного финансового омбудсмана и финансовых омбудсманов в соответствующих сферах финансовых услуг осуществляется советом службы финансового омбудсмана из числа кандидатов, предлагаемых советом службы финансового омбудсмана и предварительно согласованных с уполномоченным органом на соответствие требованиям, установленным пунктом 5 настоящей статьи.</w:t>
      </w:r>
    </w:p>
    <w:bookmarkEnd w:id="1331"/>
    <w:bookmarkStart w:name="z1398" w:id="1332"/>
    <w:p>
      <w:pPr>
        <w:spacing w:after="0"/>
        <w:ind w:left="0"/>
        <w:jc w:val="both"/>
      </w:pPr>
      <w:r>
        <w:rPr>
          <w:rFonts w:ascii="Times New Roman"/>
          <w:b w:val="false"/>
          <w:i w:val="false"/>
          <w:color w:val="000000"/>
          <w:sz w:val="28"/>
        </w:rPr>
        <w:t>
      Финансовые омбудсманы избираются сроком на три года. Одно и то же лицо может быть избрано финансовым омбудсманом не более двух раз подряд.</w:t>
      </w:r>
    </w:p>
    <w:bookmarkEnd w:id="1332"/>
    <w:bookmarkStart w:name="z1399" w:id="1333"/>
    <w:p>
      <w:pPr>
        <w:spacing w:after="0"/>
        <w:ind w:left="0"/>
        <w:jc w:val="both"/>
      </w:pPr>
      <w:r>
        <w:rPr>
          <w:rFonts w:ascii="Times New Roman"/>
          <w:b w:val="false"/>
          <w:i w:val="false"/>
          <w:color w:val="000000"/>
          <w:sz w:val="28"/>
        </w:rPr>
        <w:t>
      Порядок избрания и досрочного прекращения деятельности финансового омбудсмана определяется настоящим Законом и нормативным правовым актом уполномоченного органа.</w:t>
      </w:r>
    </w:p>
    <w:bookmarkEnd w:id="1333"/>
    <w:bookmarkStart w:name="z1400" w:id="1334"/>
    <w:p>
      <w:pPr>
        <w:spacing w:after="0"/>
        <w:ind w:left="0"/>
        <w:jc w:val="both"/>
      </w:pPr>
      <w:r>
        <w:rPr>
          <w:rFonts w:ascii="Times New Roman"/>
          <w:b w:val="false"/>
          <w:i w:val="false"/>
          <w:color w:val="000000"/>
          <w:sz w:val="28"/>
        </w:rPr>
        <w:t>
      7. К исключительной компетенции главного финансового омбудсмана относятся следующие вопросы:</w:t>
      </w:r>
    </w:p>
    <w:bookmarkEnd w:id="1334"/>
    <w:bookmarkStart w:name="z1401" w:id="1335"/>
    <w:p>
      <w:pPr>
        <w:spacing w:after="0"/>
        <w:ind w:left="0"/>
        <w:jc w:val="both"/>
      </w:pPr>
      <w:r>
        <w:rPr>
          <w:rFonts w:ascii="Times New Roman"/>
          <w:b w:val="false"/>
          <w:i w:val="false"/>
          <w:color w:val="000000"/>
          <w:sz w:val="28"/>
        </w:rPr>
        <w:t>
      1) осуществление полномочий руководителя службы финансового омбудсмана;</w:t>
      </w:r>
    </w:p>
    <w:bookmarkEnd w:id="1335"/>
    <w:bookmarkStart w:name="z1402" w:id="1336"/>
    <w:p>
      <w:pPr>
        <w:spacing w:after="0"/>
        <w:ind w:left="0"/>
        <w:jc w:val="both"/>
      </w:pPr>
      <w:r>
        <w:rPr>
          <w:rFonts w:ascii="Times New Roman"/>
          <w:b w:val="false"/>
          <w:i w:val="false"/>
          <w:color w:val="000000"/>
          <w:sz w:val="28"/>
        </w:rPr>
        <w:t>
      2) организация выполнения решений совета службы финансового омбудсмана;</w:t>
      </w:r>
    </w:p>
    <w:bookmarkEnd w:id="1336"/>
    <w:bookmarkStart w:name="z1403" w:id="1337"/>
    <w:p>
      <w:pPr>
        <w:spacing w:after="0"/>
        <w:ind w:left="0"/>
        <w:jc w:val="both"/>
      </w:pPr>
      <w:r>
        <w:rPr>
          <w:rFonts w:ascii="Times New Roman"/>
          <w:b w:val="false"/>
          <w:i w:val="false"/>
          <w:color w:val="000000"/>
          <w:sz w:val="28"/>
        </w:rPr>
        <w:t>
      3) представление службы финансового омбудсмана в отношениях с третьими лицами;</w:t>
      </w:r>
    </w:p>
    <w:bookmarkEnd w:id="1337"/>
    <w:bookmarkStart w:name="z1404" w:id="1338"/>
    <w:p>
      <w:pPr>
        <w:spacing w:after="0"/>
        <w:ind w:left="0"/>
        <w:jc w:val="both"/>
      </w:pPr>
      <w:r>
        <w:rPr>
          <w:rFonts w:ascii="Times New Roman"/>
          <w:b w:val="false"/>
          <w:i w:val="false"/>
          <w:color w:val="000000"/>
          <w:sz w:val="28"/>
        </w:rPr>
        <w:t xml:space="preserve">
      4) выдача доверенности на право представления службы финансового омбудсмана в отношениях с третьими лицами; </w:t>
      </w:r>
    </w:p>
    <w:bookmarkEnd w:id="1338"/>
    <w:bookmarkStart w:name="z1405" w:id="1339"/>
    <w:p>
      <w:pPr>
        <w:spacing w:after="0"/>
        <w:ind w:left="0"/>
        <w:jc w:val="both"/>
      </w:pPr>
      <w:r>
        <w:rPr>
          <w:rFonts w:ascii="Times New Roman"/>
          <w:b w:val="false"/>
          <w:i w:val="false"/>
          <w:color w:val="000000"/>
          <w:sz w:val="28"/>
        </w:rPr>
        <w:t xml:space="preserve">
      5) издание приказа о назначении работников службы финансового омбудсмана на должность, об их переводе и увольнении; </w:t>
      </w:r>
    </w:p>
    <w:bookmarkEnd w:id="1339"/>
    <w:bookmarkStart w:name="z1406" w:id="1340"/>
    <w:p>
      <w:pPr>
        <w:spacing w:after="0"/>
        <w:ind w:left="0"/>
        <w:jc w:val="both"/>
      </w:pPr>
      <w:r>
        <w:rPr>
          <w:rFonts w:ascii="Times New Roman"/>
          <w:b w:val="false"/>
          <w:i w:val="false"/>
          <w:color w:val="000000"/>
          <w:sz w:val="28"/>
        </w:rPr>
        <w:t>
      6) определение системы оплаты труда работников службы финансового омбудсмана, не являющихся финансовыми омбудсманами;</w:t>
      </w:r>
    </w:p>
    <w:bookmarkEnd w:id="1340"/>
    <w:bookmarkStart w:name="z1407" w:id="1341"/>
    <w:p>
      <w:pPr>
        <w:spacing w:after="0"/>
        <w:ind w:left="0"/>
        <w:jc w:val="both"/>
      </w:pPr>
      <w:r>
        <w:rPr>
          <w:rFonts w:ascii="Times New Roman"/>
          <w:b w:val="false"/>
          <w:i w:val="false"/>
          <w:color w:val="000000"/>
          <w:sz w:val="28"/>
        </w:rPr>
        <w:t xml:space="preserve">
      7) представление на утверждение совета службы финансового омбудсмана бюджета службы финансового омбудсмана; </w:t>
      </w:r>
    </w:p>
    <w:bookmarkEnd w:id="1341"/>
    <w:bookmarkStart w:name="z1408" w:id="1342"/>
    <w:p>
      <w:pPr>
        <w:spacing w:after="0"/>
        <w:ind w:left="0"/>
        <w:jc w:val="both"/>
      </w:pPr>
      <w:r>
        <w:rPr>
          <w:rFonts w:ascii="Times New Roman"/>
          <w:b w:val="false"/>
          <w:i w:val="false"/>
          <w:color w:val="000000"/>
          <w:sz w:val="28"/>
        </w:rPr>
        <w:t>
      8) осуществление иных полномочий, предусмотренных уставом службы финансового омбудсмана.</w:t>
      </w:r>
    </w:p>
    <w:bookmarkEnd w:id="1342"/>
    <w:bookmarkStart w:name="z1409" w:id="1343"/>
    <w:p>
      <w:pPr>
        <w:spacing w:after="0"/>
        <w:ind w:left="0"/>
        <w:jc w:val="both"/>
      </w:pPr>
      <w:r>
        <w:rPr>
          <w:rFonts w:ascii="Times New Roman"/>
          <w:b w:val="false"/>
          <w:i w:val="false"/>
          <w:color w:val="000000"/>
          <w:sz w:val="28"/>
        </w:rPr>
        <w:t>
      Главный финансовый омбудсман вправе осуществлять рассмотрение и принятие решений по обращениям потребителей финансовых услуг в соответствующей сфере финансовых услуг.</w:t>
      </w:r>
    </w:p>
    <w:bookmarkEnd w:id="1343"/>
    <w:bookmarkStart w:name="z1410" w:id="1344"/>
    <w:p>
      <w:pPr>
        <w:spacing w:after="0"/>
        <w:ind w:left="0"/>
        <w:jc w:val="both"/>
      </w:pPr>
      <w:r>
        <w:rPr>
          <w:rFonts w:ascii="Times New Roman"/>
          <w:b w:val="false"/>
          <w:i w:val="false"/>
          <w:color w:val="000000"/>
          <w:sz w:val="28"/>
        </w:rPr>
        <w:t>
      8. К компетенции финансового омбудсмана в сфере страховых услуг относятся:</w:t>
      </w:r>
    </w:p>
    <w:bookmarkEnd w:id="1344"/>
    <w:bookmarkStart w:name="z1411" w:id="1345"/>
    <w:p>
      <w:pPr>
        <w:spacing w:after="0"/>
        <w:ind w:left="0"/>
        <w:jc w:val="both"/>
      </w:pPr>
      <w:r>
        <w:rPr>
          <w:rFonts w:ascii="Times New Roman"/>
          <w:b w:val="false"/>
          <w:i w:val="false"/>
          <w:color w:val="000000"/>
          <w:sz w:val="28"/>
        </w:rPr>
        <w:t>
      1) принятие решений по применению отдельных положений используемой методики оценки размера ущерба, причиненного транспортному средству, с учетом особенностей обязательного страхования гражданско-правовой ответственности владельцев транспортных средств;</w:t>
      </w:r>
    </w:p>
    <w:bookmarkEnd w:id="1345"/>
    <w:bookmarkStart w:name="z1412" w:id="1346"/>
    <w:p>
      <w:pPr>
        <w:spacing w:after="0"/>
        <w:ind w:left="0"/>
        <w:jc w:val="both"/>
      </w:pPr>
      <w:r>
        <w:rPr>
          <w:rFonts w:ascii="Times New Roman"/>
          <w:b w:val="false"/>
          <w:i w:val="false"/>
          <w:color w:val="000000"/>
          <w:sz w:val="28"/>
        </w:rPr>
        <w:t>
      2) осуществление оценки размера ущерба, причиненного имуществу;</w:t>
      </w:r>
    </w:p>
    <w:bookmarkEnd w:id="1346"/>
    <w:bookmarkStart w:name="z1413" w:id="1347"/>
    <w:p>
      <w:pPr>
        <w:spacing w:after="0"/>
        <w:ind w:left="0"/>
        <w:jc w:val="both"/>
      </w:pPr>
      <w:r>
        <w:rPr>
          <w:rFonts w:ascii="Times New Roman"/>
          <w:b w:val="false"/>
          <w:i w:val="false"/>
          <w:color w:val="000000"/>
          <w:sz w:val="28"/>
        </w:rPr>
        <w:t>
      3) направление субъектам поведенческого надзора обязательных к исполнению указаний об исключении (изменении) условий договоров страхования, ущемляющих или ограничивающих права потребителей страховых услуг.</w:t>
      </w:r>
    </w:p>
    <w:bookmarkEnd w:id="1347"/>
    <w:bookmarkStart w:name="z1414" w:id="1348"/>
    <w:p>
      <w:pPr>
        <w:spacing w:after="0"/>
        <w:ind w:left="0"/>
        <w:jc w:val="both"/>
      </w:pPr>
      <w:r>
        <w:rPr>
          <w:rFonts w:ascii="Times New Roman"/>
          <w:b w:val="false"/>
          <w:i w:val="false"/>
          <w:color w:val="000000"/>
          <w:sz w:val="28"/>
        </w:rPr>
        <w:t>
      9. Решение о досрочном прекращении полномочий финансовых омбудсманов принимается советом службы финансового омбудсмана по следующим основаниям:</w:t>
      </w:r>
    </w:p>
    <w:bookmarkEnd w:id="1348"/>
    <w:bookmarkStart w:name="z1415" w:id="1349"/>
    <w:p>
      <w:pPr>
        <w:spacing w:after="0"/>
        <w:ind w:left="0"/>
        <w:jc w:val="both"/>
      </w:pPr>
      <w:r>
        <w:rPr>
          <w:rFonts w:ascii="Times New Roman"/>
          <w:b w:val="false"/>
          <w:i w:val="false"/>
          <w:color w:val="000000"/>
          <w:sz w:val="28"/>
        </w:rPr>
        <w:t>
      1) выявление несоответствия требованиям, установленным пунктом 5 настоящей статьи;</w:t>
      </w:r>
    </w:p>
    <w:bookmarkEnd w:id="1349"/>
    <w:bookmarkStart w:name="z1416" w:id="1350"/>
    <w:p>
      <w:pPr>
        <w:spacing w:after="0"/>
        <w:ind w:left="0"/>
        <w:jc w:val="both"/>
      </w:pPr>
      <w:r>
        <w:rPr>
          <w:rFonts w:ascii="Times New Roman"/>
          <w:b w:val="false"/>
          <w:i w:val="false"/>
          <w:color w:val="000000"/>
          <w:sz w:val="28"/>
        </w:rPr>
        <w:t>
      2) неоднократное (три и более раза в течение двенадцати последовательных календарных месяцев) нарушение требований законодательства Республики Казахстан по вопросам, входящим в его компетенцию;</w:t>
      </w:r>
    </w:p>
    <w:bookmarkEnd w:id="1350"/>
    <w:bookmarkStart w:name="z1417" w:id="1351"/>
    <w:p>
      <w:pPr>
        <w:spacing w:after="0"/>
        <w:ind w:left="0"/>
        <w:jc w:val="both"/>
      </w:pPr>
      <w:r>
        <w:rPr>
          <w:rFonts w:ascii="Times New Roman"/>
          <w:b w:val="false"/>
          <w:i w:val="false"/>
          <w:color w:val="000000"/>
          <w:sz w:val="28"/>
        </w:rPr>
        <w:t>
      3) неспособность по состоянию здоровья или по иным причинам в течение длительного времени (не менее четырех месяцев подряд) исполнять свои обязанности.</w:t>
      </w:r>
    </w:p>
    <w:bookmarkEnd w:id="1351"/>
    <w:bookmarkStart w:name="z1418" w:id="1352"/>
    <w:p>
      <w:pPr>
        <w:spacing w:after="0"/>
        <w:ind w:left="0"/>
        <w:jc w:val="both"/>
      </w:pPr>
      <w:r>
        <w:rPr>
          <w:rFonts w:ascii="Times New Roman"/>
          <w:b w:val="false"/>
          <w:i w:val="false"/>
          <w:color w:val="000000"/>
          <w:sz w:val="28"/>
        </w:rPr>
        <w:t>
      Досрочное прекращение полномочий финансовых омбудсманов по их инициативе осуществляется на основании письменного уведомления совета службы финансового омбудсмана, поданного не менее чем за месяц до прекращения полномочий в порядке, определенном внутренними правилами службы финансового омбудсмана.</w:t>
      </w:r>
    </w:p>
    <w:bookmarkEnd w:id="1352"/>
    <w:bookmarkStart w:name="z1419" w:id="1353"/>
    <w:p>
      <w:pPr>
        <w:spacing w:after="0"/>
        <w:ind w:left="0"/>
        <w:jc w:val="both"/>
      </w:pPr>
      <w:r>
        <w:rPr>
          <w:rFonts w:ascii="Times New Roman"/>
          <w:b w:val="false"/>
          <w:i w:val="false"/>
          <w:color w:val="000000"/>
          <w:sz w:val="28"/>
        </w:rPr>
        <w:t>
      Статья 15-30. Служба финансового омбудсмана</w:t>
      </w:r>
    </w:p>
    <w:bookmarkEnd w:id="1353"/>
    <w:bookmarkStart w:name="z1420" w:id="1354"/>
    <w:p>
      <w:pPr>
        <w:spacing w:after="0"/>
        <w:ind w:left="0"/>
        <w:jc w:val="both"/>
      </w:pPr>
      <w:r>
        <w:rPr>
          <w:rFonts w:ascii="Times New Roman"/>
          <w:b w:val="false"/>
          <w:i w:val="false"/>
          <w:color w:val="000000"/>
          <w:sz w:val="28"/>
        </w:rPr>
        <w:t xml:space="preserve">
      1. Служба финансового омбудсмана является некоммерческой организацией, созданной в форме частного учреждения, обеспечивающей деятельность финансовых омбудсманов. </w:t>
      </w:r>
    </w:p>
    <w:bookmarkEnd w:id="1354"/>
    <w:bookmarkStart w:name="z1421" w:id="1355"/>
    <w:p>
      <w:pPr>
        <w:spacing w:after="0"/>
        <w:ind w:left="0"/>
        <w:jc w:val="both"/>
      </w:pPr>
      <w:r>
        <w:rPr>
          <w:rFonts w:ascii="Times New Roman"/>
          <w:b w:val="false"/>
          <w:i w:val="false"/>
          <w:color w:val="000000"/>
          <w:sz w:val="28"/>
        </w:rPr>
        <w:t>
      Учредителем службы финансового омбудсмана является некоммерческая организация в форме ассоциации, объединяющая субъектов поведенческого надзора, в совокупности владеющих не менее семидесяти процентов финансовых активов на финансовом рынке.</w:t>
      </w:r>
    </w:p>
    <w:bookmarkEnd w:id="1355"/>
    <w:bookmarkStart w:name="z1422" w:id="1356"/>
    <w:p>
      <w:pPr>
        <w:spacing w:after="0"/>
        <w:ind w:left="0"/>
        <w:jc w:val="both"/>
      </w:pPr>
      <w:r>
        <w:rPr>
          <w:rFonts w:ascii="Times New Roman"/>
          <w:b w:val="false"/>
          <w:i w:val="false"/>
          <w:color w:val="000000"/>
          <w:sz w:val="28"/>
        </w:rPr>
        <w:t>
      На территории Республики Казахстан может быть учреждена и действовать только одна служба финансового омбудсмана.</w:t>
      </w:r>
    </w:p>
    <w:bookmarkEnd w:id="1356"/>
    <w:bookmarkStart w:name="z1423" w:id="1357"/>
    <w:p>
      <w:pPr>
        <w:spacing w:after="0"/>
        <w:ind w:left="0"/>
        <w:jc w:val="both"/>
      </w:pPr>
      <w:r>
        <w:rPr>
          <w:rFonts w:ascii="Times New Roman"/>
          <w:b w:val="false"/>
          <w:i w:val="false"/>
          <w:color w:val="000000"/>
          <w:sz w:val="28"/>
        </w:rPr>
        <w:t>
      2. Учредитель службы финансового омбудсмана утверждает устав службы финансового омбудсмана и вносит в него изменения и (или) дополнения.</w:t>
      </w:r>
    </w:p>
    <w:bookmarkEnd w:id="1357"/>
    <w:bookmarkStart w:name="z1424" w:id="1358"/>
    <w:p>
      <w:pPr>
        <w:spacing w:after="0"/>
        <w:ind w:left="0"/>
        <w:jc w:val="both"/>
      </w:pPr>
      <w:r>
        <w:rPr>
          <w:rFonts w:ascii="Times New Roman"/>
          <w:b w:val="false"/>
          <w:i w:val="false"/>
          <w:color w:val="000000"/>
          <w:sz w:val="28"/>
        </w:rPr>
        <w:t xml:space="preserve">
      3. Задачами службы финансового омбудсмана являются: </w:t>
      </w:r>
    </w:p>
    <w:bookmarkEnd w:id="1358"/>
    <w:bookmarkStart w:name="z1425" w:id="1359"/>
    <w:p>
      <w:pPr>
        <w:spacing w:after="0"/>
        <w:ind w:left="0"/>
        <w:jc w:val="both"/>
      </w:pPr>
      <w:r>
        <w:rPr>
          <w:rFonts w:ascii="Times New Roman"/>
          <w:b w:val="false"/>
          <w:i w:val="false"/>
          <w:color w:val="000000"/>
          <w:sz w:val="28"/>
        </w:rPr>
        <w:t>
      1) прием и обработка обращений потребителей финансовых услуг, и предоставление потребителям финансовых услуг решений, вынесенных финансовым омбудсманом по их обращениям;</w:t>
      </w:r>
    </w:p>
    <w:bookmarkEnd w:id="1359"/>
    <w:bookmarkStart w:name="z1426" w:id="1360"/>
    <w:p>
      <w:pPr>
        <w:spacing w:after="0"/>
        <w:ind w:left="0"/>
        <w:jc w:val="both"/>
      </w:pPr>
      <w:r>
        <w:rPr>
          <w:rFonts w:ascii="Times New Roman"/>
          <w:b w:val="false"/>
          <w:i w:val="false"/>
          <w:color w:val="000000"/>
          <w:sz w:val="28"/>
        </w:rPr>
        <w:t>
      2) повышение уровня финансовой грамотности потребителей финансовых услуг, в том числе путем разработки и реализации соответствующих мероприятий;</w:t>
      </w:r>
    </w:p>
    <w:bookmarkEnd w:id="1360"/>
    <w:bookmarkStart w:name="z1427" w:id="1361"/>
    <w:p>
      <w:pPr>
        <w:spacing w:after="0"/>
        <w:ind w:left="0"/>
        <w:jc w:val="both"/>
      </w:pPr>
      <w:r>
        <w:rPr>
          <w:rFonts w:ascii="Times New Roman"/>
          <w:b w:val="false"/>
          <w:i w:val="false"/>
          <w:color w:val="000000"/>
          <w:sz w:val="28"/>
        </w:rPr>
        <w:t>
      3) обеспечение применения специализированного программного обеспечения в службе финансового омбудсмана по автоматизации учета и обработки обращений потребителей финансовых услуг, а также функционирования платформы коллективного урегулирования задолженности и ее совершенствования;</w:t>
      </w:r>
    </w:p>
    <w:bookmarkEnd w:id="1361"/>
    <w:bookmarkStart w:name="z1428" w:id="1362"/>
    <w:p>
      <w:pPr>
        <w:spacing w:after="0"/>
        <w:ind w:left="0"/>
        <w:jc w:val="both"/>
      </w:pPr>
      <w:r>
        <w:rPr>
          <w:rFonts w:ascii="Times New Roman"/>
          <w:b w:val="false"/>
          <w:i w:val="false"/>
          <w:color w:val="000000"/>
          <w:sz w:val="28"/>
        </w:rPr>
        <w:t xml:space="preserve">
      4) обеспечение внедрения колл-центра либо горячей линии в службе финансового омбудсмана для оказания консультационных услуг потребителям финансовых услуг; </w:t>
      </w:r>
    </w:p>
    <w:bookmarkEnd w:id="1362"/>
    <w:bookmarkStart w:name="z1429" w:id="1363"/>
    <w:p>
      <w:pPr>
        <w:spacing w:after="0"/>
        <w:ind w:left="0"/>
        <w:jc w:val="both"/>
      </w:pPr>
      <w:r>
        <w:rPr>
          <w:rFonts w:ascii="Times New Roman"/>
          <w:b w:val="false"/>
          <w:i w:val="false"/>
          <w:color w:val="000000"/>
          <w:sz w:val="28"/>
        </w:rPr>
        <w:t>
      5) уведомление уполномоченного органа о выявленных при рассмотрении обращений потребителей финансовых услуг нарушениях субъектами поведенческого надзора требований законодательства Республики Казахстан не позднее трех рабочих дней после дня выявления;</w:t>
      </w:r>
    </w:p>
    <w:bookmarkEnd w:id="1363"/>
    <w:bookmarkStart w:name="z1430" w:id="1364"/>
    <w:p>
      <w:pPr>
        <w:spacing w:after="0"/>
        <w:ind w:left="0"/>
        <w:jc w:val="both"/>
      </w:pPr>
      <w:r>
        <w:rPr>
          <w:rFonts w:ascii="Times New Roman"/>
          <w:b w:val="false"/>
          <w:i w:val="false"/>
          <w:color w:val="000000"/>
          <w:sz w:val="28"/>
        </w:rPr>
        <w:t xml:space="preserve">
      6) предоставление рекомендаций уполномоченному органу по совершенствованию нормативных правовых актов уполномоченного органа по вопросам защиты прав потребителей финансовых услуг; </w:t>
      </w:r>
    </w:p>
    <w:bookmarkEnd w:id="1364"/>
    <w:bookmarkStart w:name="z1431" w:id="1365"/>
    <w:p>
      <w:pPr>
        <w:spacing w:after="0"/>
        <w:ind w:left="0"/>
        <w:jc w:val="both"/>
      </w:pPr>
      <w:r>
        <w:rPr>
          <w:rFonts w:ascii="Times New Roman"/>
          <w:b w:val="false"/>
          <w:i w:val="false"/>
          <w:color w:val="000000"/>
          <w:sz w:val="28"/>
        </w:rPr>
        <w:t>
      7) контроль за оплатой субъектами поведенческого надзора обязательных взносов и (или) иных платежей для финансирования службы финансового омбудсмана.</w:t>
      </w:r>
    </w:p>
    <w:bookmarkEnd w:id="1365"/>
    <w:bookmarkStart w:name="z1432" w:id="1366"/>
    <w:p>
      <w:pPr>
        <w:spacing w:after="0"/>
        <w:ind w:left="0"/>
        <w:jc w:val="both"/>
      </w:pPr>
      <w:r>
        <w:rPr>
          <w:rFonts w:ascii="Times New Roman"/>
          <w:b w:val="false"/>
          <w:i w:val="false"/>
          <w:color w:val="000000"/>
          <w:sz w:val="28"/>
        </w:rPr>
        <w:t xml:space="preserve">
      4. На интернет-ресурсе службы финансового омбудсмана размещается следующая информация: </w:t>
      </w:r>
    </w:p>
    <w:bookmarkEnd w:id="1366"/>
    <w:bookmarkStart w:name="z1433" w:id="1367"/>
    <w:p>
      <w:pPr>
        <w:spacing w:after="0"/>
        <w:ind w:left="0"/>
        <w:jc w:val="both"/>
      </w:pPr>
      <w:r>
        <w:rPr>
          <w:rFonts w:ascii="Times New Roman"/>
          <w:b w:val="false"/>
          <w:i w:val="false"/>
          <w:color w:val="000000"/>
          <w:sz w:val="28"/>
        </w:rPr>
        <w:t xml:space="preserve">
      1) полное наименование, адрес (место нахождения), номера телефонов, режим работы службы финансового омбудсмана, в том числе ее подразделений и представительств; </w:t>
      </w:r>
    </w:p>
    <w:bookmarkEnd w:id="1367"/>
    <w:bookmarkStart w:name="z1434" w:id="1368"/>
    <w:p>
      <w:pPr>
        <w:spacing w:after="0"/>
        <w:ind w:left="0"/>
        <w:jc w:val="both"/>
      </w:pPr>
      <w:r>
        <w:rPr>
          <w:rFonts w:ascii="Times New Roman"/>
          <w:b w:val="false"/>
          <w:i w:val="false"/>
          <w:color w:val="000000"/>
          <w:sz w:val="28"/>
        </w:rPr>
        <w:t xml:space="preserve">
      2) состав членов совета службы финансового омбудсмана; </w:t>
      </w:r>
    </w:p>
    <w:bookmarkEnd w:id="1368"/>
    <w:bookmarkStart w:name="z1435" w:id="1369"/>
    <w:p>
      <w:pPr>
        <w:spacing w:after="0"/>
        <w:ind w:left="0"/>
        <w:jc w:val="both"/>
      </w:pPr>
      <w:r>
        <w:rPr>
          <w:rFonts w:ascii="Times New Roman"/>
          <w:b w:val="false"/>
          <w:i w:val="false"/>
          <w:color w:val="000000"/>
          <w:sz w:val="28"/>
        </w:rPr>
        <w:t xml:space="preserve">
      3) споры, подлежащие рассмотрению финансовым омбудсманом; </w:t>
      </w:r>
    </w:p>
    <w:bookmarkEnd w:id="1369"/>
    <w:bookmarkStart w:name="z1436" w:id="1370"/>
    <w:p>
      <w:pPr>
        <w:spacing w:after="0"/>
        <w:ind w:left="0"/>
        <w:jc w:val="both"/>
      </w:pPr>
      <w:r>
        <w:rPr>
          <w:rFonts w:ascii="Times New Roman"/>
          <w:b w:val="false"/>
          <w:i w:val="false"/>
          <w:color w:val="000000"/>
          <w:sz w:val="28"/>
        </w:rPr>
        <w:t>
      4) порядок приема и рассмотрения обращений;</w:t>
      </w:r>
    </w:p>
    <w:bookmarkEnd w:id="1370"/>
    <w:bookmarkStart w:name="z1437" w:id="1371"/>
    <w:p>
      <w:pPr>
        <w:spacing w:after="0"/>
        <w:ind w:left="0"/>
        <w:jc w:val="both"/>
      </w:pPr>
      <w:r>
        <w:rPr>
          <w:rFonts w:ascii="Times New Roman"/>
          <w:b w:val="false"/>
          <w:i w:val="false"/>
          <w:color w:val="000000"/>
          <w:sz w:val="28"/>
        </w:rPr>
        <w:t>
      5) годовой отчет об итогах деятельности финансовых омбудсманов;</w:t>
      </w:r>
    </w:p>
    <w:bookmarkEnd w:id="1371"/>
    <w:bookmarkStart w:name="z1438" w:id="1372"/>
    <w:p>
      <w:pPr>
        <w:spacing w:after="0"/>
        <w:ind w:left="0"/>
        <w:jc w:val="both"/>
      </w:pPr>
      <w:r>
        <w:rPr>
          <w:rFonts w:ascii="Times New Roman"/>
          <w:b w:val="false"/>
          <w:i w:val="false"/>
          <w:color w:val="000000"/>
          <w:sz w:val="28"/>
        </w:rPr>
        <w:t>
      6) внутренние правила по вопросам осуществления деятельности финансовых омбудсманов и службы финансового омбудсмана;</w:t>
      </w:r>
    </w:p>
    <w:bookmarkEnd w:id="1372"/>
    <w:bookmarkStart w:name="z1439" w:id="1373"/>
    <w:p>
      <w:pPr>
        <w:spacing w:after="0"/>
        <w:ind w:left="0"/>
        <w:jc w:val="both"/>
      </w:pPr>
      <w:r>
        <w:rPr>
          <w:rFonts w:ascii="Times New Roman"/>
          <w:b w:val="false"/>
          <w:i w:val="false"/>
          <w:color w:val="000000"/>
          <w:sz w:val="28"/>
        </w:rPr>
        <w:t>
      7) иная информация в соответствии с порядком осуществления деятельности финансовых омбудсманов и службы финансового омбудсмана, утвержденным нормативным правовым актом уполномоченного органа.</w:t>
      </w:r>
    </w:p>
    <w:bookmarkEnd w:id="1373"/>
    <w:bookmarkStart w:name="z1440" w:id="1374"/>
    <w:p>
      <w:pPr>
        <w:spacing w:after="0"/>
        <w:ind w:left="0"/>
        <w:jc w:val="both"/>
      </w:pPr>
      <w:r>
        <w:rPr>
          <w:rFonts w:ascii="Times New Roman"/>
          <w:b w:val="false"/>
          <w:i w:val="false"/>
          <w:color w:val="000000"/>
          <w:sz w:val="28"/>
        </w:rPr>
        <w:t>
      5. Служба финансового омбудсмана обеспечивает функционирование платформы коллективного урегулирования задолженности заемщиков – физических лиц по договорам потребительского банковского займа и договорам о предоставлении потребительского микрокредита, не обеспеченного залогом имущества (далее – платформа).</w:t>
      </w:r>
    </w:p>
    <w:bookmarkEnd w:id="1374"/>
    <w:bookmarkStart w:name="z1441" w:id="1375"/>
    <w:p>
      <w:pPr>
        <w:spacing w:after="0"/>
        <w:ind w:left="0"/>
        <w:jc w:val="both"/>
      </w:pPr>
      <w:r>
        <w:rPr>
          <w:rFonts w:ascii="Times New Roman"/>
          <w:b w:val="false"/>
          <w:i w:val="false"/>
          <w:color w:val="000000"/>
          <w:sz w:val="28"/>
        </w:rPr>
        <w:t>
      Платформа предназначена для взаимодействия заемщиков – физических лиц, банков, микрофинансовых организаций, коллекторских агентств и финансового омбудсмана с целью выработки согласованных решений по урегулированию просроченной задолженности (далее – участники).</w:t>
      </w:r>
    </w:p>
    <w:bookmarkEnd w:id="1375"/>
    <w:bookmarkStart w:name="z1442" w:id="1376"/>
    <w:p>
      <w:pPr>
        <w:spacing w:after="0"/>
        <w:ind w:left="0"/>
        <w:jc w:val="both"/>
      </w:pPr>
      <w:r>
        <w:rPr>
          <w:rFonts w:ascii="Times New Roman"/>
          <w:b w:val="false"/>
          <w:i w:val="false"/>
          <w:color w:val="000000"/>
          <w:sz w:val="28"/>
        </w:rPr>
        <w:t>
      Платформа обеспечивает:</w:t>
      </w:r>
    </w:p>
    <w:bookmarkEnd w:id="1376"/>
    <w:bookmarkStart w:name="z1443" w:id="1377"/>
    <w:p>
      <w:pPr>
        <w:spacing w:after="0"/>
        <w:ind w:left="0"/>
        <w:jc w:val="both"/>
      </w:pPr>
      <w:r>
        <w:rPr>
          <w:rFonts w:ascii="Times New Roman"/>
          <w:b w:val="false"/>
          <w:i w:val="false"/>
          <w:color w:val="000000"/>
          <w:sz w:val="28"/>
        </w:rPr>
        <w:t>
      1) сбор, обработку и анализ информации о заемщиках, обратившихся за урегулированием задолженности;</w:t>
      </w:r>
    </w:p>
    <w:bookmarkEnd w:id="1377"/>
    <w:bookmarkStart w:name="z1444" w:id="1378"/>
    <w:p>
      <w:pPr>
        <w:spacing w:after="0"/>
        <w:ind w:left="0"/>
        <w:jc w:val="both"/>
      </w:pPr>
      <w:r>
        <w:rPr>
          <w:rFonts w:ascii="Times New Roman"/>
          <w:b w:val="false"/>
          <w:i w:val="false"/>
          <w:color w:val="000000"/>
          <w:sz w:val="28"/>
        </w:rPr>
        <w:t>
      2) формирование предложений и рекомендаций по урегулированию задолженности;</w:t>
      </w:r>
    </w:p>
    <w:bookmarkEnd w:id="1378"/>
    <w:bookmarkStart w:name="z1445" w:id="1379"/>
    <w:p>
      <w:pPr>
        <w:spacing w:after="0"/>
        <w:ind w:left="0"/>
        <w:jc w:val="both"/>
      </w:pPr>
      <w:r>
        <w:rPr>
          <w:rFonts w:ascii="Times New Roman"/>
          <w:b w:val="false"/>
          <w:i w:val="false"/>
          <w:color w:val="000000"/>
          <w:sz w:val="28"/>
        </w:rPr>
        <w:t>
      3) автоматизацию обмена данными между участниками урегулирования;</w:t>
      </w:r>
    </w:p>
    <w:bookmarkEnd w:id="1379"/>
    <w:bookmarkStart w:name="z1446" w:id="1380"/>
    <w:p>
      <w:pPr>
        <w:spacing w:after="0"/>
        <w:ind w:left="0"/>
        <w:jc w:val="both"/>
      </w:pPr>
      <w:r>
        <w:rPr>
          <w:rFonts w:ascii="Times New Roman"/>
          <w:b w:val="false"/>
          <w:i w:val="false"/>
          <w:color w:val="000000"/>
          <w:sz w:val="28"/>
        </w:rPr>
        <w:t>
      4) предоставление уполномоченному органу доступа к аналитическим данным для мониторинга и оценки эффективности мер по снижению долговой нагрузки заемщиков – физических лиц.</w:t>
      </w:r>
    </w:p>
    <w:bookmarkEnd w:id="1380"/>
    <w:bookmarkStart w:name="z1447" w:id="1381"/>
    <w:p>
      <w:pPr>
        <w:spacing w:after="0"/>
        <w:ind w:left="0"/>
        <w:jc w:val="both"/>
      </w:pPr>
      <w:r>
        <w:rPr>
          <w:rFonts w:ascii="Times New Roman"/>
          <w:b w:val="false"/>
          <w:i w:val="false"/>
          <w:color w:val="000000"/>
          <w:sz w:val="28"/>
        </w:rPr>
        <w:t>
      Порядок функционирования платформы, включая условия подключения участников, уровни доступа, обмен и защиту персональных данных, определяется нормативным правовым актом уполномоченного органа.</w:t>
      </w:r>
    </w:p>
    <w:bookmarkEnd w:id="1381"/>
    <w:bookmarkStart w:name="z1448" w:id="1382"/>
    <w:p>
      <w:pPr>
        <w:spacing w:after="0"/>
        <w:ind w:left="0"/>
        <w:jc w:val="both"/>
      </w:pPr>
      <w:r>
        <w:rPr>
          <w:rFonts w:ascii="Times New Roman"/>
          <w:b w:val="false"/>
          <w:i w:val="false"/>
          <w:color w:val="000000"/>
          <w:sz w:val="28"/>
        </w:rPr>
        <w:t>
      Статья 15-31. Совет службы финансового омбудсмана</w:t>
      </w:r>
    </w:p>
    <w:bookmarkEnd w:id="1382"/>
    <w:bookmarkStart w:name="z1449" w:id="1383"/>
    <w:p>
      <w:pPr>
        <w:spacing w:after="0"/>
        <w:ind w:left="0"/>
        <w:jc w:val="both"/>
      </w:pPr>
      <w:r>
        <w:rPr>
          <w:rFonts w:ascii="Times New Roman"/>
          <w:b w:val="false"/>
          <w:i w:val="false"/>
          <w:color w:val="000000"/>
          <w:sz w:val="28"/>
        </w:rPr>
        <w:t>
      1. Совет службы финансового омбудсмана является постоянно действующим коллегиальным органом управления службы финансового омбудсмана.</w:t>
      </w:r>
    </w:p>
    <w:bookmarkEnd w:id="1383"/>
    <w:bookmarkStart w:name="z1450" w:id="1384"/>
    <w:p>
      <w:pPr>
        <w:spacing w:after="0"/>
        <w:ind w:left="0"/>
        <w:jc w:val="both"/>
      </w:pPr>
      <w:r>
        <w:rPr>
          <w:rFonts w:ascii="Times New Roman"/>
          <w:b w:val="false"/>
          <w:i w:val="false"/>
          <w:color w:val="000000"/>
          <w:sz w:val="28"/>
        </w:rPr>
        <w:t>
      Совет службы финансового омбудсмана состоит из следующих членов:</w:t>
      </w:r>
    </w:p>
    <w:bookmarkEnd w:id="1384"/>
    <w:bookmarkStart w:name="z1451" w:id="1385"/>
    <w:p>
      <w:pPr>
        <w:spacing w:after="0"/>
        <w:ind w:left="0"/>
        <w:jc w:val="both"/>
      </w:pPr>
      <w:r>
        <w:rPr>
          <w:rFonts w:ascii="Times New Roman"/>
          <w:b w:val="false"/>
          <w:i w:val="false"/>
          <w:color w:val="000000"/>
          <w:sz w:val="28"/>
        </w:rPr>
        <w:t xml:space="preserve">
      1) одного представителя от учредителя службы финансового омбудсмана; </w:t>
      </w:r>
    </w:p>
    <w:bookmarkEnd w:id="1385"/>
    <w:bookmarkStart w:name="z1452" w:id="1386"/>
    <w:p>
      <w:pPr>
        <w:spacing w:after="0"/>
        <w:ind w:left="0"/>
        <w:jc w:val="both"/>
      </w:pPr>
      <w:r>
        <w:rPr>
          <w:rFonts w:ascii="Times New Roman"/>
          <w:b w:val="false"/>
          <w:i w:val="false"/>
          <w:color w:val="000000"/>
          <w:sz w:val="28"/>
        </w:rPr>
        <w:t xml:space="preserve">
      2) одного представителя от банков, филиалов банков – нерезидентов Республики Казахстан; </w:t>
      </w:r>
    </w:p>
    <w:bookmarkEnd w:id="1386"/>
    <w:bookmarkStart w:name="z1453" w:id="1387"/>
    <w:p>
      <w:pPr>
        <w:spacing w:after="0"/>
        <w:ind w:left="0"/>
        <w:jc w:val="both"/>
      </w:pPr>
      <w:r>
        <w:rPr>
          <w:rFonts w:ascii="Times New Roman"/>
          <w:b w:val="false"/>
          <w:i w:val="false"/>
          <w:color w:val="000000"/>
          <w:sz w:val="28"/>
        </w:rPr>
        <w:t xml:space="preserve">
      3) одного представителя от страховых (перестраховочных) организаций, филиалов страховых (перестраховочных) организаций – нерезидентов Республики Казахстан; </w:t>
      </w:r>
    </w:p>
    <w:bookmarkEnd w:id="1387"/>
    <w:bookmarkStart w:name="z1454" w:id="1388"/>
    <w:p>
      <w:pPr>
        <w:spacing w:after="0"/>
        <w:ind w:left="0"/>
        <w:jc w:val="both"/>
      </w:pPr>
      <w:r>
        <w:rPr>
          <w:rFonts w:ascii="Times New Roman"/>
          <w:b w:val="false"/>
          <w:i w:val="false"/>
          <w:color w:val="000000"/>
          <w:sz w:val="28"/>
        </w:rPr>
        <w:t>
      4) одного представителя от микрофинансовых организаций;</w:t>
      </w:r>
    </w:p>
    <w:bookmarkEnd w:id="1388"/>
    <w:bookmarkStart w:name="z1455" w:id="1389"/>
    <w:p>
      <w:pPr>
        <w:spacing w:after="0"/>
        <w:ind w:left="0"/>
        <w:jc w:val="both"/>
      </w:pPr>
      <w:r>
        <w:rPr>
          <w:rFonts w:ascii="Times New Roman"/>
          <w:b w:val="false"/>
          <w:i w:val="false"/>
          <w:color w:val="000000"/>
          <w:sz w:val="28"/>
        </w:rPr>
        <w:t xml:space="preserve">
      5) одного представителя от организаций, осуществляющих брокерскую деятельность на рынке ценных бумаг; </w:t>
      </w:r>
    </w:p>
    <w:bookmarkEnd w:id="1389"/>
    <w:bookmarkStart w:name="z1456" w:id="1390"/>
    <w:p>
      <w:pPr>
        <w:spacing w:after="0"/>
        <w:ind w:left="0"/>
        <w:jc w:val="both"/>
      </w:pPr>
      <w:r>
        <w:rPr>
          <w:rFonts w:ascii="Times New Roman"/>
          <w:b w:val="false"/>
          <w:i w:val="false"/>
          <w:color w:val="000000"/>
          <w:sz w:val="28"/>
        </w:rPr>
        <w:t>
      6) одного представителя от коллекторских агентств, которым уступлены права (требования) по договору банковского займа, договору о предоставлении микрокредита;</w:t>
      </w:r>
    </w:p>
    <w:bookmarkEnd w:id="1390"/>
    <w:bookmarkStart w:name="z1457" w:id="1391"/>
    <w:p>
      <w:pPr>
        <w:spacing w:after="0"/>
        <w:ind w:left="0"/>
        <w:jc w:val="both"/>
      </w:pPr>
      <w:r>
        <w:rPr>
          <w:rFonts w:ascii="Times New Roman"/>
          <w:b w:val="false"/>
          <w:i w:val="false"/>
          <w:color w:val="000000"/>
          <w:sz w:val="28"/>
        </w:rPr>
        <w:t>
      7) одного представителя от уполномоченного органа.</w:t>
      </w:r>
    </w:p>
    <w:bookmarkEnd w:id="1391"/>
    <w:bookmarkStart w:name="z1458" w:id="1392"/>
    <w:p>
      <w:pPr>
        <w:spacing w:after="0"/>
        <w:ind w:left="0"/>
        <w:jc w:val="both"/>
      </w:pPr>
      <w:r>
        <w:rPr>
          <w:rFonts w:ascii="Times New Roman"/>
          <w:b w:val="false"/>
          <w:i w:val="false"/>
          <w:color w:val="000000"/>
          <w:sz w:val="28"/>
        </w:rPr>
        <w:t>
      Члены совета службы финансового омбудсмана должны иметь безупречную деловую репутацию, высшее экономическое и (или) юридическое образование.</w:t>
      </w:r>
    </w:p>
    <w:bookmarkEnd w:id="1392"/>
    <w:bookmarkStart w:name="z1459" w:id="1393"/>
    <w:p>
      <w:pPr>
        <w:spacing w:after="0"/>
        <w:ind w:left="0"/>
        <w:jc w:val="both"/>
      </w:pPr>
      <w:r>
        <w:rPr>
          <w:rFonts w:ascii="Times New Roman"/>
          <w:b w:val="false"/>
          <w:i w:val="false"/>
          <w:color w:val="000000"/>
          <w:sz w:val="28"/>
        </w:rPr>
        <w:t>
      2. К компетенции совета службы финансового омбудсмана относятся следующие вопросы:</w:t>
      </w:r>
    </w:p>
    <w:bookmarkEnd w:id="1393"/>
    <w:bookmarkStart w:name="z1460" w:id="1394"/>
    <w:p>
      <w:pPr>
        <w:spacing w:after="0"/>
        <w:ind w:left="0"/>
        <w:jc w:val="both"/>
      </w:pPr>
      <w:r>
        <w:rPr>
          <w:rFonts w:ascii="Times New Roman"/>
          <w:b w:val="false"/>
          <w:i w:val="false"/>
          <w:color w:val="000000"/>
          <w:sz w:val="28"/>
        </w:rPr>
        <w:t>
      1) осуществление контроля за соответствием деятельности службы финансового омбудсмана ее уставным целям;</w:t>
      </w:r>
    </w:p>
    <w:bookmarkEnd w:id="1394"/>
    <w:bookmarkStart w:name="z1461" w:id="1395"/>
    <w:p>
      <w:pPr>
        <w:spacing w:after="0"/>
        <w:ind w:left="0"/>
        <w:jc w:val="both"/>
      </w:pPr>
      <w:r>
        <w:rPr>
          <w:rFonts w:ascii="Times New Roman"/>
          <w:b w:val="false"/>
          <w:i w:val="false"/>
          <w:color w:val="000000"/>
          <w:sz w:val="28"/>
        </w:rPr>
        <w:t xml:space="preserve">
      2) утверждение структуры, штата службы финансового омбудсмана и количества финансовых омбудсманов; </w:t>
      </w:r>
    </w:p>
    <w:bookmarkEnd w:id="1395"/>
    <w:bookmarkStart w:name="z1462" w:id="1396"/>
    <w:p>
      <w:pPr>
        <w:spacing w:after="0"/>
        <w:ind w:left="0"/>
        <w:jc w:val="both"/>
      </w:pPr>
      <w:r>
        <w:rPr>
          <w:rFonts w:ascii="Times New Roman"/>
          <w:b w:val="false"/>
          <w:i w:val="false"/>
          <w:color w:val="000000"/>
          <w:sz w:val="28"/>
        </w:rPr>
        <w:t>
      3) предложение кандидатур для избрания на должности главного финансового омбудсмана и финансовых омбудсманов в соответствующих сферах финансовых услуг;</w:t>
      </w:r>
    </w:p>
    <w:bookmarkEnd w:id="1396"/>
    <w:bookmarkStart w:name="z1463" w:id="1397"/>
    <w:p>
      <w:pPr>
        <w:spacing w:after="0"/>
        <w:ind w:left="0"/>
        <w:jc w:val="both"/>
      </w:pPr>
      <w:r>
        <w:rPr>
          <w:rFonts w:ascii="Times New Roman"/>
          <w:b w:val="false"/>
          <w:i w:val="false"/>
          <w:color w:val="000000"/>
          <w:sz w:val="28"/>
        </w:rPr>
        <w:t>
      4) избрание и досрочное прекращение полномочий главного финансового омбудсмана и финансового омбудсмана в соответствующих сферах;</w:t>
      </w:r>
    </w:p>
    <w:bookmarkEnd w:id="1397"/>
    <w:bookmarkStart w:name="z1464" w:id="1398"/>
    <w:p>
      <w:pPr>
        <w:spacing w:after="0"/>
        <w:ind w:left="0"/>
        <w:jc w:val="both"/>
      </w:pPr>
      <w:r>
        <w:rPr>
          <w:rFonts w:ascii="Times New Roman"/>
          <w:b w:val="false"/>
          <w:i w:val="false"/>
          <w:color w:val="000000"/>
          <w:sz w:val="28"/>
        </w:rPr>
        <w:t>
      5) определение системы оплаты труда и премирования финансовых омбудсманов;</w:t>
      </w:r>
    </w:p>
    <w:bookmarkEnd w:id="1398"/>
    <w:bookmarkStart w:name="z1465" w:id="1399"/>
    <w:p>
      <w:pPr>
        <w:spacing w:after="0"/>
        <w:ind w:left="0"/>
        <w:jc w:val="both"/>
      </w:pPr>
      <w:r>
        <w:rPr>
          <w:rFonts w:ascii="Times New Roman"/>
          <w:b w:val="false"/>
          <w:i w:val="false"/>
          <w:color w:val="000000"/>
          <w:sz w:val="28"/>
        </w:rPr>
        <w:t>
      6) утверждение годового бюджета, порядка и сроков финансирования службы финансового омбудсмана и годового отчета об итогах деятельности службы финансового омбудсмана;</w:t>
      </w:r>
    </w:p>
    <w:bookmarkEnd w:id="1399"/>
    <w:bookmarkStart w:name="z1466" w:id="1400"/>
    <w:p>
      <w:pPr>
        <w:spacing w:after="0"/>
        <w:ind w:left="0"/>
        <w:jc w:val="both"/>
      </w:pPr>
      <w:r>
        <w:rPr>
          <w:rFonts w:ascii="Times New Roman"/>
          <w:b w:val="false"/>
          <w:i w:val="false"/>
          <w:color w:val="000000"/>
          <w:sz w:val="28"/>
        </w:rPr>
        <w:t>
      7) утверждение внутренних правил по вопросам осуществления деятельности финансовых омбудсманов и службы финансового омбудсмана;</w:t>
      </w:r>
    </w:p>
    <w:bookmarkEnd w:id="1400"/>
    <w:bookmarkStart w:name="z1467" w:id="1401"/>
    <w:p>
      <w:pPr>
        <w:spacing w:after="0"/>
        <w:ind w:left="0"/>
        <w:jc w:val="both"/>
      </w:pPr>
      <w:r>
        <w:rPr>
          <w:rFonts w:ascii="Times New Roman"/>
          <w:b w:val="false"/>
          <w:i w:val="false"/>
          <w:color w:val="000000"/>
          <w:sz w:val="28"/>
        </w:rPr>
        <w:t>
      8) утверждение методики определения размеров причиненного вреда потребителю финансовых услуг по договорам страхования;</w:t>
      </w:r>
    </w:p>
    <w:bookmarkEnd w:id="1401"/>
    <w:bookmarkStart w:name="z1468" w:id="1402"/>
    <w:p>
      <w:pPr>
        <w:spacing w:after="0"/>
        <w:ind w:left="0"/>
        <w:jc w:val="both"/>
      </w:pPr>
      <w:r>
        <w:rPr>
          <w:rFonts w:ascii="Times New Roman"/>
          <w:b w:val="false"/>
          <w:i w:val="false"/>
          <w:color w:val="000000"/>
          <w:sz w:val="28"/>
        </w:rPr>
        <w:t>
      9) осуществление иных полномочий.</w:t>
      </w:r>
    </w:p>
    <w:bookmarkEnd w:id="1402"/>
    <w:bookmarkStart w:name="z1469" w:id="1403"/>
    <w:p>
      <w:pPr>
        <w:spacing w:after="0"/>
        <w:ind w:left="0"/>
        <w:jc w:val="both"/>
      </w:pPr>
      <w:r>
        <w:rPr>
          <w:rFonts w:ascii="Times New Roman"/>
          <w:b w:val="false"/>
          <w:i w:val="false"/>
          <w:color w:val="000000"/>
          <w:sz w:val="28"/>
        </w:rPr>
        <w:t xml:space="preserve">
      3. Заседание совета службы финансового омбудсмана признается правомочным и условия кворума соблюденными, если на заседании присутствует не менее пяти членов совета службы финансового омбудсмана. Совет службы финансового омбудсмана принимает решения простым большинством голосов представителей. </w:t>
      </w:r>
    </w:p>
    <w:bookmarkEnd w:id="1403"/>
    <w:bookmarkStart w:name="z1470" w:id="1404"/>
    <w:p>
      <w:pPr>
        <w:spacing w:after="0"/>
        <w:ind w:left="0"/>
        <w:jc w:val="both"/>
      </w:pPr>
      <w:r>
        <w:rPr>
          <w:rFonts w:ascii="Times New Roman"/>
          <w:b w:val="false"/>
          <w:i w:val="false"/>
          <w:color w:val="000000"/>
          <w:sz w:val="28"/>
        </w:rPr>
        <w:t>
      Решение по вопросам, предусмотренным подпунктами 6) и 7) пункта 2 настоящей статьи, считается принятым только при наличии положительного решения представителя совета службы финансового омбудсмана от уполномоченного органа.</w:t>
      </w:r>
    </w:p>
    <w:bookmarkEnd w:id="1404"/>
    <w:bookmarkStart w:name="z1471" w:id="1405"/>
    <w:p>
      <w:pPr>
        <w:spacing w:after="0"/>
        <w:ind w:left="0"/>
        <w:jc w:val="both"/>
      </w:pPr>
      <w:r>
        <w:rPr>
          <w:rFonts w:ascii="Times New Roman"/>
          <w:b w:val="false"/>
          <w:i w:val="false"/>
          <w:color w:val="000000"/>
          <w:sz w:val="28"/>
        </w:rPr>
        <w:t>
      Решение об избрании главного финансового омбудсмана принимается большинством голосов членов совета службы финансового омбудсмана.</w:t>
      </w:r>
    </w:p>
    <w:bookmarkEnd w:id="1405"/>
    <w:bookmarkStart w:name="z1472" w:id="1406"/>
    <w:p>
      <w:pPr>
        <w:spacing w:after="0"/>
        <w:ind w:left="0"/>
        <w:jc w:val="both"/>
      </w:pPr>
      <w:r>
        <w:rPr>
          <w:rFonts w:ascii="Times New Roman"/>
          <w:b w:val="false"/>
          <w:i w:val="false"/>
          <w:color w:val="000000"/>
          <w:sz w:val="28"/>
        </w:rPr>
        <w:t xml:space="preserve">
      Главный финансовый омбудсман участвует в заседаниях совета службы финансового омбудсмана без права голоса. </w:t>
      </w:r>
    </w:p>
    <w:bookmarkEnd w:id="1406"/>
    <w:bookmarkStart w:name="z1473" w:id="1407"/>
    <w:p>
      <w:pPr>
        <w:spacing w:after="0"/>
        <w:ind w:left="0"/>
        <w:jc w:val="both"/>
      </w:pPr>
      <w:r>
        <w:rPr>
          <w:rFonts w:ascii="Times New Roman"/>
          <w:b w:val="false"/>
          <w:i w:val="false"/>
          <w:color w:val="000000"/>
          <w:sz w:val="28"/>
        </w:rPr>
        <w:t>
      4. Члены совета службы финансового омбудсмана осуществляют свои функции на безвозмездной основе.</w:t>
      </w:r>
    </w:p>
    <w:bookmarkEnd w:id="1407"/>
    <w:bookmarkStart w:name="z1474" w:id="1408"/>
    <w:p>
      <w:pPr>
        <w:spacing w:after="0"/>
        <w:ind w:left="0"/>
        <w:jc w:val="both"/>
      </w:pPr>
      <w:r>
        <w:rPr>
          <w:rFonts w:ascii="Times New Roman"/>
          <w:b w:val="false"/>
          <w:i w:val="false"/>
          <w:color w:val="000000"/>
          <w:sz w:val="28"/>
        </w:rPr>
        <w:t>
      Порядок избрания и досрочного прекращения полномочий членов совета службы финансового омбудсмана определяется уставом службы финансового омбудсмана.</w:t>
      </w:r>
    </w:p>
    <w:bookmarkEnd w:id="1408"/>
    <w:bookmarkStart w:name="z1475" w:id="1409"/>
    <w:p>
      <w:pPr>
        <w:spacing w:after="0"/>
        <w:ind w:left="0"/>
        <w:jc w:val="both"/>
      </w:pPr>
      <w:r>
        <w:rPr>
          <w:rFonts w:ascii="Times New Roman"/>
          <w:b w:val="false"/>
          <w:i w:val="false"/>
          <w:color w:val="000000"/>
          <w:sz w:val="28"/>
        </w:rPr>
        <w:t>
      Статья 15-32. Финансирование службы финансового   омбудсмана</w:t>
      </w:r>
    </w:p>
    <w:bookmarkEnd w:id="1409"/>
    <w:bookmarkStart w:name="z1476" w:id="1410"/>
    <w:p>
      <w:pPr>
        <w:spacing w:after="0"/>
        <w:ind w:left="0"/>
        <w:jc w:val="both"/>
      </w:pPr>
      <w:r>
        <w:rPr>
          <w:rFonts w:ascii="Times New Roman"/>
          <w:b w:val="false"/>
          <w:i w:val="false"/>
          <w:color w:val="000000"/>
          <w:sz w:val="28"/>
        </w:rPr>
        <w:t>
      1. Финансирование службы финансового омбудсмана осуществляется за счет обязательных взносов и иных платежей, поступающих от субъектов поведенческого надзора в порядке и сроки, определенные советом службы финансового омбудсмана в соответствии с внутренними правилами совета службы финансового омбудсмана.</w:t>
      </w:r>
    </w:p>
    <w:bookmarkEnd w:id="1410"/>
    <w:bookmarkStart w:name="z1477" w:id="1411"/>
    <w:p>
      <w:pPr>
        <w:spacing w:after="0"/>
        <w:ind w:left="0"/>
        <w:jc w:val="both"/>
      </w:pPr>
      <w:r>
        <w:rPr>
          <w:rFonts w:ascii="Times New Roman"/>
          <w:b w:val="false"/>
          <w:i w:val="false"/>
          <w:color w:val="000000"/>
          <w:sz w:val="28"/>
        </w:rPr>
        <w:t xml:space="preserve">
      2. Приостановление либо прекращение действия (лишение) лицензии на осуществление (проведение) отдельных видов операций не освобождает субъект поведенческого надзора от обязанности осуществлять обязательные взносы и иные платежи для финансирования службы финансового омбудсмана. </w:t>
      </w:r>
    </w:p>
    <w:bookmarkEnd w:id="1411"/>
    <w:bookmarkStart w:name="z1478" w:id="1412"/>
    <w:p>
      <w:pPr>
        <w:spacing w:after="0"/>
        <w:ind w:left="0"/>
        <w:jc w:val="both"/>
      </w:pPr>
      <w:r>
        <w:rPr>
          <w:rFonts w:ascii="Times New Roman"/>
          <w:b w:val="false"/>
          <w:i w:val="false"/>
          <w:color w:val="000000"/>
          <w:sz w:val="28"/>
        </w:rPr>
        <w:t xml:space="preserve">
      Прекращение действия (лишение) лицензии на осуществление (проведение) всех операций освобождает субъект поведенческого надзора от обязанности осуществлять обязательные выплаты и иные платежи для финансирования службы финансового омбудсмана с даты прекращения действия (лишения) указанной лицензии. </w:t>
      </w:r>
    </w:p>
    <w:bookmarkEnd w:id="1412"/>
    <w:bookmarkStart w:name="z1479" w:id="1413"/>
    <w:p>
      <w:pPr>
        <w:spacing w:after="0"/>
        <w:ind w:left="0"/>
        <w:jc w:val="both"/>
      </w:pPr>
      <w:r>
        <w:rPr>
          <w:rFonts w:ascii="Times New Roman"/>
          <w:b w:val="false"/>
          <w:i w:val="false"/>
          <w:color w:val="000000"/>
          <w:sz w:val="28"/>
        </w:rPr>
        <w:t>
      В случае прекращения действия (лишения) лицензии на осуществление микрофинансовой деятельности микрофинансовая организация освобождается от обязанности осуществлять обязательные выплаты и иные платежи для финансирования службы финансового омбудсмана с даты прекращения договорных отношений с физическими лицами по договорам о предоставлении микрокредита.</w:t>
      </w:r>
    </w:p>
    <w:bookmarkEnd w:id="1413"/>
    <w:bookmarkStart w:name="z1480" w:id="1414"/>
    <w:p>
      <w:pPr>
        <w:spacing w:after="0"/>
        <w:ind w:left="0"/>
        <w:jc w:val="both"/>
      </w:pPr>
      <w:r>
        <w:rPr>
          <w:rFonts w:ascii="Times New Roman"/>
          <w:b w:val="false"/>
          <w:i w:val="false"/>
          <w:color w:val="000000"/>
          <w:sz w:val="28"/>
        </w:rPr>
        <w:t>
      При исключении коллекторского агентства из реестра коллекторских агентств коллекторское агентство освобождается от обязанности осуществлять обязательные выплаты и иные платежи для финансирования службы финансового омбудсмана с даты прекращения договорных отношений с физическими лицами по договорам банковского займа и договорам о предоставлении микрокредита, по которым коллекторскому агентству кредиторами были уступлены права (требования).</w:t>
      </w:r>
    </w:p>
    <w:bookmarkEnd w:id="1414"/>
    <w:bookmarkStart w:name="z1481" w:id="1415"/>
    <w:p>
      <w:pPr>
        <w:spacing w:after="0"/>
        <w:ind w:left="0"/>
        <w:jc w:val="both"/>
      </w:pPr>
      <w:r>
        <w:rPr>
          <w:rFonts w:ascii="Times New Roman"/>
          <w:b w:val="false"/>
          <w:i w:val="false"/>
          <w:color w:val="000000"/>
          <w:sz w:val="28"/>
        </w:rPr>
        <w:t xml:space="preserve">
      3. Служба финансового омбудсмана в течение пяти рабочих дней со дня ненадлежащего исполнения субъектом поведенческого надзора обязательств по уплате обязательных взносов и (или) иных платежей для финансирования службы финансового омбудсмана информирует об этом уполномоченный орган. </w:t>
      </w:r>
    </w:p>
    <w:bookmarkEnd w:id="1415"/>
    <w:bookmarkStart w:name="z1482" w:id="1416"/>
    <w:p>
      <w:pPr>
        <w:spacing w:after="0"/>
        <w:ind w:left="0"/>
        <w:jc w:val="both"/>
      </w:pPr>
      <w:r>
        <w:rPr>
          <w:rFonts w:ascii="Times New Roman"/>
          <w:b w:val="false"/>
          <w:i w:val="false"/>
          <w:color w:val="000000"/>
          <w:sz w:val="28"/>
        </w:rPr>
        <w:t>
      4. За неисполнение обязанности по уплате обязательных взносов и (или) иных платежей для финансирования службы финансового омбудсмана субъект поведенческого надзора несет ответственность, предусмотренную законами Республики Казахстан.</w:t>
      </w:r>
    </w:p>
    <w:bookmarkEnd w:id="1416"/>
    <w:bookmarkStart w:name="z1483" w:id="1417"/>
    <w:p>
      <w:pPr>
        <w:spacing w:after="0"/>
        <w:ind w:left="0"/>
        <w:jc w:val="both"/>
      </w:pPr>
      <w:r>
        <w:rPr>
          <w:rFonts w:ascii="Times New Roman"/>
          <w:b w:val="false"/>
          <w:i w:val="false"/>
          <w:color w:val="000000"/>
          <w:sz w:val="28"/>
        </w:rPr>
        <w:t>
      Статья 15-33. Порядок рассмотрения обращений   финансовым омбудсманом</w:t>
      </w:r>
    </w:p>
    <w:bookmarkEnd w:id="1417"/>
    <w:bookmarkStart w:name="z1484" w:id="1418"/>
    <w:p>
      <w:pPr>
        <w:spacing w:after="0"/>
        <w:ind w:left="0"/>
        <w:jc w:val="both"/>
      </w:pPr>
      <w:r>
        <w:rPr>
          <w:rFonts w:ascii="Times New Roman"/>
          <w:b w:val="false"/>
          <w:i w:val="false"/>
          <w:color w:val="000000"/>
          <w:sz w:val="28"/>
        </w:rPr>
        <w:t>
      1. Рассмотрение финансовым омбудсманом обращений потребителя финансовых услуг осуществляется на бесплатной основе.</w:t>
      </w:r>
    </w:p>
    <w:bookmarkEnd w:id="1418"/>
    <w:bookmarkStart w:name="z1485" w:id="1419"/>
    <w:p>
      <w:pPr>
        <w:spacing w:after="0"/>
        <w:ind w:left="0"/>
        <w:jc w:val="both"/>
      </w:pPr>
      <w:r>
        <w:rPr>
          <w:rFonts w:ascii="Times New Roman"/>
          <w:b w:val="false"/>
          <w:i w:val="false"/>
          <w:color w:val="000000"/>
          <w:sz w:val="28"/>
        </w:rPr>
        <w:t>
      2. Финансовый омбудсман, работники службы финансового омбудсмана несут ответственность за разглашение сведений, полученных в ходе осуществления ими своих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1419"/>
    <w:bookmarkStart w:name="z1486" w:id="1420"/>
    <w:p>
      <w:pPr>
        <w:spacing w:after="0"/>
        <w:ind w:left="0"/>
        <w:jc w:val="both"/>
      </w:pPr>
      <w:r>
        <w:rPr>
          <w:rFonts w:ascii="Times New Roman"/>
          <w:b w:val="false"/>
          <w:i w:val="false"/>
          <w:color w:val="000000"/>
          <w:sz w:val="28"/>
        </w:rPr>
        <w:t>
      3. Служба финансового омбудсмана обеспечивает возможность бесперебойного направления обращений потребителей финансовых услуг к финансовому омбудсману, в том числе на интернет-ресурсе или в мобильном приложении службы финансового омбудсмана.</w:t>
      </w:r>
    </w:p>
    <w:bookmarkEnd w:id="1420"/>
    <w:bookmarkStart w:name="z1487" w:id="1421"/>
    <w:p>
      <w:pPr>
        <w:spacing w:after="0"/>
        <w:ind w:left="0"/>
        <w:jc w:val="both"/>
      </w:pPr>
      <w:r>
        <w:rPr>
          <w:rFonts w:ascii="Times New Roman"/>
          <w:b w:val="false"/>
          <w:i w:val="false"/>
          <w:color w:val="000000"/>
          <w:sz w:val="28"/>
        </w:rPr>
        <w:t xml:space="preserve">
      4. Служба финансового омбудсмана обеспечивает регистрацию обращения потребителя финансовых услуг в течение трех рабочих дней со дня его поступления к финансовому омбудсману и направляет копию указанного обращения субъекту поведенческого надзора, в отношении которого подано обращение. </w:t>
      </w:r>
    </w:p>
    <w:bookmarkEnd w:id="1421"/>
    <w:bookmarkStart w:name="z1488" w:id="1422"/>
    <w:p>
      <w:pPr>
        <w:spacing w:after="0"/>
        <w:ind w:left="0"/>
        <w:jc w:val="both"/>
      </w:pPr>
      <w:r>
        <w:rPr>
          <w:rFonts w:ascii="Times New Roman"/>
          <w:b w:val="false"/>
          <w:i w:val="false"/>
          <w:color w:val="000000"/>
          <w:sz w:val="28"/>
        </w:rPr>
        <w:t>
      5. Финансовый омбудсман не рассматривает обращения:</w:t>
      </w:r>
    </w:p>
    <w:bookmarkEnd w:id="1422"/>
    <w:bookmarkStart w:name="z1489" w:id="1423"/>
    <w:p>
      <w:pPr>
        <w:spacing w:after="0"/>
        <w:ind w:left="0"/>
        <w:jc w:val="both"/>
      </w:pPr>
      <w:r>
        <w:rPr>
          <w:rFonts w:ascii="Times New Roman"/>
          <w:b w:val="false"/>
          <w:i w:val="false"/>
          <w:color w:val="000000"/>
          <w:sz w:val="28"/>
        </w:rPr>
        <w:t>
      1) не подлежащие рассмотрению финансовым омбудсманом;</w:t>
      </w:r>
    </w:p>
    <w:bookmarkEnd w:id="1423"/>
    <w:bookmarkStart w:name="z1490" w:id="1424"/>
    <w:p>
      <w:pPr>
        <w:spacing w:after="0"/>
        <w:ind w:left="0"/>
        <w:jc w:val="both"/>
      </w:pPr>
      <w:r>
        <w:rPr>
          <w:rFonts w:ascii="Times New Roman"/>
          <w:b w:val="false"/>
          <w:i w:val="false"/>
          <w:color w:val="000000"/>
          <w:sz w:val="28"/>
        </w:rPr>
        <w:t>
      2) принятые к рассмотрению судом и (или) по которым имеется судебный акт, вступивший в законную силу, или исполнительная надпись;</w:t>
      </w:r>
    </w:p>
    <w:bookmarkEnd w:id="1424"/>
    <w:bookmarkStart w:name="z1491" w:id="1425"/>
    <w:p>
      <w:pPr>
        <w:spacing w:after="0"/>
        <w:ind w:left="0"/>
        <w:jc w:val="both"/>
      </w:pPr>
      <w:r>
        <w:rPr>
          <w:rFonts w:ascii="Times New Roman"/>
          <w:b w:val="false"/>
          <w:i w:val="false"/>
          <w:color w:val="000000"/>
          <w:sz w:val="28"/>
        </w:rPr>
        <w:t>
      3) по которым потребитель финансовых услуг не представил письменные доказательства его обращения к субъекту поведенческого надзора в порядке, предусмотренном законами Республики Казахстан;</w:t>
      </w:r>
    </w:p>
    <w:bookmarkEnd w:id="1425"/>
    <w:bookmarkStart w:name="z1492" w:id="1426"/>
    <w:p>
      <w:pPr>
        <w:spacing w:after="0"/>
        <w:ind w:left="0"/>
        <w:jc w:val="both"/>
      </w:pPr>
      <w:r>
        <w:rPr>
          <w:rFonts w:ascii="Times New Roman"/>
          <w:b w:val="false"/>
          <w:i w:val="false"/>
          <w:color w:val="000000"/>
          <w:sz w:val="28"/>
        </w:rPr>
        <w:t>
      4) направленные повторно, при отсутствии новых обстоятельств дела.</w:t>
      </w:r>
    </w:p>
    <w:bookmarkEnd w:id="1426"/>
    <w:bookmarkStart w:name="z1493" w:id="1427"/>
    <w:p>
      <w:pPr>
        <w:spacing w:after="0"/>
        <w:ind w:left="0"/>
        <w:jc w:val="both"/>
      </w:pPr>
      <w:r>
        <w:rPr>
          <w:rFonts w:ascii="Times New Roman"/>
          <w:b w:val="false"/>
          <w:i w:val="false"/>
          <w:color w:val="000000"/>
          <w:sz w:val="28"/>
        </w:rPr>
        <w:t>
      6. Финансовый омбудсман в процессе рассмотрения обращений вправе:</w:t>
      </w:r>
    </w:p>
    <w:bookmarkEnd w:id="1427"/>
    <w:bookmarkStart w:name="z1494" w:id="1428"/>
    <w:p>
      <w:pPr>
        <w:spacing w:after="0"/>
        <w:ind w:left="0"/>
        <w:jc w:val="both"/>
      </w:pPr>
      <w:r>
        <w:rPr>
          <w:rFonts w:ascii="Times New Roman"/>
          <w:b w:val="false"/>
          <w:i w:val="false"/>
          <w:color w:val="000000"/>
          <w:sz w:val="28"/>
        </w:rPr>
        <w:t xml:space="preserve">
      1) запросить у потребителя финансовых услуг и (или) субъекта поведенческого надзора оригиналы или надлежащим образом засвидетельствованные копии документов, имеющих отношение к предмету обращения; </w:t>
      </w:r>
    </w:p>
    <w:bookmarkEnd w:id="1428"/>
    <w:bookmarkStart w:name="z1495" w:id="1429"/>
    <w:p>
      <w:pPr>
        <w:spacing w:after="0"/>
        <w:ind w:left="0"/>
        <w:jc w:val="both"/>
      </w:pPr>
      <w:r>
        <w:rPr>
          <w:rFonts w:ascii="Times New Roman"/>
          <w:b w:val="false"/>
          <w:i w:val="false"/>
          <w:color w:val="000000"/>
          <w:sz w:val="28"/>
        </w:rPr>
        <w:t>
      2) получать письменные и (или) устные пояснения (разъяснения) по предмету обращения от потребителя финансовых услуг и (или) субъекта поведенческого надзора.</w:t>
      </w:r>
    </w:p>
    <w:bookmarkEnd w:id="1429"/>
    <w:bookmarkStart w:name="z1496" w:id="1430"/>
    <w:p>
      <w:pPr>
        <w:spacing w:after="0"/>
        <w:ind w:left="0"/>
        <w:jc w:val="both"/>
      </w:pPr>
      <w:r>
        <w:rPr>
          <w:rFonts w:ascii="Times New Roman"/>
          <w:b w:val="false"/>
          <w:i w:val="false"/>
          <w:color w:val="000000"/>
          <w:sz w:val="28"/>
        </w:rPr>
        <w:t>
      Субъект поведенческого надзора представляет копии запрошенных документов, заверенные подписью уполномоченного лица, и пояснения не позднее пяти рабочих дней с даты получения запроса, если более длинный срок не установлен в запросе финансового омбудсмана, за исключением споров, вытекающих из договоров обязательного страхования, по которым сроки представления запрошенных документов устанавливаются отдельными законодательными актами Республики Казахстан, регулирующими обязательные виды страхования.</w:t>
      </w:r>
    </w:p>
    <w:bookmarkEnd w:id="1430"/>
    <w:bookmarkStart w:name="z1497" w:id="1431"/>
    <w:p>
      <w:pPr>
        <w:spacing w:after="0"/>
        <w:ind w:left="0"/>
        <w:jc w:val="both"/>
      </w:pPr>
      <w:r>
        <w:rPr>
          <w:rFonts w:ascii="Times New Roman"/>
          <w:b w:val="false"/>
          <w:i w:val="false"/>
          <w:color w:val="000000"/>
          <w:sz w:val="28"/>
        </w:rPr>
        <w:t xml:space="preserve">
      В случае непредставления субъектом поведенческого надзора документов и (или) пояснений в установленный срок: </w:t>
      </w:r>
    </w:p>
    <w:bookmarkEnd w:id="1431"/>
    <w:bookmarkStart w:name="z1498" w:id="1432"/>
    <w:p>
      <w:pPr>
        <w:spacing w:after="0"/>
        <w:ind w:left="0"/>
        <w:jc w:val="both"/>
      </w:pPr>
      <w:r>
        <w:rPr>
          <w:rFonts w:ascii="Times New Roman"/>
          <w:b w:val="false"/>
          <w:i w:val="false"/>
          <w:color w:val="000000"/>
          <w:sz w:val="28"/>
        </w:rPr>
        <w:t>
      служба финансового омбудсмана информирует об этом уполномоченный орган;</w:t>
      </w:r>
    </w:p>
    <w:bookmarkEnd w:id="1432"/>
    <w:bookmarkStart w:name="z1499" w:id="1433"/>
    <w:p>
      <w:pPr>
        <w:spacing w:after="0"/>
        <w:ind w:left="0"/>
        <w:jc w:val="both"/>
      </w:pPr>
      <w:r>
        <w:rPr>
          <w:rFonts w:ascii="Times New Roman"/>
          <w:b w:val="false"/>
          <w:i w:val="false"/>
          <w:color w:val="000000"/>
          <w:sz w:val="28"/>
        </w:rPr>
        <w:t>
      субъект поведенческого надзора несет ответственность, предусмотренную законами Республики Казахстан.</w:t>
      </w:r>
    </w:p>
    <w:bookmarkEnd w:id="1433"/>
    <w:bookmarkStart w:name="z1500" w:id="1434"/>
    <w:p>
      <w:pPr>
        <w:spacing w:after="0"/>
        <w:ind w:left="0"/>
        <w:jc w:val="both"/>
      </w:pPr>
      <w:r>
        <w:rPr>
          <w:rFonts w:ascii="Times New Roman"/>
          <w:b w:val="false"/>
          <w:i w:val="false"/>
          <w:color w:val="000000"/>
          <w:sz w:val="28"/>
        </w:rPr>
        <w:t xml:space="preserve">
      7. Финансовый омбудсман принимает решение по полученному обращению потребителя финансовых услуг в течение пятнадцати рабочих дней со дня поступления обращения. </w:t>
      </w:r>
    </w:p>
    <w:bookmarkEnd w:id="1434"/>
    <w:bookmarkStart w:name="z1501" w:id="1435"/>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финансовым омбудсманом еще на пятнадцать рабочих дней, о чем потребитель финансовых услуг извещается в течение трех рабочих дней со дня продления срока.</w:t>
      </w:r>
    </w:p>
    <w:bookmarkEnd w:id="1435"/>
    <w:bookmarkStart w:name="z1502" w:id="1436"/>
    <w:p>
      <w:pPr>
        <w:spacing w:after="0"/>
        <w:ind w:left="0"/>
        <w:jc w:val="both"/>
      </w:pPr>
      <w:r>
        <w:rPr>
          <w:rFonts w:ascii="Times New Roman"/>
          <w:b w:val="false"/>
          <w:i w:val="false"/>
          <w:color w:val="000000"/>
          <w:sz w:val="28"/>
        </w:rPr>
        <w:t>
      8. По обращениям заемщиков – физических лиц, касающимся изменения условий исполнения обязательств по договорам банковского займа, по договорам о предоставлении микрокредита, не связанным с осуществлением предпринимательской деятельности, 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договорам банковского займа, договорам о предоставлении микрокредита.</w:t>
      </w:r>
    </w:p>
    <w:bookmarkEnd w:id="1436"/>
    <w:bookmarkStart w:name="z1503" w:id="1437"/>
    <w:p>
      <w:pPr>
        <w:spacing w:after="0"/>
        <w:ind w:left="0"/>
        <w:jc w:val="both"/>
      </w:pPr>
      <w:r>
        <w:rPr>
          <w:rFonts w:ascii="Times New Roman"/>
          <w:b w:val="false"/>
          <w:i w:val="false"/>
          <w:color w:val="000000"/>
          <w:sz w:val="28"/>
        </w:rPr>
        <w:t>
      По результатам рассмотрения обращения финансовым омбудсманом оформляется протокол, который подписывается финансовым омбудсманом, сторонами договора банковского займа, договора о предоставлении микрокредита и содержит сведения об условиях изменения условий исполнения обязательства по договору банковского займа, договору о предоставлении микрокредита.</w:t>
      </w:r>
    </w:p>
    <w:bookmarkEnd w:id="1437"/>
    <w:bookmarkStart w:name="z1504" w:id="1438"/>
    <w:p>
      <w:pPr>
        <w:spacing w:after="0"/>
        <w:ind w:left="0"/>
        <w:jc w:val="both"/>
      </w:pPr>
      <w:r>
        <w:rPr>
          <w:rFonts w:ascii="Times New Roman"/>
          <w:b w:val="false"/>
          <w:i w:val="false"/>
          <w:color w:val="000000"/>
          <w:sz w:val="28"/>
        </w:rPr>
        <w:t>
      9. По результатам рассмотрения обращения, за исключением случаев, предусмотренных пунктом 8 настоящей статьи, финансовый омбудсман принимает одно из следующих решений о (об):</w:t>
      </w:r>
    </w:p>
    <w:bookmarkEnd w:id="1438"/>
    <w:bookmarkStart w:name="z1505" w:id="1439"/>
    <w:p>
      <w:pPr>
        <w:spacing w:after="0"/>
        <w:ind w:left="0"/>
        <w:jc w:val="both"/>
      </w:pPr>
      <w:r>
        <w:rPr>
          <w:rFonts w:ascii="Times New Roman"/>
          <w:b w:val="false"/>
          <w:i w:val="false"/>
          <w:color w:val="000000"/>
          <w:sz w:val="28"/>
        </w:rPr>
        <w:t xml:space="preserve">
      1) полном или частичном удовлетворении обращения; </w:t>
      </w:r>
    </w:p>
    <w:bookmarkEnd w:id="1439"/>
    <w:bookmarkStart w:name="z1506" w:id="1440"/>
    <w:p>
      <w:pPr>
        <w:spacing w:after="0"/>
        <w:ind w:left="0"/>
        <w:jc w:val="both"/>
      </w:pPr>
      <w:r>
        <w:rPr>
          <w:rFonts w:ascii="Times New Roman"/>
          <w:b w:val="false"/>
          <w:i w:val="false"/>
          <w:color w:val="000000"/>
          <w:sz w:val="28"/>
        </w:rPr>
        <w:t xml:space="preserve">
      2) отказе в удовлетворении обращения; </w:t>
      </w:r>
    </w:p>
    <w:bookmarkEnd w:id="1440"/>
    <w:bookmarkStart w:name="z1507" w:id="1441"/>
    <w:p>
      <w:pPr>
        <w:spacing w:after="0"/>
        <w:ind w:left="0"/>
        <w:jc w:val="both"/>
      </w:pPr>
      <w:r>
        <w:rPr>
          <w:rFonts w:ascii="Times New Roman"/>
          <w:b w:val="false"/>
          <w:i w:val="false"/>
          <w:color w:val="000000"/>
          <w:sz w:val="28"/>
        </w:rPr>
        <w:t>
      3) прекращении рассмотрения обращения.</w:t>
      </w:r>
    </w:p>
    <w:bookmarkEnd w:id="1441"/>
    <w:bookmarkStart w:name="z1508" w:id="1442"/>
    <w:p>
      <w:pPr>
        <w:spacing w:after="0"/>
        <w:ind w:left="0"/>
        <w:jc w:val="both"/>
      </w:pPr>
      <w:r>
        <w:rPr>
          <w:rFonts w:ascii="Times New Roman"/>
          <w:b w:val="false"/>
          <w:i w:val="false"/>
          <w:color w:val="000000"/>
          <w:sz w:val="28"/>
        </w:rPr>
        <w:t>
      Решение финансового омбудсмана должно быть обоснованным, соответствовать требованиям законов Республики Казахстан, нормативных правовых актов уполномоченного органа и принципам деятельности финансового омбудсмана.</w:t>
      </w:r>
    </w:p>
    <w:bookmarkEnd w:id="1442"/>
    <w:bookmarkStart w:name="z1509" w:id="1443"/>
    <w:p>
      <w:pPr>
        <w:spacing w:after="0"/>
        <w:ind w:left="0"/>
        <w:jc w:val="both"/>
      </w:pPr>
      <w:r>
        <w:rPr>
          <w:rFonts w:ascii="Times New Roman"/>
          <w:b w:val="false"/>
          <w:i w:val="false"/>
          <w:color w:val="000000"/>
          <w:sz w:val="28"/>
        </w:rPr>
        <w:t xml:space="preserve">
      При принятии решения о полном или частичном удовлетворении обращения в решении указываются порядок и сроки исполнения субъектом поведенческого надзора такого решения. </w:t>
      </w:r>
    </w:p>
    <w:bookmarkEnd w:id="1443"/>
    <w:bookmarkStart w:name="z1510" w:id="1444"/>
    <w:p>
      <w:pPr>
        <w:spacing w:after="0"/>
        <w:ind w:left="0"/>
        <w:jc w:val="both"/>
      </w:pPr>
      <w:r>
        <w:rPr>
          <w:rFonts w:ascii="Times New Roman"/>
          <w:b w:val="false"/>
          <w:i w:val="false"/>
          <w:color w:val="000000"/>
          <w:sz w:val="28"/>
        </w:rPr>
        <w:t xml:space="preserve">
      10. Решение финансового омбудсмана направляется потребителю финансовой услуги, субъекту поведенческого надзора в течение двух рабочих дней со дня его принятия. </w:t>
      </w:r>
    </w:p>
    <w:bookmarkEnd w:id="1444"/>
    <w:bookmarkStart w:name="z1511" w:id="1445"/>
    <w:p>
      <w:pPr>
        <w:spacing w:after="0"/>
        <w:ind w:left="0"/>
        <w:jc w:val="both"/>
      </w:pPr>
      <w:r>
        <w:rPr>
          <w:rFonts w:ascii="Times New Roman"/>
          <w:b w:val="false"/>
          <w:i w:val="false"/>
          <w:color w:val="000000"/>
          <w:sz w:val="28"/>
        </w:rPr>
        <w:t>
      Решение финансового омбудсмана является обязательным для:</w:t>
      </w:r>
    </w:p>
    <w:bookmarkEnd w:id="1445"/>
    <w:bookmarkStart w:name="z1512" w:id="1446"/>
    <w:p>
      <w:pPr>
        <w:spacing w:after="0"/>
        <w:ind w:left="0"/>
        <w:jc w:val="both"/>
      </w:pPr>
      <w:r>
        <w:rPr>
          <w:rFonts w:ascii="Times New Roman"/>
          <w:b w:val="false"/>
          <w:i w:val="false"/>
          <w:color w:val="000000"/>
          <w:sz w:val="28"/>
        </w:rPr>
        <w:t>
      субъекта поведенческого надзора – в случае письменного согласия потребителя финансовых услуг с решением финансового омбудсмана;</w:t>
      </w:r>
    </w:p>
    <w:bookmarkEnd w:id="1446"/>
    <w:bookmarkStart w:name="z1513" w:id="1447"/>
    <w:p>
      <w:pPr>
        <w:spacing w:after="0"/>
        <w:ind w:left="0"/>
        <w:jc w:val="both"/>
      </w:pPr>
      <w:r>
        <w:rPr>
          <w:rFonts w:ascii="Times New Roman"/>
          <w:b w:val="false"/>
          <w:i w:val="false"/>
          <w:color w:val="000000"/>
          <w:sz w:val="28"/>
        </w:rPr>
        <w:t>
      страховых организаций – в случаях и по результатам рассмотрения спора между страховыми организациями по вопросам обязательного и добровольного страхования.</w:t>
      </w:r>
    </w:p>
    <w:bookmarkEnd w:id="1447"/>
    <w:bookmarkStart w:name="z1514" w:id="1448"/>
    <w:p>
      <w:pPr>
        <w:spacing w:after="0"/>
        <w:ind w:left="0"/>
        <w:jc w:val="both"/>
      </w:pPr>
      <w:r>
        <w:rPr>
          <w:rFonts w:ascii="Times New Roman"/>
          <w:b w:val="false"/>
          <w:i w:val="false"/>
          <w:color w:val="000000"/>
          <w:sz w:val="28"/>
        </w:rPr>
        <w:t>
      11. В случае неисполнения субъектом поведенческого надзора решения финансового омбудсмана в установленный им срок:</w:t>
      </w:r>
    </w:p>
    <w:bookmarkEnd w:id="1448"/>
    <w:bookmarkStart w:name="z1515" w:id="1449"/>
    <w:p>
      <w:pPr>
        <w:spacing w:after="0"/>
        <w:ind w:left="0"/>
        <w:jc w:val="both"/>
      </w:pPr>
      <w:r>
        <w:rPr>
          <w:rFonts w:ascii="Times New Roman"/>
          <w:b w:val="false"/>
          <w:i w:val="false"/>
          <w:color w:val="000000"/>
          <w:sz w:val="28"/>
        </w:rPr>
        <w:t>
      служба финансового омбудсмана не позднее трех рабочих дней информирует об этом уполномоченный орган с приложением документов, подтверждающих факт такого неисполнения;</w:t>
      </w:r>
    </w:p>
    <w:bookmarkEnd w:id="1449"/>
    <w:bookmarkStart w:name="z1516" w:id="1450"/>
    <w:p>
      <w:pPr>
        <w:spacing w:after="0"/>
        <w:ind w:left="0"/>
        <w:jc w:val="both"/>
      </w:pPr>
      <w:r>
        <w:rPr>
          <w:rFonts w:ascii="Times New Roman"/>
          <w:b w:val="false"/>
          <w:i w:val="false"/>
          <w:color w:val="000000"/>
          <w:sz w:val="28"/>
        </w:rPr>
        <w:t>
      субъект поведенческого надзора несет ответственность, предусмотренную законами Республики Казахстан.</w:t>
      </w:r>
    </w:p>
    <w:bookmarkEnd w:id="1450"/>
    <w:bookmarkStart w:name="z1517" w:id="1451"/>
    <w:p>
      <w:pPr>
        <w:spacing w:after="0"/>
        <w:ind w:left="0"/>
        <w:jc w:val="both"/>
      </w:pPr>
      <w:r>
        <w:rPr>
          <w:rFonts w:ascii="Times New Roman"/>
          <w:b w:val="false"/>
          <w:i w:val="false"/>
          <w:color w:val="000000"/>
          <w:sz w:val="28"/>
        </w:rPr>
        <w:t>
      Стороны спора (обращения), рассмотренного финансовым омбудсманом, для которых решение финансового омбудсмана является обязательным, в случае несогласия с данным решением вправе обратиться в суд в течение одного месяца после дня получения решения финансового омбудсмана в соответствии с законодательством Республики Казахстан для оспаривания этого решения.</w:t>
      </w:r>
    </w:p>
    <w:bookmarkEnd w:id="1451"/>
    <w:bookmarkStart w:name="z1518" w:id="1452"/>
    <w:p>
      <w:pPr>
        <w:spacing w:after="0"/>
        <w:ind w:left="0"/>
        <w:jc w:val="both"/>
      </w:pPr>
      <w:r>
        <w:rPr>
          <w:rFonts w:ascii="Times New Roman"/>
          <w:b w:val="false"/>
          <w:i w:val="false"/>
          <w:color w:val="000000"/>
          <w:sz w:val="28"/>
        </w:rPr>
        <w:t>
      Стороны спора (обращения), для которых решения финансового омбудсмана не являются обязательными, в случае несогласия с решением финансового омбудсмана вправе обратиться в суд для разрешения спора с субъектом поведенческого надзора в соответствии с законодательством Республики Казахстан.</w:t>
      </w:r>
    </w:p>
    <w:bookmarkEnd w:id="1452"/>
    <w:bookmarkStart w:name="z1519" w:id="1453"/>
    <w:p>
      <w:pPr>
        <w:spacing w:after="0"/>
        <w:ind w:left="0"/>
        <w:jc w:val="both"/>
      </w:pPr>
      <w:r>
        <w:rPr>
          <w:rFonts w:ascii="Times New Roman"/>
          <w:b w:val="false"/>
          <w:i w:val="false"/>
          <w:color w:val="000000"/>
          <w:sz w:val="28"/>
        </w:rPr>
        <w:t>
      Подача иска в суд приостанавливает исполнение решения финансового омбудсмана.</w:t>
      </w:r>
    </w:p>
    <w:bookmarkEnd w:id="1453"/>
    <w:bookmarkStart w:name="z1520" w:id="1454"/>
    <w:p>
      <w:pPr>
        <w:spacing w:after="0"/>
        <w:ind w:left="0"/>
        <w:jc w:val="both"/>
      </w:pPr>
      <w:r>
        <w:rPr>
          <w:rFonts w:ascii="Times New Roman"/>
          <w:b w:val="false"/>
          <w:i w:val="false"/>
          <w:color w:val="000000"/>
          <w:sz w:val="28"/>
        </w:rPr>
        <w:t>
      12. Финансовый омбудсман прекращает рассмотрение обращения в следующих случаях:</w:t>
      </w:r>
    </w:p>
    <w:bookmarkEnd w:id="1454"/>
    <w:bookmarkStart w:name="z1521" w:id="1455"/>
    <w:p>
      <w:pPr>
        <w:spacing w:after="0"/>
        <w:ind w:left="0"/>
        <w:jc w:val="both"/>
      </w:pPr>
      <w:r>
        <w:rPr>
          <w:rFonts w:ascii="Times New Roman"/>
          <w:b w:val="false"/>
          <w:i w:val="false"/>
          <w:color w:val="000000"/>
          <w:sz w:val="28"/>
        </w:rPr>
        <w:t xml:space="preserve">
      1) в процессе рассмотрения обращения выявляются обстоятельства, указывающие на то, что обращение не подлежит рассмотрению финансовым омбудсманом; </w:t>
      </w:r>
    </w:p>
    <w:bookmarkEnd w:id="1455"/>
    <w:bookmarkStart w:name="z1522" w:id="1456"/>
    <w:p>
      <w:pPr>
        <w:spacing w:after="0"/>
        <w:ind w:left="0"/>
        <w:jc w:val="both"/>
      </w:pPr>
      <w:r>
        <w:rPr>
          <w:rFonts w:ascii="Times New Roman"/>
          <w:b w:val="false"/>
          <w:i w:val="false"/>
          <w:color w:val="000000"/>
          <w:sz w:val="28"/>
        </w:rPr>
        <w:t xml:space="preserve">
      2) если субъект поведенческого надзора удовлетворяет обращение потребителя финансовых услуг до окончания рассмотрения обращения финансовым омбудсманом; </w:t>
      </w:r>
    </w:p>
    <w:bookmarkEnd w:id="1456"/>
    <w:bookmarkStart w:name="z1523" w:id="1457"/>
    <w:p>
      <w:pPr>
        <w:spacing w:after="0"/>
        <w:ind w:left="0"/>
        <w:jc w:val="both"/>
      </w:pPr>
      <w:r>
        <w:rPr>
          <w:rFonts w:ascii="Times New Roman"/>
          <w:b w:val="false"/>
          <w:i w:val="false"/>
          <w:color w:val="000000"/>
          <w:sz w:val="28"/>
        </w:rPr>
        <w:t>
      3) если потребитель финансовых услуг и (или) его законный представитель не представил документы и (или) пояснения в установленный финансовым омбудсманом срок;</w:t>
      </w:r>
    </w:p>
    <w:bookmarkEnd w:id="1457"/>
    <w:bookmarkStart w:name="z1524" w:id="1458"/>
    <w:p>
      <w:pPr>
        <w:spacing w:after="0"/>
        <w:ind w:left="0"/>
        <w:jc w:val="both"/>
      </w:pPr>
      <w:r>
        <w:rPr>
          <w:rFonts w:ascii="Times New Roman"/>
          <w:b w:val="false"/>
          <w:i w:val="false"/>
          <w:color w:val="000000"/>
          <w:sz w:val="28"/>
        </w:rPr>
        <w:t>
      4) примирения сторон на основании взаимных уступок на любой стадии его рассмотрения;</w:t>
      </w:r>
    </w:p>
    <w:bookmarkEnd w:id="1458"/>
    <w:bookmarkStart w:name="z1525" w:id="1459"/>
    <w:p>
      <w:pPr>
        <w:spacing w:after="0"/>
        <w:ind w:left="0"/>
        <w:jc w:val="both"/>
      </w:pPr>
      <w:r>
        <w:rPr>
          <w:rFonts w:ascii="Times New Roman"/>
          <w:b w:val="false"/>
          <w:i w:val="false"/>
          <w:color w:val="000000"/>
          <w:sz w:val="28"/>
        </w:rPr>
        <w:t>
      5) не относящихся к досудебному порядку урегулирования спора, когда не может быть принято решение о полном или частичном удовлетворении либо отказе в удовлетворении обращения потребителя финансовых услуг;</w:t>
      </w:r>
    </w:p>
    <w:bookmarkEnd w:id="1459"/>
    <w:bookmarkStart w:name="z1526" w:id="1460"/>
    <w:p>
      <w:pPr>
        <w:spacing w:after="0"/>
        <w:ind w:left="0"/>
        <w:jc w:val="both"/>
      </w:pPr>
      <w:r>
        <w:rPr>
          <w:rFonts w:ascii="Times New Roman"/>
          <w:b w:val="false"/>
          <w:i w:val="false"/>
          <w:color w:val="000000"/>
          <w:sz w:val="28"/>
        </w:rPr>
        <w:t>
      6) когда в действиях субъекта поведенческого надзора не установлены нарушения требований законодательства Республики Казахстан и (или) условий договора;</w:t>
      </w:r>
    </w:p>
    <w:bookmarkEnd w:id="1460"/>
    <w:bookmarkStart w:name="z1527" w:id="1461"/>
    <w:p>
      <w:pPr>
        <w:spacing w:after="0"/>
        <w:ind w:left="0"/>
        <w:jc w:val="both"/>
      </w:pPr>
      <w:r>
        <w:rPr>
          <w:rFonts w:ascii="Times New Roman"/>
          <w:b w:val="false"/>
          <w:i w:val="false"/>
          <w:color w:val="000000"/>
          <w:sz w:val="28"/>
        </w:rPr>
        <w:t xml:space="preserve">
      7) смерти потребителя финансовых услуг – физического лица или признания его безвестно отсутствующим, или объявления его умершим; </w:t>
      </w:r>
    </w:p>
    <w:bookmarkEnd w:id="1461"/>
    <w:bookmarkStart w:name="z1528" w:id="1462"/>
    <w:p>
      <w:pPr>
        <w:spacing w:after="0"/>
        <w:ind w:left="0"/>
        <w:jc w:val="both"/>
      </w:pPr>
      <w:r>
        <w:rPr>
          <w:rFonts w:ascii="Times New Roman"/>
          <w:b w:val="false"/>
          <w:i w:val="false"/>
          <w:color w:val="000000"/>
          <w:sz w:val="28"/>
        </w:rPr>
        <w:t>
      8) ликвидации субъекта поведенческого надзора.</w:t>
      </w:r>
    </w:p>
    <w:bookmarkEnd w:id="1462"/>
    <w:bookmarkStart w:name="z1529" w:id="1463"/>
    <w:p>
      <w:pPr>
        <w:spacing w:after="0"/>
        <w:ind w:left="0"/>
        <w:jc w:val="both"/>
      </w:pPr>
      <w:r>
        <w:rPr>
          <w:rFonts w:ascii="Times New Roman"/>
          <w:b w:val="false"/>
          <w:i w:val="false"/>
          <w:color w:val="000000"/>
          <w:sz w:val="28"/>
        </w:rPr>
        <w:t>
      Решение о прекращении рассмотрения обращения направляется потребителю финансовой услуги, субъекту поведенческого надзора в течение двух рабочих дней со дня его принятия.</w:t>
      </w:r>
    </w:p>
    <w:bookmarkEnd w:id="1463"/>
    <w:bookmarkStart w:name="z1530" w:id="1464"/>
    <w:p>
      <w:pPr>
        <w:spacing w:after="0"/>
        <w:ind w:left="0"/>
        <w:jc w:val="both"/>
      </w:pPr>
      <w:r>
        <w:rPr>
          <w:rFonts w:ascii="Times New Roman"/>
          <w:b w:val="false"/>
          <w:i w:val="false"/>
          <w:color w:val="000000"/>
          <w:sz w:val="28"/>
        </w:rPr>
        <w:t>
      В случае прекращения рассмотрения обращения по основанию, предусмотренному подпунктом 3) настоящего пункта, потребитель финансовых услуг и (или) его законный представитель вправе повторно обратиться к финансовому омбудсману с представлением всех необходимых документов и (или) пояснений.</w:t>
      </w:r>
    </w:p>
    <w:bookmarkEnd w:id="1464"/>
    <w:bookmarkStart w:name="z1531" w:id="1465"/>
    <w:p>
      <w:pPr>
        <w:spacing w:after="0"/>
        <w:ind w:left="0"/>
        <w:jc w:val="both"/>
      </w:pPr>
      <w:r>
        <w:rPr>
          <w:rFonts w:ascii="Times New Roman"/>
          <w:b w:val="false"/>
          <w:i w:val="false"/>
          <w:color w:val="000000"/>
          <w:sz w:val="28"/>
        </w:rPr>
        <w:t>
      В случаях прекращения рассмотрения обращения по основаниям, предусмотренным подпунктами 5) и 6) настоящего пункта, финансовый омбудсман вправе направить субъекту поведенческого надзора рекомендацию об урегулировании обращения заявителя.</w:t>
      </w:r>
    </w:p>
    <w:bookmarkEnd w:id="1465"/>
    <w:bookmarkStart w:name="z1532" w:id="1466"/>
    <w:p>
      <w:pPr>
        <w:spacing w:after="0"/>
        <w:ind w:left="0"/>
        <w:jc w:val="both"/>
      </w:pPr>
      <w:r>
        <w:rPr>
          <w:rFonts w:ascii="Times New Roman"/>
          <w:b w:val="false"/>
          <w:i w:val="false"/>
          <w:color w:val="000000"/>
          <w:sz w:val="28"/>
        </w:rPr>
        <w:t>
      Статья 15-34. Особенности урегулирования споров, вытекающих из договоров   обязательного страхования</w:t>
      </w:r>
    </w:p>
    <w:bookmarkEnd w:id="1466"/>
    <w:bookmarkStart w:name="z1533" w:id="1467"/>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bookmarkEnd w:id="1467"/>
    <w:bookmarkStart w:name="z1534" w:id="146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1468"/>
    <w:bookmarkStart w:name="z1535" w:id="1469"/>
    <w:p>
      <w:pPr>
        <w:spacing w:after="0"/>
        <w:ind w:left="0"/>
        <w:jc w:val="both"/>
      </w:pPr>
      <w:r>
        <w:rPr>
          <w:rFonts w:ascii="Times New Roman"/>
          <w:b w:val="false"/>
          <w:i w:val="false"/>
          <w:color w:val="000000"/>
          <w:sz w:val="28"/>
        </w:rPr>
        <w:t>
      в заголовке, абзаце первом, подпунктах 1), 2) и 4) статьи 14 слова "обеспеченных", "обеспеченным" исключить.</w:t>
      </w:r>
    </w:p>
    <w:bookmarkEnd w:id="1469"/>
    <w:bookmarkStart w:name="z1536" w:id="147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bookmarkEnd w:id="1470"/>
    <w:bookmarkStart w:name="z1537" w:id="14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471"/>
    <w:bookmarkStart w:name="z1538" w:id="1472"/>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1472"/>
    <w:bookmarkStart w:name="z1539" w:id="1473"/>
    <w:p>
      <w:pPr>
        <w:spacing w:after="0"/>
        <w:ind w:left="0"/>
        <w:jc w:val="both"/>
      </w:pPr>
      <w:r>
        <w:rPr>
          <w:rFonts w:ascii="Times New Roman"/>
          <w:b w:val="false"/>
          <w:i w:val="false"/>
          <w:color w:val="000000"/>
          <w:sz w:val="28"/>
        </w:rPr>
        <w:t xml:space="preserve">
      "2-1)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541" w:id="14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7-2</w:t>
      </w:r>
      <w:r>
        <w:rPr>
          <w:rFonts w:ascii="Times New Roman"/>
          <w:b w:val="false"/>
          <w:i w:val="false"/>
          <w:color w:val="000000"/>
          <w:sz w:val="28"/>
        </w:rPr>
        <w:t xml:space="preserve"> слова "страховому омбудсману" заменить словами "финансовому омбудсману";</w:t>
      </w:r>
    </w:p>
    <w:bookmarkEnd w:id="1474"/>
    <w:bookmarkStart w:name="z1542" w:id="147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1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изложить в следующей редакции:</w:t>
      </w:r>
    </w:p>
    <w:bookmarkStart w:name="z1544" w:id="1476"/>
    <w:p>
      <w:pPr>
        <w:spacing w:after="0"/>
        <w:ind w:left="0"/>
        <w:jc w:val="both"/>
      </w:pPr>
      <w:r>
        <w:rPr>
          <w:rFonts w:ascii="Times New Roman"/>
          <w:b w:val="false"/>
          <w:i w:val="false"/>
          <w:color w:val="000000"/>
          <w:sz w:val="28"/>
        </w:rPr>
        <w:t xml:space="preserve">
      "3-1)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туриста;</w:t>
      </w:r>
    </w:p>
    <w:bookmarkEnd w:id="1476"/>
    <w:bookmarkStart w:name="z1545" w:id="1477"/>
    <w:p>
      <w:pPr>
        <w:spacing w:after="0"/>
        <w:ind w:left="0"/>
        <w:jc w:val="both"/>
      </w:pPr>
      <w:r>
        <w:rPr>
          <w:rFonts w:ascii="Times New Roman"/>
          <w:b w:val="false"/>
          <w:i w:val="false"/>
          <w:color w:val="000000"/>
          <w:sz w:val="28"/>
        </w:rPr>
        <w:t xml:space="preserve">
      4)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477"/>
    <w:bookmarkStart w:name="z1546" w:id="1478"/>
    <w:p>
      <w:pPr>
        <w:spacing w:after="0"/>
        <w:ind w:left="0"/>
        <w:jc w:val="both"/>
      </w:pPr>
      <w:r>
        <w:rPr>
          <w:rFonts w:ascii="Times New Roman"/>
          <w:b w:val="false"/>
          <w:i w:val="false"/>
          <w:color w:val="000000"/>
          <w:sz w:val="28"/>
        </w:rPr>
        <w:t xml:space="preserve">
      подпункты 6) и 7)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478"/>
    <w:bookmarkStart w:name="z1547" w:id="1479"/>
    <w:p>
      <w:pPr>
        <w:spacing w:after="0"/>
        <w:ind w:left="0"/>
        <w:jc w:val="both"/>
      </w:pPr>
      <w:r>
        <w:rPr>
          <w:rFonts w:ascii="Times New Roman"/>
          <w:b w:val="false"/>
          <w:i w:val="false"/>
          <w:color w:val="000000"/>
          <w:sz w:val="28"/>
        </w:rPr>
        <w:t xml:space="preserve">
      "6)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туриста;</w:t>
      </w:r>
    </w:p>
    <w:bookmarkEnd w:id="1479"/>
    <w:bookmarkStart w:name="z1548" w:id="1480"/>
    <w:p>
      <w:pPr>
        <w:spacing w:after="0"/>
        <w:ind w:left="0"/>
        <w:jc w:val="both"/>
      </w:pPr>
      <w:r>
        <w:rPr>
          <w:rFonts w:ascii="Times New Roman"/>
          <w:b w:val="false"/>
          <w:i w:val="false"/>
          <w:color w:val="000000"/>
          <w:sz w:val="28"/>
        </w:rPr>
        <w:t xml:space="preserve">
      7)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480"/>
    <w:bookmarkStart w:name="z1549" w:id="14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4-2)</w:t>
      </w:r>
      <w:r>
        <w:rPr>
          <w:rFonts w:ascii="Times New Roman"/>
          <w:b w:val="false"/>
          <w:i w:val="false"/>
          <w:color w:val="000000"/>
          <w:sz w:val="28"/>
        </w:rPr>
        <w:t xml:space="preserve"> пункта 2 статьи 13 изложить в следующей редакции:</w:t>
      </w:r>
    </w:p>
    <w:bookmarkEnd w:id="1481"/>
    <w:bookmarkStart w:name="z1550" w:id="1482"/>
    <w:p>
      <w:pPr>
        <w:spacing w:after="0"/>
        <w:ind w:left="0"/>
        <w:jc w:val="both"/>
      </w:pPr>
      <w:r>
        <w:rPr>
          <w:rFonts w:ascii="Times New Roman"/>
          <w:b w:val="false"/>
          <w:i w:val="false"/>
          <w:color w:val="000000"/>
          <w:sz w:val="28"/>
        </w:rPr>
        <w:t>
      "4-2) при получении от страхователя, застрахованного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1482"/>
    <w:bookmarkStart w:name="z1551" w:id="14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20 изложить в следующей редакции:</w:t>
      </w:r>
    </w:p>
    <w:bookmarkEnd w:id="1483"/>
    <w:bookmarkStart w:name="z1552" w:id="1484"/>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документов, предусмотренных статьей 18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1484"/>
    <w:bookmarkStart w:name="z1553" w:id="14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20-1</w:t>
      </w:r>
      <w:r>
        <w:rPr>
          <w:rFonts w:ascii="Times New Roman"/>
          <w:b w:val="false"/>
          <w:i w:val="false"/>
          <w:color w:val="000000"/>
          <w:sz w:val="28"/>
        </w:rPr>
        <w:t xml:space="preserve"> изложить в следующей редакции:</w:t>
      </w:r>
    </w:p>
    <w:bookmarkEnd w:id="1485"/>
    <w:bookmarkStart w:name="z1554" w:id="1486"/>
    <w:p>
      <w:pPr>
        <w:spacing w:after="0"/>
        <w:ind w:left="0"/>
        <w:jc w:val="both"/>
      </w:pPr>
      <w:r>
        <w:rPr>
          <w:rFonts w:ascii="Times New Roman"/>
          <w:b w:val="false"/>
          <w:i w:val="false"/>
          <w:color w:val="000000"/>
          <w:sz w:val="28"/>
        </w:rPr>
        <w:t>
      "Статья 20-1. Особенности урегулирования споров по обязательному страхованию туриста</w:t>
      </w:r>
    </w:p>
    <w:bookmarkEnd w:id="1486"/>
    <w:bookmarkStart w:name="z1555" w:id="1487"/>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туриста, между физическими лицами, субъектами малого предпринимательства, являющимися страхователями, застрахованными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487"/>
    <w:bookmarkStart w:name="z1556" w:id="1488"/>
    <w:p>
      <w:pPr>
        <w:spacing w:after="0"/>
        <w:ind w:left="0"/>
        <w:jc w:val="both"/>
      </w:pPr>
      <w:r>
        <w:rPr>
          <w:rFonts w:ascii="Times New Roman"/>
          <w:b w:val="false"/>
          <w:i w:val="false"/>
          <w:color w:val="000000"/>
          <w:sz w:val="28"/>
        </w:rPr>
        <w:t xml:space="preserve">
      2. Страховщик при получении от страхователя, застрахованного (выгодоприобретателя) заявления рассматривает и предоставляет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1488"/>
    <w:bookmarkStart w:name="z1557" w:id="1489"/>
    <w:p>
      <w:pPr>
        <w:spacing w:after="0"/>
        <w:ind w:left="0"/>
        <w:jc w:val="both"/>
      </w:pPr>
      <w:r>
        <w:rPr>
          <w:rFonts w:ascii="Times New Roman"/>
          <w:b w:val="false"/>
          <w:i w:val="false"/>
          <w:color w:val="000000"/>
          <w:sz w:val="28"/>
        </w:rPr>
        <w:t>
      3. В случае обращения страхователя, застрахованного (выгодоприобретателя) к финансовому омбудсману страховщик обязан по запросу страхователя, застрахованного (выгодоприобретателя),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489"/>
    <w:bookmarkStart w:name="z1558" w:id="149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1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15-4</w:t>
      </w:r>
      <w:r>
        <w:rPr>
          <w:rFonts w:ascii="Times New Roman"/>
          <w:b w:val="false"/>
          <w:i w:val="false"/>
          <w:color w:val="000000"/>
          <w:sz w:val="28"/>
        </w:rPr>
        <w:t xml:space="preserve"> дополнить пунктом 4 следующего содержания:</w:t>
      </w:r>
    </w:p>
    <w:bookmarkStart w:name="z1560" w:id="1491"/>
    <w:p>
      <w:pPr>
        <w:spacing w:after="0"/>
        <w:ind w:left="0"/>
        <w:jc w:val="both"/>
      </w:pPr>
      <w:r>
        <w:rPr>
          <w:rFonts w:ascii="Times New Roman"/>
          <w:b w:val="false"/>
          <w:i w:val="false"/>
          <w:color w:val="000000"/>
          <w:sz w:val="28"/>
        </w:rPr>
        <w:t xml:space="preserve">
      "4. Оператор базы данных идентификационных кодов абонентских устройств сотовой связи обязан безвозмездно обеспечить доступ к сведениям, содержащимся в его базе данных, антифрод-центру Национального Банка Республики Казахстан для выполнения им функций, определенных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 платежах и платежных системах".".</w:t>
      </w:r>
    </w:p>
    <w:bookmarkEnd w:id="1491"/>
    <w:bookmarkStart w:name="z1561" w:id="149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1492"/>
    <w:bookmarkStart w:name="z1562" w:id="1493"/>
    <w:p>
      <w:pPr>
        <w:spacing w:after="0"/>
        <w:ind w:left="0"/>
        <w:jc w:val="both"/>
      </w:pPr>
      <w:r>
        <w:rPr>
          <w:rFonts w:ascii="Times New Roman"/>
          <w:b w:val="false"/>
          <w:i w:val="false"/>
          <w:color w:val="000000"/>
          <w:sz w:val="28"/>
        </w:rPr>
        <w:t xml:space="preserve">
      1) подпункты 5) и 16-2)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1493"/>
    <w:bookmarkStart w:name="z1563" w:id="1494"/>
    <w:p>
      <w:pPr>
        <w:spacing w:after="0"/>
        <w:ind w:left="0"/>
        <w:jc w:val="both"/>
      </w:pPr>
      <w:r>
        <w:rPr>
          <w:rFonts w:ascii="Times New Roman"/>
          <w:b w:val="false"/>
          <w:i w:val="false"/>
          <w:color w:val="000000"/>
          <w:sz w:val="28"/>
        </w:rPr>
        <w:t>
      "5) письменное предписание – мера воздействия уполномоченного органа, применяемая к кредитному бюро, коллекторскому агентству;";</w:t>
      </w:r>
    </w:p>
    <w:bookmarkEnd w:id="1494"/>
    <w:bookmarkStart w:name="z1564" w:id="1495"/>
    <w:p>
      <w:pPr>
        <w:spacing w:after="0"/>
        <w:ind w:left="0"/>
        <w:jc w:val="both"/>
      </w:pPr>
      <w:r>
        <w:rPr>
          <w:rFonts w:ascii="Times New Roman"/>
          <w:b w:val="false"/>
          <w:i w:val="false"/>
          <w:color w:val="000000"/>
          <w:sz w:val="28"/>
        </w:rPr>
        <w:t>
      "16-2) режим реального времени – период времени, в течение которого действие должно быть осуществлено незамедлительно, но в срок, не превышающий одного часа;";</w:t>
      </w:r>
    </w:p>
    <w:bookmarkEnd w:id="1495"/>
    <w:bookmarkStart w:name="z1565" w:id="1496"/>
    <w:p>
      <w:pPr>
        <w:spacing w:after="0"/>
        <w:ind w:left="0"/>
        <w:jc w:val="both"/>
      </w:pPr>
      <w:r>
        <w:rPr>
          <w:rFonts w:ascii="Times New Roman"/>
          <w:b w:val="false"/>
          <w:i w:val="false"/>
          <w:color w:val="000000"/>
          <w:sz w:val="28"/>
        </w:rPr>
        <w:t xml:space="preserve">
      2) в подпункте 4) пункта 2 </w:t>
      </w:r>
      <w:r>
        <w:rPr>
          <w:rFonts w:ascii="Times New Roman"/>
          <w:b w:val="false"/>
          <w:i w:val="false"/>
          <w:color w:val="000000"/>
          <w:sz w:val="28"/>
        </w:rPr>
        <w:t>статьи 4</w:t>
      </w:r>
      <w:r>
        <w:rPr>
          <w:rFonts w:ascii="Times New Roman"/>
          <w:b w:val="false"/>
          <w:i w:val="false"/>
          <w:color w:val="000000"/>
          <w:sz w:val="28"/>
        </w:rPr>
        <w:t xml:space="preserve"> слова "банкам, юридическим лицам, имеющим лицензию на проведение банковских заемных операций (далее – организации, осуществляющие отдельные виды банковских операций)," заменить словами "коллекторским агентствам";</w:t>
      </w:r>
    </w:p>
    <w:bookmarkEnd w:id="1496"/>
    <w:bookmarkStart w:name="z1566" w:id="1497"/>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подпунктом 8-1) следующего содержания:</w:t>
      </w:r>
    </w:p>
    <w:bookmarkEnd w:id="1497"/>
    <w:bookmarkStart w:name="z1567" w:id="1498"/>
    <w:p>
      <w:pPr>
        <w:spacing w:after="0"/>
        <w:ind w:left="0"/>
        <w:jc w:val="both"/>
      </w:pPr>
      <w:r>
        <w:rPr>
          <w:rFonts w:ascii="Times New Roman"/>
          <w:b w:val="false"/>
          <w:i w:val="false"/>
          <w:color w:val="000000"/>
          <w:sz w:val="28"/>
        </w:rPr>
        <w:t xml:space="preserve">
      "8-1) услуги по уведомлению в режиме реального времени поставщиков информации, указанных в подпункте 1) пункта 1 статьи 18 настоящего Закона, о подаче субъектом кредитной истории – физическим лицом заявлений на заключение договора потребительского банковского займа (договора о предоставлении потребительского микрокредита), не обеспеченного залогом имущества, двум и более поставщикам информации, указанным в подпункте 1)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1498"/>
    <w:bookmarkStart w:name="z1568" w:id="14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499"/>
    <w:bookmarkStart w:name="z1569" w:id="1500"/>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00"/>
    <w:bookmarkStart w:name="z1570" w:id="1501"/>
    <w:p>
      <w:pPr>
        <w:spacing w:after="0"/>
        <w:ind w:left="0"/>
        <w:jc w:val="both"/>
      </w:pPr>
      <w:r>
        <w:rPr>
          <w:rFonts w:ascii="Times New Roman"/>
          <w:b w:val="false"/>
          <w:i w:val="false"/>
          <w:color w:val="000000"/>
          <w:sz w:val="28"/>
        </w:rPr>
        <w:t>
      "1.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 коллекторскому агентству письменное предписание.</w:t>
      </w:r>
    </w:p>
    <w:bookmarkEnd w:id="1501"/>
    <w:bookmarkStart w:name="z1571" w:id="1502"/>
    <w:p>
      <w:pPr>
        <w:spacing w:after="0"/>
        <w:ind w:left="0"/>
        <w:jc w:val="both"/>
      </w:pPr>
      <w:r>
        <w:rPr>
          <w:rFonts w:ascii="Times New Roman"/>
          <w:b w:val="false"/>
          <w:i w:val="false"/>
          <w:color w:val="000000"/>
          <w:sz w:val="28"/>
        </w:rPr>
        <w:t>
      Письменным предписанием является указание кредитному бюро,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573" w:id="1503"/>
    <w:p>
      <w:pPr>
        <w:spacing w:after="0"/>
        <w:ind w:left="0"/>
        <w:jc w:val="both"/>
      </w:pPr>
      <w:r>
        <w:rPr>
          <w:rFonts w:ascii="Times New Roman"/>
          <w:b w:val="false"/>
          <w:i w:val="false"/>
          <w:color w:val="000000"/>
          <w:sz w:val="28"/>
        </w:rPr>
        <w:t>
      "1-3. Кредитное бюро, коллекторское агентство обязаны уведомить уполномоченный орган об исполнении мер, указанных в письменном предписании, в сроки, предусмотренные данным письменным предписанием.</w:t>
      </w:r>
    </w:p>
    <w:bookmarkEnd w:id="1503"/>
    <w:bookmarkStart w:name="z1574" w:id="1504"/>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не зависящим от кредитного бюро, коллекторского агентства причинам, срок по исполнению плана мероприятий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504"/>
    <w:bookmarkStart w:name="z1575" w:id="1505"/>
    <w:p>
      <w:pPr>
        <w:spacing w:after="0"/>
        <w:ind w:left="0"/>
        <w:jc w:val="both"/>
      </w:pPr>
      <w:r>
        <w:rPr>
          <w:rFonts w:ascii="Times New Roman"/>
          <w:b w:val="false"/>
          <w:i w:val="false"/>
          <w:color w:val="000000"/>
          <w:sz w:val="28"/>
        </w:rPr>
        <w:t xml:space="preserve">
      "3. В случае нарушения банком, организацией, осуществляющей отдельные виды банковских операций, организацией, осуществляющей микрофинансовую деятельность, законодательства Республики Казахстан о кредитных бюро и формировании кредитных историй уполномоченный орган применяет меры надзорного реагирования и санкции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1505"/>
    <w:bookmarkStart w:name="z1576" w:id="150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17:</w:t>
      </w:r>
    </w:p>
    <w:bookmarkEnd w:id="1506"/>
    <w:bookmarkStart w:name="z1577" w:id="1507"/>
    <w:p>
      <w:pPr>
        <w:spacing w:after="0"/>
        <w:ind w:left="0"/>
        <w:jc w:val="both"/>
      </w:pPr>
      <w:r>
        <w:rPr>
          <w:rFonts w:ascii="Times New Roman"/>
          <w:b w:val="false"/>
          <w:i w:val="false"/>
          <w:color w:val="000000"/>
          <w:sz w:val="28"/>
        </w:rPr>
        <w:t>
      дополнить подпунктом 9-1) следующего содержания:</w:t>
      </w:r>
    </w:p>
    <w:bookmarkEnd w:id="1507"/>
    <w:bookmarkStart w:name="z1578" w:id="1508"/>
    <w:p>
      <w:pPr>
        <w:spacing w:after="0"/>
        <w:ind w:left="0"/>
        <w:jc w:val="both"/>
      </w:pPr>
      <w:r>
        <w:rPr>
          <w:rFonts w:ascii="Times New Roman"/>
          <w:b w:val="false"/>
          <w:i w:val="false"/>
          <w:color w:val="000000"/>
          <w:sz w:val="28"/>
        </w:rPr>
        <w:t>
      "9-1) предоставлять в антифрод-центр Национального Банка Республики Казахстан в режиме реального времени информацию о подаче субъектом кредитной истории – физическим лицом в течение одного часа заявлений на заключение договора потребительского банковского займа (договора о предоставлении потребительского микрокредита), не обеспеченного залогом имущества, двум и более поставщикам информации, указанным в подпункте 1) пункта 1 статьи 18 настоящего Закона, и иную информацию, определенную нормативным правовым актом Национального Банка Республики Казахстан;";</w:t>
      </w:r>
    </w:p>
    <w:bookmarkEnd w:id="1508"/>
    <w:bookmarkStart w:name="z1579" w:id="1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10-1)</w:t>
      </w:r>
      <w:r>
        <w:rPr>
          <w:rFonts w:ascii="Times New Roman"/>
          <w:b w:val="false"/>
          <w:i w:val="false"/>
          <w:color w:val="000000"/>
          <w:sz w:val="28"/>
        </w:rPr>
        <w:t xml:space="preserve"> слова "4-2), 4-4) и 4-5)" заменить словами "4-2) и 4-4)";</w:t>
      </w:r>
    </w:p>
    <w:bookmarkEnd w:id="1509"/>
    <w:bookmarkStart w:name="z1580" w:id="15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1-1)</w:t>
      </w:r>
      <w:r>
        <w:rPr>
          <w:rFonts w:ascii="Times New Roman"/>
          <w:b w:val="false"/>
          <w:i w:val="false"/>
          <w:color w:val="000000"/>
          <w:sz w:val="28"/>
        </w:rPr>
        <w:t xml:space="preserve"> пункта 1 статьи 18 изложить в следующей редакции:</w:t>
      </w:r>
    </w:p>
    <w:bookmarkEnd w:id="1510"/>
    <w:bookmarkStart w:name="z1581" w:id="1511"/>
    <w:p>
      <w:pPr>
        <w:spacing w:after="0"/>
        <w:ind w:left="0"/>
        <w:jc w:val="both"/>
      </w:pPr>
      <w:r>
        <w:rPr>
          <w:rFonts w:ascii="Times New Roman"/>
          <w:b w:val="false"/>
          <w:i w:val="false"/>
          <w:color w:val="000000"/>
          <w:sz w:val="28"/>
        </w:rPr>
        <w:t xml:space="preserve">
      "1-1) коллекторские агентства,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(или) части первой пункта 5 статьи 9-1 Закона Республики Казахстан "О микрофинансовой деятельности", или страховой (перестраховочной) организацией (далее – сервисные компании), лица, указанные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абзаце восьмом части первой пункта 5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иные лица, которым переданы права (требования) по договорам банковского займа, договорам займа (кредита) и договорам о предоставлении микрокредита физических лиц;";</w:t>
      </w:r>
    </w:p>
    <w:bookmarkEnd w:id="1511"/>
    <w:bookmarkStart w:name="z1582" w:id="1512"/>
    <w:p>
      <w:pPr>
        <w:spacing w:after="0"/>
        <w:ind w:left="0"/>
        <w:jc w:val="both"/>
      </w:pPr>
      <w:r>
        <w:rPr>
          <w:rFonts w:ascii="Times New Roman"/>
          <w:b w:val="false"/>
          <w:i w:val="false"/>
          <w:color w:val="000000"/>
          <w:sz w:val="28"/>
        </w:rPr>
        <w:t xml:space="preserve">
      7) в пункте 2 </w:t>
      </w:r>
      <w:r>
        <w:rPr>
          <w:rFonts w:ascii="Times New Roman"/>
          <w:b w:val="false"/>
          <w:i w:val="false"/>
          <w:color w:val="000000"/>
          <w:sz w:val="28"/>
        </w:rPr>
        <w:t>статьи 19</w:t>
      </w:r>
      <w:r>
        <w:rPr>
          <w:rFonts w:ascii="Times New Roman"/>
          <w:b w:val="false"/>
          <w:i w:val="false"/>
          <w:color w:val="000000"/>
          <w:sz w:val="28"/>
        </w:rPr>
        <w:t>:</w:t>
      </w:r>
    </w:p>
    <w:bookmarkEnd w:id="1512"/>
    <w:bookmarkStart w:name="z1583" w:id="1513"/>
    <w:p>
      <w:pPr>
        <w:spacing w:after="0"/>
        <w:ind w:left="0"/>
        <w:jc w:val="both"/>
      </w:pPr>
      <w:r>
        <w:rPr>
          <w:rFonts w:ascii="Times New Roman"/>
          <w:b w:val="false"/>
          <w:i w:val="false"/>
          <w:color w:val="000000"/>
          <w:sz w:val="28"/>
        </w:rPr>
        <w:t>
      в подпункте 1) части первой цифры "61-2" заменить цифрами "68";</w:t>
      </w:r>
    </w:p>
    <w:bookmarkEnd w:id="1513"/>
    <w:bookmarkStart w:name="z1584" w:id="1514"/>
    <w:p>
      <w:pPr>
        <w:spacing w:after="0"/>
        <w:ind w:left="0"/>
        <w:jc w:val="both"/>
      </w:pPr>
      <w:r>
        <w:rPr>
          <w:rFonts w:ascii="Times New Roman"/>
          <w:b w:val="false"/>
          <w:i w:val="false"/>
          <w:color w:val="000000"/>
          <w:sz w:val="28"/>
        </w:rPr>
        <w:t>
      часть вторую изложить в следующей редакции:</w:t>
      </w:r>
    </w:p>
    <w:bookmarkEnd w:id="1514"/>
    <w:bookmarkStart w:name="z1585" w:id="1515"/>
    <w:p>
      <w:pPr>
        <w:spacing w:after="0"/>
        <w:ind w:left="0"/>
        <w:jc w:val="both"/>
      </w:pPr>
      <w:r>
        <w:rPr>
          <w:rFonts w:ascii="Times New Roman"/>
          <w:b w:val="false"/>
          <w:i w:val="false"/>
          <w:color w:val="000000"/>
          <w:sz w:val="28"/>
        </w:rPr>
        <w:t xml:space="preserve">
      "Поставщики информации, указанные в подпункте 1) (за исключением кредитных товариществ и ломбардов)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в порядке, определенном договором о предоставлении информации, обязаны предоставлять в кредитное бюро в режиме реального времени информацию о субъекте кредитной истории – физическом лице по договорам потребительского банковского займа (договорам о предоставлении потребительского микрокредита), не обеспеченного залогом имущества, включающую:</w:t>
      </w:r>
    </w:p>
    <w:bookmarkEnd w:id="1515"/>
    <w:bookmarkStart w:name="z1586" w:id="1516"/>
    <w:p>
      <w:pPr>
        <w:spacing w:after="0"/>
        <w:ind w:left="0"/>
        <w:jc w:val="both"/>
      </w:pPr>
      <w:r>
        <w:rPr>
          <w:rFonts w:ascii="Times New Roman"/>
          <w:b w:val="false"/>
          <w:i w:val="false"/>
          <w:color w:val="000000"/>
          <w:sz w:val="28"/>
        </w:rPr>
        <w:t>
      дату и время подачи заявления на заключение договора с указанием индивидуального идентификационного номера физического лица, идентификатора заявления, суммы банковского займа (микрокредита);</w:t>
      </w:r>
    </w:p>
    <w:bookmarkEnd w:id="1516"/>
    <w:bookmarkStart w:name="z1587" w:id="1517"/>
    <w:p>
      <w:pPr>
        <w:spacing w:after="0"/>
        <w:ind w:left="0"/>
        <w:jc w:val="both"/>
      </w:pPr>
      <w:r>
        <w:rPr>
          <w:rFonts w:ascii="Times New Roman"/>
          <w:b w:val="false"/>
          <w:i w:val="false"/>
          <w:color w:val="000000"/>
          <w:sz w:val="28"/>
        </w:rPr>
        <w:t>
      дату и время одобрения либо отказа в одобрении заявления, указанного в абзаце втором настоящей части, идентификатор такого заявления, суммы одобренного по такому заявлению банковского займа (микрокредита) и периодического платежа по нему;</w:t>
      </w:r>
    </w:p>
    <w:bookmarkEnd w:id="1517"/>
    <w:bookmarkStart w:name="z1588" w:id="1518"/>
    <w:p>
      <w:pPr>
        <w:spacing w:after="0"/>
        <w:ind w:left="0"/>
        <w:jc w:val="both"/>
      </w:pPr>
      <w:r>
        <w:rPr>
          <w:rFonts w:ascii="Times New Roman"/>
          <w:b w:val="false"/>
          <w:i w:val="false"/>
          <w:color w:val="000000"/>
          <w:sz w:val="28"/>
        </w:rPr>
        <w:t>
      дату и время выдачи банковского займа (микрокредита) по заявлению, указанному в абзаце втором настоящей части, идентификатор такого заявления, суммы выданного по такому заявлению банковского займа (микрокредита) и периодического платежа по нему.";</w:t>
      </w:r>
    </w:p>
    <w:bookmarkEnd w:id="1518"/>
    <w:bookmarkStart w:name="z1589" w:id="1519"/>
    <w:p>
      <w:pPr>
        <w:spacing w:after="0"/>
        <w:ind w:left="0"/>
        <w:jc w:val="both"/>
      </w:pPr>
      <w:r>
        <w:rPr>
          <w:rFonts w:ascii="Times New Roman"/>
          <w:b w:val="false"/>
          <w:i w:val="false"/>
          <w:color w:val="000000"/>
          <w:sz w:val="28"/>
        </w:rPr>
        <w:t>
      дополнить частью третьей следующего содержания:</w:t>
      </w:r>
    </w:p>
    <w:bookmarkEnd w:id="1519"/>
    <w:bookmarkStart w:name="z1590" w:id="1520"/>
    <w:p>
      <w:pPr>
        <w:spacing w:after="0"/>
        <w:ind w:left="0"/>
        <w:jc w:val="both"/>
      </w:pPr>
      <w:r>
        <w:rPr>
          <w:rFonts w:ascii="Times New Roman"/>
          <w:b w:val="false"/>
          <w:i w:val="false"/>
          <w:color w:val="000000"/>
          <w:sz w:val="28"/>
        </w:rPr>
        <w:t>
      "Требования, предусмотренные частью второй настоящего пункта, распространяются на заявление на увеличение суммы потребительского банковского займа (микрокредита) либо заявление на предоставление потребительского банковского займа (микрокредита), не обеспеченного залогом имущества, в рамках ранее заключенного договора, условиями которого предусмотрена передача денег в полном объеме или частями на основании заявления, за исключением заявлений на предоставление потребительского банковского займа (микрокредита), заключенного в целях приобретения товаров, работ или услуг и предусматривающего перечисление суммы займа непосредственно на банковский счет продавца (поставщика) товаров, работ или услуг.";</w:t>
      </w:r>
    </w:p>
    <w:bookmarkEnd w:id="1520"/>
    <w:bookmarkStart w:name="z1591" w:id="15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в статье 20</w:t>
      </w:r>
      <w:r>
        <w:rPr>
          <w:rFonts w:ascii="Times New Roman"/>
          <w:b w:val="false"/>
          <w:i w:val="false"/>
          <w:color w:val="000000"/>
          <w:sz w:val="28"/>
        </w:rPr>
        <w:t>:</w:t>
      </w:r>
    </w:p>
    <w:bookmarkEnd w:id="1521"/>
    <w:bookmarkStart w:name="z1592" w:id="152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522"/>
    <w:bookmarkStart w:name="z1593" w:id="1523"/>
    <w:p>
      <w:pPr>
        <w:spacing w:after="0"/>
        <w:ind w:left="0"/>
        <w:jc w:val="both"/>
      </w:pPr>
      <w:r>
        <w:rPr>
          <w:rFonts w:ascii="Times New Roman"/>
          <w:b w:val="false"/>
          <w:i w:val="false"/>
          <w:color w:val="000000"/>
          <w:sz w:val="28"/>
        </w:rPr>
        <w:t>
      подпункты 1) и 4-4) изложить в следующей редакции:</w:t>
      </w:r>
    </w:p>
    <w:bookmarkEnd w:id="1523"/>
    <w:bookmarkStart w:name="z1594" w:id="1524"/>
    <w:p>
      <w:pPr>
        <w:spacing w:after="0"/>
        <w:ind w:left="0"/>
        <w:jc w:val="both"/>
      </w:pPr>
      <w:r>
        <w:rPr>
          <w:rFonts w:ascii="Times New Roman"/>
          <w:b w:val="false"/>
          <w:i w:val="false"/>
          <w:color w:val="000000"/>
          <w:sz w:val="28"/>
        </w:rPr>
        <w:t xml:space="preserve">
      "1) банки, организации, осуществляющие отдельные виды банковских операций, организации, осуществляющие микрофинансовую деятельность, сервисные компании, лица, указанные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абзаце восьмом части первой пункта 5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bookmarkEnd w:id="1524"/>
    <w:bookmarkStart w:name="z1595" w:id="1525"/>
    <w:p>
      <w:pPr>
        <w:spacing w:after="0"/>
        <w:ind w:left="0"/>
        <w:jc w:val="both"/>
      </w:pPr>
      <w:r>
        <w:rPr>
          <w:rFonts w:ascii="Times New Roman"/>
          <w:b w:val="false"/>
          <w:i w:val="false"/>
          <w:color w:val="000000"/>
          <w:sz w:val="28"/>
        </w:rPr>
        <w:t>
      "4-4) финансовый омбудсман;";</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4-5) </w:t>
      </w:r>
      <w:r>
        <w:rPr>
          <w:rFonts w:ascii="Times New Roman"/>
          <w:b w:val="false"/>
          <w:i w:val="false"/>
          <w:color w:val="000000"/>
          <w:sz w:val="28"/>
        </w:rPr>
        <w:t>исключить;</w:t>
      </w:r>
    </w:p>
    <w:bookmarkStart w:name="z1597" w:id="15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"4-2), 4-4) и 4-5)" заменить словами "4-2) и 4-4)";</w:t>
      </w:r>
    </w:p>
    <w:bookmarkEnd w:id="1526"/>
    <w:bookmarkStart w:name="z1598" w:id="15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1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600" w:id="1528"/>
    <w:p>
      <w:pPr>
        <w:spacing w:after="0"/>
        <w:ind w:left="0"/>
        <w:jc w:val="both"/>
      </w:pPr>
      <w:r>
        <w:rPr>
          <w:rFonts w:ascii="Times New Roman"/>
          <w:b w:val="false"/>
          <w:i w:val="false"/>
          <w:color w:val="000000"/>
          <w:sz w:val="28"/>
        </w:rPr>
        <w:t>
      "2-2. Получатели кредитного отчета, указанные в подпункте 4-4) части первой пункта 1 статьи 20 настоящего Закона, получают кредитные отчеты бесплатно.";</w:t>
      </w:r>
    </w:p>
    <w:bookmarkEnd w:id="1528"/>
    <w:bookmarkStart w:name="z1601" w:id="1529"/>
    <w:p>
      <w:pPr>
        <w:spacing w:after="0"/>
        <w:ind w:left="0"/>
        <w:jc w:val="both"/>
      </w:pPr>
      <w:r>
        <w:rPr>
          <w:rFonts w:ascii="Times New Roman"/>
          <w:b w:val="false"/>
          <w:i w:val="false"/>
          <w:color w:val="000000"/>
          <w:sz w:val="28"/>
        </w:rPr>
        <w:t>
      в пункте 4:</w:t>
      </w:r>
    </w:p>
    <w:bookmarkEnd w:id="1529"/>
    <w:bookmarkStart w:name="z1602" w:id="1530"/>
    <w:p>
      <w:pPr>
        <w:spacing w:after="0"/>
        <w:ind w:left="0"/>
        <w:jc w:val="both"/>
      </w:pPr>
      <w:r>
        <w:rPr>
          <w:rFonts w:ascii="Times New Roman"/>
          <w:b w:val="false"/>
          <w:i w:val="false"/>
          <w:color w:val="000000"/>
          <w:sz w:val="28"/>
        </w:rPr>
        <w:t>
      абзац первый изложить в следующей редакции:</w:t>
      </w:r>
    </w:p>
    <w:bookmarkEnd w:id="1530"/>
    <w:bookmarkStart w:name="z1603" w:id="1531"/>
    <w:p>
      <w:pPr>
        <w:spacing w:after="0"/>
        <w:ind w:left="0"/>
        <w:jc w:val="both"/>
      </w:pPr>
      <w:r>
        <w:rPr>
          <w:rFonts w:ascii="Times New Roman"/>
          <w:b w:val="false"/>
          <w:i w:val="false"/>
          <w:color w:val="000000"/>
          <w:sz w:val="28"/>
        </w:rPr>
        <w:t>
      "4. Получатели кредитного отчета, указанные в подпункте 4-4) части первой пункта 1 статьи 20 настоящего Закона, обязаны:";</w:t>
      </w:r>
    </w:p>
    <w:bookmarkEnd w:id="1531"/>
    <w:bookmarkStart w:name="z1604" w:id="1532"/>
    <w:p>
      <w:pPr>
        <w:spacing w:after="0"/>
        <w:ind w:left="0"/>
        <w:jc w:val="both"/>
      </w:pPr>
      <w:r>
        <w:rPr>
          <w:rFonts w:ascii="Times New Roman"/>
          <w:b w:val="false"/>
          <w:i w:val="false"/>
          <w:color w:val="000000"/>
          <w:sz w:val="28"/>
        </w:rPr>
        <w:t>
      подпункт 4) изложить в следующей редакции:</w:t>
      </w:r>
    </w:p>
    <w:bookmarkEnd w:id="1532"/>
    <w:bookmarkStart w:name="z1605" w:id="1533"/>
    <w:p>
      <w:pPr>
        <w:spacing w:after="0"/>
        <w:ind w:left="0"/>
        <w:jc w:val="both"/>
      </w:pPr>
      <w:r>
        <w:rPr>
          <w:rFonts w:ascii="Times New Roman"/>
          <w:b w:val="false"/>
          <w:i w:val="false"/>
          <w:color w:val="000000"/>
          <w:sz w:val="28"/>
        </w:rPr>
        <w:t xml:space="preserve">
      "4) использовать информацию, содержащуюся в кредитном отчете, только для целей, предусмотренных статьей 15-29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33"/>
    <w:bookmarkStart w:name="z1606" w:id="15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w:t>
      </w:r>
      <w:r>
        <w:rPr>
          <w:rFonts w:ascii="Times New Roman"/>
          <w:b w:val="false"/>
          <w:i w:val="false"/>
          <w:color w:val="000000"/>
          <w:sz w:val="28"/>
        </w:rPr>
        <w:t>:</w:t>
      </w:r>
    </w:p>
    <w:bookmarkEnd w:id="1534"/>
    <w:bookmarkStart w:name="z1607" w:id="1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части первой после слова "задолженности" дополнить словами "физического лица";</w:t>
      </w:r>
    </w:p>
    <w:bookmarkStart w:name="z1609" w:id="1536"/>
    <w:p>
      <w:pPr>
        <w:spacing w:after="0"/>
        <w:ind w:left="0"/>
        <w:jc w:val="both"/>
      </w:pPr>
      <w:r>
        <w:rPr>
          <w:rFonts w:ascii="Times New Roman"/>
          <w:b w:val="false"/>
          <w:i w:val="false"/>
          <w:color w:val="000000"/>
          <w:sz w:val="28"/>
        </w:rPr>
        <w:t>
      дополнить частью второй следующего содержания:</w:t>
      </w:r>
    </w:p>
    <w:bookmarkEnd w:id="1536"/>
    <w:bookmarkStart w:name="z1610" w:id="1537"/>
    <w:p>
      <w:pPr>
        <w:spacing w:after="0"/>
        <w:ind w:left="0"/>
        <w:jc w:val="both"/>
      </w:pPr>
      <w:r>
        <w:rPr>
          <w:rFonts w:ascii="Times New Roman"/>
          <w:b w:val="false"/>
          <w:i w:val="false"/>
          <w:color w:val="000000"/>
          <w:sz w:val="28"/>
        </w:rPr>
        <w:t xml:space="preserve">
      "Поставщики информации, указанные в подпункте 1) (за исключением кредитных товариществ и ломбардов)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помимо информации, предусмотренной настоящим пунктом, предоставляют информацию, указанную в части второй пункта 2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bookmarkEnd w:id="1537"/>
    <w:bookmarkStart w:name="z1611" w:id="1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538"/>
    <w:bookmarkStart w:name="z1612" w:id="1539"/>
    <w:p>
      <w:pPr>
        <w:spacing w:after="0"/>
        <w:ind w:left="0"/>
        <w:jc w:val="both"/>
      </w:pPr>
      <w:r>
        <w:rPr>
          <w:rFonts w:ascii="Times New Roman"/>
          <w:b w:val="false"/>
          <w:i w:val="false"/>
          <w:color w:val="000000"/>
          <w:sz w:val="28"/>
        </w:rPr>
        <w:t>
      абзац первый изложить в следующей редакции:</w:t>
      </w:r>
    </w:p>
    <w:bookmarkEnd w:id="1539"/>
    <w:bookmarkStart w:name="z1613" w:id="1540"/>
    <w:p>
      <w:pPr>
        <w:spacing w:after="0"/>
        <w:ind w:left="0"/>
        <w:jc w:val="both"/>
      </w:pPr>
      <w:r>
        <w:rPr>
          <w:rFonts w:ascii="Times New Roman"/>
          <w:b w:val="false"/>
          <w:i w:val="false"/>
          <w:color w:val="000000"/>
          <w:sz w:val="28"/>
        </w:rPr>
        <w:t xml:space="preserve">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организаций, осуществляющих микрофинансовую деятельность, правам (требованиям) по договорам банковского займа, договорам о предоставлении микрокредита и сервисными компаниями, лицами, указанными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абзаце восьмом части первой пункта 5 статьи 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иными лицами, которым переданы права (требования) по договорам банковского займа, договорам займа (кредита) и договорам о предоставлении микрокредита физических лиц, должна содержать:";</w:t>
      </w:r>
    </w:p>
    <w:bookmarkEnd w:id="1540"/>
    <w:bookmarkStart w:name="z1614" w:id="1541"/>
    <w:p>
      <w:pPr>
        <w:spacing w:after="0"/>
        <w:ind w:left="0"/>
        <w:jc w:val="both"/>
      </w:pPr>
      <w:r>
        <w:rPr>
          <w:rFonts w:ascii="Times New Roman"/>
          <w:b w:val="false"/>
          <w:i w:val="false"/>
          <w:color w:val="000000"/>
          <w:sz w:val="28"/>
        </w:rPr>
        <w:t>
      дополнить подпунктом 5-2) следующего содержания:</w:t>
      </w:r>
    </w:p>
    <w:bookmarkEnd w:id="1541"/>
    <w:bookmarkStart w:name="z1615" w:id="1542"/>
    <w:p>
      <w:pPr>
        <w:spacing w:after="0"/>
        <w:ind w:left="0"/>
        <w:jc w:val="both"/>
      </w:pPr>
      <w:r>
        <w:rPr>
          <w:rFonts w:ascii="Times New Roman"/>
          <w:b w:val="false"/>
          <w:i w:val="false"/>
          <w:color w:val="000000"/>
          <w:sz w:val="28"/>
        </w:rPr>
        <w:t>
      "5-2) сведения о проведении урегулирования задолженности в результате доверительного управления правами (требованиями), которые страхователь (застрахованный) имеет к лицу, ответственному за убытки, возмещенные в результате страхования ответственности лица по обязательствам, возникающим из договора банковского займа и (или) договора о предоставлении микрокредита;";</w:t>
      </w:r>
    </w:p>
    <w:bookmarkEnd w:id="1542"/>
    <w:bookmarkStart w:name="z1616" w:id="1543"/>
    <w:p>
      <w:pPr>
        <w:spacing w:after="0"/>
        <w:ind w:left="0"/>
        <w:jc w:val="both"/>
      </w:pPr>
      <w:r>
        <w:rPr>
          <w:rFonts w:ascii="Times New Roman"/>
          <w:b w:val="false"/>
          <w:i w:val="false"/>
          <w:color w:val="000000"/>
          <w:sz w:val="28"/>
        </w:rPr>
        <w:t xml:space="preserve">
      11) пункт 4 </w:t>
      </w:r>
      <w:r>
        <w:rPr>
          <w:rFonts w:ascii="Times New Roman"/>
          <w:b w:val="false"/>
          <w:i w:val="false"/>
          <w:color w:val="000000"/>
          <w:sz w:val="28"/>
        </w:rPr>
        <w:t>статьи 25</w:t>
      </w:r>
      <w:r>
        <w:rPr>
          <w:rFonts w:ascii="Times New Roman"/>
          <w:b w:val="false"/>
          <w:i w:val="false"/>
          <w:color w:val="000000"/>
          <w:sz w:val="28"/>
        </w:rPr>
        <w:t xml:space="preserve"> дополнить частью третьей следующего содержания:</w:t>
      </w:r>
    </w:p>
    <w:bookmarkEnd w:id="1543"/>
    <w:bookmarkStart w:name="z1617" w:id="1544"/>
    <w:p>
      <w:pPr>
        <w:spacing w:after="0"/>
        <w:ind w:left="0"/>
        <w:jc w:val="both"/>
      </w:pPr>
      <w:r>
        <w:rPr>
          <w:rFonts w:ascii="Times New Roman"/>
          <w:b w:val="false"/>
          <w:i w:val="false"/>
          <w:color w:val="000000"/>
          <w:sz w:val="28"/>
        </w:rPr>
        <w:t xml:space="preserve">
      "Не требуется согласие субъекта кредитной истории – физического лица на предоставление информации, указанной в части второй пункта 2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кредитными бюро в антифрод-центр Национального Банка Республики Казахстан и при оказании услуги, предусмотренной подпунктом 8-1) пункта 2 статьи 7 настоящего Закона.";</w:t>
      </w:r>
    </w:p>
    <w:bookmarkEnd w:id="1544"/>
    <w:bookmarkStart w:name="z1618" w:id="1545"/>
    <w:p>
      <w:pPr>
        <w:spacing w:after="0"/>
        <w:ind w:left="0"/>
        <w:jc w:val="both"/>
      </w:pPr>
      <w:r>
        <w:rPr>
          <w:rFonts w:ascii="Times New Roman"/>
          <w:b w:val="false"/>
          <w:i w:val="false"/>
          <w:color w:val="000000"/>
          <w:sz w:val="28"/>
        </w:rPr>
        <w:t xml:space="preserve">
      12) в подпунктах 2) и 9) пункта 3 </w:t>
      </w:r>
      <w:r>
        <w:rPr>
          <w:rFonts w:ascii="Times New Roman"/>
          <w:b w:val="false"/>
          <w:i w:val="false"/>
          <w:color w:val="000000"/>
          <w:sz w:val="28"/>
        </w:rPr>
        <w:t>статьи 27</w:t>
      </w:r>
      <w:r>
        <w:rPr>
          <w:rFonts w:ascii="Times New Roman"/>
          <w:b w:val="false"/>
          <w:i w:val="false"/>
          <w:color w:val="000000"/>
          <w:sz w:val="28"/>
        </w:rPr>
        <w:t xml:space="preserve"> слова "4-2), 4-4) и 4-5)" заменить словами "4-2) и 4-4)";</w:t>
      </w:r>
    </w:p>
    <w:bookmarkEnd w:id="1545"/>
    <w:bookmarkStart w:name="z1619" w:id="1546"/>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статьи 28</w:t>
      </w:r>
      <w:r>
        <w:rPr>
          <w:rFonts w:ascii="Times New Roman"/>
          <w:b w:val="false"/>
          <w:i w:val="false"/>
          <w:color w:val="000000"/>
          <w:sz w:val="28"/>
        </w:rPr>
        <w:t>:</w:t>
      </w:r>
    </w:p>
    <w:bookmarkEnd w:id="1546"/>
    <w:bookmarkStart w:name="z1620" w:id="1547"/>
    <w:p>
      <w:pPr>
        <w:spacing w:after="0"/>
        <w:ind w:left="0"/>
        <w:jc w:val="both"/>
      </w:pPr>
      <w:r>
        <w:rPr>
          <w:rFonts w:ascii="Times New Roman"/>
          <w:b w:val="false"/>
          <w:i w:val="false"/>
          <w:color w:val="000000"/>
          <w:sz w:val="28"/>
        </w:rPr>
        <w:t>
      абзац первый изложить в следующей редакции:</w:t>
      </w:r>
    </w:p>
    <w:bookmarkEnd w:id="1547"/>
    <w:bookmarkStart w:name="z1621" w:id="1548"/>
    <w:p>
      <w:pPr>
        <w:spacing w:after="0"/>
        <w:ind w:left="0"/>
        <w:jc w:val="both"/>
      </w:pPr>
      <w:r>
        <w:rPr>
          <w:rFonts w:ascii="Times New Roman"/>
          <w:b w:val="false"/>
          <w:i w:val="false"/>
          <w:color w:val="000000"/>
          <w:sz w:val="28"/>
        </w:rPr>
        <w:t xml:space="preserve">
      "Лица, указанные в подпункте 4-4)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для регистрации в кредитном бюро представляют следующие документы:";</w:t>
      </w:r>
    </w:p>
    <w:bookmarkEnd w:id="1548"/>
    <w:bookmarkStart w:name="z1622" w:id="1549"/>
    <w:p>
      <w:pPr>
        <w:spacing w:after="0"/>
        <w:ind w:left="0"/>
        <w:jc w:val="both"/>
      </w:pPr>
      <w:r>
        <w:rPr>
          <w:rFonts w:ascii="Times New Roman"/>
          <w:b w:val="false"/>
          <w:i w:val="false"/>
          <w:color w:val="000000"/>
          <w:sz w:val="28"/>
        </w:rPr>
        <w:t>
      подпункт 2) изложить в следующей редакции:</w:t>
      </w:r>
    </w:p>
    <w:bookmarkEnd w:id="1549"/>
    <w:bookmarkStart w:name="z1623" w:id="1550"/>
    <w:p>
      <w:pPr>
        <w:spacing w:after="0"/>
        <w:ind w:left="0"/>
        <w:jc w:val="both"/>
      </w:pPr>
      <w:r>
        <w:rPr>
          <w:rFonts w:ascii="Times New Roman"/>
          <w:b w:val="false"/>
          <w:i w:val="false"/>
          <w:color w:val="000000"/>
          <w:sz w:val="28"/>
        </w:rPr>
        <w:t>
      "2) выписку из решения совета службы финансового омбудсмана об их избрании;".</w:t>
      </w:r>
    </w:p>
    <w:bookmarkEnd w:id="1550"/>
    <w:bookmarkStart w:name="z1624" w:id="155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1551"/>
    <w:bookmarkStart w:name="z1625" w:id="155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28 слова "подпунктом 11) пункта 2 статьи 5-1, статьей 61-4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заменить словами "подпунктом 11) части первой пункта 1 </w:t>
      </w:r>
      <w:r>
        <w:rPr>
          <w:rFonts w:ascii="Times New Roman"/>
          <w:b w:val="false"/>
          <w:i w:val="false"/>
          <w:color w:val="000000"/>
          <w:sz w:val="28"/>
        </w:rPr>
        <w:t>статьи 132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552"/>
    <w:bookmarkStart w:name="z1626" w:id="155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bookmarkEnd w:id="1553"/>
    <w:bookmarkStart w:name="z1627" w:id="15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54"/>
    <w:bookmarkStart w:name="z1628" w:id="1555"/>
    <w:p>
      <w:pPr>
        <w:spacing w:after="0"/>
        <w:ind w:left="0"/>
        <w:jc w:val="both"/>
      </w:pPr>
      <w:r>
        <w:rPr>
          <w:rFonts w:ascii="Times New Roman"/>
          <w:b w:val="false"/>
          <w:i w:val="false"/>
          <w:color w:val="000000"/>
          <w:sz w:val="28"/>
        </w:rPr>
        <w:t>
      дополнить подпунктом 2-1) следующего содержания:</w:t>
      </w:r>
    </w:p>
    <w:bookmarkEnd w:id="1555"/>
    <w:bookmarkStart w:name="z1629" w:id="1556"/>
    <w:p>
      <w:pPr>
        <w:spacing w:after="0"/>
        <w:ind w:left="0"/>
        <w:jc w:val="both"/>
      </w:pPr>
      <w:r>
        <w:rPr>
          <w:rFonts w:ascii="Times New Roman"/>
          <w:b w:val="false"/>
          <w:i w:val="false"/>
          <w:color w:val="000000"/>
          <w:sz w:val="28"/>
        </w:rPr>
        <w:t xml:space="preserve">
      "2-1)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исключить;</w:t>
      </w:r>
    </w:p>
    <w:bookmarkStart w:name="z1631" w:id="15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7-1</w:t>
      </w:r>
      <w:r>
        <w:rPr>
          <w:rFonts w:ascii="Times New Roman"/>
          <w:b w:val="false"/>
          <w:i w:val="false"/>
          <w:color w:val="000000"/>
          <w:sz w:val="28"/>
        </w:rPr>
        <w:t xml:space="preserve"> слова "страховому омбудсману" заменить словами "финансовому омбудсману";</w:t>
      </w:r>
    </w:p>
    <w:bookmarkEnd w:id="1557"/>
    <w:bookmarkStart w:name="z1632" w:id="1558"/>
    <w:p>
      <w:pPr>
        <w:spacing w:after="0"/>
        <w:ind w:left="0"/>
        <w:jc w:val="both"/>
      </w:pPr>
      <w:r>
        <w:rPr>
          <w:rFonts w:ascii="Times New Roman"/>
          <w:b w:val="false"/>
          <w:i w:val="false"/>
          <w:color w:val="000000"/>
          <w:sz w:val="28"/>
        </w:rPr>
        <w:t xml:space="preserve">
      3) подпункты 5-1)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p>
    <w:bookmarkEnd w:id="1558"/>
    <w:bookmarkStart w:name="z1633" w:id="1559"/>
    <w:p>
      <w:pPr>
        <w:spacing w:after="0"/>
        <w:ind w:left="0"/>
        <w:jc w:val="both"/>
      </w:pPr>
      <w:r>
        <w:rPr>
          <w:rFonts w:ascii="Times New Roman"/>
          <w:b w:val="false"/>
          <w:i w:val="false"/>
          <w:color w:val="000000"/>
          <w:sz w:val="28"/>
        </w:rPr>
        <w:t xml:space="preserve">
      "5-1)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 xml:space="preserve">статьей 21-1 </w:t>
      </w:r>
      <w:r>
        <w:rPr>
          <w:rFonts w:ascii="Times New Roman"/>
          <w:b w:val="false"/>
          <w:i w:val="false"/>
          <w:color w:val="000000"/>
          <w:sz w:val="28"/>
        </w:rPr>
        <w:t>настоящего Закона, для урегулирования споров, возникающих из договора обязательного страхования ответственности владельцев объектов;</w:t>
      </w:r>
    </w:p>
    <w:bookmarkEnd w:id="1559"/>
    <w:bookmarkStart w:name="z1634" w:id="1560"/>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60"/>
    <w:bookmarkStart w:name="z1635" w:id="1561"/>
    <w:p>
      <w:pPr>
        <w:spacing w:after="0"/>
        <w:ind w:left="0"/>
        <w:jc w:val="both"/>
      </w:pPr>
      <w:r>
        <w:rPr>
          <w:rFonts w:ascii="Times New Roman"/>
          <w:b w:val="false"/>
          <w:i w:val="false"/>
          <w:color w:val="000000"/>
          <w:sz w:val="28"/>
        </w:rPr>
        <w:t xml:space="preserve">
      4) подпункты 4) и 7)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 изложить в следующей редакции:</w:t>
      </w:r>
    </w:p>
    <w:bookmarkEnd w:id="1561"/>
    <w:bookmarkStart w:name="z1636" w:id="1562"/>
    <w:p>
      <w:pPr>
        <w:spacing w:after="0"/>
        <w:ind w:left="0"/>
        <w:jc w:val="both"/>
      </w:pPr>
      <w:r>
        <w:rPr>
          <w:rFonts w:ascii="Times New Roman"/>
          <w:b w:val="false"/>
          <w:i w:val="false"/>
          <w:color w:val="000000"/>
          <w:sz w:val="28"/>
        </w:rPr>
        <w:t>
      "4) в случае принятия решения об отказе в страховой выплате направить страхователю (выгодоприобретателю) в письменной форме мотивированное обоснование причин отказа и уведомление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1562"/>
    <w:bookmarkStart w:name="z1637" w:id="1563"/>
    <w:p>
      <w:pPr>
        <w:spacing w:after="0"/>
        <w:ind w:left="0"/>
        <w:jc w:val="both"/>
      </w:pPr>
      <w:r>
        <w:rPr>
          <w:rFonts w:ascii="Times New Roman"/>
          <w:b w:val="false"/>
          <w:i w:val="false"/>
          <w:color w:val="000000"/>
          <w:sz w:val="28"/>
        </w:rPr>
        <w:t>
      "7) при получении от страхователя (третьего лица,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1563"/>
    <w:bookmarkStart w:name="z1638" w:id="1564"/>
    <w:p>
      <w:pPr>
        <w:spacing w:after="0"/>
        <w:ind w:left="0"/>
        <w:jc w:val="both"/>
      </w:pPr>
      <w:r>
        <w:rPr>
          <w:rFonts w:ascii="Times New Roman"/>
          <w:b w:val="false"/>
          <w:i w:val="false"/>
          <w:color w:val="000000"/>
          <w:sz w:val="28"/>
        </w:rPr>
        <w:t xml:space="preserve">
      5) подпункты 5-1) и 6)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1564"/>
    <w:bookmarkStart w:name="z1639" w:id="1565"/>
    <w:p>
      <w:pPr>
        <w:spacing w:after="0"/>
        <w:ind w:left="0"/>
        <w:jc w:val="both"/>
      </w:pPr>
      <w:r>
        <w:rPr>
          <w:rFonts w:ascii="Times New Roman"/>
          <w:b w:val="false"/>
          <w:i w:val="false"/>
          <w:color w:val="000000"/>
          <w:sz w:val="28"/>
        </w:rPr>
        <w:t xml:space="preserve">
      "5-1) обратиться к страховщику с учетом особенностей, предусмотренных </w:t>
      </w:r>
      <w:r>
        <w:rPr>
          <w:rFonts w:ascii="Times New Roman"/>
          <w:b w:val="false"/>
          <w:i w:val="false"/>
          <w:color w:val="000000"/>
          <w:sz w:val="28"/>
        </w:rPr>
        <w:t>статьей 21-1</w:t>
      </w:r>
      <w:r>
        <w:rPr>
          <w:rFonts w:ascii="Times New Roman"/>
          <w:b w:val="false"/>
          <w:i w:val="false"/>
          <w:color w:val="000000"/>
          <w:sz w:val="28"/>
        </w:rPr>
        <w:t xml:space="preserve"> настоящего Закона, либо финансовому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1565"/>
    <w:bookmarkStart w:name="z1640" w:id="1566"/>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66"/>
    <w:bookmarkStart w:name="z1641" w:id="1567"/>
    <w:p>
      <w:pPr>
        <w:spacing w:after="0"/>
        <w:ind w:left="0"/>
        <w:jc w:val="both"/>
      </w:pPr>
      <w:r>
        <w:rPr>
          <w:rFonts w:ascii="Times New Roman"/>
          <w:b w:val="false"/>
          <w:i w:val="false"/>
          <w:color w:val="000000"/>
          <w:sz w:val="28"/>
        </w:rPr>
        <w:t xml:space="preserve">
      6) пункт 4 </w:t>
      </w:r>
      <w:r>
        <w:rPr>
          <w:rFonts w:ascii="Times New Roman"/>
          <w:b w:val="false"/>
          <w:i w:val="false"/>
          <w:color w:val="000000"/>
          <w:sz w:val="28"/>
        </w:rPr>
        <w:t xml:space="preserve">статьи 21 </w:t>
      </w:r>
      <w:r>
        <w:rPr>
          <w:rFonts w:ascii="Times New Roman"/>
          <w:b w:val="false"/>
          <w:i w:val="false"/>
          <w:color w:val="000000"/>
          <w:sz w:val="28"/>
        </w:rPr>
        <w:t>изложить в следующей редакции:</w:t>
      </w:r>
    </w:p>
    <w:bookmarkEnd w:id="1567"/>
    <w:bookmarkStart w:name="z1642" w:id="1568"/>
    <w:p>
      <w:pPr>
        <w:spacing w:after="0"/>
        <w:ind w:left="0"/>
        <w:jc w:val="both"/>
      </w:pPr>
      <w:r>
        <w:rPr>
          <w:rFonts w:ascii="Times New Roman"/>
          <w:b w:val="false"/>
          <w:i w:val="false"/>
          <w:color w:val="000000"/>
          <w:sz w:val="28"/>
        </w:rPr>
        <w:t>
      "4. Решение об отказе в страховой выплате принимается и сообщается страховщиком в течение тридцати календарных дней страхователю (застрахованному) и (или) выгодоприобретателю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1568"/>
    <w:bookmarkStart w:name="z1643" w:id="15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21-1</w:t>
      </w:r>
      <w:r>
        <w:rPr>
          <w:rFonts w:ascii="Times New Roman"/>
          <w:b w:val="false"/>
          <w:i w:val="false"/>
          <w:color w:val="000000"/>
          <w:sz w:val="28"/>
        </w:rPr>
        <w:t xml:space="preserve"> изложить в следующей редакции:</w:t>
      </w:r>
    </w:p>
    <w:bookmarkEnd w:id="1569"/>
    <w:bookmarkStart w:name="z1644" w:id="1570"/>
    <w:p>
      <w:pPr>
        <w:spacing w:after="0"/>
        <w:ind w:left="0"/>
        <w:jc w:val="both"/>
      </w:pPr>
      <w:r>
        <w:rPr>
          <w:rFonts w:ascii="Times New Roman"/>
          <w:b w:val="false"/>
          <w:i w:val="false"/>
          <w:color w:val="000000"/>
          <w:sz w:val="28"/>
        </w:rPr>
        <w:t>
      "Статья 21-1. Особенности урегулирования споров   по обязательному страхованию   ответственности владельцев объектов</w:t>
      </w:r>
    </w:p>
    <w:bookmarkEnd w:id="1570"/>
    <w:bookmarkStart w:name="z1645" w:id="1571"/>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ответственности владельцев объектов, между физическими лицами, субъектами малого предпринимательства, являющимися страхователями (третьими лицами,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71"/>
    <w:bookmarkStart w:name="z1646" w:id="1572"/>
    <w:p>
      <w:pPr>
        <w:spacing w:after="0"/>
        <w:ind w:left="0"/>
        <w:jc w:val="both"/>
      </w:pPr>
      <w:r>
        <w:rPr>
          <w:rFonts w:ascii="Times New Roman"/>
          <w:b w:val="false"/>
          <w:i w:val="false"/>
          <w:color w:val="000000"/>
          <w:sz w:val="28"/>
        </w:rPr>
        <w:t xml:space="preserve">
      2. Страховщик при получении от страхователя (третьего лица, выгодоприобретателя) заявления рассматривает и предоставляет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1572"/>
    <w:bookmarkStart w:name="z1647" w:id="1573"/>
    <w:p>
      <w:pPr>
        <w:spacing w:after="0"/>
        <w:ind w:left="0"/>
        <w:jc w:val="both"/>
      </w:pPr>
      <w:r>
        <w:rPr>
          <w:rFonts w:ascii="Times New Roman"/>
          <w:b w:val="false"/>
          <w:i w:val="false"/>
          <w:color w:val="000000"/>
          <w:sz w:val="28"/>
        </w:rPr>
        <w:t>
      3. В случае обращения страхователя (третьего лица, выгодоприобретателя) к финансовому омбудсману страховщик обязан по запросу страхователя (третьего лица, выгодоприобретателя),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573"/>
    <w:bookmarkStart w:name="z1648" w:id="157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574"/>
    <w:bookmarkStart w:name="z1649" w:id="15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75"/>
    <w:bookmarkStart w:name="z1650" w:id="1576"/>
    <w:p>
      <w:pPr>
        <w:spacing w:after="0"/>
        <w:ind w:left="0"/>
        <w:jc w:val="both"/>
      </w:pPr>
      <w:r>
        <w:rPr>
          <w:rFonts w:ascii="Times New Roman"/>
          <w:b w:val="false"/>
          <w:i w:val="false"/>
          <w:color w:val="000000"/>
          <w:sz w:val="28"/>
        </w:rPr>
        <w:t>
      дополнить подпунктом 5-1) следующего содержания:</w:t>
      </w:r>
    </w:p>
    <w:bookmarkEnd w:id="1576"/>
    <w:bookmarkStart w:name="z1651" w:id="1577"/>
    <w:p>
      <w:pPr>
        <w:spacing w:after="0"/>
        <w:ind w:left="0"/>
        <w:jc w:val="both"/>
      </w:pPr>
      <w:r>
        <w:rPr>
          <w:rFonts w:ascii="Times New Roman"/>
          <w:b w:val="false"/>
          <w:i w:val="false"/>
          <w:color w:val="000000"/>
          <w:sz w:val="28"/>
        </w:rPr>
        <w:t xml:space="preserve">
      "5-1)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8-2)</w:t>
      </w:r>
      <w:r>
        <w:rPr>
          <w:rFonts w:ascii="Times New Roman"/>
          <w:b w:val="false"/>
          <w:i w:val="false"/>
          <w:color w:val="000000"/>
          <w:sz w:val="28"/>
        </w:rPr>
        <w:t xml:space="preserve"> исключить;</w:t>
      </w:r>
    </w:p>
    <w:bookmarkStart w:name="z1653" w:id="1578"/>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6-2</w:t>
      </w:r>
      <w:r>
        <w:rPr>
          <w:rFonts w:ascii="Times New Roman"/>
          <w:b w:val="false"/>
          <w:i w:val="false"/>
          <w:color w:val="000000"/>
          <w:sz w:val="28"/>
        </w:rPr>
        <w:t xml:space="preserve"> слова "страховому омбудсману" заменить словами "финансовому омбудсману";</w:t>
      </w:r>
    </w:p>
    <w:bookmarkEnd w:id="1578"/>
    <w:bookmarkStart w:name="z1654" w:id="1579"/>
    <w:p>
      <w:pPr>
        <w:spacing w:after="0"/>
        <w:ind w:left="0"/>
        <w:jc w:val="both"/>
      </w:pPr>
      <w:r>
        <w:rPr>
          <w:rFonts w:ascii="Times New Roman"/>
          <w:b w:val="false"/>
          <w:i w:val="false"/>
          <w:color w:val="000000"/>
          <w:sz w:val="28"/>
        </w:rPr>
        <w:t xml:space="preserve">
      3) подпункты 5-1) и 6) </w:t>
      </w:r>
      <w:r>
        <w:rPr>
          <w:rFonts w:ascii="Times New Roman"/>
          <w:b w:val="false"/>
          <w:i w:val="false"/>
          <w:color w:val="000000"/>
          <w:sz w:val="28"/>
        </w:rPr>
        <w:t>пункта 1</w:t>
      </w:r>
      <w:r>
        <w:rPr>
          <w:rFonts w:ascii="Times New Roman"/>
          <w:b w:val="false"/>
          <w:i w:val="false"/>
          <w:color w:val="000000"/>
          <w:sz w:val="28"/>
        </w:rPr>
        <w:t xml:space="preserve"> статьи 8 изложить в следующей редакции:</w:t>
      </w:r>
    </w:p>
    <w:bookmarkEnd w:id="1579"/>
    <w:bookmarkStart w:name="z1655" w:id="1580"/>
    <w:p>
      <w:pPr>
        <w:spacing w:after="0"/>
        <w:ind w:left="0"/>
        <w:jc w:val="both"/>
      </w:pPr>
      <w:r>
        <w:rPr>
          <w:rFonts w:ascii="Times New Roman"/>
          <w:b w:val="false"/>
          <w:i w:val="false"/>
          <w:color w:val="000000"/>
          <w:sz w:val="28"/>
        </w:rPr>
        <w:t xml:space="preserve">
      "5-1)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 для урегулирования споров, возникающих из договора обязательного страхования работника от несчастных случаев;</w:t>
      </w:r>
    </w:p>
    <w:bookmarkEnd w:id="1580"/>
    <w:bookmarkStart w:name="z1656" w:id="1581"/>
    <w:p>
      <w:pPr>
        <w:spacing w:after="0"/>
        <w:ind w:left="0"/>
        <w:jc w:val="both"/>
      </w:pPr>
      <w:r>
        <w:rPr>
          <w:rFonts w:ascii="Times New Roman"/>
          <w:b w:val="false"/>
          <w:i w:val="false"/>
          <w:color w:val="000000"/>
          <w:sz w:val="28"/>
        </w:rPr>
        <w:t>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Законом Республики Казахстан "О государственном регулировании, контроле и надзоре финансового рынка и финансовых организаций";";</w:t>
      </w:r>
    </w:p>
    <w:bookmarkEnd w:id="1581"/>
    <w:bookmarkStart w:name="z1657" w:id="1582"/>
    <w:p>
      <w:pPr>
        <w:spacing w:after="0"/>
        <w:ind w:left="0"/>
        <w:jc w:val="both"/>
      </w:pPr>
      <w:r>
        <w:rPr>
          <w:rFonts w:ascii="Times New Roman"/>
          <w:b w:val="false"/>
          <w:i w:val="false"/>
          <w:color w:val="000000"/>
          <w:sz w:val="28"/>
        </w:rPr>
        <w:t xml:space="preserve">
      4) подпункты 5) и 5-2) части первой </w:t>
      </w:r>
      <w:r>
        <w:rPr>
          <w:rFonts w:ascii="Times New Roman"/>
          <w:b w:val="false"/>
          <w:i w:val="false"/>
          <w:color w:val="000000"/>
          <w:sz w:val="28"/>
        </w:rPr>
        <w:t xml:space="preserve">пункта 2 </w:t>
      </w:r>
      <w:r>
        <w:rPr>
          <w:rFonts w:ascii="Times New Roman"/>
          <w:b w:val="false"/>
          <w:i w:val="false"/>
          <w:color w:val="000000"/>
          <w:sz w:val="28"/>
        </w:rPr>
        <w:t>статьи 9 изложить в следующей редакции:</w:t>
      </w:r>
    </w:p>
    <w:bookmarkEnd w:id="1582"/>
    <w:bookmarkStart w:name="z1658" w:id="1583"/>
    <w:p>
      <w:pPr>
        <w:spacing w:after="0"/>
        <w:ind w:left="0"/>
        <w:jc w:val="both"/>
      </w:pPr>
      <w:r>
        <w:rPr>
          <w:rFonts w:ascii="Times New Roman"/>
          <w:b w:val="false"/>
          <w:i w:val="false"/>
          <w:color w:val="000000"/>
          <w:sz w:val="28"/>
        </w:rPr>
        <w:t xml:space="preserve">
      "5)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 в письменной форме мотивированное обоснование причин отказа и уведомление о праве страхователя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1583"/>
    <w:bookmarkStart w:name="z1659" w:id="1584"/>
    <w:p>
      <w:pPr>
        <w:spacing w:after="0"/>
        <w:ind w:left="0"/>
        <w:jc w:val="both"/>
      </w:pPr>
      <w:r>
        <w:rPr>
          <w:rFonts w:ascii="Times New Roman"/>
          <w:b w:val="false"/>
          <w:i w:val="false"/>
          <w:color w:val="000000"/>
          <w:sz w:val="28"/>
        </w:rPr>
        <w:t>
      "5-2) при получении от страхователя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1584"/>
    <w:bookmarkStart w:name="z1660" w:id="1585"/>
    <w:p>
      <w:pPr>
        <w:spacing w:after="0"/>
        <w:ind w:left="0"/>
        <w:jc w:val="both"/>
      </w:pPr>
      <w:r>
        <w:rPr>
          <w:rFonts w:ascii="Times New Roman"/>
          <w:b w:val="false"/>
          <w:i w:val="false"/>
          <w:color w:val="000000"/>
          <w:sz w:val="28"/>
        </w:rPr>
        <w:t xml:space="preserve">
      5) подпункты 7) и 8)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585"/>
    <w:bookmarkStart w:name="z1661" w:id="1586"/>
    <w:p>
      <w:pPr>
        <w:spacing w:after="0"/>
        <w:ind w:left="0"/>
        <w:jc w:val="both"/>
      </w:pPr>
      <w:r>
        <w:rPr>
          <w:rFonts w:ascii="Times New Roman"/>
          <w:b w:val="false"/>
          <w:i w:val="false"/>
          <w:color w:val="000000"/>
          <w:sz w:val="28"/>
        </w:rPr>
        <w:t xml:space="preserve">
      "7)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 в территориальное подразделение уполномоченного государственного органа по труду, уполномоченный орган для урегулирования споров, возникающих из договора обязательного страхования работника от несчастных случаев;</w:t>
      </w:r>
    </w:p>
    <w:bookmarkEnd w:id="1586"/>
    <w:bookmarkStart w:name="z1662" w:id="1587"/>
    <w:p>
      <w:pPr>
        <w:spacing w:after="0"/>
        <w:ind w:left="0"/>
        <w:jc w:val="both"/>
      </w:pPr>
      <w:r>
        <w:rPr>
          <w:rFonts w:ascii="Times New Roman"/>
          <w:b w:val="false"/>
          <w:i w:val="false"/>
          <w:color w:val="000000"/>
          <w:sz w:val="28"/>
        </w:rPr>
        <w:t xml:space="preserve">
      8)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87"/>
    <w:bookmarkStart w:name="z1663" w:id="15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24-1</w:t>
      </w:r>
      <w:r>
        <w:rPr>
          <w:rFonts w:ascii="Times New Roman"/>
          <w:b w:val="false"/>
          <w:i w:val="false"/>
          <w:color w:val="000000"/>
          <w:sz w:val="28"/>
        </w:rPr>
        <w:t xml:space="preserve"> изложить в следующей редакции:</w:t>
      </w:r>
    </w:p>
    <w:bookmarkEnd w:id="1588"/>
    <w:bookmarkStart w:name="z1664" w:id="1589"/>
    <w:p>
      <w:pPr>
        <w:spacing w:after="0"/>
        <w:ind w:left="0"/>
        <w:jc w:val="both"/>
      </w:pPr>
      <w:r>
        <w:rPr>
          <w:rFonts w:ascii="Times New Roman"/>
          <w:b w:val="false"/>
          <w:i w:val="false"/>
          <w:color w:val="000000"/>
          <w:sz w:val="28"/>
        </w:rPr>
        <w:t>
      "Статья 24-1. Особенности урегулирования споров по обязательному страхованию работника от несчастных случаев</w:t>
      </w:r>
    </w:p>
    <w:bookmarkEnd w:id="1589"/>
    <w:bookmarkStart w:name="z1665" w:id="1590"/>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страхования работника от несчастных случаев, между физическими лицами, субъектами малого предпринимательства, являющимися страхователями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90"/>
    <w:bookmarkStart w:name="z1666" w:id="1591"/>
    <w:p>
      <w:pPr>
        <w:spacing w:after="0"/>
        <w:ind w:left="0"/>
        <w:jc w:val="both"/>
      </w:pPr>
      <w:r>
        <w:rPr>
          <w:rFonts w:ascii="Times New Roman"/>
          <w:b w:val="false"/>
          <w:i w:val="false"/>
          <w:color w:val="000000"/>
          <w:sz w:val="28"/>
        </w:rPr>
        <w:t xml:space="preserve">
      2. Страховщик при получении от страхователя (выгодоприобретателя) заявления рассматривает и предоставляет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1591"/>
    <w:bookmarkStart w:name="z1667" w:id="1592"/>
    <w:p>
      <w:pPr>
        <w:spacing w:after="0"/>
        <w:ind w:left="0"/>
        <w:jc w:val="both"/>
      </w:pPr>
      <w:r>
        <w:rPr>
          <w:rFonts w:ascii="Times New Roman"/>
          <w:b w:val="false"/>
          <w:i w:val="false"/>
          <w:color w:val="000000"/>
          <w:sz w:val="28"/>
        </w:rPr>
        <w:t>
      3. В случае обращения страхователя (выгодоприобретателя) к финансовому омбудсману страховщик обязан по запросу страхователя (выгодоприобретателя) и (или)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592"/>
    <w:bookmarkStart w:name="z1668" w:id="159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bookmarkEnd w:id="1593"/>
    <w:bookmarkStart w:name="z1669" w:id="15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94"/>
    <w:bookmarkStart w:name="z1670" w:id="1595"/>
    <w:p>
      <w:pPr>
        <w:spacing w:after="0"/>
        <w:ind w:left="0"/>
        <w:jc w:val="both"/>
      </w:pPr>
      <w:r>
        <w:rPr>
          <w:rFonts w:ascii="Times New Roman"/>
          <w:b w:val="false"/>
          <w:i w:val="false"/>
          <w:color w:val="000000"/>
          <w:sz w:val="28"/>
        </w:rPr>
        <w:t>
      дополнить подпунктом 1-2) следующего содержания:</w:t>
      </w:r>
    </w:p>
    <w:bookmarkEnd w:id="1595"/>
    <w:bookmarkStart w:name="z1671" w:id="1596"/>
    <w:p>
      <w:pPr>
        <w:spacing w:after="0"/>
        <w:ind w:left="0"/>
        <w:jc w:val="both"/>
      </w:pPr>
      <w:r>
        <w:rPr>
          <w:rFonts w:ascii="Times New Roman"/>
          <w:b w:val="false"/>
          <w:i w:val="false"/>
          <w:color w:val="000000"/>
          <w:sz w:val="28"/>
        </w:rPr>
        <w:t>
      "1-2) финансовый омбудсман – независимое в своей деятельности физическое лицо, осуществляющее досудебное урегулирование споров, в том числе между участниками страхового рынка,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1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6-1) </w:t>
      </w:r>
      <w:r>
        <w:rPr>
          <w:rFonts w:ascii="Times New Roman"/>
          <w:b w:val="false"/>
          <w:i w:val="false"/>
          <w:color w:val="000000"/>
          <w:sz w:val="28"/>
        </w:rPr>
        <w:t>исключить;</w:t>
      </w:r>
    </w:p>
    <w:bookmarkStart w:name="z1673" w:id="15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6-1</w:t>
      </w:r>
      <w:r>
        <w:rPr>
          <w:rFonts w:ascii="Times New Roman"/>
          <w:b w:val="false"/>
          <w:i w:val="false"/>
          <w:color w:val="000000"/>
          <w:sz w:val="28"/>
        </w:rPr>
        <w:t xml:space="preserve"> слова "страховому омбудсману" заменить словами "финансовому омбудсману";</w:t>
      </w:r>
    </w:p>
    <w:bookmarkEnd w:id="1597"/>
    <w:bookmarkStart w:name="z1674" w:id="1598"/>
    <w:p>
      <w:pPr>
        <w:spacing w:after="0"/>
        <w:ind w:left="0"/>
        <w:jc w:val="both"/>
      </w:pPr>
      <w:r>
        <w:rPr>
          <w:rFonts w:ascii="Times New Roman"/>
          <w:b w:val="false"/>
          <w:i w:val="false"/>
          <w:color w:val="000000"/>
          <w:sz w:val="28"/>
        </w:rPr>
        <w:t xml:space="preserve">
      3) подпункты 5-1) и 6) части первой пункта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598"/>
    <w:bookmarkStart w:name="z1675" w:id="1599"/>
    <w:p>
      <w:pPr>
        <w:spacing w:after="0"/>
        <w:ind w:left="0"/>
        <w:jc w:val="both"/>
      </w:pPr>
      <w:r>
        <w:rPr>
          <w:rFonts w:ascii="Times New Roman"/>
          <w:b w:val="false"/>
          <w:i w:val="false"/>
          <w:color w:val="000000"/>
          <w:sz w:val="28"/>
        </w:rPr>
        <w:t xml:space="preserve">
      "5-1) обратиться к страховщику либо финансовому омбудсману, либо в суд с учетом особенностей, предусмотренных </w:t>
      </w:r>
      <w:r>
        <w:rPr>
          <w:rFonts w:ascii="Times New Roman"/>
          <w:b w:val="false"/>
          <w:i w:val="false"/>
          <w:color w:val="000000"/>
          <w:sz w:val="28"/>
        </w:rPr>
        <w:t xml:space="preserve">статьей 22-1 </w:t>
      </w:r>
      <w:r>
        <w:rPr>
          <w:rFonts w:ascii="Times New Roman"/>
          <w:b w:val="false"/>
          <w:i w:val="false"/>
          <w:color w:val="000000"/>
          <w:sz w:val="28"/>
        </w:rPr>
        <w:t>настоящего Закона, для урегулирования споров, возникающих из договора обязательного экологического страхования;</w:t>
      </w:r>
    </w:p>
    <w:bookmarkEnd w:id="1599"/>
    <w:bookmarkStart w:name="z1676" w:id="1600"/>
    <w:p>
      <w:pPr>
        <w:spacing w:after="0"/>
        <w:ind w:left="0"/>
        <w:jc w:val="both"/>
      </w:pPr>
      <w:r>
        <w:rPr>
          <w:rFonts w:ascii="Times New Roman"/>
          <w:b w:val="false"/>
          <w:i w:val="false"/>
          <w:color w:val="000000"/>
          <w:sz w:val="28"/>
        </w:rPr>
        <w:t xml:space="preserve">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600"/>
    <w:bookmarkStart w:name="z1677" w:id="1601"/>
    <w:p>
      <w:pPr>
        <w:spacing w:after="0"/>
        <w:ind w:left="0"/>
        <w:jc w:val="both"/>
      </w:pPr>
      <w:r>
        <w:rPr>
          <w:rFonts w:ascii="Times New Roman"/>
          <w:b w:val="false"/>
          <w:i w:val="false"/>
          <w:color w:val="000000"/>
          <w:sz w:val="28"/>
        </w:rPr>
        <w:t xml:space="preserve">
      4) подпункты 10) и 12) части первой пункта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601"/>
    <w:bookmarkStart w:name="z1678" w:id="1602"/>
    <w:p>
      <w:pPr>
        <w:spacing w:after="0"/>
        <w:ind w:left="0"/>
        <w:jc w:val="both"/>
      </w:pPr>
      <w:r>
        <w:rPr>
          <w:rFonts w:ascii="Times New Roman"/>
          <w:b w:val="false"/>
          <w:i w:val="false"/>
          <w:color w:val="000000"/>
          <w:sz w:val="28"/>
        </w:rPr>
        <w:t>
      "10) в случае принятия решения об отказе в страховой выплате направить страхователю письменное обоснование причин отказа и уведомление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1602"/>
    <w:bookmarkStart w:name="z1679" w:id="1603"/>
    <w:p>
      <w:pPr>
        <w:spacing w:after="0"/>
        <w:ind w:left="0"/>
        <w:jc w:val="both"/>
      </w:pPr>
      <w:r>
        <w:rPr>
          <w:rFonts w:ascii="Times New Roman"/>
          <w:b w:val="false"/>
          <w:i w:val="false"/>
          <w:color w:val="000000"/>
          <w:sz w:val="28"/>
        </w:rPr>
        <w:t>
      "12) при получении от страхователя (выгодоприобретателя) заявления, направляемого финансовому омбудсману, перенаправить данное заявление, а также прилагаемые к нему документы финансовому омбудсману в течение трех рабочих дней со дня получения.";</w:t>
      </w:r>
    </w:p>
    <w:bookmarkEnd w:id="1603"/>
    <w:bookmarkStart w:name="z1680" w:id="1604"/>
    <w:p>
      <w:pPr>
        <w:spacing w:after="0"/>
        <w:ind w:left="0"/>
        <w:jc w:val="both"/>
      </w:pPr>
      <w:r>
        <w:rPr>
          <w:rFonts w:ascii="Times New Roman"/>
          <w:b w:val="false"/>
          <w:i w:val="false"/>
          <w:color w:val="000000"/>
          <w:sz w:val="28"/>
        </w:rPr>
        <w:t xml:space="preserve">
      5) подпункты 5-1) и 6)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1604"/>
    <w:bookmarkStart w:name="z1681" w:id="1605"/>
    <w:p>
      <w:pPr>
        <w:spacing w:after="0"/>
        <w:ind w:left="0"/>
        <w:jc w:val="both"/>
      </w:pPr>
      <w:r>
        <w:rPr>
          <w:rFonts w:ascii="Times New Roman"/>
          <w:b w:val="false"/>
          <w:i w:val="false"/>
          <w:color w:val="000000"/>
          <w:sz w:val="28"/>
        </w:rPr>
        <w:t xml:space="preserve">
      "5-1) обратиться к страховщику либо к финансовому омбудсману, либо в суд с учетом особенностей, предусмотренных </w:t>
      </w:r>
      <w:r>
        <w:rPr>
          <w:rFonts w:ascii="Times New Roman"/>
          <w:b w:val="false"/>
          <w:i w:val="false"/>
          <w:color w:val="000000"/>
          <w:sz w:val="28"/>
        </w:rPr>
        <w:t xml:space="preserve">статьей 22-1 </w:t>
      </w:r>
      <w:r>
        <w:rPr>
          <w:rFonts w:ascii="Times New Roman"/>
          <w:b w:val="false"/>
          <w:i w:val="false"/>
          <w:color w:val="000000"/>
          <w:sz w:val="28"/>
        </w:rPr>
        <w:t>настоящего Закона, для урегулирования споров, возникающих из договора обязательного экологического страхования;</w:t>
      </w:r>
    </w:p>
    <w:bookmarkEnd w:id="1605"/>
    <w:bookmarkStart w:name="z1682" w:id="1606"/>
    <w:p>
      <w:pPr>
        <w:spacing w:after="0"/>
        <w:ind w:left="0"/>
        <w:jc w:val="both"/>
      </w:pPr>
      <w:r>
        <w:rPr>
          <w:rFonts w:ascii="Times New Roman"/>
          <w:b w:val="false"/>
          <w:i w:val="false"/>
          <w:color w:val="000000"/>
          <w:sz w:val="28"/>
        </w:rPr>
        <w:t>
      6) направить заявление и прилагаемые документы финансовому омбудсману (напрямую финансовому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Законом Республики Казахстан "О государственном регулировании, контроле и надзоре финансового рынка и финансовых организаций";";</w:t>
      </w:r>
    </w:p>
    <w:bookmarkEnd w:id="1606"/>
    <w:bookmarkStart w:name="z1683" w:id="1607"/>
    <w:p>
      <w:pPr>
        <w:spacing w:after="0"/>
        <w:ind w:left="0"/>
        <w:jc w:val="both"/>
      </w:pPr>
      <w:r>
        <w:rPr>
          <w:rFonts w:ascii="Times New Roman"/>
          <w:b w:val="false"/>
          <w:i w:val="false"/>
          <w:color w:val="000000"/>
          <w:sz w:val="28"/>
        </w:rPr>
        <w:t xml:space="preserve">
      6) пункт 4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1607"/>
    <w:bookmarkStart w:name="z1684" w:id="1608"/>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десяти рабочих дней со дня предъявления требования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финансовому омбудсману для досудебного урегулирования спора с учетом особенностей законодательства Республики Казахстан.";</w:t>
      </w:r>
    </w:p>
    <w:bookmarkEnd w:id="1608"/>
    <w:bookmarkStart w:name="z1685" w:id="16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w:t>
      </w:r>
    </w:p>
    <w:bookmarkEnd w:id="1609"/>
    <w:bookmarkStart w:name="z1686" w:id="1610"/>
    <w:p>
      <w:pPr>
        <w:spacing w:after="0"/>
        <w:ind w:left="0"/>
        <w:jc w:val="both"/>
      </w:pPr>
      <w:r>
        <w:rPr>
          <w:rFonts w:ascii="Times New Roman"/>
          <w:b w:val="false"/>
          <w:i w:val="false"/>
          <w:color w:val="000000"/>
          <w:sz w:val="28"/>
        </w:rPr>
        <w:t>
      "Статья 22-1. Особенности урегулирования споров   по обязательному экологическому   страхованию</w:t>
      </w:r>
    </w:p>
    <w:bookmarkEnd w:id="1610"/>
    <w:bookmarkStart w:name="z1687" w:id="1611"/>
    <w:p>
      <w:pPr>
        <w:spacing w:after="0"/>
        <w:ind w:left="0"/>
        <w:jc w:val="both"/>
      </w:pPr>
      <w:r>
        <w:rPr>
          <w:rFonts w:ascii="Times New Roman"/>
          <w:b w:val="false"/>
          <w:i w:val="false"/>
          <w:color w:val="000000"/>
          <w:sz w:val="28"/>
        </w:rPr>
        <w:t xml:space="preserve">
      1. Урегулирование спора, возникающего из договора обязательного экологического страхования, между физическими лицами, субъектами малого предпринимательства, являющимися страхователями (выгодоприобретателями), и страховщиком осуществляется с учетом особенностей, предусмотренных главой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611"/>
    <w:bookmarkStart w:name="z1688" w:id="1612"/>
    <w:p>
      <w:pPr>
        <w:spacing w:after="0"/>
        <w:ind w:left="0"/>
        <w:jc w:val="both"/>
      </w:pPr>
      <w:r>
        <w:rPr>
          <w:rFonts w:ascii="Times New Roman"/>
          <w:b w:val="false"/>
          <w:i w:val="false"/>
          <w:color w:val="000000"/>
          <w:sz w:val="28"/>
        </w:rPr>
        <w:t xml:space="preserve">
      2. Страховщик при получении от страхователя (выгодоприобретателя) заявления рассматривает и предоставляет письменный ответ с указанием дальнейшего порядка урегулирования спора в сроки, установленные статьей 11-2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1612"/>
    <w:bookmarkStart w:name="z1689" w:id="1613"/>
    <w:p>
      <w:pPr>
        <w:spacing w:after="0"/>
        <w:ind w:left="0"/>
        <w:jc w:val="both"/>
      </w:pPr>
      <w:r>
        <w:rPr>
          <w:rFonts w:ascii="Times New Roman"/>
          <w:b w:val="false"/>
          <w:i w:val="false"/>
          <w:color w:val="000000"/>
          <w:sz w:val="28"/>
        </w:rPr>
        <w:t>
      3. В случае обращения страхователя (выгодоприобретателя) к финансовому омбудсману страховщик обязан по запросу страхователя (выгодоприобретателя) и (или) финансового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613"/>
    <w:bookmarkStart w:name="z1690" w:id="161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1614"/>
    <w:bookmarkStart w:name="z1691" w:id="16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22)</w:t>
      </w:r>
      <w:r>
        <w:rPr>
          <w:rFonts w:ascii="Times New Roman"/>
          <w:b w:val="false"/>
          <w:i w:val="false"/>
          <w:color w:val="000000"/>
          <w:sz w:val="28"/>
        </w:rPr>
        <w:t xml:space="preserve"> статьи 1 исключить;</w:t>
      </w:r>
    </w:p>
    <w:bookmarkEnd w:id="1615"/>
    <w:bookmarkStart w:name="z1692" w:id="16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14-1 изложить в следующей редакции:</w:t>
      </w:r>
    </w:p>
    <w:bookmarkEnd w:id="1616"/>
    <w:bookmarkStart w:name="z1693" w:id="1617"/>
    <w:p>
      <w:pPr>
        <w:spacing w:after="0"/>
        <w:ind w:left="0"/>
        <w:jc w:val="both"/>
      </w:pPr>
      <w:r>
        <w:rPr>
          <w:rFonts w:ascii="Times New Roman"/>
          <w:b w:val="false"/>
          <w:i w:val="false"/>
          <w:color w:val="000000"/>
          <w:sz w:val="28"/>
        </w:rPr>
        <w:t>
      "5. По соглашению сторон договор синдицированного займа может регулироваться иностранным правом, если хотя бы один из кредиторов и (или) заемщиков является иностранной организацией, участником Международного финансового центра "Астана" и (или) международной финансовой организацией.".</w:t>
      </w:r>
    </w:p>
    <w:bookmarkEnd w:id="1617"/>
    <w:bookmarkStart w:name="z1694" w:id="161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1618"/>
    <w:bookmarkStart w:name="z1695" w:id="1619"/>
    <w:p>
      <w:pPr>
        <w:spacing w:after="0"/>
        <w:ind w:left="0"/>
        <w:jc w:val="both"/>
      </w:pPr>
      <w:r>
        <w:rPr>
          <w:rFonts w:ascii="Times New Roman"/>
          <w:b w:val="false"/>
          <w:i w:val="false"/>
          <w:color w:val="000000"/>
          <w:sz w:val="28"/>
        </w:rPr>
        <w:t>
      1) преамбулу изложить в следующей редакции:</w:t>
      </w:r>
    </w:p>
    <w:bookmarkEnd w:id="1619"/>
    <w:bookmarkStart w:name="z1696" w:id="1620"/>
    <w:p>
      <w:pPr>
        <w:spacing w:after="0"/>
        <w:ind w:left="0"/>
        <w:jc w:val="both"/>
      </w:pPr>
      <w:r>
        <w:rPr>
          <w:rFonts w:ascii="Times New Roman"/>
          <w:b w:val="false"/>
          <w:i w:val="false"/>
          <w:color w:val="000000"/>
          <w:sz w:val="28"/>
        </w:rPr>
        <w:t>
      "Настоящий Закон направлен на защиту прав депозиторов – физических лиц, в том числе субъектов индивидуального предпринимательства, частных нотариусов, частных судебных исполнителей, адвокатов и профессиональных медиаторов, и определяет правовые основы функционирования системы обязательного гарантирования депозитов, размещенных в банках второго уровня Республики Казахстан (филиалах банков – нерезидентов Республики Казахстан), за исключением исламских банковских депозитов и денег на банковских счетах, привлеченных в рамках исламских банковских операций, а также порядок создания и деятельности организации, осуществляющей обязательное гарантирование депозитов, участия банков второго уровня Республики Казахстан (филиалов банков – нерезидентов Республики Казахстан) в системе обязательного гарантирования депозитов и иные вопросы взаимоотношений участников системы.";</w:t>
      </w:r>
    </w:p>
    <w:bookmarkEnd w:id="1620"/>
    <w:bookmarkStart w:name="z1697" w:id="16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1621"/>
    <w:bookmarkStart w:name="z1698" w:id="16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"в соответствии с настоящим Законом" заменить словами "в размерах и порядке, которые определены статьей 18 настоящего Закона";</w:t>
      </w:r>
    </w:p>
    <w:bookmarkEnd w:id="1622"/>
    <w:bookmarkStart w:name="z1699" w:id="16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 xml:space="preserve"> слова "лицензии на проведение всех банковских" заменить словами "банковской лицензии на осуществление всех видов";</w:t>
      </w:r>
    </w:p>
    <w:bookmarkEnd w:id="1623"/>
    <w:bookmarkStart w:name="z1700" w:id="1624"/>
    <w:p>
      <w:pPr>
        <w:spacing w:after="0"/>
        <w:ind w:left="0"/>
        <w:jc w:val="both"/>
      </w:pPr>
      <w:r>
        <w:rPr>
          <w:rFonts w:ascii="Times New Roman"/>
          <w:b w:val="false"/>
          <w:i w:val="false"/>
          <w:color w:val="000000"/>
          <w:sz w:val="28"/>
        </w:rPr>
        <w:t xml:space="preserve">
      3)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2-1 слова "лицензии на проведение всех банковских" заменить словами "банковской лицензии на осуществление всех видов";</w:t>
      </w:r>
    </w:p>
    <w:bookmarkEnd w:id="1624"/>
    <w:bookmarkStart w:name="z1701" w:id="16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3 слова "лицензии на проведение всех банковских" заменить словами "банковской лицензии на осуществление всех видов";</w:t>
      </w:r>
    </w:p>
    <w:bookmarkEnd w:id="1625"/>
    <w:bookmarkStart w:name="z1702" w:id="16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1626"/>
    <w:bookmarkStart w:name="z1703" w:id="1627"/>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1</w:t>
      </w:r>
      <w:r>
        <w:rPr>
          <w:rFonts w:ascii="Times New Roman"/>
          <w:b w:val="false"/>
          <w:i w:val="false"/>
          <w:color w:val="000000"/>
          <w:sz w:val="28"/>
        </w:rPr>
        <w:t xml:space="preserve"> слова "лицензии на проведение всех банковских" заменить словами "банковской лицензии на осуществление всех видов";</w:t>
      </w:r>
    </w:p>
    <w:bookmarkEnd w:id="1627"/>
    <w:bookmarkStart w:name="z1704" w:id="16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28"/>
    <w:bookmarkStart w:name="z1705" w:id="1629"/>
    <w:p>
      <w:pPr>
        <w:spacing w:after="0"/>
        <w:ind w:left="0"/>
        <w:jc w:val="both"/>
      </w:pPr>
      <w:r>
        <w:rPr>
          <w:rFonts w:ascii="Times New Roman"/>
          <w:b w:val="false"/>
          <w:i w:val="false"/>
          <w:color w:val="000000"/>
          <w:sz w:val="28"/>
        </w:rPr>
        <w:t>
      подпункты 2-1), 6) и 7) изложить в следующей редакции:</w:t>
      </w:r>
    </w:p>
    <w:bookmarkEnd w:id="1629"/>
    <w:bookmarkStart w:name="z1706" w:id="1630"/>
    <w:p>
      <w:pPr>
        <w:spacing w:after="0"/>
        <w:ind w:left="0"/>
        <w:jc w:val="both"/>
      </w:pPr>
      <w:r>
        <w:rPr>
          <w:rFonts w:ascii="Times New Roman"/>
          <w:b w:val="false"/>
          <w:i w:val="false"/>
          <w:color w:val="000000"/>
          <w:sz w:val="28"/>
        </w:rPr>
        <w:t xml:space="preserve">
      "2-1) участвует в проведении операции по одновременной передаче активов и обязательств банка другому (другим) банку (банкам) или стабилизационному банку в случае, предусмотренном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630"/>
    <w:bookmarkStart w:name="z1707" w:id="1631"/>
    <w:p>
      <w:pPr>
        <w:spacing w:after="0"/>
        <w:ind w:left="0"/>
        <w:jc w:val="both"/>
      </w:pPr>
      <w:r>
        <w:rPr>
          <w:rFonts w:ascii="Times New Roman"/>
          <w:b w:val="false"/>
          <w:i w:val="false"/>
          <w:color w:val="000000"/>
          <w:sz w:val="28"/>
        </w:rPr>
        <w:t>
      "6) участвует в составе временной администрации по управлению банком, назначаемой в период применения к банку-участнику режима восстановления финансовой устойчивости, режима урегулирования;</w:t>
      </w:r>
    </w:p>
    <w:bookmarkEnd w:id="1631"/>
    <w:bookmarkStart w:name="z1708" w:id="1632"/>
    <w:p>
      <w:pPr>
        <w:spacing w:after="0"/>
        <w:ind w:left="0"/>
        <w:jc w:val="both"/>
      </w:pPr>
      <w:r>
        <w:rPr>
          <w:rFonts w:ascii="Times New Roman"/>
          <w:b w:val="false"/>
          <w:i w:val="false"/>
          <w:color w:val="000000"/>
          <w:sz w:val="28"/>
        </w:rPr>
        <w:t>
      7) участвует в составе временной администрации, назначаемой после лишения банка-участника банковской лицензии на осуществление всех видов операций;";</w:t>
      </w:r>
    </w:p>
    <w:bookmarkEnd w:id="1632"/>
    <w:bookmarkStart w:name="z1709" w:id="1633"/>
    <w:p>
      <w:pPr>
        <w:spacing w:after="0"/>
        <w:ind w:left="0"/>
        <w:jc w:val="both"/>
      </w:pPr>
      <w:r>
        <w:rPr>
          <w:rFonts w:ascii="Times New Roman"/>
          <w:b w:val="false"/>
          <w:i w:val="false"/>
          <w:color w:val="000000"/>
          <w:sz w:val="28"/>
        </w:rPr>
        <w:t xml:space="preserve">
      6) в пункте 1, частях второй и четвертой пункта 2 </w:t>
      </w:r>
      <w:r>
        <w:rPr>
          <w:rFonts w:ascii="Times New Roman"/>
          <w:b w:val="false"/>
          <w:i w:val="false"/>
          <w:color w:val="000000"/>
          <w:sz w:val="28"/>
        </w:rPr>
        <w:t>статьи 6</w:t>
      </w:r>
      <w:r>
        <w:rPr>
          <w:rFonts w:ascii="Times New Roman"/>
          <w:b w:val="false"/>
          <w:i w:val="false"/>
          <w:color w:val="000000"/>
          <w:sz w:val="28"/>
        </w:rPr>
        <w:t xml:space="preserve"> слова "лицензии на проведение всех банковских операций" заменить словами "банковской лицензии на осуществление всех видов операций";</w:t>
      </w:r>
    </w:p>
    <w:bookmarkEnd w:id="1633"/>
    <w:bookmarkStart w:name="z1710" w:id="163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w:t>
      </w:r>
      <w:r>
        <w:rPr>
          <w:rFonts w:ascii="Times New Roman"/>
          <w:b w:val="false"/>
          <w:i w:val="false"/>
          <w:color w:val="000000"/>
          <w:sz w:val="28"/>
        </w:rPr>
        <w:t>:</w:t>
      </w:r>
    </w:p>
    <w:bookmarkEnd w:id="1634"/>
    <w:bookmarkStart w:name="z1711" w:id="1635"/>
    <w:p>
      <w:pPr>
        <w:spacing w:after="0"/>
        <w:ind w:left="0"/>
        <w:jc w:val="both"/>
      </w:pPr>
      <w:r>
        <w:rPr>
          <w:rFonts w:ascii="Times New Roman"/>
          <w:b w:val="false"/>
          <w:i w:val="false"/>
          <w:color w:val="000000"/>
          <w:sz w:val="28"/>
        </w:rPr>
        <w:t xml:space="preserve">
      подпункты 2), 8) и 10)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35"/>
    <w:bookmarkStart w:name="z1712" w:id="1636"/>
    <w:p>
      <w:pPr>
        <w:spacing w:after="0"/>
        <w:ind w:left="0"/>
        <w:jc w:val="both"/>
      </w:pPr>
      <w:r>
        <w:rPr>
          <w:rFonts w:ascii="Times New Roman"/>
          <w:b w:val="false"/>
          <w:i w:val="false"/>
          <w:color w:val="000000"/>
          <w:sz w:val="28"/>
        </w:rPr>
        <w:t>
      "2) запрашивать у банка-участника, в отношении которого применен режим восстановления финансовой устойчивости или режим урегулирования, временной администрации по управлению банком информацию, сведения и документы о деятельности такого банка (филиала банка – нерезидента Республики Казахстан), включая сведения об его активах и обязательствах, в том числе составляющие банковскую и иную охраняемую законом тайну;";</w:t>
      </w:r>
    </w:p>
    <w:bookmarkEnd w:id="1636"/>
    <w:bookmarkStart w:name="z1713" w:id="1637"/>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после лишения банка-участника банковской лицензии на осуществление всех видов операций, ликвидационной комиссии принудительно ликвидируемого банка-участника (принудительно прекращающего деятельность филиала банка – нерезидента Республики Казахстан) реестра депозиторов и внесенных в него изменений по форме и в порядке, которые определены органом управления организации, осуществляющей обязательное гарантирование депозитов;";</w:t>
      </w:r>
    </w:p>
    <w:bookmarkEnd w:id="1637"/>
    <w:bookmarkStart w:name="z1714" w:id="1638"/>
    <w:p>
      <w:pPr>
        <w:spacing w:after="0"/>
        <w:ind w:left="0"/>
        <w:jc w:val="both"/>
      </w:pPr>
      <w:r>
        <w:rPr>
          <w:rFonts w:ascii="Times New Roman"/>
          <w:b w:val="false"/>
          <w:i w:val="false"/>
          <w:color w:val="000000"/>
          <w:sz w:val="28"/>
        </w:rPr>
        <w:t>
      "10) требовать от банка-участника, лишенного банковской лицензии на осуществление всех видов операций, возврата суммы гарантийного возмещения, выплаченного депозиторам данного банка, в случае отмены решения уполномоченного органа о лишении банка-участника банковской лицензии на осуществление всех видов операций.";</w:t>
      </w:r>
    </w:p>
    <w:bookmarkEnd w:id="1638"/>
    <w:bookmarkStart w:name="z1715" w:id="1639"/>
    <w:p>
      <w:pPr>
        <w:spacing w:after="0"/>
        <w:ind w:left="0"/>
        <w:jc w:val="both"/>
      </w:pPr>
      <w:r>
        <w:rPr>
          <w:rFonts w:ascii="Times New Roman"/>
          <w:b w:val="false"/>
          <w:i w:val="false"/>
          <w:color w:val="000000"/>
          <w:sz w:val="28"/>
        </w:rPr>
        <w:t xml:space="preserve">
      подпункты 3) и 3-1)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39"/>
    <w:bookmarkStart w:name="z1716" w:id="1640"/>
    <w:p>
      <w:pPr>
        <w:spacing w:after="0"/>
        <w:ind w:left="0"/>
        <w:jc w:val="both"/>
      </w:pPr>
      <w:r>
        <w:rPr>
          <w:rFonts w:ascii="Times New Roman"/>
          <w:b w:val="false"/>
          <w:i w:val="false"/>
          <w:color w:val="000000"/>
          <w:sz w:val="28"/>
        </w:rPr>
        <w:t>
      "3) производить выплату гарантийного возмещения депозиторам банка-участника, лишенного банковской лицензии на осуществление всех видов операций, в порядке, предусмотренном настоящим Законом;</w:t>
      </w:r>
    </w:p>
    <w:bookmarkEnd w:id="1640"/>
    <w:bookmarkStart w:name="z1717" w:id="1641"/>
    <w:p>
      <w:pPr>
        <w:spacing w:after="0"/>
        <w:ind w:left="0"/>
        <w:jc w:val="both"/>
      </w:pPr>
      <w:r>
        <w:rPr>
          <w:rFonts w:ascii="Times New Roman"/>
          <w:b w:val="false"/>
          <w:i w:val="false"/>
          <w:color w:val="000000"/>
          <w:sz w:val="28"/>
        </w:rPr>
        <w:t>
      3-1) восполнять разницу между размером имущества банка, находящегося в режиме урегулирования, и размером обязательств по гарантируемым депозитам, передаваемым другому (другим) банку (банкам) или стабилизационному банку;";</w:t>
      </w:r>
    </w:p>
    <w:bookmarkEnd w:id="1641"/>
    <w:bookmarkStart w:name="z1718" w:id="1642"/>
    <w:p>
      <w:pPr>
        <w:spacing w:after="0"/>
        <w:ind w:left="0"/>
        <w:jc w:val="both"/>
      </w:pPr>
      <w:r>
        <w:rPr>
          <w:rFonts w:ascii="Times New Roman"/>
          <w:b w:val="false"/>
          <w:i w:val="false"/>
          <w:color w:val="000000"/>
          <w:sz w:val="28"/>
        </w:rPr>
        <w:t xml:space="preserve">
      8) пункты 2 и 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642"/>
    <w:bookmarkStart w:name="z1719" w:id="1643"/>
    <w:p>
      <w:pPr>
        <w:spacing w:after="0"/>
        <w:ind w:left="0"/>
        <w:jc w:val="both"/>
      </w:pPr>
      <w:r>
        <w:rPr>
          <w:rFonts w:ascii="Times New Roman"/>
          <w:b w:val="false"/>
          <w:i w:val="false"/>
          <w:color w:val="000000"/>
          <w:sz w:val="28"/>
        </w:rPr>
        <w:t>
      "2. Для вступления в систему обязательного гарантирования депозитов банк (филиал банка – нерезидента Республики Казахстан) в день получения банковской лицензии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 а также сведений о банковской лицензии на прием депозитов, открытие и ведение банковских счетов физических лиц.</w:t>
      </w:r>
    </w:p>
    <w:bookmarkEnd w:id="1643"/>
    <w:bookmarkStart w:name="z1720" w:id="1644"/>
    <w:p>
      <w:pPr>
        <w:spacing w:after="0"/>
        <w:ind w:left="0"/>
        <w:jc w:val="both"/>
      </w:pPr>
      <w:r>
        <w:rPr>
          <w:rFonts w:ascii="Times New Roman"/>
          <w:b w:val="false"/>
          <w:i w:val="false"/>
          <w:color w:val="000000"/>
          <w:sz w:val="28"/>
        </w:rPr>
        <w:t>
      3. Уполномоченный орган рассматривает вопрос о лишении банка (филиала банка – нерезидента Республики Казахстан), не представившего заявления о присоединении к договору присоединения, банковской лицензии на прием депозитов, открытие и ведение банковских счетов физических лиц в соответствии с требованиями банковского законодательства Республики Казахстан.";</w:t>
      </w:r>
    </w:p>
    <w:bookmarkEnd w:id="1644"/>
    <w:bookmarkStart w:name="z1721" w:id="164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 xml:space="preserve">: </w:t>
      </w:r>
    </w:p>
    <w:bookmarkEnd w:id="1645"/>
    <w:bookmarkStart w:name="z1722" w:id="16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46"/>
    <w:bookmarkStart w:name="z1723" w:id="1647"/>
    <w:p>
      <w:pPr>
        <w:spacing w:after="0"/>
        <w:ind w:left="0"/>
        <w:jc w:val="both"/>
      </w:pPr>
      <w:r>
        <w:rPr>
          <w:rFonts w:ascii="Times New Roman"/>
          <w:b w:val="false"/>
          <w:i w:val="false"/>
          <w:color w:val="000000"/>
          <w:sz w:val="28"/>
        </w:rPr>
        <w:t>
      в подпункте 6) слова "лицензии на проведение всех банковских" заменить словами "банковской лицензии на осуществление всех видов";</w:t>
      </w:r>
    </w:p>
    <w:bookmarkEnd w:id="1647"/>
    <w:bookmarkStart w:name="z1724" w:id="1648"/>
    <w:p>
      <w:pPr>
        <w:spacing w:after="0"/>
        <w:ind w:left="0"/>
        <w:jc w:val="both"/>
      </w:pPr>
      <w:r>
        <w:rPr>
          <w:rFonts w:ascii="Times New Roman"/>
          <w:b w:val="false"/>
          <w:i w:val="false"/>
          <w:color w:val="000000"/>
          <w:sz w:val="28"/>
        </w:rPr>
        <w:t>
      подпункт 8) изложить в следующей редакции:</w:t>
      </w:r>
    </w:p>
    <w:bookmarkEnd w:id="1648"/>
    <w:bookmarkStart w:name="z1725" w:id="1649"/>
    <w:p>
      <w:pPr>
        <w:spacing w:after="0"/>
        <w:ind w:left="0"/>
        <w:jc w:val="both"/>
      </w:pPr>
      <w:r>
        <w:rPr>
          <w:rFonts w:ascii="Times New Roman"/>
          <w:b w:val="false"/>
          <w:i w:val="false"/>
          <w:color w:val="000000"/>
          <w:sz w:val="28"/>
        </w:rPr>
        <w:t>
      "8) условия об ответственности сторон за нарушение договора, включая право организации, осуществляющей обязательное гарантирование депозитов, предъявлять в Национальный Банк Республики Казахстан платежные требования на списание сумм, не уплаченных полностью или частично взносов, а также неустойки за неисполнение банком-участником своих обязательств по уплате взносов путем прямого дебетования банковского счета банка-участника, открытого в Национальном Банке Республики Казахстан;";</w:t>
      </w:r>
    </w:p>
    <w:bookmarkEnd w:id="1649"/>
    <w:bookmarkStart w:name="z1726" w:id="1650"/>
    <w:p>
      <w:pPr>
        <w:spacing w:after="0"/>
        <w:ind w:left="0"/>
        <w:jc w:val="both"/>
      </w:pPr>
      <w:r>
        <w:rPr>
          <w:rFonts w:ascii="Times New Roman"/>
          <w:b w:val="false"/>
          <w:i w:val="false"/>
          <w:color w:val="000000"/>
          <w:sz w:val="28"/>
        </w:rPr>
        <w:t>
      в подпункте 9) слова "лицензии на проведение всех банковских" заменить словами "банковской лицензии на осуществление всех видов";</w:t>
      </w:r>
    </w:p>
    <w:bookmarkEnd w:id="1650"/>
    <w:bookmarkStart w:name="z1727" w:id="16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пункте 3</w:t>
      </w:r>
      <w:r>
        <w:rPr>
          <w:rFonts w:ascii="Times New Roman"/>
          <w:b w:val="false"/>
          <w:i w:val="false"/>
          <w:color w:val="000000"/>
          <w:sz w:val="28"/>
        </w:rPr>
        <w:t xml:space="preserve"> статьи 12 слова "лицензии на проведение всех банковских" заменить словами "банковской лицензии на осуществление всех видов";</w:t>
      </w:r>
    </w:p>
    <w:bookmarkEnd w:id="1651"/>
    <w:bookmarkStart w:name="z1728" w:id="165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1652"/>
    <w:bookmarkStart w:name="z1729" w:id="1653"/>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"ставкам взносов" заменить словом "взносам";</w:t>
      </w:r>
    </w:p>
    <w:bookmarkEnd w:id="1653"/>
    <w:bookmarkStart w:name="z1730" w:id="165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1654"/>
    <w:bookmarkStart w:name="z1731" w:id="1655"/>
    <w:p>
      <w:pPr>
        <w:spacing w:after="0"/>
        <w:ind w:left="0"/>
        <w:jc w:val="both"/>
      </w:pPr>
      <w:r>
        <w:rPr>
          <w:rFonts w:ascii="Times New Roman"/>
          <w:b w:val="false"/>
          <w:i w:val="false"/>
          <w:color w:val="000000"/>
          <w:sz w:val="28"/>
        </w:rPr>
        <w:t>
      в подпункте 2) слова "о сроках и порядке выплаты гарантийного возмещения" заменить словами "о размерах гарантийного возмещения, сроках и порядке его выплаты";</w:t>
      </w:r>
    </w:p>
    <w:bookmarkEnd w:id="1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1733" w:id="1656"/>
    <w:p>
      <w:pPr>
        <w:spacing w:after="0"/>
        <w:ind w:left="0"/>
        <w:jc w:val="both"/>
      </w:pPr>
      <w:r>
        <w:rPr>
          <w:rFonts w:ascii="Times New Roman"/>
          <w:b w:val="false"/>
          <w:i w:val="false"/>
          <w:color w:val="000000"/>
          <w:sz w:val="28"/>
        </w:rPr>
        <w:t>
      "5-1) в случае применения к банку-участнику режима восстановления финансовой устойчивости или режима урегулирования предоставлять по запросу организации, осуществляющей обязательное гарантирование депозитов, информацию, сведения и документы о своей деятельности, включая сведения об активах и обязательствах банка-участника, в том числе составляющие банковскую и иную охраняемую законом тайну;";</w:t>
      </w:r>
    </w:p>
    <w:bookmarkEnd w:id="1656"/>
    <w:bookmarkStart w:name="z1734" w:id="16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слова "лицензии на проведение всех банковских" заменить словами "банковской лицензии на осуществление всех видов";</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36" w:id="1658"/>
    <w:p>
      <w:pPr>
        <w:spacing w:after="0"/>
        <w:ind w:left="0"/>
        <w:jc w:val="both"/>
      </w:pPr>
      <w:r>
        <w:rPr>
          <w:rFonts w:ascii="Times New Roman"/>
          <w:b w:val="false"/>
          <w:i w:val="false"/>
          <w:color w:val="000000"/>
          <w:sz w:val="28"/>
        </w:rPr>
        <w:t>
      "3. Временная администрация, назначаемая после лишения банка-участника банковской лицензии на осуществление всех видов операций (ликвидационная комиссия принудительно прекращающего деятельность филиала банка – нерезидента Республики Казахстан), обязана в течение пяти рабочих дней с даты лишения банка-участника банковской лицензии на осуществление всех видов операций представить организации, осуществляющей обязательное гарантирование депозитов, реестр депозиторов, составленный на дату лишения банка-участника банковской лицензии на осуществление всех видов операций, по форме и в порядке, которые определены органом управления организации, осуществляющей обязательное гарантирование депозитов.</w:t>
      </w:r>
    </w:p>
    <w:bookmarkEnd w:id="1658"/>
    <w:bookmarkStart w:name="z1737" w:id="1659"/>
    <w:p>
      <w:pPr>
        <w:spacing w:after="0"/>
        <w:ind w:left="0"/>
        <w:jc w:val="both"/>
      </w:pPr>
      <w:r>
        <w:rPr>
          <w:rFonts w:ascii="Times New Roman"/>
          <w:b w:val="false"/>
          <w:i w:val="false"/>
          <w:color w:val="000000"/>
          <w:sz w:val="28"/>
        </w:rPr>
        <w:t>
      Для целей выплаты гарантийного возмещения в соответствии с требованиями настоящего Закона сбор и обработка персональных данных депозиторов банка-участника, лишенного банковской лицензии на осуществление всех видов операций, осуществляются организацией, осуществляющей обязательное гарантирование депозитов, без согласия субъектов персональных данных или их законных представителей.</w:t>
      </w:r>
    </w:p>
    <w:bookmarkEnd w:id="1659"/>
    <w:bookmarkStart w:name="z1738" w:id="1660"/>
    <w:p>
      <w:pPr>
        <w:spacing w:after="0"/>
        <w:ind w:left="0"/>
        <w:jc w:val="both"/>
      </w:pPr>
      <w:r>
        <w:rPr>
          <w:rFonts w:ascii="Times New Roman"/>
          <w:b w:val="false"/>
          <w:i w:val="false"/>
          <w:color w:val="000000"/>
          <w:sz w:val="28"/>
        </w:rPr>
        <w:t>
      При этом обработка и защита персональных данных депозиторов банка-участника, лишенного банковской лицензии на осуществление всех видов операций, осуществляются организацией, осуществляющей обязательное гарантирование депозитов, в соответствии с законодательством Республики Казахстан о персональных данных и их защите.";</w:t>
      </w:r>
    </w:p>
    <w:bookmarkEnd w:id="1660"/>
    <w:bookmarkStart w:name="z1739" w:id="166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w:t>
      </w:r>
      <w:r>
        <w:rPr>
          <w:rFonts w:ascii="Times New Roman"/>
          <w:b w:val="false"/>
          <w:i w:val="false"/>
          <w:color w:val="000000"/>
          <w:sz w:val="28"/>
        </w:rPr>
        <w:t>:</w:t>
      </w:r>
    </w:p>
    <w:bookmarkEnd w:id="1661"/>
    <w:bookmarkStart w:name="z1740" w:id="16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62"/>
    <w:bookmarkStart w:name="z1741" w:id="1663"/>
    <w:p>
      <w:pPr>
        <w:spacing w:after="0"/>
        <w:ind w:left="0"/>
        <w:jc w:val="both"/>
      </w:pPr>
      <w:r>
        <w:rPr>
          <w:rFonts w:ascii="Times New Roman"/>
          <w:b w:val="false"/>
          <w:i w:val="false"/>
          <w:color w:val="000000"/>
          <w:sz w:val="28"/>
        </w:rPr>
        <w:t>
      подпункт 1) изложить в следующей редакции:</w:t>
      </w:r>
    </w:p>
    <w:bookmarkEnd w:id="1663"/>
    <w:bookmarkStart w:name="z1742" w:id="1664"/>
    <w:p>
      <w:pPr>
        <w:spacing w:after="0"/>
        <w:ind w:left="0"/>
        <w:jc w:val="both"/>
      </w:pPr>
      <w:r>
        <w:rPr>
          <w:rFonts w:ascii="Times New Roman"/>
          <w:b w:val="false"/>
          <w:i w:val="false"/>
          <w:color w:val="000000"/>
          <w:sz w:val="28"/>
        </w:rPr>
        <w:t>
      "1) лишение банка-участника уполномоченным органом банковской лицензии на прием депозитов, открытие и ведение банковских счетов физических лиц либо банковской лицензии на осуществление всех видов операций;";</w:t>
      </w:r>
    </w:p>
    <w:bookmarkEnd w:id="1664"/>
    <w:bookmarkStart w:name="z1743" w:id="1665"/>
    <w:p>
      <w:pPr>
        <w:spacing w:after="0"/>
        <w:ind w:left="0"/>
        <w:jc w:val="both"/>
      </w:pPr>
      <w:r>
        <w:rPr>
          <w:rFonts w:ascii="Times New Roman"/>
          <w:b w:val="false"/>
          <w:i w:val="false"/>
          <w:color w:val="000000"/>
          <w:sz w:val="28"/>
        </w:rPr>
        <w:t>
      в подпункте 3) слово "лицензии" заменить словами "банковской лицензии";</w:t>
      </w:r>
    </w:p>
    <w:bookmarkEnd w:id="1665"/>
    <w:bookmarkStart w:name="z1744" w:id="166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66"/>
    <w:bookmarkStart w:name="z1745" w:id="1667"/>
    <w:p>
      <w:pPr>
        <w:spacing w:after="0"/>
        <w:ind w:left="0"/>
        <w:jc w:val="both"/>
      </w:pPr>
      <w:r>
        <w:rPr>
          <w:rFonts w:ascii="Times New Roman"/>
          <w:b w:val="false"/>
          <w:i w:val="false"/>
          <w:color w:val="000000"/>
          <w:sz w:val="28"/>
        </w:rPr>
        <w:t>
      "1) при лишении банка-участника уполномоченным органом банковской лицензии на прием депозитов, открытие и ведение банковских счетов физических лиц либо банковской лицензии на осуществление всех видов операций – с даты вступления в силу решения уполномоченного органа о лишении такой лицензии;";</w:t>
      </w:r>
    </w:p>
    <w:bookmarkEnd w:id="1667"/>
    <w:bookmarkStart w:name="z1746" w:id="166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"лицензии" заменить словами "банковской лицензии";</w:t>
      </w:r>
    </w:p>
    <w:bookmarkEnd w:id="1668"/>
    <w:bookmarkStart w:name="z1747" w:id="166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16</w:t>
      </w:r>
      <w:r>
        <w:rPr>
          <w:rFonts w:ascii="Times New Roman"/>
          <w:b w:val="false"/>
          <w:i w:val="false"/>
          <w:color w:val="000000"/>
          <w:sz w:val="28"/>
        </w:rPr>
        <w:t>:</w:t>
      </w:r>
    </w:p>
    <w:bookmarkEnd w:id="1669"/>
    <w:bookmarkStart w:name="z1748" w:id="1670"/>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1670"/>
    <w:bookmarkStart w:name="z1749" w:id="1671"/>
    <w:p>
      <w:pPr>
        <w:spacing w:after="0"/>
        <w:ind w:left="0"/>
        <w:jc w:val="both"/>
      </w:pPr>
      <w:r>
        <w:rPr>
          <w:rFonts w:ascii="Times New Roman"/>
          <w:b w:val="false"/>
          <w:i w:val="false"/>
          <w:color w:val="000000"/>
          <w:sz w:val="28"/>
        </w:rPr>
        <w:t>
      "Статья 16. Особенности проведения операции по одновременной передаче активов и обязательств банка другому (другим) банку (банкам) или стабилизационному банку</w:t>
      </w:r>
    </w:p>
    <w:bookmarkEnd w:id="1671"/>
    <w:bookmarkStart w:name="z1750" w:id="1672"/>
    <w:p>
      <w:pPr>
        <w:spacing w:after="0"/>
        <w:ind w:left="0"/>
        <w:jc w:val="both"/>
      </w:pPr>
      <w:r>
        <w:rPr>
          <w:rFonts w:ascii="Times New Roman"/>
          <w:b w:val="false"/>
          <w:i w:val="false"/>
          <w:color w:val="000000"/>
          <w:sz w:val="28"/>
        </w:rPr>
        <w:t>
      1. В целях защиты интересов депозиторов допускается проведение операции по одновременной передаче активов и обязательств банка, находящегося в режиме урегулирования, другому банку (другим банкам) или стабилизационному банку, порядок проведения которой определяется банковским законодательством Республики Казахстан.";</w:t>
      </w:r>
    </w:p>
    <w:bookmarkEnd w:id="1672"/>
    <w:bookmarkStart w:name="z1751" w:id="1673"/>
    <w:p>
      <w:pPr>
        <w:spacing w:after="0"/>
        <w:ind w:left="0"/>
        <w:jc w:val="both"/>
      </w:pPr>
      <w:r>
        <w:rPr>
          <w:rFonts w:ascii="Times New Roman"/>
          <w:b w:val="false"/>
          <w:i w:val="false"/>
          <w:color w:val="000000"/>
          <w:sz w:val="28"/>
        </w:rPr>
        <w:t xml:space="preserve">
      "3. В случае, если размер обязательств по гарантируемым депозитам, передаваемых в соответствии с пунктом 1 настоящей статьи другому банку (другим банкам) или стабилизационному банку, превышает размер имущества банка, находящегося в режиме урегулирования, организация, осуществляющая обязательное гарантирование депозитов, обязана восполнить возникшую разницу за счет средств специального резерва, а в случае их недостаточности – за счет собственных активов, используемых в порядке, предусмотренном пунктом 4 </w:t>
      </w:r>
      <w:r>
        <w:rPr>
          <w:rFonts w:ascii="Times New Roman"/>
          <w:b w:val="false"/>
          <w:i w:val="false"/>
          <w:color w:val="000000"/>
          <w:sz w:val="28"/>
        </w:rPr>
        <w:t xml:space="preserve">статьи 22 </w:t>
      </w:r>
      <w:r>
        <w:rPr>
          <w:rFonts w:ascii="Times New Roman"/>
          <w:b w:val="false"/>
          <w:i w:val="false"/>
          <w:color w:val="000000"/>
          <w:sz w:val="28"/>
        </w:rPr>
        <w:t>настоящего Закона.";</w:t>
      </w:r>
    </w:p>
    <w:bookmarkEnd w:id="1673"/>
    <w:bookmarkStart w:name="z1752" w:id="1674"/>
    <w:p>
      <w:pPr>
        <w:spacing w:after="0"/>
        <w:ind w:left="0"/>
        <w:jc w:val="both"/>
      </w:pPr>
      <w:r>
        <w:rPr>
          <w:rFonts w:ascii="Times New Roman"/>
          <w:b w:val="false"/>
          <w:i w:val="false"/>
          <w:color w:val="000000"/>
          <w:sz w:val="28"/>
        </w:rPr>
        <w:t xml:space="preserve">
      14) часть первую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 </w:t>
      </w:r>
    </w:p>
    <w:bookmarkEnd w:id="1674"/>
    <w:bookmarkStart w:name="z1753" w:id="1675"/>
    <w:p>
      <w:pPr>
        <w:spacing w:after="0"/>
        <w:ind w:left="0"/>
        <w:jc w:val="both"/>
      </w:pPr>
      <w:r>
        <w:rPr>
          <w:rFonts w:ascii="Times New Roman"/>
          <w:b w:val="false"/>
          <w:i w:val="false"/>
          <w:color w:val="000000"/>
          <w:sz w:val="28"/>
        </w:rPr>
        <w:t>
      "Объектами обязательного гарантирования депозитов являются обязательства банка-участника по возврату депозиторам в случае лишения его банковской лицензии на осуществление всех видов операций депозитов в национальной и иностранной валютах, находящихся на банковских счетах и удостоверенных договорами банковского счета и (или) банковского вклада, и вознаграждения по таким депозитам, начисленного на дату лишения банка-участника банковской лицензии на осуществление всех видов операций.";</w:t>
      </w:r>
    </w:p>
    <w:bookmarkEnd w:id="1675"/>
    <w:bookmarkStart w:name="z1754" w:id="1676"/>
    <w:p>
      <w:pPr>
        <w:spacing w:after="0"/>
        <w:ind w:left="0"/>
        <w:jc w:val="both"/>
      </w:pPr>
      <w:r>
        <w:rPr>
          <w:rFonts w:ascii="Times New Roman"/>
          <w:b w:val="false"/>
          <w:i w:val="false"/>
          <w:color w:val="000000"/>
          <w:sz w:val="28"/>
        </w:rPr>
        <w:t xml:space="preserve">
      15) по всему тексту </w:t>
      </w:r>
      <w:r>
        <w:rPr>
          <w:rFonts w:ascii="Times New Roman"/>
          <w:b w:val="false"/>
          <w:i w:val="false"/>
          <w:color w:val="000000"/>
          <w:sz w:val="28"/>
        </w:rPr>
        <w:t>статьи 18</w:t>
      </w:r>
      <w:r>
        <w:rPr>
          <w:rFonts w:ascii="Times New Roman"/>
          <w:b w:val="false"/>
          <w:i w:val="false"/>
          <w:color w:val="000000"/>
          <w:sz w:val="28"/>
        </w:rPr>
        <w:t xml:space="preserve"> слова "лицензии на проведение всех банковских" заменить словами "банковской лицензии на осуществление всех видов";</w:t>
      </w:r>
    </w:p>
    <w:bookmarkEnd w:id="1676"/>
    <w:bookmarkStart w:name="z1755" w:id="1677"/>
    <w:p>
      <w:pPr>
        <w:spacing w:after="0"/>
        <w:ind w:left="0"/>
        <w:jc w:val="both"/>
      </w:pPr>
      <w:r>
        <w:rPr>
          <w:rFonts w:ascii="Times New Roman"/>
          <w:b w:val="false"/>
          <w:i w:val="false"/>
          <w:color w:val="000000"/>
          <w:sz w:val="28"/>
        </w:rPr>
        <w:t xml:space="preserve">
      16) в части второй </w:t>
      </w:r>
      <w:r>
        <w:rPr>
          <w:rFonts w:ascii="Times New Roman"/>
          <w:b w:val="false"/>
          <w:i w:val="false"/>
          <w:color w:val="000000"/>
          <w:sz w:val="28"/>
        </w:rPr>
        <w:t>статьи 20</w:t>
      </w:r>
      <w:r>
        <w:rPr>
          <w:rFonts w:ascii="Times New Roman"/>
          <w:b w:val="false"/>
          <w:i w:val="false"/>
          <w:color w:val="000000"/>
          <w:sz w:val="28"/>
        </w:rPr>
        <w:t xml:space="preserve"> слова "лицензии на проведение всех банковских" заменить словами "банковской лицензии на осуществление всех видов";</w:t>
      </w:r>
    </w:p>
    <w:bookmarkEnd w:id="1677"/>
    <w:bookmarkStart w:name="z1756" w:id="167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21</w:t>
      </w:r>
      <w:r>
        <w:rPr>
          <w:rFonts w:ascii="Times New Roman"/>
          <w:b w:val="false"/>
          <w:i w:val="false"/>
          <w:color w:val="000000"/>
          <w:sz w:val="28"/>
        </w:rPr>
        <w:t>:</w:t>
      </w:r>
    </w:p>
    <w:bookmarkEnd w:id="1678"/>
    <w:bookmarkStart w:name="z1757" w:id="16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79"/>
    <w:bookmarkStart w:name="z1758" w:id="1680"/>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в течение пятнадцати рабочих дней с даты лишения банка-участника банковской лицензии на осуществление всех видов операций информирует депозиторов путем публикации в периодических печатных изданиях, распространяемых на всей территории Республики Казахстан, а также путем размещения на своем интернет-ресурсе информации на казахском и русском языках с указанием даты начала выплаты гарантийного возмещения, перечня банков-агентов, осуществляющих выплату гарантийного возмещения, периода либо отсрочки начала выплаты гарантийного возмещения в случае, предусмотренном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а также порядка и способов обращения за выплатой гарантийного возмещения.";</w:t>
      </w:r>
    </w:p>
    <w:bookmarkEnd w:id="1680"/>
    <w:bookmarkStart w:name="z1759" w:id="16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"лицензии на проведение всех банковских" заменить словами "банковской лицензии на осуществление всех видов";</w:t>
      </w:r>
    </w:p>
    <w:bookmarkEnd w:id="1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61" w:id="1682"/>
    <w:p>
      <w:pPr>
        <w:spacing w:after="0"/>
        <w:ind w:left="0"/>
        <w:jc w:val="both"/>
      </w:pPr>
      <w:r>
        <w:rPr>
          <w:rFonts w:ascii="Times New Roman"/>
          <w:b w:val="false"/>
          <w:i w:val="false"/>
          <w:color w:val="000000"/>
          <w:sz w:val="28"/>
        </w:rPr>
        <w:t>
      "4. Порядок выплаты гарантийного возмещения депозиторам, а также подключения и доступа банков-участников, временной администрации, назначаемой после лишения банка-участника банковской лицензии на осуществление всех видов операций, и ликвидационной комиссии принудительно ликвидируемого банка-участника (принудительно прекращающего деятельность филиала банка – нерезидента Республики Казахстан) к электронному порталу выплат определяется органом управления организации, осуществляющей обязательное гарантирование депозитов.";</w:t>
      </w:r>
    </w:p>
    <w:bookmarkEnd w:id="1682"/>
    <w:bookmarkStart w:name="z1762" w:id="1683"/>
    <w:p>
      <w:pPr>
        <w:spacing w:after="0"/>
        <w:ind w:left="0"/>
        <w:jc w:val="both"/>
      </w:pPr>
      <w:r>
        <w:rPr>
          <w:rFonts w:ascii="Times New Roman"/>
          <w:b w:val="false"/>
          <w:i w:val="false"/>
          <w:color w:val="000000"/>
          <w:sz w:val="28"/>
        </w:rPr>
        <w:t xml:space="preserve">
      18) в абзаце первом пункта 2 </w:t>
      </w:r>
      <w:r>
        <w:rPr>
          <w:rFonts w:ascii="Times New Roman"/>
          <w:b w:val="false"/>
          <w:i w:val="false"/>
          <w:color w:val="000000"/>
          <w:sz w:val="28"/>
        </w:rPr>
        <w:t>статьи 21-1</w:t>
      </w:r>
      <w:r>
        <w:rPr>
          <w:rFonts w:ascii="Times New Roman"/>
          <w:b w:val="false"/>
          <w:i w:val="false"/>
          <w:color w:val="000000"/>
          <w:sz w:val="28"/>
        </w:rPr>
        <w:t xml:space="preserve"> слово "календарных" заменить словом "рабочих";</w:t>
      </w:r>
    </w:p>
    <w:bookmarkEnd w:id="1683"/>
    <w:bookmarkStart w:name="z1763" w:id="168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22</w:t>
      </w:r>
      <w:r>
        <w:rPr>
          <w:rFonts w:ascii="Times New Roman"/>
          <w:b w:val="false"/>
          <w:i w:val="false"/>
          <w:color w:val="000000"/>
          <w:sz w:val="28"/>
        </w:rPr>
        <w:t>:</w:t>
      </w:r>
    </w:p>
    <w:bookmarkEnd w:id="1684"/>
    <w:bookmarkStart w:name="z1764" w:id="1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7) </w:t>
      </w:r>
      <w:r>
        <w:rPr>
          <w:rFonts w:ascii="Times New Roman"/>
          <w:b w:val="false"/>
          <w:i w:val="false"/>
          <w:color w:val="000000"/>
          <w:sz w:val="28"/>
        </w:rPr>
        <w:t>пункта 1 слова "лицензии на проведение всех банковских" заменить словами "банковской лицензии на осуществление всех видов";</w:t>
      </w:r>
    </w:p>
    <w:bookmarkEnd w:id="1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66" w:id="1686"/>
    <w:p>
      <w:pPr>
        <w:spacing w:after="0"/>
        <w:ind w:left="0"/>
        <w:jc w:val="both"/>
      </w:pPr>
      <w:r>
        <w:rPr>
          <w:rFonts w:ascii="Times New Roman"/>
          <w:b w:val="false"/>
          <w:i w:val="false"/>
          <w:color w:val="000000"/>
          <w:sz w:val="28"/>
        </w:rPr>
        <w:t>
      "2. Целевой размер специального резерва с учетом собственных активов организации, осуществляющей обязательное гарантирование депозитов, используемых в порядке, предусмотренном пунктом 4 настоящей статьи, составляет не менее пяти процентов от суммы всех гарантируемых депозитов в банках-участниках.";</w:t>
      </w:r>
    </w:p>
    <w:bookmarkEnd w:id="1686"/>
    <w:bookmarkStart w:name="z1767" w:id="168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687"/>
    <w:bookmarkStart w:name="z1768" w:id="1688"/>
    <w:p>
      <w:pPr>
        <w:spacing w:after="0"/>
        <w:ind w:left="0"/>
        <w:jc w:val="both"/>
      </w:pPr>
      <w:r>
        <w:rPr>
          <w:rFonts w:ascii="Times New Roman"/>
          <w:b w:val="false"/>
          <w:i w:val="false"/>
          <w:color w:val="000000"/>
          <w:sz w:val="28"/>
        </w:rPr>
        <w:t>
      "восполнения разницы между размером имущества банка, находящегося в режиме урегулирования, и размером обязательств по гарантируемым депозитам, передаваемым другому (другим) банку (банкам) или стабилизационному банку;";</w:t>
      </w:r>
    </w:p>
    <w:bookmarkEnd w:id="1688"/>
    <w:bookmarkStart w:name="z1769" w:id="1689"/>
    <w:p>
      <w:pPr>
        <w:spacing w:after="0"/>
        <w:ind w:left="0"/>
        <w:jc w:val="both"/>
      </w:pPr>
      <w:r>
        <w:rPr>
          <w:rFonts w:ascii="Times New Roman"/>
          <w:b w:val="false"/>
          <w:i w:val="false"/>
          <w:color w:val="000000"/>
          <w:sz w:val="28"/>
        </w:rPr>
        <w:t xml:space="preserve">
      20) в части второй </w:t>
      </w:r>
      <w:r>
        <w:rPr>
          <w:rFonts w:ascii="Times New Roman"/>
          <w:b w:val="false"/>
          <w:i w:val="false"/>
          <w:color w:val="000000"/>
          <w:sz w:val="28"/>
        </w:rPr>
        <w:t xml:space="preserve">статьи 23 </w:t>
      </w:r>
      <w:r>
        <w:rPr>
          <w:rFonts w:ascii="Times New Roman"/>
          <w:b w:val="false"/>
          <w:i w:val="false"/>
          <w:color w:val="000000"/>
          <w:sz w:val="28"/>
        </w:rPr>
        <w:t>слова "лицензии на проведение всех банковских" заменить словами "банковской лицензии на осуществление всех видов".</w:t>
      </w:r>
    </w:p>
    <w:bookmarkEnd w:id="1689"/>
    <w:bookmarkStart w:name="z1770" w:id="169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1690"/>
    <w:bookmarkStart w:name="z1771" w:id="1691"/>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48:</w:t>
      </w:r>
    </w:p>
    <w:bookmarkEnd w:id="1691"/>
    <w:bookmarkStart w:name="z1772" w:id="1692"/>
    <w:p>
      <w:pPr>
        <w:spacing w:after="0"/>
        <w:ind w:left="0"/>
        <w:jc w:val="both"/>
      </w:pPr>
      <w:r>
        <w:rPr>
          <w:rFonts w:ascii="Times New Roman"/>
          <w:b w:val="false"/>
          <w:i w:val="false"/>
          <w:color w:val="000000"/>
          <w:sz w:val="28"/>
        </w:rPr>
        <w:t>
      в части второй подпункта 2):</w:t>
      </w:r>
    </w:p>
    <w:bookmarkEnd w:id="1692"/>
    <w:bookmarkStart w:name="z1773" w:id="1693"/>
    <w:p>
      <w:pPr>
        <w:spacing w:after="0"/>
        <w:ind w:left="0"/>
        <w:jc w:val="both"/>
      </w:pPr>
      <w:r>
        <w:rPr>
          <w:rFonts w:ascii="Times New Roman"/>
          <w:b w:val="false"/>
          <w:i w:val="false"/>
          <w:color w:val="000000"/>
          <w:sz w:val="28"/>
        </w:rPr>
        <w:t>
      слова "частью первой пункта 3-2 статьи 34" заменить словами "пунктом 2 статьи 59";</w:t>
      </w:r>
    </w:p>
    <w:bookmarkEnd w:id="1693"/>
    <w:bookmarkStart w:name="z1774" w:id="1694"/>
    <w:p>
      <w:pPr>
        <w:spacing w:after="0"/>
        <w:ind w:left="0"/>
        <w:jc w:val="both"/>
      </w:pPr>
      <w:r>
        <w:rPr>
          <w:rFonts w:ascii="Times New Roman"/>
          <w:b w:val="false"/>
          <w:i w:val="false"/>
          <w:color w:val="000000"/>
          <w:sz w:val="28"/>
        </w:rPr>
        <w:t>
      слова "частью первой подпункта 11-2) пункта 2 статьи 7" заменить словами "пунктом 2 статьи 3-3";</w:t>
      </w:r>
    </w:p>
    <w:bookmarkEnd w:id="1694"/>
    <w:bookmarkStart w:name="z1775" w:id="1695"/>
    <w:p>
      <w:pPr>
        <w:spacing w:after="0"/>
        <w:ind w:left="0"/>
        <w:jc w:val="both"/>
      </w:pPr>
      <w:r>
        <w:rPr>
          <w:rFonts w:ascii="Times New Roman"/>
          <w:b w:val="false"/>
          <w:i w:val="false"/>
          <w:color w:val="000000"/>
          <w:sz w:val="28"/>
        </w:rPr>
        <w:t xml:space="preserve">
      в подпункте 3) слова "абзацем шестым части второй пункта 3 статьи 34" заменить словами "подпунктом 5)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57";</w:t>
      </w:r>
    </w:p>
    <w:bookmarkEnd w:id="1695"/>
    <w:bookmarkStart w:name="z1776" w:id="16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55</w:t>
      </w:r>
      <w:r>
        <w:rPr>
          <w:rFonts w:ascii="Times New Roman"/>
          <w:b w:val="false"/>
          <w:i w:val="false"/>
          <w:color w:val="000000"/>
          <w:sz w:val="28"/>
        </w:rPr>
        <w:t xml:space="preserve"> дополнить пунктом 4 следующего содержания:</w:t>
      </w:r>
    </w:p>
    <w:bookmarkEnd w:id="1696"/>
    <w:bookmarkStart w:name="z1777" w:id="1697"/>
    <w:p>
      <w:pPr>
        <w:spacing w:after="0"/>
        <w:ind w:left="0"/>
        <w:jc w:val="both"/>
      </w:pPr>
      <w:r>
        <w:rPr>
          <w:rFonts w:ascii="Times New Roman"/>
          <w:b w:val="false"/>
          <w:i w:val="false"/>
          <w:color w:val="000000"/>
          <w:sz w:val="28"/>
        </w:rPr>
        <w:t>
      "4. Требования настоящей статьи также распространяются на государственную регистрацию прав на недвижимое имущество за клиентами банков с универсальной банковской лицензией, осуществляющих исламские банковские операции, филиалов исламских банков – нерезидентов Республики Казахстан и филиалов банков – нерезидентов Республики Казахстан с универсальной банковской лицензией, осуществляющих исламские банковские операции, по договору об инвестиционном депозите.".</w:t>
      </w:r>
    </w:p>
    <w:bookmarkEnd w:id="1697"/>
    <w:bookmarkStart w:name="z1778" w:id="169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98"/>
    <w:bookmarkStart w:name="z1779" w:id="16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1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1781" w:id="1700"/>
    <w:p>
      <w:pPr>
        <w:spacing w:after="0"/>
        <w:ind w:left="0"/>
        <w:jc w:val="both"/>
      </w:pPr>
      <w:r>
        <w:rPr>
          <w:rFonts w:ascii="Times New Roman"/>
          <w:b w:val="false"/>
          <w:i w:val="false"/>
          <w:color w:val="000000"/>
          <w:sz w:val="28"/>
        </w:rPr>
        <w:t>
      дополнить подпунктами 23), 24), 25), 26) и 27) следующего содержания:</w:t>
      </w:r>
    </w:p>
    <w:bookmarkEnd w:id="1700"/>
    <w:bookmarkStart w:name="z1782" w:id="1701"/>
    <w:p>
      <w:pPr>
        <w:spacing w:after="0"/>
        <w:ind w:left="0"/>
        <w:jc w:val="both"/>
      </w:pPr>
      <w:r>
        <w:rPr>
          <w:rFonts w:ascii="Times New Roman"/>
          <w:b w:val="false"/>
          <w:i w:val="false"/>
          <w:color w:val="000000"/>
          <w:sz w:val="28"/>
        </w:rPr>
        <w:t>
      "23) операторы обмена необеспеченных цифровых активов;</w:t>
      </w:r>
    </w:p>
    <w:bookmarkEnd w:id="1701"/>
    <w:bookmarkStart w:name="z1783" w:id="1702"/>
    <w:p>
      <w:pPr>
        <w:spacing w:after="0"/>
        <w:ind w:left="0"/>
        <w:jc w:val="both"/>
      </w:pPr>
      <w:r>
        <w:rPr>
          <w:rFonts w:ascii="Times New Roman"/>
          <w:b w:val="false"/>
          <w:i w:val="false"/>
          <w:color w:val="000000"/>
          <w:sz w:val="28"/>
        </w:rPr>
        <w:t>
      24) операторы платформы цифровых финансовых активов;</w:t>
      </w:r>
    </w:p>
    <w:bookmarkEnd w:id="1702"/>
    <w:bookmarkStart w:name="z1784" w:id="1703"/>
    <w:p>
      <w:pPr>
        <w:spacing w:after="0"/>
        <w:ind w:left="0"/>
        <w:jc w:val="both"/>
      </w:pPr>
      <w:r>
        <w:rPr>
          <w:rFonts w:ascii="Times New Roman"/>
          <w:b w:val="false"/>
          <w:i w:val="false"/>
          <w:color w:val="000000"/>
          <w:sz w:val="28"/>
        </w:rPr>
        <w:t>
      25) операторы торговой платформы цифровых активов;</w:t>
      </w:r>
    </w:p>
    <w:bookmarkEnd w:id="1703"/>
    <w:bookmarkStart w:name="z1785" w:id="1704"/>
    <w:p>
      <w:pPr>
        <w:spacing w:after="0"/>
        <w:ind w:left="0"/>
        <w:jc w:val="both"/>
      </w:pPr>
      <w:r>
        <w:rPr>
          <w:rFonts w:ascii="Times New Roman"/>
          <w:b w:val="false"/>
          <w:i w:val="false"/>
          <w:color w:val="000000"/>
          <w:sz w:val="28"/>
        </w:rPr>
        <w:t>
      26) эмитенты цифровых финансовых активов;</w:t>
      </w:r>
    </w:p>
    <w:bookmarkEnd w:id="1704"/>
    <w:bookmarkStart w:name="z1786" w:id="1705"/>
    <w:p>
      <w:pPr>
        <w:spacing w:after="0"/>
        <w:ind w:left="0"/>
        <w:jc w:val="both"/>
      </w:pPr>
      <w:r>
        <w:rPr>
          <w:rFonts w:ascii="Times New Roman"/>
          <w:b w:val="false"/>
          <w:i w:val="false"/>
          <w:color w:val="000000"/>
          <w:sz w:val="28"/>
        </w:rPr>
        <w:t>
      27) участники особого режима регулирования Национального Банка Республики Казахстан, осуществляющие деятельность в сфере цифровых активов.";</w:t>
      </w:r>
    </w:p>
    <w:bookmarkEnd w:id="1705"/>
    <w:bookmarkStart w:name="z1787" w:id="1706"/>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w:t>
      </w:r>
    </w:p>
    <w:bookmarkEnd w:id="1706"/>
    <w:bookmarkStart w:name="z1788" w:id="17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707"/>
    <w:bookmarkStart w:name="z1789" w:id="1708"/>
    <w:p>
      <w:pPr>
        <w:spacing w:after="0"/>
        <w:ind w:left="0"/>
        <w:jc w:val="both"/>
      </w:pPr>
      <w:r>
        <w:rPr>
          <w:rFonts w:ascii="Times New Roman"/>
          <w:b w:val="false"/>
          <w:i w:val="false"/>
          <w:color w:val="000000"/>
          <w:sz w:val="28"/>
        </w:rPr>
        <w:t>
      абзацы пятый, шестой и седьмой изложить в следующей редакции:</w:t>
      </w:r>
    </w:p>
    <w:bookmarkEnd w:id="1708"/>
    <w:bookmarkStart w:name="z1790" w:id="1709"/>
    <w:p>
      <w:pPr>
        <w:spacing w:after="0"/>
        <w:ind w:left="0"/>
        <w:jc w:val="both"/>
      </w:pPr>
      <w:r>
        <w:rPr>
          <w:rFonts w:ascii="Times New Roman"/>
          <w:b w:val="false"/>
          <w:i w:val="false"/>
          <w:color w:val="000000"/>
          <w:sz w:val="28"/>
        </w:rPr>
        <w:t>
      "операции с деньгами, совершаемые клиентом в пользу или от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709"/>
    <w:bookmarkStart w:name="z1791" w:id="1710"/>
    <w:p>
      <w:pPr>
        <w:spacing w:after="0"/>
        <w:ind w:left="0"/>
        <w:jc w:val="both"/>
      </w:pPr>
      <w:r>
        <w:rPr>
          <w:rFonts w:ascii="Times New Roman"/>
          <w:b w:val="false"/>
          <w:i w:val="false"/>
          <w:color w:val="000000"/>
          <w:sz w:val="28"/>
        </w:rPr>
        <w:t>
      зачисление или перевод необеспеченных цифровых активов, совершаемые клиентом, в пользу клиента, от имени клиента или между клиентами;</w:t>
      </w:r>
    </w:p>
    <w:bookmarkEnd w:id="1710"/>
    <w:bookmarkStart w:name="z1792" w:id="1711"/>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711"/>
    <w:bookmarkStart w:name="z1793" w:id="1712"/>
    <w:p>
      <w:pPr>
        <w:spacing w:after="0"/>
        <w:ind w:left="0"/>
        <w:jc w:val="both"/>
      </w:pPr>
      <w:r>
        <w:rPr>
          <w:rFonts w:ascii="Times New Roman"/>
          <w:b w:val="false"/>
          <w:i w:val="false"/>
          <w:color w:val="000000"/>
          <w:sz w:val="28"/>
        </w:rPr>
        <w:t>
      части вторую и третью изложить в следующей редакции:</w:t>
      </w:r>
    </w:p>
    <w:bookmarkEnd w:id="1712"/>
    <w:bookmarkStart w:name="z1794" w:id="1713"/>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713"/>
    <w:bookmarkStart w:name="z1795" w:id="1714"/>
    <w:p>
      <w:pPr>
        <w:spacing w:after="0"/>
        <w:ind w:left="0"/>
        <w:jc w:val="both"/>
      </w:pPr>
      <w:r>
        <w:rPr>
          <w:rFonts w:ascii="Times New Roman"/>
          <w:b w:val="false"/>
          <w:i w:val="false"/>
          <w:color w:val="000000"/>
          <w:sz w:val="28"/>
        </w:rPr>
        <w:t>
      При зачислении или переводе необеспеченных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необеспеченного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End w:id="1714"/>
    <w:bookmarkStart w:name="z1796" w:id="1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715"/>
    <w:bookmarkStart w:name="z1797" w:id="1716"/>
    <w:p>
      <w:pPr>
        <w:spacing w:after="0"/>
        <w:ind w:left="0"/>
        <w:jc w:val="both"/>
      </w:pPr>
      <w:r>
        <w:rPr>
          <w:rFonts w:ascii="Times New Roman"/>
          <w:b w:val="false"/>
          <w:i w:val="false"/>
          <w:color w:val="000000"/>
          <w:sz w:val="28"/>
        </w:rPr>
        <w:t>
      абзац третий изложить в следующей редакции:</w:t>
      </w:r>
    </w:p>
    <w:bookmarkEnd w:id="1716"/>
    <w:bookmarkStart w:name="z1798" w:id="1717"/>
    <w:p>
      <w:pPr>
        <w:spacing w:after="0"/>
        <w:ind w:left="0"/>
        <w:jc w:val="both"/>
      </w:pPr>
      <w:r>
        <w:rPr>
          <w:rFonts w:ascii="Times New Roman"/>
          <w:b w:val="false"/>
          <w:i w:val="false"/>
          <w:color w:val="000000"/>
          <w:sz w:val="28"/>
        </w:rPr>
        <w:t xml:space="preserve">
      "сделки с акциями и паями паевых инвестиционных фондов, в том числе выпускаемые в электронно-цифровой форме на цифровой платформе оператора платформы цифровых финансовых активов согласно подпункту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за исключением операций репо на организованном рынке методом открытых торгов, в наличной или безналичной форме;";</w:t>
      </w:r>
    </w:p>
    <w:bookmarkEnd w:id="1717"/>
    <w:bookmarkStart w:name="z1799" w:id="1718"/>
    <w:p>
      <w:pPr>
        <w:spacing w:after="0"/>
        <w:ind w:left="0"/>
        <w:jc w:val="both"/>
      </w:pPr>
      <w:r>
        <w:rPr>
          <w:rFonts w:ascii="Times New Roman"/>
          <w:b w:val="false"/>
          <w:i w:val="false"/>
          <w:color w:val="000000"/>
          <w:sz w:val="28"/>
        </w:rPr>
        <w:t>
      дополнить абзацем четвертым следующего содержания:</w:t>
      </w:r>
    </w:p>
    <w:bookmarkEnd w:id="1718"/>
    <w:bookmarkStart w:name="z1800" w:id="1719"/>
    <w:p>
      <w:pPr>
        <w:spacing w:after="0"/>
        <w:ind w:left="0"/>
        <w:jc w:val="both"/>
      </w:pPr>
      <w:r>
        <w:rPr>
          <w:rFonts w:ascii="Times New Roman"/>
          <w:b w:val="false"/>
          <w:i w:val="false"/>
          <w:color w:val="000000"/>
          <w:sz w:val="28"/>
        </w:rPr>
        <w:t>
      "сделки с цифровыми финансовыми активами, предусмотренными подпунктами 1) и 2) статьи 5 Закона Республики Казахстан "О цифровых активах в Республике Казахстан;";</w:t>
      </w:r>
    </w:p>
    <w:bookmarkEnd w:id="1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четвертым следующего содержания:</w:t>
      </w:r>
    </w:p>
    <w:bookmarkStart w:name="z1802" w:id="1720"/>
    <w:p>
      <w:pPr>
        <w:spacing w:after="0"/>
        <w:ind w:left="0"/>
        <w:jc w:val="both"/>
      </w:pPr>
      <w:r>
        <w:rPr>
          <w:rFonts w:ascii="Times New Roman"/>
          <w:b w:val="false"/>
          <w:i w:val="false"/>
          <w:color w:val="000000"/>
          <w:sz w:val="28"/>
        </w:rPr>
        <w:t>
      "сделки с цифровыми финансовыми активами, предусмотренными подпунктом 3) статьи 5 Закона Республики Казахстан "О цифровых активах в Республике Казахстан", за исключением акций и паев паевых инвестиционных фондов, выпускаемых в электронно-цифровой форме на цифровой платформе оператора платформы цифровых финансовых активов;";</w:t>
      </w:r>
    </w:p>
    <w:bookmarkEnd w:id="1720"/>
    <w:bookmarkStart w:name="z1803" w:id="1721"/>
    <w:p>
      <w:pPr>
        <w:spacing w:after="0"/>
        <w:ind w:left="0"/>
        <w:jc w:val="both"/>
      </w:pPr>
      <w:r>
        <w:rPr>
          <w:rFonts w:ascii="Times New Roman"/>
          <w:b w:val="false"/>
          <w:i w:val="false"/>
          <w:color w:val="000000"/>
          <w:sz w:val="28"/>
        </w:rPr>
        <w:t xml:space="preserve">
      3) в пункте 3-2 </w:t>
      </w:r>
      <w:r>
        <w:rPr>
          <w:rFonts w:ascii="Times New Roman"/>
          <w:b w:val="false"/>
          <w:i w:val="false"/>
          <w:color w:val="000000"/>
          <w:sz w:val="28"/>
        </w:rPr>
        <w:t>статьи 11</w:t>
      </w:r>
      <w:r>
        <w:rPr>
          <w:rFonts w:ascii="Times New Roman"/>
          <w:b w:val="false"/>
          <w:i w:val="false"/>
          <w:color w:val="000000"/>
          <w:sz w:val="28"/>
        </w:rPr>
        <w:t>:</w:t>
      </w:r>
    </w:p>
    <w:bookmarkEnd w:id="1721"/>
    <w:bookmarkStart w:name="z1804" w:id="1722"/>
    <w:p>
      <w:pPr>
        <w:spacing w:after="0"/>
        <w:ind w:left="0"/>
        <w:jc w:val="both"/>
      </w:pPr>
      <w:r>
        <w:rPr>
          <w:rFonts w:ascii="Times New Roman"/>
          <w:b w:val="false"/>
          <w:i w:val="false"/>
          <w:color w:val="000000"/>
          <w:sz w:val="28"/>
        </w:rPr>
        <w:t xml:space="preserve">
      в абзаце втором слова "и 11)" заменить словами ", 11) и 26) (в части эмитентов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w:t>
      </w:r>
    </w:p>
    <w:bookmarkEnd w:id="1722"/>
    <w:bookmarkStart w:name="z1805" w:id="1723"/>
    <w:p>
      <w:pPr>
        <w:spacing w:after="0"/>
        <w:ind w:left="0"/>
        <w:jc w:val="both"/>
      </w:pPr>
      <w:r>
        <w:rPr>
          <w:rFonts w:ascii="Times New Roman"/>
          <w:b w:val="false"/>
          <w:i w:val="false"/>
          <w:color w:val="000000"/>
          <w:sz w:val="28"/>
        </w:rPr>
        <w:t xml:space="preserve">
      в абзаце третьем слова "и 12)" заменить словами ", 12), 23), 24), 25), 26) (в части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27)";</w:t>
      </w:r>
    </w:p>
    <w:bookmarkEnd w:id="1723"/>
    <w:bookmarkStart w:name="z1806" w:id="1724"/>
    <w:p>
      <w:pPr>
        <w:spacing w:after="0"/>
        <w:ind w:left="0"/>
        <w:jc w:val="both"/>
      </w:pPr>
      <w:r>
        <w:rPr>
          <w:rFonts w:ascii="Times New Roman"/>
          <w:b w:val="false"/>
          <w:i w:val="false"/>
          <w:color w:val="000000"/>
          <w:sz w:val="28"/>
        </w:rPr>
        <w:t>
      в абзаце четвертом слова "9), 10) и 20)" заменить словами "9) и 10)";</w:t>
      </w:r>
    </w:p>
    <w:bookmarkEnd w:id="1724"/>
    <w:bookmarkStart w:name="z1807" w:id="17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13-9)</w:t>
      </w:r>
      <w:r>
        <w:rPr>
          <w:rFonts w:ascii="Times New Roman"/>
          <w:b w:val="false"/>
          <w:i w:val="false"/>
          <w:color w:val="000000"/>
          <w:sz w:val="28"/>
        </w:rPr>
        <w:t xml:space="preserve"> исключить;</w:t>
      </w:r>
    </w:p>
    <w:bookmarkStart w:name="z1809" w:id="1726"/>
    <w:p>
      <w:pPr>
        <w:spacing w:after="0"/>
        <w:ind w:left="0"/>
        <w:jc w:val="both"/>
      </w:pPr>
      <w:r>
        <w:rPr>
          <w:rFonts w:ascii="Times New Roman"/>
          <w:b w:val="false"/>
          <w:i w:val="false"/>
          <w:color w:val="000000"/>
          <w:sz w:val="28"/>
        </w:rPr>
        <w:t>
      дополнить подпунктами 13-11) и 13-12) следующего содержания:</w:t>
      </w:r>
    </w:p>
    <w:bookmarkEnd w:id="1726"/>
    <w:bookmarkStart w:name="z1810" w:id="1727"/>
    <w:p>
      <w:pPr>
        <w:spacing w:after="0"/>
        <w:ind w:left="0"/>
        <w:jc w:val="both"/>
      </w:pPr>
      <w:r>
        <w:rPr>
          <w:rFonts w:ascii="Times New Roman"/>
          <w:b w:val="false"/>
          <w:i w:val="false"/>
          <w:color w:val="000000"/>
          <w:sz w:val="28"/>
        </w:rPr>
        <w:t>
      "13-11) ведет единый реестр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1727"/>
    <w:bookmarkStart w:name="z1811" w:id="1728"/>
    <w:p>
      <w:pPr>
        <w:spacing w:after="0"/>
        <w:ind w:left="0"/>
        <w:jc w:val="both"/>
      </w:pPr>
      <w:r>
        <w:rPr>
          <w:rFonts w:ascii="Times New Roman"/>
          <w:b w:val="false"/>
          <w:i w:val="false"/>
          <w:color w:val="000000"/>
          <w:sz w:val="28"/>
        </w:rPr>
        <w:t>
      13-12) определяет порядок, включающий состав, сроки и форму предоставления информации для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1728"/>
    <w:bookmarkStart w:name="z1812" w:id="172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729"/>
    <w:bookmarkStart w:name="z1813" w:id="1730"/>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42</w:t>
      </w:r>
      <w:r>
        <w:rPr>
          <w:rFonts w:ascii="Times New Roman"/>
          <w:b w:val="false"/>
          <w:i w:val="false"/>
          <w:color w:val="000000"/>
          <w:sz w:val="28"/>
        </w:rPr>
        <w:t>:</w:t>
      </w:r>
    </w:p>
    <w:bookmarkEnd w:id="1730"/>
    <w:bookmarkStart w:name="z1814" w:id="17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"или решения по проведению консервации финансовой организации" исключить;</w:t>
      </w:r>
    </w:p>
    <w:bookmarkEnd w:id="1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1816" w:id="1732"/>
    <w:p>
      <w:pPr>
        <w:spacing w:after="0"/>
        <w:ind w:left="0"/>
        <w:jc w:val="both"/>
      </w:pPr>
      <w:r>
        <w:rPr>
          <w:rFonts w:ascii="Times New Roman"/>
          <w:b w:val="false"/>
          <w:i w:val="false"/>
          <w:color w:val="000000"/>
          <w:sz w:val="28"/>
        </w:rPr>
        <w:t>
      "10) принятия уполномоченным органом по регулированию, контролю и надзору финансового рынка и финансовых организаций решения о применении к банку режима урегулирования, если иное не предусмотрено указанным решением;</w:t>
      </w:r>
    </w:p>
    <w:bookmarkEnd w:id="1732"/>
    <w:bookmarkStart w:name="z1817" w:id="1733"/>
    <w:p>
      <w:pPr>
        <w:spacing w:after="0"/>
        <w:ind w:left="0"/>
        <w:jc w:val="both"/>
      </w:pPr>
      <w:r>
        <w:rPr>
          <w:rFonts w:ascii="Times New Roman"/>
          <w:b w:val="false"/>
          <w:i w:val="false"/>
          <w:color w:val="000000"/>
          <w:sz w:val="28"/>
        </w:rPr>
        <w:t>
      10-1) обращения временной администрации по управлению банком, находящимся в режиме восстановления финансовой устойчивости, с заявлением о приостановлении исполнения исполнительных документов о взыскании с банка долгов, выданных после даты введения указанного режима;";</w:t>
      </w:r>
    </w:p>
    <w:bookmarkEnd w:id="1733"/>
    <w:bookmarkStart w:name="z1818" w:id="17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44</w:t>
      </w:r>
      <w:r>
        <w:rPr>
          <w:rFonts w:ascii="Times New Roman"/>
          <w:b w:val="false"/>
          <w:i w:val="false"/>
          <w:color w:val="000000"/>
          <w:sz w:val="28"/>
        </w:rPr>
        <w:t>:</w:t>
      </w:r>
    </w:p>
    <w:bookmarkEnd w:id="1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реакции:</w:t>
      </w:r>
    </w:p>
    <w:bookmarkStart w:name="z1820" w:id="1735"/>
    <w:p>
      <w:pPr>
        <w:spacing w:after="0"/>
        <w:ind w:left="0"/>
        <w:jc w:val="both"/>
      </w:pPr>
      <w:r>
        <w:rPr>
          <w:rFonts w:ascii="Times New Roman"/>
          <w:b w:val="false"/>
          <w:i w:val="false"/>
          <w:color w:val="000000"/>
          <w:sz w:val="28"/>
        </w:rPr>
        <w:t xml:space="preserve">
      "4) предусмотренном подпунктом 10)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прекращения режима урегулирования банка;</w:t>
      </w:r>
    </w:p>
    <w:bookmarkEnd w:id="1735"/>
    <w:bookmarkStart w:name="z1821" w:id="1736"/>
    <w:p>
      <w:pPr>
        <w:spacing w:after="0"/>
        <w:ind w:left="0"/>
        <w:jc w:val="both"/>
      </w:pPr>
      <w:r>
        <w:rPr>
          <w:rFonts w:ascii="Times New Roman"/>
          <w:b w:val="false"/>
          <w:i w:val="false"/>
          <w:color w:val="000000"/>
          <w:sz w:val="28"/>
        </w:rPr>
        <w:t>
      5) предусмотренном подпунктом 10-1) части первой статьи 42 настоящего Закона, – до дня прекращения режима восстановления финансовой устойчивости, если иное не указано в заявлении временной администрации по управлению банком;";</w:t>
      </w:r>
    </w:p>
    <w:bookmarkEnd w:id="1736"/>
    <w:bookmarkStart w:name="z1822" w:id="1737"/>
    <w:p>
      <w:pPr>
        <w:spacing w:after="0"/>
        <w:ind w:left="0"/>
        <w:jc w:val="both"/>
      </w:pPr>
      <w:r>
        <w:rPr>
          <w:rFonts w:ascii="Times New Roman"/>
          <w:b w:val="false"/>
          <w:i w:val="false"/>
          <w:color w:val="000000"/>
          <w:sz w:val="28"/>
        </w:rPr>
        <w:t xml:space="preserve">
      3) подпункт 9) пункта 1 </w:t>
      </w:r>
      <w:r>
        <w:rPr>
          <w:rFonts w:ascii="Times New Roman"/>
          <w:b w:val="false"/>
          <w:i w:val="false"/>
          <w:color w:val="000000"/>
          <w:sz w:val="28"/>
        </w:rPr>
        <w:t>статьи 47</w:t>
      </w:r>
      <w:r>
        <w:rPr>
          <w:rFonts w:ascii="Times New Roman"/>
          <w:b w:val="false"/>
          <w:i w:val="false"/>
          <w:color w:val="000000"/>
          <w:sz w:val="28"/>
        </w:rPr>
        <w:t xml:space="preserve"> исключить;</w:t>
      </w:r>
    </w:p>
    <w:bookmarkEnd w:id="1737"/>
    <w:bookmarkStart w:name="z1823" w:id="1738"/>
    <w:p>
      <w:pPr>
        <w:spacing w:after="0"/>
        <w:ind w:left="0"/>
        <w:jc w:val="both"/>
      </w:pPr>
      <w:r>
        <w:rPr>
          <w:rFonts w:ascii="Times New Roman"/>
          <w:b w:val="false"/>
          <w:i w:val="false"/>
          <w:color w:val="000000"/>
          <w:sz w:val="28"/>
        </w:rPr>
        <w:t xml:space="preserve">
      4) часть вторую пункта 2 </w:t>
      </w:r>
      <w:r>
        <w:rPr>
          <w:rFonts w:ascii="Times New Roman"/>
          <w:b w:val="false"/>
          <w:i w:val="false"/>
          <w:color w:val="000000"/>
          <w:sz w:val="28"/>
        </w:rPr>
        <w:t>статьи 58</w:t>
      </w:r>
      <w:r>
        <w:rPr>
          <w:rFonts w:ascii="Times New Roman"/>
          <w:b w:val="false"/>
          <w:i w:val="false"/>
          <w:color w:val="000000"/>
          <w:sz w:val="28"/>
        </w:rPr>
        <w:t xml:space="preserve"> дополнить подпунктом 12-1) следующего содержания:</w:t>
      </w:r>
    </w:p>
    <w:bookmarkEnd w:id="1738"/>
    <w:bookmarkStart w:name="z1824" w:id="1739"/>
    <w:p>
      <w:pPr>
        <w:spacing w:after="0"/>
        <w:ind w:left="0"/>
        <w:jc w:val="both"/>
      </w:pPr>
      <w:r>
        <w:rPr>
          <w:rFonts w:ascii="Times New Roman"/>
          <w:b w:val="false"/>
          <w:i w:val="false"/>
          <w:color w:val="000000"/>
          <w:sz w:val="28"/>
        </w:rPr>
        <w:t>
      "12-1)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1739"/>
    <w:bookmarkStart w:name="z1825" w:id="1740"/>
    <w:p>
      <w:pPr>
        <w:spacing w:after="0"/>
        <w:ind w:left="0"/>
        <w:jc w:val="both"/>
      </w:pPr>
      <w:r>
        <w:rPr>
          <w:rFonts w:ascii="Times New Roman"/>
          <w:b w:val="false"/>
          <w:i w:val="false"/>
          <w:color w:val="000000"/>
          <w:sz w:val="28"/>
        </w:rPr>
        <w:t xml:space="preserve">
      5) часть вторую пункта 3 </w:t>
      </w:r>
      <w:r>
        <w:rPr>
          <w:rFonts w:ascii="Times New Roman"/>
          <w:b w:val="false"/>
          <w:i w:val="false"/>
          <w:color w:val="000000"/>
          <w:sz w:val="28"/>
        </w:rPr>
        <w:t>статьи 62</w:t>
      </w:r>
      <w:r>
        <w:rPr>
          <w:rFonts w:ascii="Times New Roman"/>
          <w:b w:val="false"/>
          <w:i w:val="false"/>
          <w:color w:val="000000"/>
          <w:sz w:val="28"/>
        </w:rPr>
        <w:t xml:space="preserve"> дополнить подпунктом 14-1) следующего содержания:</w:t>
      </w:r>
    </w:p>
    <w:bookmarkEnd w:id="1740"/>
    <w:bookmarkStart w:name="z1826" w:id="1741"/>
    <w:p>
      <w:pPr>
        <w:spacing w:after="0"/>
        <w:ind w:left="0"/>
        <w:jc w:val="both"/>
      </w:pPr>
      <w:r>
        <w:rPr>
          <w:rFonts w:ascii="Times New Roman"/>
          <w:b w:val="false"/>
          <w:i w:val="false"/>
          <w:color w:val="000000"/>
          <w:sz w:val="28"/>
        </w:rPr>
        <w:t>
      "14-1)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1741"/>
    <w:bookmarkStart w:name="z1827" w:id="1742"/>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подпунктом 27-1) следующего содержания:</w:t>
      </w:r>
    </w:p>
    <w:bookmarkEnd w:id="1742"/>
    <w:bookmarkStart w:name="z1828" w:id="1743"/>
    <w:p>
      <w:pPr>
        <w:spacing w:after="0"/>
        <w:ind w:left="0"/>
        <w:jc w:val="both"/>
      </w:pPr>
      <w:r>
        <w:rPr>
          <w:rFonts w:ascii="Times New Roman"/>
          <w:b w:val="false"/>
          <w:i w:val="false"/>
          <w:color w:val="000000"/>
          <w:sz w:val="28"/>
        </w:rPr>
        <w:t>
      "27-1)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1743"/>
    <w:bookmarkStart w:name="z1829" w:id="174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1744"/>
    <w:bookmarkStart w:name="z1830" w:id="1745"/>
    <w:p>
      <w:pPr>
        <w:spacing w:after="0"/>
        <w:ind w:left="0"/>
        <w:jc w:val="both"/>
      </w:pPr>
      <w:r>
        <w:rPr>
          <w:rFonts w:ascii="Times New Roman"/>
          <w:b w:val="false"/>
          <w:i w:val="false"/>
          <w:color w:val="000000"/>
          <w:sz w:val="28"/>
        </w:rPr>
        <w:t xml:space="preserve">
      в абзаце первом пункта 6-2 и части второй пункта 7 </w:t>
      </w:r>
      <w:r>
        <w:rPr>
          <w:rFonts w:ascii="Times New Roman"/>
          <w:b w:val="false"/>
          <w:i w:val="false"/>
          <w:color w:val="000000"/>
          <w:sz w:val="28"/>
        </w:rPr>
        <w:t>статьи 11</w:t>
      </w:r>
      <w:r>
        <w:rPr>
          <w:rFonts w:ascii="Times New Roman"/>
          <w:b w:val="false"/>
          <w:i w:val="false"/>
          <w:color w:val="000000"/>
          <w:sz w:val="28"/>
        </w:rPr>
        <w:t xml:space="preserve"> слова "подпунктом 11) пункта 2 статьи 5-1, статьей 61-4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заменить словами "подпунктом 11) части первой пункта 1 статьи 132 Закона Республики Казахстан "О банках и банковской деятельности в Республике Казахстан".</w:t>
      </w:r>
    </w:p>
    <w:bookmarkEnd w:id="1745"/>
    <w:bookmarkStart w:name="z1831" w:id="174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1746"/>
    <w:bookmarkStart w:name="z1832" w:id="17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47"/>
    <w:bookmarkStart w:name="z1833" w:id="1748"/>
    <w:p>
      <w:pPr>
        <w:spacing w:after="0"/>
        <w:ind w:left="0"/>
        <w:jc w:val="both"/>
      </w:pPr>
      <w:r>
        <w:rPr>
          <w:rFonts w:ascii="Times New Roman"/>
          <w:b w:val="false"/>
          <w:i w:val="false"/>
          <w:color w:val="000000"/>
          <w:sz w:val="28"/>
        </w:rPr>
        <w:t>
      дополнить подпунктом 3-1) следующего содержания:</w:t>
      </w:r>
    </w:p>
    <w:bookmarkEnd w:id="1748"/>
    <w:bookmarkStart w:name="z1834" w:id="1749"/>
    <w:p>
      <w:pPr>
        <w:spacing w:after="0"/>
        <w:ind w:left="0"/>
        <w:jc w:val="both"/>
      </w:pPr>
      <w:r>
        <w:rPr>
          <w:rFonts w:ascii="Times New Roman"/>
          <w:b w:val="false"/>
          <w:i w:val="false"/>
          <w:color w:val="000000"/>
          <w:sz w:val="28"/>
        </w:rPr>
        <w:t xml:space="preserve">
      "3-1) договор доверительного управления правами (требованиями)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или лицом, указанным в части первой пункта 5 статьи 9-1 настоящего Закона, или страховой (перестраховочной) организацией;"; </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1836" w:id="1750"/>
    <w:p>
      <w:pPr>
        <w:spacing w:after="0"/>
        <w:ind w:left="0"/>
        <w:jc w:val="both"/>
      </w:pPr>
      <w:r>
        <w:rPr>
          <w:rFonts w:ascii="Times New Roman"/>
          <w:b w:val="false"/>
          <w:i w:val="false"/>
          <w:color w:val="000000"/>
          <w:sz w:val="28"/>
        </w:rPr>
        <w:t>
      "6-2) безупречная деловая репутация – профессионализм и добросовестность лица, подтверждаемые в том числе отсутствием фактов:</w:t>
      </w:r>
    </w:p>
    <w:bookmarkEnd w:id="1750"/>
    <w:bookmarkStart w:name="z1837" w:id="1751"/>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751"/>
    <w:bookmarkStart w:name="z1838" w:id="1752"/>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1752"/>
    <w:bookmarkStart w:name="z1839" w:id="1753"/>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753"/>
    <w:bookmarkStart w:name="z1840" w:id="1754"/>
    <w:p>
      <w:pPr>
        <w:spacing w:after="0"/>
        <w:ind w:left="0"/>
        <w:jc w:val="both"/>
      </w:pPr>
      <w:r>
        <w:rPr>
          <w:rFonts w:ascii="Times New Roman"/>
          <w:b w:val="false"/>
          <w:i w:val="false"/>
          <w:color w:val="000000"/>
          <w:sz w:val="28"/>
        </w:rPr>
        <w:t>
      "7-1)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1754"/>
    <w:bookmarkStart w:name="z1841" w:id="1755"/>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1755"/>
    <w:bookmarkStart w:name="z1842" w:id="1756"/>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1756"/>
    <w:bookmarkStart w:name="z1843" w:id="1757"/>
    <w:p>
      <w:pPr>
        <w:spacing w:after="0"/>
        <w:ind w:left="0"/>
        <w:jc w:val="both"/>
      </w:pPr>
      <w:r>
        <w:rPr>
          <w:rFonts w:ascii="Times New Roman"/>
          <w:b w:val="false"/>
          <w:i w:val="false"/>
          <w:color w:val="000000"/>
          <w:sz w:val="28"/>
        </w:rPr>
        <w:t>
      приема от должника денег и (или) иного имущества;</w:t>
      </w:r>
    </w:p>
    <w:bookmarkEnd w:id="1757"/>
    <w:bookmarkStart w:name="z1844" w:id="1758"/>
    <w:p>
      <w:pPr>
        <w:spacing w:after="0"/>
        <w:ind w:left="0"/>
        <w:jc w:val="both"/>
      </w:pPr>
      <w:r>
        <w:rPr>
          <w:rFonts w:ascii="Times New Roman"/>
          <w:b w:val="false"/>
          <w:i w:val="false"/>
          <w:color w:val="000000"/>
          <w:sz w:val="28"/>
        </w:rPr>
        <w:t>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w:t>
      </w:r>
    </w:p>
    <w:bookmarkEnd w:id="1758"/>
    <w:bookmarkStart w:name="z1845" w:id="17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1759"/>
    <w:bookmarkStart w:name="z1846" w:id="1760"/>
    <w:p>
      <w:pPr>
        <w:spacing w:after="0"/>
        <w:ind w:left="0"/>
        <w:jc w:val="both"/>
      </w:pPr>
      <w:r>
        <w:rPr>
          <w:rFonts w:ascii="Times New Roman"/>
          <w:b w:val="false"/>
          <w:i w:val="false"/>
          <w:color w:val="000000"/>
          <w:sz w:val="28"/>
        </w:rPr>
        <w:t>
      "Статья 3. Микрофинансовая деятельность</w:t>
      </w:r>
    </w:p>
    <w:bookmarkEnd w:id="1760"/>
    <w:bookmarkStart w:name="z1847" w:id="1761"/>
    <w:p>
      <w:pPr>
        <w:spacing w:after="0"/>
        <w:ind w:left="0"/>
        <w:jc w:val="both"/>
      </w:pPr>
      <w:r>
        <w:rPr>
          <w:rFonts w:ascii="Times New Roman"/>
          <w:b w:val="false"/>
          <w:i w:val="false"/>
          <w:color w:val="000000"/>
          <w:sz w:val="28"/>
        </w:rPr>
        <w:t>
      1. К микрофинансовой деятельности относятся:</w:t>
      </w:r>
    </w:p>
    <w:bookmarkEnd w:id="1761"/>
    <w:bookmarkStart w:name="z1848" w:id="1762"/>
    <w:p>
      <w:pPr>
        <w:spacing w:after="0"/>
        <w:ind w:left="0"/>
        <w:jc w:val="both"/>
      </w:pPr>
      <w:r>
        <w:rPr>
          <w:rFonts w:ascii="Times New Roman"/>
          <w:b w:val="false"/>
          <w:i w:val="false"/>
          <w:color w:val="000000"/>
          <w:sz w:val="28"/>
        </w:rPr>
        <w:t>
      1) деятельность микрофинансовой организации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762"/>
    <w:bookmarkStart w:name="z1849" w:id="1763"/>
    <w:p>
      <w:pPr>
        <w:spacing w:after="0"/>
        <w:ind w:left="0"/>
        <w:jc w:val="both"/>
      </w:pPr>
      <w:r>
        <w:rPr>
          <w:rFonts w:ascii="Times New Roman"/>
          <w:b w:val="false"/>
          <w:i w:val="false"/>
          <w:color w:val="000000"/>
          <w:sz w:val="28"/>
        </w:rPr>
        <w:t>
      2) деятельность ломбарда по предоставлению бесцелевых микрокредитов физическим лицам под заклад движимого имущества, предназначенного для личного пользования, а также под залог транспортного средства,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763"/>
    <w:bookmarkStart w:name="z1850" w:id="1764"/>
    <w:p>
      <w:pPr>
        <w:spacing w:after="0"/>
        <w:ind w:left="0"/>
        <w:jc w:val="both"/>
      </w:pPr>
      <w:r>
        <w:rPr>
          <w:rFonts w:ascii="Times New Roman"/>
          <w:b w:val="false"/>
          <w:i w:val="false"/>
          <w:color w:val="000000"/>
          <w:sz w:val="28"/>
        </w:rPr>
        <w:t>
      3) деятельность кредитного товарищества по предоставлению микрокредитов своим участникам с обеспечением либо без обеспечения в размере, определяемом внутренними правилами кредитного товарищества, утвержденными высшим органом кредитного товарищества.</w:t>
      </w:r>
    </w:p>
    <w:bookmarkEnd w:id="1764"/>
    <w:bookmarkStart w:name="z1851" w:id="1765"/>
    <w:p>
      <w:pPr>
        <w:spacing w:after="0"/>
        <w:ind w:left="0"/>
        <w:jc w:val="both"/>
      </w:pPr>
      <w:r>
        <w:rPr>
          <w:rFonts w:ascii="Times New Roman"/>
          <w:b w:val="false"/>
          <w:i w:val="false"/>
          <w:color w:val="000000"/>
          <w:sz w:val="28"/>
        </w:rPr>
        <w:t xml:space="preserve">
      2. Лицензия на осуществление микрофинансовой деятельности, предусмотренной пунктом 1 настоящей статьи, выдается уполномоченным органом. </w:t>
      </w:r>
    </w:p>
    <w:bookmarkEnd w:id="1765"/>
    <w:bookmarkStart w:name="z1852" w:id="1766"/>
    <w:p>
      <w:pPr>
        <w:spacing w:after="0"/>
        <w:ind w:left="0"/>
        <w:jc w:val="both"/>
      </w:pPr>
      <w:r>
        <w:rPr>
          <w:rFonts w:ascii="Times New Roman"/>
          <w:b w:val="false"/>
          <w:i w:val="false"/>
          <w:color w:val="000000"/>
          <w:sz w:val="28"/>
        </w:rPr>
        <w:t>
      3. Микрофинансовая организация, помимо деятельности, указанной в подпункте 1) пункта 1 настоящей статьи, вправе осуществлять следующие операции:</w:t>
      </w:r>
    </w:p>
    <w:bookmarkEnd w:id="1766"/>
    <w:bookmarkStart w:name="z1853" w:id="1767"/>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1767"/>
    <w:bookmarkStart w:name="z1854" w:id="1768"/>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1768"/>
    <w:bookmarkStart w:name="z1855" w:id="1769"/>
    <w:p>
      <w:pPr>
        <w:spacing w:after="0"/>
        <w:ind w:left="0"/>
        <w:jc w:val="both"/>
      </w:pPr>
      <w:r>
        <w:rPr>
          <w:rFonts w:ascii="Times New Roman"/>
          <w:b w:val="false"/>
          <w:i w:val="false"/>
          <w:color w:val="000000"/>
          <w:sz w:val="28"/>
        </w:rPr>
        <w:t>
      3) оказание заемщику консультационных услуг по вопросам, связанным с его предпринимательской деятельностью;</w:t>
      </w:r>
    </w:p>
    <w:bookmarkEnd w:id="1769"/>
    <w:bookmarkStart w:name="z1856" w:id="1770"/>
    <w:p>
      <w:pPr>
        <w:spacing w:after="0"/>
        <w:ind w:left="0"/>
        <w:jc w:val="both"/>
      </w:pPr>
      <w:r>
        <w:rPr>
          <w:rFonts w:ascii="Times New Roman"/>
          <w:b w:val="false"/>
          <w:i w:val="false"/>
          <w:color w:val="000000"/>
          <w:sz w:val="28"/>
        </w:rPr>
        <w:t>
      4) сдача в имущественный наем (аренду) собственного имущества, а также сдача нанятого в целях осуществления микрофинансовой деятельности имущества в поднаем (субаренду);</w:t>
      </w:r>
    </w:p>
    <w:bookmarkEnd w:id="1770"/>
    <w:bookmarkStart w:name="z1857" w:id="1771"/>
    <w:p>
      <w:pPr>
        <w:spacing w:after="0"/>
        <w:ind w:left="0"/>
        <w:jc w:val="both"/>
      </w:pPr>
      <w:r>
        <w:rPr>
          <w:rFonts w:ascii="Times New Roman"/>
          <w:b w:val="false"/>
          <w:i w:val="false"/>
          <w:color w:val="000000"/>
          <w:sz w:val="28"/>
        </w:rPr>
        <w:t>
      5) реализация собственного имущества;</w:t>
      </w:r>
    </w:p>
    <w:bookmarkEnd w:id="1771"/>
    <w:bookmarkStart w:name="z1858" w:id="1772"/>
    <w:p>
      <w:pPr>
        <w:spacing w:after="0"/>
        <w:ind w:left="0"/>
        <w:jc w:val="both"/>
      </w:pPr>
      <w:r>
        <w:rPr>
          <w:rFonts w:ascii="Times New Roman"/>
          <w:b w:val="false"/>
          <w:i w:val="false"/>
          <w:color w:val="000000"/>
          <w:sz w:val="28"/>
        </w:rPr>
        <w:t>
      6) осуществление лизинговой деятельности;</w:t>
      </w:r>
    </w:p>
    <w:bookmarkEnd w:id="1772"/>
    <w:bookmarkStart w:name="z1859" w:id="1773"/>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1773"/>
    <w:bookmarkStart w:name="z1860" w:id="1774"/>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1774"/>
    <w:bookmarkStart w:name="z1861" w:id="1775"/>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1775"/>
    <w:bookmarkStart w:name="z1862" w:id="1776"/>
    <w:p>
      <w:pPr>
        <w:spacing w:after="0"/>
        <w:ind w:left="0"/>
        <w:jc w:val="both"/>
      </w:pPr>
      <w:r>
        <w:rPr>
          <w:rFonts w:ascii="Times New Roman"/>
          <w:b w:val="false"/>
          <w:i w:val="false"/>
          <w:color w:val="000000"/>
          <w:sz w:val="28"/>
        </w:rPr>
        <w:t>
      10) факторинговые операции: финансирование под уступку денежного требования с принятием или непринятием риска неплатежа;</w:t>
      </w:r>
    </w:p>
    <w:bookmarkEnd w:id="1776"/>
    <w:bookmarkStart w:name="z1863" w:id="1777"/>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1777"/>
    <w:bookmarkStart w:name="z1864" w:id="1778"/>
    <w:p>
      <w:pPr>
        <w:spacing w:after="0"/>
        <w:ind w:left="0"/>
        <w:jc w:val="both"/>
      </w:pPr>
      <w:r>
        <w:rPr>
          <w:rFonts w:ascii="Times New Roman"/>
          <w:b w:val="false"/>
          <w:i w:val="false"/>
          <w:color w:val="000000"/>
          <w:sz w:val="28"/>
        </w:rPr>
        <w:t>
      12) выдача юридическим лицам гарантий, поручительств и иных обязательств, предусматривающих исполнение в денежной форме;</w:t>
      </w:r>
    </w:p>
    <w:bookmarkEnd w:id="1778"/>
    <w:bookmarkStart w:name="z1865" w:id="1779"/>
    <w:p>
      <w:pPr>
        <w:spacing w:after="0"/>
        <w:ind w:left="0"/>
        <w:jc w:val="both"/>
      </w:pPr>
      <w:r>
        <w:rPr>
          <w:rFonts w:ascii="Times New Roman"/>
          <w:b w:val="false"/>
          <w:i w:val="false"/>
          <w:color w:val="000000"/>
          <w:sz w:val="28"/>
        </w:rPr>
        <w:t>
      13) разработка, реализация и поддержка специализированного программного обеспечения, используемого для автоматизации деятельности микрофинансовых организаций, или иного программного обеспечения, используемого в деятельности микрофинансовых организаций;</w:t>
      </w:r>
    </w:p>
    <w:bookmarkEnd w:id="1779"/>
    <w:bookmarkStart w:name="z1866" w:id="1780"/>
    <w:p>
      <w:pPr>
        <w:spacing w:after="0"/>
        <w:ind w:left="0"/>
        <w:jc w:val="both"/>
      </w:pPr>
      <w:r>
        <w:rPr>
          <w:rFonts w:ascii="Times New Roman"/>
          <w:b w:val="false"/>
          <w:i w:val="false"/>
          <w:color w:val="000000"/>
          <w:sz w:val="28"/>
        </w:rPr>
        <w:t>
      14) предоставление консультационных услуг по вопросам, связанным с осуществлением операций, указанных в подпунктах 6), 10), 11), 12) и 13) настоящего пункта.</w:t>
      </w:r>
    </w:p>
    <w:bookmarkEnd w:id="1780"/>
    <w:bookmarkStart w:name="z1867" w:id="1781"/>
    <w:p>
      <w:pPr>
        <w:spacing w:after="0"/>
        <w:ind w:left="0"/>
        <w:jc w:val="both"/>
      </w:pPr>
      <w:r>
        <w:rPr>
          <w:rFonts w:ascii="Times New Roman"/>
          <w:b w:val="false"/>
          <w:i w:val="false"/>
          <w:color w:val="000000"/>
          <w:sz w:val="28"/>
        </w:rPr>
        <w:t>
      4. Ломбард, помимо деятельности, указанной в подпункте 2) пункта 1 настоящей статьи, вправе осуществлять операции, указанные в подпунктах 1), 2), 4), 5) и 8) пункта 3 настоящей статьи, а также учет, хранение и продажу ювелирных изделий, содержащих драгоценные металлы и драгоценные камни.</w:t>
      </w:r>
    </w:p>
    <w:bookmarkEnd w:id="1781"/>
    <w:bookmarkStart w:name="z1868" w:id="1782"/>
    <w:p>
      <w:pPr>
        <w:spacing w:after="0"/>
        <w:ind w:left="0"/>
        <w:jc w:val="both"/>
      </w:pPr>
      <w:r>
        <w:rPr>
          <w:rFonts w:ascii="Times New Roman"/>
          <w:b w:val="false"/>
          <w:i w:val="false"/>
          <w:color w:val="000000"/>
          <w:sz w:val="28"/>
        </w:rPr>
        <w:t>
      5. Кредитное товарищество, помимо деятельности, указанной в подпункте 3) пункта 1 настоящей статьи, вправе осуществлять операции, указанные в подпунктах 1), 2), 3), 4), 5), 6), 7), 8), 9), 10), 11) и 12) пункта 3 настоящей статьи, а также оказывать консультационные услуги по вопросам, связанным с осуществлением операций, предусмотренных подпунктами 6), 7), 8), 10), 11) и 12) пункта 3 настоящей статьи.</w:t>
      </w:r>
    </w:p>
    <w:bookmarkEnd w:id="1782"/>
    <w:bookmarkStart w:name="z1869" w:id="1783"/>
    <w:p>
      <w:pPr>
        <w:spacing w:after="0"/>
        <w:ind w:left="0"/>
        <w:jc w:val="both"/>
      </w:pPr>
      <w:r>
        <w:rPr>
          <w:rFonts w:ascii="Times New Roman"/>
          <w:b w:val="false"/>
          <w:i w:val="false"/>
          <w:color w:val="000000"/>
          <w:sz w:val="28"/>
        </w:rPr>
        <w:t>
      6. Микрофинансовой организации, ломбарду, кредитному товариществу запрещается осуществлять иную не предусмотренную настоящим Законом предпринимательскую деятельность.";</w:t>
      </w:r>
    </w:p>
    <w:bookmarkEnd w:id="1783"/>
    <w:bookmarkStart w:name="z1870" w:id="1784"/>
    <w:p>
      <w:pPr>
        <w:spacing w:after="0"/>
        <w:ind w:left="0"/>
        <w:jc w:val="both"/>
      </w:pPr>
      <w:r>
        <w:rPr>
          <w:rFonts w:ascii="Times New Roman"/>
          <w:b w:val="false"/>
          <w:i w:val="false"/>
          <w:color w:val="000000"/>
          <w:sz w:val="28"/>
        </w:rPr>
        <w:t>
      3) дополнить статьями 3-1, 3-2 и 3-3 следующего содержания:</w:t>
      </w:r>
    </w:p>
    <w:bookmarkEnd w:id="1784"/>
    <w:bookmarkStart w:name="z1871" w:id="1785"/>
    <w:p>
      <w:pPr>
        <w:spacing w:after="0"/>
        <w:ind w:left="0"/>
        <w:jc w:val="both"/>
      </w:pPr>
      <w:r>
        <w:rPr>
          <w:rFonts w:ascii="Times New Roman"/>
          <w:b w:val="false"/>
          <w:i w:val="false"/>
          <w:color w:val="000000"/>
          <w:sz w:val="28"/>
        </w:rPr>
        <w:t xml:space="preserve">
      "Статья 3-1. Общие требования к микрофинансовой деятельности </w:t>
      </w:r>
    </w:p>
    <w:bookmarkEnd w:id="1785"/>
    <w:bookmarkStart w:name="z1872" w:id="1786"/>
    <w:p>
      <w:pPr>
        <w:spacing w:after="0"/>
        <w:ind w:left="0"/>
        <w:jc w:val="both"/>
      </w:pPr>
      <w:r>
        <w:rPr>
          <w:rFonts w:ascii="Times New Roman"/>
          <w:b w:val="false"/>
          <w:i w:val="false"/>
          <w:color w:val="000000"/>
          <w:sz w:val="28"/>
        </w:rPr>
        <w:t>
      1. Микрофинансовые организации (за исключением кредитных товариществ и ломбардов) при взаимодействии с потребителями финансовых услуг обязаны соблюдать ответственные деловые практики на финансовом рынке, предусматривающие совокупность принципов и действий, направленных на обеспечение честного, прозрачного и справедливого отношения к потребителям финансовых услуг, в том числе в отношении:</w:t>
      </w:r>
    </w:p>
    <w:bookmarkEnd w:id="1786"/>
    <w:bookmarkStart w:name="z1873" w:id="1787"/>
    <w:p>
      <w:pPr>
        <w:spacing w:after="0"/>
        <w:ind w:left="0"/>
        <w:jc w:val="both"/>
      </w:pPr>
      <w:r>
        <w:rPr>
          <w:rFonts w:ascii="Times New Roman"/>
          <w:b w:val="false"/>
          <w:i w:val="false"/>
          <w:color w:val="000000"/>
          <w:sz w:val="28"/>
        </w:rPr>
        <w:t xml:space="preserve">
      1) управления финансовыми продуктами; </w:t>
      </w:r>
    </w:p>
    <w:bookmarkEnd w:id="1787"/>
    <w:bookmarkStart w:name="z1874" w:id="1788"/>
    <w:p>
      <w:pPr>
        <w:spacing w:after="0"/>
        <w:ind w:left="0"/>
        <w:jc w:val="both"/>
      </w:pPr>
      <w:r>
        <w:rPr>
          <w:rFonts w:ascii="Times New Roman"/>
          <w:b w:val="false"/>
          <w:i w:val="false"/>
          <w:color w:val="000000"/>
          <w:sz w:val="28"/>
        </w:rPr>
        <w:t>
      2) раскрытия информации по предоставлению микрокредитов;</w:t>
      </w:r>
    </w:p>
    <w:bookmarkEnd w:id="1788"/>
    <w:bookmarkStart w:name="z1875" w:id="1789"/>
    <w:p>
      <w:pPr>
        <w:spacing w:after="0"/>
        <w:ind w:left="0"/>
        <w:jc w:val="both"/>
      </w:pPr>
      <w:r>
        <w:rPr>
          <w:rFonts w:ascii="Times New Roman"/>
          <w:b w:val="false"/>
          <w:i w:val="false"/>
          <w:color w:val="000000"/>
          <w:sz w:val="28"/>
        </w:rPr>
        <w:t>
      3) недопущения недобросовестных практик на всех этапах взаимодействия с потребителями финансовых услуг;</w:t>
      </w:r>
    </w:p>
    <w:bookmarkEnd w:id="1789"/>
    <w:bookmarkStart w:name="z1876" w:id="1790"/>
    <w:p>
      <w:pPr>
        <w:spacing w:after="0"/>
        <w:ind w:left="0"/>
        <w:jc w:val="both"/>
      </w:pPr>
      <w:r>
        <w:rPr>
          <w:rFonts w:ascii="Times New Roman"/>
          <w:b w:val="false"/>
          <w:i w:val="false"/>
          <w:color w:val="000000"/>
          <w:sz w:val="28"/>
        </w:rPr>
        <w:t>
      4) рассмотрения обращений потребителей финансовых услуг;</w:t>
      </w:r>
    </w:p>
    <w:bookmarkEnd w:id="1790"/>
    <w:bookmarkStart w:name="z1877" w:id="1791"/>
    <w:p>
      <w:pPr>
        <w:spacing w:after="0"/>
        <w:ind w:left="0"/>
        <w:jc w:val="both"/>
      </w:pPr>
      <w:r>
        <w:rPr>
          <w:rFonts w:ascii="Times New Roman"/>
          <w:b w:val="false"/>
          <w:i w:val="false"/>
          <w:color w:val="000000"/>
          <w:sz w:val="28"/>
        </w:rPr>
        <w:t>
      5) повышения уровня финансовой грамотности клиентов путем разработки и реализации соответствующих мероприятий.</w:t>
      </w:r>
    </w:p>
    <w:bookmarkEnd w:id="1791"/>
    <w:bookmarkStart w:name="z1878" w:id="1792"/>
    <w:p>
      <w:pPr>
        <w:spacing w:after="0"/>
        <w:ind w:left="0"/>
        <w:jc w:val="both"/>
      </w:pPr>
      <w:r>
        <w:rPr>
          <w:rFonts w:ascii="Times New Roman"/>
          <w:b w:val="false"/>
          <w:i w:val="false"/>
          <w:color w:val="000000"/>
          <w:sz w:val="28"/>
        </w:rPr>
        <w:t xml:space="preserve">
      Требования к ответственным деловым практикам на финансовом рынке устанавливаются главой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792"/>
    <w:bookmarkStart w:name="z1879" w:id="1793"/>
    <w:p>
      <w:pPr>
        <w:spacing w:after="0"/>
        <w:ind w:left="0"/>
        <w:jc w:val="both"/>
      </w:pPr>
      <w:r>
        <w:rPr>
          <w:rFonts w:ascii="Times New Roman"/>
          <w:b w:val="false"/>
          <w:i w:val="false"/>
          <w:color w:val="000000"/>
          <w:sz w:val="28"/>
        </w:rPr>
        <w:t>
      2. Организации, осуществляющие микрофинансовую деятельность (далее – микрофинансовые организации), осуществляют свою деятельность при наличии правил предоставления микрокредитов, утвержденных их высшим органом.</w:t>
      </w:r>
    </w:p>
    <w:bookmarkEnd w:id="1793"/>
    <w:bookmarkStart w:name="z1880" w:id="1794"/>
    <w:p>
      <w:pPr>
        <w:spacing w:after="0"/>
        <w:ind w:left="0"/>
        <w:jc w:val="both"/>
      </w:pPr>
      <w:r>
        <w:rPr>
          <w:rFonts w:ascii="Times New Roman"/>
          <w:b w:val="false"/>
          <w:i w:val="false"/>
          <w:color w:val="000000"/>
          <w:sz w:val="28"/>
        </w:rPr>
        <w:t xml:space="preserve">
      3. Правила предоставления микрокредитов должны соответствовать требованиям к осуществлению микрофинансовой деятельности, установленным нормативным правовым актом уполномоченного органа. </w:t>
      </w:r>
    </w:p>
    <w:bookmarkEnd w:id="1794"/>
    <w:bookmarkStart w:name="z1881" w:id="1795"/>
    <w:p>
      <w:pPr>
        <w:spacing w:after="0"/>
        <w:ind w:left="0"/>
        <w:jc w:val="both"/>
      </w:pPr>
      <w:r>
        <w:rPr>
          <w:rFonts w:ascii="Times New Roman"/>
          <w:b w:val="false"/>
          <w:i w:val="false"/>
          <w:color w:val="000000"/>
          <w:sz w:val="28"/>
        </w:rPr>
        <w:t xml:space="preserve">
      Требования к осуществлению микрофинансовой деятельности устанавливают: </w:t>
      </w:r>
    </w:p>
    <w:bookmarkEnd w:id="1795"/>
    <w:bookmarkStart w:name="z1882" w:id="1796"/>
    <w:p>
      <w:pPr>
        <w:spacing w:after="0"/>
        <w:ind w:left="0"/>
        <w:jc w:val="both"/>
      </w:pPr>
      <w:r>
        <w:rPr>
          <w:rFonts w:ascii="Times New Roman"/>
          <w:b w:val="false"/>
          <w:i w:val="false"/>
          <w:color w:val="000000"/>
          <w:sz w:val="28"/>
        </w:rPr>
        <w:t>
      1) перечень сведений, которые должны содержать правила предоставления микрокредитов;</w:t>
      </w:r>
    </w:p>
    <w:bookmarkEnd w:id="1796"/>
    <w:bookmarkStart w:name="z1883" w:id="1797"/>
    <w:p>
      <w:pPr>
        <w:spacing w:after="0"/>
        <w:ind w:left="0"/>
        <w:jc w:val="both"/>
      </w:pPr>
      <w:r>
        <w:rPr>
          <w:rFonts w:ascii="Times New Roman"/>
          <w:b w:val="false"/>
          <w:i w:val="false"/>
          <w:color w:val="000000"/>
          <w:sz w:val="28"/>
        </w:rPr>
        <w:t>
      2) порядок раскрытия информации при предоставлении микрокредитов и консультировании клиентов;</w:t>
      </w:r>
    </w:p>
    <w:bookmarkEnd w:id="1797"/>
    <w:bookmarkStart w:name="z1884" w:id="1798"/>
    <w:p>
      <w:pPr>
        <w:spacing w:after="0"/>
        <w:ind w:left="0"/>
        <w:jc w:val="both"/>
      </w:pPr>
      <w:r>
        <w:rPr>
          <w:rFonts w:ascii="Times New Roman"/>
          <w:b w:val="false"/>
          <w:i w:val="false"/>
          <w:color w:val="000000"/>
          <w:sz w:val="28"/>
        </w:rPr>
        <w:t>
      3) порядок заключения договора о предоставлении микрокредита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w:t>
      </w:r>
    </w:p>
    <w:bookmarkEnd w:id="1798"/>
    <w:bookmarkStart w:name="z1885" w:id="1799"/>
    <w:p>
      <w:pPr>
        <w:spacing w:after="0"/>
        <w:ind w:left="0"/>
        <w:jc w:val="both"/>
      </w:pPr>
      <w:r>
        <w:rPr>
          <w:rFonts w:ascii="Times New Roman"/>
          <w:b w:val="false"/>
          <w:i w:val="false"/>
          <w:color w:val="000000"/>
          <w:sz w:val="28"/>
        </w:rPr>
        <w:t>
      4) принципы добросовестного поведения при предоставлении микрокредитов;</w:t>
      </w:r>
    </w:p>
    <w:bookmarkEnd w:id="1799"/>
    <w:bookmarkStart w:name="z1886" w:id="1800"/>
    <w:p>
      <w:pPr>
        <w:spacing w:after="0"/>
        <w:ind w:left="0"/>
        <w:jc w:val="both"/>
      </w:pPr>
      <w:r>
        <w:rPr>
          <w:rFonts w:ascii="Times New Roman"/>
          <w:b w:val="false"/>
          <w:i w:val="false"/>
          <w:color w:val="000000"/>
          <w:sz w:val="28"/>
        </w:rPr>
        <w:t>
      5) виды и признаки недобросовестных практик, а также порядок их выявления при предоставлении микрокредитов;</w:t>
      </w:r>
    </w:p>
    <w:bookmarkEnd w:id="1800"/>
    <w:bookmarkStart w:name="z1887" w:id="1801"/>
    <w:p>
      <w:pPr>
        <w:spacing w:after="0"/>
        <w:ind w:left="0"/>
        <w:jc w:val="both"/>
      </w:pPr>
      <w:r>
        <w:rPr>
          <w:rFonts w:ascii="Times New Roman"/>
          <w:b w:val="false"/>
          <w:i w:val="false"/>
          <w:color w:val="000000"/>
          <w:sz w:val="28"/>
        </w:rPr>
        <w:t>
      6) порядок и ответственные деловые практики к взысканию задолженности при работе с неплатежеспособными клиентами;</w:t>
      </w:r>
    </w:p>
    <w:bookmarkEnd w:id="1801"/>
    <w:bookmarkStart w:name="z1888" w:id="1802"/>
    <w:p>
      <w:pPr>
        <w:spacing w:after="0"/>
        <w:ind w:left="0"/>
        <w:jc w:val="both"/>
      </w:pPr>
      <w:r>
        <w:rPr>
          <w:rFonts w:ascii="Times New Roman"/>
          <w:b w:val="false"/>
          <w:i w:val="false"/>
          <w:color w:val="000000"/>
          <w:sz w:val="28"/>
        </w:rPr>
        <w:t>
      7) порядок рассмотрения микрофинансовой организацией обращений клиентов, возникающих в процессе предоставления микрофинансовых услуг;</w:t>
      </w:r>
    </w:p>
    <w:bookmarkEnd w:id="1802"/>
    <w:bookmarkStart w:name="z1889" w:id="1803"/>
    <w:p>
      <w:pPr>
        <w:spacing w:after="0"/>
        <w:ind w:left="0"/>
        <w:jc w:val="both"/>
      </w:pPr>
      <w:r>
        <w:rPr>
          <w:rFonts w:ascii="Times New Roman"/>
          <w:b w:val="false"/>
          <w:i w:val="false"/>
          <w:color w:val="000000"/>
          <w:sz w:val="28"/>
        </w:rPr>
        <w:t>
      8) требования к разработке и реализации мероприятий, направленных на повышение уровня финансовой грамотности клиентов.</w:t>
      </w:r>
    </w:p>
    <w:bookmarkEnd w:id="1803"/>
    <w:bookmarkStart w:name="z1890" w:id="1804"/>
    <w:p>
      <w:pPr>
        <w:spacing w:after="0"/>
        <w:ind w:left="0"/>
        <w:jc w:val="both"/>
      </w:pPr>
      <w:r>
        <w:rPr>
          <w:rFonts w:ascii="Times New Roman"/>
          <w:b w:val="false"/>
          <w:i w:val="false"/>
          <w:color w:val="000000"/>
          <w:sz w:val="28"/>
        </w:rPr>
        <w:t>
      Правила предоставления микрокредитов помимо сведений, перечень которых установлен нормативным правовым актом уполномоченного органа, указанным в части первой настоящего пункта, должны содержать положение о порядке работы с клиентами, в том числе:</w:t>
      </w:r>
    </w:p>
    <w:bookmarkEnd w:id="1804"/>
    <w:bookmarkStart w:name="z1891" w:id="1805"/>
    <w:p>
      <w:pPr>
        <w:spacing w:after="0"/>
        <w:ind w:left="0"/>
        <w:jc w:val="both"/>
      </w:pPr>
      <w:r>
        <w:rPr>
          <w:rFonts w:ascii="Times New Roman"/>
          <w:b w:val="false"/>
          <w:i w:val="false"/>
          <w:color w:val="000000"/>
          <w:sz w:val="28"/>
        </w:rPr>
        <w:t>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bookmarkEnd w:id="1805"/>
    <w:bookmarkStart w:name="z1892" w:id="1806"/>
    <w:p>
      <w:pPr>
        <w:spacing w:after="0"/>
        <w:ind w:left="0"/>
        <w:jc w:val="both"/>
      </w:pPr>
      <w:r>
        <w:rPr>
          <w:rFonts w:ascii="Times New Roman"/>
          <w:b w:val="false"/>
          <w:i w:val="false"/>
          <w:color w:val="000000"/>
          <w:sz w:val="28"/>
        </w:rPr>
        <w:t>
      особенности предоставления услуг лицам с инвалидностью и маломобильным группам населения с участием доверенного лица.</w:t>
      </w:r>
    </w:p>
    <w:bookmarkEnd w:id="1806"/>
    <w:bookmarkStart w:name="z1893" w:id="1807"/>
    <w:p>
      <w:pPr>
        <w:spacing w:after="0"/>
        <w:ind w:left="0"/>
        <w:jc w:val="both"/>
      </w:pPr>
      <w:r>
        <w:rPr>
          <w:rFonts w:ascii="Times New Roman"/>
          <w:b w:val="false"/>
          <w:i w:val="false"/>
          <w:color w:val="000000"/>
          <w:sz w:val="28"/>
        </w:rPr>
        <w:t xml:space="preserve">
       4. Правила предоставления микрокредитов являются открытой информацией и не могут быть предметом коммерческой тайны или тайны предоставления микрокредита. </w:t>
      </w:r>
    </w:p>
    <w:bookmarkEnd w:id="1807"/>
    <w:bookmarkStart w:name="z1894" w:id="1808"/>
    <w:p>
      <w:pPr>
        <w:spacing w:after="0"/>
        <w:ind w:left="0"/>
        <w:jc w:val="both"/>
      </w:pPr>
      <w:r>
        <w:rPr>
          <w:rFonts w:ascii="Times New Roman"/>
          <w:b w:val="false"/>
          <w:i w:val="false"/>
          <w:color w:val="000000"/>
          <w:sz w:val="28"/>
        </w:rPr>
        <w:t>
      5. Микрофинансовые организации вправе использовать искусственный интеллект при осуществлении своей деятельности и (или) оказании услуг в целях оценки и управления рисками.</w:t>
      </w:r>
    </w:p>
    <w:bookmarkEnd w:id="1808"/>
    <w:bookmarkStart w:name="z1895" w:id="1809"/>
    <w:p>
      <w:pPr>
        <w:spacing w:after="0"/>
        <w:ind w:left="0"/>
        <w:jc w:val="both"/>
      </w:pPr>
      <w:r>
        <w:rPr>
          <w:rFonts w:ascii="Times New Roman"/>
          <w:b w:val="false"/>
          <w:i w:val="false"/>
          <w:color w:val="000000"/>
          <w:sz w:val="28"/>
        </w:rPr>
        <w:t>
      Микрофинансовые организации несут ответственность за решения, принятые с использованием систем искусственного интеллекта.</w:t>
      </w:r>
    </w:p>
    <w:bookmarkEnd w:id="1809"/>
    <w:bookmarkStart w:name="z1896" w:id="1810"/>
    <w:p>
      <w:pPr>
        <w:spacing w:after="0"/>
        <w:ind w:left="0"/>
        <w:jc w:val="both"/>
      </w:pPr>
      <w:r>
        <w:rPr>
          <w:rFonts w:ascii="Times New Roman"/>
          <w:b w:val="false"/>
          <w:i w:val="false"/>
          <w:color w:val="000000"/>
          <w:sz w:val="28"/>
        </w:rPr>
        <w:t>
      Статья 3-2. Особенности предоставления микрокредитов   электронным способом</w:t>
      </w:r>
    </w:p>
    <w:bookmarkEnd w:id="1810"/>
    <w:bookmarkStart w:name="z1897" w:id="1811"/>
    <w:p>
      <w:pPr>
        <w:spacing w:after="0"/>
        <w:ind w:left="0"/>
        <w:jc w:val="both"/>
      </w:pPr>
      <w:r>
        <w:rPr>
          <w:rFonts w:ascii="Times New Roman"/>
          <w:b w:val="false"/>
          <w:i w:val="false"/>
          <w:color w:val="000000"/>
          <w:sz w:val="28"/>
        </w:rPr>
        <w:t>
      1. Микрофинансовые организации вправе предоставлять микрокредиты электронным способом в порядке, определяемом уполномоченным органом.</w:t>
      </w:r>
    </w:p>
    <w:bookmarkEnd w:id="1811"/>
    <w:bookmarkStart w:name="z1898" w:id="1812"/>
    <w:p>
      <w:pPr>
        <w:spacing w:after="0"/>
        <w:ind w:left="0"/>
        <w:jc w:val="both"/>
      </w:pPr>
      <w:r>
        <w:rPr>
          <w:rFonts w:ascii="Times New Roman"/>
          <w:b w:val="false"/>
          <w:i w:val="false"/>
          <w:color w:val="000000"/>
          <w:sz w:val="28"/>
        </w:rPr>
        <w:t>
      2. Микрофинансовым организациям запрещается заключать договор о предоставлении микрокредита с физическим лицом посредством Интернета без проведения его биометрической аутентификации.</w:t>
      </w:r>
    </w:p>
    <w:bookmarkEnd w:id="1812"/>
    <w:bookmarkStart w:name="z1899" w:id="1813"/>
    <w:p>
      <w:pPr>
        <w:spacing w:after="0"/>
        <w:ind w:left="0"/>
        <w:jc w:val="both"/>
      </w:pPr>
      <w:r>
        <w:rPr>
          <w:rFonts w:ascii="Times New Roman"/>
          <w:b w:val="false"/>
          <w:i w:val="false"/>
          <w:color w:val="000000"/>
          <w:sz w:val="28"/>
        </w:rPr>
        <w:t>
      Порядок проведения биометрической аутентификации, а также сроки хранения результатов биометрической аутентификации определяются уполномоченным органом по согласованию с Национальным Банком Республики Казахстан.</w:t>
      </w:r>
    </w:p>
    <w:bookmarkEnd w:id="1813"/>
    <w:bookmarkStart w:name="z1900" w:id="1814"/>
    <w:p>
      <w:pPr>
        <w:spacing w:after="0"/>
        <w:ind w:left="0"/>
        <w:jc w:val="both"/>
      </w:pPr>
      <w:r>
        <w:rPr>
          <w:rFonts w:ascii="Times New Roman"/>
          <w:b w:val="false"/>
          <w:i w:val="false"/>
          <w:color w:val="000000"/>
          <w:sz w:val="28"/>
        </w:rPr>
        <w:t xml:space="preserve">
      Если сумма микрокредита превышает размер, установленный нормативным правовым актом уполномоченного органа, биометрическая аутентификация заемщика проводится посредством Центра обмена идентификационными данными Национального Банка Республики Казахстан, функционирование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814"/>
    <w:bookmarkStart w:name="z1901" w:id="1815"/>
    <w:p>
      <w:pPr>
        <w:spacing w:after="0"/>
        <w:ind w:left="0"/>
        <w:jc w:val="both"/>
      </w:pPr>
      <w:r>
        <w:rPr>
          <w:rFonts w:ascii="Times New Roman"/>
          <w:b w:val="false"/>
          <w:i w:val="false"/>
          <w:color w:val="000000"/>
          <w:sz w:val="28"/>
        </w:rPr>
        <w:t>
      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1815"/>
    <w:bookmarkStart w:name="z1902" w:id="1816"/>
    <w:p>
      <w:pPr>
        <w:spacing w:after="0"/>
        <w:ind w:left="0"/>
        <w:jc w:val="both"/>
      </w:pPr>
      <w:r>
        <w:rPr>
          <w:rFonts w:ascii="Times New Roman"/>
          <w:b w:val="false"/>
          <w:i w:val="false"/>
          <w:color w:val="000000"/>
          <w:sz w:val="28"/>
        </w:rPr>
        <w:t xml:space="preserve">
      4. На основании внесенного (вынесенного) органами уголовного преследования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микрокредита мошенническим способом, микрофинансовая организация не позднее трех календарных дней со дня получения указанного представления либо постановления приостанавливает в отношении указанного микрокредита: </w:t>
      </w:r>
    </w:p>
    <w:bookmarkEnd w:id="1816"/>
    <w:bookmarkStart w:name="z1903" w:id="1817"/>
    <w:p>
      <w:pPr>
        <w:spacing w:after="0"/>
        <w:ind w:left="0"/>
        <w:jc w:val="both"/>
      </w:pPr>
      <w:r>
        <w:rPr>
          <w:rFonts w:ascii="Times New Roman"/>
          <w:b w:val="false"/>
          <w:i w:val="false"/>
          <w:color w:val="000000"/>
          <w:sz w:val="28"/>
        </w:rPr>
        <w:t>
      взыскание задолженности и претензионно-исковую работу;</w:t>
      </w:r>
    </w:p>
    <w:bookmarkEnd w:id="1817"/>
    <w:bookmarkStart w:name="z1904" w:id="1818"/>
    <w:p>
      <w:pPr>
        <w:spacing w:after="0"/>
        <w:ind w:left="0"/>
        <w:jc w:val="both"/>
      </w:pPr>
      <w:r>
        <w:rPr>
          <w:rFonts w:ascii="Times New Roman"/>
          <w:b w:val="false"/>
          <w:i w:val="false"/>
          <w:color w:val="000000"/>
          <w:sz w:val="28"/>
        </w:rPr>
        <w:t>
      начисление вознаграждения и (или) неустойки.</w:t>
      </w:r>
    </w:p>
    <w:bookmarkEnd w:id="1818"/>
    <w:bookmarkStart w:name="z1905" w:id="1819"/>
    <w:p>
      <w:pPr>
        <w:spacing w:after="0"/>
        <w:ind w:left="0"/>
        <w:jc w:val="both"/>
      </w:pPr>
      <w:r>
        <w:rPr>
          <w:rFonts w:ascii="Times New Roman"/>
          <w:b w:val="false"/>
          <w:i w:val="false"/>
          <w:color w:val="000000"/>
          <w:sz w:val="28"/>
        </w:rPr>
        <w:t>
      Микрофинансовая организация не позднее десяти рабочих дней со дня получения вступившего в законную силу судебного акта, в котором установлен факт оформления на заемщика – физическое лицо,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такого физического лица,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 (или) нарушения микрофинансовой организацией порядка проведения биометрической аутентификации либо установленных нормативным правовым актом уполномоченного органа требований по выявлению, фиксации и анализу фактов внутреннего, внешнего и (или) иных способов мошенничества, принимает решение о списании его задолженности по соответствующему микрокредиту, а также меры по возврату заемщику – физическому лицу ранее удержанных (уплаченных) сумм по такому микрокредиту.</w:t>
      </w:r>
    </w:p>
    <w:bookmarkEnd w:id="1819"/>
    <w:bookmarkStart w:name="z1906" w:id="1820"/>
    <w:p>
      <w:pPr>
        <w:spacing w:after="0"/>
        <w:ind w:left="0"/>
        <w:jc w:val="both"/>
      </w:pPr>
      <w:r>
        <w:rPr>
          <w:rFonts w:ascii="Times New Roman"/>
          <w:b w:val="false"/>
          <w:i w:val="false"/>
          <w:color w:val="000000"/>
          <w:sz w:val="28"/>
        </w:rPr>
        <w:t>
      Статья 3-3. Особенности микрокредита военнослужащим срочной воинской службы</w:t>
      </w:r>
    </w:p>
    <w:bookmarkEnd w:id="1820"/>
    <w:bookmarkStart w:name="z1907" w:id="1821"/>
    <w:p>
      <w:pPr>
        <w:spacing w:after="0"/>
        <w:ind w:left="0"/>
        <w:jc w:val="both"/>
      </w:pPr>
      <w:r>
        <w:rPr>
          <w:rFonts w:ascii="Times New Roman"/>
          <w:b w:val="false"/>
          <w:i w:val="false"/>
          <w:color w:val="000000"/>
          <w:sz w:val="28"/>
        </w:rPr>
        <w:t xml:space="preserve">
      1. Микрофинансовым организациям запрещается предоставлять микрокредиты военнослужащим срочной воинской службы в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w:t>
      </w:r>
    </w:p>
    <w:bookmarkEnd w:id="1821"/>
    <w:bookmarkStart w:name="z1908" w:id="1822"/>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пунктом 14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bookmarkEnd w:id="1822"/>
    <w:bookmarkStart w:name="z1909" w:id="1823"/>
    <w:p>
      <w:pPr>
        <w:spacing w:after="0"/>
        <w:ind w:left="0"/>
        <w:jc w:val="both"/>
      </w:pPr>
      <w:r>
        <w:rPr>
          <w:rFonts w:ascii="Times New Roman"/>
          <w:b w:val="false"/>
          <w:i w:val="false"/>
          <w:color w:val="000000"/>
          <w:sz w:val="28"/>
        </w:rPr>
        <w:t>
      2. Микрофинансовые организации обязаны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микрокредиту в порядке, определенном уполномоченным органом.</w:t>
      </w:r>
    </w:p>
    <w:bookmarkEnd w:id="1823"/>
    <w:bookmarkStart w:name="z1910" w:id="1824"/>
    <w:p>
      <w:pPr>
        <w:spacing w:after="0"/>
        <w:ind w:left="0"/>
        <w:jc w:val="both"/>
      </w:pPr>
      <w:r>
        <w:rPr>
          <w:rFonts w:ascii="Times New Roman"/>
          <w:b w:val="false"/>
          <w:i w:val="false"/>
          <w:color w:val="000000"/>
          <w:sz w:val="28"/>
        </w:rPr>
        <w:t>
      3.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824"/>
    <w:bookmarkStart w:name="z1911" w:id="1825"/>
    <w:p>
      <w:pPr>
        <w:spacing w:after="0"/>
        <w:ind w:left="0"/>
        <w:jc w:val="both"/>
      </w:pPr>
      <w:r>
        <w:rPr>
          <w:rFonts w:ascii="Times New Roman"/>
          <w:b w:val="false"/>
          <w:i w:val="false"/>
          <w:color w:val="000000"/>
          <w:sz w:val="28"/>
        </w:rPr>
        <w:t>
      В случаях, предусмотренных частью первой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825"/>
    <w:bookmarkStart w:name="z1912" w:id="18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1826"/>
    <w:bookmarkStart w:name="z1913" w:id="1827"/>
    <w:p>
      <w:pPr>
        <w:spacing w:after="0"/>
        <w:ind w:left="0"/>
        <w:jc w:val="both"/>
      </w:pPr>
      <w:r>
        <w:rPr>
          <w:rFonts w:ascii="Times New Roman"/>
          <w:b w:val="false"/>
          <w:i w:val="false"/>
          <w:color w:val="000000"/>
          <w:sz w:val="28"/>
        </w:rPr>
        <w:t>
      "Статья 4. Минимальные требования к микрокредитованию</w:t>
      </w:r>
    </w:p>
    <w:bookmarkEnd w:id="1827"/>
    <w:bookmarkStart w:name="z1914" w:id="1828"/>
    <w:p>
      <w:pPr>
        <w:spacing w:after="0"/>
        <w:ind w:left="0"/>
        <w:jc w:val="both"/>
      </w:pPr>
      <w:r>
        <w:rPr>
          <w:rFonts w:ascii="Times New Roman"/>
          <w:b w:val="false"/>
          <w:i w:val="false"/>
          <w:color w:val="000000"/>
          <w:sz w:val="28"/>
        </w:rPr>
        <w:t>
      1. Микрофинансовые организации предоставляют микрокредиты в соответствии с требованиями законодательства Республики Казахстан и правилами предоставления микрокредитов.</w:t>
      </w:r>
    </w:p>
    <w:bookmarkEnd w:id="1828"/>
    <w:bookmarkStart w:name="z1915" w:id="1829"/>
    <w:p>
      <w:pPr>
        <w:spacing w:after="0"/>
        <w:ind w:left="0"/>
        <w:jc w:val="both"/>
      </w:pPr>
      <w:r>
        <w:rPr>
          <w:rFonts w:ascii="Times New Roman"/>
          <w:b w:val="false"/>
          <w:i w:val="false"/>
          <w:color w:val="000000"/>
          <w:sz w:val="28"/>
        </w:rPr>
        <w:t>
      2.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 утверждаются нормативным правовым актом уполномоченного органа, указанным в части первой пункта 3 статьи 3-1 настоящего Закона.</w:t>
      </w:r>
    </w:p>
    <w:bookmarkEnd w:id="1829"/>
    <w:bookmarkStart w:name="z1916" w:id="1830"/>
    <w:p>
      <w:pPr>
        <w:spacing w:after="0"/>
        <w:ind w:left="0"/>
        <w:jc w:val="both"/>
      </w:pPr>
      <w:r>
        <w:rPr>
          <w:rFonts w:ascii="Times New Roman"/>
          <w:b w:val="false"/>
          <w:i w:val="false"/>
          <w:color w:val="000000"/>
          <w:sz w:val="28"/>
        </w:rPr>
        <w:t>
      3. Микрофинансовые организации при взаимодействии с заявителем в рамках предоставления микрокредитов обязаны соблюдать следующие требования:</w:t>
      </w:r>
    </w:p>
    <w:bookmarkEnd w:id="1830"/>
    <w:bookmarkStart w:name="z1917" w:id="1831"/>
    <w:p>
      <w:pPr>
        <w:spacing w:after="0"/>
        <w:ind w:left="0"/>
        <w:jc w:val="both"/>
      </w:pPr>
      <w:r>
        <w:rPr>
          <w:rFonts w:ascii="Times New Roman"/>
          <w:b w:val="false"/>
          <w:i w:val="false"/>
          <w:color w:val="000000"/>
          <w:sz w:val="28"/>
        </w:rPr>
        <w:t>
      1) предоставить заявителю достоверную и исчерпывающую информацию об условиях микрокредита, включая размер годовой эффективной ставки вознаграждения, и рисках, связанных с получением микрокредита, в том числе последствиях невыполнения заявителем своих обязательств по договору о предоставлении микрокредита;</w:t>
      </w:r>
    </w:p>
    <w:bookmarkEnd w:id="1831"/>
    <w:bookmarkStart w:name="z1918" w:id="1832"/>
    <w:p>
      <w:pPr>
        <w:spacing w:after="0"/>
        <w:ind w:left="0"/>
        <w:jc w:val="both"/>
      </w:pPr>
      <w:r>
        <w:rPr>
          <w:rFonts w:ascii="Times New Roman"/>
          <w:b w:val="false"/>
          <w:i w:val="false"/>
          <w:color w:val="000000"/>
          <w:sz w:val="28"/>
        </w:rPr>
        <w:t>
      2) провести оценку кредитоспособности (платежеспособности) заявителя на основании информации о его финансовом положении;</w:t>
      </w:r>
    </w:p>
    <w:bookmarkEnd w:id="1832"/>
    <w:bookmarkStart w:name="z1919" w:id="1833"/>
    <w:p>
      <w:pPr>
        <w:spacing w:after="0"/>
        <w:ind w:left="0"/>
        <w:jc w:val="both"/>
      </w:pPr>
      <w:r>
        <w:rPr>
          <w:rFonts w:ascii="Times New Roman"/>
          <w:b w:val="false"/>
          <w:i w:val="false"/>
          <w:color w:val="000000"/>
          <w:sz w:val="28"/>
        </w:rPr>
        <w:t xml:space="preserve">
      3) предоставить информацию в кредитное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1833"/>
    <w:bookmarkStart w:name="z1920" w:id="1834"/>
    <w:p>
      <w:pPr>
        <w:spacing w:after="0"/>
        <w:ind w:left="0"/>
        <w:jc w:val="both"/>
      </w:pPr>
      <w:r>
        <w:rPr>
          <w:rFonts w:ascii="Times New Roman"/>
          <w:b w:val="false"/>
          <w:i w:val="false"/>
          <w:color w:val="000000"/>
          <w:sz w:val="28"/>
        </w:rPr>
        <w:t>
      4) начислять вознаграждение только за фактическое количество дней пользования заемщиком микрокредитом в случае частичного досрочного погашения или полного досрочного погашения микрокредита;</w:t>
      </w:r>
    </w:p>
    <w:bookmarkEnd w:id="1834"/>
    <w:bookmarkStart w:name="z1921" w:id="1835"/>
    <w:p>
      <w:pPr>
        <w:spacing w:after="0"/>
        <w:ind w:left="0"/>
        <w:jc w:val="both"/>
      </w:pPr>
      <w:r>
        <w:rPr>
          <w:rFonts w:ascii="Times New Roman"/>
          <w:b w:val="false"/>
          <w:i w:val="false"/>
          <w:color w:val="000000"/>
          <w:sz w:val="28"/>
        </w:rPr>
        <w:t>
      5) не допускать индексацию обязательств и платежей по договору о предоставлении микрокредита, выданного в тенге, с привязкой к любому валютному или иному эквиваленту;</w:t>
      </w:r>
    </w:p>
    <w:bookmarkEnd w:id="1835"/>
    <w:bookmarkStart w:name="z1922" w:id="1836"/>
    <w:p>
      <w:pPr>
        <w:spacing w:after="0"/>
        <w:ind w:left="0"/>
        <w:jc w:val="both"/>
      </w:pPr>
      <w:r>
        <w:rPr>
          <w:rFonts w:ascii="Times New Roman"/>
          <w:b w:val="false"/>
          <w:i w:val="false"/>
          <w:color w:val="000000"/>
          <w:sz w:val="28"/>
        </w:rPr>
        <w:t>
      6) не допускать при изменении условий договора о предоставлении микрокредита с физическим лицом и (или) выдаче нового микрокредита в целях погашения микрокредита физического лица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микрокредита.</w:t>
      </w:r>
    </w:p>
    <w:bookmarkEnd w:id="1836"/>
    <w:bookmarkStart w:name="z1923" w:id="1837"/>
    <w:p>
      <w:pPr>
        <w:spacing w:after="0"/>
        <w:ind w:left="0"/>
        <w:jc w:val="both"/>
      </w:pPr>
      <w:r>
        <w:rPr>
          <w:rFonts w:ascii="Times New Roman"/>
          <w:b w:val="false"/>
          <w:i w:val="false"/>
          <w:color w:val="000000"/>
          <w:sz w:val="28"/>
        </w:rPr>
        <w:t>
      4. Микрофинансовые организации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1837"/>
    <w:bookmarkStart w:name="z1924" w:id="1838"/>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1838"/>
    <w:bookmarkStart w:name="z1925" w:id="1839"/>
    <w:p>
      <w:pPr>
        <w:spacing w:after="0"/>
        <w:ind w:left="0"/>
        <w:jc w:val="both"/>
      </w:pPr>
      <w:r>
        <w:rPr>
          <w:rFonts w:ascii="Times New Roman"/>
          <w:b w:val="false"/>
          <w:i w:val="false"/>
          <w:color w:val="000000"/>
          <w:sz w:val="28"/>
        </w:rPr>
        <w:t>
      1) изменение в сторону уменьшения или полная отмена неустойки (штрафа, пеней);</w:t>
      </w:r>
    </w:p>
    <w:bookmarkEnd w:id="1839"/>
    <w:bookmarkStart w:name="z1926" w:id="1840"/>
    <w:p>
      <w:pPr>
        <w:spacing w:after="0"/>
        <w:ind w:left="0"/>
        <w:jc w:val="both"/>
      </w:pPr>
      <w:r>
        <w:rPr>
          <w:rFonts w:ascii="Times New Roman"/>
          <w:b w:val="false"/>
          <w:i w:val="false"/>
          <w:color w:val="000000"/>
          <w:sz w:val="28"/>
        </w:rPr>
        <w:t>
      2) изменение в сторону уменьшения ставки вознаграждения по договору о предоставлении микрокредита;</w:t>
      </w:r>
    </w:p>
    <w:bookmarkEnd w:id="1840"/>
    <w:bookmarkStart w:name="z1927" w:id="1841"/>
    <w:p>
      <w:pPr>
        <w:spacing w:after="0"/>
        <w:ind w:left="0"/>
        <w:jc w:val="both"/>
      </w:pPr>
      <w:r>
        <w:rPr>
          <w:rFonts w:ascii="Times New Roman"/>
          <w:b w:val="false"/>
          <w:i w:val="false"/>
          <w:color w:val="000000"/>
          <w:sz w:val="28"/>
        </w:rPr>
        <w:t>
      3) отсрочка, в том числе на период, включающий срок прохождения срочной воинской службы и шестьдесят календарных дней после его окончания, и (или) рассрочка платежей по микрокредиту.</w:t>
      </w:r>
    </w:p>
    <w:bookmarkEnd w:id="1841"/>
    <w:bookmarkStart w:name="z1928" w:id="1842"/>
    <w:p>
      <w:pPr>
        <w:spacing w:after="0"/>
        <w:ind w:left="0"/>
        <w:jc w:val="both"/>
      </w:pPr>
      <w:r>
        <w:rPr>
          <w:rFonts w:ascii="Times New Roman"/>
          <w:b w:val="false"/>
          <w:i w:val="false"/>
          <w:color w:val="000000"/>
          <w:sz w:val="28"/>
        </w:rPr>
        <w:t>
      В договоре о предоставлении микрокредита может быть предусмотрен дополнительный перечень улучшающих условий для заемщика.</w:t>
      </w:r>
    </w:p>
    <w:bookmarkEnd w:id="1842"/>
    <w:bookmarkStart w:name="z1929" w:id="1843"/>
    <w:p>
      <w:pPr>
        <w:spacing w:after="0"/>
        <w:ind w:left="0"/>
        <w:jc w:val="both"/>
      </w:pPr>
      <w:r>
        <w:rPr>
          <w:rFonts w:ascii="Times New Roman"/>
          <w:b w:val="false"/>
          <w:i w:val="false"/>
          <w:color w:val="000000"/>
          <w:sz w:val="28"/>
        </w:rPr>
        <w:t>
      5. В случае применения микрофинансовыми организациями улучшающих условий заемщик уведомляется об изменении условий договора о предоставлении микрокредита в порядке, предусмотренном договором о предоставлении микрокредита, а также через объекты информатизации.</w:t>
      </w:r>
    </w:p>
    <w:bookmarkEnd w:id="1843"/>
    <w:bookmarkStart w:name="z1930" w:id="1844"/>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1844"/>
    <w:bookmarkStart w:name="z1931" w:id="1845"/>
    <w:p>
      <w:pPr>
        <w:spacing w:after="0"/>
        <w:ind w:left="0"/>
        <w:jc w:val="both"/>
      </w:pPr>
      <w:r>
        <w:rPr>
          <w:rFonts w:ascii="Times New Roman"/>
          <w:b w:val="false"/>
          <w:i w:val="false"/>
          <w:color w:val="000000"/>
          <w:sz w:val="28"/>
        </w:rPr>
        <w:t>
      6. Заемщик вправе в течение четырнадцати календарных дней с даты получения соответствующего уведомления микрофинансовой организации отказаться от предложенных микрофинансовой организацией улучшающих условий и сообщить о своем решении микрофинансовой организации в порядке, определенном договором о предоставлении микрокредита, и (или) через объекты информатизации.</w:t>
      </w:r>
    </w:p>
    <w:bookmarkEnd w:id="1845"/>
    <w:bookmarkStart w:name="z1932" w:id="1846"/>
    <w:p>
      <w:pPr>
        <w:spacing w:after="0"/>
        <w:ind w:left="0"/>
        <w:jc w:val="both"/>
      </w:pPr>
      <w:r>
        <w:rPr>
          <w:rFonts w:ascii="Times New Roman"/>
          <w:b w:val="false"/>
          <w:i w:val="false"/>
          <w:color w:val="000000"/>
          <w:sz w:val="28"/>
        </w:rPr>
        <w:t>
      Предоставление микрофинансовыми организациями отсрочки и (или) рассрочки платежей по договору о предоставлении микрокредита без увеличения ежемесячных платежей по микрокредиту осуществляется только при наличии согласия заявителя.</w:t>
      </w:r>
    </w:p>
    <w:bookmarkEnd w:id="1846"/>
    <w:bookmarkStart w:name="z1933" w:id="1847"/>
    <w:p>
      <w:pPr>
        <w:spacing w:after="0"/>
        <w:ind w:left="0"/>
        <w:jc w:val="both"/>
      </w:pPr>
      <w:r>
        <w:rPr>
          <w:rFonts w:ascii="Times New Roman"/>
          <w:b w:val="false"/>
          <w:i w:val="false"/>
          <w:color w:val="000000"/>
          <w:sz w:val="28"/>
        </w:rPr>
        <w:t>
      7. Микрофинансовые организации не вправе предоставлять потребительский микрокредит свыше суммы, размер которой устанавливается нормативным правовым актом уполномоченного органа, указанным в части первой пункта 3 статьи 3-1 настоящего Закона.</w:t>
      </w:r>
    </w:p>
    <w:bookmarkEnd w:id="1847"/>
    <w:bookmarkStart w:name="z1934" w:id="1848"/>
    <w:p>
      <w:pPr>
        <w:spacing w:after="0"/>
        <w:ind w:left="0"/>
        <w:jc w:val="both"/>
      </w:pPr>
      <w:r>
        <w:rPr>
          <w:rFonts w:ascii="Times New Roman"/>
          <w:b w:val="false"/>
          <w:i w:val="false"/>
          <w:color w:val="000000"/>
          <w:sz w:val="28"/>
        </w:rPr>
        <w:t>
      8. Физическое лицо вправе бесплатно установить или отменить в кредитном бюро или на веб-портале "электронного правительства", или с использованием объектов информатизации микрофинансовой организации, интегрированных с сервисами, размещенными на шлюзе "электронного правительства", добровольный отказ физического лица от получения микрокредита.</w:t>
      </w:r>
    </w:p>
    <w:bookmarkEnd w:id="1848"/>
    <w:bookmarkStart w:name="z1935" w:id="1849"/>
    <w:p>
      <w:pPr>
        <w:spacing w:after="0"/>
        <w:ind w:left="0"/>
        <w:jc w:val="both"/>
      </w:pPr>
      <w:r>
        <w:rPr>
          <w:rFonts w:ascii="Times New Roman"/>
          <w:b w:val="false"/>
          <w:i w:val="false"/>
          <w:color w:val="000000"/>
          <w:sz w:val="28"/>
        </w:rPr>
        <w:t>
      Микрофинансовым организациям запрещается предоставлять микрокредиты физическому лицу при наличии информации об установлении физическим лицом добровольного отказа от получения микрокредитов в его кредитном отчете, полученном микрофинансовыми организациями до принятия решения о предоставлении микрокредита.</w:t>
      </w:r>
    </w:p>
    <w:bookmarkEnd w:id="1849"/>
    <w:bookmarkStart w:name="z1936" w:id="1850"/>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1850"/>
    <w:bookmarkStart w:name="z1937" w:id="1851"/>
    <w:p>
      <w:pPr>
        <w:spacing w:after="0"/>
        <w:ind w:left="0"/>
        <w:jc w:val="both"/>
      </w:pPr>
      <w:r>
        <w:rPr>
          <w:rFonts w:ascii="Times New Roman"/>
          <w:b w:val="false"/>
          <w:i w:val="false"/>
          <w:color w:val="000000"/>
          <w:sz w:val="28"/>
        </w:rPr>
        <w:t>
      9. Микрофинансовой организации запрещается предоставлять физическому лицу потребительские микрокредиты, не обеспеченные залогом имущества, подлежащим регистрации, свыше суммы, размер которой устанавливается нормативным правовым актом уполномоченного органа, указанным в части первой пункта 3 статьи 3-1 настоящего Закона, без согласия его супруга (супруги).</w:t>
      </w:r>
    </w:p>
    <w:bookmarkEnd w:id="1851"/>
    <w:bookmarkStart w:name="z1938" w:id="1852"/>
    <w:p>
      <w:pPr>
        <w:spacing w:after="0"/>
        <w:ind w:left="0"/>
        <w:jc w:val="both"/>
      </w:pPr>
      <w:r>
        <w:rPr>
          <w:rFonts w:ascii="Times New Roman"/>
          <w:b w:val="false"/>
          <w:i w:val="false"/>
          <w:color w:val="000000"/>
          <w:sz w:val="28"/>
        </w:rPr>
        <w:t>
      Порядок получения согласия супруга (супруги) на получение потребительского микрокредита, не обеспеченного залогом имущества, подлежащего регистрации, и минимальный размер микрокредита, при котором необходимо согласие супруга (супруги), определяются нормативным правовым актом уполномоченного органа, указанным в части первой пункта 3 статьи 3-1 настоящего Закона.</w:t>
      </w:r>
    </w:p>
    <w:bookmarkEnd w:id="1852"/>
    <w:bookmarkStart w:name="z1939" w:id="1853"/>
    <w:p>
      <w:pPr>
        <w:spacing w:after="0"/>
        <w:ind w:left="0"/>
        <w:jc w:val="both"/>
      </w:pPr>
      <w:r>
        <w:rPr>
          <w:rFonts w:ascii="Times New Roman"/>
          <w:b w:val="false"/>
          <w:i w:val="false"/>
          <w:color w:val="000000"/>
          <w:sz w:val="28"/>
        </w:rPr>
        <w:t xml:space="preserve">
      10.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проведения биометрической аутентификации такого физического лица при его личном присутствии в микрофинансовой организации на основании письменного согласия, данного таким физическим лицом в микрофинансовой организации. </w:t>
      </w:r>
    </w:p>
    <w:bookmarkEnd w:id="1853"/>
    <w:bookmarkStart w:name="z1940" w:id="1854"/>
    <w:p>
      <w:pPr>
        <w:spacing w:after="0"/>
        <w:ind w:left="0"/>
        <w:jc w:val="both"/>
      </w:pPr>
      <w:r>
        <w:rPr>
          <w:rFonts w:ascii="Times New Roman"/>
          <w:b w:val="false"/>
          <w:i w:val="false"/>
          <w:color w:val="000000"/>
          <w:sz w:val="28"/>
        </w:rPr>
        <w:t>
      Минимальный размер микрокредита по договору потребительского микрокредита, при заключении которого в соответствии с частью первой настоящего пункта обязательно личное присутствие физического лица, определяется нормативным правовым актом уполномоченного органа, указанным в части первой пункта 3 статьи 3-1 настоящего Закона.</w:t>
      </w:r>
    </w:p>
    <w:bookmarkEnd w:id="1854"/>
    <w:bookmarkStart w:name="z1941" w:id="1855"/>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855"/>
    <w:bookmarkStart w:name="z1942" w:id="1856"/>
    <w:p>
      <w:pPr>
        <w:spacing w:after="0"/>
        <w:ind w:left="0"/>
        <w:jc w:val="both"/>
      </w:pPr>
      <w:r>
        <w:rPr>
          <w:rFonts w:ascii="Times New Roman"/>
          <w:b w:val="false"/>
          <w:i w:val="false"/>
          <w:color w:val="000000"/>
          <w:sz w:val="28"/>
        </w:rPr>
        <w:t>
      Микрофинансовая организация принимает решение по заявлению физического лица на заключение договора о предоставлении потребительского микрокредита, не обеспеченного залогом, в течение одного часа с момента его поступления.</w:t>
      </w:r>
    </w:p>
    <w:bookmarkEnd w:id="1856"/>
    <w:bookmarkStart w:name="z1943" w:id="1857"/>
    <w:p>
      <w:pPr>
        <w:spacing w:after="0"/>
        <w:ind w:left="0"/>
        <w:jc w:val="both"/>
      </w:pPr>
      <w:r>
        <w:rPr>
          <w:rFonts w:ascii="Times New Roman"/>
          <w:b w:val="false"/>
          <w:i w:val="false"/>
          <w:color w:val="000000"/>
          <w:sz w:val="28"/>
        </w:rPr>
        <w:t>
      Микрофинансовой организации запрещается принимать положительное решение по заявлению физического лица на заключение договора о предоставлении потребительского микрокредита, не обеспеченного залогом имущества, а также заключать такой договор при наличии в кредитном отчете информации о поданном этим физическим лицом в иную микрофинансовую организацию или банк заявлении на заключение договора о предоставлении микрокредита или договора банковского займа, не обеспеченного залогом имущества, по которому отсутствует статус о принятом решении.</w:t>
      </w:r>
    </w:p>
    <w:bookmarkEnd w:id="1857"/>
    <w:bookmarkStart w:name="z1944" w:id="1858"/>
    <w:p>
      <w:pPr>
        <w:spacing w:after="0"/>
        <w:ind w:left="0"/>
        <w:jc w:val="both"/>
      </w:pPr>
      <w:r>
        <w:rPr>
          <w:rFonts w:ascii="Times New Roman"/>
          <w:b w:val="false"/>
          <w:i w:val="false"/>
          <w:color w:val="000000"/>
          <w:sz w:val="28"/>
        </w:rPr>
        <w:t>
      Микрофинансовой организации запрещается заключать договор о предоставлении потребительского микрокредита, не обеспеченного залогом имущества, в случае непредоставления микрофинансовой организацией в кредитное бюро информации о подаче физическим лицом заявления на заключение такого договора и принятом по нему решении.</w:t>
      </w:r>
    </w:p>
    <w:bookmarkEnd w:id="1858"/>
    <w:bookmarkStart w:name="z1945" w:id="1859"/>
    <w:p>
      <w:pPr>
        <w:spacing w:after="0"/>
        <w:ind w:left="0"/>
        <w:jc w:val="both"/>
      </w:pPr>
      <w:r>
        <w:rPr>
          <w:rFonts w:ascii="Times New Roman"/>
          <w:b w:val="false"/>
          <w:i w:val="false"/>
          <w:color w:val="000000"/>
          <w:sz w:val="28"/>
        </w:rPr>
        <w:t>
      Требования, установленные частями пятой и шестой настоящего пункта, не распространяются на случаи выдачи потребительского микрокредита, не обеспеченного залогом имущества, для погашения задолженности по микрокредиту заемщика – физического лица, полученному в той же микрофинансовой организации.</w:t>
      </w:r>
    </w:p>
    <w:bookmarkEnd w:id="1859"/>
    <w:bookmarkStart w:name="z1946" w:id="1860"/>
    <w:p>
      <w:pPr>
        <w:spacing w:after="0"/>
        <w:ind w:left="0"/>
        <w:jc w:val="both"/>
      </w:pPr>
      <w:r>
        <w:rPr>
          <w:rFonts w:ascii="Times New Roman"/>
          <w:b w:val="false"/>
          <w:i w:val="false"/>
          <w:color w:val="000000"/>
          <w:sz w:val="28"/>
        </w:rPr>
        <w:t>
      По запросу заемщика – физического лица микрофинансовая организация не позднее десяти рабочих дней представляет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антифрод-центра микрофинансовой организации и Национального Банка Республики Казахстан, а также значение коэффициента долговой нагрузки, использованные при рассмотрении заявления и заключении договора о предоставлении потребительского микрокредита.</w:t>
      </w:r>
    </w:p>
    <w:bookmarkEnd w:id="1860"/>
    <w:bookmarkStart w:name="z1947" w:id="1861"/>
    <w:p>
      <w:pPr>
        <w:spacing w:after="0"/>
        <w:ind w:left="0"/>
        <w:jc w:val="both"/>
      </w:pPr>
      <w:r>
        <w:rPr>
          <w:rFonts w:ascii="Times New Roman"/>
          <w:b w:val="false"/>
          <w:i w:val="false"/>
          <w:color w:val="000000"/>
          <w:sz w:val="28"/>
        </w:rPr>
        <w:t xml:space="preserve">
      11. В случаях и порядке, которые предусмотрены нормативным правовым актом уполномоченного органа, указанным в части первой пункта 3 статьи 3-1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согласия физического лица на заключение такого договора. </w:t>
      </w:r>
    </w:p>
    <w:bookmarkEnd w:id="1861"/>
    <w:bookmarkStart w:name="z1948" w:id="1862"/>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на его заключение оформляется в кредитном бюро либо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1862"/>
    <w:bookmarkStart w:name="z1949" w:id="1863"/>
    <w:p>
      <w:pPr>
        <w:spacing w:after="0"/>
        <w:ind w:left="0"/>
        <w:jc w:val="both"/>
      </w:pPr>
      <w:r>
        <w:rPr>
          <w:rFonts w:ascii="Times New Roman"/>
          <w:b w:val="false"/>
          <w:i w:val="false"/>
          <w:color w:val="000000"/>
          <w:sz w:val="28"/>
        </w:rPr>
        <w:t xml:space="preserve">
      12.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части первой пункта 3 статьи 3-1 настоящего Закона, с соблюдением следующих требований: </w:t>
      </w:r>
    </w:p>
    <w:bookmarkEnd w:id="1863"/>
    <w:bookmarkStart w:name="z1950" w:id="1864"/>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о предоставлении микрокредита либо увеличения суммы микрокредита;</w:t>
      </w:r>
    </w:p>
    <w:bookmarkEnd w:id="1864"/>
    <w:bookmarkStart w:name="z1951" w:id="1865"/>
    <w:p>
      <w:pPr>
        <w:spacing w:after="0"/>
        <w:ind w:left="0"/>
        <w:jc w:val="both"/>
      </w:pPr>
      <w:r>
        <w:rPr>
          <w:rFonts w:ascii="Times New Roman"/>
          <w:b w:val="false"/>
          <w:i w:val="false"/>
          <w:color w:val="000000"/>
          <w:sz w:val="28"/>
        </w:rPr>
        <w:t>
      2) при наличии согласия (подтверждения) заемщика на получение потребительского микрокредита, оформленного в соответствии с требованиями нормативного правового акта уполномоченного органа, указанного в части первой пункта 3 статьи 3-1 настоящего Закона, и полученного микрофинансовой организацией не ранее срока, указанного в подпункте 1) части первой настоящего пункта.</w:t>
      </w:r>
    </w:p>
    <w:bookmarkEnd w:id="1865"/>
    <w:bookmarkStart w:name="z1952" w:id="1866"/>
    <w:p>
      <w:pPr>
        <w:spacing w:after="0"/>
        <w:ind w:left="0"/>
        <w:jc w:val="both"/>
      </w:pPr>
      <w:r>
        <w:rPr>
          <w:rFonts w:ascii="Times New Roman"/>
          <w:b w:val="false"/>
          <w:i w:val="false"/>
          <w:color w:val="000000"/>
          <w:sz w:val="28"/>
        </w:rPr>
        <w:t>
      В случае предоставления заемщику посредством Интернета в течение одного календарного дня нескольких потребительских микрокредитов, не обеспеченных залогом имущества, в одной и той же микрофинансовой организации, сумма которых в результате сложения превышает минимальный размер, определенный нормативным правовым актом уполномоченного органа, указанным в части первой пункта 3 статьи 3-1 настоящего Закона, микрофинансовая организация в отношении микрокредитов, превысивших указанный минимальный размер, соблюдает требование, установленное подпунктом 1) части первой настоящего пункта, а также проверяет указанные микрокредиты на отсутствие признаков мошенничества в соответствии с внутренними документами с учетом требований, установленных нормативным правовым актом уполномоченного органа, указанным в пункте 1 статьи 3-2 настоящего Закона.</w:t>
      </w:r>
    </w:p>
    <w:bookmarkEnd w:id="1866"/>
    <w:bookmarkStart w:name="z1953" w:id="1867"/>
    <w:p>
      <w:pPr>
        <w:spacing w:after="0"/>
        <w:ind w:left="0"/>
        <w:jc w:val="both"/>
      </w:pPr>
      <w:r>
        <w:rPr>
          <w:rFonts w:ascii="Times New Roman"/>
          <w:b w:val="false"/>
          <w:i w:val="false"/>
          <w:color w:val="000000"/>
          <w:sz w:val="28"/>
        </w:rPr>
        <w:t>
      13. Требования, предусмотренные частью второй пункта 8, пунктом 11 и частью первой пункта 12 настоящей статьи, не распространяются на случаи:</w:t>
      </w:r>
    </w:p>
    <w:bookmarkEnd w:id="1867"/>
    <w:bookmarkStart w:name="z1954" w:id="1868"/>
    <w:p>
      <w:pPr>
        <w:spacing w:after="0"/>
        <w:ind w:left="0"/>
        <w:jc w:val="both"/>
      </w:pPr>
      <w:r>
        <w:rPr>
          <w:rFonts w:ascii="Times New Roman"/>
          <w:b w:val="false"/>
          <w:i w:val="false"/>
          <w:color w:val="000000"/>
          <w:sz w:val="28"/>
        </w:rPr>
        <w:t xml:space="preserve">
      1) передачи микрофинансовой организацией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w:t>
      </w:r>
    </w:p>
    <w:bookmarkEnd w:id="1868"/>
    <w:bookmarkStart w:name="z1955" w:id="1869"/>
    <w:p>
      <w:pPr>
        <w:spacing w:after="0"/>
        <w:ind w:left="0"/>
        <w:jc w:val="both"/>
      </w:pPr>
      <w:r>
        <w:rPr>
          <w:rFonts w:ascii="Times New Roman"/>
          <w:b w:val="false"/>
          <w:i w:val="false"/>
          <w:color w:val="000000"/>
          <w:sz w:val="28"/>
        </w:rPr>
        <w:t>
      2) выдачи микрофинансовой организацией физическому лицу в целях погашения в данной микрофинансовой организации его задолженности по другому микрокредиту;</w:t>
      </w:r>
    </w:p>
    <w:bookmarkEnd w:id="1869"/>
    <w:bookmarkStart w:name="z1956" w:id="1870"/>
    <w:p>
      <w:pPr>
        <w:spacing w:after="0"/>
        <w:ind w:left="0"/>
        <w:jc w:val="both"/>
      </w:pPr>
      <w:r>
        <w:rPr>
          <w:rFonts w:ascii="Times New Roman"/>
          <w:b w:val="false"/>
          <w:i w:val="false"/>
          <w:color w:val="000000"/>
          <w:sz w:val="28"/>
        </w:rPr>
        <w:t>
      3) выдачи микрофинансовой организацией микрокредита физическому лицу в целях оплаты задолженности заемщика по налогам, штрафам, исполнительному производству, при которой сумма микрокредита перечисляется на указанный заемщиком банковский счет соответствующего уполномоченного органа, осуществляющего прием таких платежей, либо частного судебного исполнителя, открытый в банке для хранения взысканных сумм в пользу взыскателей.</w:t>
      </w:r>
    </w:p>
    <w:bookmarkEnd w:id="1870"/>
    <w:bookmarkStart w:name="z1957" w:id="1871"/>
    <w:p>
      <w:pPr>
        <w:spacing w:after="0"/>
        <w:ind w:left="0"/>
        <w:jc w:val="both"/>
      </w:pPr>
      <w:r>
        <w:rPr>
          <w:rFonts w:ascii="Times New Roman"/>
          <w:b w:val="false"/>
          <w:i w:val="false"/>
          <w:color w:val="000000"/>
          <w:sz w:val="28"/>
        </w:rPr>
        <w:t xml:space="preserve">
      14. В случае выдачи микрофинансовой организацией микрокредита физическому лицу без соблюдения требований, установленных частью первой пункта 9 настоящей статьи, микрофинансовая организация: </w:t>
      </w:r>
    </w:p>
    <w:bookmarkEnd w:id="1871"/>
    <w:bookmarkStart w:name="z1958" w:id="1872"/>
    <w:p>
      <w:pPr>
        <w:spacing w:after="0"/>
        <w:ind w:left="0"/>
        <w:jc w:val="both"/>
      </w:pPr>
      <w:r>
        <w:rPr>
          <w:rFonts w:ascii="Times New Roman"/>
          <w:b w:val="false"/>
          <w:i w:val="false"/>
          <w:color w:val="000000"/>
          <w:sz w:val="28"/>
        </w:rPr>
        <w:t>
      1) не вправе требовать от указанного физического лица исполнения обязательств по такому микрокредиту;</w:t>
      </w:r>
    </w:p>
    <w:bookmarkEnd w:id="1872"/>
    <w:bookmarkStart w:name="z1959" w:id="1873"/>
    <w:p>
      <w:pPr>
        <w:spacing w:after="0"/>
        <w:ind w:left="0"/>
        <w:jc w:val="both"/>
      </w:pPr>
      <w:r>
        <w:rPr>
          <w:rFonts w:ascii="Times New Roman"/>
          <w:b w:val="false"/>
          <w:i w:val="false"/>
          <w:color w:val="000000"/>
          <w:sz w:val="28"/>
        </w:rPr>
        <w:t>
      2) не позднее трех рабочих дней с даты выявления факта выдачи указанного микрокредита принимает следующие меры:</w:t>
      </w:r>
    </w:p>
    <w:bookmarkEnd w:id="1873"/>
    <w:bookmarkStart w:name="z1960" w:id="1874"/>
    <w:p>
      <w:pPr>
        <w:spacing w:after="0"/>
        <w:ind w:left="0"/>
        <w:jc w:val="both"/>
      </w:pPr>
      <w:r>
        <w:rPr>
          <w:rFonts w:ascii="Times New Roman"/>
          <w:b w:val="false"/>
          <w:i w:val="false"/>
          <w:color w:val="000000"/>
          <w:sz w:val="28"/>
        </w:rPr>
        <w:t>
      принимает решение о полном списании (прощении) задолженности заемщика – физического лица по такому микрокредиту;</w:t>
      </w:r>
    </w:p>
    <w:bookmarkEnd w:id="1874"/>
    <w:bookmarkStart w:name="z1961" w:id="1875"/>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w:t>
      </w:r>
    </w:p>
    <w:bookmarkEnd w:id="1875"/>
    <w:bookmarkStart w:name="z1962" w:id="1876"/>
    <w:p>
      <w:pPr>
        <w:spacing w:after="0"/>
        <w:ind w:left="0"/>
        <w:jc w:val="both"/>
      </w:pPr>
      <w:r>
        <w:rPr>
          <w:rFonts w:ascii="Times New Roman"/>
          <w:b w:val="false"/>
          <w:i w:val="false"/>
          <w:color w:val="000000"/>
          <w:sz w:val="28"/>
        </w:rPr>
        <w:t>
      вносит корректировки в кредитную историю заемщика – физического лица в кредитных бюро путем устранения записей об информации по такому микрокредиту;</w:t>
      </w:r>
    </w:p>
    <w:bookmarkEnd w:id="1876"/>
    <w:bookmarkStart w:name="z1963" w:id="1877"/>
    <w:p>
      <w:pPr>
        <w:spacing w:after="0"/>
        <w:ind w:left="0"/>
        <w:jc w:val="both"/>
      </w:pPr>
      <w:r>
        <w:rPr>
          <w:rFonts w:ascii="Times New Roman"/>
          <w:b w:val="false"/>
          <w:i w:val="false"/>
          <w:color w:val="000000"/>
          <w:sz w:val="28"/>
        </w:rPr>
        <w:t>
      осуществляет возврат заемщику – физическому лицу ранее удержанных (уплаченных) сумм основного долга, вознаграждения и (или) неустойки по такому микрокредиту.</w:t>
      </w:r>
    </w:p>
    <w:bookmarkEnd w:id="1877"/>
    <w:bookmarkStart w:name="z1964" w:id="1878"/>
    <w:p>
      <w:pPr>
        <w:spacing w:after="0"/>
        <w:ind w:left="0"/>
        <w:jc w:val="both"/>
      </w:pPr>
      <w:r>
        <w:rPr>
          <w:rFonts w:ascii="Times New Roman"/>
          <w:b w:val="false"/>
          <w:i w:val="false"/>
          <w:color w:val="000000"/>
          <w:sz w:val="28"/>
        </w:rPr>
        <w:t>
      Меры, предусмотренные частью первой настоящего пункта, распространяются на случаи выдачи микрокредита без соблюдения любого из требований, предусмотренных пунктом 2 статьи 3-2, частью второй пункта 8, частью первой пункта 10, пунктами 11 и 12 настоящей статьи, при условии получения микрофинансовой организацией процессуальных документов органов уголовного преследования, указанных в части первой пункта 4 статьи 3-2 настоящего Закона.</w:t>
      </w:r>
    </w:p>
    <w:bookmarkEnd w:id="1878"/>
    <w:bookmarkStart w:name="z1965" w:id="1879"/>
    <w:p>
      <w:pPr>
        <w:spacing w:after="0"/>
        <w:ind w:left="0"/>
        <w:jc w:val="both"/>
      </w:pPr>
      <w:r>
        <w:rPr>
          <w:rFonts w:ascii="Times New Roman"/>
          <w:b w:val="false"/>
          <w:i w:val="false"/>
          <w:color w:val="000000"/>
          <w:sz w:val="28"/>
        </w:rPr>
        <w:t>
      15. Микрофинансовые организации не вправе предоставлять микрокредиты физическому лицу в течение пяти лет со дня размещения объявления о завершении в отношении указанного физического лица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такого физического лица обеспечение в виде залога, гарантии и (или) поручительства по договорам о предоставлении микрокредита.</w:t>
      </w:r>
    </w:p>
    <w:bookmarkEnd w:id="1879"/>
    <w:bookmarkStart w:name="z1966" w:id="1880"/>
    <w:p>
      <w:pPr>
        <w:spacing w:after="0"/>
        <w:ind w:left="0"/>
        <w:jc w:val="both"/>
      </w:pPr>
      <w:r>
        <w:rPr>
          <w:rFonts w:ascii="Times New Roman"/>
          <w:b w:val="false"/>
          <w:i w:val="false"/>
          <w:color w:val="000000"/>
          <w:sz w:val="28"/>
        </w:rPr>
        <w:t>
      Требования настоящего пункта не распространяются на микрокредиты, предоставляемые ломбардами под залог движимого имущества, не подлежащий государственной регистрации.</w:t>
      </w:r>
    </w:p>
    <w:bookmarkEnd w:id="1880"/>
    <w:bookmarkStart w:name="z1967" w:id="1881"/>
    <w:p>
      <w:pPr>
        <w:spacing w:after="0"/>
        <w:ind w:left="0"/>
        <w:jc w:val="both"/>
      </w:pPr>
      <w:r>
        <w:rPr>
          <w:rFonts w:ascii="Times New Roman"/>
          <w:b w:val="false"/>
          <w:i w:val="false"/>
          <w:color w:val="000000"/>
          <w:sz w:val="28"/>
        </w:rPr>
        <w:t>
      16. Микрофинансовые организации вправе устанавливать и взимать комиссии и (или) иные платежи с юридических лиц за выдачу и изменение условий микрокредита, размер которых определяется микрофинансовыми организациями самостоятельно.</w:t>
      </w:r>
    </w:p>
    <w:bookmarkEnd w:id="1881"/>
    <w:bookmarkStart w:name="z1968" w:id="1882"/>
    <w:p>
      <w:pPr>
        <w:spacing w:after="0"/>
        <w:ind w:left="0"/>
        <w:jc w:val="both"/>
      </w:pPr>
      <w:r>
        <w:rPr>
          <w:rFonts w:ascii="Times New Roman"/>
          <w:b w:val="false"/>
          <w:i w:val="false"/>
          <w:color w:val="000000"/>
          <w:sz w:val="28"/>
        </w:rPr>
        <w:t xml:space="preserve">
      Микрофинансовые организации обязаны в договорах о предоставлении микрокредита, выданного юридическому лицу, указывать полный перечень комиссий и (или) иных платежей, а также их размеры, подлежащие взиманию в связи с выдачей и изменением условий микрокредита. </w:t>
      </w:r>
    </w:p>
    <w:bookmarkEnd w:id="1882"/>
    <w:bookmarkStart w:name="z1969" w:id="1883"/>
    <w:p>
      <w:pPr>
        <w:spacing w:after="0"/>
        <w:ind w:left="0"/>
        <w:jc w:val="both"/>
      </w:pPr>
      <w:r>
        <w:rPr>
          <w:rFonts w:ascii="Times New Roman"/>
          <w:b w:val="false"/>
          <w:i w:val="false"/>
          <w:color w:val="000000"/>
          <w:sz w:val="28"/>
        </w:rPr>
        <w:t>
      Микрофинансовые организации не вправе в одностороннем порядке вводить новые виды комиссий и (или) иных платежей в рамках заключенного с юридическим лицом договора о предоставлении микрокредита.";</w:t>
      </w:r>
    </w:p>
    <w:bookmarkEnd w:id="1883"/>
    <w:bookmarkStart w:name="z1970" w:id="188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1884"/>
    <w:bookmarkStart w:name="z1971" w:id="18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885"/>
    <w:bookmarkStart w:name="z1972" w:id="1886"/>
    <w:p>
      <w:pPr>
        <w:spacing w:after="0"/>
        <w:ind w:left="0"/>
        <w:jc w:val="both"/>
      </w:pPr>
      <w:r>
        <w:rPr>
          <w:rFonts w:ascii="Times New Roman"/>
          <w:b w:val="false"/>
          <w:i w:val="false"/>
          <w:color w:val="000000"/>
          <w:sz w:val="28"/>
        </w:rPr>
        <w:t>
      "1-1. Если сумма платежа, произведенного заемщиком – физическим лицом, недостаточна для исполнения обязательств по договору о предоставлении микрокредита, указанная сумма погашает обязательства заемщика – физического лица по договору о предоставлении микрокредита в следующей очередности:</w:t>
      </w:r>
    </w:p>
    <w:bookmarkEnd w:id="1886"/>
    <w:bookmarkStart w:name="z1973" w:id="1887"/>
    <w:p>
      <w:pPr>
        <w:spacing w:after="0"/>
        <w:ind w:left="0"/>
        <w:jc w:val="both"/>
      </w:pPr>
      <w:r>
        <w:rPr>
          <w:rFonts w:ascii="Times New Roman"/>
          <w:b w:val="false"/>
          <w:i w:val="false"/>
          <w:color w:val="000000"/>
          <w:sz w:val="28"/>
        </w:rPr>
        <w:t xml:space="preserve">
      1) задолженность по основному долгу; </w:t>
      </w:r>
    </w:p>
    <w:bookmarkEnd w:id="1887"/>
    <w:bookmarkStart w:name="z1974" w:id="1888"/>
    <w:p>
      <w:pPr>
        <w:spacing w:after="0"/>
        <w:ind w:left="0"/>
        <w:jc w:val="both"/>
      </w:pPr>
      <w:r>
        <w:rPr>
          <w:rFonts w:ascii="Times New Roman"/>
          <w:b w:val="false"/>
          <w:i w:val="false"/>
          <w:color w:val="000000"/>
          <w:sz w:val="28"/>
        </w:rPr>
        <w:t>
      2) задолженность по вознаграждению;</w:t>
      </w:r>
    </w:p>
    <w:bookmarkEnd w:id="1888"/>
    <w:bookmarkStart w:name="z1975" w:id="1889"/>
    <w:p>
      <w:pPr>
        <w:spacing w:after="0"/>
        <w:ind w:left="0"/>
        <w:jc w:val="both"/>
      </w:pPr>
      <w:r>
        <w:rPr>
          <w:rFonts w:ascii="Times New Roman"/>
          <w:b w:val="false"/>
          <w:i w:val="false"/>
          <w:color w:val="000000"/>
          <w:sz w:val="28"/>
        </w:rPr>
        <w:t>
      3) неустойка (штраф, пени) в размере, определенном в соответствии с пунктом 3 настоящей статьи;</w:t>
      </w:r>
    </w:p>
    <w:bookmarkEnd w:id="1889"/>
    <w:bookmarkStart w:name="z1976" w:id="1890"/>
    <w:p>
      <w:pPr>
        <w:spacing w:after="0"/>
        <w:ind w:left="0"/>
        <w:jc w:val="both"/>
      </w:pPr>
      <w:r>
        <w:rPr>
          <w:rFonts w:ascii="Times New Roman"/>
          <w:b w:val="false"/>
          <w:i w:val="false"/>
          <w:color w:val="000000"/>
          <w:sz w:val="28"/>
        </w:rPr>
        <w:t>
      4) сумма основного долга за текущий период платежей;</w:t>
      </w:r>
    </w:p>
    <w:bookmarkEnd w:id="1890"/>
    <w:bookmarkStart w:name="z1977" w:id="1891"/>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1891"/>
    <w:bookmarkStart w:name="z1978" w:id="1892"/>
    <w:p>
      <w:pPr>
        <w:spacing w:after="0"/>
        <w:ind w:left="0"/>
        <w:jc w:val="both"/>
      </w:pPr>
      <w:r>
        <w:rPr>
          <w:rFonts w:ascii="Times New Roman"/>
          <w:b w:val="false"/>
          <w:i w:val="false"/>
          <w:color w:val="000000"/>
          <w:sz w:val="28"/>
        </w:rPr>
        <w:t>
      6) издержки микрофинансовых организаций по получению исполнения.";</w:t>
      </w:r>
    </w:p>
    <w:bookmarkEnd w:id="1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80" w:id="1893"/>
    <w:p>
      <w:pPr>
        <w:spacing w:after="0"/>
        <w:ind w:left="0"/>
        <w:jc w:val="both"/>
      </w:pPr>
      <w:r>
        <w:rPr>
          <w:rFonts w:ascii="Times New Roman"/>
          <w:b w:val="false"/>
          <w:i w:val="false"/>
          <w:color w:val="000000"/>
          <w:sz w:val="28"/>
        </w:rPr>
        <w:t>
      "3. Размер неустойки (штрафа, пеней)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1893"/>
    <w:bookmarkStart w:name="z1981" w:id="189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1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2-2) следующего содержания: </w:t>
      </w:r>
    </w:p>
    <w:bookmarkStart w:name="z1983" w:id="1895"/>
    <w:p>
      <w:pPr>
        <w:spacing w:after="0"/>
        <w:ind w:left="0"/>
        <w:jc w:val="both"/>
      </w:pPr>
      <w:r>
        <w:rPr>
          <w:rFonts w:ascii="Times New Roman"/>
          <w:b w:val="false"/>
          <w:i w:val="false"/>
          <w:color w:val="000000"/>
          <w:sz w:val="28"/>
        </w:rPr>
        <w:t>
      "2-2) собирать копии документов, удостоверяющих личность физических лиц – нерезидентов Республики Казахстан, для целей, предусмотренных настоящим Законом;";</w:t>
      </w:r>
    </w:p>
    <w:bookmarkEnd w:id="1895"/>
    <w:bookmarkStart w:name="z1984" w:id="18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подпункты 1) </w:t>
      </w:r>
      <w:r>
        <w:rPr>
          <w:rFonts w:ascii="Times New Roman"/>
          <w:b w:val="false"/>
          <w:i w:val="false"/>
          <w:color w:val="000000"/>
          <w:sz w:val="28"/>
        </w:rPr>
        <w:t xml:space="preserve">и </w:t>
      </w:r>
      <w:r>
        <w:rPr>
          <w:rFonts w:ascii="Times New Roman"/>
          <w:b w:val="false"/>
          <w:i w:val="false"/>
          <w:color w:val="000000"/>
          <w:sz w:val="28"/>
        </w:rPr>
        <w:t>1-1</w:t>
      </w:r>
      <w:r>
        <w:rPr>
          <w:rFonts w:ascii="Times New Roman"/>
          <w:b w:val="false"/>
          <w:i w:val="false"/>
          <w:color w:val="000000"/>
          <w:sz w:val="28"/>
        </w:rPr>
        <w:t>) изложить в следующей редакции:</w:t>
      </w:r>
    </w:p>
    <w:bookmarkStart w:name="z1986" w:id="1897"/>
    <w:p>
      <w:pPr>
        <w:spacing w:after="0"/>
        <w:ind w:left="0"/>
        <w:jc w:val="both"/>
      </w:pPr>
      <w:r>
        <w:rPr>
          <w:rFonts w:ascii="Times New Roman"/>
          <w:b w:val="false"/>
          <w:i w:val="false"/>
          <w:color w:val="000000"/>
          <w:sz w:val="28"/>
        </w:rPr>
        <w:t>
      "1) в случае изменения места нахождения либо изменения наименования письменно уведомить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bookmarkEnd w:id="1897"/>
    <w:bookmarkStart w:name="z1987" w:id="1898"/>
    <w:p>
      <w:pPr>
        <w:spacing w:after="0"/>
        <w:ind w:left="0"/>
        <w:jc w:val="both"/>
      </w:pPr>
      <w:r>
        <w:rPr>
          <w:rFonts w:ascii="Times New Roman"/>
          <w:b w:val="false"/>
          <w:i w:val="false"/>
          <w:color w:val="000000"/>
          <w:sz w:val="28"/>
        </w:rPr>
        <w:t>
      1-1) в случае изменения состава участников (акционеров) письменно уведомить уполномоченный орган об этом и о соответствии участников (акционеров) требованиям пункта 6 статьи 14 настоящего Закона в срок не позднее десяти календарных дней с даты такого изменения в порядке, установленном правилами лицензирования микрофинансовой деятельности;";</w:t>
      </w:r>
    </w:p>
    <w:bookmarkEnd w:id="1898"/>
    <w:bookmarkStart w:name="z1988" w:id="1899"/>
    <w:p>
      <w:pPr>
        <w:spacing w:after="0"/>
        <w:ind w:left="0"/>
        <w:jc w:val="both"/>
      </w:pPr>
      <w:r>
        <w:rPr>
          <w:rFonts w:ascii="Times New Roman"/>
          <w:b w:val="false"/>
          <w:i w:val="false"/>
          <w:color w:val="000000"/>
          <w:sz w:val="28"/>
        </w:rPr>
        <w:t>
      дополнить подпунктами 1-2), 1-3) и 1-4) следующего содержания:</w:t>
      </w:r>
    </w:p>
    <w:bookmarkEnd w:id="1899"/>
    <w:bookmarkStart w:name="z1989" w:id="1900"/>
    <w:p>
      <w:pPr>
        <w:spacing w:after="0"/>
        <w:ind w:left="0"/>
        <w:jc w:val="both"/>
      </w:pPr>
      <w:r>
        <w:rPr>
          <w:rFonts w:ascii="Times New Roman"/>
          <w:b w:val="false"/>
          <w:i w:val="false"/>
          <w:color w:val="000000"/>
          <w:sz w:val="28"/>
        </w:rPr>
        <w:t>
      "1-2) уведомить уполномоченный орган о регистрации товарного знака (товарных знаков) в течение тридцати календарных дней с даты его (их) регистрации в Государственном реестре товарных знаков с приложением копии выписки из Государственного реестра товарных знаков.</w:t>
      </w:r>
    </w:p>
    <w:bookmarkEnd w:id="1900"/>
    <w:bookmarkStart w:name="z1990" w:id="190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w:t>
      </w:r>
    </w:p>
    <w:bookmarkEnd w:id="1901"/>
    <w:bookmarkStart w:name="z1991" w:id="1902"/>
    <w:p>
      <w:pPr>
        <w:spacing w:after="0"/>
        <w:ind w:left="0"/>
        <w:jc w:val="both"/>
      </w:pPr>
      <w:r>
        <w:rPr>
          <w:rFonts w:ascii="Times New Roman"/>
          <w:b w:val="false"/>
          <w:i w:val="false"/>
          <w:color w:val="000000"/>
          <w:sz w:val="28"/>
        </w:rPr>
        <w:t>
      1-3) иметь собственный интернет-ресурс, на котором размещаются копия лицензии на осуществление микрофинансовой деятельности, актуальная информация о ставках вознаграждения и тарифах за услуги, оказываемые физическим и юридическим лицам по микрокредитам, изображение товарного знака (товарных знаков) с указанием наименования микрофинансовой организации, информация о месте нахождения, телефонных номерах, графике работы микрофинансовой организации, а также иная информация по усмотрению микрофинансовой организации.</w:t>
      </w:r>
    </w:p>
    <w:bookmarkEnd w:id="1902"/>
    <w:bookmarkStart w:name="z1992" w:id="1903"/>
    <w:p>
      <w:pPr>
        <w:spacing w:after="0"/>
        <w:ind w:left="0"/>
        <w:jc w:val="both"/>
      </w:pPr>
      <w:r>
        <w:rPr>
          <w:rFonts w:ascii="Times New Roman"/>
          <w:b w:val="false"/>
          <w:i w:val="false"/>
          <w:color w:val="000000"/>
          <w:sz w:val="28"/>
        </w:rPr>
        <w:t>
      Информация о ставках вознаграждения и тарифах должна поддерживаться в актуальном режиме с указанием сведений о дате внесения изменений в действующие ставки вознаграждения и тарифы, номера внутреннего документа и органа, принявшего данные изменения.</w:t>
      </w:r>
    </w:p>
    <w:bookmarkEnd w:id="1903"/>
    <w:bookmarkStart w:name="z1993" w:id="1904"/>
    <w:p>
      <w:pPr>
        <w:spacing w:after="0"/>
        <w:ind w:left="0"/>
        <w:jc w:val="both"/>
      </w:pPr>
      <w:r>
        <w:rPr>
          <w:rFonts w:ascii="Times New Roman"/>
          <w:b w:val="false"/>
          <w:i w:val="false"/>
          <w:color w:val="000000"/>
          <w:sz w:val="28"/>
        </w:rPr>
        <w:t>
      Требования настоящего подпункта не распространяются на ломбарды и кредитные товарищества;</w:t>
      </w:r>
    </w:p>
    <w:bookmarkEnd w:id="1904"/>
    <w:bookmarkStart w:name="z1994" w:id="1905"/>
    <w:p>
      <w:pPr>
        <w:spacing w:after="0"/>
        <w:ind w:left="0"/>
        <w:jc w:val="both"/>
      </w:pPr>
      <w:r>
        <w:rPr>
          <w:rFonts w:ascii="Times New Roman"/>
          <w:b w:val="false"/>
          <w:i w:val="false"/>
          <w:color w:val="000000"/>
          <w:sz w:val="28"/>
        </w:rPr>
        <w:t>
      1-4) письменно уведомить уполномоченный орган в течение пяти рабочих дней с даты принятия решения соответствующего органа микрофинансовой организации обо всех изменениях, произошедших в составе руководящих работников;";</w:t>
      </w:r>
    </w:p>
    <w:bookmarkEnd w:id="1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996" w:id="1906"/>
    <w:p>
      <w:pPr>
        <w:spacing w:after="0"/>
        <w:ind w:left="0"/>
        <w:jc w:val="both"/>
      </w:pPr>
      <w:r>
        <w:rPr>
          <w:rFonts w:ascii="Times New Roman"/>
          <w:b w:val="false"/>
          <w:i w:val="false"/>
          <w:color w:val="000000"/>
          <w:sz w:val="28"/>
        </w:rPr>
        <w:t>
      "2)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а также на интернет-ресурсе кредитного товарищества, ломбарда при его наличии;";</w:t>
      </w:r>
    </w:p>
    <w:bookmarkEnd w:id="1906"/>
    <w:bookmarkStart w:name="z1997" w:id="1907"/>
    <w:p>
      <w:pPr>
        <w:spacing w:after="0"/>
        <w:ind w:left="0"/>
        <w:jc w:val="both"/>
      </w:pPr>
      <w:r>
        <w:rPr>
          <w:rFonts w:ascii="Times New Roman"/>
          <w:b w:val="false"/>
          <w:i w:val="false"/>
          <w:color w:val="000000"/>
          <w:sz w:val="28"/>
        </w:rPr>
        <w:t>
      дополнить подпунктом 4-2) следующего содержания:</w:t>
      </w:r>
    </w:p>
    <w:bookmarkEnd w:id="1907"/>
    <w:bookmarkStart w:name="z1998" w:id="1908"/>
    <w:p>
      <w:pPr>
        <w:spacing w:after="0"/>
        <w:ind w:left="0"/>
        <w:jc w:val="both"/>
      </w:pPr>
      <w:r>
        <w:rPr>
          <w:rFonts w:ascii="Times New Roman"/>
          <w:b w:val="false"/>
          <w:i w:val="false"/>
          <w:color w:val="000000"/>
          <w:sz w:val="28"/>
        </w:rPr>
        <w:t>
      "4-2) в течение трех рабочих дней с даты полного досрочного исполнения заемщиком обязательства по микрокредиту, условиями которого было предусмотрено заключение договора страхования, уведомить заемщика способом, предусмотренным договором о предоставлении микрокредита,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пункта 2 статьи 842 Гражданского кодекса Республики Казахстан;";</w:t>
      </w:r>
    </w:p>
    <w:bookmarkEnd w:id="1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исключить;</w:t>
      </w:r>
    </w:p>
    <w:bookmarkStart w:name="z2000" w:id="1909"/>
    <w:p>
      <w:pPr>
        <w:spacing w:after="0"/>
        <w:ind w:left="0"/>
        <w:jc w:val="both"/>
      </w:pPr>
      <w:r>
        <w:rPr>
          <w:rFonts w:ascii="Times New Roman"/>
          <w:b w:val="false"/>
          <w:i w:val="false"/>
          <w:color w:val="000000"/>
          <w:sz w:val="28"/>
        </w:rPr>
        <w:t>
      дополнить подпунктами 11-3), 11-4), 11-5), 11-6) и 11-7) следующего содержания:</w:t>
      </w:r>
    </w:p>
    <w:bookmarkEnd w:id="1909"/>
    <w:bookmarkStart w:name="z2001" w:id="1910"/>
    <w:p>
      <w:pPr>
        <w:spacing w:after="0"/>
        <w:ind w:left="0"/>
        <w:jc w:val="both"/>
      </w:pPr>
      <w:r>
        <w:rPr>
          <w:rFonts w:ascii="Times New Roman"/>
          <w:b w:val="false"/>
          <w:i w:val="false"/>
          <w:color w:val="000000"/>
          <w:sz w:val="28"/>
        </w:rPr>
        <w:t>
      "11-3) вступить в саморегулируемую организацию в сфере микрофинансовой деятельности, осуществляющую свою деятельность в отношении одного вида микрофинансовой деятельности, указанного в пункте 1 статьи 3 настоящего Закона, в течение девяноста календарных дней, следующих за днем наступления одного из следующих событий:</w:t>
      </w:r>
    </w:p>
    <w:bookmarkEnd w:id="1910"/>
    <w:bookmarkStart w:name="z2002" w:id="1911"/>
    <w:p>
      <w:pPr>
        <w:spacing w:after="0"/>
        <w:ind w:left="0"/>
        <w:jc w:val="both"/>
      </w:pPr>
      <w:r>
        <w:rPr>
          <w:rFonts w:ascii="Times New Roman"/>
          <w:b w:val="false"/>
          <w:i w:val="false"/>
          <w:color w:val="000000"/>
          <w:sz w:val="28"/>
        </w:rPr>
        <w:t>
      включения саморегулируемой организации в сфере микрофинансовой деятельности в реестр уполномоченного органа;</w:t>
      </w:r>
    </w:p>
    <w:bookmarkEnd w:id="1911"/>
    <w:bookmarkStart w:name="z2003" w:id="1912"/>
    <w:p>
      <w:pPr>
        <w:spacing w:after="0"/>
        <w:ind w:left="0"/>
        <w:jc w:val="both"/>
      </w:pPr>
      <w:r>
        <w:rPr>
          <w:rFonts w:ascii="Times New Roman"/>
          <w:b w:val="false"/>
          <w:i w:val="false"/>
          <w:color w:val="000000"/>
          <w:sz w:val="28"/>
        </w:rPr>
        <w:t>
      получения лицензии на осуществление микрофинансовой деятельности и наличия саморегулируемой организации в сфере микрофинансовой деятельности, включенной в реестр уполномоченного органа;</w:t>
      </w:r>
    </w:p>
    <w:bookmarkEnd w:id="1912"/>
    <w:bookmarkStart w:name="z2004" w:id="1913"/>
    <w:p>
      <w:pPr>
        <w:spacing w:after="0"/>
        <w:ind w:left="0"/>
        <w:jc w:val="both"/>
      </w:pPr>
      <w:r>
        <w:rPr>
          <w:rFonts w:ascii="Times New Roman"/>
          <w:b w:val="false"/>
          <w:i w:val="false"/>
          <w:color w:val="000000"/>
          <w:sz w:val="28"/>
        </w:rPr>
        <w:t>
      прекращения своего членства (участия) в саморегулируемой организации в сфере микрофинансовой деятельности;</w:t>
      </w:r>
    </w:p>
    <w:bookmarkEnd w:id="1913"/>
    <w:bookmarkStart w:name="z2005" w:id="1914"/>
    <w:p>
      <w:pPr>
        <w:spacing w:after="0"/>
        <w:ind w:left="0"/>
        <w:jc w:val="both"/>
      </w:pPr>
      <w:r>
        <w:rPr>
          <w:rFonts w:ascii="Times New Roman"/>
          <w:b w:val="false"/>
          <w:i w:val="false"/>
          <w:color w:val="000000"/>
          <w:sz w:val="28"/>
        </w:rPr>
        <w:t>
      11-4) уплачивать взносы, установленные саморегулируемой организацией в сфере микрофинансовой деятельности;</w:t>
      </w:r>
    </w:p>
    <w:bookmarkEnd w:id="1914"/>
    <w:bookmarkStart w:name="z2006" w:id="1915"/>
    <w:p>
      <w:pPr>
        <w:spacing w:after="0"/>
        <w:ind w:left="0"/>
        <w:jc w:val="both"/>
      </w:pPr>
      <w:r>
        <w:rPr>
          <w:rFonts w:ascii="Times New Roman"/>
          <w:b w:val="false"/>
          <w:i w:val="false"/>
          <w:color w:val="000000"/>
          <w:sz w:val="28"/>
        </w:rPr>
        <w:t>
      11-5) представлять по запросу саморегулируемой организации в сфере микрофинансовой деятельности всю информацию, необходимую для проведения проверки, в порядке, определяемом саморегулируемой организацией в сфере микрофинансовой деятельности;</w:t>
      </w:r>
    </w:p>
    <w:bookmarkEnd w:id="1915"/>
    <w:bookmarkStart w:name="z2007" w:id="1916"/>
    <w:p>
      <w:pPr>
        <w:spacing w:after="0"/>
        <w:ind w:left="0"/>
        <w:jc w:val="both"/>
      </w:pPr>
      <w:r>
        <w:rPr>
          <w:rFonts w:ascii="Times New Roman"/>
          <w:b w:val="false"/>
          <w:i w:val="false"/>
          <w:color w:val="000000"/>
          <w:sz w:val="28"/>
        </w:rPr>
        <w:t>
      11-6) соблюдать требования правил и стандартов саморегулируемой организации в сфере микрофинансовой деятельности;</w:t>
      </w:r>
    </w:p>
    <w:bookmarkEnd w:id="1916"/>
    <w:bookmarkStart w:name="z2008" w:id="1917"/>
    <w:p>
      <w:pPr>
        <w:spacing w:after="0"/>
        <w:ind w:left="0"/>
        <w:jc w:val="both"/>
      </w:pPr>
      <w:r>
        <w:rPr>
          <w:rFonts w:ascii="Times New Roman"/>
          <w:b w:val="false"/>
          <w:i w:val="false"/>
          <w:color w:val="000000"/>
          <w:sz w:val="28"/>
        </w:rPr>
        <w:t>
      11-7) реализовать путем проведения торгов на электронной торговой площадке по продаже банковских и микрофинансовых активов имущество, приобретенное микрофинансовой организацией в результате обращения взыскания на залог (иное обеспечение) по договору о предоставлении микрокредита и (или) получения отступного взамен исполнения обязательств по договору о предоставлении микрокредита, за исключением недвижимого имущества, расположенного за пределами Республики Казахстан.</w:t>
      </w:r>
    </w:p>
    <w:bookmarkEnd w:id="1917"/>
    <w:bookmarkStart w:name="z2009" w:id="1918"/>
    <w:p>
      <w:pPr>
        <w:spacing w:after="0"/>
        <w:ind w:left="0"/>
        <w:jc w:val="both"/>
      </w:pPr>
      <w:r>
        <w:rPr>
          <w:rFonts w:ascii="Times New Roman"/>
          <w:b w:val="false"/>
          <w:i w:val="false"/>
          <w:color w:val="000000"/>
          <w:sz w:val="28"/>
        </w:rPr>
        <w:t>
      Имущество, указанное в части первой настоящего подпункта, должно быть реализовано микрофинансовой организацией в течение трех лет со дня его приобретения, за исключением:</w:t>
      </w:r>
    </w:p>
    <w:bookmarkEnd w:id="1918"/>
    <w:bookmarkStart w:name="z2010" w:id="1919"/>
    <w:p>
      <w:pPr>
        <w:spacing w:after="0"/>
        <w:ind w:left="0"/>
        <w:jc w:val="both"/>
      </w:pPr>
      <w:r>
        <w:rPr>
          <w:rFonts w:ascii="Times New Roman"/>
          <w:b w:val="false"/>
          <w:i w:val="false"/>
          <w:color w:val="000000"/>
          <w:sz w:val="28"/>
        </w:rPr>
        <w:t>
      земельного участка, срок реализации которого определяется с учетом особенностей, предусмотренных Земельным кодексом Республики Казахстан;</w:t>
      </w:r>
    </w:p>
    <w:bookmarkEnd w:id="1919"/>
    <w:bookmarkStart w:name="z2011" w:id="1920"/>
    <w:p>
      <w:pPr>
        <w:spacing w:after="0"/>
        <w:ind w:left="0"/>
        <w:jc w:val="both"/>
      </w:pPr>
      <w:r>
        <w:rPr>
          <w:rFonts w:ascii="Times New Roman"/>
          <w:b w:val="false"/>
          <w:i w:val="false"/>
          <w:color w:val="000000"/>
          <w:sz w:val="28"/>
        </w:rPr>
        <w:t xml:space="preserve">
      здания или иного недвижимого имущества, которое микрофинансовая организация намеревается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 </w:t>
      </w:r>
    </w:p>
    <w:bookmarkEnd w:id="1920"/>
    <w:bookmarkStart w:name="z2012" w:id="1921"/>
    <w:p>
      <w:pPr>
        <w:spacing w:after="0"/>
        <w:ind w:left="0"/>
        <w:jc w:val="both"/>
      </w:pPr>
      <w:r>
        <w:rPr>
          <w:rFonts w:ascii="Times New Roman"/>
          <w:b w:val="false"/>
          <w:i w:val="false"/>
          <w:color w:val="000000"/>
          <w:sz w:val="28"/>
        </w:rPr>
        <w:t>
      В случае несоблюдения срока, установленного абзацем третьим части второй настоящего подпункта, микрофинансовая организация обязана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трех лет со дня его приобретения.</w:t>
      </w:r>
    </w:p>
    <w:bookmarkEnd w:id="1921"/>
    <w:bookmarkStart w:name="z2013" w:id="1922"/>
    <w:p>
      <w:pPr>
        <w:spacing w:after="0"/>
        <w:ind w:left="0"/>
        <w:jc w:val="both"/>
      </w:pPr>
      <w:r>
        <w:rPr>
          <w:rFonts w:ascii="Times New Roman"/>
          <w:b w:val="false"/>
          <w:i w:val="false"/>
          <w:color w:val="000000"/>
          <w:sz w:val="28"/>
        </w:rPr>
        <w:t>
      В случае прекращения использования здания или иного недвижимого имущества в качестве своего помещения микрофинансовая организация обязана реализовать указанное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bookmarkEnd w:id="1922"/>
    <w:bookmarkStart w:name="z2014" w:id="1923"/>
    <w:p>
      <w:pPr>
        <w:spacing w:after="0"/>
        <w:ind w:left="0"/>
        <w:jc w:val="both"/>
      </w:pPr>
      <w:r>
        <w:rPr>
          <w:rFonts w:ascii="Times New Roman"/>
          <w:b w:val="false"/>
          <w:i w:val="false"/>
          <w:color w:val="000000"/>
          <w:sz w:val="28"/>
        </w:rPr>
        <w:t xml:space="preserve">
      Прямая адресная продажа имущества, указанного в части первой настоящего подпункта, осуществляется на электронной торговой площадке по продаже банковских и микрофинансовых активов в случаях и в порядке, которые определены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 </w:t>
      </w:r>
    </w:p>
    <w:bookmarkEnd w:id="1923"/>
    <w:bookmarkStart w:name="z2015" w:id="1924"/>
    <w:p>
      <w:pPr>
        <w:spacing w:after="0"/>
        <w:ind w:left="0"/>
        <w:jc w:val="both"/>
      </w:pPr>
      <w:r>
        <w:rPr>
          <w:rFonts w:ascii="Times New Roman"/>
          <w:b w:val="false"/>
          <w:i w:val="false"/>
          <w:color w:val="000000"/>
          <w:sz w:val="28"/>
        </w:rPr>
        <w:t>
      Требования, установленные настоящим подпунктом, не распространяются на ломбарды;";</w:t>
      </w:r>
    </w:p>
    <w:bookmarkEnd w:id="1924"/>
    <w:bookmarkStart w:name="z2016" w:id="1925"/>
    <w:p>
      <w:pPr>
        <w:spacing w:after="0"/>
        <w:ind w:left="0"/>
        <w:jc w:val="both"/>
      </w:pPr>
      <w:r>
        <w:rPr>
          <w:rFonts w:ascii="Times New Roman"/>
          <w:b w:val="false"/>
          <w:i w:val="false"/>
          <w:color w:val="000000"/>
          <w:sz w:val="28"/>
        </w:rPr>
        <w:t>
      дополнить частью второй следующего содержания:</w:t>
      </w:r>
    </w:p>
    <w:bookmarkEnd w:id="1925"/>
    <w:bookmarkStart w:name="z2017" w:id="1926"/>
    <w:p>
      <w:pPr>
        <w:spacing w:after="0"/>
        <w:ind w:left="0"/>
        <w:jc w:val="both"/>
      </w:pPr>
      <w:r>
        <w:rPr>
          <w:rFonts w:ascii="Times New Roman"/>
          <w:b w:val="false"/>
          <w:i w:val="false"/>
          <w:color w:val="000000"/>
          <w:sz w:val="28"/>
        </w:rPr>
        <w:t>
      "В случаях, предусмотренных подпунктами 1), 1-1), 1-2) и 1-4) части первой настоящего пункта, уведомление микрофинансовыми организациями уполномоченного органа осуществляется письменно либо посредством системы электронного документооборота.";</w:t>
      </w:r>
    </w:p>
    <w:bookmarkEnd w:id="1926"/>
    <w:bookmarkStart w:name="z2018" w:id="19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927"/>
    <w:bookmarkStart w:name="z2019" w:id="1928"/>
    <w:p>
      <w:pPr>
        <w:spacing w:after="0"/>
        <w:ind w:left="0"/>
        <w:jc w:val="both"/>
      </w:pPr>
      <w:r>
        <w:rPr>
          <w:rFonts w:ascii="Times New Roman"/>
          <w:b w:val="false"/>
          <w:i w:val="false"/>
          <w:color w:val="000000"/>
          <w:sz w:val="28"/>
        </w:rPr>
        <w:t>
      часть первую подпункта 1-1) изложить в следующей редакции:</w:t>
      </w:r>
    </w:p>
    <w:bookmarkEnd w:id="1928"/>
    <w:bookmarkStart w:name="z2020" w:id="1929"/>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пятидесяти календарных дней.";</w:t>
      </w:r>
    </w:p>
    <w:bookmarkEnd w:id="1929"/>
    <w:bookmarkStart w:name="z2021" w:id="1930"/>
    <w:p>
      <w:pPr>
        <w:spacing w:after="0"/>
        <w:ind w:left="0"/>
        <w:jc w:val="both"/>
      </w:pPr>
      <w:r>
        <w:rPr>
          <w:rFonts w:ascii="Times New Roman"/>
          <w:b w:val="false"/>
          <w:i w:val="false"/>
          <w:color w:val="000000"/>
          <w:sz w:val="28"/>
        </w:rPr>
        <w:t>
      дополнить подпунктом 3-1) следующего содержания:</w:t>
      </w:r>
    </w:p>
    <w:bookmarkEnd w:id="1930"/>
    <w:bookmarkStart w:name="z2022" w:id="1931"/>
    <w:p>
      <w:pPr>
        <w:spacing w:after="0"/>
        <w:ind w:left="0"/>
        <w:jc w:val="both"/>
      </w:pPr>
      <w:r>
        <w:rPr>
          <w:rFonts w:ascii="Times New Roman"/>
          <w:b w:val="false"/>
          <w:i w:val="false"/>
          <w:color w:val="000000"/>
          <w:sz w:val="28"/>
        </w:rPr>
        <w:t>
      "3-1) использовать не зарегистрированный (не зарегистрированные) в установленном законодательством Республики Казахстан порядке товарный знак (товарные знаки);";</w:t>
      </w:r>
    </w:p>
    <w:bookmarkEnd w:id="1931"/>
    <w:bookmarkStart w:name="z2023" w:id="19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9-1</w:t>
      </w:r>
      <w:r>
        <w:rPr>
          <w:rFonts w:ascii="Times New Roman"/>
          <w:b w:val="false"/>
          <w:i w:val="false"/>
          <w:color w:val="000000"/>
          <w:sz w:val="28"/>
        </w:rPr>
        <w:t>:</w:t>
      </w:r>
    </w:p>
    <w:bookmarkEnd w:id="1932"/>
    <w:bookmarkStart w:name="z2024" w:id="1933"/>
    <w:p>
      <w:pPr>
        <w:spacing w:after="0"/>
        <w:ind w:left="0"/>
        <w:jc w:val="both"/>
      </w:pPr>
      <w:r>
        <w:rPr>
          <w:rFonts w:ascii="Times New Roman"/>
          <w:b w:val="false"/>
          <w:i w:val="false"/>
          <w:color w:val="000000"/>
          <w:sz w:val="28"/>
        </w:rPr>
        <w:t>
      абзац четвертый части первой пункта 5 изложить в следующей редакции:</w:t>
      </w:r>
    </w:p>
    <w:bookmarkEnd w:id="1933"/>
    <w:bookmarkStart w:name="z2025" w:id="1934"/>
    <w:p>
      <w:pPr>
        <w:spacing w:after="0"/>
        <w:ind w:left="0"/>
        <w:jc w:val="both"/>
      </w:pPr>
      <w:r>
        <w:rPr>
          <w:rFonts w:ascii="Times New Roman"/>
          <w:b w:val="false"/>
          <w:i w:val="false"/>
          <w:color w:val="000000"/>
          <w:sz w:val="28"/>
        </w:rPr>
        <w:t>
      "микрофинансовой организации, осуществляющей аналогичный вид микрофинансовой деятельности;";</w:t>
      </w:r>
    </w:p>
    <w:bookmarkEnd w:id="1934"/>
    <w:bookmarkStart w:name="z2026" w:id="1935"/>
    <w:p>
      <w:pPr>
        <w:spacing w:after="0"/>
        <w:ind w:left="0"/>
        <w:jc w:val="both"/>
      </w:pPr>
      <w:r>
        <w:rPr>
          <w:rFonts w:ascii="Times New Roman"/>
          <w:b w:val="false"/>
          <w:i w:val="false"/>
          <w:color w:val="000000"/>
          <w:sz w:val="28"/>
        </w:rPr>
        <w:t>
      дополнить пунктом 10 следующего содержания:</w:t>
      </w:r>
    </w:p>
    <w:bookmarkEnd w:id="1935"/>
    <w:bookmarkStart w:name="z2027" w:id="1936"/>
    <w:p>
      <w:pPr>
        <w:spacing w:after="0"/>
        <w:ind w:left="0"/>
        <w:jc w:val="both"/>
      </w:pPr>
      <w:r>
        <w:rPr>
          <w:rFonts w:ascii="Times New Roman"/>
          <w:b w:val="false"/>
          <w:i w:val="false"/>
          <w:color w:val="000000"/>
          <w:sz w:val="28"/>
        </w:rPr>
        <w:t>
      "10. Лицо, которому уступлены права (требования) по договору о предоставлении микрокредита, признается в отношении данных прав (требований) кредитором (заимодателем), имеет все права и обязанности, установленные договором о предоставлении микрокредита, соблюдает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в том числе обеспечивает:</w:t>
      </w:r>
    </w:p>
    <w:bookmarkEnd w:id="1936"/>
    <w:bookmarkStart w:name="z2028" w:id="1937"/>
    <w:p>
      <w:pPr>
        <w:spacing w:after="0"/>
        <w:ind w:left="0"/>
        <w:jc w:val="both"/>
      </w:pPr>
      <w:r>
        <w:rPr>
          <w:rFonts w:ascii="Times New Roman"/>
          <w:b w:val="false"/>
          <w:i w:val="false"/>
          <w:color w:val="000000"/>
          <w:sz w:val="28"/>
        </w:rPr>
        <w:t>
      передачу и актуализацию информации о заемщике и его обязательствах по договору о предоставлении микрокредита в кредитные бюро в порядке, установленном законодательством Республики Казахстан о кредитных бюро и формировании кредитных историй;</w:t>
      </w:r>
    </w:p>
    <w:bookmarkEnd w:id="1937"/>
    <w:bookmarkStart w:name="z2029" w:id="1938"/>
    <w:p>
      <w:pPr>
        <w:spacing w:after="0"/>
        <w:ind w:left="0"/>
        <w:jc w:val="both"/>
      </w:pPr>
      <w:r>
        <w:rPr>
          <w:rFonts w:ascii="Times New Roman"/>
          <w:b w:val="false"/>
          <w:i w:val="false"/>
          <w:color w:val="000000"/>
          <w:sz w:val="28"/>
        </w:rPr>
        <w:t>
      соблюдение порядка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определенного нормативным правовым актом уполномоченного органа.</w:t>
      </w:r>
    </w:p>
    <w:bookmarkEnd w:id="1938"/>
    <w:bookmarkStart w:name="z2030" w:id="1939"/>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сервисная компания имеет все права и обязанности, установленные договором о предоставлении микрокредита, а также соблюдает требования и ограничения, предусмотренные частью первой настоящего пункта.</w:t>
      </w:r>
    </w:p>
    <w:bookmarkEnd w:id="1939"/>
    <w:bookmarkStart w:name="z2031" w:id="1940"/>
    <w:p>
      <w:pPr>
        <w:spacing w:after="0"/>
        <w:ind w:left="0"/>
        <w:jc w:val="both"/>
      </w:pPr>
      <w:r>
        <w:rPr>
          <w:rFonts w:ascii="Times New Roman"/>
          <w:b w:val="false"/>
          <w:i w:val="false"/>
          <w:color w:val="000000"/>
          <w:sz w:val="28"/>
        </w:rPr>
        <w:t>
      Нарушение лицом, которому уступлены права (требования) по договору о предоставлении микрокредита, а также сервисной компанией требований и (или)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bookmarkEnd w:id="1940"/>
    <w:bookmarkStart w:name="z2032" w:id="19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9-2</w:t>
      </w:r>
      <w:r>
        <w:rPr>
          <w:rFonts w:ascii="Times New Roman"/>
          <w:b w:val="false"/>
          <w:i w:val="false"/>
          <w:color w:val="000000"/>
          <w:sz w:val="28"/>
        </w:rPr>
        <w:t>:</w:t>
      </w:r>
    </w:p>
    <w:bookmarkEnd w:id="1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034" w:id="1942"/>
    <w:p>
      <w:pPr>
        <w:spacing w:after="0"/>
        <w:ind w:left="0"/>
        <w:jc w:val="both"/>
      </w:pPr>
      <w:r>
        <w:rPr>
          <w:rFonts w:ascii="Times New Roman"/>
          <w:b w:val="false"/>
          <w:i w:val="false"/>
          <w:color w:val="000000"/>
          <w:sz w:val="28"/>
        </w:rPr>
        <w:t>
      "1. Микрофинансовые организации обязаны письменно уведомить заемщика – физического лица способом, предусмотренным договором о предоставлении микрокредита, а также через объекты информатизации о возникновении просрочки исполнения денежных обязательств по договору о предоставлении микрокредита не позднее десяти календарных дней с даты возникновения просрочки.</w:t>
      </w:r>
    </w:p>
    <w:bookmarkEnd w:id="1942"/>
    <w:bookmarkStart w:name="z2035" w:id="1943"/>
    <w:p>
      <w:pPr>
        <w:spacing w:after="0"/>
        <w:ind w:left="0"/>
        <w:jc w:val="both"/>
      </w:pPr>
      <w:r>
        <w:rPr>
          <w:rFonts w:ascii="Times New Roman"/>
          <w:b w:val="false"/>
          <w:i w:val="false"/>
          <w:color w:val="000000"/>
          <w:sz w:val="28"/>
        </w:rPr>
        <w:t>
      Указанное уведомление должно содержать:</w:t>
      </w:r>
    </w:p>
    <w:bookmarkEnd w:id="1943"/>
    <w:bookmarkStart w:name="z2036" w:id="1944"/>
    <w:p>
      <w:pPr>
        <w:spacing w:after="0"/>
        <w:ind w:left="0"/>
        <w:jc w:val="both"/>
      </w:pPr>
      <w:r>
        <w:rPr>
          <w:rFonts w:ascii="Times New Roman"/>
          <w:b w:val="false"/>
          <w:i w:val="false"/>
          <w:color w:val="000000"/>
          <w:sz w:val="28"/>
        </w:rPr>
        <w:t>
      1) размер просроченных платежей по договору о предоставлении микрокредита на дату, указанную в уведомлении;</w:t>
      </w:r>
    </w:p>
    <w:bookmarkEnd w:id="1944"/>
    <w:bookmarkStart w:name="z2037" w:id="1945"/>
    <w:p>
      <w:pPr>
        <w:spacing w:after="0"/>
        <w:ind w:left="0"/>
        <w:jc w:val="both"/>
      </w:pPr>
      <w:r>
        <w:rPr>
          <w:rFonts w:ascii="Times New Roman"/>
          <w:b w:val="false"/>
          <w:i w:val="false"/>
          <w:color w:val="000000"/>
          <w:sz w:val="28"/>
        </w:rPr>
        <w:t>
      2) требование о внесении просроченных платежей по договору о предоставлении микрокредита;</w:t>
      </w:r>
    </w:p>
    <w:bookmarkEnd w:id="1945"/>
    <w:bookmarkStart w:name="z2038" w:id="1946"/>
    <w:p>
      <w:pPr>
        <w:spacing w:after="0"/>
        <w:ind w:left="0"/>
        <w:jc w:val="both"/>
      </w:pPr>
      <w:r>
        <w:rPr>
          <w:rFonts w:ascii="Times New Roman"/>
          <w:b w:val="false"/>
          <w:i w:val="false"/>
          <w:color w:val="000000"/>
          <w:sz w:val="28"/>
        </w:rPr>
        <w:t>
      3) разъяснение последствий невыполнения заемщиком – физическим лицом его обязательств по договору о предоставлении микрокредита;</w:t>
      </w:r>
    </w:p>
    <w:bookmarkEnd w:id="1946"/>
    <w:bookmarkStart w:name="z2039" w:id="1947"/>
    <w:p>
      <w:pPr>
        <w:spacing w:after="0"/>
        <w:ind w:left="0"/>
        <w:jc w:val="both"/>
      </w:pPr>
      <w:r>
        <w:rPr>
          <w:rFonts w:ascii="Times New Roman"/>
          <w:b w:val="false"/>
          <w:i w:val="false"/>
          <w:color w:val="000000"/>
          <w:sz w:val="28"/>
        </w:rPr>
        <w:t>
      4) указание на право заемщика – физического лица обратиться в микрофинансовую организацию с предложением о внесении изменений в договор о предоставлении микрокредита в порядке, определенном пунктом 2 настоящей статьи;</w:t>
      </w:r>
    </w:p>
    <w:bookmarkEnd w:id="1947"/>
    <w:bookmarkStart w:name="z2040" w:id="1948"/>
    <w:p>
      <w:pPr>
        <w:spacing w:after="0"/>
        <w:ind w:left="0"/>
        <w:jc w:val="both"/>
      </w:pPr>
      <w:r>
        <w:rPr>
          <w:rFonts w:ascii="Times New Roman"/>
          <w:b w:val="false"/>
          <w:i w:val="false"/>
          <w:color w:val="000000"/>
          <w:sz w:val="28"/>
        </w:rPr>
        <w:t>
      5) иные сведения по усмотрению микрофинансовой организации.</w:t>
      </w:r>
    </w:p>
    <w:bookmarkEnd w:id="1948"/>
    <w:bookmarkStart w:name="z2041" w:id="1949"/>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1949"/>
    <w:bookmarkStart w:name="z2042" w:id="1950"/>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1950"/>
    <w:bookmarkStart w:name="z2043" w:id="1951"/>
    <w:p>
      <w:pPr>
        <w:spacing w:after="0"/>
        <w:ind w:left="0"/>
        <w:jc w:val="both"/>
      </w:pPr>
      <w:r>
        <w:rPr>
          <w:rFonts w:ascii="Times New Roman"/>
          <w:b w:val="false"/>
          <w:i w:val="false"/>
          <w:color w:val="000000"/>
          <w:sz w:val="28"/>
        </w:rPr>
        <w:t>
      2. В течение тридцати календарных дней с даты направления микрофинансовой организацией заемщику – физическому лицу уведомления, предусмотренного пунктом 1 настоящей статьи, заемщик вправе обратиться в микрофинансовую организацию в письменной форме и (или) через объекты информатизации и (или) способом, предусмотренным договором о предоставлении микрокредита, с предложением в отношении:</w:t>
      </w:r>
    </w:p>
    <w:bookmarkEnd w:id="1951"/>
    <w:bookmarkStart w:name="z2044" w:id="1952"/>
    <w:p>
      <w:pPr>
        <w:spacing w:after="0"/>
        <w:ind w:left="0"/>
        <w:jc w:val="both"/>
      </w:pPr>
      <w:r>
        <w:rPr>
          <w:rFonts w:ascii="Times New Roman"/>
          <w:b w:val="false"/>
          <w:i w:val="false"/>
          <w:color w:val="000000"/>
          <w:sz w:val="28"/>
        </w:rPr>
        <w:t>
      1) изменения в сторону уменьшения ставки вознаграждения по договору о предоставлении микрокредита;</w:t>
      </w:r>
    </w:p>
    <w:bookmarkEnd w:id="1952"/>
    <w:bookmarkStart w:name="z2045" w:id="1953"/>
    <w:p>
      <w:pPr>
        <w:spacing w:after="0"/>
        <w:ind w:left="0"/>
        <w:jc w:val="both"/>
      </w:pPr>
      <w:r>
        <w:rPr>
          <w:rFonts w:ascii="Times New Roman"/>
          <w:b w:val="false"/>
          <w:i w:val="false"/>
          <w:color w:val="000000"/>
          <w:sz w:val="28"/>
        </w:rPr>
        <w:t>
      2) уменьшения на срок не менее трех месяцев ежемесячного платежа по договору о предоставлении микрокредита не менее чем на пятьдесят процентов от размера, установленного договором о предоставлении микрокредита;</w:t>
      </w:r>
    </w:p>
    <w:bookmarkEnd w:id="1953"/>
    <w:bookmarkStart w:name="z2046" w:id="1954"/>
    <w:p>
      <w:pPr>
        <w:spacing w:after="0"/>
        <w:ind w:left="0"/>
        <w:jc w:val="both"/>
      </w:pPr>
      <w:r>
        <w:rPr>
          <w:rFonts w:ascii="Times New Roman"/>
          <w:b w:val="false"/>
          <w:i w:val="false"/>
          <w:color w:val="000000"/>
          <w:sz w:val="28"/>
        </w:rPr>
        <w:t xml:space="preserve">
      3) отсрочки платежей по основному долгу и (или) вознаграждению; </w:t>
      </w:r>
    </w:p>
    <w:bookmarkEnd w:id="1954"/>
    <w:bookmarkStart w:name="z2047" w:id="1955"/>
    <w:p>
      <w:pPr>
        <w:spacing w:after="0"/>
        <w:ind w:left="0"/>
        <w:jc w:val="both"/>
      </w:pPr>
      <w:r>
        <w:rPr>
          <w:rFonts w:ascii="Times New Roman"/>
          <w:b w:val="false"/>
          <w:i w:val="false"/>
          <w:color w:val="000000"/>
          <w:sz w:val="28"/>
        </w:rPr>
        <w:t>
      4)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bookmarkEnd w:id="1955"/>
    <w:bookmarkStart w:name="z2048" w:id="1956"/>
    <w:p>
      <w:pPr>
        <w:spacing w:after="0"/>
        <w:ind w:left="0"/>
        <w:jc w:val="both"/>
      </w:pPr>
      <w:r>
        <w:rPr>
          <w:rFonts w:ascii="Times New Roman"/>
          <w:b w:val="false"/>
          <w:i w:val="false"/>
          <w:color w:val="000000"/>
          <w:sz w:val="28"/>
        </w:rPr>
        <w:t>
      5) изменения срока микрокредита;</w:t>
      </w:r>
    </w:p>
    <w:bookmarkEnd w:id="1956"/>
    <w:bookmarkStart w:name="z2049" w:id="1957"/>
    <w:p>
      <w:pPr>
        <w:spacing w:after="0"/>
        <w:ind w:left="0"/>
        <w:jc w:val="both"/>
      </w:pPr>
      <w:r>
        <w:rPr>
          <w:rFonts w:ascii="Times New Roman"/>
          <w:b w:val="false"/>
          <w:i w:val="false"/>
          <w:color w:val="000000"/>
          <w:sz w:val="28"/>
        </w:rPr>
        <w:t xml:space="preserve">
      6) прощения просроченного основного долга и (или) вознаграждения, отмены неустойки (штрафа, пеней), связанных с обслуживанием микрокредита; </w:t>
      </w:r>
    </w:p>
    <w:bookmarkEnd w:id="1957"/>
    <w:bookmarkStart w:name="z2050" w:id="1958"/>
    <w:p>
      <w:pPr>
        <w:spacing w:after="0"/>
        <w:ind w:left="0"/>
        <w:jc w:val="both"/>
      </w:pPr>
      <w:r>
        <w:rPr>
          <w:rFonts w:ascii="Times New Roman"/>
          <w:b w:val="false"/>
          <w:i w:val="false"/>
          <w:color w:val="000000"/>
          <w:sz w:val="28"/>
        </w:rPr>
        <w:t>
      7) самостоятельной реализации залогодателем недвижимого имущества, являющегося предметом ипотеки, в сроки, установленные соглашением сторон;</w:t>
      </w:r>
    </w:p>
    <w:bookmarkEnd w:id="1958"/>
    <w:bookmarkStart w:name="z2051" w:id="1959"/>
    <w:p>
      <w:pPr>
        <w:spacing w:after="0"/>
        <w:ind w:left="0"/>
        <w:jc w:val="both"/>
      </w:pPr>
      <w:r>
        <w:rPr>
          <w:rFonts w:ascii="Times New Roman"/>
          <w:b w:val="false"/>
          <w:i w:val="false"/>
          <w:color w:val="000000"/>
          <w:sz w:val="28"/>
        </w:rPr>
        <w:t>
      8) представления отступного взамен исполнения обязательства по договору о предоставлении микрокредита путем передачи микрофинансовой организации залогового и (или) иного имущества;</w:t>
      </w:r>
    </w:p>
    <w:bookmarkEnd w:id="1959"/>
    <w:bookmarkStart w:name="z2052" w:id="1960"/>
    <w:p>
      <w:pPr>
        <w:spacing w:after="0"/>
        <w:ind w:left="0"/>
        <w:jc w:val="both"/>
      </w:pPr>
      <w:r>
        <w:rPr>
          <w:rFonts w:ascii="Times New Roman"/>
          <w:b w:val="false"/>
          <w:i w:val="false"/>
          <w:color w:val="000000"/>
          <w:sz w:val="28"/>
        </w:rPr>
        <w:t>
      9) реализации недвижимого имущества, являющегося предметом ипотеки, с передачей обязательства по договору о предоставлении микрокредита покупателю.</w:t>
      </w:r>
    </w:p>
    <w:bookmarkEnd w:id="1960"/>
    <w:bookmarkStart w:name="z2053" w:id="1961"/>
    <w:p>
      <w:pPr>
        <w:spacing w:after="0"/>
        <w:ind w:left="0"/>
        <w:jc w:val="both"/>
      </w:pPr>
      <w:r>
        <w:rPr>
          <w:rFonts w:ascii="Times New Roman"/>
          <w:b w:val="false"/>
          <w:i w:val="false"/>
          <w:color w:val="000000"/>
          <w:sz w:val="28"/>
        </w:rPr>
        <w:t>
      Указанное обращение заемщика – физического лица должно содержать сведения о причинах возникновения просрочки исполнения обязательств по договору о предоставлении микрокредита, текущих доходах заемщика, другие обстоятельства, которые обуславливают (обосновывают) обращение заемщика с предложением о внесении изменений в условия договора о предоставлении микрокредита.</w:t>
      </w:r>
    </w:p>
    <w:bookmarkEnd w:id="1961"/>
    <w:bookmarkStart w:name="z2054" w:id="1962"/>
    <w:p>
      <w:pPr>
        <w:spacing w:after="0"/>
        <w:ind w:left="0"/>
        <w:jc w:val="both"/>
      </w:pPr>
      <w:r>
        <w:rPr>
          <w:rFonts w:ascii="Times New Roman"/>
          <w:b w:val="false"/>
          <w:i w:val="false"/>
          <w:color w:val="000000"/>
          <w:sz w:val="28"/>
        </w:rPr>
        <w:t>
      Порядок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второго уровня и микрофинансовой организацией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w:t>
      </w:r>
    </w:p>
    <w:bookmarkEnd w:id="1962"/>
    <w:bookmarkStart w:name="z2055" w:id="1963"/>
    <w:p>
      <w:pPr>
        <w:spacing w:after="0"/>
        <w:ind w:left="0"/>
        <w:jc w:val="both"/>
      </w:pPr>
      <w:r>
        <w:rPr>
          <w:rFonts w:ascii="Times New Roman"/>
          <w:b w:val="false"/>
          <w:i w:val="false"/>
          <w:color w:val="000000"/>
          <w:sz w:val="28"/>
        </w:rPr>
        <w:t>
      3. Микрофинансовая организация обязана в течение пятнадцати календарных дней с даты получения обращения заемщика – физического лица, предусмотренного пунктом 2 настоящей статьи, рассмотреть возможность внесения изменений в условия договора о предоставлении микрокредита, предложенных заемщиком, и письменно сообщить заемщику – физическому лицу способом, предусмотренным договором о предоставлении микрокредита, а также через объекты информатизации об одном из следующих решений, принятых микрофинансовой организацией, о (об):</w:t>
      </w:r>
    </w:p>
    <w:bookmarkEnd w:id="1963"/>
    <w:bookmarkStart w:name="z2056" w:id="1964"/>
    <w:p>
      <w:pPr>
        <w:spacing w:after="0"/>
        <w:ind w:left="0"/>
        <w:jc w:val="both"/>
      </w:pPr>
      <w:r>
        <w:rPr>
          <w:rFonts w:ascii="Times New Roman"/>
          <w:b w:val="false"/>
          <w:i w:val="false"/>
          <w:color w:val="000000"/>
          <w:sz w:val="28"/>
        </w:rPr>
        <w:t>
      1) согласии внести в условия договора о предоставлении микрокредита изменения, предложенные заемщиком;</w:t>
      </w:r>
    </w:p>
    <w:bookmarkEnd w:id="1964"/>
    <w:bookmarkStart w:name="z2057" w:id="1965"/>
    <w:p>
      <w:pPr>
        <w:spacing w:after="0"/>
        <w:ind w:left="0"/>
        <w:jc w:val="both"/>
      </w:pPr>
      <w:r>
        <w:rPr>
          <w:rFonts w:ascii="Times New Roman"/>
          <w:b w:val="false"/>
          <w:i w:val="false"/>
          <w:color w:val="000000"/>
          <w:sz w:val="28"/>
        </w:rPr>
        <w:t>
      2) встречном предложении микрофинансовой организации заемщику о внесении изменений в договор о предоставлении микрокредита;</w:t>
      </w:r>
    </w:p>
    <w:bookmarkEnd w:id="1965"/>
    <w:bookmarkStart w:name="z2058" w:id="1966"/>
    <w:p>
      <w:pPr>
        <w:spacing w:after="0"/>
        <w:ind w:left="0"/>
        <w:jc w:val="both"/>
      </w:pPr>
      <w:r>
        <w:rPr>
          <w:rFonts w:ascii="Times New Roman"/>
          <w:b w:val="false"/>
          <w:i w:val="false"/>
          <w:color w:val="000000"/>
          <w:sz w:val="28"/>
        </w:rPr>
        <w:t>
      3) отказе внести в условия договора о предоставлении микрокредита изменения, предложенные заемщиком, с мотивированным обоснованием причин такого отказа.</w:t>
      </w:r>
    </w:p>
    <w:bookmarkEnd w:id="1966"/>
    <w:bookmarkStart w:name="z2059" w:id="1967"/>
    <w:p>
      <w:pPr>
        <w:spacing w:after="0"/>
        <w:ind w:left="0"/>
        <w:jc w:val="both"/>
      </w:pPr>
      <w:r>
        <w:rPr>
          <w:rFonts w:ascii="Times New Roman"/>
          <w:b w:val="false"/>
          <w:i w:val="false"/>
          <w:color w:val="000000"/>
          <w:sz w:val="28"/>
        </w:rPr>
        <w:t>
      Требование об уведомлении через объекты информатизации не распространяется на кредитные товарищества и ломбарды.</w:t>
      </w:r>
    </w:p>
    <w:bookmarkEnd w:id="1967"/>
    <w:bookmarkStart w:name="z2060" w:id="1968"/>
    <w:p>
      <w:pPr>
        <w:spacing w:after="0"/>
        <w:ind w:left="0"/>
        <w:jc w:val="both"/>
      </w:pPr>
      <w:r>
        <w:rPr>
          <w:rFonts w:ascii="Times New Roman"/>
          <w:b w:val="false"/>
          <w:i w:val="false"/>
          <w:color w:val="000000"/>
          <w:sz w:val="28"/>
        </w:rPr>
        <w:t>
      Решение микрофинансовой организации по обращению заемщика, предусмотренного пунктом 2 настоящей статьи, принимается микрофинансовой организацией в соответствии с внутренним порядком микрофинансовой организации по принятию кредитных решений по реструктуризации микрокредитов физических лиц с учетом требований, установленных пунктами 4 и 5 настоящей статьи.</w:t>
      </w:r>
    </w:p>
    <w:bookmarkEnd w:id="1968"/>
    <w:bookmarkStart w:name="z2061" w:id="1969"/>
    <w:p>
      <w:pPr>
        <w:spacing w:after="0"/>
        <w:ind w:left="0"/>
        <w:jc w:val="both"/>
      </w:pPr>
      <w:r>
        <w:rPr>
          <w:rFonts w:ascii="Times New Roman"/>
          <w:b w:val="false"/>
          <w:i w:val="false"/>
          <w:color w:val="000000"/>
          <w:sz w:val="28"/>
        </w:rPr>
        <w:t>
      Требования к внутренним правилам по принятию кредитных решений по реструктуризации микрокредитов физических лиц устанавливаются нормативным правовым актом уполномоченного органа.";</w:t>
      </w:r>
    </w:p>
    <w:bookmarkEnd w:id="1969"/>
    <w:bookmarkStart w:name="z2062" w:id="1970"/>
    <w:p>
      <w:pPr>
        <w:spacing w:after="0"/>
        <w:ind w:left="0"/>
        <w:jc w:val="both"/>
      </w:pPr>
      <w:r>
        <w:rPr>
          <w:rFonts w:ascii="Times New Roman"/>
          <w:b w:val="false"/>
          <w:i w:val="false"/>
          <w:color w:val="000000"/>
          <w:sz w:val="28"/>
        </w:rPr>
        <w:t xml:space="preserve">
      дополнить пунктами 3-1, 3-2 и 3-3 следующего содержания: </w:t>
      </w:r>
    </w:p>
    <w:bookmarkEnd w:id="1970"/>
    <w:bookmarkStart w:name="z2063" w:id="1971"/>
    <w:p>
      <w:pPr>
        <w:spacing w:after="0"/>
        <w:ind w:left="0"/>
        <w:jc w:val="both"/>
      </w:pPr>
      <w:r>
        <w:rPr>
          <w:rFonts w:ascii="Times New Roman"/>
          <w:b w:val="false"/>
          <w:i w:val="false"/>
          <w:color w:val="000000"/>
          <w:sz w:val="28"/>
        </w:rPr>
        <w:t>
      "3-1. Микрофинансовая организация обязана внести изменения в условия договора о предоставлении микрокредита, указанные в подпунктах 2) и (или) 3) пункта 2 настоящей статьи, в случаях, предусмотренных пунктом 3-2 настоящей статьи, если обращение с предложением о внесении указанных изменений направлено в микрофинансовую организацию любым из следующих заемщиков:</w:t>
      </w:r>
    </w:p>
    <w:bookmarkEnd w:id="1971"/>
    <w:bookmarkStart w:name="z2064" w:id="197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972"/>
    <w:bookmarkStart w:name="z2065" w:id="197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1973"/>
    <w:bookmarkStart w:name="z2066" w:id="1974"/>
    <w:p>
      <w:pPr>
        <w:spacing w:after="0"/>
        <w:ind w:left="0"/>
        <w:jc w:val="both"/>
      </w:pPr>
      <w:r>
        <w:rPr>
          <w:rFonts w:ascii="Times New Roman"/>
          <w:b w:val="false"/>
          <w:i w:val="false"/>
          <w:color w:val="000000"/>
          <w:sz w:val="28"/>
        </w:rPr>
        <w:t>
      3-2. Внесение микрофинансовой организацией изменений в договор о предоставлении микрокредита, указанных в пункте 3-1 настоящей статьи, осуществляется при наличии любого из следующих условий:</w:t>
      </w:r>
    </w:p>
    <w:bookmarkEnd w:id="1974"/>
    <w:bookmarkStart w:name="z2067" w:id="1975"/>
    <w:p>
      <w:pPr>
        <w:spacing w:after="0"/>
        <w:ind w:left="0"/>
        <w:jc w:val="both"/>
      </w:pPr>
      <w:r>
        <w:rPr>
          <w:rFonts w:ascii="Times New Roman"/>
          <w:b w:val="false"/>
          <w:i w:val="false"/>
          <w:color w:val="000000"/>
          <w:sz w:val="28"/>
        </w:rPr>
        <w:t xml:space="preserve">
      1) снижения среднемесячного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обращения заемщика; </w:t>
      </w:r>
    </w:p>
    <w:bookmarkEnd w:id="1975"/>
    <w:bookmarkStart w:name="z2068" w:id="1976"/>
    <w:p>
      <w:pPr>
        <w:spacing w:after="0"/>
        <w:ind w:left="0"/>
        <w:jc w:val="both"/>
      </w:pPr>
      <w:r>
        <w:rPr>
          <w:rFonts w:ascii="Times New Roman"/>
          <w:b w:val="false"/>
          <w:i w:val="false"/>
          <w:color w:val="000000"/>
          <w:sz w:val="28"/>
        </w:rPr>
        <w:t xml:space="preserve">
      2) получения заемщиком государственной адресной социальной помощи на момент его обращения в микрофинансовую организацию. </w:t>
      </w:r>
    </w:p>
    <w:bookmarkEnd w:id="1976"/>
    <w:bookmarkStart w:name="z2069" w:id="1977"/>
    <w:p>
      <w:pPr>
        <w:spacing w:after="0"/>
        <w:ind w:left="0"/>
        <w:jc w:val="both"/>
      </w:pPr>
      <w:r>
        <w:rPr>
          <w:rFonts w:ascii="Times New Roman"/>
          <w:b w:val="false"/>
          <w:i w:val="false"/>
          <w:color w:val="000000"/>
          <w:sz w:val="28"/>
        </w:rPr>
        <w:t>
      3-3. В период рассмотрения обращения заемщика, предусмотренного пунктом 2 настоящей статьи, микрофинансовая организация не вправе требовать досрочного погашения микрокредита.</w:t>
      </w:r>
    </w:p>
    <w:bookmarkEnd w:id="1977"/>
    <w:bookmarkStart w:name="z2070" w:id="1978"/>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заемщиком решения микрофинансовой организации, предусмотренного подпунктом 2) пункта 3 настоящей статьи, считается отказом в изменении условий договора о предоставлении микрокредита. Указанный срок может быть продлен при наличии согласия обеих сторон.";</w:t>
      </w:r>
    </w:p>
    <w:bookmarkEnd w:id="1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72" w:id="1979"/>
    <w:p>
      <w:pPr>
        <w:spacing w:after="0"/>
        <w:ind w:left="0"/>
        <w:jc w:val="both"/>
      </w:pPr>
      <w:r>
        <w:rPr>
          <w:rFonts w:ascii="Times New Roman"/>
          <w:b w:val="false"/>
          <w:i w:val="false"/>
          <w:color w:val="000000"/>
          <w:sz w:val="28"/>
        </w:rPr>
        <w:t>
      "4. Заемщик вправе обратиться к финансовому омбудсману о досудебном урегулировании задолженности по микрокредиту, не связанному с осуществлением предпринимательской деятельности, с одновременным уведомлением микрофинансовой организации об этом в течение трех месяцев с даты:</w:t>
      </w:r>
    </w:p>
    <w:bookmarkEnd w:id="1979"/>
    <w:bookmarkStart w:name="z2073" w:id="1980"/>
    <w:p>
      <w:pPr>
        <w:spacing w:after="0"/>
        <w:ind w:left="0"/>
        <w:jc w:val="both"/>
      </w:pPr>
      <w:r>
        <w:rPr>
          <w:rFonts w:ascii="Times New Roman"/>
          <w:b w:val="false"/>
          <w:i w:val="false"/>
          <w:color w:val="000000"/>
          <w:sz w:val="28"/>
        </w:rPr>
        <w:t xml:space="preserve">
      получения решения микрофинансовой организации, предусмотренного подпунктом 3) части первой пункта 3 настоящей статьи; </w:t>
      </w:r>
    </w:p>
    <w:bookmarkEnd w:id="1980"/>
    <w:bookmarkStart w:name="z2074" w:id="1981"/>
    <w:p>
      <w:pPr>
        <w:spacing w:after="0"/>
        <w:ind w:left="0"/>
        <w:jc w:val="both"/>
      </w:pPr>
      <w:r>
        <w:rPr>
          <w:rFonts w:ascii="Times New Roman"/>
          <w:b w:val="false"/>
          <w:i w:val="false"/>
          <w:color w:val="000000"/>
          <w:sz w:val="28"/>
        </w:rPr>
        <w:t>
      недостижения взаимоприемлемого решения об изменении условий договора о предоставлении микрокредита в срок, предусмотренный частью второй пункта 3-3 настоящей статьи.</w:t>
      </w:r>
    </w:p>
    <w:bookmarkEnd w:id="1981"/>
    <w:bookmarkStart w:name="z2075" w:id="1982"/>
    <w:p>
      <w:pPr>
        <w:spacing w:after="0"/>
        <w:ind w:left="0"/>
        <w:jc w:val="both"/>
      </w:pPr>
      <w:r>
        <w:rPr>
          <w:rFonts w:ascii="Times New Roman"/>
          <w:b w:val="false"/>
          <w:i w:val="false"/>
          <w:color w:val="000000"/>
          <w:sz w:val="28"/>
        </w:rPr>
        <w:t xml:space="preserve">
      В период рассмотрения финансовым омбудсманом обращения от заемщика – физического лица,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судебное обращение взыскания на заложенное имущество.";</w:t>
      </w:r>
    </w:p>
    <w:bookmarkEnd w:id="1982"/>
    <w:bookmarkStart w:name="z2076" w:id="1983"/>
    <w:p>
      <w:pPr>
        <w:spacing w:after="0"/>
        <w:ind w:left="0"/>
        <w:jc w:val="both"/>
      </w:pPr>
      <w:r>
        <w:rPr>
          <w:rFonts w:ascii="Times New Roman"/>
          <w:b w:val="false"/>
          <w:i w:val="false"/>
          <w:color w:val="000000"/>
          <w:sz w:val="28"/>
        </w:rPr>
        <w:t>
      дополнить пунктом 4-1 следующего содержания:</w:t>
      </w:r>
    </w:p>
    <w:bookmarkEnd w:id="1983"/>
    <w:bookmarkStart w:name="z2077" w:id="1984"/>
    <w:p>
      <w:pPr>
        <w:spacing w:after="0"/>
        <w:ind w:left="0"/>
        <w:jc w:val="both"/>
      </w:pPr>
      <w:r>
        <w:rPr>
          <w:rFonts w:ascii="Times New Roman"/>
          <w:b w:val="false"/>
          <w:i w:val="false"/>
          <w:color w:val="000000"/>
          <w:sz w:val="28"/>
        </w:rPr>
        <w:t>
      "4-1. При наличии просроченной задолженности по потребительским микрокредитам и (или) потребительским банковским займам, не обеспеченным залогом имущества, перед двумя и более кредиторами, являющимися микрофинансовыми организациями, банками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службе финансового омбудсмана.</w:t>
      </w:r>
    </w:p>
    <w:bookmarkEnd w:id="1984"/>
    <w:bookmarkStart w:name="z2078" w:id="1985"/>
    <w:p>
      <w:pPr>
        <w:spacing w:after="0"/>
        <w:ind w:left="0"/>
        <w:jc w:val="both"/>
      </w:pPr>
      <w:r>
        <w:rPr>
          <w:rFonts w:ascii="Times New Roman"/>
          <w:b w:val="false"/>
          <w:i w:val="false"/>
          <w:color w:val="000000"/>
          <w:sz w:val="28"/>
        </w:rPr>
        <w:t>
      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нормативным правовым актом уполномоченного органа, предусмотренным частью третьей пункта 2 настоящей статьи.";</w:t>
      </w:r>
    </w:p>
    <w:bookmarkEnd w:id="1985"/>
    <w:bookmarkStart w:name="z2079" w:id="1986"/>
    <w:p>
      <w:pPr>
        <w:spacing w:after="0"/>
        <w:ind w:left="0"/>
        <w:jc w:val="both"/>
      </w:pPr>
      <w:r>
        <w:rPr>
          <w:rFonts w:ascii="Times New Roman"/>
          <w:b w:val="false"/>
          <w:i w:val="false"/>
          <w:color w:val="000000"/>
          <w:sz w:val="28"/>
        </w:rPr>
        <w:t>
      в абзаце первом пункта 5 слова "подпунктом 1) части первой" заменить словами "подпунктом 2) части второй";</w:t>
      </w:r>
    </w:p>
    <w:bookmarkEnd w:id="1986"/>
    <w:bookmarkStart w:name="z2080" w:id="19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1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2082" w:id="1988"/>
    <w:p>
      <w:pPr>
        <w:spacing w:after="0"/>
        <w:ind w:left="0"/>
        <w:jc w:val="both"/>
      </w:pPr>
      <w:r>
        <w:rPr>
          <w:rFonts w:ascii="Times New Roman"/>
          <w:b w:val="false"/>
          <w:i w:val="false"/>
          <w:color w:val="000000"/>
          <w:sz w:val="28"/>
        </w:rPr>
        <w:t>
      "Формирование уставного капитала при реорганизации микрофинансовой организации в форме конвертации в банк осуществляется с учетом особенностей, предусмотренных статьей 25 настоящего Закона.";</w:t>
      </w:r>
    </w:p>
    <w:bookmarkEnd w:id="1988"/>
    <w:bookmarkStart w:name="z2083" w:id="1989"/>
    <w:p>
      <w:pPr>
        <w:spacing w:after="0"/>
        <w:ind w:left="0"/>
        <w:jc w:val="both"/>
      </w:pPr>
      <w:r>
        <w:rPr>
          <w:rFonts w:ascii="Times New Roman"/>
          <w:b w:val="false"/>
          <w:i w:val="false"/>
          <w:color w:val="000000"/>
          <w:sz w:val="28"/>
        </w:rPr>
        <w:t>
      дополнить пунктом 4 следующего содержания:</w:t>
      </w:r>
    </w:p>
    <w:bookmarkEnd w:id="1989"/>
    <w:bookmarkStart w:name="z2084" w:id="1990"/>
    <w:p>
      <w:pPr>
        <w:spacing w:after="0"/>
        <w:ind w:left="0"/>
        <w:jc w:val="both"/>
      </w:pPr>
      <w:r>
        <w:rPr>
          <w:rFonts w:ascii="Times New Roman"/>
          <w:b w:val="false"/>
          <w:i w:val="false"/>
          <w:color w:val="000000"/>
          <w:sz w:val="28"/>
        </w:rPr>
        <w:t>
      "4. Источниками, используемыми для оплаты уставного капитала или приобретения доли участия в уставном капитале (акций) микрофинансовой организации, являются:</w:t>
      </w:r>
    </w:p>
    <w:bookmarkEnd w:id="1990"/>
    <w:bookmarkStart w:name="z2085" w:id="1991"/>
    <w:p>
      <w:pPr>
        <w:spacing w:after="0"/>
        <w:ind w:left="0"/>
        <w:jc w:val="both"/>
      </w:pPr>
      <w:r>
        <w:rPr>
          <w:rFonts w:ascii="Times New Roman"/>
          <w:b w:val="false"/>
          <w:i w:val="false"/>
          <w:color w:val="000000"/>
          <w:sz w:val="28"/>
        </w:rPr>
        <w:t>
      1) для физического лица:</w:t>
      </w:r>
    </w:p>
    <w:bookmarkEnd w:id="1991"/>
    <w:bookmarkStart w:name="z2086" w:id="1992"/>
    <w:p>
      <w:pPr>
        <w:spacing w:after="0"/>
        <w:ind w:left="0"/>
        <w:jc w:val="both"/>
      </w:pPr>
      <w:r>
        <w:rPr>
          <w:rFonts w:ascii="Times New Roman"/>
          <w:b w:val="false"/>
          <w:i w:val="false"/>
          <w:color w:val="000000"/>
          <w:sz w:val="28"/>
        </w:rPr>
        <w:t>
      доходы, полученные учредителями (участниками) микрофинансовой организации от предпринимательской, трудовой и (или) иной оплачиваемой деятельности, не запрещенной законодательством Республики Казахстан;</w:t>
      </w:r>
    </w:p>
    <w:bookmarkEnd w:id="1992"/>
    <w:bookmarkStart w:name="z2087" w:id="1993"/>
    <w:p>
      <w:pPr>
        <w:spacing w:after="0"/>
        <w:ind w:left="0"/>
        <w:jc w:val="both"/>
      </w:pPr>
      <w:r>
        <w:rPr>
          <w:rFonts w:ascii="Times New Roman"/>
          <w:b w:val="false"/>
          <w:i w:val="false"/>
          <w:color w:val="000000"/>
          <w:sz w:val="28"/>
        </w:rPr>
        <w:t>
      денежные накопления учредителей (участников) микрофинансовой организации, подтвержденные документально.</w:t>
      </w:r>
    </w:p>
    <w:bookmarkEnd w:id="1993"/>
    <w:bookmarkStart w:name="z2088" w:id="1994"/>
    <w:p>
      <w:pPr>
        <w:spacing w:after="0"/>
        <w:ind w:left="0"/>
        <w:jc w:val="both"/>
      </w:pPr>
      <w:r>
        <w:rPr>
          <w:rFonts w:ascii="Times New Roman"/>
          <w:b w:val="false"/>
          <w:i w:val="false"/>
          <w:color w:val="000000"/>
          <w:sz w:val="28"/>
        </w:rPr>
        <w:t>
      Дополнительно к источникам, указанным в части первой настоящего подпункта, для приобретения доли участия в уставном капитале (акций) микрофинансовой организации могут быть использованы деньги, полученные в виде дарения, выигрышей, дохода от продажи безвозмездно полученного имущества.</w:t>
      </w:r>
    </w:p>
    <w:bookmarkEnd w:id="1994"/>
    <w:bookmarkStart w:name="z2089" w:id="1995"/>
    <w:p>
      <w:pPr>
        <w:spacing w:after="0"/>
        <w:ind w:left="0"/>
        <w:jc w:val="both"/>
      </w:pPr>
      <w:r>
        <w:rPr>
          <w:rFonts w:ascii="Times New Roman"/>
          <w:b w:val="false"/>
          <w:i w:val="false"/>
          <w:color w:val="000000"/>
          <w:sz w:val="28"/>
        </w:rPr>
        <w:t>
      При приобретении доли участия в уставном капитале (акций) микрофинансовой организации за счет имущества, полученного в виде дарения, учредитель (участник) представляет сведения о дарителе и источниках происхождения указанного имущества у дарителя;</w:t>
      </w:r>
    </w:p>
    <w:bookmarkEnd w:id="1995"/>
    <w:bookmarkStart w:name="z2090" w:id="1996"/>
    <w:p>
      <w:pPr>
        <w:spacing w:after="0"/>
        <w:ind w:left="0"/>
        <w:jc w:val="both"/>
      </w:pPr>
      <w:r>
        <w:rPr>
          <w:rFonts w:ascii="Times New Roman"/>
          <w:b w:val="false"/>
          <w:i w:val="false"/>
          <w:color w:val="000000"/>
          <w:sz w:val="28"/>
        </w:rPr>
        <w:t>
      2) для юридического лица:</w:t>
      </w:r>
    </w:p>
    <w:bookmarkEnd w:id="1996"/>
    <w:bookmarkStart w:name="z2091" w:id="1997"/>
    <w:p>
      <w:pPr>
        <w:spacing w:after="0"/>
        <w:ind w:left="0"/>
        <w:jc w:val="both"/>
      </w:pPr>
      <w:r>
        <w:rPr>
          <w:rFonts w:ascii="Times New Roman"/>
          <w:b w:val="false"/>
          <w:i w:val="false"/>
          <w:color w:val="000000"/>
          <w:sz w:val="28"/>
        </w:rPr>
        <w:t>
      доходы, поступления от предпринимательской и (или) иной не запрещенной законодательством Республики Казахстан деятельности;</w:t>
      </w:r>
    </w:p>
    <w:bookmarkEnd w:id="1997"/>
    <w:bookmarkStart w:name="z2092" w:id="1998"/>
    <w:p>
      <w:pPr>
        <w:spacing w:after="0"/>
        <w:ind w:left="0"/>
        <w:jc w:val="both"/>
      </w:pPr>
      <w:r>
        <w:rPr>
          <w:rFonts w:ascii="Times New Roman"/>
          <w:b w:val="false"/>
          <w:i w:val="false"/>
          <w:color w:val="000000"/>
          <w:sz w:val="28"/>
        </w:rPr>
        <w:t>
      средства в виде вклада в уставный капитал данного юридического лица.</w:t>
      </w:r>
    </w:p>
    <w:bookmarkEnd w:id="1998"/>
    <w:bookmarkStart w:name="z2093" w:id="1999"/>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могут являться активы финансовой организации при условии, что приобретение доли участия в уставном капитале (акций) микрофинансовой организации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Республики Казахстан.";</w:t>
      </w:r>
    </w:p>
    <w:bookmarkEnd w:id="1999"/>
    <w:bookmarkStart w:name="z2094" w:id="20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2000"/>
    <w:bookmarkStart w:name="z2095" w:id="2001"/>
    <w:p>
      <w:pPr>
        <w:spacing w:after="0"/>
        <w:ind w:left="0"/>
        <w:jc w:val="both"/>
      </w:pPr>
      <w:r>
        <w:rPr>
          <w:rFonts w:ascii="Times New Roman"/>
          <w:b w:val="false"/>
          <w:i w:val="false"/>
          <w:color w:val="000000"/>
          <w:sz w:val="28"/>
        </w:rPr>
        <w:t>
      "Статья 14. Лицензирование микрофинансовой деятельности и требования, предъявляемые к руководящим работникам и учредителям (участникам) микрофинансовой организации</w:t>
      </w:r>
    </w:p>
    <w:bookmarkEnd w:id="2001"/>
    <w:bookmarkStart w:name="z2096" w:id="2002"/>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2002"/>
    <w:bookmarkStart w:name="z2097" w:id="2003"/>
    <w:p>
      <w:pPr>
        <w:spacing w:after="0"/>
        <w:ind w:left="0"/>
        <w:jc w:val="both"/>
      </w:pPr>
      <w:r>
        <w:rPr>
          <w:rFonts w:ascii="Times New Roman"/>
          <w:b w:val="false"/>
          <w:i w:val="false"/>
          <w:color w:val="000000"/>
          <w:sz w:val="28"/>
        </w:rPr>
        <w:t>
      2. Юридическое лицо, имеющее намерение осуществлять деятельность по предоставлению микрокредитов, письменно или посредством системы электронного документооборота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2003"/>
    <w:bookmarkStart w:name="z2098" w:id="2004"/>
    <w:p>
      <w:pPr>
        <w:spacing w:after="0"/>
        <w:ind w:left="0"/>
        <w:jc w:val="both"/>
      </w:pPr>
      <w:r>
        <w:rPr>
          <w:rFonts w:ascii="Times New Roman"/>
          <w:b w:val="false"/>
          <w:i w:val="false"/>
          <w:color w:val="000000"/>
          <w:sz w:val="28"/>
        </w:rPr>
        <w:t>
      3. Для получения (переоформления) лицензии на осуществление микрофинансовой деятельности, помимо документов, определенных Законом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2004"/>
    <w:bookmarkStart w:name="z2099" w:id="2005"/>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пунктом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2005"/>
    <w:bookmarkStart w:name="z2100" w:id="2006"/>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2006"/>
    <w:bookmarkStart w:name="z2101" w:id="2007"/>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End w:id="2007"/>
    <w:bookmarkStart w:name="z2102" w:id="2008"/>
    <w:p>
      <w:pPr>
        <w:spacing w:after="0"/>
        <w:ind w:left="0"/>
        <w:jc w:val="both"/>
      </w:pPr>
      <w:r>
        <w:rPr>
          <w:rFonts w:ascii="Times New Roman"/>
          <w:b w:val="false"/>
          <w:i w:val="false"/>
          <w:color w:val="000000"/>
          <w:sz w:val="28"/>
        </w:rPr>
        <w:t>
      4.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w:t>
      </w:r>
    </w:p>
    <w:bookmarkEnd w:id="2008"/>
    <w:bookmarkStart w:name="z2103" w:id="2009"/>
    <w:p>
      <w:pPr>
        <w:spacing w:after="0"/>
        <w:ind w:left="0"/>
        <w:jc w:val="both"/>
      </w:pPr>
      <w:r>
        <w:rPr>
          <w:rFonts w:ascii="Times New Roman"/>
          <w:b w:val="false"/>
          <w:i w:val="false"/>
          <w:color w:val="000000"/>
          <w:sz w:val="28"/>
        </w:rPr>
        <w:t>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2009"/>
    <w:bookmarkStart w:name="z2104" w:id="2010"/>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2010"/>
    <w:bookmarkStart w:name="z2105" w:id="2011"/>
    <w:p>
      <w:pPr>
        <w:spacing w:after="0"/>
        <w:ind w:left="0"/>
        <w:jc w:val="both"/>
      </w:pPr>
      <w:r>
        <w:rPr>
          <w:rFonts w:ascii="Times New Roman"/>
          <w:b w:val="false"/>
          <w:i w:val="false"/>
          <w:color w:val="000000"/>
          <w:sz w:val="28"/>
        </w:rPr>
        <w:t xml:space="preserve">
      Руководящие работники микрофинансовой организации, саморегулируемых организаций в сфере микрофинансовой деятельности должны соответствовать требованиям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за исключением сроков по наличию трудового стажа, указанных в пункте 9 настоящей статьи. В случае соответствия указанным требованиям руководящие работники микрофинансовой организации назначаются (избираются) на должности без согласия уполномоченного органа.</w:t>
      </w:r>
    </w:p>
    <w:bookmarkEnd w:id="2011"/>
    <w:bookmarkStart w:name="z2106" w:id="2012"/>
    <w:p>
      <w:pPr>
        <w:spacing w:after="0"/>
        <w:ind w:left="0"/>
        <w:jc w:val="both"/>
      </w:pPr>
      <w:r>
        <w:rPr>
          <w:rFonts w:ascii="Times New Roman"/>
          <w:b w:val="false"/>
          <w:i w:val="false"/>
          <w:color w:val="000000"/>
          <w:sz w:val="28"/>
        </w:rPr>
        <w:t xml:space="preserve">
      Требования, предъявляемые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к членам совета директоров, также применяются к членам наблюдательного совета.</w:t>
      </w:r>
    </w:p>
    <w:bookmarkEnd w:id="2012"/>
    <w:bookmarkStart w:name="z2107" w:id="2013"/>
    <w:p>
      <w:pPr>
        <w:spacing w:after="0"/>
        <w:ind w:left="0"/>
        <w:jc w:val="both"/>
      </w:pPr>
      <w:r>
        <w:rPr>
          <w:rFonts w:ascii="Times New Roman"/>
          <w:b w:val="false"/>
          <w:i w:val="false"/>
          <w:color w:val="000000"/>
          <w:sz w:val="28"/>
        </w:rPr>
        <w:t xml:space="preserve">
      Микрофинансовая организация отстраняет по требованию уполномоченного органа руководящих работников микрофинансовой организации в случае их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013"/>
    <w:bookmarkStart w:name="z2108" w:id="2014"/>
    <w:p>
      <w:pPr>
        <w:spacing w:after="0"/>
        <w:ind w:left="0"/>
        <w:jc w:val="both"/>
      </w:pPr>
      <w:r>
        <w:rPr>
          <w:rFonts w:ascii="Times New Roman"/>
          <w:b w:val="false"/>
          <w:i w:val="false"/>
          <w:color w:val="000000"/>
          <w:sz w:val="28"/>
        </w:rPr>
        <w:t>
      6.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2014"/>
    <w:bookmarkStart w:name="z2109" w:id="2015"/>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2015"/>
    <w:bookmarkStart w:name="z2110" w:id="2016"/>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2016"/>
    <w:bookmarkStart w:name="z2111" w:id="201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2017"/>
    <w:bookmarkStart w:name="z2112" w:id="2018"/>
    <w:p>
      <w:pPr>
        <w:spacing w:after="0"/>
        <w:ind w:left="0"/>
        <w:jc w:val="both"/>
      </w:pPr>
      <w:r>
        <w:rPr>
          <w:rFonts w:ascii="Times New Roman"/>
          <w:b w:val="false"/>
          <w:i w:val="false"/>
          <w:color w:val="000000"/>
          <w:sz w:val="28"/>
        </w:rPr>
        <w:t>
      Не может являться крупным участником микрофинансовой организации лицо, которое:</w:t>
      </w:r>
    </w:p>
    <w:bookmarkEnd w:id="2018"/>
    <w:bookmarkStart w:name="z2113" w:id="2019"/>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2019"/>
    <w:bookmarkStart w:name="z2114" w:id="2020"/>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2020"/>
    <w:bookmarkStart w:name="z2115" w:id="2021"/>
    <w:p>
      <w:pPr>
        <w:spacing w:after="0"/>
        <w:ind w:left="0"/>
        <w:jc w:val="both"/>
      </w:pPr>
      <w:r>
        <w:rPr>
          <w:rFonts w:ascii="Times New Roman"/>
          <w:b w:val="false"/>
          <w:i w:val="false"/>
          <w:color w:val="000000"/>
          <w:sz w:val="28"/>
        </w:rPr>
        <w:t>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1-1), 2), 2-1), 3), 4), 5), 6), 7) и 9) пункта 2 статьи 16 настоящего Закона;</w:t>
      </w:r>
    </w:p>
    <w:bookmarkEnd w:id="2021"/>
    <w:bookmarkStart w:name="z2116" w:id="2022"/>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 –нерезидента Республики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2022"/>
    <w:bookmarkStart w:name="z2117" w:id="2023"/>
    <w:p>
      <w:pPr>
        <w:spacing w:after="0"/>
        <w:ind w:left="0"/>
        <w:jc w:val="both"/>
      </w:pPr>
      <w:r>
        <w:rPr>
          <w:rFonts w:ascii="Times New Roman"/>
          <w:b w:val="false"/>
          <w:i w:val="false"/>
          <w:color w:val="000000"/>
          <w:sz w:val="28"/>
        </w:rPr>
        <w:t xml:space="preserve">
      5) является юридическим лицом, бенефициарный собственник которого,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023"/>
    <w:bookmarkStart w:name="z2118" w:id="2024"/>
    <w:p>
      <w:pPr>
        <w:spacing w:after="0"/>
        <w:ind w:left="0"/>
        <w:jc w:val="both"/>
      </w:pPr>
      <w:r>
        <w:rPr>
          <w:rFonts w:ascii="Times New Roman"/>
          <w:b w:val="false"/>
          <w:i w:val="false"/>
          <w:color w:val="000000"/>
          <w:sz w:val="28"/>
        </w:rPr>
        <w:t xml:space="preserve">
      7. Для соответствия требованию, предусмотренному подпунктом 3) пункта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необходимо наличие трудового стажа для кандидатов на должности:</w:t>
      </w:r>
    </w:p>
    <w:bookmarkEnd w:id="2024"/>
    <w:bookmarkStart w:name="z2119" w:id="2025"/>
    <w:p>
      <w:pPr>
        <w:spacing w:after="0"/>
        <w:ind w:left="0"/>
        <w:jc w:val="both"/>
      </w:pPr>
      <w:r>
        <w:rPr>
          <w:rFonts w:ascii="Times New Roman"/>
          <w:b w:val="false"/>
          <w:i w:val="false"/>
          <w:color w:val="000000"/>
          <w:sz w:val="28"/>
        </w:rPr>
        <w:t>
      1) руководителя исполнительного органа, руководителя наблюдательного совета (при наличии), руководителя совета директоров (при наличии) микрофинансовой организации – не менее трех лет, в том числе не менее одного года на руководящей должности;</w:t>
      </w:r>
    </w:p>
    <w:bookmarkEnd w:id="2025"/>
    <w:bookmarkStart w:name="z2120" w:id="2026"/>
    <w:p>
      <w:pPr>
        <w:spacing w:after="0"/>
        <w:ind w:left="0"/>
        <w:jc w:val="both"/>
      </w:pPr>
      <w:r>
        <w:rPr>
          <w:rFonts w:ascii="Times New Roman"/>
          <w:b w:val="false"/>
          <w:i w:val="false"/>
          <w:color w:val="000000"/>
          <w:sz w:val="28"/>
        </w:rPr>
        <w:t>
      2) членов наблюдательного совета (при наличии), членов совета директоров (при наличии), членов исполнительного органа (коллегиального) – не менее двух лет;</w:t>
      </w:r>
    </w:p>
    <w:bookmarkEnd w:id="2026"/>
    <w:bookmarkStart w:name="z2121" w:id="2027"/>
    <w:p>
      <w:pPr>
        <w:spacing w:after="0"/>
        <w:ind w:left="0"/>
        <w:jc w:val="both"/>
      </w:pPr>
      <w:r>
        <w:rPr>
          <w:rFonts w:ascii="Times New Roman"/>
          <w:b w:val="false"/>
          <w:i w:val="false"/>
          <w:color w:val="000000"/>
          <w:sz w:val="28"/>
        </w:rPr>
        <w:t>
      3) главного бухгалтера – не менее двух лет.</w:t>
      </w:r>
    </w:p>
    <w:bookmarkEnd w:id="2027"/>
    <w:bookmarkStart w:name="z2122" w:id="2028"/>
    <w:p>
      <w:pPr>
        <w:spacing w:after="0"/>
        <w:ind w:left="0"/>
        <w:jc w:val="both"/>
      </w:pPr>
      <w:r>
        <w:rPr>
          <w:rFonts w:ascii="Times New Roman"/>
          <w:b w:val="false"/>
          <w:i w:val="false"/>
          <w:color w:val="000000"/>
          <w:sz w:val="28"/>
        </w:rPr>
        <w:t>
      Для руководящих работников кредитного товарищества и ломбарда наличие трудового стажа, предусмотренного настоящим пунктом, не требуется.</w:t>
      </w:r>
    </w:p>
    <w:bookmarkEnd w:id="2028"/>
    <w:bookmarkStart w:name="z2123" w:id="2029"/>
    <w:p>
      <w:pPr>
        <w:spacing w:after="0"/>
        <w:ind w:left="0"/>
        <w:jc w:val="both"/>
      </w:pPr>
      <w:r>
        <w:rPr>
          <w:rFonts w:ascii="Times New Roman"/>
          <w:b w:val="false"/>
          <w:i w:val="false"/>
          <w:color w:val="000000"/>
          <w:sz w:val="28"/>
        </w:rPr>
        <w:t>
      8. Микрофинансовая организация уведомляет уполномоченный орган об изменениях, произошедших в составе руководящих работников, в течение пяти рабочих дней со дня их назначения (избрания), перевода на другую должность или расторжения с ними трудового договора (прекращения полномочий) в порядке, установленном правилами лицензирования микрофинансовой деятельности.";</w:t>
      </w:r>
    </w:p>
    <w:bookmarkEnd w:id="2029"/>
    <w:bookmarkStart w:name="z2124" w:id="20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в статье 14-1</w:t>
      </w:r>
      <w:r>
        <w:rPr>
          <w:rFonts w:ascii="Times New Roman"/>
          <w:b w:val="false"/>
          <w:i w:val="false"/>
          <w:color w:val="000000"/>
          <w:sz w:val="28"/>
        </w:rPr>
        <w:t>:</w:t>
      </w:r>
    </w:p>
    <w:bookmarkEnd w:id="2030"/>
    <w:bookmarkStart w:name="z2125" w:id="2031"/>
    <w:p>
      <w:pPr>
        <w:spacing w:after="0"/>
        <w:ind w:left="0"/>
        <w:jc w:val="both"/>
      </w:pPr>
      <w:r>
        <w:rPr>
          <w:rFonts w:ascii="Times New Roman"/>
          <w:b w:val="false"/>
          <w:i w:val="false"/>
          <w:color w:val="000000"/>
          <w:sz w:val="28"/>
        </w:rPr>
        <w:t>
      часть вторую пункта 6 изложить в следующей редакции:</w:t>
      </w:r>
    </w:p>
    <w:bookmarkEnd w:id="2031"/>
    <w:bookmarkStart w:name="z2126" w:id="2032"/>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на бумажном носителе либо посредством системы электронного документооборота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2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128" w:id="2033"/>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 либо посредством системы электронного документооборота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2033"/>
    <w:bookmarkStart w:name="z2129" w:id="2034"/>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либо посредством системы электронного документооборота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2034"/>
    <w:bookmarkStart w:name="z2130" w:id="203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w:t>
      </w:r>
    </w:p>
    <w:bookmarkEnd w:id="2035"/>
    <w:bookmarkStart w:name="z2131" w:id="20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133" w:id="2037"/>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пруденциальных нормативов и (или) иных обязательных к соблюдению норм и лимитов;";</w:t>
      </w:r>
    </w:p>
    <w:bookmarkEnd w:id="2037"/>
    <w:bookmarkStart w:name="z2134" w:id="2038"/>
    <w:p>
      <w:pPr>
        <w:spacing w:after="0"/>
        <w:ind w:left="0"/>
        <w:jc w:val="both"/>
      </w:pPr>
      <w:r>
        <w:rPr>
          <w:rFonts w:ascii="Times New Roman"/>
          <w:b w:val="false"/>
          <w:i w:val="false"/>
          <w:color w:val="000000"/>
          <w:sz w:val="28"/>
        </w:rPr>
        <w:t>
      "5) невыполнение меры надзорного реагирования;";</w:t>
      </w:r>
    </w:p>
    <w:bookmarkEnd w:id="2038"/>
    <w:bookmarkStart w:name="z2135" w:id="2039"/>
    <w:p>
      <w:pPr>
        <w:spacing w:after="0"/>
        <w:ind w:left="0"/>
        <w:jc w:val="both"/>
      </w:pPr>
      <w:r>
        <w:rPr>
          <w:rFonts w:ascii="Times New Roman"/>
          <w:b w:val="false"/>
          <w:i w:val="false"/>
          <w:color w:val="000000"/>
          <w:sz w:val="28"/>
        </w:rPr>
        <w:t>
      дополнить подпунктом 9) следующего содержания:</w:t>
      </w:r>
    </w:p>
    <w:bookmarkEnd w:id="2039"/>
    <w:bookmarkStart w:name="z2136" w:id="2040"/>
    <w:p>
      <w:pPr>
        <w:spacing w:after="0"/>
        <w:ind w:left="0"/>
        <w:jc w:val="both"/>
      </w:pPr>
      <w:r>
        <w:rPr>
          <w:rFonts w:ascii="Times New Roman"/>
          <w:b w:val="false"/>
          <w:i w:val="false"/>
          <w:color w:val="000000"/>
          <w:sz w:val="28"/>
        </w:rPr>
        <w:t>
      "9) несоответствие системы управления рисками и внутреннего контроля требованиям уполномоченного органа.";</w:t>
      </w:r>
    </w:p>
    <w:bookmarkEnd w:id="2040"/>
    <w:bookmarkStart w:name="z2137" w:id="20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41"/>
    <w:bookmarkStart w:name="z2138" w:id="2042"/>
    <w:p>
      <w:pPr>
        <w:spacing w:after="0"/>
        <w:ind w:left="0"/>
        <w:jc w:val="both"/>
      </w:pPr>
      <w:r>
        <w:rPr>
          <w:rFonts w:ascii="Times New Roman"/>
          <w:b w:val="false"/>
          <w:i w:val="false"/>
          <w:color w:val="000000"/>
          <w:sz w:val="28"/>
        </w:rPr>
        <w:t>
      дополнить подпунктом 1-1) следующего содержания:</w:t>
      </w:r>
    </w:p>
    <w:bookmarkEnd w:id="2042"/>
    <w:bookmarkStart w:name="z2139" w:id="2043"/>
    <w:p>
      <w:pPr>
        <w:spacing w:after="0"/>
        <w:ind w:left="0"/>
        <w:jc w:val="both"/>
      </w:pPr>
      <w:r>
        <w:rPr>
          <w:rFonts w:ascii="Times New Roman"/>
          <w:b w:val="false"/>
          <w:i w:val="false"/>
          <w:color w:val="000000"/>
          <w:sz w:val="28"/>
        </w:rPr>
        <w:t>
      "1-1) неустранение в период приостановления действия лицензии на осуществление микрофинансовой деятельности обстоятельств, послуживших основанием для приостановления действия лицензии и имеющих устранимый характер;";</w:t>
      </w:r>
    </w:p>
    <w:bookmarkEnd w:id="2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141" w:id="2044"/>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выявление фактов нарушения требований настоящего Закона и (или) нормативных правовых актов уполномоченного органа и (или) Национального Банка Республики Казахстан, повлекших нарушение прав потребителей финансовых услуг;";</w:t>
      </w:r>
    </w:p>
    <w:bookmarkEnd w:id="2044"/>
    <w:bookmarkStart w:name="z2142" w:id="2045"/>
    <w:p>
      <w:pPr>
        <w:spacing w:after="0"/>
        <w:ind w:left="0"/>
        <w:jc w:val="both"/>
      </w:pPr>
      <w:r>
        <w:rPr>
          <w:rFonts w:ascii="Times New Roman"/>
          <w:b w:val="false"/>
          <w:i w:val="false"/>
          <w:color w:val="000000"/>
          <w:sz w:val="28"/>
        </w:rPr>
        <w:t>
      дополнить подпунктом 2-1) следующего содержания:</w:t>
      </w:r>
    </w:p>
    <w:bookmarkEnd w:id="2045"/>
    <w:bookmarkStart w:name="z2143" w:id="2046"/>
    <w:p>
      <w:pPr>
        <w:spacing w:after="0"/>
        <w:ind w:left="0"/>
        <w:jc w:val="both"/>
      </w:pPr>
      <w:r>
        <w:rPr>
          <w:rFonts w:ascii="Times New Roman"/>
          <w:b w:val="false"/>
          <w:i w:val="false"/>
          <w:color w:val="000000"/>
          <w:sz w:val="28"/>
        </w:rPr>
        <w:t>
      "2-1) систематическое (три и более раза в течение двенадцати последовательных календарных месяцев) нарушение пруденциальных нормативов и (или) иных обязательных к соблюдению норм и лимитов;";</w:t>
      </w:r>
    </w:p>
    <w:bookmarkEnd w:id="2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45" w:id="2047"/>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bookmarkEnd w:id="2047"/>
    <w:bookmarkStart w:name="z2146" w:id="2048"/>
    <w:p>
      <w:pPr>
        <w:spacing w:after="0"/>
        <w:ind w:left="0"/>
        <w:jc w:val="both"/>
      </w:pPr>
      <w:r>
        <w:rPr>
          <w:rFonts w:ascii="Times New Roman"/>
          <w:b w:val="false"/>
          <w:i w:val="false"/>
          <w:color w:val="000000"/>
          <w:sz w:val="28"/>
        </w:rPr>
        <w:t>
      дополнить подпунктом 6-1) следующего содержания:</w:t>
      </w:r>
    </w:p>
    <w:bookmarkEnd w:id="2048"/>
    <w:bookmarkStart w:name="z2147" w:id="2049"/>
    <w:p>
      <w:pPr>
        <w:spacing w:after="0"/>
        <w:ind w:left="0"/>
        <w:jc w:val="both"/>
      </w:pPr>
      <w:r>
        <w:rPr>
          <w:rFonts w:ascii="Times New Roman"/>
          <w:b w:val="false"/>
          <w:i w:val="false"/>
          <w:color w:val="000000"/>
          <w:sz w:val="28"/>
        </w:rPr>
        <w:t>
      "6-1) нарушение микрофинансовой организацией требования об обязательном членстве в саморегулируемой организации в сфере микрофинансовой деятельности, установленного настоящим Законом;";</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2149" w:id="20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151" w:id="2051"/>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 в том числе для потребителей финансовых услуг;";</w:t>
      </w:r>
    </w:p>
    <w:bookmarkEnd w:id="2051"/>
    <w:bookmarkStart w:name="z2152" w:id="2052"/>
    <w:p>
      <w:pPr>
        <w:spacing w:after="0"/>
        <w:ind w:left="0"/>
        <w:jc w:val="both"/>
      </w:pPr>
      <w:r>
        <w:rPr>
          <w:rFonts w:ascii="Times New Roman"/>
          <w:b w:val="false"/>
          <w:i w:val="false"/>
          <w:color w:val="000000"/>
          <w:sz w:val="28"/>
        </w:rPr>
        <w:t xml:space="preserve">
      дополнить подпунктом 5-1) следующего содержания: </w:t>
      </w:r>
    </w:p>
    <w:bookmarkEnd w:id="2052"/>
    <w:bookmarkStart w:name="z2153" w:id="2053"/>
    <w:p>
      <w:pPr>
        <w:spacing w:after="0"/>
        <w:ind w:left="0"/>
        <w:jc w:val="both"/>
      </w:pPr>
      <w:r>
        <w:rPr>
          <w:rFonts w:ascii="Times New Roman"/>
          <w:b w:val="false"/>
          <w:i w:val="false"/>
          <w:color w:val="000000"/>
          <w:sz w:val="28"/>
        </w:rPr>
        <w:t>
      "5-1) наличие и эффективность (результативность) ранее примененных мер надзорного реагирования и санкций;";</w:t>
      </w:r>
    </w:p>
    <w:bookmarkEnd w:id="2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155" w:id="2054"/>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 и их эффективность.";</w:t>
      </w:r>
    </w:p>
    <w:bookmarkEnd w:id="2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157" w:id="2055"/>
    <w:p>
      <w:pPr>
        <w:spacing w:after="0"/>
        <w:ind w:left="0"/>
        <w:jc w:val="both"/>
      </w:pPr>
      <w:r>
        <w:rPr>
          <w:rFonts w:ascii="Times New Roman"/>
          <w:b w:val="false"/>
          <w:i w:val="false"/>
          <w:color w:val="000000"/>
          <w:sz w:val="28"/>
        </w:rPr>
        <w:t xml:space="preserve">
      "В случае, предусмотренном подпунктом 5)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разрешениях и уведомлениях", к заявлению на прекращение действия лицензии на осуществление микрофинансовой деятельности прилагается письмо об исполнении всех обязательств, связанных с осуществлением микрофинансовой деятельности, и отсутствии на балансе действующих микрокредитов.";</w:t>
      </w:r>
    </w:p>
    <w:bookmarkEnd w:id="2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159" w:id="2056"/>
    <w:p>
      <w:pPr>
        <w:spacing w:after="0"/>
        <w:ind w:left="0"/>
        <w:jc w:val="both"/>
      </w:pPr>
      <w:r>
        <w:rPr>
          <w:rFonts w:ascii="Times New Roman"/>
          <w:b w:val="false"/>
          <w:i w:val="false"/>
          <w:color w:val="000000"/>
          <w:sz w:val="28"/>
        </w:rPr>
        <w:t>
      "7.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а также изменение условий действующих договоров о предоставлении микрокредита, за исключением случаев, предусмотренных частью второй настоящего пункта.</w:t>
      </w:r>
    </w:p>
    <w:bookmarkEnd w:id="2056"/>
    <w:bookmarkStart w:name="z2160" w:id="2057"/>
    <w:p>
      <w:pPr>
        <w:spacing w:after="0"/>
        <w:ind w:left="0"/>
        <w:jc w:val="both"/>
      </w:pPr>
      <w:r>
        <w:rPr>
          <w:rFonts w:ascii="Times New Roman"/>
          <w:b w:val="false"/>
          <w:i w:val="false"/>
          <w:color w:val="000000"/>
          <w:sz w:val="28"/>
        </w:rPr>
        <w:t>
      Изменение условий действующих договоров о предоставлении микрокредита, в том числе продление их срока действия в период приостановления действия лицензии на осуществление микрофинансовой деятельности, допускается только с согласия заемщика и на условиях, обеспечивающих сохранение либо улучшение действующих условий договора о предоставлении микрокредита и не предусматривающих увеличение суммы основного долга, размера периодических платежей по микрокредиту и ответственности заемщика и (или) микрофинансовой организации.</w:t>
      </w:r>
    </w:p>
    <w:bookmarkEnd w:id="2057"/>
    <w:bookmarkStart w:name="z2161" w:id="2058"/>
    <w:p>
      <w:pPr>
        <w:spacing w:after="0"/>
        <w:ind w:left="0"/>
        <w:jc w:val="both"/>
      </w:pPr>
      <w:r>
        <w:rPr>
          <w:rFonts w:ascii="Times New Roman"/>
          <w:b w:val="false"/>
          <w:i w:val="false"/>
          <w:color w:val="000000"/>
          <w:sz w:val="28"/>
        </w:rPr>
        <w:t>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2058"/>
    <w:bookmarkStart w:name="z2162" w:id="2059"/>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не вправе осуществлять микрофинансовую деятельность, а также изменять условия действующих договоров о предоставлении микрокредита, за исключением случаев, предусмотренных частью второй настоящего пункта.</w:t>
      </w:r>
    </w:p>
    <w:bookmarkEnd w:id="2059"/>
    <w:bookmarkStart w:name="z2163" w:id="2060"/>
    <w:p>
      <w:pPr>
        <w:spacing w:after="0"/>
        <w:ind w:left="0"/>
        <w:jc w:val="both"/>
      </w:pPr>
      <w:r>
        <w:rPr>
          <w:rFonts w:ascii="Times New Roman"/>
          <w:b w:val="false"/>
          <w:i w:val="false"/>
          <w:color w:val="000000"/>
          <w:sz w:val="28"/>
        </w:rPr>
        <w:t>
      Изменение условий действующих договоров о предоставлении микрокредита микрофинансовой организацией, действие лицензии на осуществление микрофинансовой деятельности которой прекращено, а также юридическим лицом, ставшим правопреемником прав и обязательств данной микрофинансовой организации, допускается только с согласия заемщика и на условиях, обеспечивающих сохранение либо улучшение действующих условий договора о предоставлении микрокредита, включая изменение в сторону уменьшения ставки вознаграждения и (или) изменение в сторону уменьшения или полную отмену неустойки (штрафа, пеней), и не предусматривающих увеличение суммы основного долга, размера периодических платежей по микрокредиту и ответственности заемщика.</w:t>
      </w:r>
    </w:p>
    <w:bookmarkEnd w:id="2060"/>
    <w:bookmarkStart w:name="z2164" w:id="2061"/>
    <w:p>
      <w:pPr>
        <w:spacing w:after="0"/>
        <w:ind w:left="0"/>
        <w:jc w:val="both"/>
      </w:pPr>
      <w:r>
        <w:rPr>
          <w:rFonts w:ascii="Times New Roman"/>
          <w:b w:val="false"/>
          <w:i w:val="false"/>
          <w:color w:val="000000"/>
          <w:sz w:val="28"/>
        </w:rPr>
        <w:t xml:space="preserve">
      9. Микрофинансовая организация, действие лицензии на осуществление микрофинансовой деятельности которой прекращено по основаниям, предусмотренным подпунктами 3) и 5)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разрешениях и уведомлениях", обязана в течение тридцати календарных дней со дня прекращения лицензии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2061"/>
    <w:bookmarkStart w:name="z2165" w:id="2062"/>
    <w:p>
      <w:pPr>
        <w:spacing w:after="0"/>
        <w:ind w:left="0"/>
        <w:jc w:val="both"/>
      </w:pPr>
      <w:r>
        <w:rPr>
          <w:rFonts w:ascii="Times New Roman"/>
          <w:b w:val="false"/>
          <w:i w:val="false"/>
          <w:color w:val="000000"/>
          <w:sz w:val="28"/>
        </w:rPr>
        <w:t>
      Микрофинансовой организации, действие лицензии на осуществление микрофинансовой деятельности которой прекращено, в том числе по основаниям, предусмотренным пунктом 2 настоящей статьи, а также юридическому лицу, ставшему правопреемником прав и обязательств данной микрофинансовой организации в результате реорганизации,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лицам, указанным в части первой пункта 5 статьи 9-1 настоящего Закона.</w:t>
      </w:r>
    </w:p>
    <w:bookmarkEnd w:id="2062"/>
    <w:bookmarkStart w:name="z2166" w:id="2063"/>
    <w:p>
      <w:pPr>
        <w:spacing w:after="0"/>
        <w:ind w:left="0"/>
        <w:jc w:val="both"/>
      </w:pPr>
      <w:r>
        <w:rPr>
          <w:rFonts w:ascii="Times New Roman"/>
          <w:b w:val="false"/>
          <w:i w:val="false"/>
          <w:color w:val="000000"/>
          <w:sz w:val="28"/>
        </w:rPr>
        <w:t>
      До прекращения договорных отношений с физическими лицами по договорам о предоставлении микрокредита, не связанного с осуществлением предпринимательской деятельности, микрофинансовая организация, действие лицензии на осуществление микрофинансовой деятельности которой прекращено, а также юридическое лицо, ставшее правопреемником прав и обязательств данной микрофинансовой организации в результате реорганизации, обязаны соблюдать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а также к обновлению информации по всем заемщикам в базах данных кредитных бюро.</w:t>
      </w:r>
    </w:p>
    <w:bookmarkEnd w:id="2063"/>
    <w:bookmarkStart w:name="z2167" w:id="2064"/>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физическому лицу, не связанного с осуществлением предпринимательской деятельности, микрофинансовой организацией, действие лицензии на осуществление микрофинансовой деятельности которой прекращено, а также юридическим лицом, ставшим правопреемником прав и обязательств данной микрофинансовой организации, допускается только с согласия заемщика 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пеней).";</w:t>
      </w:r>
    </w:p>
    <w:bookmarkEnd w:id="2064"/>
    <w:bookmarkStart w:name="z2168" w:id="2065"/>
    <w:p>
      <w:pPr>
        <w:spacing w:after="0"/>
        <w:ind w:left="0"/>
        <w:jc w:val="both"/>
      </w:pPr>
      <w:r>
        <w:rPr>
          <w:rFonts w:ascii="Times New Roman"/>
          <w:b w:val="false"/>
          <w:i w:val="false"/>
          <w:color w:val="000000"/>
          <w:sz w:val="28"/>
        </w:rPr>
        <w:t>
      дополнить пунктом 10 следующего содержания:</w:t>
      </w:r>
    </w:p>
    <w:bookmarkEnd w:id="2065"/>
    <w:bookmarkStart w:name="z2169" w:id="2066"/>
    <w:p>
      <w:pPr>
        <w:spacing w:after="0"/>
        <w:ind w:left="0"/>
        <w:jc w:val="both"/>
      </w:pPr>
      <w:r>
        <w:rPr>
          <w:rFonts w:ascii="Times New Roman"/>
          <w:b w:val="false"/>
          <w:i w:val="false"/>
          <w:color w:val="000000"/>
          <w:sz w:val="28"/>
        </w:rPr>
        <w:t xml:space="preserve">
      "10. Микрофинансовая организация, лишенная лицензии на осуществление микрофинансовой деятельности, осуществляет взыскание задолженности по микрокредитам физических лиц, не связанным с осуществлением предпринимательской деятельности, и (или) уступку прав (требований) по договорам о предоставлении микрокредита в порядке, установленном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в течение двадцати четырех месяцев со дня принятия уполномоченным органом решения о лишении лицензии на осуществление микрофинансовой деятельности.</w:t>
      </w:r>
    </w:p>
    <w:bookmarkEnd w:id="2066"/>
    <w:bookmarkStart w:name="z2170" w:id="2067"/>
    <w:p>
      <w:pPr>
        <w:spacing w:after="0"/>
        <w:ind w:left="0"/>
        <w:jc w:val="both"/>
      </w:pPr>
      <w:r>
        <w:rPr>
          <w:rFonts w:ascii="Times New Roman"/>
          <w:b w:val="false"/>
          <w:i w:val="false"/>
          <w:color w:val="000000"/>
          <w:sz w:val="28"/>
        </w:rPr>
        <w:t>
      Задолженность по микрокредитам физических лиц, не связанным с осуществлением предпринимательской деятельности, которая не была взыскана и (или) по которой не были уступлены права (требования) по договорам о предоставлении микрокредита в течение двадцати четырех месяцев со дня принятия уполномоченным органом решения о лишении микрофинансовой организации лицензии на осуществление микрофинансовой деятельности, подлежит прощению.";</w:t>
      </w:r>
    </w:p>
    <w:bookmarkEnd w:id="2067"/>
    <w:bookmarkStart w:name="z2171" w:id="20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2068"/>
    <w:bookmarkStart w:name="z2172" w:id="2069"/>
    <w:p>
      <w:pPr>
        <w:spacing w:after="0"/>
        <w:ind w:left="0"/>
        <w:jc w:val="both"/>
      </w:pPr>
      <w:r>
        <w:rPr>
          <w:rFonts w:ascii="Times New Roman"/>
          <w:b w:val="false"/>
          <w:i w:val="false"/>
          <w:color w:val="000000"/>
          <w:sz w:val="28"/>
        </w:rPr>
        <w:t>
      "Статья 17. Рассмотрение обращений заявителей</w:t>
      </w:r>
    </w:p>
    <w:bookmarkEnd w:id="2069"/>
    <w:bookmarkStart w:name="z2173" w:id="2070"/>
    <w:p>
      <w:pPr>
        <w:spacing w:after="0"/>
        <w:ind w:left="0"/>
        <w:jc w:val="both"/>
      </w:pPr>
      <w:r>
        <w:rPr>
          <w:rFonts w:ascii="Times New Roman"/>
          <w:b w:val="false"/>
          <w:i w:val="false"/>
          <w:color w:val="000000"/>
          <w:sz w:val="28"/>
        </w:rPr>
        <w:t>
      1. Микрофинансовые организации рассматривают обращения физических и юридических лиц, связанных с осуществлением микрофинансовой деятельности, в соответствии с требованиями к осуществлению микрофинансовой деятельности, установленными нормативным правовым актом уполномоченного органа.</w:t>
      </w:r>
    </w:p>
    <w:bookmarkEnd w:id="2070"/>
    <w:bookmarkStart w:name="z2174" w:id="2071"/>
    <w:p>
      <w:pPr>
        <w:spacing w:after="0"/>
        <w:ind w:left="0"/>
        <w:jc w:val="both"/>
      </w:pPr>
      <w:r>
        <w:rPr>
          <w:rFonts w:ascii="Times New Roman"/>
          <w:b w:val="false"/>
          <w:i w:val="false"/>
          <w:color w:val="000000"/>
          <w:sz w:val="28"/>
        </w:rPr>
        <w:t xml:space="preserve">
      2. Срок рассмотрения обращения заявителя не должен превышать пятнадцать рабочих дней со дня его поступления в микрофинансовую организацию. </w:t>
      </w:r>
    </w:p>
    <w:bookmarkEnd w:id="2071"/>
    <w:bookmarkStart w:name="z2175" w:id="2072"/>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рассмотрения обращения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2072"/>
    <w:bookmarkStart w:name="z2176" w:id="2073"/>
    <w:p>
      <w:pPr>
        <w:spacing w:after="0"/>
        <w:ind w:left="0"/>
        <w:jc w:val="both"/>
      </w:pPr>
      <w:r>
        <w:rPr>
          <w:rFonts w:ascii="Times New Roman"/>
          <w:b w:val="false"/>
          <w:i w:val="false"/>
          <w:color w:val="000000"/>
          <w:sz w:val="28"/>
        </w:rPr>
        <w:t xml:space="preserve">
      Сроки, предусмотренные настоящим пунктом, не распространяются на случаи рассмотрения заявления заемщика – физического лица в соответствии с пунктом 2 </w:t>
      </w:r>
      <w:r>
        <w:rPr>
          <w:rFonts w:ascii="Times New Roman"/>
          <w:b w:val="false"/>
          <w:i w:val="false"/>
          <w:color w:val="000000"/>
          <w:sz w:val="28"/>
        </w:rPr>
        <w:t>статьи 9-2</w:t>
      </w:r>
      <w:r>
        <w:rPr>
          <w:rFonts w:ascii="Times New Roman"/>
          <w:b w:val="false"/>
          <w:i w:val="false"/>
          <w:color w:val="000000"/>
          <w:sz w:val="28"/>
        </w:rPr>
        <w:t xml:space="preserve"> настоящего Закона.</w:t>
      </w:r>
    </w:p>
    <w:bookmarkEnd w:id="2073"/>
    <w:bookmarkStart w:name="z2177" w:id="2074"/>
    <w:p>
      <w:pPr>
        <w:spacing w:after="0"/>
        <w:ind w:left="0"/>
        <w:jc w:val="both"/>
      </w:pPr>
      <w:r>
        <w:rPr>
          <w:rFonts w:ascii="Times New Roman"/>
          <w:b w:val="false"/>
          <w:i w:val="false"/>
          <w:color w:val="000000"/>
          <w:sz w:val="28"/>
        </w:rPr>
        <w:t>
      3. По результатам рассмотрения обращения микрофинансовая организация обязана направить заявителю ответ (решение) по существу его обращения.</w:t>
      </w:r>
    </w:p>
    <w:bookmarkEnd w:id="2074"/>
    <w:bookmarkStart w:name="z2178" w:id="2075"/>
    <w:p>
      <w:pPr>
        <w:spacing w:after="0"/>
        <w:ind w:left="0"/>
        <w:jc w:val="both"/>
      </w:pPr>
      <w:r>
        <w:rPr>
          <w:rFonts w:ascii="Times New Roman"/>
          <w:b w:val="false"/>
          <w:i w:val="false"/>
          <w:color w:val="000000"/>
          <w:sz w:val="28"/>
        </w:rPr>
        <w:t>
      4. Обращение заявителя подлежит оставлению без рассмотрения в следующих случаях:</w:t>
      </w:r>
    </w:p>
    <w:bookmarkEnd w:id="2075"/>
    <w:bookmarkStart w:name="z2179" w:id="2076"/>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2076"/>
    <w:bookmarkStart w:name="z2180" w:id="2077"/>
    <w:p>
      <w:pPr>
        <w:spacing w:after="0"/>
        <w:ind w:left="0"/>
        <w:jc w:val="both"/>
      </w:pPr>
      <w:r>
        <w:rPr>
          <w:rFonts w:ascii="Times New Roman"/>
          <w:b w:val="false"/>
          <w:i w:val="false"/>
          <w:color w:val="000000"/>
          <w:sz w:val="28"/>
        </w:rPr>
        <w:t xml:space="preserve">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 </w:t>
      </w:r>
    </w:p>
    <w:bookmarkEnd w:id="2077"/>
    <w:bookmarkStart w:name="z2181" w:id="2078"/>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микрофинансовой организации, угрозы жизни, здоровью и имуществу работника микрофинансовой организации и (или) членов его семьи; </w:t>
      </w:r>
    </w:p>
    <w:bookmarkEnd w:id="2078"/>
    <w:bookmarkStart w:name="z2182" w:id="2079"/>
    <w:p>
      <w:pPr>
        <w:spacing w:after="0"/>
        <w:ind w:left="0"/>
        <w:jc w:val="both"/>
      </w:pPr>
      <w:r>
        <w:rPr>
          <w:rFonts w:ascii="Times New Roman"/>
          <w:b w:val="false"/>
          <w:i w:val="false"/>
          <w:color w:val="000000"/>
          <w:sz w:val="28"/>
        </w:rPr>
        <w:t xml:space="preserve">
      4) текст обращения не поддается прочтению; </w:t>
      </w:r>
    </w:p>
    <w:bookmarkEnd w:id="2079"/>
    <w:bookmarkStart w:name="z2183" w:id="2080"/>
    <w:p>
      <w:pPr>
        <w:spacing w:after="0"/>
        <w:ind w:left="0"/>
        <w:jc w:val="both"/>
      </w:pPr>
      <w:r>
        <w:rPr>
          <w:rFonts w:ascii="Times New Roman"/>
          <w:b w:val="false"/>
          <w:i w:val="false"/>
          <w:color w:val="000000"/>
          <w:sz w:val="28"/>
        </w:rPr>
        <w:t xml:space="preserve">
      5) обращение подано неуполномоченным лицом. </w:t>
      </w:r>
    </w:p>
    <w:bookmarkEnd w:id="2080"/>
    <w:bookmarkStart w:name="z2184" w:id="2081"/>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микрофинансовая организация в течение пяти рабочих дней с момента получения обращения заявителя направляет заявителю ответ с указанием причин оставления обращения без рассмотрения.</w:t>
      </w:r>
    </w:p>
    <w:bookmarkEnd w:id="2081"/>
    <w:bookmarkStart w:name="z2185" w:id="2082"/>
    <w:p>
      <w:pPr>
        <w:spacing w:after="0"/>
        <w:ind w:left="0"/>
        <w:jc w:val="both"/>
      </w:pPr>
      <w:r>
        <w:rPr>
          <w:rFonts w:ascii="Times New Roman"/>
          <w:b w:val="false"/>
          <w:i w:val="false"/>
          <w:color w:val="000000"/>
          <w:sz w:val="28"/>
        </w:rPr>
        <w:t xml:space="preserve">
      5. Заявитель, являющийся физическим лицом, в том числе по микрокредитам и вопросам, связанным с осуществлением микрофинансовой деятельности, не связанным с осуществлением предпринимательской деятельности, после обращения в микрофинансовую организацию (за исключением кредитных товариществ и ломбардов) вправе обратиться к финансовому омбудсману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 рамках досудебного порядка урегулирования в следующих случаях:</w:t>
      </w:r>
    </w:p>
    <w:bookmarkEnd w:id="2082"/>
    <w:bookmarkStart w:name="z2186" w:id="2083"/>
    <w:p>
      <w:pPr>
        <w:spacing w:after="0"/>
        <w:ind w:left="0"/>
        <w:jc w:val="both"/>
      </w:pPr>
      <w:r>
        <w:rPr>
          <w:rFonts w:ascii="Times New Roman"/>
          <w:b w:val="false"/>
          <w:i w:val="false"/>
          <w:color w:val="000000"/>
          <w:sz w:val="28"/>
        </w:rPr>
        <w:t>
      отказа в удовлетворении микрофинансовой организацией имущественного требования заявителя или неполучения заявителем ответа микрофинансовой организации в срок, предусмотренный пунктом 2 настоящей статьи;</w:t>
      </w:r>
    </w:p>
    <w:bookmarkEnd w:id="2083"/>
    <w:bookmarkStart w:name="z2187" w:id="2084"/>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9-2</w:t>
      </w:r>
      <w:r>
        <w:rPr>
          <w:rFonts w:ascii="Times New Roman"/>
          <w:b w:val="false"/>
          <w:i w:val="false"/>
          <w:color w:val="000000"/>
          <w:sz w:val="28"/>
        </w:rPr>
        <w:t xml:space="preserve"> настоящего Закона.</w:t>
      </w:r>
    </w:p>
    <w:bookmarkEnd w:id="2084"/>
    <w:bookmarkStart w:name="z2188" w:id="2085"/>
    <w:p>
      <w:pPr>
        <w:spacing w:after="0"/>
        <w:ind w:left="0"/>
        <w:jc w:val="both"/>
      </w:pPr>
      <w:r>
        <w:rPr>
          <w:rFonts w:ascii="Times New Roman"/>
          <w:b w:val="false"/>
          <w:i w:val="false"/>
          <w:color w:val="000000"/>
          <w:sz w:val="28"/>
        </w:rPr>
        <w:t>
      6. Микрофинансовые организации (за исключением кредитных товариществ и ломбардов) представляют в уполномоченный орган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2085"/>
    <w:bookmarkStart w:name="z2189" w:id="2086"/>
    <w:p>
      <w:pPr>
        <w:spacing w:after="0"/>
        <w:ind w:left="0"/>
        <w:jc w:val="both"/>
      </w:pPr>
      <w:r>
        <w:rPr>
          <w:rFonts w:ascii="Times New Roman"/>
          <w:b w:val="false"/>
          <w:i w:val="false"/>
          <w:color w:val="000000"/>
          <w:sz w:val="28"/>
        </w:rPr>
        <w:t>
      14) дополнить статьей 17-1 следующего содержания:</w:t>
      </w:r>
    </w:p>
    <w:bookmarkEnd w:id="2086"/>
    <w:bookmarkStart w:name="z2190" w:id="2087"/>
    <w:p>
      <w:pPr>
        <w:spacing w:after="0"/>
        <w:ind w:left="0"/>
        <w:jc w:val="both"/>
      </w:pPr>
      <w:r>
        <w:rPr>
          <w:rFonts w:ascii="Times New Roman"/>
          <w:b w:val="false"/>
          <w:i w:val="false"/>
          <w:color w:val="000000"/>
          <w:sz w:val="28"/>
        </w:rPr>
        <w:t>
      "Статья 17-1. Финансовый омбудсман</w:t>
      </w:r>
    </w:p>
    <w:bookmarkEnd w:id="2087"/>
    <w:bookmarkStart w:name="z2191" w:id="2088"/>
    <w:p>
      <w:pPr>
        <w:spacing w:after="0"/>
        <w:ind w:left="0"/>
        <w:jc w:val="both"/>
      </w:pPr>
      <w:r>
        <w:rPr>
          <w:rFonts w:ascii="Times New Roman"/>
          <w:b w:val="false"/>
          <w:i w:val="false"/>
          <w:color w:val="000000"/>
          <w:sz w:val="28"/>
        </w:rPr>
        <w:t xml:space="preserve">
      1. Финансовый омбудсман в рамках досудебного порядка урегулирования спора рассматривает обращения заявителя в случаях, предусмотренных пунктом 5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2088"/>
    <w:bookmarkStart w:name="z2192" w:id="2089"/>
    <w:p>
      <w:pPr>
        <w:spacing w:after="0"/>
        <w:ind w:left="0"/>
        <w:jc w:val="both"/>
      </w:pPr>
      <w:r>
        <w:rPr>
          <w:rFonts w:ascii="Times New Roman"/>
          <w:b w:val="false"/>
          <w:i w:val="false"/>
          <w:color w:val="000000"/>
          <w:sz w:val="28"/>
        </w:rPr>
        <w:t xml:space="preserve">
      2. По результатам рассмотрения обращения заявителя финансовый омбудсман принимает решение, которое является обязательным для микрофинансовой организации при согласии с таким решением заявителя, или принимает решение о прекращении рассмотрения обращения в случаях, предусмотренных пунктом 11 статьи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089"/>
    <w:bookmarkStart w:name="z2193" w:id="2090"/>
    <w:p>
      <w:pPr>
        <w:spacing w:after="0"/>
        <w:ind w:left="0"/>
        <w:jc w:val="both"/>
      </w:pPr>
      <w:r>
        <w:rPr>
          <w:rFonts w:ascii="Times New Roman"/>
          <w:b w:val="false"/>
          <w:i w:val="false"/>
          <w:color w:val="000000"/>
          <w:sz w:val="28"/>
        </w:rPr>
        <w:t xml:space="preserve">
      При неисполнении микрофинансовой организацией решения финансового омбудсмана в установленный им срок уполномоченный орган применяет к микрофинансовой организации меры надзорного реагирования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настоящего Закона.</w:t>
      </w:r>
    </w:p>
    <w:bookmarkEnd w:id="2090"/>
    <w:bookmarkStart w:name="z2194" w:id="2091"/>
    <w:p>
      <w:pPr>
        <w:spacing w:after="0"/>
        <w:ind w:left="0"/>
        <w:jc w:val="both"/>
      </w:pPr>
      <w:r>
        <w:rPr>
          <w:rFonts w:ascii="Times New Roman"/>
          <w:b w:val="false"/>
          <w:i w:val="false"/>
          <w:color w:val="000000"/>
          <w:sz w:val="28"/>
        </w:rPr>
        <w:t xml:space="preserve">
      В случае несогласия с решением финансового омбудсмана стороны спора (обращения), рассмотренного финансовым омбудсманом, вправе обратиться в суд в соответствии с законодательством Республики Казахстан. </w:t>
      </w:r>
    </w:p>
    <w:bookmarkEnd w:id="2091"/>
    <w:bookmarkStart w:name="z2195" w:id="2092"/>
    <w:p>
      <w:pPr>
        <w:spacing w:after="0"/>
        <w:ind w:left="0"/>
        <w:jc w:val="both"/>
      </w:pPr>
      <w:r>
        <w:rPr>
          <w:rFonts w:ascii="Times New Roman"/>
          <w:b w:val="false"/>
          <w:i w:val="false"/>
          <w:color w:val="000000"/>
          <w:sz w:val="28"/>
        </w:rPr>
        <w:t xml:space="preserve">
      Порядок и сроки рассмотрения финансовым омбудсманом обращений заявителей, а также последствия вынесения финансовым омбудсманом решений по таким обращениям определяются статьей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bookmarkEnd w:id="2092"/>
    <w:bookmarkStart w:name="z2196" w:id="2093"/>
    <w:p>
      <w:pPr>
        <w:spacing w:after="0"/>
        <w:ind w:left="0"/>
        <w:jc w:val="both"/>
      </w:pPr>
      <w:r>
        <w:rPr>
          <w:rFonts w:ascii="Times New Roman"/>
          <w:b w:val="false"/>
          <w:i w:val="false"/>
          <w:color w:val="000000"/>
          <w:sz w:val="28"/>
        </w:rPr>
        <w:t>
      Требования настоящей статьи не распространяются на кредитные товарищества и ломбарды.";</w:t>
      </w:r>
    </w:p>
    <w:bookmarkEnd w:id="2093"/>
    <w:bookmarkStart w:name="z2197" w:id="20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2094"/>
    <w:bookmarkStart w:name="z2198" w:id="2095"/>
    <w:p>
      <w:pPr>
        <w:spacing w:after="0"/>
        <w:ind w:left="0"/>
        <w:jc w:val="both"/>
      </w:pPr>
      <w:r>
        <w:rPr>
          <w:rFonts w:ascii="Times New Roman"/>
          <w:b w:val="false"/>
          <w:i w:val="false"/>
          <w:color w:val="000000"/>
          <w:sz w:val="28"/>
        </w:rPr>
        <w:t>
      "Статья 18. Система управления рисками   и внутреннего контроля</w:t>
      </w:r>
    </w:p>
    <w:bookmarkEnd w:id="2095"/>
    <w:bookmarkStart w:name="z2199" w:id="2096"/>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и ломбарда) формирует систему управления рисками и внутреннего контроля, которая должна содержать:</w:t>
      </w:r>
    </w:p>
    <w:bookmarkEnd w:id="2096"/>
    <w:bookmarkStart w:name="z2200" w:id="2097"/>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органа управления (при наличии), исполнительного органа, подразделений, их ответственность;</w:t>
      </w:r>
    </w:p>
    <w:bookmarkEnd w:id="2097"/>
    <w:bookmarkStart w:name="z2201" w:id="2098"/>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2098"/>
    <w:bookmarkStart w:name="z2202" w:id="2099"/>
    <w:p>
      <w:pPr>
        <w:spacing w:after="0"/>
        <w:ind w:left="0"/>
        <w:jc w:val="both"/>
      </w:pPr>
      <w:r>
        <w:rPr>
          <w:rFonts w:ascii="Times New Roman"/>
          <w:b w:val="false"/>
          <w:i w:val="false"/>
          <w:color w:val="000000"/>
          <w:sz w:val="28"/>
        </w:rPr>
        <w:t>
      3) лимиты на допустимый размер рисков в отдельности по видам микрофинансовых операций;</w:t>
      </w:r>
    </w:p>
    <w:bookmarkEnd w:id="2099"/>
    <w:bookmarkStart w:name="z2203" w:id="2100"/>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микрофинансовой организации;</w:t>
      </w:r>
    </w:p>
    <w:bookmarkEnd w:id="2100"/>
    <w:bookmarkStart w:name="z2204" w:id="2101"/>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2101"/>
    <w:bookmarkStart w:name="z2205" w:id="2102"/>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для микрофинансовых организаций устанавливается нормативным правовым актом уполномоченного органа.</w:t>
      </w:r>
    </w:p>
    <w:bookmarkEnd w:id="2102"/>
    <w:bookmarkStart w:name="z2206" w:id="2103"/>
    <w:p>
      <w:pPr>
        <w:spacing w:after="0"/>
        <w:ind w:left="0"/>
        <w:jc w:val="both"/>
      </w:pPr>
      <w:r>
        <w:rPr>
          <w:rFonts w:ascii="Times New Roman"/>
          <w:b w:val="false"/>
          <w:i w:val="false"/>
          <w:color w:val="000000"/>
          <w:sz w:val="28"/>
        </w:rPr>
        <w:t>
      2.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2103"/>
    <w:bookmarkStart w:name="z2207" w:id="2104"/>
    <w:p>
      <w:pPr>
        <w:spacing w:after="0"/>
        <w:ind w:left="0"/>
        <w:jc w:val="both"/>
      </w:pPr>
      <w:r>
        <w:rPr>
          <w:rFonts w:ascii="Times New Roman"/>
          <w:b w:val="false"/>
          <w:i w:val="false"/>
          <w:color w:val="000000"/>
          <w:sz w:val="28"/>
        </w:rPr>
        <w:t>
      3. Для осуществления контроля за своей финансово-хозяйственной деятельностью кредитным товариществом, ломбардом может быть образована служба внутреннего контроля.</w:t>
      </w:r>
    </w:p>
    <w:bookmarkEnd w:id="2104"/>
    <w:bookmarkStart w:name="z2208" w:id="2105"/>
    <w:p>
      <w:pPr>
        <w:spacing w:after="0"/>
        <w:ind w:left="0"/>
        <w:jc w:val="both"/>
      </w:pPr>
      <w:r>
        <w:rPr>
          <w:rFonts w:ascii="Times New Roman"/>
          <w:b w:val="false"/>
          <w:i w:val="false"/>
          <w:color w:val="000000"/>
          <w:sz w:val="28"/>
        </w:rPr>
        <w:t>
      4. Порядок работы службы внутреннего контроля определяется законодательством Республики Казахстан, а также правилами, положением и иными документами, регулирующими внутреннюю деятельность кредитного товарищества, ломбарда.";</w:t>
      </w:r>
    </w:p>
    <w:bookmarkEnd w:id="2105"/>
    <w:bookmarkStart w:name="z2209" w:id="210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21</w:t>
      </w:r>
      <w:r>
        <w:rPr>
          <w:rFonts w:ascii="Times New Roman"/>
          <w:b w:val="false"/>
          <w:i w:val="false"/>
          <w:color w:val="000000"/>
          <w:sz w:val="28"/>
        </w:rPr>
        <w:t>:</w:t>
      </w:r>
    </w:p>
    <w:bookmarkEnd w:id="2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10) следующего содержания:</w:t>
      </w:r>
    </w:p>
    <w:bookmarkStart w:name="z2211" w:id="2107"/>
    <w:p>
      <w:pPr>
        <w:spacing w:after="0"/>
        <w:ind w:left="0"/>
        <w:jc w:val="both"/>
      </w:pPr>
      <w:r>
        <w:rPr>
          <w:rFonts w:ascii="Times New Roman"/>
          <w:b w:val="false"/>
          <w:i w:val="false"/>
          <w:color w:val="000000"/>
          <w:sz w:val="28"/>
        </w:rPr>
        <w:t>
      "10) саморегулируемой организации в сфере микрофинансовой деятельности по вопросам, связанным с осуществлением контроля за деятельностью своих членов (участников).";</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213" w:id="2108"/>
    <w:p>
      <w:pPr>
        <w:spacing w:after="0"/>
        <w:ind w:left="0"/>
        <w:jc w:val="both"/>
      </w:pPr>
      <w:r>
        <w:rPr>
          <w:rFonts w:ascii="Times New Roman"/>
          <w:b w:val="false"/>
          <w:i w:val="false"/>
          <w:color w:val="000000"/>
          <w:sz w:val="28"/>
        </w:rPr>
        <w:t xml:space="preserve">
      "5-1. Тайна предоставления микрокредита может быть раскрыта финансовому омбудсману по находящимся у него на рассмотрении обращениям заемщиков – физических лиц, в том числе состоящих на регистрационном учете в качестве индивидуальных предпринимателей, связанным с урегулированием споров,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настоящего Закона.";</w:t>
      </w:r>
    </w:p>
    <w:bookmarkEnd w:id="2108"/>
    <w:bookmarkStart w:name="z2214" w:id="2109"/>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109"/>
    <w:bookmarkStart w:name="z2215" w:id="2110"/>
    <w:p>
      <w:pPr>
        <w:spacing w:after="0"/>
        <w:ind w:left="0"/>
        <w:jc w:val="both"/>
      </w:pPr>
      <w:r>
        <w:rPr>
          <w:rFonts w:ascii="Times New Roman"/>
          <w:b w:val="false"/>
          <w:i w:val="false"/>
          <w:color w:val="000000"/>
          <w:sz w:val="28"/>
        </w:rPr>
        <w:t xml:space="preserve">
      "6) обмен сведениями, составляющими тайну предоставления микрокредита, по платежным транзакциям с признаками мошенничества, а также по иным платежам и (или) переводам, осуществляемый в порядке, определенном нормативным правовым актом Национального Банка Республики Казахстан,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предоставляющими платежные услуги, предусмотренные подпунктами 8) и 9)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платежах и платежных системах",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 уполномоченным органом по финансовому мониторингу, иными лицами, являющимися участниками антифрод-центра по решению Национального Банка Республики Казахстан;";</w:t>
      </w:r>
    </w:p>
    <w:bookmarkEnd w:id="2110"/>
    <w:bookmarkStart w:name="z2216" w:id="2111"/>
    <w:p>
      <w:pPr>
        <w:spacing w:after="0"/>
        <w:ind w:left="0"/>
        <w:jc w:val="both"/>
      </w:pPr>
      <w:r>
        <w:rPr>
          <w:rFonts w:ascii="Times New Roman"/>
          <w:b w:val="false"/>
          <w:i w:val="false"/>
          <w:color w:val="000000"/>
          <w:sz w:val="28"/>
        </w:rPr>
        <w:t xml:space="preserve">
      17) заголовок и пункт 2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2111"/>
    <w:bookmarkStart w:name="z2217" w:id="2112"/>
    <w:p>
      <w:pPr>
        <w:spacing w:after="0"/>
        <w:ind w:left="0"/>
        <w:jc w:val="both"/>
      </w:pPr>
      <w:r>
        <w:rPr>
          <w:rFonts w:ascii="Times New Roman"/>
          <w:b w:val="false"/>
          <w:i w:val="false"/>
          <w:color w:val="000000"/>
          <w:sz w:val="28"/>
        </w:rPr>
        <w:t>
      "Статья 24. Реклама, распространяемая и размещаемая микрофинансовой организацией";</w:t>
      </w:r>
    </w:p>
    <w:bookmarkEnd w:id="2112"/>
    <w:bookmarkStart w:name="z2218" w:id="2113"/>
    <w:p>
      <w:pPr>
        <w:spacing w:after="0"/>
        <w:ind w:left="0"/>
        <w:jc w:val="both"/>
      </w:pPr>
      <w:r>
        <w:rPr>
          <w:rFonts w:ascii="Times New Roman"/>
          <w:b w:val="false"/>
          <w:i w:val="false"/>
          <w:color w:val="000000"/>
          <w:sz w:val="28"/>
        </w:rPr>
        <w:t>
      "2. Микрофинансовым организациям запрещаются:</w:t>
      </w:r>
    </w:p>
    <w:bookmarkEnd w:id="2113"/>
    <w:bookmarkStart w:name="z2219" w:id="2114"/>
    <w:p>
      <w:pPr>
        <w:spacing w:after="0"/>
        <w:ind w:left="0"/>
        <w:jc w:val="both"/>
      </w:pPr>
      <w:r>
        <w:rPr>
          <w:rFonts w:ascii="Times New Roman"/>
          <w:b w:val="false"/>
          <w:i w:val="false"/>
          <w:color w:val="000000"/>
          <w:sz w:val="28"/>
        </w:rPr>
        <w:t>
      1) ненадлежащая реклама;</w:t>
      </w:r>
    </w:p>
    <w:bookmarkEnd w:id="2114"/>
    <w:bookmarkStart w:name="z2220" w:id="2115"/>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2115"/>
    <w:bookmarkStart w:name="z2221" w:id="2116"/>
    <w:p>
      <w:pPr>
        <w:spacing w:after="0"/>
        <w:ind w:left="0"/>
        <w:jc w:val="both"/>
      </w:pPr>
      <w:r>
        <w:rPr>
          <w:rFonts w:ascii="Times New Roman"/>
          <w:b w:val="false"/>
          <w:i w:val="false"/>
          <w:color w:val="000000"/>
          <w:sz w:val="28"/>
        </w:rPr>
        <w:t>
      3) реклама, не содержащая информацию о рисках, присущих финансовым продуктам, определенных требованиями к управлению финансовыми продуктами, перечнем финансовых продуктов (с указанием ставок и тарифов), об утверждении, изменении и о прекращении предоставления которых субъект поведенческого надзора уведомляет уполномоченный орган, порядком такого уведомления, а также перечнем документов и сведений, прилагаемых к уведомлению, утвержденным нормативным правовым актом уполномоченного органа.";</w:t>
      </w:r>
    </w:p>
    <w:bookmarkEnd w:id="2116"/>
    <w:bookmarkStart w:name="z2222" w:id="2117"/>
    <w:p>
      <w:pPr>
        <w:spacing w:after="0"/>
        <w:ind w:left="0"/>
        <w:jc w:val="both"/>
      </w:pPr>
      <w:r>
        <w:rPr>
          <w:rFonts w:ascii="Times New Roman"/>
          <w:b w:val="false"/>
          <w:i w:val="false"/>
          <w:color w:val="000000"/>
          <w:sz w:val="28"/>
        </w:rPr>
        <w:t xml:space="preserve">
      18) пункт 2 </w:t>
      </w:r>
      <w:r>
        <w:rPr>
          <w:rFonts w:ascii="Times New Roman"/>
          <w:b w:val="false"/>
          <w:i w:val="false"/>
          <w:color w:val="000000"/>
          <w:sz w:val="28"/>
        </w:rPr>
        <w:t>статьи 25</w:t>
      </w:r>
      <w:r>
        <w:rPr>
          <w:rFonts w:ascii="Times New Roman"/>
          <w:b w:val="false"/>
          <w:i w:val="false"/>
          <w:color w:val="000000"/>
          <w:sz w:val="28"/>
        </w:rPr>
        <w:t xml:space="preserve"> дополнить частью третьей следующего содержания:</w:t>
      </w:r>
    </w:p>
    <w:bookmarkEnd w:id="2117"/>
    <w:bookmarkStart w:name="z2223" w:id="2118"/>
    <w:p>
      <w:pPr>
        <w:spacing w:after="0"/>
        <w:ind w:left="0"/>
        <w:jc w:val="both"/>
      </w:pPr>
      <w:r>
        <w:rPr>
          <w:rFonts w:ascii="Times New Roman"/>
          <w:b w:val="false"/>
          <w:i w:val="false"/>
          <w:color w:val="000000"/>
          <w:sz w:val="28"/>
        </w:rPr>
        <w:t>
      "Формирование уставного капитала создаваемого акционерного общества может осуществляться в том числе за счет резервного капитала и (или) нераспределенной прибыли.";</w:t>
      </w:r>
    </w:p>
    <w:bookmarkEnd w:id="2118"/>
    <w:bookmarkStart w:name="z2224" w:id="21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25-1:</w:t>
      </w:r>
    </w:p>
    <w:bookmarkEnd w:id="2119"/>
    <w:bookmarkStart w:name="z2225" w:id="212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20"/>
    <w:bookmarkStart w:name="z2226" w:id="2121"/>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121"/>
    <w:bookmarkStart w:name="z2227" w:id="2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2229" w:id="2123"/>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23"/>
    <w:bookmarkStart w:name="z2230" w:id="2124"/>
    <w:p>
      <w:pPr>
        <w:spacing w:after="0"/>
        <w:ind w:left="0"/>
        <w:jc w:val="both"/>
      </w:pPr>
      <w:r>
        <w:rPr>
          <w:rFonts w:ascii="Times New Roman"/>
          <w:b w:val="false"/>
          <w:i w:val="false"/>
          <w:color w:val="000000"/>
          <w:sz w:val="28"/>
        </w:rPr>
        <w:t>
      часть вторую изложить в следующей редакции:</w:t>
      </w:r>
    </w:p>
    <w:bookmarkEnd w:id="2124"/>
    <w:bookmarkStart w:name="z2231" w:id="2125"/>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разрешительные документы считаются отмененными.";</w:t>
      </w:r>
    </w:p>
    <w:bookmarkEnd w:id="2125"/>
    <w:bookmarkStart w:name="z2232" w:id="212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25-2</w:t>
      </w:r>
      <w:r>
        <w:rPr>
          <w:rFonts w:ascii="Times New Roman"/>
          <w:b w:val="false"/>
          <w:i w:val="false"/>
          <w:color w:val="000000"/>
          <w:sz w:val="28"/>
        </w:rPr>
        <w:t>:</w:t>
      </w:r>
    </w:p>
    <w:bookmarkEnd w:id="2126"/>
    <w:bookmarkStart w:name="z2233" w:id="2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127"/>
    <w:bookmarkStart w:name="z2234" w:id="2128"/>
    <w:p>
      <w:pPr>
        <w:spacing w:after="0"/>
        <w:ind w:left="0"/>
        <w:jc w:val="both"/>
      </w:pPr>
      <w:r>
        <w:rPr>
          <w:rFonts w:ascii="Times New Roman"/>
          <w:b w:val="false"/>
          <w:i w:val="false"/>
          <w:color w:val="000000"/>
          <w:sz w:val="28"/>
        </w:rPr>
        <w:t>
      подпункты 1), 2), 3), 4) и 5) изложить в следующей редакции:</w:t>
      </w:r>
    </w:p>
    <w:bookmarkEnd w:id="2128"/>
    <w:bookmarkStart w:name="z2235" w:id="2129"/>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7 Закона Республики Казахстан "О банках и банковской деятельности в Республике Казахстан";</w:t>
      </w:r>
    </w:p>
    <w:bookmarkEnd w:id="2129"/>
    <w:bookmarkStart w:name="z2236" w:id="2130"/>
    <w:p>
      <w:pPr>
        <w:spacing w:after="0"/>
        <w:ind w:left="0"/>
        <w:jc w:val="both"/>
      </w:pPr>
      <w:r>
        <w:rPr>
          <w:rFonts w:ascii="Times New Roman"/>
          <w:b w:val="false"/>
          <w:i w:val="false"/>
          <w:color w:val="000000"/>
          <w:sz w:val="28"/>
        </w:rPr>
        <w:t>
      2) неустойчивое финансовое положение акционеров микрофинансовой организации, приобретающих статус крупного участника банка (банковского холдинга).</w:t>
      </w:r>
    </w:p>
    <w:bookmarkEnd w:id="2130"/>
    <w:bookmarkStart w:name="z2237" w:id="2131"/>
    <w:p>
      <w:pPr>
        <w:spacing w:after="0"/>
        <w:ind w:left="0"/>
        <w:jc w:val="both"/>
      </w:pPr>
      <w:r>
        <w:rPr>
          <w:rFonts w:ascii="Times New Roman"/>
          <w:b w:val="false"/>
          <w:i w:val="false"/>
          <w:color w:val="000000"/>
          <w:sz w:val="28"/>
        </w:rPr>
        <w:t xml:space="preserve">
      Под неустойчивым финансовым положением понимается наличие одного из признаков, установленных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31"/>
    <w:bookmarkStart w:name="z2238" w:id="2132"/>
    <w:p>
      <w:pPr>
        <w:spacing w:after="0"/>
        <w:ind w:left="0"/>
        <w:jc w:val="both"/>
      </w:pPr>
      <w:r>
        <w:rPr>
          <w:rFonts w:ascii="Times New Roman"/>
          <w:b w:val="false"/>
          <w:i w:val="false"/>
          <w:color w:val="000000"/>
          <w:sz w:val="28"/>
        </w:rPr>
        <w:t>
      3) в случаях, когда акционер – физическое лицо либо первый руководитель исполнительного органа либо органа управления акционера – юридического лица:</w:t>
      </w:r>
    </w:p>
    <w:bookmarkEnd w:id="2132"/>
    <w:bookmarkStart w:name="z2239" w:id="2133"/>
    <w:p>
      <w:pPr>
        <w:spacing w:after="0"/>
        <w:ind w:left="0"/>
        <w:jc w:val="both"/>
      </w:pPr>
      <w:r>
        <w:rPr>
          <w:rFonts w:ascii="Times New Roman"/>
          <w:b w:val="false"/>
          <w:i w:val="false"/>
          <w:color w:val="000000"/>
          <w:sz w:val="28"/>
        </w:rPr>
        <w:t>
      имеет непогашенную или неснятую судимость;</w:t>
      </w:r>
    </w:p>
    <w:bookmarkEnd w:id="2133"/>
    <w:bookmarkStart w:name="z2240" w:id="2134"/>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повлекшего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2134"/>
    <w:bookmarkStart w:name="z2241" w:id="2135"/>
    <w:p>
      <w:pPr>
        <w:spacing w:after="0"/>
        <w:ind w:left="0"/>
        <w:jc w:val="both"/>
      </w:pPr>
      <w:r>
        <w:rPr>
          <w:rFonts w:ascii="Times New Roman"/>
          <w:b w:val="false"/>
          <w:i w:val="false"/>
          <w:color w:val="000000"/>
          <w:sz w:val="28"/>
        </w:rPr>
        <w:t>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2135"/>
    <w:bookmarkStart w:name="z2242" w:id="2136"/>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36"/>
    <w:bookmarkStart w:name="z2243" w:id="2137"/>
    <w:p>
      <w:pPr>
        <w:spacing w:after="0"/>
        <w:ind w:left="0"/>
        <w:jc w:val="both"/>
      </w:pPr>
      <w:r>
        <w:rPr>
          <w:rFonts w:ascii="Times New Roman"/>
          <w:b w:val="false"/>
          <w:i w:val="false"/>
          <w:color w:val="000000"/>
          <w:sz w:val="28"/>
        </w:rPr>
        <w:t>
      5) отказ в выдаче согласия уполномоченным органом на приобретение статуса крупного участника банка, банковского холдинга в соответствии со статьей 9-5 Закона Республики Казахстан "О государственном регулировании, контроле и надзоре финансового рынка и финансовых организаций";";</w:t>
      </w:r>
    </w:p>
    <w:bookmarkEnd w:id="2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6) </w:t>
      </w:r>
      <w:r>
        <w:rPr>
          <w:rFonts w:ascii="Times New Roman"/>
          <w:b w:val="false"/>
          <w:i w:val="false"/>
          <w:color w:val="000000"/>
          <w:sz w:val="28"/>
        </w:rPr>
        <w:t>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246" w:id="2138"/>
    <w:p>
      <w:pPr>
        <w:spacing w:after="0"/>
        <w:ind w:left="0"/>
        <w:jc w:val="both"/>
      </w:pPr>
      <w:r>
        <w:rPr>
          <w:rFonts w:ascii="Times New Roman"/>
          <w:b w:val="false"/>
          <w:i w:val="false"/>
          <w:color w:val="000000"/>
          <w:sz w:val="28"/>
        </w:rPr>
        <w:t>
      "12) наличие у микрофинансовой организации действующей меры надзорного реагирования в виде письменного предписания, предусмотренного статьей 28 настоящего Закона, и (или) административных взысканий за административные правонарушения, предусмотренные частями первой, 3-1, четвертой статьи 211 и частью третьей статьи 227 Кодекса Республики Казахстан об административных правонарушениях, на дату подачи заявления и в период рассмотрения документов;</w:t>
      </w:r>
    </w:p>
    <w:bookmarkEnd w:id="2138"/>
    <w:bookmarkStart w:name="z2247" w:id="2139"/>
    <w:p>
      <w:pPr>
        <w:spacing w:after="0"/>
        <w:ind w:left="0"/>
        <w:jc w:val="both"/>
      </w:pPr>
      <w:r>
        <w:rPr>
          <w:rFonts w:ascii="Times New Roman"/>
          <w:b w:val="false"/>
          <w:i w:val="false"/>
          <w:color w:val="000000"/>
          <w:sz w:val="28"/>
        </w:rPr>
        <w:t xml:space="preserve">
      13) несоблюдение условий </w:t>
      </w:r>
      <w:r>
        <w:rPr>
          <w:rFonts w:ascii="Times New Roman"/>
          <w:b w:val="false"/>
          <w:i w:val="false"/>
          <w:color w:val="000000"/>
          <w:sz w:val="28"/>
        </w:rPr>
        <w:t>статьи 25-1</w:t>
      </w:r>
      <w:r>
        <w:rPr>
          <w:rFonts w:ascii="Times New Roman"/>
          <w:b w:val="false"/>
          <w:i w:val="false"/>
          <w:color w:val="000000"/>
          <w:sz w:val="28"/>
        </w:rPr>
        <w:t xml:space="preserve"> настоящего Закона.";</w:t>
      </w:r>
    </w:p>
    <w:bookmarkEnd w:id="2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49" w:id="2140"/>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2140"/>
    <w:bookmarkStart w:name="z2250" w:id="2141"/>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2141"/>
    <w:bookmarkStart w:name="z2251" w:id="2142"/>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2142"/>
    <w:bookmarkStart w:name="z2252" w:id="2143"/>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согласие, выданное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считаются отмененными.";</w:t>
      </w:r>
    </w:p>
    <w:bookmarkEnd w:id="2143"/>
    <w:bookmarkStart w:name="z2253" w:id="2144"/>
    <w:p>
      <w:pPr>
        <w:spacing w:after="0"/>
        <w:ind w:left="0"/>
        <w:jc w:val="both"/>
      </w:pPr>
      <w:r>
        <w:rPr>
          <w:rFonts w:ascii="Times New Roman"/>
          <w:b w:val="false"/>
          <w:i w:val="false"/>
          <w:color w:val="000000"/>
          <w:sz w:val="28"/>
        </w:rPr>
        <w:t xml:space="preserve">
      21) подпункт 8) пункта 2 </w:t>
      </w:r>
      <w:r>
        <w:rPr>
          <w:rFonts w:ascii="Times New Roman"/>
          <w:b w:val="false"/>
          <w:i w:val="false"/>
          <w:color w:val="000000"/>
          <w:sz w:val="28"/>
        </w:rPr>
        <w:t>статьи 25-3</w:t>
      </w:r>
      <w:r>
        <w:rPr>
          <w:rFonts w:ascii="Times New Roman"/>
          <w:b w:val="false"/>
          <w:i w:val="false"/>
          <w:color w:val="000000"/>
          <w:sz w:val="28"/>
        </w:rPr>
        <w:t xml:space="preserve"> изложить в следующей редакции:</w:t>
      </w:r>
    </w:p>
    <w:bookmarkEnd w:id="2144"/>
    <w:bookmarkStart w:name="z2254" w:id="2145"/>
    <w:p>
      <w:pPr>
        <w:spacing w:after="0"/>
        <w:ind w:left="0"/>
        <w:jc w:val="both"/>
      </w:pPr>
      <w:r>
        <w:rPr>
          <w:rFonts w:ascii="Times New Roman"/>
          <w:b w:val="false"/>
          <w:i w:val="false"/>
          <w:color w:val="000000"/>
          <w:sz w:val="28"/>
        </w:rPr>
        <w:t>
      "8) согласование кандидатов на должности руководящих работников банка в соответствии со статьей 9-4 Закона Республики Казахстан "О государственном регулировании, контроле и надзоре финансового рынка и финансовых организаций";";</w:t>
      </w:r>
    </w:p>
    <w:bookmarkEnd w:id="2145"/>
    <w:bookmarkStart w:name="z2255" w:id="2146"/>
    <w:p>
      <w:pPr>
        <w:spacing w:after="0"/>
        <w:ind w:left="0"/>
        <w:jc w:val="both"/>
      </w:pPr>
      <w:r>
        <w:rPr>
          <w:rFonts w:ascii="Times New Roman"/>
          <w:b w:val="false"/>
          <w:i w:val="false"/>
          <w:color w:val="000000"/>
          <w:sz w:val="28"/>
        </w:rPr>
        <w:t xml:space="preserve">
      22) подпункт 1) пункта 2 </w:t>
      </w:r>
      <w:r>
        <w:rPr>
          <w:rFonts w:ascii="Times New Roman"/>
          <w:b w:val="false"/>
          <w:i w:val="false"/>
          <w:color w:val="000000"/>
          <w:sz w:val="28"/>
        </w:rPr>
        <w:t>статьи 25-4</w:t>
      </w:r>
      <w:r>
        <w:rPr>
          <w:rFonts w:ascii="Times New Roman"/>
          <w:b w:val="false"/>
          <w:i w:val="false"/>
          <w:color w:val="000000"/>
          <w:sz w:val="28"/>
        </w:rPr>
        <w:t xml:space="preserve"> изложить в следующей редакции:</w:t>
      </w:r>
    </w:p>
    <w:bookmarkEnd w:id="2146"/>
    <w:bookmarkStart w:name="z2256" w:id="2147"/>
    <w:p>
      <w:pPr>
        <w:spacing w:after="0"/>
        <w:ind w:left="0"/>
        <w:jc w:val="both"/>
      </w:pPr>
      <w:r>
        <w:rPr>
          <w:rFonts w:ascii="Times New Roman"/>
          <w:b w:val="false"/>
          <w:i w:val="false"/>
          <w:color w:val="000000"/>
          <w:sz w:val="28"/>
        </w:rPr>
        <w:t>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объявление о конвертации микрофинансовой организации в банк на казахском и русском языках;";</w:t>
      </w:r>
    </w:p>
    <w:bookmarkEnd w:id="2147"/>
    <w:bookmarkStart w:name="z2257" w:id="2148"/>
    <w:p>
      <w:pPr>
        <w:spacing w:after="0"/>
        <w:ind w:left="0"/>
        <w:jc w:val="both"/>
      </w:pPr>
      <w:r>
        <w:rPr>
          <w:rFonts w:ascii="Times New Roman"/>
          <w:b w:val="false"/>
          <w:i w:val="false"/>
          <w:color w:val="000000"/>
          <w:sz w:val="28"/>
        </w:rPr>
        <w:t xml:space="preserve">
      23) пункты 3 и 4 </w:t>
      </w:r>
      <w:r>
        <w:rPr>
          <w:rFonts w:ascii="Times New Roman"/>
          <w:b w:val="false"/>
          <w:i w:val="false"/>
          <w:color w:val="000000"/>
          <w:sz w:val="28"/>
        </w:rPr>
        <w:t xml:space="preserve">статьи 25-5 </w:t>
      </w:r>
      <w:r>
        <w:rPr>
          <w:rFonts w:ascii="Times New Roman"/>
          <w:b w:val="false"/>
          <w:i w:val="false"/>
          <w:color w:val="000000"/>
          <w:sz w:val="28"/>
        </w:rPr>
        <w:t>изложить в следующей редакции:</w:t>
      </w:r>
    </w:p>
    <w:bookmarkEnd w:id="2148"/>
    <w:bookmarkStart w:name="z2258" w:id="2149"/>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49"/>
    <w:bookmarkStart w:name="z2259" w:id="2150"/>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50"/>
    <w:bookmarkStart w:name="z2260" w:id="2151"/>
    <w:p>
      <w:pPr>
        <w:spacing w:after="0"/>
        <w:ind w:left="0"/>
        <w:jc w:val="both"/>
      </w:pPr>
      <w:r>
        <w:rPr>
          <w:rFonts w:ascii="Times New Roman"/>
          <w:b w:val="false"/>
          <w:i w:val="false"/>
          <w:color w:val="000000"/>
          <w:sz w:val="28"/>
        </w:rPr>
        <w:t xml:space="preserve">
      24) в части первой </w:t>
      </w:r>
      <w:r>
        <w:rPr>
          <w:rFonts w:ascii="Times New Roman"/>
          <w:b w:val="false"/>
          <w:i w:val="false"/>
          <w:color w:val="000000"/>
          <w:sz w:val="28"/>
        </w:rPr>
        <w:t>статьи 27</w:t>
      </w:r>
      <w:r>
        <w:rPr>
          <w:rFonts w:ascii="Times New Roman"/>
          <w:b w:val="false"/>
          <w:i w:val="false"/>
          <w:color w:val="000000"/>
          <w:sz w:val="28"/>
        </w:rPr>
        <w:t>:</w:t>
      </w:r>
    </w:p>
    <w:bookmarkEnd w:id="2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5) </w:t>
      </w:r>
      <w:r>
        <w:rPr>
          <w:rFonts w:ascii="Times New Roman"/>
          <w:b w:val="false"/>
          <w:i w:val="false"/>
          <w:color w:val="000000"/>
          <w:sz w:val="28"/>
        </w:rPr>
        <w:t>дополнить частью второй следующего содержания:</w:t>
      </w:r>
    </w:p>
    <w:bookmarkStart w:name="z2263" w:id="2152"/>
    <w:p>
      <w:pPr>
        <w:spacing w:after="0"/>
        <w:ind w:left="0"/>
        <w:jc w:val="both"/>
      </w:pPr>
      <w:r>
        <w:rPr>
          <w:rFonts w:ascii="Times New Roman"/>
          <w:b w:val="false"/>
          <w:i w:val="false"/>
          <w:color w:val="000000"/>
          <w:sz w:val="28"/>
        </w:rPr>
        <w:t>
      "Оценка достаточности созданных микрофинансовой организацией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bookmarkEnd w:id="2152"/>
    <w:bookmarkStart w:name="z2264" w:id="2153"/>
    <w:p>
      <w:pPr>
        <w:spacing w:after="0"/>
        <w:ind w:left="0"/>
        <w:jc w:val="both"/>
      </w:pPr>
      <w:r>
        <w:rPr>
          <w:rFonts w:ascii="Times New Roman"/>
          <w:b w:val="false"/>
          <w:i w:val="false"/>
          <w:color w:val="000000"/>
          <w:sz w:val="28"/>
        </w:rPr>
        <w:t>
      дополнить подпунктом 6-2) следующего содержания:</w:t>
      </w:r>
    </w:p>
    <w:bookmarkEnd w:id="2153"/>
    <w:bookmarkStart w:name="z2265" w:id="2154"/>
    <w:p>
      <w:pPr>
        <w:spacing w:after="0"/>
        <w:ind w:left="0"/>
        <w:jc w:val="both"/>
      </w:pPr>
      <w:r>
        <w:rPr>
          <w:rFonts w:ascii="Times New Roman"/>
          <w:b w:val="false"/>
          <w:i w:val="false"/>
          <w:color w:val="000000"/>
          <w:sz w:val="28"/>
        </w:rPr>
        <w:t>
      "6-2) применяет меры надзорного реагирования;";</w:t>
      </w:r>
    </w:p>
    <w:bookmarkEnd w:id="2154"/>
    <w:bookmarkStart w:name="z2266" w:id="215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2155"/>
    <w:bookmarkStart w:name="z2267" w:id="2156"/>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частью первой пункта 9 статьи 16 настоящего Закона;";</w:t>
      </w:r>
    </w:p>
    <w:bookmarkEnd w:id="2156"/>
    <w:bookmarkStart w:name="z2268" w:id="2157"/>
    <w:p>
      <w:pPr>
        <w:spacing w:after="0"/>
        <w:ind w:left="0"/>
        <w:jc w:val="both"/>
      </w:pPr>
      <w:r>
        <w:rPr>
          <w:rFonts w:ascii="Times New Roman"/>
          <w:b w:val="false"/>
          <w:i w:val="false"/>
          <w:color w:val="000000"/>
          <w:sz w:val="28"/>
        </w:rPr>
        <w:t>
      дополнить подпунктами 7-1) и 7-2) следующего содержания:</w:t>
      </w:r>
    </w:p>
    <w:bookmarkEnd w:id="2157"/>
    <w:bookmarkStart w:name="z2269" w:id="2158"/>
    <w:p>
      <w:pPr>
        <w:spacing w:after="0"/>
        <w:ind w:left="0"/>
        <w:jc w:val="both"/>
      </w:pPr>
      <w:r>
        <w:rPr>
          <w:rFonts w:ascii="Times New Roman"/>
          <w:b w:val="false"/>
          <w:i w:val="false"/>
          <w:color w:val="000000"/>
          <w:sz w:val="28"/>
        </w:rPr>
        <w:t>
      "7-1) подает иск в суд о принудительном исполнении микрофинансовой организацией, лишенной лицензии на осуществление микрофинансовой деятельности, или юридическим лицом, ставшим правопреемником прав и обязательств данной микрофинансовой организации в результате реорганизации, мер надзорного реагирования, предусматривающих возврат заемщикам – физическим лицам неправомерно удержанных сумм вознаграждения и неустойки (штрафов, пеней) по договорам о предоставлении микрокредита, неисполненным микрофинансовой организацией к моменту лишения лицензии;</w:t>
      </w:r>
    </w:p>
    <w:bookmarkEnd w:id="2158"/>
    <w:bookmarkStart w:name="z2270" w:id="2159"/>
    <w:p>
      <w:pPr>
        <w:spacing w:after="0"/>
        <w:ind w:left="0"/>
        <w:jc w:val="both"/>
      </w:pPr>
      <w:r>
        <w:rPr>
          <w:rFonts w:ascii="Times New Roman"/>
          <w:b w:val="false"/>
          <w:i w:val="false"/>
          <w:color w:val="000000"/>
          <w:sz w:val="28"/>
        </w:rPr>
        <w:t>
      7-2) поручает саморегулируемой организации в сфере микрофинансовой деятельности проведение проверки в отношении своих членов (участников);";</w:t>
      </w:r>
    </w:p>
    <w:bookmarkEnd w:id="2159"/>
    <w:bookmarkStart w:name="z2271" w:id="216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2160"/>
    <w:bookmarkStart w:name="z2272" w:id="2161"/>
    <w:p>
      <w:pPr>
        <w:spacing w:after="0"/>
        <w:ind w:left="0"/>
        <w:jc w:val="both"/>
      </w:pPr>
      <w:r>
        <w:rPr>
          <w:rFonts w:ascii="Times New Roman"/>
          <w:b w:val="false"/>
          <w:i w:val="false"/>
          <w:color w:val="000000"/>
          <w:sz w:val="28"/>
        </w:rPr>
        <w:t>
      "Статья 28. Меры надзорного реагирования</w:t>
      </w:r>
    </w:p>
    <w:bookmarkEnd w:id="2161"/>
    <w:bookmarkStart w:name="z2273" w:id="2162"/>
    <w:p>
      <w:pPr>
        <w:spacing w:after="0"/>
        <w:ind w:left="0"/>
        <w:jc w:val="both"/>
      </w:pPr>
      <w:r>
        <w:rPr>
          <w:rFonts w:ascii="Times New Roman"/>
          <w:b w:val="false"/>
          <w:i w:val="false"/>
          <w:color w:val="000000"/>
          <w:sz w:val="28"/>
        </w:rPr>
        <w:t>
      1. В целях защиты прав и законных интересов кредиторов и клиентов микрофинансовой организации, недопущения ухудшения финансового положения микрофинансовой организации и увеличения рисков, связанных с деятельностью микрофинансовой организации, уполномоченный орган применяет к микрофинансовой организации меры надзорного реагирования.</w:t>
      </w:r>
    </w:p>
    <w:bookmarkEnd w:id="2162"/>
    <w:bookmarkStart w:name="z2274" w:id="2163"/>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2163"/>
    <w:bookmarkStart w:name="z2275" w:id="2164"/>
    <w:p>
      <w:pPr>
        <w:spacing w:after="0"/>
        <w:ind w:left="0"/>
        <w:jc w:val="both"/>
      </w:pPr>
      <w:r>
        <w:rPr>
          <w:rFonts w:ascii="Times New Roman"/>
          <w:b w:val="false"/>
          <w:i w:val="false"/>
          <w:color w:val="000000"/>
          <w:sz w:val="28"/>
        </w:rPr>
        <w:t>
      1) несоблюдение требований законов Республики Казахстан и нормативных правовых актов уполномоченного органа;</w:t>
      </w:r>
    </w:p>
    <w:bookmarkEnd w:id="2164"/>
    <w:bookmarkStart w:name="z2276" w:id="2165"/>
    <w:p>
      <w:pPr>
        <w:spacing w:after="0"/>
        <w:ind w:left="0"/>
        <w:jc w:val="both"/>
      </w:pPr>
      <w:r>
        <w:rPr>
          <w:rFonts w:ascii="Times New Roman"/>
          <w:b w:val="false"/>
          <w:i w:val="false"/>
          <w:color w:val="000000"/>
          <w:sz w:val="28"/>
        </w:rPr>
        <w:t>
      2) недостатки и (или) риски в деятельности микрофинансовой организации,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микрофинансовой организации и (или) интересам ее кредиторов и (или) клиентов;</w:t>
      </w:r>
    </w:p>
    <w:bookmarkEnd w:id="2165"/>
    <w:bookmarkStart w:name="z2277" w:id="2166"/>
    <w:p>
      <w:pPr>
        <w:spacing w:after="0"/>
        <w:ind w:left="0"/>
        <w:jc w:val="both"/>
      </w:pPr>
      <w:r>
        <w:rPr>
          <w:rFonts w:ascii="Times New Roman"/>
          <w:b w:val="false"/>
          <w:i w:val="false"/>
          <w:color w:val="000000"/>
          <w:sz w:val="28"/>
        </w:rPr>
        <w:t xml:space="preserve">
      3) выявление уполномоченным органом в рамках осуществления функций по контролю и надзору неправомерных действий или бездействия руководящих работников и работников микрофинансовой организации, которые привели к нарушениям прав и законных интересов их клиентов; </w:t>
      </w:r>
    </w:p>
    <w:bookmarkEnd w:id="2166"/>
    <w:bookmarkStart w:name="z2278" w:id="2167"/>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микрофинансовой организации и (или) ее клиентам, и (или) кредиторам;</w:t>
      </w:r>
    </w:p>
    <w:bookmarkEnd w:id="2167"/>
    <w:bookmarkStart w:name="z2279" w:id="2168"/>
    <w:p>
      <w:pPr>
        <w:spacing w:after="0"/>
        <w:ind w:left="0"/>
        <w:jc w:val="both"/>
      </w:pPr>
      <w:r>
        <w:rPr>
          <w:rFonts w:ascii="Times New Roman"/>
          <w:b w:val="false"/>
          <w:i w:val="false"/>
          <w:color w:val="000000"/>
          <w:sz w:val="28"/>
        </w:rPr>
        <w:t>
      5) непредставление и (или) представление недостоверных сведений по запросу уполномоченного органа;</w:t>
      </w:r>
    </w:p>
    <w:bookmarkEnd w:id="2168"/>
    <w:bookmarkStart w:name="z2280" w:id="2169"/>
    <w:p>
      <w:pPr>
        <w:spacing w:after="0"/>
        <w:ind w:left="0"/>
        <w:jc w:val="both"/>
      </w:pPr>
      <w:r>
        <w:rPr>
          <w:rFonts w:ascii="Times New Roman"/>
          <w:b w:val="false"/>
          <w:i w:val="false"/>
          <w:color w:val="000000"/>
          <w:sz w:val="28"/>
        </w:rPr>
        <w:t>
      6) представление недостоверной финансовой или иной отчетности;</w:t>
      </w:r>
    </w:p>
    <w:bookmarkEnd w:id="2169"/>
    <w:bookmarkStart w:name="z2281" w:id="2170"/>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2170"/>
    <w:bookmarkStart w:name="z2282" w:id="2171"/>
    <w:p>
      <w:pPr>
        <w:spacing w:after="0"/>
        <w:ind w:left="0"/>
        <w:jc w:val="both"/>
      </w:pPr>
      <w:r>
        <w:rPr>
          <w:rFonts w:ascii="Times New Roman"/>
          <w:b w:val="false"/>
          <w:i w:val="false"/>
          <w:color w:val="000000"/>
          <w:sz w:val="28"/>
        </w:rPr>
        <w:t>
      8) неисполнение или ненадлежащее исполнение микрофинансовой организацией (за исключением кредитных товариществ и ломбардов) обязательств по уплате обязательных взносов и (или) иных платежей в службу финансового омбудсмана;</w:t>
      </w:r>
    </w:p>
    <w:bookmarkEnd w:id="2171"/>
    <w:bookmarkStart w:name="z2283" w:id="2172"/>
    <w:p>
      <w:pPr>
        <w:spacing w:after="0"/>
        <w:ind w:left="0"/>
        <w:jc w:val="both"/>
      </w:pPr>
      <w:r>
        <w:rPr>
          <w:rFonts w:ascii="Times New Roman"/>
          <w:b w:val="false"/>
          <w:i w:val="false"/>
          <w:color w:val="000000"/>
          <w:sz w:val="28"/>
        </w:rPr>
        <w:t xml:space="preserve">
      9) неисполнение микрофинансовой организацией решения финансового омбудсмана в установленный им срок. </w:t>
      </w:r>
    </w:p>
    <w:bookmarkEnd w:id="2172"/>
    <w:bookmarkStart w:name="z2284" w:id="2173"/>
    <w:p>
      <w:pPr>
        <w:spacing w:after="0"/>
        <w:ind w:left="0"/>
        <w:jc w:val="both"/>
      </w:pPr>
      <w:r>
        <w:rPr>
          <w:rFonts w:ascii="Times New Roman"/>
          <w:b w:val="false"/>
          <w:i w:val="false"/>
          <w:color w:val="000000"/>
          <w:sz w:val="28"/>
        </w:rPr>
        <w:t>
      3. Уполномоченный орган в целях устранения нарушений, в том числе выявленных с использованием мотивированного суждения, применяет меры надзорного реагирования к микрофинансовой организации посредством предъявления требований по:</w:t>
      </w:r>
    </w:p>
    <w:bookmarkEnd w:id="2173"/>
    <w:bookmarkStart w:name="z2285" w:id="2174"/>
    <w:p>
      <w:pPr>
        <w:spacing w:after="0"/>
        <w:ind w:left="0"/>
        <w:jc w:val="both"/>
      </w:pPr>
      <w:r>
        <w:rPr>
          <w:rFonts w:ascii="Times New Roman"/>
          <w:b w:val="false"/>
          <w:i w:val="false"/>
          <w:color w:val="000000"/>
          <w:sz w:val="28"/>
        </w:rPr>
        <w:t>
      1) обеспечению соответствия деятельности микрофинансовой организации законодательству Республики Казахстан;</w:t>
      </w:r>
    </w:p>
    <w:bookmarkEnd w:id="2174"/>
    <w:bookmarkStart w:name="z2286" w:id="2175"/>
    <w:p>
      <w:pPr>
        <w:spacing w:after="0"/>
        <w:ind w:left="0"/>
        <w:jc w:val="both"/>
      </w:pPr>
      <w:r>
        <w:rPr>
          <w:rFonts w:ascii="Times New Roman"/>
          <w:b w:val="false"/>
          <w:i w:val="false"/>
          <w:color w:val="000000"/>
          <w:sz w:val="28"/>
        </w:rPr>
        <w:t>
      2) сокращению расходов, в том числе посредством прекращения или ограничения дополнительного найма работников, закрытия отдельных филиалов, ограничения денежных вознаграждений и других видов материальных поощрений руководящих работников;</w:t>
      </w:r>
    </w:p>
    <w:bookmarkEnd w:id="2175"/>
    <w:bookmarkStart w:name="z2287" w:id="2176"/>
    <w:p>
      <w:pPr>
        <w:spacing w:after="0"/>
        <w:ind w:left="0"/>
        <w:jc w:val="both"/>
      </w:pPr>
      <w:r>
        <w:rPr>
          <w:rFonts w:ascii="Times New Roman"/>
          <w:b w:val="false"/>
          <w:i w:val="false"/>
          <w:color w:val="000000"/>
          <w:sz w:val="28"/>
        </w:rPr>
        <w:t>
      3) формированию (доформированию) провизий (резервов) по международным стандартам финансовой отчетности;</w:t>
      </w:r>
    </w:p>
    <w:bookmarkEnd w:id="2176"/>
    <w:bookmarkStart w:name="z2288" w:id="2177"/>
    <w:p>
      <w:pPr>
        <w:spacing w:after="0"/>
        <w:ind w:left="0"/>
        <w:jc w:val="both"/>
      </w:pPr>
      <w:r>
        <w:rPr>
          <w:rFonts w:ascii="Times New Roman"/>
          <w:b w:val="false"/>
          <w:i w:val="false"/>
          <w:color w:val="000000"/>
          <w:sz w:val="28"/>
        </w:rPr>
        <w:t>
      4)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2177"/>
    <w:bookmarkStart w:name="z2289" w:id="2178"/>
    <w:p>
      <w:pPr>
        <w:spacing w:after="0"/>
        <w:ind w:left="0"/>
        <w:jc w:val="both"/>
      </w:pPr>
      <w:r>
        <w:rPr>
          <w:rFonts w:ascii="Times New Roman"/>
          <w:b w:val="false"/>
          <w:i w:val="false"/>
          <w:color w:val="000000"/>
          <w:sz w:val="28"/>
        </w:rPr>
        <w:t xml:space="preserve">
      5) отстранению от выполнения служебных обязанностей лиц,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микрофинансовой организацией лиц, указанных в статье 14 настоящего Закона, от выполнения служебных обязанностей до применения уполномоченным органом данной меры надзорного реагирования;</w:t>
      </w:r>
    </w:p>
    <w:bookmarkEnd w:id="2178"/>
    <w:bookmarkStart w:name="z2290" w:id="2179"/>
    <w:p>
      <w:pPr>
        <w:spacing w:after="0"/>
        <w:ind w:left="0"/>
        <w:jc w:val="both"/>
      </w:pPr>
      <w:r>
        <w:rPr>
          <w:rFonts w:ascii="Times New Roman"/>
          <w:b w:val="false"/>
          <w:i w:val="false"/>
          <w:color w:val="000000"/>
          <w:sz w:val="28"/>
        </w:rPr>
        <w:t>
      6) устранению причин и (или) условий, способствовавших нарушению прав и законных интересов кредиторов и (или) клиентов микрофинансовой организации.</w:t>
      </w:r>
    </w:p>
    <w:bookmarkEnd w:id="2179"/>
    <w:bookmarkStart w:name="z2291" w:id="2180"/>
    <w:p>
      <w:pPr>
        <w:spacing w:after="0"/>
        <w:ind w:left="0"/>
        <w:jc w:val="both"/>
      </w:pPr>
      <w:r>
        <w:rPr>
          <w:rFonts w:ascii="Times New Roman"/>
          <w:b w:val="false"/>
          <w:i w:val="false"/>
          <w:color w:val="000000"/>
          <w:sz w:val="28"/>
        </w:rPr>
        <w:t>
      4. Применение одной меры надзорного реагирования не исключает применения других мер надзорного реагирования, не приостанавливает и не прекращает действия ранее принятых мер.</w:t>
      </w:r>
    </w:p>
    <w:bookmarkEnd w:id="2180"/>
    <w:bookmarkStart w:name="z2292" w:id="2181"/>
    <w:p>
      <w:pPr>
        <w:spacing w:after="0"/>
        <w:ind w:left="0"/>
        <w:jc w:val="both"/>
      </w:pPr>
      <w:r>
        <w:rPr>
          <w:rFonts w:ascii="Times New Roman"/>
          <w:b w:val="false"/>
          <w:i w:val="false"/>
          <w:color w:val="000000"/>
          <w:sz w:val="28"/>
        </w:rPr>
        <w:t>
      5. Меры, предусмотренные пунктом 3 настоящей статьи, применяются в форме письменного предписания или письменного соглашения.</w:t>
      </w:r>
    </w:p>
    <w:bookmarkEnd w:id="2181"/>
    <w:bookmarkStart w:name="z2293" w:id="2182"/>
    <w:p>
      <w:pPr>
        <w:spacing w:after="0"/>
        <w:ind w:left="0"/>
        <w:jc w:val="both"/>
      </w:pPr>
      <w:r>
        <w:rPr>
          <w:rFonts w:ascii="Times New Roman"/>
          <w:b w:val="false"/>
          <w:i w:val="false"/>
          <w:color w:val="000000"/>
          <w:sz w:val="28"/>
        </w:rPr>
        <w:t>
      6. Письменным предписанием является указание микрофинансовой организации на принятие обязательных к исполнению мер, установленных пунктом 3 настоящей статьи.</w:t>
      </w:r>
    </w:p>
    <w:bookmarkEnd w:id="2182"/>
    <w:bookmarkStart w:name="z2294" w:id="2183"/>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пунктом 3 настоящей статьи (далее – план мероприятий).</w:t>
      </w:r>
    </w:p>
    <w:bookmarkEnd w:id="2183"/>
    <w:bookmarkStart w:name="z2295" w:id="2184"/>
    <w:p>
      <w:pPr>
        <w:spacing w:after="0"/>
        <w:ind w:left="0"/>
        <w:jc w:val="both"/>
      </w:pPr>
      <w:r>
        <w:rPr>
          <w:rFonts w:ascii="Times New Roman"/>
          <w:b w:val="false"/>
          <w:i w:val="false"/>
          <w:color w:val="000000"/>
          <w:sz w:val="28"/>
        </w:rPr>
        <w:t>
      В плане мероприятий указываются описание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184"/>
    <w:bookmarkStart w:name="z2296" w:id="2185"/>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2185"/>
    <w:bookmarkStart w:name="z2297" w:id="2186"/>
    <w:p>
      <w:pPr>
        <w:spacing w:after="0"/>
        <w:ind w:left="0"/>
        <w:jc w:val="both"/>
      </w:pPr>
      <w:r>
        <w:rPr>
          <w:rFonts w:ascii="Times New Roman"/>
          <w:b w:val="false"/>
          <w:i w:val="false"/>
          <w:color w:val="000000"/>
          <w:sz w:val="28"/>
        </w:rPr>
        <w:t xml:space="preserve">
      7. Письменным соглашением является заключенное между уполномоченным органом и микрофинансовой организацией письменное соглашение об исполнении мер, установленных пунктом 3 настоящей статьи, с указанием сроков устранения выявленных нарушений и (или) перечня ограничений, которые на себя принимает микрофинансовая организация до устранения выявленных нарушений. </w:t>
      </w:r>
    </w:p>
    <w:bookmarkEnd w:id="2186"/>
    <w:bookmarkStart w:name="z2298" w:id="2187"/>
    <w:p>
      <w:pPr>
        <w:spacing w:after="0"/>
        <w:ind w:left="0"/>
        <w:jc w:val="both"/>
      </w:pPr>
      <w:r>
        <w:rPr>
          <w:rFonts w:ascii="Times New Roman"/>
          <w:b w:val="false"/>
          <w:i w:val="false"/>
          <w:color w:val="000000"/>
          <w:sz w:val="28"/>
        </w:rPr>
        <w:t xml:space="preserve">
      Подписав письменное соглашение, микрофинансовая организация принимает на себя обязательства по выполнению его условий. </w:t>
      </w:r>
    </w:p>
    <w:bookmarkEnd w:id="2187"/>
    <w:bookmarkStart w:name="z2299" w:id="2188"/>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End w:id="2188"/>
    <w:bookmarkStart w:name="z2300" w:id="2189"/>
    <w:p>
      <w:pPr>
        <w:spacing w:after="0"/>
        <w:ind w:left="0"/>
        <w:jc w:val="both"/>
      </w:pPr>
      <w:r>
        <w:rPr>
          <w:rFonts w:ascii="Times New Roman"/>
          <w:b w:val="false"/>
          <w:i w:val="false"/>
          <w:color w:val="000000"/>
          <w:sz w:val="28"/>
        </w:rPr>
        <w:t>
      8. Микрофинансовая организация обязана уведомить уполномоченный орган об исполнении мер, указанных в письменном предписании и (или) плане мероприятий, и (или) письменном соглашении, в сроки, предусмотренные данными документами.</w:t>
      </w:r>
    </w:p>
    <w:bookmarkEnd w:id="2189"/>
    <w:bookmarkStart w:name="z2301" w:id="2190"/>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письменном предписании и (или) плане мероприятий, и (или) письменном соглашении, по причинам, не зависящим от микрофинансовой организации,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190"/>
    <w:bookmarkStart w:name="z2302" w:id="2191"/>
    <w:p>
      <w:pPr>
        <w:spacing w:after="0"/>
        <w:ind w:left="0"/>
        <w:jc w:val="both"/>
      </w:pPr>
      <w:r>
        <w:rPr>
          <w:rFonts w:ascii="Times New Roman"/>
          <w:b w:val="false"/>
          <w:i w:val="false"/>
          <w:color w:val="000000"/>
          <w:sz w:val="28"/>
        </w:rPr>
        <w:t>
      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мероприятий по устранению имеющихся недостатков.</w:t>
      </w:r>
    </w:p>
    <w:bookmarkEnd w:id="2191"/>
    <w:bookmarkStart w:name="z2303" w:id="2192"/>
    <w:p>
      <w:pPr>
        <w:spacing w:after="0"/>
        <w:ind w:left="0"/>
        <w:jc w:val="both"/>
      </w:pPr>
      <w:r>
        <w:rPr>
          <w:rFonts w:ascii="Times New Roman"/>
          <w:b w:val="false"/>
          <w:i w:val="false"/>
          <w:color w:val="000000"/>
          <w:sz w:val="28"/>
        </w:rPr>
        <w:t>
      10.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пунктом 11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bookmarkEnd w:id="2192"/>
    <w:bookmarkStart w:name="z2304" w:id="2193"/>
    <w:p>
      <w:pPr>
        <w:spacing w:after="0"/>
        <w:ind w:left="0"/>
        <w:jc w:val="both"/>
      </w:pPr>
      <w:r>
        <w:rPr>
          <w:rFonts w:ascii="Times New Roman"/>
          <w:b w:val="false"/>
          <w:i w:val="false"/>
          <w:color w:val="000000"/>
          <w:sz w:val="28"/>
        </w:rPr>
        <w:t>
      11. Уполномоченный орган вне зависимости от примененных мер надзорного реагирования вправе применить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статьей 16 настоящего Закона.";</w:t>
      </w:r>
    </w:p>
    <w:bookmarkEnd w:id="2193"/>
    <w:bookmarkStart w:name="z2305" w:id="219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главу 4-1</w:t>
      </w:r>
      <w:r>
        <w:rPr>
          <w:rFonts w:ascii="Times New Roman"/>
          <w:b w:val="false"/>
          <w:i w:val="false"/>
          <w:color w:val="000000"/>
          <w:sz w:val="28"/>
        </w:rPr>
        <w:t xml:space="preserve"> исключить;</w:t>
      </w:r>
    </w:p>
    <w:bookmarkEnd w:id="2194"/>
    <w:bookmarkStart w:name="z2306" w:id="2195"/>
    <w:p>
      <w:pPr>
        <w:spacing w:after="0"/>
        <w:ind w:left="0"/>
        <w:jc w:val="both"/>
      </w:pPr>
      <w:r>
        <w:rPr>
          <w:rFonts w:ascii="Times New Roman"/>
          <w:b w:val="false"/>
          <w:i w:val="false"/>
          <w:color w:val="000000"/>
          <w:sz w:val="28"/>
        </w:rPr>
        <w:t>
      27) дополнить главой 4-2 следующего содержания:</w:t>
      </w:r>
    </w:p>
    <w:bookmarkEnd w:id="2195"/>
    <w:bookmarkStart w:name="z2307" w:id="2196"/>
    <w:p>
      <w:pPr>
        <w:spacing w:after="0"/>
        <w:ind w:left="0"/>
        <w:jc w:val="both"/>
      </w:pPr>
      <w:r>
        <w:rPr>
          <w:rFonts w:ascii="Times New Roman"/>
          <w:b w:val="false"/>
          <w:i w:val="false"/>
          <w:color w:val="000000"/>
          <w:sz w:val="28"/>
        </w:rPr>
        <w:t>
      "Глава 4-2. Саморегулируемые организации в сфере   микрофинансовой деятельности</w:t>
      </w:r>
    </w:p>
    <w:bookmarkEnd w:id="2196"/>
    <w:bookmarkStart w:name="z2308" w:id="2197"/>
    <w:p>
      <w:pPr>
        <w:spacing w:after="0"/>
        <w:ind w:left="0"/>
        <w:jc w:val="both"/>
      </w:pPr>
      <w:r>
        <w:rPr>
          <w:rFonts w:ascii="Times New Roman"/>
          <w:b w:val="false"/>
          <w:i w:val="false"/>
          <w:color w:val="000000"/>
          <w:sz w:val="28"/>
        </w:rPr>
        <w:t>
      Статья 29-5. Создание саморегулируемой организации   в сфере микрофинансовой деятельности</w:t>
      </w:r>
    </w:p>
    <w:bookmarkEnd w:id="2197"/>
    <w:bookmarkStart w:name="z2309" w:id="2198"/>
    <w:p>
      <w:pPr>
        <w:spacing w:after="0"/>
        <w:ind w:left="0"/>
        <w:jc w:val="both"/>
      </w:pPr>
      <w:r>
        <w:rPr>
          <w:rFonts w:ascii="Times New Roman"/>
          <w:b w:val="false"/>
          <w:i w:val="false"/>
          <w:color w:val="000000"/>
          <w:sz w:val="28"/>
        </w:rPr>
        <w:t>
      1. Саморегулируемой организацией в сфере микрофинансовой деятельности признается саморегулируемая организация, основанная на обязательном членстве (участии) микрофинансовых организаций или кредитных товариществ, или ломбардов, созданная для контроля за деятельностью своих членов (участников) в части соблюдения ими требований правил и стандартов саморегулируемой организации в сфере микрофинансовой деятельности, включенная в реестр саморегулируемой организации в сфере микрофинансовой деятельности.</w:t>
      </w:r>
    </w:p>
    <w:bookmarkEnd w:id="2198"/>
    <w:bookmarkStart w:name="z2310" w:id="2199"/>
    <w:p>
      <w:pPr>
        <w:spacing w:after="0"/>
        <w:ind w:left="0"/>
        <w:jc w:val="both"/>
      </w:pPr>
      <w:r>
        <w:rPr>
          <w:rFonts w:ascii="Times New Roman"/>
          <w:b w:val="false"/>
          <w:i w:val="false"/>
          <w:color w:val="000000"/>
          <w:sz w:val="28"/>
        </w:rPr>
        <w:t xml:space="preserve">
      2. Саморегулируемая организация в сфере микрофинансовой деятельности является некоммерческой организацией и создается в форме ассоциации (союза) и осуществляет свою деятельность в отношении одного вида микрофинансовой деятельности, указанного в пункте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w:t>
      </w:r>
    </w:p>
    <w:bookmarkEnd w:id="2199"/>
    <w:bookmarkStart w:name="z2311" w:id="2200"/>
    <w:p>
      <w:pPr>
        <w:spacing w:after="0"/>
        <w:ind w:left="0"/>
        <w:jc w:val="both"/>
      </w:pPr>
      <w:r>
        <w:rPr>
          <w:rFonts w:ascii="Times New Roman"/>
          <w:b w:val="false"/>
          <w:i w:val="false"/>
          <w:color w:val="000000"/>
          <w:sz w:val="28"/>
        </w:rPr>
        <w:t>
      3. Деятельность саморегулируемой организации в сфере микрофинансовой деятельности регулируется настоящим Законом, иными законами Республики Казахстан, уставом, стандартами и правилами саморегулируемой организации в сфере микрофинансовой деятельности, а также порядком осуществления деятельности саморегулируемой организации в сфере микрофинансовой деятельности, установленным нормативным правовым актом уполномоченного органа.</w:t>
      </w:r>
    </w:p>
    <w:bookmarkEnd w:id="2200"/>
    <w:bookmarkStart w:name="z2312" w:id="2201"/>
    <w:p>
      <w:pPr>
        <w:spacing w:after="0"/>
        <w:ind w:left="0"/>
        <w:jc w:val="both"/>
      </w:pPr>
      <w:r>
        <w:rPr>
          <w:rFonts w:ascii="Times New Roman"/>
          <w:b w:val="false"/>
          <w:i w:val="false"/>
          <w:color w:val="000000"/>
          <w:sz w:val="28"/>
        </w:rPr>
        <w:t>
      Порядок осуществления деятельности саморегулируемой организации в сфере микрофинансовой деятельности устанавливает:</w:t>
      </w:r>
    </w:p>
    <w:bookmarkEnd w:id="2201"/>
    <w:bookmarkStart w:name="z2313" w:id="2202"/>
    <w:p>
      <w:pPr>
        <w:spacing w:after="0"/>
        <w:ind w:left="0"/>
        <w:jc w:val="both"/>
      </w:pPr>
      <w:r>
        <w:rPr>
          <w:rFonts w:ascii="Times New Roman"/>
          <w:b w:val="false"/>
          <w:i w:val="false"/>
          <w:color w:val="000000"/>
          <w:sz w:val="28"/>
        </w:rPr>
        <w:t>
      1) требования к составлению бюджета саморегулируемой организацией в сфере микрофинансовой деятельности;</w:t>
      </w:r>
    </w:p>
    <w:bookmarkEnd w:id="2202"/>
    <w:bookmarkStart w:name="z2314" w:id="2203"/>
    <w:p>
      <w:pPr>
        <w:spacing w:after="0"/>
        <w:ind w:left="0"/>
        <w:jc w:val="both"/>
      </w:pPr>
      <w:r>
        <w:rPr>
          <w:rFonts w:ascii="Times New Roman"/>
          <w:b w:val="false"/>
          <w:i w:val="false"/>
          <w:color w:val="000000"/>
          <w:sz w:val="28"/>
        </w:rPr>
        <w:t>
      2) сведения о руководящих работниках саморегулируемой организации в сфере микрофинансовой деятельности;</w:t>
      </w:r>
    </w:p>
    <w:bookmarkEnd w:id="2203"/>
    <w:bookmarkStart w:name="z2315" w:id="2204"/>
    <w:p>
      <w:pPr>
        <w:spacing w:after="0"/>
        <w:ind w:left="0"/>
        <w:jc w:val="both"/>
      </w:pPr>
      <w:r>
        <w:rPr>
          <w:rFonts w:ascii="Times New Roman"/>
          <w:b w:val="false"/>
          <w:i w:val="false"/>
          <w:color w:val="000000"/>
          <w:sz w:val="28"/>
        </w:rPr>
        <w:t>
      3) порядок передачи саморегулируемой организацией в сфере микрофинансовой деятельности, исключенной из реестра саморегулируемых организаций, документов и сведений, образовавшихся в ходе ее деятельности, а также касающихся деятельности членов (участников), другой саморегулируемой организации в сфере микрофинансовой деятельности или уполномоченному органу.</w:t>
      </w:r>
    </w:p>
    <w:bookmarkEnd w:id="2204"/>
    <w:bookmarkStart w:name="z2316" w:id="2205"/>
    <w:p>
      <w:pPr>
        <w:spacing w:after="0"/>
        <w:ind w:left="0"/>
        <w:jc w:val="both"/>
      </w:pPr>
      <w:r>
        <w:rPr>
          <w:rFonts w:ascii="Times New Roman"/>
          <w:b w:val="false"/>
          <w:i w:val="false"/>
          <w:color w:val="000000"/>
          <w:sz w:val="28"/>
        </w:rPr>
        <w:t xml:space="preserve">
      4. Микрофинансовые организации, кредитные товарищества, ломбарды не могут быть одновременно членами (участниками) двух и более саморегулируемых организаций в сфере микрофинансовой деятельности. </w:t>
      </w:r>
    </w:p>
    <w:bookmarkEnd w:id="2205"/>
    <w:bookmarkStart w:name="z2317" w:id="2206"/>
    <w:p>
      <w:pPr>
        <w:spacing w:after="0"/>
        <w:ind w:left="0"/>
        <w:jc w:val="both"/>
      </w:pPr>
      <w:r>
        <w:rPr>
          <w:rFonts w:ascii="Times New Roman"/>
          <w:b w:val="false"/>
          <w:i w:val="false"/>
          <w:color w:val="000000"/>
          <w:sz w:val="28"/>
        </w:rPr>
        <w:t>
      5. Саморегулируемая организация в сфере микрофинансовой деятельности должна объединять в составе в качестве членов (участников) не менее двадцати одного процента от общего числа микрофинансовых организаций или кредитных товариществ, или ломбардов. Общее количество микрофинансовых организаций, кредитных товариществ и ломбардов определяется на основании информации, размещаемой на интернет-ресурсе уполномоченного органа.</w:t>
      </w:r>
    </w:p>
    <w:bookmarkEnd w:id="2206"/>
    <w:bookmarkStart w:name="z2318" w:id="2207"/>
    <w:p>
      <w:pPr>
        <w:spacing w:after="0"/>
        <w:ind w:left="0"/>
        <w:jc w:val="both"/>
      </w:pPr>
      <w:r>
        <w:rPr>
          <w:rFonts w:ascii="Times New Roman"/>
          <w:b w:val="false"/>
          <w:i w:val="false"/>
          <w:color w:val="000000"/>
          <w:sz w:val="28"/>
        </w:rPr>
        <w:t>
      6. Наименование саморегулируемой организации в сфере микрофинансовой деятельности, объединяющей на условиях членства (участия):</w:t>
      </w:r>
    </w:p>
    <w:bookmarkEnd w:id="2207"/>
    <w:bookmarkStart w:name="z2319" w:id="2208"/>
    <w:p>
      <w:pPr>
        <w:spacing w:after="0"/>
        <w:ind w:left="0"/>
        <w:jc w:val="both"/>
      </w:pPr>
      <w:r>
        <w:rPr>
          <w:rFonts w:ascii="Times New Roman"/>
          <w:b w:val="false"/>
          <w:i w:val="false"/>
          <w:color w:val="000000"/>
          <w:sz w:val="28"/>
        </w:rPr>
        <w:t>
      микрофинансовые организации, должно содержать слова "саморегулируемая организация микрофинансовых организаций";</w:t>
      </w:r>
    </w:p>
    <w:bookmarkEnd w:id="2208"/>
    <w:bookmarkStart w:name="z2320" w:id="2209"/>
    <w:p>
      <w:pPr>
        <w:spacing w:after="0"/>
        <w:ind w:left="0"/>
        <w:jc w:val="both"/>
      </w:pPr>
      <w:r>
        <w:rPr>
          <w:rFonts w:ascii="Times New Roman"/>
          <w:b w:val="false"/>
          <w:i w:val="false"/>
          <w:color w:val="000000"/>
          <w:sz w:val="28"/>
        </w:rPr>
        <w:t>
      кредитные товарищества, должно содержать слова "саморегулируемая организация кредитных товариществ";</w:t>
      </w:r>
    </w:p>
    <w:bookmarkEnd w:id="2209"/>
    <w:bookmarkStart w:name="z2321" w:id="2210"/>
    <w:p>
      <w:pPr>
        <w:spacing w:after="0"/>
        <w:ind w:left="0"/>
        <w:jc w:val="both"/>
      </w:pPr>
      <w:r>
        <w:rPr>
          <w:rFonts w:ascii="Times New Roman"/>
          <w:b w:val="false"/>
          <w:i w:val="false"/>
          <w:color w:val="000000"/>
          <w:sz w:val="28"/>
        </w:rPr>
        <w:t>
      ломбарды, должно содержать слова "саморегулируемая организация ломбардов".</w:t>
      </w:r>
    </w:p>
    <w:bookmarkEnd w:id="2210"/>
    <w:bookmarkStart w:name="z2322" w:id="2211"/>
    <w:p>
      <w:pPr>
        <w:spacing w:after="0"/>
        <w:ind w:left="0"/>
        <w:jc w:val="both"/>
      </w:pPr>
      <w:r>
        <w:rPr>
          <w:rFonts w:ascii="Times New Roman"/>
          <w:b w:val="false"/>
          <w:i w:val="false"/>
          <w:color w:val="000000"/>
          <w:sz w:val="28"/>
        </w:rPr>
        <w:t>
      В наименовании саморегулируемой организации в сфере микрофинансовой деятельности запрещается использовать слова "национальный", "государственный", "республиканский" или "центральный" в полном или сокращенном виде на любом языке.</w:t>
      </w:r>
    </w:p>
    <w:bookmarkEnd w:id="2211"/>
    <w:bookmarkStart w:name="z2323" w:id="2212"/>
    <w:p>
      <w:pPr>
        <w:spacing w:after="0"/>
        <w:ind w:left="0"/>
        <w:jc w:val="both"/>
      </w:pPr>
      <w:r>
        <w:rPr>
          <w:rFonts w:ascii="Times New Roman"/>
          <w:b w:val="false"/>
          <w:i w:val="false"/>
          <w:color w:val="000000"/>
          <w:sz w:val="28"/>
        </w:rPr>
        <w:t>
      Не допускается использование в качестве наименования саморегулируемой организации в сфере микрофинансовой деятельности обозначений, тождественных или сходных до степени их смешения с наименованием микрофинансовых организаций.</w:t>
      </w:r>
    </w:p>
    <w:bookmarkEnd w:id="2212"/>
    <w:bookmarkStart w:name="z2324" w:id="2213"/>
    <w:p>
      <w:pPr>
        <w:spacing w:after="0"/>
        <w:ind w:left="0"/>
        <w:jc w:val="both"/>
      </w:pPr>
      <w:r>
        <w:rPr>
          <w:rFonts w:ascii="Times New Roman"/>
          <w:b w:val="false"/>
          <w:i w:val="false"/>
          <w:color w:val="000000"/>
          <w:sz w:val="28"/>
        </w:rPr>
        <w:t xml:space="preserve">
      7. Саморегулируемая организация в сфере микрофинансовой деятельности в сроки, установленные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саморегулировании" (далее – Закон о саморегулировании), представляет в уполномоченный орган следующие сведения и документы:</w:t>
      </w:r>
    </w:p>
    <w:bookmarkEnd w:id="2213"/>
    <w:bookmarkStart w:name="z2325" w:id="2214"/>
    <w:p>
      <w:pPr>
        <w:spacing w:after="0"/>
        <w:ind w:left="0"/>
        <w:jc w:val="both"/>
      </w:pPr>
      <w:r>
        <w:rPr>
          <w:rFonts w:ascii="Times New Roman"/>
          <w:b w:val="false"/>
          <w:i w:val="false"/>
          <w:color w:val="000000"/>
          <w:sz w:val="28"/>
        </w:rPr>
        <w:t xml:space="preserve">
      1) копию устава, утвержденного общим собранием саморегулируемой организации в сфере микрофинансовой деятельности; </w:t>
      </w:r>
    </w:p>
    <w:bookmarkEnd w:id="2214"/>
    <w:bookmarkStart w:name="z2326" w:id="2215"/>
    <w:p>
      <w:pPr>
        <w:spacing w:after="0"/>
        <w:ind w:left="0"/>
        <w:jc w:val="both"/>
      </w:pPr>
      <w:r>
        <w:rPr>
          <w:rFonts w:ascii="Times New Roman"/>
          <w:b w:val="false"/>
          <w:i w:val="false"/>
          <w:color w:val="000000"/>
          <w:sz w:val="28"/>
        </w:rPr>
        <w:t>
      2) правила и стандарты саморегулируемой организации в сфере микрофинансовой деятельности, разработанные в соответствии с требованиями, установленными Законом о саморегулировании, настоящим Законом и утвержденные коллегиальным органом управления саморегулируемой организации в сфере микрофинансовой деятельности;</w:t>
      </w:r>
    </w:p>
    <w:bookmarkEnd w:id="2215"/>
    <w:bookmarkStart w:name="z2327" w:id="2216"/>
    <w:p>
      <w:pPr>
        <w:spacing w:after="0"/>
        <w:ind w:left="0"/>
        <w:jc w:val="both"/>
      </w:pPr>
      <w:r>
        <w:rPr>
          <w:rFonts w:ascii="Times New Roman"/>
          <w:b w:val="false"/>
          <w:i w:val="false"/>
          <w:color w:val="000000"/>
          <w:sz w:val="28"/>
        </w:rPr>
        <w:t>
      3) подтверждающие наличие у саморегулируемой организации в сфере микрофинансовой деятельности одного или нескольких способов обеспечения имущественной ответственности перед потребителями финансовых услуг своих членов (участников);</w:t>
      </w:r>
    </w:p>
    <w:bookmarkEnd w:id="2216"/>
    <w:bookmarkStart w:name="z2328" w:id="2217"/>
    <w:p>
      <w:pPr>
        <w:spacing w:after="0"/>
        <w:ind w:left="0"/>
        <w:jc w:val="both"/>
      </w:pPr>
      <w:r>
        <w:rPr>
          <w:rFonts w:ascii="Times New Roman"/>
          <w:b w:val="false"/>
          <w:i w:val="false"/>
          <w:color w:val="000000"/>
          <w:sz w:val="28"/>
        </w:rPr>
        <w:t>
      4) выписку из реестра членов (участников) саморегулируемой организации в сфере микрофинансовой деятельности, включающей не менее двадцати одного процента от общего числа микрофинансовых организаций или кредитных товариществ, или ломбардов, подписанную руководителем исполнительного органа управления;</w:t>
      </w:r>
    </w:p>
    <w:bookmarkEnd w:id="2217"/>
    <w:bookmarkStart w:name="z2329" w:id="2218"/>
    <w:p>
      <w:pPr>
        <w:spacing w:after="0"/>
        <w:ind w:left="0"/>
        <w:jc w:val="both"/>
      </w:pPr>
      <w:r>
        <w:rPr>
          <w:rFonts w:ascii="Times New Roman"/>
          <w:b w:val="false"/>
          <w:i w:val="false"/>
          <w:color w:val="000000"/>
          <w:sz w:val="28"/>
        </w:rPr>
        <w:t xml:space="preserve">
      5) бюджет саморегулируемой организации в сфере микрофинансовой деятельности, подтверждающий возможность выполнения ею своих полномочий в соответствии с настоящим Законом. </w:t>
      </w:r>
    </w:p>
    <w:bookmarkEnd w:id="2218"/>
    <w:bookmarkStart w:name="z2330" w:id="2219"/>
    <w:p>
      <w:pPr>
        <w:spacing w:after="0"/>
        <w:ind w:left="0"/>
        <w:jc w:val="both"/>
      </w:pPr>
      <w:r>
        <w:rPr>
          <w:rFonts w:ascii="Times New Roman"/>
          <w:b w:val="false"/>
          <w:i w:val="false"/>
          <w:color w:val="000000"/>
          <w:sz w:val="28"/>
        </w:rPr>
        <w:t>
      Требования к составлению бюджета саморегулируемой организацией в сфере микрофинансовой деятельности устанавливаются нормативным правовым актом уполномоченного органа, указанным в части первой пункта 3 настоящей статьи;</w:t>
      </w:r>
    </w:p>
    <w:bookmarkEnd w:id="2219"/>
    <w:bookmarkStart w:name="z2331" w:id="2220"/>
    <w:p>
      <w:pPr>
        <w:spacing w:after="0"/>
        <w:ind w:left="0"/>
        <w:jc w:val="both"/>
      </w:pPr>
      <w:r>
        <w:rPr>
          <w:rFonts w:ascii="Times New Roman"/>
          <w:b w:val="false"/>
          <w:i w:val="false"/>
          <w:color w:val="000000"/>
          <w:sz w:val="28"/>
        </w:rPr>
        <w:t xml:space="preserve">
      6) подтверждающие соответствие руководящих работников саморегулируемой организации в сфере микрофинансовой деятельности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220"/>
    <w:bookmarkStart w:name="z2332" w:id="2221"/>
    <w:p>
      <w:pPr>
        <w:spacing w:after="0"/>
        <w:ind w:left="0"/>
        <w:jc w:val="both"/>
      </w:pPr>
      <w:r>
        <w:rPr>
          <w:rFonts w:ascii="Times New Roman"/>
          <w:b w:val="false"/>
          <w:i w:val="false"/>
          <w:color w:val="000000"/>
          <w:sz w:val="28"/>
        </w:rPr>
        <w:t>
      Сведения о руководящих работниках саморегулируемой организации в сфере микрофинансовой деятельности представляются в соответствии с нормативным правовым актом уполномоченного органа, указанным в части первой пункта 3 настоящей статьи.</w:t>
      </w:r>
    </w:p>
    <w:bookmarkEnd w:id="2221"/>
    <w:bookmarkStart w:name="z2333" w:id="2222"/>
    <w:p>
      <w:pPr>
        <w:spacing w:after="0"/>
        <w:ind w:left="0"/>
        <w:jc w:val="both"/>
      </w:pPr>
      <w:r>
        <w:rPr>
          <w:rFonts w:ascii="Times New Roman"/>
          <w:b w:val="false"/>
          <w:i w:val="false"/>
          <w:color w:val="000000"/>
          <w:sz w:val="28"/>
        </w:rPr>
        <w:t xml:space="preserve">
      Руководящими работниками саморегулируемой организации в сфере микрофинансовой деятельности признаются руководитель, его заместитель и члены коллегиального органа управления, руководитель исполнительного органа управления, его заместитель и члены исполнительного органа управления. </w:t>
      </w:r>
    </w:p>
    <w:bookmarkEnd w:id="2222"/>
    <w:bookmarkStart w:name="z2334" w:id="2223"/>
    <w:p>
      <w:pPr>
        <w:spacing w:after="0"/>
        <w:ind w:left="0"/>
        <w:jc w:val="both"/>
      </w:pPr>
      <w:r>
        <w:rPr>
          <w:rFonts w:ascii="Times New Roman"/>
          <w:b w:val="false"/>
          <w:i w:val="false"/>
          <w:color w:val="000000"/>
          <w:sz w:val="28"/>
        </w:rPr>
        <w:t>
      Статья 29-6. Правила и стандарты саморегулируемой организации в сфере микрофинансовой деятельности</w:t>
      </w:r>
    </w:p>
    <w:bookmarkEnd w:id="2223"/>
    <w:bookmarkStart w:name="z2335" w:id="2224"/>
    <w:p>
      <w:pPr>
        <w:spacing w:after="0"/>
        <w:ind w:left="0"/>
        <w:jc w:val="both"/>
      </w:pPr>
      <w:r>
        <w:rPr>
          <w:rFonts w:ascii="Times New Roman"/>
          <w:b w:val="false"/>
          <w:i w:val="false"/>
          <w:color w:val="000000"/>
          <w:sz w:val="28"/>
        </w:rPr>
        <w:t xml:space="preserve">
      1. Правила саморегулируемой организации в сфере микрофинансовой деятельности, помимо требований,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Закона о саморегулировании, должны содержать:</w:t>
      </w:r>
    </w:p>
    <w:bookmarkEnd w:id="2224"/>
    <w:bookmarkStart w:name="z2336" w:id="2225"/>
    <w:p>
      <w:pPr>
        <w:spacing w:after="0"/>
        <w:ind w:left="0"/>
        <w:jc w:val="both"/>
      </w:pPr>
      <w:r>
        <w:rPr>
          <w:rFonts w:ascii="Times New Roman"/>
          <w:b w:val="false"/>
          <w:i w:val="false"/>
          <w:color w:val="000000"/>
          <w:sz w:val="28"/>
        </w:rPr>
        <w:t>
      1) размер и (или) порядок расчета, порядок уплаты вступительного и членских взносов;</w:t>
      </w:r>
    </w:p>
    <w:bookmarkEnd w:id="2225"/>
    <w:bookmarkStart w:name="z2337" w:id="2226"/>
    <w:p>
      <w:pPr>
        <w:spacing w:after="0"/>
        <w:ind w:left="0"/>
        <w:jc w:val="both"/>
      </w:pPr>
      <w:r>
        <w:rPr>
          <w:rFonts w:ascii="Times New Roman"/>
          <w:b w:val="false"/>
          <w:i w:val="false"/>
          <w:color w:val="000000"/>
          <w:sz w:val="28"/>
        </w:rPr>
        <w:t>
      2) правила профессиональной этики работников саморегулируемой организации в сфере микрофинансовой деятельности;</w:t>
      </w:r>
    </w:p>
    <w:bookmarkEnd w:id="2226"/>
    <w:bookmarkStart w:name="z2338" w:id="2227"/>
    <w:p>
      <w:pPr>
        <w:spacing w:after="0"/>
        <w:ind w:left="0"/>
        <w:jc w:val="both"/>
      </w:pPr>
      <w:r>
        <w:rPr>
          <w:rFonts w:ascii="Times New Roman"/>
          <w:b w:val="false"/>
          <w:i w:val="false"/>
          <w:color w:val="000000"/>
          <w:sz w:val="28"/>
        </w:rPr>
        <w:t>
      3) порядок, перечень, формы и сроки размещаемой саморегулируемой организацией в сфере микрофинансовой деятельности информации на своем интернет-ресурсе;</w:t>
      </w:r>
    </w:p>
    <w:bookmarkEnd w:id="2227"/>
    <w:bookmarkStart w:name="z2339" w:id="2228"/>
    <w:p>
      <w:pPr>
        <w:spacing w:after="0"/>
        <w:ind w:left="0"/>
        <w:jc w:val="both"/>
      </w:pPr>
      <w:r>
        <w:rPr>
          <w:rFonts w:ascii="Times New Roman"/>
          <w:b w:val="false"/>
          <w:i w:val="false"/>
          <w:color w:val="000000"/>
          <w:sz w:val="28"/>
        </w:rPr>
        <w:t>
      4) иные положения, определяемые саморегулируемой организацией в сфере микрофинансовой деятельности самостоятельно.</w:t>
      </w:r>
    </w:p>
    <w:bookmarkEnd w:id="2228"/>
    <w:bookmarkStart w:name="z2340" w:id="2229"/>
    <w:p>
      <w:pPr>
        <w:spacing w:after="0"/>
        <w:ind w:left="0"/>
        <w:jc w:val="both"/>
      </w:pPr>
      <w:r>
        <w:rPr>
          <w:rFonts w:ascii="Times New Roman"/>
          <w:b w:val="false"/>
          <w:i w:val="false"/>
          <w:color w:val="000000"/>
          <w:sz w:val="28"/>
        </w:rPr>
        <w:t xml:space="preserve">
      2. Стандарты саморегулируемой организации в сфере микрофинансовой деятельности, помимо требований,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Закона о саморегулировании, должны содержать положения о (об):</w:t>
      </w:r>
    </w:p>
    <w:bookmarkEnd w:id="2229"/>
    <w:bookmarkStart w:name="z2341" w:id="2230"/>
    <w:p>
      <w:pPr>
        <w:spacing w:after="0"/>
        <w:ind w:left="0"/>
        <w:jc w:val="both"/>
      </w:pPr>
      <w:r>
        <w:rPr>
          <w:rFonts w:ascii="Times New Roman"/>
          <w:b w:val="false"/>
          <w:i w:val="false"/>
          <w:color w:val="000000"/>
          <w:sz w:val="28"/>
        </w:rPr>
        <w:t>
      1) защите прав и законных интересов потребителей финансовых услуг членами (участниками) саморегулируемой организации в сфере микрофинансовой деятельности;</w:t>
      </w:r>
    </w:p>
    <w:bookmarkEnd w:id="2230"/>
    <w:bookmarkStart w:name="z2342" w:id="2231"/>
    <w:p>
      <w:pPr>
        <w:spacing w:after="0"/>
        <w:ind w:left="0"/>
        <w:jc w:val="both"/>
      </w:pPr>
      <w:r>
        <w:rPr>
          <w:rFonts w:ascii="Times New Roman"/>
          <w:b w:val="false"/>
          <w:i w:val="false"/>
          <w:color w:val="000000"/>
          <w:sz w:val="28"/>
        </w:rPr>
        <w:t>
      2) управлении членами (участниками) саморегулируемой организации в сфере микрофинансовой деятельности системой управления рисками.</w:t>
      </w:r>
    </w:p>
    <w:bookmarkEnd w:id="2231"/>
    <w:bookmarkStart w:name="z2343" w:id="2232"/>
    <w:p>
      <w:pPr>
        <w:spacing w:after="0"/>
        <w:ind w:left="0"/>
        <w:jc w:val="both"/>
      </w:pPr>
      <w:r>
        <w:rPr>
          <w:rFonts w:ascii="Times New Roman"/>
          <w:b w:val="false"/>
          <w:i w:val="false"/>
          <w:color w:val="000000"/>
          <w:sz w:val="28"/>
        </w:rPr>
        <w:t>
      Требование настоящего подпункта не распространяется на саморегулируемые организации в сфере микрофинансовой деятельности, членами (участниками) которых являются кредитные товарищества или ломбарды;</w:t>
      </w:r>
    </w:p>
    <w:bookmarkEnd w:id="2232"/>
    <w:bookmarkStart w:name="z2344" w:id="2233"/>
    <w:p>
      <w:pPr>
        <w:spacing w:after="0"/>
        <w:ind w:left="0"/>
        <w:jc w:val="both"/>
      </w:pPr>
      <w:r>
        <w:rPr>
          <w:rFonts w:ascii="Times New Roman"/>
          <w:b w:val="false"/>
          <w:i w:val="false"/>
          <w:color w:val="000000"/>
          <w:sz w:val="28"/>
        </w:rPr>
        <w:t>
      3) соблюдении членами (участниками) саморегулируемой организации в сфере микрофинансовой деятельности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33"/>
    <w:bookmarkStart w:name="z2345" w:id="2234"/>
    <w:p>
      <w:pPr>
        <w:spacing w:after="0"/>
        <w:ind w:left="0"/>
        <w:jc w:val="both"/>
      </w:pPr>
      <w:r>
        <w:rPr>
          <w:rFonts w:ascii="Times New Roman"/>
          <w:b w:val="false"/>
          <w:i w:val="false"/>
          <w:color w:val="000000"/>
          <w:sz w:val="28"/>
        </w:rPr>
        <w:t>
      4) выполнении членами (участниками) саморегулируемой организации в сфере микрофинансовой деятельности пруденциальных нормативов и иных обязательных к соблюдению норм и лимитов;</w:t>
      </w:r>
    </w:p>
    <w:bookmarkEnd w:id="2234"/>
    <w:bookmarkStart w:name="z2346" w:id="2235"/>
    <w:p>
      <w:pPr>
        <w:spacing w:after="0"/>
        <w:ind w:left="0"/>
        <w:jc w:val="both"/>
      </w:pPr>
      <w:r>
        <w:rPr>
          <w:rFonts w:ascii="Times New Roman"/>
          <w:b w:val="false"/>
          <w:i w:val="false"/>
          <w:color w:val="000000"/>
          <w:sz w:val="28"/>
        </w:rPr>
        <w:t>
      5) осуществлении микрофинансовой деятельности членами (участниками) саморегулируемой организации в сфере микрофинансовой деятельности;</w:t>
      </w:r>
    </w:p>
    <w:bookmarkEnd w:id="2235"/>
    <w:bookmarkStart w:name="z2347" w:id="2236"/>
    <w:p>
      <w:pPr>
        <w:spacing w:after="0"/>
        <w:ind w:left="0"/>
        <w:jc w:val="both"/>
      </w:pPr>
      <w:r>
        <w:rPr>
          <w:rFonts w:ascii="Times New Roman"/>
          <w:b w:val="false"/>
          <w:i w:val="false"/>
          <w:color w:val="000000"/>
          <w:sz w:val="28"/>
        </w:rPr>
        <w:t>
      6) и иные положения, определяемые саморегулируемой организацией в сфере микрофинансовой деятельности самостоятельно.</w:t>
      </w:r>
    </w:p>
    <w:bookmarkEnd w:id="2236"/>
    <w:bookmarkStart w:name="z2348" w:id="2237"/>
    <w:p>
      <w:pPr>
        <w:spacing w:after="0"/>
        <w:ind w:left="0"/>
        <w:jc w:val="both"/>
      </w:pPr>
      <w:r>
        <w:rPr>
          <w:rFonts w:ascii="Times New Roman"/>
          <w:b w:val="false"/>
          <w:i w:val="false"/>
          <w:color w:val="000000"/>
          <w:sz w:val="28"/>
        </w:rPr>
        <w:t>
      Статья 29-7. Компетенция саморегулируемой организации   в сфере микрофинансовой деятельности</w:t>
      </w:r>
    </w:p>
    <w:bookmarkEnd w:id="2237"/>
    <w:bookmarkStart w:name="z2349" w:id="2238"/>
    <w:p>
      <w:pPr>
        <w:spacing w:after="0"/>
        <w:ind w:left="0"/>
        <w:jc w:val="both"/>
      </w:pPr>
      <w:r>
        <w:rPr>
          <w:rFonts w:ascii="Times New Roman"/>
          <w:b w:val="false"/>
          <w:i w:val="false"/>
          <w:color w:val="000000"/>
          <w:sz w:val="28"/>
        </w:rPr>
        <w:t>
      1. К компетенции саморегулируемой организации в сфере микрофинансовой деятельности относятся:</w:t>
      </w:r>
    </w:p>
    <w:bookmarkEnd w:id="2238"/>
    <w:bookmarkStart w:name="z2350" w:id="2239"/>
    <w:p>
      <w:pPr>
        <w:spacing w:after="0"/>
        <w:ind w:left="0"/>
        <w:jc w:val="both"/>
      </w:pPr>
      <w:r>
        <w:rPr>
          <w:rFonts w:ascii="Times New Roman"/>
          <w:b w:val="false"/>
          <w:i w:val="false"/>
          <w:color w:val="000000"/>
          <w:sz w:val="28"/>
        </w:rPr>
        <w:t>
      1) проведение проверок членов (участников) саморегулируемой организации в сфере микрофинансовой деятельности на предмет соблюдения ими требований правил и стандартов саморегулируемой организации в сфере микрофинансовой деятельности в соответствии с порядком организации и проведения проверок членов (участников) саморегулируемой организации в сфере микрофинансовой деятельности, устанавливаемым саморегулируемой организацией в сфере микрофинансовой деятельности;</w:t>
      </w:r>
    </w:p>
    <w:bookmarkEnd w:id="2239"/>
    <w:bookmarkStart w:name="z2351" w:id="2240"/>
    <w:p>
      <w:pPr>
        <w:spacing w:after="0"/>
        <w:ind w:left="0"/>
        <w:jc w:val="both"/>
      </w:pPr>
      <w:r>
        <w:rPr>
          <w:rFonts w:ascii="Times New Roman"/>
          <w:b w:val="false"/>
          <w:i w:val="false"/>
          <w:color w:val="000000"/>
          <w:sz w:val="28"/>
        </w:rPr>
        <w:t>
      2) рассмотрение обращений потребителей финансовых услуг, предоставляемых ее членами (участниками), в порядке, установленном правилами саморегулируемой организации в сфере микрофинансовой деятельности.</w:t>
      </w:r>
    </w:p>
    <w:bookmarkEnd w:id="2240"/>
    <w:bookmarkStart w:name="z2352" w:id="2241"/>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обеспечивает регистрацию обращения потребителя финансовых услуг, предоставляемых ее членами (участниками), рассмотрение которого в соответствии с частью второй настоящего пункта отнесено к компетенции саморегулируемой организации в сфере микрофинансовой деятельности, в течение одного рабочего дня и в срок не позднее следующего рабочего дня после дня регистрации обращения направляет копию указанного обращения члену (участнику) саморегулируемой организации в сфере микрофинансовой деятельности, в отношении которого подано обращение.</w:t>
      </w:r>
    </w:p>
    <w:bookmarkEnd w:id="2241"/>
    <w:bookmarkStart w:name="z2353" w:id="2242"/>
    <w:p>
      <w:pPr>
        <w:spacing w:after="0"/>
        <w:ind w:left="0"/>
        <w:jc w:val="both"/>
      </w:pPr>
      <w:r>
        <w:rPr>
          <w:rFonts w:ascii="Times New Roman"/>
          <w:b w:val="false"/>
          <w:i w:val="false"/>
          <w:color w:val="000000"/>
          <w:sz w:val="28"/>
        </w:rPr>
        <w:t>
      Срок рассмотрения обращений не должен превышать пятнадцать рабочих дней со дня их регистрации.</w:t>
      </w:r>
    </w:p>
    <w:bookmarkEnd w:id="2242"/>
    <w:bookmarkStart w:name="z2354" w:id="2243"/>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2243"/>
    <w:bookmarkStart w:name="z2355" w:id="2244"/>
    <w:p>
      <w:pPr>
        <w:spacing w:after="0"/>
        <w:ind w:left="0"/>
        <w:jc w:val="both"/>
      </w:pPr>
      <w:r>
        <w:rPr>
          <w:rFonts w:ascii="Times New Roman"/>
          <w:b w:val="false"/>
          <w:i w:val="false"/>
          <w:color w:val="000000"/>
          <w:sz w:val="28"/>
        </w:rPr>
        <w:t>
      По результатам рассмотрения обращения саморегулируемая организация в сфере микрофинансовой деятельности обязана направить потребителю финансовых услуг ответ в письменной форме или посредством объектов информатизации либо иным способом, предусмотренным правилами саморегулируемой организации в сфере микрофинансовой деятельности.</w:t>
      </w:r>
    </w:p>
    <w:bookmarkEnd w:id="2244"/>
    <w:bookmarkStart w:name="z2356" w:id="2245"/>
    <w:p>
      <w:pPr>
        <w:spacing w:after="0"/>
        <w:ind w:left="0"/>
        <w:jc w:val="both"/>
      </w:pPr>
      <w:r>
        <w:rPr>
          <w:rFonts w:ascii="Times New Roman"/>
          <w:b w:val="false"/>
          <w:i w:val="false"/>
          <w:color w:val="000000"/>
          <w:sz w:val="28"/>
        </w:rPr>
        <w:t>
      Член (участник) саморегулируемой организации в сфере микрофинансовой деятельности, в отношении которого подано обращение, информирует саморегулируемую организацию в сфере микрофинансовой деятельности о результатах рассмотрения обращения заявителя в порядке и сроки, которые установлены правилами саморегулируемой организации в сфере микрофинансовой деятельности.</w:t>
      </w:r>
    </w:p>
    <w:bookmarkEnd w:id="2245"/>
    <w:bookmarkStart w:name="z2357" w:id="2246"/>
    <w:p>
      <w:pPr>
        <w:spacing w:after="0"/>
        <w:ind w:left="0"/>
        <w:jc w:val="both"/>
      </w:pPr>
      <w:r>
        <w:rPr>
          <w:rFonts w:ascii="Times New Roman"/>
          <w:b w:val="false"/>
          <w:i w:val="false"/>
          <w:color w:val="000000"/>
          <w:sz w:val="28"/>
        </w:rPr>
        <w:t xml:space="preserve">
      Саморегулируемая организация в сфере микрофинансовой деятельности по обращениям потребителей финансовых услуг, рассмотрение которых отнесено к компетенции финансового омбудсмана, в письменной форме или посредством объектов информатизации либо иным способом, предусмотренным правилами саморегулируемой организации в сфере микрофинансовой деятельности, обязана сообщить заявителю о его праве обратиться к финансовому омбудсману в соответствии с порядком рассмотрения обращений финансовым омбудсманом, предусмотренным статьей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246"/>
    <w:bookmarkStart w:name="z2358" w:id="2247"/>
    <w:p>
      <w:pPr>
        <w:spacing w:after="0"/>
        <w:ind w:left="0"/>
        <w:jc w:val="both"/>
      </w:pPr>
      <w:r>
        <w:rPr>
          <w:rFonts w:ascii="Times New Roman"/>
          <w:b w:val="false"/>
          <w:i w:val="false"/>
          <w:color w:val="000000"/>
          <w:sz w:val="28"/>
        </w:rPr>
        <w:t xml:space="preserve">
      3) рассмотрение обращений своих членов (участников); </w:t>
      </w:r>
    </w:p>
    <w:bookmarkEnd w:id="2247"/>
    <w:bookmarkStart w:name="z2359" w:id="2248"/>
    <w:p>
      <w:pPr>
        <w:spacing w:after="0"/>
        <w:ind w:left="0"/>
        <w:jc w:val="both"/>
      </w:pPr>
      <w:r>
        <w:rPr>
          <w:rFonts w:ascii="Times New Roman"/>
          <w:b w:val="false"/>
          <w:i w:val="false"/>
          <w:color w:val="000000"/>
          <w:sz w:val="28"/>
        </w:rPr>
        <w:t>
      4) осуществление анализа финансовой и иной отчетности своих членов (участников);</w:t>
      </w:r>
    </w:p>
    <w:bookmarkEnd w:id="2248"/>
    <w:bookmarkStart w:name="z2360" w:id="2249"/>
    <w:p>
      <w:pPr>
        <w:spacing w:after="0"/>
        <w:ind w:left="0"/>
        <w:jc w:val="both"/>
      </w:pPr>
      <w:r>
        <w:rPr>
          <w:rFonts w:ascii="Times New Roman"/>
          <w:b w:val="false"/>
          <w:i w:val="false"/>
          <w:color w:val="000000"/>
          <w:sz w:val="28"/>
        </w:rPr>
        <w:t>
      5) содействие своим членам (участникам) в реализации мер по недопущению нарушений прав и законных интересов потребителей финансовых услуг своих членов (участников);</w:t>
      </w:r>
    </w:p>
    <w:bookmarkEnd w:id="2249"/>
    <w:bookmarkStart w:name="z2361" w:id="2250"/>
    <w:p>
      <w:pPr>
        <w:spacing w:after="0"/>
        <w:ind w:left="0"/>
        <w:jc w:val="both"/>
      </w:pPr>
      <w:r>
        <w:rPr>
          <w:rFonts w:ascii="Times New Roman"/>
          <w:b w:val="false"/>
          <w:i w:val="false"/>
          <w:color w:val="000000"/>
          <w:sz w:val="28"/>
        </w:rPr>
        <w:t>
      6) применение в отношении своих членов (участников) мер воздействия за нарушение правил и стандартов саморегулируемой организации в сфере микрофинансовой деятельности, предусмотренных пунктом 4 статьи 29-10 настоящего Закона;</w:t>
      </w:r>
    </w:p>
    <w:bookmarkEnd w:id="2250"/>
    <w:bookmarkStart w:name="z2362" w:id="2251"/>
    <w:p>
      <w:pPr>
        <w:spacing w:after="0"/>
        <w:ind w:left="0"/>
        <w:jc w:val="both"/>
      </w:pPr>
      <w:r>
        <w:rPr>
          <w:rFonts w:ascii="Times New Roman"/>
          <w:b w:val="false"/>
          <w:i w:val="false"/>
          <w:color w:val="000000"/>
          <w:sz w:val="28"/>
        </w:rPr>
        <w:t>
      7) обобщение правоприменительной практики и выработка рекомендаций и предложений по дальнейшему совершенствованию и развитию рынка микрофинансирования;</w:t>
      </w:r>
    </w:p>
    <w:bookmarkEnd w:id="2251"/>
    <w:bookmarkStart w:name="z2363" w:id="2252"/>
    <w:p>
      <w:pPr>
        <w:spacing w:after="0"/>
        <w:ind w:left="0"/>
        <w:jc w:val="both"/>
      </w:pPr>
      <w:r>
        <w:rPr>
          <w:rFonts w:ascii="Times New Roman"/>
          <w:b w:val="false"/>
          <w:i w:val="false"/>
          <w:color w:val="000000"/>
          <w:sz w:val="28"/>
        </w:rPr>
        <w:t>
      8) ведение реестра своих членов (участников);</w:t>
      </w:r>
    </w:p>
    <w:bookmarkEnd w:id="2252"/>
    <w:bookmarkStart w:name="z2364" w:id="2253"/>
    <w:p>
      <w:pPr>
        <w:spacing w:after="0"/>
        <w:ind w:left="0"/>
        <w:jc w:val="both"/>
      </w:pPr>
      <w:r>
        <w:rPr>
          <w:rFonts w:ascii="Times New Roman"/>
          <w:b w:val="false"/>
          <w:i w:val="false"/>
          <w:color w:val="000000"/>
          <w:sz w:val="28"/>
        </w:rPr>
        <w:t>
      9) сбор членских взносов и формирование имущества саморегулируемой организации в сфере микрофинансовой деятельности из других не запрещенных законами Республики Казахстан источников.</w:t>
      </w:r>
    </w:p>
    <w:bookmarkEnd w:id="2253"/>
    <w:bookmarkStart w:name="z2365" w:id="2254"/>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рассматривает обращения:</w:t>
      </w:r>
    </w:p>
    <w:bookmarkEnd w:id="2254"/>
    <w:bookmarkStart w:name="z2366" w:id="2255"/>
    <w:p>
      <w:pPr>
        <w:spacing w:after="0"/>
        <w:ind w:left="0"/>
        <w:jc w:val="both"/>
      </w:pPr>
      <w:r>
        <w:rPr>
          <w:rFonts w:ascii="Times New Roman"/>
          <w:b w:val="false"/>
          <w:i w:val="false"/>
          <w:color w:val="000000"/>
          <w:sz w:val="28"/>
        </w:rPr>
        <w:t>
      потребителей финансовых услуг – физических лиц по услугам и операциям, оказываемым кредитными товариществами и ломбардами;</w:t>
      </w:r>
    </w:p>
    <w:bookmarkEnd w:id="2255"/>
    <w:bookmarkStart w:name="z2367" w:id="2256"/>
    <w:p>
      <w:pPr>
        <w:spacing w:after="0"/>
        <w:ind w:left="0"/>
        <w:jc w:val="both"/>
      </w:pPr>
      <w:r>
        <w:rPr>
          <w:rFonts w:ascii="Times New Roman"/>
          <w:b w:val="false"/>
          <w:i w:val="false"/>
          <w:color w:val="000000"/>
          <w:sz w:val="28"/>
        </w:rPr>
        <w:t>
      потребителей финансовых услуг – юридических лиц по услугам и операциям, оказываемым микрофинансовыми организациями и кредитными товариществами;</w:t>
      </w:r>
    </w:p>
    <w:bookmarkEnd w:id="2256"/>
    <w:bookmarkStart w:name="z2368" w:id="2257"/>
    <w:p>
      <w:pPr>
        <w:spacing w:after="0"/>
        <w:ind w:left="0"/>
        <w:jc w:val="both"/>
      </w:pPr>
      <w:r>
        <w:rPr>
          <w:rFonts w:ascii="Times New Roman"/>
          <w:b w:val="false"/>
          <w:i w:val="false"/>
          <w:color w:val="000000"/>
          <w:sz w:val="28"/>
        </w:rPr>
        <w:t>
      членов (участников) саморегулируемой организации в сфере микрофинансовой деятельности;</w:t>
      </w:r>
    </w:p>
    <w:bookmarkEnd w:id="2257"/>
    <w:bookmarkStart w:name="z2369" w:id="2258"/>
    <w:p>
      <w:pPr>
        <w:spacing w:after="0"/>
        <w:ind w:left="0"/>
        <w:jc w:val="both"/>
      </w:pPr>
      <w:r>
        <w:rPr>
          <w:rFonts w:ascii="Times New Roman"/>
          <w:b w:val="false"/>
          <w:i w:val="false"/>
          <w:color w:val="000000"/>
          <w:sz w:val="28"/>
        </w:rPr>
        <w:t>
      иные обращения, рассмотрение которых не отнесено к компетенции финансового омбудсмана.</w:t>
      </w:r>
    </w:p>
    <w:bookmarkEnd w:id="2258"/>
    <w:bookmarkStart w:name="z2370" w:id="2259"/>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до согласования уполномоченным органом правил и стандартов саморегулируемой организации в сфере микрофинансовой деятельности не вправе осуществлять функции, указанные в подпунктах 1), 2), 4) и 6) части первой пункта 1 настоящей статьи.</w:t>
      </w:r>
    </w:p>
    <w:bookmarkEnd w:id="2259"/>
    <w:bookmarkStart w:name="z2371" w:id="2260"/>
    <w:p>
      <w:pPr>
        <w:spacing w:after="0"/>
        <w:ind w:left="0"/>
        <w:jc w:val="both"/>
      </w:pPr>
      <w:r>
        <w:rPr>
          <w:rFonts w:ascii="Times New Roman"/>
          <w:b w:val="false"/>
          <w:i w:val="false"/>
          <w:color w:val="000000"/>
          <w:sz w:val="28"/>
        </w:rPr>
        <w:t>
      3. В случае несоответствия руководящих работников саморегулируемой организации в сфере микрофинансовой деятельности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саморегулируемая организация в сфере микрофинансовой деятельности не вправе осуществлять функции, указанные в подпунктах 1), 2), 4) и 6) части первой пункта 1 настоящей статьи.</w:t>
      </w:r>
    </w:p>
    <w:bookmarkEnd w:id="2260"/>
    <w:bookmarkStart w:name="z2372" w:id="2261"/>
    <w:p>
      <w:pPr>
        <w:spacing w:after="0"/>
        <w:ind w:left="0"/>
        <w:jc w:val="both"/>
      </w:pPr>
      <w:r>
        <w:rPr>
          <w:rFonts w:ascii="Times New Roman"/>
          <w:b w:val="false"/>
          <w:i w:val="false"/>
          <w:color w:val="000000"/>
          <w:sz w:val="28"/>
        </w:rPr>
        <w:t>
      Статья 29-8. Права и обязанности саморегулируемой организации в сфере микрофинансовой   деятельности</w:t>
      </w:r>
    </w:p>
    <w:bookmarkEnd w:id="2261"/>
    <w:bookmarkStart w:name="z2373" w:id="2262"/>
    <w:p>
      <w:pPr>
        <w:spacing w:after="0"/>
        <w:ind w:left="0"/>
        <w:jc w:val="both"/>
      </w:pPr>
      <w:r>
        <w:rPr>
          <w:rFonts w:ascii="Times New Roman"/>
          <w:b w:val="false"/>
          <w:i w:val="false"/>
          <w:color w:val="000000"/>
          <w:sz w:val="28"/>
        </w:rPr>
        <w:t>
      1. Права и обязанности саморегулируемой организации в сфере микрофинансовой деятельности определяются настоящим Законом, а также Законом о саморегулировании.</w:t>
      </w:r>
    </w:p>
    <w:bookmarkEnd w:id="2262"/>
    <w:bookmarkStart w:name="z2374" w:id="2263"/>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не вправе:</w:t>
      </w:r>
    </w:p>
    <w:bookmarkEnd w:id="2263"/>
    <w:bookmarkStart w:name="z2375" w:id="2264"/>
    <w:p>
      <w:pPr>
        <w:spacing w:after="0"/>
        <w:ind w:left="0"/>
        <w:jc w:val="both"/>
      </w:pPr>
      <w:r>
        <w:rPr>
          <w:rFonts w:ascii="Times New Roman"/>
          <w:b w:val="false"/>
          <w:i w:val="false"/>
          <w:color w:val="000000"/>
          <w:sz w:val="28"/>
        </w:rPr>
        <w:t>
      1) приобретать акции и (или) доли участия в уставных капиталах финансовых организаций;</w:t>
      </w:r>
    </w:p>
    <w:bookmarkEnd w:id="2264"/>
    <w:bookmarkStart w:name="z2376" w:id="2265"/>
    <w:p>
      <w:pPr>
        <w:spacing w:after="0"/>
        <w:ind w:left="0"/>
        <w:jc w:val="both"/>
      </w:pPr>
      <w:r>
        <w:rPr>
          <w:rFonts w:ascii="Times New Roman"/>
          <w:b w:val="false"/>
          <w:i w:val="false"/>
          <w:color w:val="000000"/>
          <w:sz w:val="28"/>
        </w:rPr>
        <w:t>
      2) предоставлять принадлежащее ей имущество в залог в обеспечение исполнения обязательств иных лиц;</w:t>
      </w:r>
    </w:p>
    <w:bookmarkEnd w:id="2265"/>
    <w:bookmarkStart w:name="z2377" w:id="2266"/>
    <w:p>
      <w:pPr>
        <w:spacing w:after="0"/>
        <w:ind w:left="0"/>
        <w:jc w:val="both"/>
      </w:pPr>
      <w:r>
        <w:rPr>
          <w:rFonts w:ascii="Times New Roman"/>
          <w:b w:val="false"/>
          <w:i w:val="false"/>
          <w:color w:val="000000"/>
          <w:sz w:val="28"/>
        </w:rPr>
        <w:t>
      3) обеспечивать исполнение своих обязательств залогом имущества своих членов (участников), а также выданными ими гарантиями и поручительствами;</w:t>
      </w:r>
    </w:p>
    <w:bookmarkEnd w:id="2266"/>
    <w:bookmarkStart w:name="z2378" w:id="2267"/>
    <w:p>
      <w:pPr>
        <w:spacing w:after="0"/>
        <w:ind w:left="0"/>
        <w:jc w:val="both"/>
      </w:pPr>
      <w:r>
        <w:rPr>
          <w:rFonts w:ascii="Times New Roman"/>
          <w:b w:val="false"/>
          <w:i w:val="false"/>
          <w:color w:val="000000"/>
          <w:sz w:val="28"/>
        </w:rPr>
        <w:t>
      4) выступать поручителем или гарантом.</w:t>
      </w:r>
    </w:p>
    <w:bookmarkEnd w:id="2267"/>
    <w:bookmarkStart w:name="z2379" w:id="2268"/>
    <w:p>
      <w:pPr>
        <w:spacing w:after="0"/>
        <w:ind w:left="0"/>
        <w:jc w:val="both"/>
      </w:pPr>
      <w:r>
        <w:rPr>
          <w:rFonts w:ascii="Times New Roman"/>
          <w:b w:val="false"/>
          <w:i w:val="false"/>
          <w:color w:val="000000"/>
          <w:sz w:val="28"/>
        </w:rPr>
        <w:t xml:space="preserve">
      3. Руководитель, его заместитель и члены исполнительного органа управления, саморегулируемой организации в сфере микрофинансовой деятельности не вправе: </w:t>
      </w:r>
    </w:p>
    <w:bookmarkEnd w:id="2268"/>
    <w:bookmarkStart w:name="z2380" w:id="2269"/>
    <w:p>
      <w:pPr>
        <w:spacing w:after="0"/>
        <w:ind w:left="0"/>
        <w:jc w:val="both"/>
      </w:pPr>
      <w:r>
        <w:rPr>
          <w:rFonts w:ascii="Times New Roman"/>
          <w:b w:val="false"/>
          <w:i w:val="false"/>
          <w:color w:val="000000"/>
          <w:sz w:val="28"/>
        </w:rPr>
        <w:t>
      1) одновременно состоять в трудовых и иных отношениях с финансовыми организациями и другими саморегулируемыми организациями в сфере микрофинансовой деятельности;</w:t>
      </w:r>
    </w:p>
    <w:bookmarkEnd w:id="2269"/>
    <w:bookmarkStart w:name="z2381" w:id="2270"/>
    <w:p>
      <w:pPr>
        <w:spacing w:after="0"/>
        <w:ind w:left="0"/>
        <w:jc w:val="both"/>
      </w:pPr>
      <w:r>
        <w:rPr>
          <w:rFonts w:ascii="Times New Roman"/>
          <w:b w:val="false"/>
          <w:i w:val="false"/>
          <w:color w:val="000000"/>
          <w:sz w:val="28"/>
        </w:rPr>
        <w:t>
      2) приобретать ценные бумаги, эмитентами которых являются члены (участники) саморегулируемой организации в сфере микрофинансовой деятельности;</w:t>
      </w:r>
    </w:p>
    <w:bookmarkEnd w:id="2270"/>
    <w:bookmarkStart w:name="z2382" w:id="2271"/>
    <w:p>
      <w:pPr>
        <w:spacing w:after="0"/>
        <w:ind w:left="0"/>
        <w:jc w:val="both"/>
      </w:pPr>
      <w:r>
        <w:rPr>
          <w:rFonts w:ascii="Times New Roman"/>
          <w:b w:val="false"/>
          <w:i w:val="false"/>
          <w:color w:val="000000"/>
          <w:sz w:val="28"/>
        </w:rPr>
        <w:t>
      3) заключать с членами (участниками) саморегулируемой организации в сфере микрофинансовой деятельности договоры о предоставлении микрокредита, договоры поручительства или гарантии.</w:t>
      </w:r>
    </w:p>
    <w:bookmarkEnd w:id="2271"/>
    <w:bookmarkStart w:name="z2383" w:id="2272"/>
    <w:p>
      <w:pPr>
        <w:spacing w:after="0"/>
        <w:ind w:left="0"/>
        <w:jc w:val="both"/>
      </w:pPr>
      <w:r>
        <w:rPr>
          <w:rFonts w:ascii="Times New Roman"/>
          <w:b w:val="false"/>
          <w:i w:val="false"/>
          <w:color w:val="000000"/>
          <w:sz w:val="28"/>
        </w:rPr>
        <w:t>
      4. Саморегулируемая организация в сфере микрофинансовой деятельности обязана:</w:t>
      </w:r>
    </w:p>
    <w:bookmarkEnd w:id="2272"/>
    <w:bookmarkStart w:name="z2384" w:id="2273"/>
    <w:p>
      <w:pPr>
        <w:spacing w:after="0"/>
        <w:ind w:left="0"/>
        <w:jc w:val="both"/>
      </w:pPr>
      <w:r>
        <w:rPr>
          <w:rFonts w:ascii="Times New Roman"/>
          <w:b w:val="false"/>
          <w:i w:val="false"/>
          <w:color w:val="000000"/>
          <w:sz w:val="28"/>
        </w:rPr>
        <w:t>
      1) утверждать обязательные для исполнения своими членами (участниками) правила и стандарты саморегулируемой организации в сфере микрофинансовой деятельности и согласовывать их с уполномоченным органом;</w:t>
      </w:r>
    </w:p>
    <w:bookmarkEnd w:id="2273"/>
    <w:bookmarkStart w:name="z2385" w:id="2274"/>
    <w:p>
      <w:pPr>
        <w:spacing w:after="0"/>
        <w:ind w:left="0"/>
        <w:jc w:val="both"/>
      </w:pPr>
      <w:r>
        <w:rPr>
          <w:rFonts w:ascii="Times New Roman"/>
          <w:b w:val="false"/>
          <w:i w:val="false"/>
          <w:color w:val="000000"/>
          <w:sz w:val="28"/>
        </w:rPr>
        <w:t>
      2) уведомлять уполномоченный орган с приложением подтверждающих документов о включении членов (участников) в саморегулируемую организацию в сфере микрофинансовой деятельности и об исключении из нее в течение трех рабочих дней, следующих за днем принятия решения;</w:t>
      </w:r>
    </w:p>
    <w:bookmarkEnd w:id="2274"/>
    <w:bookmarkStart w:name="z2386" w:id="2275"/>
    <w:p>
      <w:pPr>
        <w:spacing w:after="0"/>
        <w:ind w:left="0"/>
        <w:jc w:val="both"/>
      </w:pPr>
      <w:r>
        <w:rPr>
          <w:rFonts w:ascii="Times New Roman"/>
          <w:b w:val="false"/>
          <w:i w:val="false"/>
          <w:color w:val="000000"/>
          <w:sz w:val="28"/>
        </w:rPr>
        <w:t>
      3) уведомлять уполномоченный орган о несоответствии руководящего работника саморегулируемой организации в сфере микрофинансовой деятельности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а также о его замене;</w:t>
      </w:r>
    </w:p>
    <w:bookmarkEnd w:id="2275"/>
    <w:bookmarkStart w:name="z2387" w:id="2276"/>
    <w:p>
      <w:pPr>
        <w:spacing w:after="0"/>
        <w:ind w:left="0"/>
        <w:jc w:val="both"/>
      </w:pPr>
      <w:r>
        <w:rPr>
          <w:rFonts w:ascii="Times New Roman"/>
          <w:b w:val="false"/>
          <w:i w:val="false"/>
          <w:color w:val="000000"/>
          <w:sz w:val="28"/>
        </w:rPr>
        <w:t>
      4) уведомлять уполномоченный орган об изменениях, произошедших в составе ее руководящих работников, в течение пяти рабочих дней, включая их назначение (избрание), перевод на другую должность или расторжение трудового договора (прекращение полномочий) в соответствии с нормативным правовым актом уполномоченного органа, указанным в пункте 3 статьи 29-5 настоящего Закона;</w:t>
      </w:r>
    </w:p>
    <w:bookmarkEnd w:id="2276"/>
    <w:bookmarkStart w:name="z2388" w:id="2277"/>
    <w:p>
      <w:pPr>
        <w:spacing w:after="0"/>
        <w:ind w:left="0"/>
        <w:jc w:val="both"/>
      </w:pPr>
      <w:r>
        <w:rPr>
          <w:rFonts w:ascii="Times New Roman"/>
          <w:b w:val="false"/>
          <w:i w:val="false"/>
          <w:color w:val="000000"/>
          <w:sz w:val="28"/>
        </w:rPr>
        <w:t>
      5) предоставлять в уполномоченный орган по его запросу информацию, сведения и документы, необходимые для выполнения возложенных на уполномоченный орган функций государственного регулирования, контроля и надзора;</w:t>
      </w:r>
    </w:p>
    <w:bookmarkEnd w:id="2277"/>
    <w:bookmarkStart w:name="z2389" w:id="2278"/>
    <w:p>
      <w:pPr>
        <w:spacing w:after="0"/>
        <w:ind w:left="0"/>
        <w:jc w:val="both"/>
      </w:pPr>
      <w:r>
        <w:rPr>
          <w:rFonts w:ascii="Times New Roman"/>
          <w:b w:val="false"/>
          <w:i w:val="false"/>
          <w:color w:val="000000"/>
          <w:sz w:val="28"/>
        </w:rPr>
        <w:t>
      6) уведомлять уполномоченный орган об изменении адреса (места нахождения) саморегулируемой организации в сфере микрофинансовой деятельности, в том числе почтового адреса, адреса электронной почты, номеров контактных телефонов, адреса интернет-ресурса саморегулируемой организации в сфере микрофинансовой деятельности;</w:t>
      </w:r>
    </w:p>
    <w:bookmarkEnd w:id="2278"/>
    <w:bookmarkStart w:name="z2390" w:id="2279"/>
    <w:p>
      <w:pPr>
        <w:spacing w:after="0"/>
        <w:ind w:left="0"/>
        <w:jc w:val="both"/>
      </w:pPr>
      <w:r>
        <w:rPr>
          <w:rFonts w:ascii="Times New Roman"/>
          <w:b w:val="false"/>
          <w:i w:val="false"/>
          <w:color w:val="000000"/>
          <w:sz w:val="28"/>
        </w:rPr>
        <w:t>
      7) уведомлять об изменениях и (или) дополнениях, внесенных в устав саморегулируемой организации в сфере микрофинансовой деятельности;</w:t>
      </w:r>
    </w:p>
    <w:bookmarkEnd w:id="2279"/>
    <w:bookmarkStart w:name="z2391" w:id="2280"/>
    <w:p>
      <w:pPr>
        <w:spacing w:after="0"/>
        <w:ind w:left="0"/>
        <w:jc w:val="both"/>
      </w:pPr>
      <w:r>
        <w:rPr>
          <w:rFonts w:ascii="Times New Roman"/>
          <w:b w:val="false"/>
          <w:i w:val="false"/>
          <w:color w:val="000000"/>
          <w:sz w:val="28"/>
        </w:rPr>
        <w:t>
      8) информировать уполномоченный орган о нарушениях ее членом (участником) требований, правил и стандартов саморегулируемой организации в сфере микрофинансовой деятельности, а также мерах воздействия, примененных в отношении своих членов (участников), в соответствии с пунктом 3 статьи 29-10 настоящего Закона;</w:t>
      </w:r>
    </w:p>
    <w:bookmarkEnd w:id="2280"/>
    <w:bookmarkStart w:name="z2392" w:id="2281"/>
    <w:p>
      <w:pPr>
        <w:spacing w:after="0"/>
        <w:ind w:left="0"/>
        <w:jc w:val="both"/>
      </w:pPr>
      <w:r>
        <w:rPr>
          <w:rFonts w:ascii="Times New Roman"/>
          <w:b w:val="false"/>
          <w:i w:val="false"/>
          <w:color w:val="000000"/>
          <w:sz w:val="28"/>
        </w:rPr>
        <w:t>
      9) информировать уполномоченный орган о создании органа по рассмотрению споров между членами (участниками) саморегулируемой организации в сфере микрофинансовой деятельности и потребителями финансовых услуг своих членов (участников), и иными лицами в сфере защиты прав потребителей финансовых услуг;</w:t>
      </w:r>
    </w:p>
    <w:bookmarkEnd w:id="2281"/>
    <w:bookmarkStart w:name="z2393" w:id="2282"/>
    <w:p>
      <w:pPr>
        <w:spacing w:after="0"/>
        <w:ind w:left="0"/>
        <w:jc w:val="both"/>
      </w:pPr>
      <w:r>
        <w:rPr>
          <w:rFonts w:ascii="Times New Roman"/>
          <w:b w:val="false"/>
          <w:i w:val="false"/>
          <w:color w:val="000000"/>
          <w:sz w:val="28"/>
        </w:rPr>
        <w:t>
      10) представлять в уполномоченный орган отчетность, перечень, формы, сроки и порядок представления которой устанавливаются нормативным правовым актом уполномоченного органа;</w:t>
      </w:r>
    </w:p>
    <w:bookmarkEnd w:id="2282"/>
    <w:bookmarkStart w:name="z2394" w:id="2283"/>
    <w:p>
      <w:pPr>
        <w:spacing w:after="0"/>
        <w:ind w:left="0"/>
        <w:jc w:val="both"/>
      </w:pPr>
      <w:r>
        <w:rPr>
          <w:rFonts w:ascii="Times New Roman"/>
          <w:b w:val="false"/>
          <w:i w:val="false"/>
          <w:color w:val="000000"/>
          <w:sz w:val="28"/>
        </w:rPr>
        <w:t>
      11) размещать с соблюдением требований законодательных актов Республики Казахстан, предъявляемых к защите информации, на своем интернет-ресурсе информацию, порядок размещения которой устанавливается правилами саморегулируемой организации в сфере микрофинансовой деятельности.</w:t>
      </w:r>
    </w:p>
    <w:bookmarkEnd w:id="2283"/>
    <w:bookmarkStart w:name="z2395" w:id="2284"/>
    <w:p>
      <w:pPr>
        <w:spacing w:after="0"/>
        <w:ind w:left="0"/>
        <w:jc w:val="both"/>
      </w:pPr>
      <w:r>
        <w:rPr>
          <w:rFonts w:ascii="Times New Roman"/>
          <w:b w:val="false"/>
          <w:i w:val="false"/>
          <w:color w:val="000000"/>
          <w:sz w:val="28"/>
        </w:rPr>
        <w:t>
      В случаях, предусмотренных подпунктами 2), 3), 4), 6), 7), 8) и 10) части первой настоящего пункта, уведомление (информирование) саморегулируемой организацией в сфере микрофинансовой деятельности уполномоченного органа осуществляется письменно либо посредством системы электронного документооборота.</w:t>
      </w:r>
    </w:p>
    <w:bookmarkEnd w:id="2284"/>
    <w:bookmarkStart w:name="z2396" w:id="2285"/>
    <w:p>
      <w:pPr>
        <w:spacing w:after="0"/>
        <w:ind w:left="0"/>
        <w:jc w:val="both"/>
      </w:pPr>
      <w:r>
        <w:rPr>
          <w:rFonts w:ascii="Times New Roman"/>
          <w:b w:val="false"/>
          <w:i w:val="false"/>
          <w:color w:val="000000"/>
          <w:sz w:val="28"/>
        </w:rPr>
        <w:t>
      5. Работники саморегулируемой организации в сфере микрофинансовой деятельности обязаны обеспечивать конфиденциальность ставших им известными сведений, составляющих служебную, коммерческую или иную охраняемую законом тайну.</w:t>
      </w:r>
    </w:p>
    <w:bookmarkEnd w:id="2285"/>
    <w:bookmarkStart w:name="z2397" w:id="2286"/>
    <w:p>
      <w:pPr>
        <w:spacing w:after="0"/>
        <w:ind w:left="0"/>
        <w:jc w:val="both"/>
      </w:pPr>
      <w:r>
        <w:rPr>
          <w:rFonts w:ascii="Times New Roman"/>
          <w:b w:val="false"/>
          <w:i w:val="false"/>
          <w:color w:val="000000"/>
          <w:sz w:val="28"/>
        </w:rPr>
        <w:t>
      6. Работники саморегулируемой организации в сфере микрофинансовой деятельности несут ответственность, установленную законами Республики Казахстан, за разглашение сведений, полученных в ходе осуществления ими контроля за деятельностью своих членов (участников).</w:t>
      </w:r>
    </w:p>
    <w:bookmarkEnd w:id="2286"/>
    <w:bookmarkStart w:name="z2398" w:id="2287"/>
    <w:p>
      <w:pPr>
        <w:spacing w:after="0"/>
        <w:ind w:left="0"/>
        <w:jc w:val="both"/>
      </w:pPr>
      <w:r>
        <w:rPr>
          <w:rFonts w:ascii="Times New Roman"/>
          <w:b w:val="false"/>
          <w:i w:val="false"/>
          <w:color w:val="000000"/>
          <w:sz w:val="28"/>
        </w:rPr>
        <w:t>
      7. Саморегулируемая организация в сфере микрофинансовой деятельности для обеспечения своей имущественной ответственности и имущественной ответственности своих членов (участников) перед потребителями финансовых услуг применяет один из следующих способов:</w:t>
      </w:r>
    </w:p>
    <w:bookmarkEnd w:id="2287"/>
    <w:bookmarkStart w:name="z2399" w:id="2288"/>
    <w:p>
      <w:pPr>
        <w:spacing w:after="0"/>
        <w:ind w:left="0"/>
        <w:jc w:val="both"/>
      </w:pPr>
      <w:r>
        <w:rPr>
          <w:rFonts w:ascii="Times New Roman"/>
          <w:b w:val="false"/>
          <w:i w:val="false"/>
          <w:color w:val="000000"/>
          <w:sz w:val="28"/>
        </w:rPr>
        <w:t>
      1) страхование гражданско-правовой ответственности члена (участника) и саморегулируемой организации в сфере микрофинансовой деятельности;</w:t>
      </w:r>
    </w:p>
    <w:bookmarkEnd w:id="2288"/>
    <w:bookmarkStart w:name="z2400" w:id="2289"/>
    <w:p>
      <w:pPr>
        <w:spacing w:after="0"/>
        <w:ind w:left="0"/>
        <w:jc w:val="both"/>
      </w:pPr>
      <w:r>
        <w:rPr>
          <w:rFonts w:ascii="Times New Roman"/>
          <w:b w:val="false"/>
          <w:i w:val="false"/>
          <w:color w:val="000000"/>
          <w:sz w:val="28"/>
        </w:rPr>
        <w:t>
      2) привлечение к имущественной ответственности членов (участников) саморегулируемой организации в сфере микрофинансовой деятельности;</w:t>
      </w:r>
    </w:p>
    <w:bookmarkEnd w:id="2289"/>
    <w:bookmarkStart w:name="z2401" w:id="2290"/>
    <w:p>
      <w:pPr>
        <w:spacing w:after="0"/>
        <w:ind w:left="0"/>
        <w:jc w:val="both"/>
      </w:pPr>
      <w:r>
        <w:rPr>
          <w:rFonts w:ascii="Times New Roman"/>
          <w:b w:val="false"/>
          <w:i w:val="false"/>
          <w:color w:val="000000"/>
          <w:sz w:val="28"/>
        </w:rPr>
        <w:t>
      3) использование иных способов обеспечения имущественной ответственности, предусмотренных законами Республики Казахстан.</w:t>
      </w:r>
    </w:p>
    <w:bookmarkEnd w:id="2290"/>
    <w:bookmarkStart w:name="z2402" w:id="2291"/>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устанавливается в правилах саморегулируемой организации в сфере микрофинансовой деятельности.</w:t>
      </w:r>
    </w:p>
    <w:bookmarkEnd w:id="2291"/>
    <w:bookmarkStart w:name="z2403" w:id="2292"/>
    <w:p>
      <w:pPr>
        <w:spacing w:after="0"/>
        <w:ind w:left="0"/>
        <w:jc w:val="both"/>
      </w:pPr>
      <w:r>
        <w:rPr>
          <w:rFonts w:ascii="Times New Roman"/>
          <w:b w:val="false"/>
          <w:i w:val="false"/>
          <w:color w:val="000000"/>
          <w:sz w:val="28"/>
        </w:rPr>
        <w:t>
      Статья 29-9. Органы управления саморегулируемой   организации в сфере микрофинансовой деятельности</w:t>
      </w:r>
    </w:p>
    <w:bookmarkEnd w:id="2292"/>
    <w:bookmarkStart w:name="z2404" w:id="2293"/>
    <w:p>
      <w:pPr>
        <w:spacing w:after="0"/>
        <w:ind w:left="0"/>
        <w:jc w:val="both"/>
      </w:pPr>
      <w:r>
        <w:rPr>
          <w:rFonts w:ascii="Times New Roman"/>
          <w:b w:val="false"/>
          <w:i w:val="false"/>
          <w:color w:val="000000"/>
          <w:sz w:val="28"/>
        </w:rPr>
        <w:t>
      1. Органами управления саморегулируемой организации в сфере микрофинансовой деятельности являются:</w:t>
      </w:r>
    </w:p>
    <w:bookmarkEnd w:id="2293"/>
    <w:bookmarkStart w:name="z2405" w:id="2294"/>
    <w:p>
      <w:pPr>
        <w:spacing w:after="0"/>
        <w:ind w:left="0"/>
        <w:jc w:val="both"/>
      </w:pPr>
      <w:r>
        <w:rPr>
          <w:rFonts w:ascii="Times New Roman"/>
          <w:b w:val="false"/>
          <w:i w:val="false"/>
          <w:color w:val="000000"/>
          <w:sz w:val="28"/>
        </w:rPr>
        <w:t>
      1) общее собрание членов (участников) саморегулируемой организации в сфере микрофинансовой деятельности;</w:t>
      </w:r>
    </w:p>
    <w:bookmarkEnd w:id="2294"/>
    <w:bookmarkStart w:name="z2406" w:id="2295"/>
    <w:p>
      <w:pPr>
        <w:spacing w:after="0"/>
        <w:ind w:left="0"/>
        <w:jc w:val="both"/>
      </w:pPr>
      <w:r>
        <w:rPr>
          <w:rFonts w:ascii="Times New Roman"/>
          <w:b w:val="false"/>
          <w:i w:val="false"/>
          <w:color w:val="000000"/>
          <w:sz w:val="28"/>
        </w:rPr>
        <w:t>
      2) коллегиальный орган управления саморегулируемой организации в сфере микрофинансовой деятельности;</w:t>
      </w:r>
    </w:p>
    <w:bookmarkEnd w:id="2295"/>
    <w:bookmarkStart w:name="z2407" w:id="2296"/>
    <w:p>
      <w:pPr>
        <w:spacing w:after="0"/>
        <w:ind w:left="0"/>
        <w:jc w:val="both"/>
      </w:pPr>
      <w:r>
        <w:rPr>
          <w:rFonts w:ascii="Times New Roman"/>
          <w:b w:val="false"/>
          <w:i w:val="false"/>
          <w:color w:val="000000"/>
          <w:sz w:val="28"/>
        </w:rPr>
        <w:t>
      3) исполнительный орган управления саморегулируемой организации в сфере микрофинансовой деятельности;</w:t>
      </w:r>
    </w:p>
    <w:bookmarkEnd w:id="2296"/>
    <w:bookmarkStart w:name="z2408" w:id="2297"/>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 в сфере микрофинансовой деятельности.</w:t>
      </w:r>
    </w:p>
    <w:bookmarkEnd w:id="2297"/>
    <w:bookmarkStart w:name="z2409" w:id="2298"/>
    <w:p>
      <w:pPr>
        <w:spacing w:after="0"/>
        <w:ind w:left="0"/>
        <w:jc w:val="both"/>
      </w:pPr>
      <w:r>
        <w:rPr>
          <w:rFonts w:ascii="Times New Roman"/>
          <w:b w:val="false"/>
          <w:i w:val="false"/>
          <w:color w:val="000000"/>
          <w:sz w:val="28"/>
        </w:rPr>
        <w:t>
      Порядок формирования, структура, компетенция и срок полномочий органов управления саморегулируемой организации в сфере микрофинансовой деятельности, порядок принятия этими органами решений устанавливаются уставом саморегулируемой организации в сфере микрофинансовой деятельности в соответствии с настоящим Законом и иными законами Республики Казахстан.</w:t>
      </w:r>
    </w:p>
    <w:bookmarkEnd w:id="2298"/>
    <w:bookmarkStart w:name="z2410" w:id="2299"/>
    <w:p>
      <w:pPr>
        <w:spacing w:after="0"/>
        <w:ind w:left="0"/>
        <w:jc w:val="both"/>
      </w:pPr>
      <w:r>
        <w:rPr>
          <w:rFonts w:ascii="Times New Roman"/>
          <w:b w:val="false"/>
          <w:i w:val="false"/>
          <w:color w:val="000000"/>
          <w:sz w:val="28"/>
        </w:rPr>
        <w:t>
      2. Общее собрание членов (участников) саморегулируемой организации в сфере микрофинансовой деятельности является высшим органом управления, полномочным рассматривать отнесенные к его компетенции настоящим Законом, иными законами Республики Казахстан и его уставом вопросы деятельности саморегулируемой организации в сфере микрофинансовой деятельности.</w:t>
      </w:r>
    </w:p>
    <w:bookmarkEnd w:id="2299"/>
    <w:bookmarkStart w:name="z2411" w:id="2300"/>
    <w:p>
      <w:pPr>
        <w:spacing w:after="0"/>
        <w:ind w:left="0"/>
        <w:jc w:val="both"/>
      </w:pPr>
      <w:r>
        <w:rPr>
          <w:rFonts w:ascii="Times New Roman"/>
          <w:b w:val="false"/>
          <w:i w:val="false"/>
          <w:color w:val="000000"/>
          <w:sz w:val="28"/>
        </w:rPr>
        <w:t>
      Общее собрание членов саморегулируемой организации в сфере микрофинансовой деятельности созывается в порядке и с периодичностью, которые установлены уставом саморегулируемой организации в сфере микрофинансовой деятельности, но не реже чем один раз в год.</w:t>
      </w:r>
    </w:p>
    <w:bookmarkEnd w:id="2300"/>
    <w:bookmarkStart w:name="z2412" w:id="2301"/>
    <w:p>
      <w:pPr>
        <w:spacing w:after="0"/>
        <w:ind w:left="0"/>
        <w:jc w:val="both"/>
      </w:pPr>
      <w:r>
        <w:rPr>
          <w:rFonts w:ascii="Times New Roman"/>
          <w:b w:val="false"/>
          <w:i w:val="false"/>
          <w:color w:val="000000"/>
          <w:sz w:val="28"/>
        </w:rPr>
        <w:t>
      3. К исключительной компетенции общего собрания членов (участников) саморегулируемой организации в сфере микрофинансовой деятельности относятся:</w:t>
      </w:r>
    </w:p>
    <w:bookmarkEnd w:id="2301"/>
    <w:bookmarkStart w:name="z2413" w:id="2302"/>
    <w:p>
      <w:pPr>
        <w:spacing w:after="0"/>
        <w:ind w:left="0"/>
        <w:jc w:val="both"/>
      </w:pPr>
      <w:r>
        <w:rPr>
          <w:rFonts w:ascii="Times New Roman"/>
          <w:b w:val="false"/>
          <w:i w:val="false"/>
          <w:color w:val="000000"/>
          <w:sz w:val="28"/>
        </w:rPr>
        <w:t>
      1) утверждение устава саморегулируемой организации в сфере микрофинансовой деятельности, внесение в него изменений и (или) дополнений;</w:t>
      </w:r>
    </w:p>
    <w:bookmarkEnd w:id="2302"/>
    <w:bookmarkStart w:name="z2414" w:id="2303"/>
    <w:p>
      <w:pPr>
        <w:spacing w:after="0"/>
        <w:ind w:left="0"/>
        <w:jc w:val="both"/>
      </w:pPr>
      <w:r>
        <w:rPr>
          <w:rFonts w:ascii="Times New Roman"/>
          <w:b w:val="false"/>
          <w:i w:val="false"/>
          <w:color w:val="000000"/>
          <w:sz w:val="28"/>
        </w:rPr>
        <w:t>
      2) определение приоритетных направлений деятельности саморегулируемой организации в сфере микрофинансовой деятельности;</w:t>
      </w:r>
    </w:p>
    <w:bookmarkEnd w:id="2303"/>
    <w:bookmarkStart w:name="z2415" w:id="2304"/>
    <w:p>
      <w:pPr>
        <w:spacing w:after="0"/>
        <w:ind w:left="0"/>
        <w:jc w:val="both"/>
      </w:pPr>
      <w:r>
        <w:rPr>
          <w:rFonts w:ascii="Times New Roman"/>
          <w:b w:val="false"/>
          <w:i w:val="false"/>
          <w:color w:val="000000"/>
          <w:sz w:val="28"/>
        </w:rPr>
        <w:t>
      3) принятие решения о добровольной ликвидации саморегулируемой организации в сфере микрофинансовой деятельности и назначении ликвидационной комиссии;</w:t>
      </w:r>
    </w:p>
    <w:bookmarkEnd w:id="2304"/>
    <w:bookmarkStart w:name="z2416" w:id="2305"/>
    <w:p>
      <w:pPr>
        <w:spacing w:after="0"/>
        <w:ind w:left="0"/>
        <w:jc w:val="both"/>
      </w:pPr>
      <w:r>
        <w:rPr>
          <w:rFonts w:ascii="Times New Roman"/>
          <w:b w:val="false"/>
          <w:i w:val="false"/>
          <w:color w:val="000000"/>
          <w:sz w:val="28"/>
        </w:rPr>
        <w:t>
      4) избрание руководителя, заместителя и членов коллегиального органа управления саморегулируемой организации в сфере микрофинансовой деятельности, досрочное прекращение полномочий указанного органа или досрочное прекращение полномочий руководителей либо отдельных его членов;</w:t>
      </w:r>
    </w:p>
    <w:bookmarkEnd w:id="2305"/>
    <w:bookmarkStart w:name="z2417" w:id="2306"/>
    <w:p>
      <w:pPr>
        <w:spacing w:after="0"/>
        <w:ind w:left="0"/>
        <w:jc w:val="both"/>
      </w:pPr>
      <w:r>
        <w:rPr>
          <w:rFonts w:ascii="Times New Roman"/>
          <w:b w:val="false"/>
          <w:i w:val="false"/>
          <w:color w:val="000000"/>
          <w:sz w:val="28"/>
        </w:rPr>
        <w:t>
      5)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bookmarkEnd w:id="2306"/>
    <w:bookmarkStart w:name="z2418" w:id="2307"/>
    <w:p>
      <w:pPr>
        <w:spacing w:after="0"/>
        <w:ind w:left="0"/>
        <w:jc w:val="both"/>
      </w:pPr>
      <w:r>
        <w:rPr>
          <w:rFonts w:ascii="Times New Roman"/>
          <w:b w:val="false"/>
          <w:i w:val="false"/>
          <w:color w:val="000000"/>
          <w:sz w:val="28"/>
        </w:rPr>
        <w:t>
      6) утверждение отчетов коллегиального и исполнительного органов управления, контрольного органа (ревизионной комиссии) и специализированных органов в порядке и с периодичностью, которые установлены уставом саморегулируемой организации в сфере микрофинансовой деятельности;</w:t>
      </w:r>
    </w:p>
    <w:bookmarkEnd w:id="2307"/>
    <w:bookmarkStart w:name="z2419" w:id="2308"/>
    <w:p>
      <w:pPr>
        <w:spacing w:after="0"/>
        <w:ind w:left="0"/>
        <w:jc w:val="both"/>
      </w:pPr>
      <w:r>
        <w:rPr>
          <w:rFonts w:ascii="Times New Roman"/>
          <w:b w:val="false"/>
          <w:i w:val="false"/>
          <w:color w:val="000000"/>
          <w:sz w:val="28"/>
        </w:rPr>
        <w:t>
      7) установление размера вступительного и членских взносов;</w:t>
      </w:r>
    </w:p>
    <w:bookmarkEnd w:id="2308"/>
    <w:bookmarkStart w:name="z2420" w:id="2309"/>
    <w:p>
      <w:pPr>
        <w:spacing w:after="0"/>
        <w:ind w:left="0"/>
        <w:jc w:val="both"/>
      </w:pPr>
      <w:r>
        <w:rPr>
          <w:rFonts w:ascii="Times New Roman"/>
          <w:b w:val="false"/>
          <w:i w:val="false"/>
          <w:color w:val="000000"/>
          <w:sz w:val="28"/>
        </w:rPr>
        <w:t>
      8) определение способов обеспечения имущественной ответственности;</w:t>
      </w:r>
    </w:p>
    <w:bookmarkEnd w:id="2309"/>
    <w:bookmarkStart w:name="z2421" w:id="2310"/>
    <w:p>
      <w:pPr>
        <w:spacing w:after="0"/>
        <w:ind w:left="0"/>
        <w:jc w:val="both"/>
      </w:pPr>
      <w:r>
        <w:rPr>
          <w:rFonts w:ascii="Times New Roman"/>
          <w:b w:val="false"/>
          <w:i w:val="false"/>
          <w:color w:val="000000"/>
          <w:sz w:val="28"/>
        </w:rPr>
        <w:t xml:space="preserve">
      9) принятие иных решений в соответствии с законами Республики Казахстан и уставом саморегулируемой организации в сфере микрофинансовой деятельности. </w:t>
      </w:r>
    </w:p>
    <w:bookmarkEnd w:id="2310"/>
    <w:bookmarkStart w:name="z2422" w:id="2311"/>
    <w:p>
      <w:pPr>
        <w:spacing w:after="0"/>
        <w:ind w:left="0"/>
        <w:jc w:val="both"/>
      </w:pPr>
      <w:r>
        <w:rPr>
          <w:rFonts w:ascii="Times New Roman"/>
          <w:b w:val="false"/>
          <w:i w:val="false"/>
          <w:color w:val="000000"/>
          <w:sz w:val="28"/>
        </w:rPr>
        <w:t>
      4. Общее собрание членов (участников) саморегулируемой организации в сфере микрофинансовой деятельности правомочно принимать решения, отнесенные к его компетенции, если в нем принимают участие более половины членов (участников) саморегулируемой организации в сфере микрофинансовой деятельности.</w:t>
      </w:r>
    </w:p>
    <w:bookmarkEnd w:id="2311"/>
    <w:bookmarkStart w:name="z2423" w:id="2312"/>
    <w:p>
      <w:pPr>
        <w:spacing w:after="0"/>
        <w:ind w:left="0"/>
        <w:jc w:val="both"/>
      </w:pPr>
      <w:r>
        <w:rPr>
          <w:rFonts w:ascii="Times New Roman"/>
          <w:b w:val="false"/>
          <w:i w:val="false"/>
          <w:color w:val="000000"/>
          <w:sz w:val="28"/>
        </w:rPr>
        <w:t>
      5. Решения общего собрания членов (участников) саморегулируемой организации в сфере микрофинансовой деятельности принимаются большинством голосов от числа голосов членов (участников) саморегулируемой организации в сфере микрофинансовой деятельности, присутствующих на общем собрании, или в случае проведения его путем заочного голосования – большинством голосов от общего числа голосов членов (участников) саморегулируемой организации в сфере микрофинансовой деятельности.</w:t>
      </w:r>
    </w:p>
    <w:bookmarkEnd w:id="2312"/>
    <w:bookmarkStart w:name="z2424" w:id="2313"/>
    <w:p>
      <w:pPr>
        <w:spacing w:after="0"/>
        <w:ind w:left="0"/>
        <w:jc w:val="both"/>
      </w:pPr>
      <w:r>
        <w:rPr>
          <w:rFonts w:ascii="Times New Roman"/>
          <w:b w:val="false"/>
          <w:i w:val="false"/>
          <w:color w:val="000000"/>
          <w:sz w:val="28"/>
        </w:rPr>
        <w:t>
      6. Порядок проведения общего собрания членов (участников) саморегулируемой организации в сфере микрофинансовой деятельности, порядок формирования повестки дня заседаний, условия и порядок проведения голосования определяются уставом саморегулируемой организации в сфере микрофинансовой деятельности.</w:t>
      </w:r>
    </w:p>
    <w:bookmarkEnd w:id="2313"/>
    <w:bookmarkStart w:name="z2425" w:id="2314"/>
    <w:p>
      <w:pPr>
        <w:spacing w:after="0"/>
        <w:ind w:left="0"/>
        <w:jc w:val="both"/>
      </w:pPr>
      <w:r>
        <w:rPr>
          <w:rFonts w:ascii="Times New Roman"/>
          <w:b w:val="false"/>
          <w:i w:val="false"/>
          <w:color w:val="000000"/>
          <w:sz w:val="28"/>
        </w:rPr>
        <w:t>
      7. Руководство саморегулируемой организацией в сфере микрофинансовой деятельности осуществляет коллегиальный орган управления саморегулируемой организации в сфере микрофинансовой деятельности, избранный общим собранием членов (участников) саморегулируемой организации в сфере микрофинансовой деятельности.</w:t>
      </w:r>
    </w:p>
    <w:bookmarkEnd w:id="2314"/>
    <w:bookmarkStart w:name="z2426" w:id="2315"/>
    <w:p>
      <w:pPr>
        <w:spacing w:after="0"/>
        <w:ind w:left="0"/>
        <w:jc w:val="both"/>
      </w:pPr>
      <w:r>
        <w:rPr>
          <w:rFonts w:ascii="Times New Roman"/>
          <w:b w:val="false"/>
          <w:i w:val="false"/>
          <w:color w:val="000000"/>
          <w:sz w:val="28"/>
        </w:rPr>
        <w:t>
      Количественный состав коллегиального органа управления, порядок и условия его формирования, деятельности, принятия решений, прекращения полномочий устанавливаются уставом саморегулируемой организации в сфере микрофинансовой деятельности.</w:t>
      </w:r>
    </w:p>
    <w:bookmarkEnd w:id="2315"/>
    <w:bookmarkStart w:name="z2427" w:id="2316"/>
    <w:p>
      <w:pPr>
        <w:spacing w:after="0"/>
        <w:ind w:left="0"/>
        <w:jc w:val="both"/>
      </w:pPr>
      <w:r>
        <w:rPr>
          <w:rFonts w:ascii="Times New Roman"/>
          <w:b w:val="false"/>
          <w:i w:val="false"/>
          <w:color w:val="000000"/>
          <w:sz w:val="28"/>
        </w:rPr>
        <w:t>
      8. К компетенции коллегиального органа управления саморегулируемой организации в сфере микрофинансовой деятельности относятся:</w:t>
      </w:r>
    </w:p>
    <w:bookmarkEnd w:id="2316"/>
    <w:bookmarkStart w:name="z2428" w:id="2317"/>
    <w:p>
      <w:pPr>
        <w:spacing w:after="0"/>
        <w:ind w:left="0"/>
        <w:jc w:val="both"/>
      </w:pPr>
      <w:r>
        <w:rPr>
          <w:rFonts w:ascii="Times New Roman"/>
          <w:b w:val="false"/>
          <w:i w:val="false"/>
          <w:color w:val="000000"/>
          <w:sz w:val="28"/>
        </w:rPr>
        <w:t>
      1) вынесение вопросов на рассмотрение общего собрания членов (участников) саморегулируемой организации в сфере микрофинансовой деятельности;</w:t>
      </w:r>
    </w:p>
    <w:bookmarkEnd w:id="2317"/>
    <w:bookmarkStart w:name="z2429" w:id="2318"/>
    <w:p>
      <w:pPr>
        <w:spacing w:after="0"/>
        <w:ind w:left="0"/>
        <w:jc w:val="both"/>
      </w:pPr>
      <w:r>
        <w:rPr>
          <w:rFonts w:ascii="Times New Roman"/>
          <w:b w:val="false"/>
          <w:i w:val="false"/>
          <w:color w:val="000000"/>
          <w:sz w:val="28"/>
        </w:rPr>
        <w:t>
      2) принятие решения о вступлении в члены (участники) саморегулируемой организации в сфере микрофинансовой деятельности и прекращении членства в саморегулируемой организации в сфере микрофинансовой деятельности;</w:t>
      </w:r>
    </w:p>
    <w:bookmarkEnd w:id="2318"/>
    <w:bookmarkStart w:name="z2430" w:id="2319"/>
    <w:p>
      <w:pPr>
        <w:spacing w:after="0"/>
        <w:ind w:left="0"/>
        <w:jc w:val="both"/>
      </w:pPr>
      <w:r>
        <w:rPr>
          <w:rFonts w:ascii="Times New Roman"/>
          <w:b w:val="false"/>
          <w:i w:val="false"/>
          <w:color w:val="000000"/>
          <w:sz w:val="28"/>
        </w:rPr>
        <w:t>
      3) создание специализированных органов саморегулируемой организации в сфере микрофинансовой деятельности, утверждение положений о них и правил осуществления ими деятельности;</w:t>
      </w:r>
    </w:p>
    <w:bookmarkEnd w:id="2319"/>
    <w:bookmarkStart w:name="z2431" w:id="2320"/>
    <w:p>
      <w:pPr>
        <w:spacing w:after="0"/>
        <w:ind w:left="0"/>
        <w:jc w:val="both"/>
      </w:pPr>
      <w:r>
        <w:rPr>
          <w:rFonts w:ascii="Times New Roman"/>
          <w:b w:val="false"/>
          <w:i w:val="false"/>
          <w:color w:val="000000"/>
          <w:sz w:val="28"/>
        </w:rPr>
        <w:t>
      4) утверждение бюджета саморегулируемой организации в сфере микрофинансовой деятельности, внесение в него изменений;</w:t>
      </w:r>
    </w:p>
    <w:bookmarkEnd w:id="2320"/>
    <w:bookmarkStart w:name="z2432" w:id="2321"/>
    <w:p>
      <w:pPr>
        <w:spacing w:after="0"/>
        <w:ind w:left="0"/>
        <w:jc w:val="both"/>
      </w:pPr>
      <w:r>
        <w:rPr>
          <w:rFonts w:ascii="Times New Roman"/>
          <w:b w:val="false"/>
          <w:i w:val="false"/>
          <w:color w:val="000000"/>
          <w:sz w:val="28"/>
        </w:rPr>
        <w:t>
      5) утверждение правил и стандартов саморегулируемой организации в сфере микрофинансовой деятельности и внесение в них изменений и (или) дополнений;</w:t>
      </w:r>
    </w:p>
    <w:bookmarkEnd w:id="2321"/>
    <w:bookmarkStart w:name="z2433" w:id="2322"/>
    <w:p>
      <w:pPr>
        <w:spacing w:after="0"/>
        <w:ind w:left="0"/>
        <w:jc w:val="both"/>
      </w:pPr>
      <w:r>
        <w:rPr>
          <w:rFonts w:ascii="Times New Roman"/>
          <w:b w:val="false"/>
          <w:i w:val="false"/>
          <w:color w:val="000000"/>
          <w:sz w:val="28"/>
        </w:rPr>
        <w:t>
      6) иные вопросы, предусмотренные уставом саморегулируемой организации в сфере микрофинансовой деятельности.</w:t>
      </w:r>
    </w:p>
    <w:bookmarkEnd w:id="2322"/>
    <w:bookmarkStart w:name="z2434" w:id="2323"/>
    <w:p>
      <w:pPr>
        <w:spacing w:after="0"/>
        <w:ind w:left="0"/>
        <w:jc w:val="both"/>
      </w:pPr>
      <w:r>
        <w:rPr>
          <w:rFonts w:ascii="Times New Roman"/>
          <w:b w:val="false"/>
          <w:i w:val="false"/>
          <w:color w:val="000000"/>
          <w:sz w:val="28"/>
        </w:rPr>
        <w:t>
      Коллегиальный орган управления формируется из числа представителей членов (участников) саморегулируемой организации в сфере микрофинансовой деятельности, а также независимых членов.</w:t>
      </w:r>
    </w:p>
    <w:bookmarkEnd w:id="2323"/>
    <w:bookmarkStart w:name="z2435" w:id="2324"/>
    <w:p>
      <w:pPr>
        <w:spacing w:after="0"/>
        <w:ind w:left="0"/>
        <w:jc w:val="both"/>
      </w:pPr>
      <w:r>
        <w:rPr>
          <w:rFonts w:ascii="Times New Roman"/>
          <w:b w:val="false"/>
          <w:i w:val="false"/>
          <w:color w:val="000000"/>
          <w:sz w:val="28"/>
        </w:rPr>
        <w:t>
      Число членов коллегиального органа саморегулируемой организации в сфере микрофинансовой деятельности должно составлять не менее семи человек.</w:t>
      </w:r>
    </w:p>
    <w:bookmarkEnd w:id="2324"/>
    <w:bookmarkStart w:name="z2436" w:id="2325"/>
    <w:p>
      <w:pPr>
        <w:spacing w:after="0"/>
        <w:ind w:left="0"/>
        <w:jc w:val="both"/>
      </w:pPr>
      <w:r>
        <w:rPr>
          <w:rFonts w:ascii="Times New Roman"/>
          <w:b w:val="false"/>
          <w:i w:val="false"/>
          <w:color w:val="000000"/>
          <w:sz w:val="28"/>
        </w:rPr>
        <w:t>
      Независимыми членами считаются лица, которые не связаны трудовыми отношениями с саморегулируемой организацией в сфере микрофинансовой деятельности или ее членами. Независимые члены должны составлять не менее одной пятой членов коллегиального органа управления саморегулируемой организации в сфере микрофинансовой деятельности.</w:t>
      </w:r>
    </w:p>
    <w:bookmarkEnd w:id="2325"/>
    <w:bookmarkStart w:name="z2437" w:id="2326"/>
    <w:p>
      <w:pPr>
        <w:spacing w:after="0"/>
        <w:ind w:left="0"/>
        <w:jc w:val="both"/>
      </w:pPr>
      <w:r>
        <w:rPr>
          <w:rFonts w:ascii="Times New Roman"/>
          <w:b w:val="false"/>
          <w:i w:val="false"/>
          <w:color w:val="000000"/>
          <w:sz w:val="28"/>
        </w:rPr>
        <w:t xml:space="preserve">
      Каждый член коллегиального органа управления саморегулируемой организации в сфере микрофинансовой деятельности при голосовании имеет один голос. </w:t>
      </w:r>
    </w:p>
    <w:bookmarkEnd w:id="2326"/>
    <w:bookmarkStart w:name="z2438" w:id="2327"/>
    <w:p>
      <w:pPr>
        <w:spacing w:after="0"/>
        <w:ind w:left="0"/>
        <w:jc w:val="both"/>
      </w:pPr>
      <w:r>
        <w:rPr>
          <w:rFonts w:ascii="Times New Roman"/>
          <w:b w:val="false"/>
          <w:i w:val="false"/>
          <w:color w:val="000000"/>
          <w:sz w:val="28"/>
        </w:rPr>
        <w:t>
      Член коллегиального органа управления не может голосовать по вопросам, которые касаются члена (участника) саморегулируемой организации в сфере микрофинансовой деятельности, акционером (участником), работником которого он является.</w:t>
      </w:r>
    </w:p>
    <w:bookmarkEnd w:id="2327"/>
    <w:bookmarkStart w:name="z2439" w:id="2328"/>
    <w:p>
      <w:pPr>
        <w:spacing w:after="0"/>
        <w:ind w:left="0"/>
        <w:jc w:val="both"/>
      </w:pPr>
      <w:r>
        <w:rPr>
          <w:rFonts w:ascii="Times New Roman"/>
          <w:b w:val="false"/>
          <w:i w:val="false"/>
          <w:color w:val="000000"/>
          <w:sz w:val="28"/>
        </w:rPr>
        <w:t>
      9. Исполнительный орган управления саморегулируемой организации в сфере микрофинансовой деятельности:</w:t>
      </w:r>
    </w:p>
    <w:bookmarkEnd w:id="2328"/>
    <w:bookmarkStart w:name="z2440" w:id="2329"/>
    <w:p>
      <w:pPr>
        <w:spacing w:after="0"/>
        <w:ind w:left="0"/>
        <w:jc w:val="both"/>
      </w:pPr>
      <w:r>
        <w:rPr>
          <w:rFonts w:ascii="Times New Roman"/>
          <w:b w:val="false"/>
          <w:i w:val="false"/>
          <w:color w:val="000000"/>
          <w:sz w:val="28"/>
        </w:rPr>
        <w:t>
      1) организует работу саморегулируемой организации в сфере микрофинансовой деятельности, осуществляет контроль за выполнением возложенных на саморегулируемую организацию в сфере микрофинансовой деятельности задач;</w:t>
      </w:r>
    </w:p>
    <w:bookmarkEnd w:id="2329"/>
    <w:bookmarkStart w:name="z2441" w:id="2330"/>
    <w:p>
      <w:pPr>
        <w:spacing w:after="0"/>
        <w:ind w:left="0"/>
        <w:jc w:val="both"/>
      </w:pPr>
      <w:r>
        <w:rPr>
          <w:rFonts w:ascii="Times New Roman"/>
          <w:b w:val="false"/>
          <w:i w:val="false"/>
          <w:color w:val="000000"/>
          <w:sz w:val="28"/>
        </w:rPr>
        <w:t>
      2) осуществляет прием и увольнение работников саморегулируемой организации в сфере микрофинансовой деятельности;</w:t>
      </w:r>
    </w:p>
    <w:bookmarkEnd w:id="2330"/>
    <w:bookmarkStart w:name="z2442" w:id="2331"/>
    <w:p>
      <w:pPr>
        <w:spacing w:after="0"/>
        <w:ind w:left="0"/>
        <w:jc w:val="both"/>
      </w:pPr>
      <w:r>
        <w:rPr>
          <w:rFonts w:ascii="Times New Roman"/>
          <w:b w:val="false"/>
          <w:i w:val="false"/>
          <w:color w:val="000000"/>
          <w:sz w:val="28"/>
        </w:rPr>
        <w:t>
      3) представляет интересы саморегулируемой организации в сфере микрофинансовой деятельности в государственных органах, общественных объединениях, других организациях;</w:t>
      </w:r>
    </w:p>
    <w:bookmarkEnd w:id="2331"/>
    <w:bookmarkStart w:name="z2443" w:id="2332"/>
    <w:p>
      <w:pPr>
        <w:spacing w:after="0"/>
        <w:ind w:left="0"/>
        <w:jc w:val="both"/>
      </w:pPr>
      <w:r>
        <w:rPr>
          <w:rFonts w:ascii="Times New Roman"/>
          <w:b w:val="false"/>
          <w:i w:val="false"/>
          <w:color w:val="000000"/>
          <w:sz w:val="28"/>
        </w:rPr>
        <w:t>
      4) осуществляет иные полномочия, не относящиеся к компетенции общего собрания членов (участников) саморегулируемой организации и ее коллегиального органа управления.</w:t>
      </w:r>
    </w:p>
    <w:bookmarkEnd w:id="2332"/>
    <w:bookmarkStart w:name="z2444" w:id="2333"/>
    <w:p>
      <w:pPr>
        <w:spacing w:after="0"/>
        <w:ind w:left="0"/>
        <w:jc w:val="both"/>
      </w:pPr>
      <w:r>
        <w:rPr>
          <w:rFonts w:ascii="Times New Roman"/>
          <w:b w:val="false"/>
          <w:i w:val="false"/>
          <w:color w:val="000000"/>
          <w:sz w:val="28"/>
        </w:rPr>
        <w:t>
      10. Контрольный орган (ревизионная комиссия) является органом саморегулируемой организации в сфере микрофинансовой деятельности, осуществляющим контроль финансово-хозяйственной деятельности органов управления саморегулируемой организации в сфере микрофинансовой деятельности и их должностных лиц.</w:t>
      </w:r>
    </w:p>
    <w:bookmarkEnd w:id="2333"/>
    <w:bookmarkStart w:name="z2445" w:id="2334"/>
    <w:p>
      <w:pPr>
        <w:spacing w:after="0"/>
        <w:ind w:left="0"/>
        <w:jc w:val="both"/>
      </w:pPr>
      <w:r>
        <w:rPr>
          <w:rFonts w:ascii="Times New Roman"/>
          <w:b w:val="false"/>
          <w:i w:val="false"/>
          <w:color w:val="000000"/>
          <w:sz w:val="28"/>
        </w:rPr>
        <w:t>
      Контрольный орган (ревизионная комиссия) саморегулируемой организации в сфере микрофинансовой деятельности подотчетен и подконтролен общему собранию членов (участников) саморегулируемой организации в сфере микрофинансовой деятельности.</w:t>
      </w:r>
    </w:p>
    <w:bookmarkEnd w:id="2334"/>
    <w:bookmarkStart w:name="z2446" w:id="2335"/>
    <w:p>
      <w:pPr>
        <w:spacing w:after="0"/>
        <w:ind w:left="0"/>
        <w:jc w:val="both"/>
      </w:pPr>
      <w:r>
        <w:rPr>
          <w:rFonts w:ascii="Times New Roman"/>
          <w:b w:val="false"/>
          <w:i w:val="false"/>
          <w:color w:val="000000"/>
          <w:sz w:val="28"/>
        </w:rPr>
        <w:t>
      Порядок и сроки представления отчетов контрольного органа (ревизионной комиссии) определяются уставом саморегулируемой организации в сфере микрофинансовой деятельности.</w:t>
      </w:r>
    </w:p>
    <w:bookmarkEnd w:id="2335"/>
    <w:bookmarkStart w:name="z2447" w:id="2336"/>
    <w:p>
      <w:pPr>
        <w:spacing w:after="0"/>
        <w:ind w:left="0"/>
        <w:jc w:val="both"/>
      </w:pPr>
      <w:r>
        <w:rPr>
          <w:rFonts w:ascii="Times New Roman"/>
          <w:b w:val="false"/>
          <w:i w:val="false"/>
          <w:color w:val="000000"/>
          <w:sz w:val="28"/>
        </w:rPr>
        <w:t>
      Статья 29-10. Контроль саморегулируемой организацией   в сфере микрофинансовой деятельности   за деятельностью своих членов (участников)</w:t>
      </w:r>
    </w:p>
    <w:bookmarkEnd w:id="2336"/>
    <w:bookmarkStart w:name="z2448" w:id="2337"/>
    <w:p>
      <w:pPr>
        <w:spacing w:after="0"/>
        <w:ind w:left="0"/>
        <w:jc w:val="both"/>
      </w:pPr>
      <w:r>
        <w:rPr>
          <w:rFonts w:ascii="Times New Roman"/>
          <w:b w:val="false"/>
          <w:i w:val="false"/>
          <w:color w:val="000000"/>
          <w:sz w:val="28"/>
        </w:rPr>
        <w:t xml:space="preserve">
      1. Саморегулируемая организация в сфере микрофинансовой деятельности осуществляет контроль за соблюдением своими членами (участниками) требований правил и стандартов саморегулируемой организации в сфере микрофинансовой деятельности путем проведения проверок. </w:t>
      </w:r>
    </w:p>
    <w:bookmarkEnd w:id="2337"/>
    <w:bookmarkStart w:name="z2449" w:id="2338"/>
    <w:p>
      <w:pPr>
        <w:spacing w:after="0"/>
        <w:ind w:left="0"/>
        <w:jc w:val="both"/>
      </w:pPr>
      <w:r>
        <w:rPr>
          <w:rFonts w:ascii="Times New Roman"/>
          <w:b w:val="false"/>
          <w:i w:val="false"/>
          <w:color w:val="000000"/>
          <w:sz w:val="28"/>
        </w:rPr>
        <w:t>
      2. Проверка членов (участников) саморегулируемой организацией в сфере микрофинансовой деятельности осуществляется:</w:t>
      </w:r>
    </w:p>
    <w:bookmarkEnd w:id="2338"/>
    <w:bookmarkStart w:name="z2450" w:id="2339"/>
    <w:p>
      <w:pPr>
        <w:spacing w:after="0"/>
        <w:ind w:left="0"/>
        <w:jc w:val="both"/>
      </w:pPr>
      <w:r>
        <w:rPr>
          <w:rFonts w:ascii="Times New Roman"/>
          <w:b w:val="false"/>
          <w:i w:val="false"/>
          <w:color w:val="000000"/>
          <w:sz w:val="28"/>
        </w:rPr>
        <w:t>
      1) в целях контроля за соблюдением членами (участниками) саморегулируемой организации в сфере микрофинансовой деятельности условий членства (участия) в саморегулируемой организации в сфере микрофинансовой деятельности, а также правил и стандартов саморегулируемой организации в сфере микрофинансовой деятельности;</w:t>
      </w:r>
    </w:p>
    <w:bookmarkEnd w:id="2339"/>
    <w:bookmarkStart w:name="z2451" w:id="2340"/>
    <w:p>
      <w:pPr>
        <w:spacing w:after="0"/>
        <w:ind w:left="0"/>
        <w:jc w:val="both"/>
      </w:pPr>
      <w:r>
        <w:rPr>
          <w:rFonts w:ascii="Times New Roman"/>
          <w:b w:val="false"/>
          <w:i w:val="false"/>
          <w:color w:val="000000"/>
          <w:sz w:val="28"/>
        </w:rPr>
        <w:t>
      2) при поступлении жалобы о нарушении членом (участником) саморегулируемой организации в сфере микрофинансовой деятельности требований правил и стандартов саморегулируемой организации в сфере микрофинансовой деятельности либо требований законодательства Республики Казахстан;</w:t>
      </w:r>
    </w:p>
    <w:bookmarkEnd w:id="2340"/>
    <w:bookmarkStart w:name="z2452" w:id="2341"/>
    <w:p>
      <w:pPr>
        <w:spacing w:after="0"/>
        <w:ind w:left="0"/>
        <w:jc w:val="both"/>
      </w:pPr>
      <w:r>
        <w:rPr>
          <w:rFonts w:ascii="Times New Roman"/>
          <w:b w:val="false"/>
          <w:i w:val="false"/>
          <w:color w:val="000000"/>
          <w:sz w:val="28"/>
        </w:rPr>
        <w:t>
      3) по поручению уполномоченного органа о проведении проверки члена (участника) саморегулируемой организации в сфере микрофинансовой деятельности.</w:t>
      </w:r>
    </w:p>
    <w:bookmarkEnd w:id="2341"/>
    <w:bookmarkStart w:name="z2453" w:id="2342"/>
    <w:p>
      <w:pPr>
        <w:spacing w:after="0"/>
        <w:ind w:left="0"/>
        <w:jc w:val="both"/>
      </w:pPr>
      <w:r>
        <w:rPr>
          <w:rFonts w:ascii="Times New Roman"/>
          <w:b w:val="false"/>
          <w:i w:val="false"/>
          <w:color w:val="000000"/>
          <w:sz w:val="28"/>
        </w:rPr>
        <w:t>
      3. Саморегулируемая организация в сфере микрофинансовой деятельности вправе применять в отношении своих членов (участников) за несоблюдение правил и стандартов саморегулируемой организации в сфере микрофинансовой деятельности следующие меры воздействия:</w:t>
      </w:r>
    </w:p>
    <w:bookmarkEnd w:id="2342"/>
    <w:bookmarkStart w:name="z2454" w:id="2343"/>
    <w:p>
      <w:pPr>
        <w:spacing w:after="0"/>
        <w:ind w:left="0"/>
        <w:jc w:val="both"/>
      </w:pPr>
      <w:r>
        <w:rPr>
          <w:rFonts w:ascii="Times New Roman"/>
          <w:b w:val="false"/>
          <w:i w:val="false"/>
          <w:color w:val="000000"/>
          <w:sz w:val="28"/>
        </w:rPr>
        <w:t xml:space="preserve">
      1) предъявление требования об обязательном устранении выявленных нарушений в установленные сроки; </w:t>
      </w:r>
    </w:p>
    <w:bookmarkEnd w:id="2343"/>
    <w:bookmarkStart w:name="z2455" w:id="2344"/>
    <w:p>
      <w:pPr>
        <w:spacing w:after="0"/>
        <w:ind w:left="0"/>
        <w:jc w:val="both"/>
      </w:pPr>
      <w:r>
        <w:rPr>
          <w:rFonts w:ascii="Times New Roman"/>
          <w:b w:val="false"/>
          <w:i w:val="false"/>
          <w:color w:val="000000"/>
          <w:sz w:val="28"/>
        </w:rPr>
        <w:t xml:space="preserve">
      2) вынесение предупреждения в письменной форме; </w:t>
      </w:r>
    </w:p>
    <w:bookmarkEnd w:id="2344"/>
    <w:bookmarkStart w:name="z2456" w:id="2345"/>
    <w:p>
      <w:pPr>
        <w:spacing w:after="0"/>
        <w:ind w:left="0"/>
        <w:jc w:val="both"/>
      </w:pPr>
      <w:r>
        <w:rPr>
          <w:rFonts w:ascii="Times New Roman"/>
          <w:b w:val="false"/>
          <w:i w:val="false"/>
          <w:color w:val="000000"/>
          <w:sz w:val="28"/>
        </w:rPr>
        <w:t xml:space="preserve">
      3) наложение штрафа в размере, установленном правилами саморегулируемой организации в сфере микрофинансовой деятельности; </w:t>
      </w:r>
    </w:p>
    <w:bookmarkEnd w:id="2345"/>
    <w:bookmarkStart w:name="z2457" w:id="2346"/>
    <w:p>
      <w:pPr>
        <w:spacing w:after="0"/>
        <w:ind w:left="0"/>
        <w:jc w:val="both"/>
      </w:pPr>
      <w:r>
        <w:rPr>
          <w:rFonts w:ascii="Times New Roman"/>
          <w:b w:val="false"/>
          <w:i w:val="false"/>
          <w:color w:val="000000"/>
          <w:sz w:val="28"/>
        </w:rPr>
        <w:t xml:space="preserve">
      4) исключение из реестра членов (участников) саморегулируемой организации в сфере микрофинансовой деятельности; </w:t>
      </w:r>
    </w:p>
    <w:bookmarkEnd w:id="2346"/>
    <w:bookmarkStart w:name="z2458" w:id="2347"/>
    <w:p>
      <w:pPr>
        <w:spacing w:after="0"/>
        <w:ind w:left="0"/>
        <w:jc w:val="both"/>
      </w:pPr>
      <w:r>
        <w:rPr>
          <w:rFonts w:ascii="Times New Roman"/>
          <w:b w:val="false"/>
          <w:i w:val="false"/>
          <w:color w:val="000000"/>
          <w:sz w:val="28"/>
        </w:rPr>
        <w:t xml:space="preserve">
      5) иные меры, установленные правилами саморегулируемой организации в сфере микрофинансовой деятельности, не противоречащие законодательству Республики Казахстан. </w:t>
      </w:r>
    </w:p>
    <w:bookmarkEnd w:id="2347"/>
    <w:bookmarkStart w:name="z2459" w:id="2348"/>
    <w:p>
      <w:pPr>
        <w:spacing w:after="0"/>
        <w:ind w:left="0"/>
        <w:jc w:val="both"/>
      </w:pPr>
      <w:r>
        <w:rPr>
          <w:rFonts w:ascii="Times New Roman"/>
          <w:b w:val="false"/>
          <w:i w:val="false"/>
          <w:color w:val="000000"/>
          <w:sz w:val="28"/>
        </w:rPr>
        <w:t>
      4. Порядок применения в отношении членов (участников) саморегулируемой организации в сфере микрофинансовой деятельности мер воздействия, предусмотренных пунктом 3 настоящей статьи, определяется правилами саморегулируемой организации в сфере микрофинансовой деятельности.</w:t>
      </w:r>
    </w:p>
    <w:bookmarkEnd w:id="2348"/>
    <w:bookmarkStart w:name="z2460" w:id="2349"/>
    <w:p>
      <w:pPr>
        <w:spacing w:after="0"/>
        <w:ind w:left="0"/>
        <w:jc w:val="both"/>
      </w:pPr>
      <w:r>
        <w:rPr>
          <w:rFonts w:ascii="Times New Roman"/>
          <w:b w:val="false"/>
          <w:i w:val="false"/>
          <w:color w:val="000000"/>
          <w:sz w:val="28"/>
        </w:rPr>
        <w:t>
      Статья 29-11. Реестр саморегулируемых организаций в сфере микрофинансовой деятельности   и их исключение из реестра</w:t>
      </w:r>
    </w:p>
    <w:bookmarkEnd w:id="2349"/>
    <w:bookmarkStart w:name="z2461" w:id="2350"/>
    <w:p>
      <w:pPr>
        <w:spacing w:after="0"/>
        <w:ind w:left="0"/>
        <w:jc w:val="both"/>
      </w:pPr>
      <w:r>
        <w:rPr>
          <w:rFonts w:ascii="Times New Roman"/>
          <w:b w:val="false"/>
          <w:i w:val="false"/>
          <w:color w:val="000000"/>
          <w:sz w:val="28"/>
        </w:rPr>
        <w:t>
      1. Уполномоченный орган ведет реестр саморегулируемых организаций в сфере микрофинансовой деятельности.</w:t>
      </w:r>
    </w:p>
    <w:bookmarkEnd w:id="2350"/>
    <w:bookmarkStart w:name="z2462" w:id="2351"/>
    <w:p>
      <w:pPr>
        <w:spacing w:after="0"/>
        <w:ind w:left="0"/>
        <w:jc w:val="both"/>
      </w:pPr>
      <w:r>
        <w:rPr>
          <w:rFonts w:ascii="Times New Roman"/>
          <w:b w:val="false"/>
          <w:i w:val="false"/>
          <w:color w:val="000000"/>
          <w:sz w:val="28"/>
        </w:rPr>
        <w:t>
      2. Сведения, содержащиеся в реестре саморегулируемых организаций в сфере микрофинансовой деятельности, являются открытыми, размещаются на интернет-ресурсе уполномоченного органа и поддерживаются в актуальном состоянии.</w:t>
      </w:r>
    </w:p>
    <w:bookmarkEnd w:id="2351"/>
    <w:bookmarkStart w:name="z2463" w:id="2352"/>
    <w:p>
      <w:pPr>
        <w:spacing w:after="0"/>
        <w:ind w:left="0"/>
        <w:jc w:val="both"/>
      </w:pPr>
      <w:r>
        <w:rPr>
          <w:rFonts w:ascii="Times New Roman"/>
          <w:b w:val="false"/>
          <w:i w:val="false"/>
          <w:color w:val="000000"/>
          <w:sz w:val="28"/>
        </w:rPr>
        <w:t xml:space="preserve">
      Сведения о саморегулируемой организации в сфере микрофинансовой деятельности, соответствующей требованиям пункта 5 статьи 29-5 настоящего Закона, вносятся в реестр саморегулируемых организаций в сфере микрофинансовой деятельности на основании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352"/>
    <w:bookmarkStart w:name="z2464" w:id="2353"/>
    <w:p>
      <w:pPr>
        <w:spacing w:after="0"/>
        <w:ind w:left="0"/>
        <w:jc w:val="both"/>
      </w:pPr>
      <w:r>
        <w:rPr>
          <w:rFonts w:ascii="Times New Roman"/>
          <w:b w:val="false"/>
          <w:i w:val="false"/>
          <w:color w:val="000000"/>
          <w:sz w:val="28"/>
        </w:rPr>
        <w:t>
      3. Основаниями исключения из реестра саморегулируемых организаций в сфере микрофинансовой деятельности являются:</w:t>
      </w:r>
    </w:p>
    <w:bookmarkEnd w:id="2353"/>
    <w:bookmarkStart w:name="z2465" w:id="2354"/>
    <w:p>
      <w:pPr>
        <w:spacing w:after="0"/>
        <w:ind w:left="0"/>
        <w:jc w:val="both"/>
      </w:pPr>
      <w:r>
        <w:rPr>
          <w:rFonts w:ascii="Times New Roman"/>
          <w:b w:val="false"/>
          <w:i w:val="false"/>
          <w:color w:val="000000"/>
          <w:sz w:val="28"/>
        </w:rPr>
        <w:t>
      1) решение общего собрания членов (участников) саморегулируемой организации в сфере микрофинансовой деятельности о добровольном исключении из реестра, ликвидации или реорганизации саморегулируемой организации в сфере микрофинансовой деятельности, произведенной в форме слияния, присоединения, разделения или выделения;</w:t>
      </w:r>
    </w:p>
    <w:bookmarkEnd w:id="2354"/>
    <w:bookmarkStart w:name="z2466" w:id="2355"/>
    <w:p>
      <w:pPr>
        <w:spacing w:after="0"/>
        <w:ind w:left="0"/>
        <w:jc w:val="both"/>
      </w:pPr>
      <w:r>
        <w:rPr>
          <w:rFonts w:ascii="Times New Roman"/>
          <w:b w:val="false"/>
          <w:i w:val="false"/>
          <w:color w:val="000000"/>
          <w:sz w:val="28"/>
        </w:rPr>
        <w:t xml:space="preserve">
      2) непредставление в течение двух месяцев документов, предусмотренных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о саморегулировании и пунктом 7 статьи 29-5 настоящего Закона;</w:t>
      </w:r>
    </w:p>
    <w:bookmarkEnd w:id="2355"/>
    <w:bookmarkStart w:name="z2467" w:id="2356"/>
    <w:p>
      <w:pPr>
        <w:spacing w:after="0"/>
        <w:ind w:left="0"/>
        <w:jc w:val="both"/>
      </w:pPr>
      <w:r>
        <w:rPr>
          <w:rFonts w:ascii="Times New Roman"/>
          <w:b w:val="false"/>
          <w:i w:val="false"/>
          <w:color w:val="000000"/>
          <w:sz w:val="28"/>
        </w:rPr>
        <w:t xml:space="preserve">
      3) вступившее в законную силу решение суда о прекращении деятельности саморегулируемой организации в сфере микрофинансовой деятельности; </w:t>
      </w:r>
    </w:p>
    <w:bookmarkEnd w:id="2356"/>
    <w:bookmarkStart w:name="z2468" w:id="2357"/>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невыполнение письменного предписания уполномоченного органа;</w:t>
      </w:r>
    </w:p>
    <w:bookmarkEnd w:id="2357"/>
    <w:bookmarkStart w:name="z2469" w:id="2358"/>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непредставление отчетности и (или) представление недостоверной отчетности в уполномоченный орган;</w:t>
      </w:r>
    </w:p>
    <w:bookmarkEnd w:id="2358"/>
    <w:bookmarkStart w:name="z2470" w:id="2359"/>
    <w:p>
      <w:pPr>
        <w:spacing w:after="0"/>
        <w:ind w:left="0"/>
        <w:jc w:val="both"/>
      </w:pPr>
      <w:r>
        <w:rPr>
          <w:rFonts w:ascii="Times New Roman"/>
          <w:b w:val="false"/>
          <w:i w:val="false"/>
          <w:color w:val="000000"/>
          <w:sz w:val="28"/>
        </w:rPr>
        <w:t>
      6) несоответствие саморегулируемой организации в сфере микрофинансовой деятельности в течение двенадцати последовательных календарных месяцев требованию, установленному пунктом 5 статьи 29-5 настоящего Закона.</w:t>
      </w:r>
    </w:p>
    <w:bookmarkEnd w:id="2359"/>
    <w:bookmarkStart w:name="z2471" w:id="2360"/>
    <w:p>
      <w:pPr>
        <w:spacing w:after="0"/>
        <w:ind w:left="0"/>
        <w:jc w:val="both"/>
      </w:pPr>
      <w:r>
        <w:rPr>
          <w:rFonts w:ascii="Times New Roman"/>
          <w:b w:val="false"/>
          <w:i w:val="false"/>
          <w:color w:val="000000"/>
          <w:sz w:val="28"/>
        </w:rPr>
        <w:t>
      4. В течение одного года после принятия уполномоченным органом решения об исключении саморегулируемой организации в сфере микрофинансовой деятельности из реестра по основаниям, предусмотренным пунктом 3 настоящей статьи, такая некоммерческая организация не может претендовать на возможность осуществления деятельности в качестве саморегулируемой организации в сфере микрофинансовой деятельности.</w:t>
      </w:r>
    </w:p>
    <w:bookmarkEnd w:id="2360"/>
    <w:bookmarkStart w:name="z2472" w:id="2361"/>
    <w:p>
      <w:pPr>
        <w:spacing w:after="0"/>
        <w:ind w:left="0"/>
        <w:jc w:val="both"/>
      </w:pPr>
      <w:r>
        <w:rPr>
          <w:rFonts w:ascii="Times New Roman"/>
          <w:b w:val="false"/>
          <w:i w:val="false"/>
          <w:color w:val="000000"/>
          <w:sz w:val="28"/>
        </w:rPr>
        <w:t>
      5. Установленные подпунктами 1), 2), 3), 4) и 6) части первой пункта 1 статьи 29-7 и статьей 29-10 настоящего Закона функции саморегулируемой организации в сфере микрофинансовой деятельности, которая была исключена из реестра, в отношении микрофинансовых организаций, являвшихся ее членами (участниками), переходят к иной саморегулируемой организации в сфере микрофинансовой деятельности соответствующего вида со дня вступления микрофинансовой организации в такую саморегулируемую организацию в сфере микрофинансовой деятельности, а в случае отсутствия действующей саморегулируемой организации в сфере микрофинансовой деятельности соответствующего вида – остаются под контролем и надзором уполномоченного органа до дня включения в реестр саморегулируемой организации в сфере микрофинансовой деятельности соответствующего вида и вступления микрофинансовой организации в такую саморегулируемую организацию в сфере микрофинансовой деятельности.</w:t>
      </w:r>
    </w:p>
    <w:bookmarkEnd w:id="2361"/>
    <w:bookmarkStart w:name="z2473" w:id="2362"/>
    <w:p>
      <w:pPr>
        <w:spacing w:after="0"/>
        <w:ind w:left="0"/>
        <w:jc w:val="both"/>
      </w:pPr>
      <w:r>
        <w:rPr>
          <w:rFonts w:ascii="Times New Roman"/>
          <w:b w:val="false"/>
          <w:i w:val="false"/>
          <w:color w:val="000000"/>
          <w:sz w:val="28"/>
        </w:rPr>
        <w:t>
      6. Саморегулируемая организация в сфере микрофинансовой деятельности в случае исключения из реестра саморегулируемых организаций в сфере микрофинансовой деятельности обязана передать все документы и сведения, образовавшиеся и вытекающие из правоотношений между саморегулируемой организацией в сфере микрофинансовой деятельности, ее членами (участниками) и потребителями финансовых услуг, другой саморегулируемой организации в сфере микрофинансовой деятельности, в состав членов (участников) которой вошли члены (участники) саморегулируемой организации в сфере микрофинансовой деятельности, исключенной из реестра саморегулируемых организаций, а при отсутствии действующей саморегулируемой организации в сфере микрофинансовой деятельности – уполномоченному органу.</w:t>
      </w:r>
    </w:p>
    <w:bookmarkEnd w:id="2362"/>
    <w:bookmarkStart w:name="z2474" w:id="2363"/>
    <w:p>
      <w:pPr>
        <w:spacing w:after="0"/>
        <w:ind w:left="0"/>
        <w:jc w:val="both"/>
      </w:pPr>
      <w:r>
        <w:rPr>
          <w:rFonts w:ascii="Times New Roman"/>
          <w:b w:val="false"/>
          <w:i w:val="false"/>
          <w:color w:val="000000"/>
          <w:sz w:val="28"/>
        </w:rPr>
        <w:t>
      При передаче уполномоченному органу документов и сведений, указанных в части первой настоящего пункта, уполномоченный орган не несет обязательств, вытекающих из правоотношений между членом (участником) саморегулируемой организации в сфере микрофинансовой деятельности и потребителем финансовых услуг, а также иных обязательств имущественного характера, вытекающих из правоотношений саморегулируемой организации в сфере микрофинансовой деятельности с третьими лицами.</w:t>
      </w:r>
    </w:p>
    <w:bookmarkEnd w:id="2363"/>
    <w:bookmarkStart w:name="z2475" w:id="2364"/>
    <w:p>
      <w:pPr>
        <w:spacing w:after="0"/>
        <w:ind w:left="0"/>
        <w:jc w:val="both"/>
      </w:pPr>
      <w:r>
        <w:rPr>
          <w:rFonts w:ascii="Times New Roman"/>
          <w:b w:val="false"/>
          <w:i w:val="false"/>
          <w:color w:val="000000"/>
          <w:sz w:val="28"/>
        </w:rPr>
        <w:t>
      Порядок передачи указанных в настоящем пункте документов и сведений устанавливается нормативным правовым актом, указанным в части второй пункта 3 статьи 29-5 настоящего Закона.</w:t>
      </w:r>
    </w:p>
    <w:bookmarkEnd w:id="2364"/>
    <w:bookmarkStart w:name="z2476" w:id="2365"/>
    <w:p>
      <w:pPr>
        <w:spacing w:after="0"/>
        <w:ind w:left="0"/>
        <w:jc w:val="both"/>
      </w:pPr>
      <w:r>
        <w:rPr>
          <w:rFonts w:ascii="Times New Roman"/>
          <w:b w:val="false"/>
          <w:i w:val="false"/>
          <w:color w:val="000000"/>
          <w:sz w:val="28"/>
        </w:rPr>
        <w:t>
      7. За неисполнение обязанности по передаче указанных в пункте 6 настоящей статьи материалов руководящий работник саморегулируемой организации в сфере микрофинансовой деятельности, исключаемой из реестра, несет ответственность, установленную законами Республики Казахстан.</w:t>
      </w:r>
    </w:p>
    <w:bookmarkEnd w:id="2365"/>
    <w:bookmarkStart w:name="z2477" w:id="2366"/>
    <w:p>
      <w:pPr>
        <w:spacing w:after="0"/>
        <w:ind w:left="0"/>
        <w:jc w:val="both"/>
      </w:pPr>
      <w:r>
        <w:rPr>
          <w:rFonts w:ascii="Times New Roman"/>
          <w:b w:val="false"/>
          <w:i w:val="false"/>
          <w:color w:val="000000"/>
          <w:sz w:val="28"/>
        </w:rPr>
        <w:t>
      Статья 29-12. Меры воздействия, применяемые   к саморегулируемой организации   в сфере микрофинансовой деятельности, и основания их применения</w:t>
      </w:r>
    </w:p>
    <w:bookmarkEnd w:id="2366"/>
    <w:bookmarkStart w:name="z2478" w:id="2367"/>
    <w:p>
      <w:pPr>
        <w:spacing w:after="0"/>
        <w:ind w:left="0"/>
        <w:jc w:val="both"/>
      </w:pPr>
      <w:r>
        <w:rPr>
          <w:rFonts w:ascii="Times New Roman"/>
          <w:b w:val="false"/>
          <w:i w:val="false"/>
          <w:color w:val="000000"/>
          <w:sz w:val="28"/>
        </w:rPr>
        <w:t xml:space="preserve">
      1. Уполномоченным органом применяются меры воздействия, установленные настоящей статьей, при несоблюдении требований настоящего Закона и иных законов Республики Казахстан, нормативных правовых актов уполномоченного органа саморегулируемой организацией в сфере микрофинансовой деятельности, предъявляемых к деятельности саморегулируемой организации в сфере микрофинансовой деятельности, правил и стандартов, а также при выявлении неправомерных действий или бездействия руководящих работников саморегулируемой организации в сфере микрофинансовой деятельности. </w:t>
      </w:r>
    </w:p>
    <w:bookmarkEnd w:id="2367"/>
    <w:bookmarkStart w:name="z2479" w:id="2368"/>
    <w:p>
      <w:pPr>
        <w:spacing w:after="0"/>
        <w:ind w:left="0"/>
        <w:jc w:val="both"/>
      </w:pPr>
      <w:r>
        <w:rPr>
          <w:rFonts w:ascii="Times New Roman"/>
          <w:b w:val="false"/>
          <w:i w:val="false"/>
          <w:color w:val="000000"/>
          <w:sz w:val="28"/>
        </w:rPr>
        <w:t>
      Под мерами воздействия понимаются обязательное для исполнения письменное предписание и санкции.</w:t>
      </w:r>
    </w:p>
    <w:bookmarkEnd w:id="2368"/>
    <w:bookmarkStart w:name="z2480" w:id="2369"/>
    <w:p>
      <w:pPr>
        <w:spacing w:after="0"/>
        <w:ind w:left="0"/>
        <w:jc w:val="both"/>
      </w:pPr>
      <w:r>
        <w:rPr>
          <w:rFonts w:ascii="Times New Roman"/>
          <w:b w:val="false"/>
          <w:i w:val="false"/>
          <w:color w:val="000000"/>
          <w:sz w:val="28"/>
        </w:rPr>
        <w:t>
      2. Письменным предписанием является указание саморегулируемой организации в сфере микрофинансовой деятельности на принятие обязательных к исполнению мер, направленных на устранение выявленных нарушений и (или) причин, а также условий, способствовавших их совершению.</w:t>
      </w:r>
    </w:p>
    <w:bookmarkEnd w:id="2369"/>
    <w:bookmarkStart w:name="z2481" w:id="2370"/>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частью первой настоящего пункта (далее – план мероприятий).</w:t>
      </w:r>
    </w:p>
    <w:bookmarkEnd w:id="2370"/>
    <w:bookmarkStart w:name="z2482" w:id="2371"/>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 их осуществления, а также ответственные руководящие работники саморегулируемой организации в сфере микрофинансовой деятельности.</w:t>
      </w:r>
    </w:p>
    <w:bookmarkEnd w:id="2371"/>
    <w:bookmarkStart w:name="z2483" w:id="2372"/>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2372"/>
    <w:bookmarkStart w:name="z2484" w:id="2373"/>
    <w:p>
      <w:pPr>
        <w:spacing w:after="0"/>
        <w:ind w:left="0"/>
        <w:jc w:val="both"/>
      </w:pPr>
      <w:r>
        <w:rPr>
          <w:rFonts w:ascii="Times New Roman"/>
          <w:b w:val="false"/>
          <w:i w:val="false"/>
          <w:color w:val="000000"/>
          <w:sz w:val="28"/>
        </w:rPr>
        <w:t>
      Саморегулируемая организация в сфере микрофинансовой деятельности обязана уведомить уполномоченный орган об исполнении мер, указанных в письменном предписании, и (или) мероприятий, указанных в плане мероприятий, в сроки, предусмотренные данными документами.</w:t>
      </w:r>
    </w:p>
    <w:bookmarkEnd w:id="2373"/>
    <w:bookmarkStart w:name="z2485" w:id="2374"/>
    <w:p>
      <w:pPr>
        <w:spacing w:after="0"/>
        <w:ind w:left="0"/>
        <w:jc w:val="both"/>
      </w:pPr>
      <w:r>
        <w:rPr>
          <w:rFonts w:ascii="Times New Roman"/>
          <w:b w:val="false"/>
          <w:i w:val="false"/>
          <w:color w:val="000000"/>
          <w:sz w:val="28"/>
        </w:rPr>
        <w:t>
      3. В случае неисполнения в установленный уполномоченным органом срок письменного предписания уполномоченный орган вправе направить в саморегулируемую организацию в сфере микрофинансовой деятельности требование об отстранении руководящего работника саморегулируемой организации в сфере микрофинансовой деятельности и (или) приостановлении исполнения всех или части функций саморегулируемой организации в сфере микрофинансовой деятельности, предусмотренных статьей 29-7 настоящего Закона.</w:t>
      </w:r>
    </w:p>
    <w:bookmarkEnd w:id="2374"/>
    <w:bookmarkStart w:name="z2486" w:id="2375"/>
    <w:p>
      <w:pPr>
        <w:spacing w:after="0"/>
        <w:ind w:left="0"/>
        <w:jc w:val="both"/>
      </w:pPr>
      <w:r>
        <w:rPr>
          <w:rFonts w:ascii="Times New Roman"/>
          <w:b w:val="false"/>
          <w:i w:val="false"/>
          <w:color w:val="000000"/>
          <w:sz w:val="28"/>
        </w:rPr>
        <w:t xml:space="preserve">
      Порядок замещения и сроки исполнения обязанностей в случае отстранения руководящего работника саморегулируемой организации в сфере микрофинансовой деятельности определяются в правилах саморегулируемой организации в сфере микрофинансовой деятельности. </w:t>
      </w:r>
    </w:p>
    <w:bookmarkEnd w:id="2375"/>
    <w:bookmarkStart w:name="z2487" w:id="2376"/>
    <w:p>
      <w:pPr>
        <w:spacing w:after="0"/>
        <w:ind w:left="0"/>
        <w:jc w:val="both"/>
      </w:pPr>
      <w:r>
        <w:rPr>
          <w:rFonts w:ascii="Times New Roman"/>
          <w:b w:val="false"/>
          <w:i w:val="false"/>
          <w:color w:val="000000"/>
          <w:sz w:val="28"/>
        </w:rPr>
        <w:t xml:space="preserve">
      4. Уполномоченный орган вправе применить к саморегулируемой организации в сфере микрофинансовой деятельности санкцию в виде исключения из реестра саморегулируемых организаций в сфере микрофинансовой деятельности по основаниям, предусмотренным подпунктами 2), 4), 5) и 6) пункта 3 статьи 29-11 настоящего Закона. </w:t>
      </w:r>
    </w:p>
    <w:bookmarkEnd w:id="2376"/>
    <w:bookmarkStart w:name="z2488" w:id="2377"/>
    <w:p>
      <w:pPr>
        <w:spacing w:after="0"/>
        <w:ind w:left="0"/>
        <w:jc w:val="both"/>
      </w:pPr>
      <w:r>
        <w:rPr>
          <w:rFonts w:ascii="Times New Roman"/>
          <w:b w:val="false"/>
          <w:i w:val="false"/>
          <w:color w:val="000000"/>
          <w:sz w:val="28"/>
        </w:rPr>
        <w:t>
      Статья 29-13. Прекращение членства (участия) в саморегулируемой организации   в сфере микрофинансовой деятельности</w:t>
      </w:r>
    </w:p>
    <w:bookmarkEnd w:id="2377"/>
    <w:bookmarkStart w:name="z2489" w:id="2378"/>
    <w:p>
      <w:pPr>
        <w:spacing w:after="0"/>
        <w:ind w:left="0"/>
        <w:jc w:val="both"/>
      </w:pPr>
      <w:r>
        <w:rPr>
          <w:rFonts w:ascii="Times New Roman"/>
          <w:b w:val="false"/>
          <w:i w:val="false"/>
          <w:color w:val="000000"/>
          <w:sz w:val="28"/>
        </w:rPr>
        <w:t>
      1. Основаниями прекращения членства (участия) в саморегулируемой организации в сфере микрофинансовой деятельности являются:</w:t>
      </w:r>
    </w:p>
    <w:bookmarkEnd w:id="2378"/>
    <w:bookmarkStart w:name="z2490" w:id="2379"/>
    <w:p>
      <w:pPr>
        <w:spacing w:after="0"/>
        <w:ind w:left="0"/>
        <w:jc w:val="both"/>
      </w:pPr>
      <w:r>
        <w:rPr>
          <w:rFonts w:ascii="Times New Roman"/>
          <w:b w:val="false"/>
          <w:i w:val="false"/>
          <w:color w:val="000000"/>
          <w:sz w:val="28"/>
        </w:rPr>
        <w:t>
      1) добровольное прекращение членства (участия) микрофинансовой организации в саморегулируемой организации в сфере микрофинансовой деятельности осуществляется в сроки, установленные правилами саморегулируемой организации в сфере микрофинансовой деятельности;</w:t>
      </w:r>
    </w:p>
    <w:bookmarkEnd w:id="2379"/>
    <w:bookmarkStart w:name="z2491" w:id="2380"/>
    <w:p>
      <w:pPr>
        <w:spacing w:after="0"/>
        <w:ind w:left="0"/>
        <w:jc w:val="both"/>
      </w:pPr>
      <w:r>
        <w:rPr>
          <w:rFonts w:ascii="Times New Roman"/>
          <w:b w:val="false"/>
          <w:i w:val="false"/>
          <w:color w:val="000000"/>
          <w:sz w:val="28"/>
        </w:rPr>
        <w:t>
      2) исключение микрофинансовой организации из членов (участников) саморегулируемой организации в сфере микрофинансовой деятельности по решению саморегулируемой организации в сфере микрофинансовой деятельности осуществляется со дня, следующего за днем принятия такого решения коллегиальным органом управления саморегулируемой организации в сфере микрофинансовой деятельности;</w:t>
      </w:r>
    </w:p>
    <w:bookmarkEnd w:id="2380"/>
    <w:bookmarkStart w:name="z2492" w:id="2381"/>
    <w:p>
      <w:pPr>
        <w:spacing w:after="0"/>
        <w:ind w:left="0"/>
        <w:jc w:val="both"/>
      </w:pPr>
      <w:r>
        <w:rPr>
          <w:rFonts w:ascii="Times New Roman"/>
          <w:b w:val="false"/>
          <w:i w:val="false"/>
          <w:color w:val="000000"/>
          <w:sz w:val="28"/>
        </w:rPr>
        <w:t>
      3) лишение лицензии микрофинансовой организации осуществляется со дня, следующего за днем принятия такого решения уполномоченным органом;</w:t>
      </w:r>
    </w:p>
    <w:bookmarkEnd w:id="2381"/>
    <w:bookmarkStart w:name="z2493" w:id="2382"/>
    <w:p>
      <w:pPr>
        <w:spacing w:after="0"/>
        <w:ind w:left="0"/>
        <w:jc w:val="both"/>
      </w:pPr>
      <w:r>
        <w:rPr>
          <w:rFonts w:ascii="Times New Roman"/>
          <w:b w:val="false"/>
          <w:i w:val="false"/>
          <w:color w:val="000000"/>
          <w:sz w:val="28"/>
        </w:rPr>
        <w:t>
      4) ликвидация микрофинансовой организации осуществляется со дня ликвидации микрофинансовой организации в соответствии с настоящим Законом;</w:t>
      </w:r>
    </w:p>
    <w:bookmarkEnd w:id="2382"/>
    <w:bookmarkStart w:name="z2494" w:id="2383"/>
    <w:p>
      <w:pPr>
        <w:spacing w:after="0"/>
        <w:ind w:left="0"/>
        <w:jc w:val="both"/>
      </w:pPr>
      <w:r>
        <w:rPr>
          <w:rFonts w:ascii="Times New Roman"/>
          <w:b w:val="false"/>
          <w:i w:val="false"/>
          <w:color w:val="000000"/>
          <w:sz w:val="28"/>
        </w:rPr>
        <w:t>
      5) прекращение деятельности саморегулируемой организации в сфере микрофинансовой деятельности осуществляется со дня прекращения деятельности саморегулируемой организации в сфере микрофинансовой деятельности.</w:t>
      </w:r>
    </w:p>
    <w:bookmarkEnd w:id="2383"/>
    <w:bookmarkStart w:name="z2495" w:id="2384"/>
    <w:p>
      <w:pPr>
        <w:spacing w:after="0"/>
        <w:ind w:left="0"/>
        <w:jc w:val="both"/>
      </w:pPr>
      <w:r>
        <w:rPr>
          <w:rFonts w:ascii="Times New Roman"/>
          <w:b w:val="false"/>
          <w:i w:val="false"/>
          <w:color w:val="000000"/>
          <w:sz w:val="28"/>
        </w:rPr>
        <w:t>
      2. Саморегулируемая организация в сфере микрофинансовой деятельности вправе принять решение об исключении микрофинансовой организации из членов (участников) саморегулируемой организации в сфере микрофинансовой деятельности в случае:</w:t>
      </w:r>
    </w:p>
    <w:bookmarkEnd w:id="2384"/>
    <w:bookmarkStart w:name="z2496" w:id="2385"/>
    <w:p>
      <w:pPr>
        <w:spacing w:after="0"/>
        <w:ind w:left="0"/>
        <w:jc w:val="both"/>
      </w:pPr>
      <w:r>
        <w:rPr>
          <w:rFonts w:ascii="Times New Roman"/>
          <w:b w:val="false"/>
          <w:i w:val="false"/>
          <w:color w:val="000000"/>
          <w:sz w:val="28"/>
        </w:rPr>
        <w:t>
      1) неоднократного (два и более раза в течение двенадцати последовательных календарных месяцев) несоблюдения членом (участником) саморегулируемой организации в сфере микрофинансовой деятельности требований правил и стандартов саморегулируемой организации в сфере микрофинансовой деятельности;</w:t>
      </w:r>
    </w:p>
    <w:bookmarkEnd w:id="2385"/>
    <w:bookmarkStart w:name="z2497" w:id="2386"/>
    <w:p>
      <w:pPr>
        <w:spacing w:after="0"/>
        <w:ind w:left="0"/>
        <w:jc w:val="both"/>
      </w:pPr>
      <w:r>
        <w:rPr>
          <w:rFonts w:ascii="Times New Roman"/>
          <w:b w:val="false"/>
          <w:i w:val="false"/>
          <w:color w:val="000000"/>
          <w:sz w:val="28"/>
        </w:rPr>
        <w:t>
      2) неоднократной (два и более раза в течение двенадцати последовательных календарных месяцев) неуплаты членом (участником) членских взносов;</w:t>
      </w:r>
    </w:p>
    <w:bookmarkEnd w:id="2386"/>
    <w:bookmarkStart w:name="z2498" w:id="2387"/>
    <w:p>
      <w:pPr>
        <w:spacing w:after="0"/>
        <w:ind w:left="0"/>
        <w:jc w:val="both"/>
      </w:pPr>
      <w:r>
        <w:rPr>
          <w:rFonts w:ascii="Times New Roman"/>
          <w:b w:val="false"/>
          <w:i w:val="false"/>
          <w:color w:val="000000"/>
          <w:sz w:val="28"/>
        </w:rPr>
        <w:t>
      3) выявления недостоверных сведений в документах, представленных членом для приема в члены (участники) саморегулируемой организации в сфере микрофинансовой деятельности.</w:t>
      </w:r>
    </w:p>
    <w:bookmarkEnd w:id="2387"/>
    <w:bookmarkStart w:name="z2499" w:id="2388"/>
    <w:p>
      <w:pPr>
        <w:spacing w:after="0"/>
        <w:ind w:left="0"/>
        <w:jc w:val="both"/>
      </w:pPr>
      <w:r>
        <w:rPr>
          <w:rFonts w:ascii="Times New Roman"/>
          <w:b w:val="false"/>
          <w:i w:val="false"/>
          <w:color w:val="000000"/>
          <w:sz w:val="28"/>
        </w:rPr>
        <w:t>
      3. Вступительный и членские взносы, уплаченные микрофинансовой организацией в связи с ее членством (участием) в саморегулируемой организации в сфере микрофинансовой деятельности, не подлежат возврату микрофинансовой организации при прекращении ее членства (участия) в саморегулируемой организации в сфере микрофинансовой деятельности.</w:t>
      </w:r>
    </w:p>
    <w:bookmarkEnd w:id="2388"/>
    <w:bookmarkStart w:name="z2500" w:id="2389"/>
    <w:p>
      <w:pPr>
        <w:spacing w:after="0"/>
        <w:ind w:left="0"/>
        <w:jc w:val="both"/>
      </w:pPr>
      <w:r>
        <w:rPr>
          <w:rFonts w:ascii="Times New Roman"/>
          <w:b w:val="false"/>
          <w:i w:val="false"/>
          <w:color w:val="000000"/>
          <w:sz w:val="28"/>
        </w:rPr>
        <w:t>
      4. Решение саморегулируемой организации в сфере микрофинансовой деятельности об отказе в приеме в члены (участники) или исключении из членов (участников) саморегулируемой организации в сфере микрофинансовой деятельности, а также действия (бездействие) саморегулируемой организации в сфере микрофинансовой деятельности, нарушающие права и законные интересы члена (участника), кандидата в члены (участники) саморегулируемой организации в сфере микрофинансовой деятельности, могут быть обжалованы в суд.";</w:t>
      </w:r>
    </w:p>
    <w:bookmarkEnd w:id="2389"/>
    <w:bookmarkStart w:name="z2501" w:id="239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 xml:space="preserve">статью 31-1 </w:t>
      </w:r>
      <w:r>
        <w:rPr>
          <w:rFonts w:ascii="Times New Roman"/>
          <w:b w:val="false"/>
          <w:i w:val="false"/>
          <w:color w:val="000000"/>
          <w:sz w:val="28"/>
        </w:rPr>
        <w:t>исключить.</w:t>
      </w:r>
    </w:p>
    <w:bookmarkEnd w:id="2390"/>
    <w:bookmarkStart w:name="z2502" w:id="239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2391"/>
    <w:bookmarkStart w:name="z2503" w:id="2392"/>
    <w:p>
      <w:pPr>
        <w:spacing w:after="0"/>
        <w:ind w:left="0"/>
        <w:jc w:val="both"/>
      </w:pPr>
      <w:r>
        <w:rPr>
          <w:rFonts w:ascii="Times New Roman"/>
          <w:b w:val="false"/>
          <w:i w:val="false"/>
          <w:color w:val="000000"/>
          <w:sz w:val="28"/>
        </w:rPr>
        <w:t xml:space="preserve">
      1) часть третью пункта 3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2392"/>
    <w:bookmarkStart w:name="z2504" w:id="2393"/>
    <w:p>
      <w:pPr>
        <w:spacing w:after="0"/>
        <w:ind w:left="0"/>
        <w:jc w:val="both"/>
      </w:pPr>
      <w:r>
        <w:rPr>
          <w:rFonts w:ascii="Times New Roman"/>
          <w:b w:val="false"/>
          <w:i w:val="false"/>
          <w:color w:val="000000"/>
          <w:sz w:val="28"/>
        </w:rPr>
        <w:t xml:space="preserve">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со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bookmarkEnd w:id="2393"/>
    <w:bookmarkStart w:name="z2505" w:id="2394"/>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2394"/>
    <w:bookmarkStart w:name="z2506" w:id="2395"/>
    <w:p>
      <w:pPr>
        <w:spacing w:after="0"/>
        <w:ind w:left="0"/>
        <w:jc w:val="both"/>
      </w:pPr>
      <w:r>
        <w:rPr>
          <w:rFonts w:ascii="Times New Roman"/>
          <w:b w:val="false"/>
          <w:i w:val="false"/>
          <w:color w:val="000000"/>
          <w:sz w:val="28"/>
        </w:rPr>
        <w:t>
      "3) отстраняет реабилитационного, банкротного управляющих и временного управляющего в случае его назначения уполномоченным органом;";</w:t>
      </w:r>
    </w:p>
    <w:bookmarkEnd w:id="2395"/>
    <w:bookmarkStart w:name="z2507" w:id="2396"/>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25 дополнить подпунктом 5) следующего содержания:</w:t>
      </w:r>
    </w:p>
    <w:bookmarkEnd w:id="2396"/>
    <w:bookmarkStart w:name="z2508" w:id="2397"/>
    <w:p>
      <w:pPr>
        <w:spacing w:after="0"/>
        <w:ind w:left="0"/>
        <w:jc w:val="both"/>
      </w:pPr>
      <w:r>
        <w:rPr>
          <w:rFonts w:ascii="Times New Roman"/>
          <w:b w:val="false"/>
          <w:i w:val="false"/>
          <w:color w:val="000000"/>
          <w:sz w:val="28"/>
        </w:rPr>
        <w:t xml:space="preserve">
      "5) направление кредитору текстового сообщения о проведении собрания кредиторов по абонентскому номеру сотовой связи или электронной почте, указанным кредитором при заявлении своих требований, не позднее чем за десять рабочих дней до даты проведения собрания кредиторов. </w:t>
      </w:r>
    </w:p>
    <w:bookmarkEnd w:id="2397"/>
    <w:bookmarkStart w:name="z2509" w:id="2398"/>
    <w:p>
      <w:pPr>
        <w:spacing w:after="0"/>
        <w:ind w:left="0"/>
        <w:jc w:val="both"/>
      </w:pPr>
      <w:r>
        <w:rPr>
          <w:rFonts w:ascii="Times New Roman"/>
          <w:b w:val="false"/>
          <w:i w:val="false"/>
          <w:color w:val="000000"/>
          <w:sz w:val="28"/>
        </w:rPr>
        <w:t>
      Для целей настоящего подпункта надлежащим уведомлением считается факт отправки на абонентский номер сотовой связи или электронную почту, указанные кредитором как способ уведомления при заявлении своих требований, в сроки, установленные частью первой настоящего подпункта.";</w:t>
      </w:r>
    </w:p>
    <w:bookmarkEnd w:id="2398"/>
    <w:bookmarkStart w:name="z2510" w:id="23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27 изложить в следующей редакции:</w:t>
      </w:r>
    </w:p>
    <w:bookmarkEnd w:id="2399"/>
    <w:bookmarkStart w:name="z2511" w:id="2400"/>
    <w:p>
      <w:pPr>
        <w:spacing w:after="0"/>
        <w:ind w:left="0"/>
        <w:jc w:val="both"/>
      </w:pPr>
      <w:r>
        <w:rPr>
          <w:rFonts w:ascii="Times New Roman"/>
          <w:b w:val="false"/>
          <w:i w:val="false"/>
          <w:color w:val="000000"/>
          <w:sz w:val="28"/>
        </w:rPr>
        <w:t xml:space="preserve">
      "4. Уведомление о проведении заседания комитета кредиторов направляется администратором не позднее чем за пять рабочих дней до даты проведения заседания одним из следующих способов: </w:t>
      </w:r>
    </w:p>
    <w:bookmarkEnd w:id="2400"/>
    <w:bookmarkStart w:name="z2512" w:id="2401"/>
    <w:p>
      <w:pPr>
        <w:spacing w:after="0"/>
        <w:ind w:left="0"/>
        <w:jc w:val="both"/>
      </w:pPr>
      <w:r>
        <w:rPr>
          <w:rFonts w:ascii="Times New Roman"/>
          <w:b w:val="false"/>
          <w:i w:val="false"/>
          <w:color w:val="000000"/>
          <w:sz w:val="28"/>
        </w:rPr>
        <w:t>
      по почте заказным письмом;</w:t>
      </w:r>
    </w:p>
    <w:bookmarkEnd w:id="2401"/>
    <w:bookmarkStart w:name="z2513" w:id="2402"/>
    <w:p>
      <w:pPr>
        <w:spacing w:after="0"/>
        <w:ind w:left="0"/>
        <w:jc w:val="both"/>
      </w:pPr>
      <w:r>
        <w:rPr>
          <w:rFonts w:ascii="Times New Roman"/>
          <w:b w:val="false"/>
          <w:i w:val="false"/>
          <w:color w:val="000000"/>
          <w:sz w:val="28"/>
        </w:rPr>
        <w:t xml:space="preserve">
      по абонентскому номеру сотовой связи или электронной почте, указанным кредитором при заявлении своих требований. </w:t>
      </w:r>
    </w:p>
    <w:bookmarkEnd w:id="2402"/>
    <w:bookmarkStart w:name="z2514" w:id="2403"/>
    <w:p>
      <w:pPr>
        <w:spacing w:after="0"/>
        <w:ind w:left="0"/>
        <w:jc w:val="both"/>
      </w:pPr>
      <w:r>
        <w:rPr>
          <w:rFonts w:ascii="Times New Roman"/>
          <w:b w:val="false"/>
          <w:i w:val="false"/>
          <w:color w:val="000000"/>
          <w:sz w:val="28"/>
        </w:rPr>
        <w:t>
      При этом надлежащим уведомлением считается факт отправки на абонентский номер сотовой связи или электронную почту, указанные кредитором как способ уведомления при заявлении своих требований, в сроки, установленные частью первой настоящего пункта.</w:t>
      </w:r>
    </w:p>
    <w:bookmarkEnd w:id="2403"/>
    <w:bookmarkStart w:name="z2515" w:id="2404"/>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2404"/>
    <w:bookmarkStart w:name="z2516" w:id="24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статьи 48 дополнить частью второй следующего содержания:</w:t>
      </w:r>
    </w:p>
    <w:bookmarkEnd w:id="2405"/>
    <w:bookmarkStart w:name="z2517" w:id="2406"/>
    <w:p>
      <w:pPr>
        <w:spacing w:after="0"/>
        <w:ind w:left="0"/>
        <w:jc w:val="both"/>
      </w:pPr>
      <w:r>
        <w:rPr>
          <w:rFonts w:ascii="Times New Roman"/>
          <w:b w:val="false"/>
          <w:i w:val="false"/>
          <w:color w:val="000000"/>
          <w:sz w:val="28"/>
        </w:rPr>
        <w:t>
      "Суд возвращает заявление о применении процедуры банкротства, инициированное должником, в случае, если заявление подано до истечения одного года со дня вступления в законную силу судебного акта об отказе в применении процедуры банкротства или определения суда о прекращении процедуры банкротства.";</w:t>
      </w:r>
    </w:p>
    <w:bookmarkEnd w:id="2406"/>
    <w:bookmarkStart w:name="z2518" w:id="24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63</w:t>
      </w:r>
      <w:r>
        <w:rPr>
          <w:rFonts w:ascii="Times New Roman"/>
          <w:b w:val="false"/>
          <w:i w:val="false"/>
          <w:color w:val="000000"/>
          <w:sz w:val="28"/>
        </w:rPr>
        <w:t xml:space="preserve"> дополнить частью второй следующего содержания:</w:t>
      </w:r>
    </w:p>
    <w:bookmarkEnd w:id="2407"/>
    <w:bookmarkStart w:name="z2519" w:id="2408"/>
    <w:p>
      <w:pPr>
        <w:spacing w:after="0"/>
        <w:ind w:left="0"/>
        <w:jc w:val="both"/>
      </w:pPr>
      <w:r>
        <w:rPr>
          <w:rFonts w:ascii="Times New Roman"/>
          <w:b w:val="false"/>
          <w:i w:val="false"/>
          <w:color w:val="000000"/>
          <w:sz w:val="28"/>
        </w:rPr>
        <w:t>
      "Реабилитационная процедура не применяется, если у должника отсутствуют иные кредиторы, кроме кредитора по уплате налогов и других обязательных платежей в бюджет.";</w:t>
      </w:r>
    </w:p>
    <w:bookmarkEnd w:id="2408"/>
    <w:bookmarkStart w:name="z2520" w:id="2409"/>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84 после слов "административные расходы" дополнить словами ", начисленные после срока повторного продления,";</w:t>
      </w:r>
    </w:p>
    <w:bookmarkEnd w:id="2409"/>
    <w:bookmarkStart w:name="z2521" w:id="24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89</w:t>
      </w:r>
      <w:r>
        <w:rPr>
          <w:rFonts w:ascii="Times New Roman"/>
          <w:b w:val="false"/>
          <w:i w:val="false"/>
          <w:color w:val="000000"/>
          <w:sz w:val="28"/>
        </w:rPr>
        <w:t>:</w:t>
      </w:r>
    </w:p>
    <w:bookmarkEnd w:id="2410"/>
    <w:bookmarkStart w:name="z2522" w:id="2411"/>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w:t>
      </w:r>
      <w:r>
        <w:rPr>
          <w:rFonts w:ascii="Times New Roman"/>
          <w:b w:val="false"/>
          <w:i w:val="false"/>
          <w:color w:val="000000"/>
          <w:sz w:val="28"/>
        </w:rPr>
        <w:t xml:space="preserve"> после слов "разделения или выделения" дополнить словами ", а также о признании недействительной государственной перерегистрации юридического лица";</w:t>
      </w:r>
    </w:p>
    <w:bookmarkEnd w:id="2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24-1) следующего содержания:</w:t>
      </w:r>
    </w:p>
    <w:bookmarkStart w:name="z2524" w:id="2412"/>
    <w:p>
      <w:pPr>
        <w:spacing w:after="0"/>
        <w:ind w:left="0"/>
        <w:jc w:val="both"/>
      </w:pPr>
      <w:r>
        <w:rPr>
          <w:rFonts w:ascii="Times New Roman"/>
          <w:b w:val="false"/>
          <w:i w:val="false"/>
          <w:color w:val="000000"/>
          <w:sz w:val="28"/>
        </w:rPr>
        <w:t>
      "24-1) представить в суд для утверждения заключительный отчет и ликвидационный баланс не позднее семи рабочих дней с даты согласования с собранием кредиторов, за исключением случаев, предусмотренных настоящим Законом;";</w:t>
      </w:r>
    </w:p>
    <w:bookmarkEnd w:id="2412"/>
    <w:bookmarkStart w:name="z2525" w:id="24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статьи 99 изложить в следующей редакции:</w:t>
      </w:r>
    </w:p>
    <w:bookmarkEnd w:id="2413"/>
    <w:bookmarkStart w:name="z2526" w:id="2414"/>
    <w:p>
      <w:pPr>
        <w:spacing w:after="0"/>
        <w:ind w:left="0"/>
        <w:jc w:val="both"/>
      </w:pPr>
      <w:r>
        <w:rPr>
          <w:rFonts w:ascii="Times New Roman"/>
          <w:b w:val="false"/>
          <w:i w:val="false"/>
          <w:color w:val="000000"/>
          <w:sz w:val="28"/>
        </w:rPr>
        <w:t>
      "6. При прямой продаже имущества банкрота, а также предприятия банкрота собрание кредиторов правомочно в случае участия в нем всех кредиторов, чьи требования не удовлетворены на дату проведения собрания кредиторов.</w:t>
      </w:r>
    </w:p>
    <w:bookmarkEnd w:id="2414"/>
    <w:bookmarkStart w:name="z2527" w:id="2415"/>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при условии, что о времени и месте проведения он надлежащим образом уведомлен, собрание кредиторов считается правомочным без участия такого кредитора.</w:t>
      </w:r>
    </w:p>
    <w:bookmarkEnd w:id="2415"/>
    <w:bookmarkStart w:name="z2528" w:id="2416"/>
    <w:p>
      <w:pPr>
        <w:spacing w:after="0"/>
        <w:ind w:left="0"/>
        <w:jc w:val="both"/>
      </w:pPr>
      <w:r>
        <w:rPr>
          <w:rFonts w:ascii="Times New Roman"/>
          <w:b w:val="false"/>
          <w:i w:val="false"/>
          <w:color w:val="000000"/>
          <w:sz w:val="28"/>
        </w:rPr>
        <w:t>
      При правомочности собрания кредиторов перенос рассмотрения вопроса, включенного в повестку дня собрания кредиторов, не допускается.</w:t>
      </w:r>
    </w:p>
    <w:bookmarkEnd w:id="2416"/>
    <w:bookmarkStart w:name="z2529" w:id="2417"/>
    <w:p>
      <w:pPr>
        <w:spacing w:after="0"/>
        <w:ind w:left="0"/>
        <w:jc w:val="both"/>
      </w:pPr>
      <w:r>
        <w:rPr>
          <w:rFonts w:ascii="Times New Roman"/>
          <w:b w:val="false"/>
          <w:i w:val="false"/>
          <w:color w:val="000000"/>
          <w:sz w:val="28"/>
        </w:rPr>
        <w:t>
      Условия продажи, а также покупатель и срок заключения с ним договора купли-продажи определяются единогласным решением собрания кредиторов.";</w:t>
      </w:r>
    </w:p>
    <w:bookmarkEnd w:id="2417"/>
    <w:bookmarkStart w:name="z2530" w:id="24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100 изложить в следующей редакции:</w:t>
      </w:r>
    </w:p>
    <w:bookmarkEnd w:id="2418"/>
    <w:bookmarkStart w:name="z2531" w:id="2419"/>
    <w:p>
      <w:pPr>
        <w:spacing w:after="0"/>
        <w:ind w:left="0"/>
        <w:jc w:val="both"/>
      </w:pPr>
      <w:r>
        <w:rPr>
          <w:rFonts w:ascii="Times New Roman"/>
          <w:b w:val="false"/>
          <w:i w:val="false"/>
          <w:color w:val="000000"/>
          <w:sz w:val="28"/>
        </w:rPr>
        <w:t>
      "3. Во вторую очередь удовлетворяются требования залоговых кредиторов в случаях, предусмотренных пунктом 7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 и требования кредиторов по цифровым финансовым активам, обеспеченным залогом имущества.";</w:t>
      </w:r>
    </w:p>
    <w:bookmarkEnd w:id="2419"/>
    <w:bookmarkStart w:name="z2532" w:id="24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9</w:t>
      </w:r>
      <w:r>
        <w:rPr>
          <w:rFonts w:ascii="Times New Roman"/>
          <w:b w:val="false"/>
          <w:i w:val="false"/>
          <w:color w:val="000000"/>
          <w:sz w:val="28"/>
        </w:rPr>
        <w:t xml:space="preserve"> статьи 104-1 изложить в следующей редакции:</w:t>
      </w:r>
    </w:p>
    <w:bookmarkEnd w:id="2420"/>
    <w:bookmarkStart w:name="z2533" w:id="2421"/>
    <w:p>
      <w:pPr>
        <w:spacing w:after="0"/>
        <w:ind w:left="0"/>
        <w:jc w:val="both"/>
      </w:pPr>
      <w:r>
        <w:rPr>
          <w:rFonts w:ascii="Times New Roman"/>
          <w:b w:val="false"/>
          <w:i w:val="false"/>
          <w:color w:val="000000"/>
          <w:sz w:val="28"/>
        </w:rPr>
        <w:t>
      "9. Порядок, установленный настоящей статьей, не распространяется на:</w:t>
      </w:r>
    </w:p>
    <w:bookmarkEnd w:id="2421"/>
    <w:bookmarkStart w:name="z2534" w:id="2422"/>
    <w:p>
      <w:pPr>
        <w:spacing w:after="0"/>
        <w:ind w:left="0"/>
        <w:jc w:val="both"/>
      </w:pPr>
      <w:r>
        <w:rPr>
          <w:rFonts w:ascii="Times New Roman"/>
          <w:b w:val="false"/>
          <w:i w:val="false"/>
          <w:color w:val="000000"/>
          <w:sz w:val="28"/>
        </w:rPr>
        <w:t>
      1) кредиторов, требования которых возникли в результате получения займа банкротным управляющим в период проведения процедуры банкротства;</w:t>
      </w:r>
    </w:p>
    <w:bookmarkEnd w:id="2422"/>
    <w:bookmarkStart w:name="z2535" w:id="2423"/>
    <w:p>
      <w:pPr>
        <w:spacing w:after="0"/>
        <w:ind w:left="0"/>
        <w:jc w:val="both"/>
      </w:pPr>
      <w:r>
        <w:rPr>
          <w:rFonts w:ascii="Times New Roman"/>
          <w:b w:val="false"/>
          <w:i w:val="false"/>
          <w:color w:val="000000"/>
          <w:sz w:val="28"/>
        </w:rPr>
        <w:t>
      2) кредиторов по цифровым финансовым активам, обеспеченным залогом имущества.";</w:t>
      </w:r>
    </w:p>
    <w:bookmarkEnd w:id="2423"/>
    <w:bookmarkStart w:name="z2536" w:id="24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109 после слов "статьи 96" дополнить словами "и пунктом 4 статьи 11".</w:t>
      </w:r>
    </w:p>
    <w:bookmarkEnd w:id="2424"/>
    <w:bookmarkStart w:name="z2537" w:id="242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425"/>
    <w:bookmarkStart w:name="z2538" w:id="2426"/>
    <w:p>
      <w:pPr>
        <w:spacing w:after="0"/>
        <w:ind w:left="0"/>
        <w:jc w:val="both"/>
      </w:pPr>
      <w:r>
        <w:rPr>
          <w:rFonts w:ascii="Times New Roman"/>
          <w:b w:val="false"/>
          <w:i w:val="false"/>
          <w:color w:val="000000"/>
          <w:sz w:val="28"/>
        </w:rPr>
        <w:t xml:space="preserve">
      1) подпункт 4) пункта 2 </w:t>
      </w:r>
      <w:r>
        <w:rPr>
          <w:rFonts w:ascii="Times New Roman"/>
          <w:b w:val="false"/>
          <w:i w:val="false"/>
          <w:color w:val="000000"/>
          <w:sz w:val="28"/>
        </w:rPr>
        <w:t>статьи 28</w:t>
      </w:r>
      <w:r>
        <w:rPr>
          <w:rFonts w:ascii="Times New Roman"/>
          <w:b w:val="false"/>
          <w:i w:val="false"/>
          <w:color w:val="000000"/>
          <w:sz w:val="28"/>
        </w:rPr>
        <w:t xml:space="preserve"> дополнить абзацем девятым следующего содержания:</w:t>
      </w:r>
    </w:p>
    <w:bookmarkEnd w:id="2426"/>
    <w:bookmarkStart w:name="z2539" w:id="2427"/>
    <w:p>
      <w:pPr>
        <w:spacing w:after="0"/>
        <w:ind w:left="0"/>
        <w:jc w:val="both"/>
      </w:pPr>
      <w:r>
        <w:rPr>
          <w:rFonts w:ascii="Times New Roman"/>
          <w:b w:val="false"/>
          <w:i w:val="false"/>
          <w:color w:val="000000"/>
          <w:sz w:val="28"/>
        </w:rPr>
        <w:t>
      "акционерным обществом Национального Банка Республики Казахстан, которому Национальным Банком Республики Казахстан переданы в управление золотовалютные активы Национального Банка Республики Казахстан, активы Национального фонда Республики Казахстан, пенсионные активы единого накопительного пенсионного фонда, а также осуществляющим управление Национальным стратегическим крипторезервом, при осуществлении им брокерской и (или) дилерской деятельности, и (или) деятельности по управлению инвестиционным портфелем в отношении указанных активов;";</w:t>
      </w:r>
    </w:p>
    <w:bookmarkEnd w:id="2427"/>
    <w:bookmarkStart w:name="z2540" w:id="2428"/>
    <w:p>
      <w:pPr>
        <w:spacing w:after="0"/>
        <w:ind w:left="0"/>
        <w:jc w:val="both"/>
      </w:pPr>
      <w:r>
        <w:rPr>
          <w:rFonts w:ascii="Times New Roman"/>
          <w:b w:val="false"/>
          <w:i w:val="false"/>
          <w:color w:val="000000"/>
          <w:sz w:val="28"/>
        </w:rPr>
        <w:t xml:space="preserve">
      2) абзац второй </w:t>
      </w:r>
      <w:r>
        <w:rPr>
          <w:rFonts w:ascii="Times New Roman"/>
          <w:b w:val="false"/>
          <w:i w:val="false"/>
          <w:color w:val="000000"/>
          <w:sz w:val="28"/>
        </w:rPr>
        <w:t xml:space="preserve">пункта 5-1 </w:t>
      </w:r>
      <w:r>
        <w:rPr>
          <w:rFonts w:ascii="Times New Roman"/>
          <w:b w:val="false"/>
          <w:i w:val="false"/>
          <w:color w:val="000000"/>
          <w:sz w:val="28"/>
        </w:rPr>
        <w:t>статьи 34 изложить в следующей редакции:</w:t>
      </w:r>
    </w:p>
    <w:bookmarkEnd w:id="2428"/>
    <w:bookmarkStart w:name="z2541" w:id="2429"/>
    <w:p>
      <w:pPr>
        <w:spacing w:after="0"/>
        <w:ind w:left="0"/>
        <w:jc w:val="both"/>
      </w:pPr>
      <w:r>
        <w:rPr>
          <w:rFonts w:ascii="Times New Roman"/>
          <w:b w:val="false"/>
          <w:i w:val="false"/>
          <w:color w:val="000000"/>
          <w:sz w:val="28"/>
        </w:rPr>
        <w:t>
      "действие лицензии на осуществление банковских и иных операций прекращается с момента выдачи ему лицензии на осуществление исламских банковских и иных операций;";</w:t>
      </w:r>
    </w:p>
    <w:bookmarkEnd w:id="2429"/>
    <w:bookmarkStart w:name="z2542" w:id="24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35</w:t>
      </w:r>
      <w:r>
        <w:rPr>
          <w:rFonts w:ascii="Times New Roman"/>
          <w:b w:val="false"/>
          <w:i w:val="false"/>
          <w:color w:val="000000"/>
          <w:sz w:val="28"/>
        </w:rPr>
        <w:t xml:space="preserve"> дополнить пунктом 5 следующего содержания: </w:t>
      </w:r>
    </w:p>
    <w:bookmarkEnd w:id="2430"/>
    <w:bookmarkStart w:name="z2543" w:id="2431"/>
    <w:p>
      <w:pPr>
        <w:spacing w:after="0"/>
        <w:ind w:left="0"/>
        <w:jc w:val="both"/>
      </w:pPr>
      <w:r>
        <w:rPr>
          <w:rFonts w:ascii="Times New Roman"/>
          <w:b w:val="false"/>
          <w:i w:val="false"/>
          <w:color w:val="000000"/>
          <w:sz w:val="28"/>
        </w:rPr>
        <w:t>
      "5. Не допускается прекращение действия лицензии и приложения к лицензии до завершения проверки и принятия решений по выявленным нарушениям Национальным Банком Республики Казахстан.";</w:t>
      </w:r>
    </w:p>
    <w:bookmarkEnd w:id="2431"/>
    <w:bookmarkStart w:name="z2544" w:id="24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2-1 следующего содержания:</w:t>
      </w:r>
    </w:p>
    <w:bookmarkEnd w:id="2432"/>
    <w:bookmarkStart w:name="z2545" w:id="2433"/>
    <w:p>
      <w:pPr>
        <w:spacing w:after="0"/>
        <w:ind w:left="0"/>
        <w:jc w:val="both"/>
      </w:pPr>
      <w:r>
        <w:rPr>
          <w:rFonts w:ascii="Times New Roman"/>
          <w:b w:val="false"/>
          <w:i w:val="false"/>
          <w:color w:val="000000"/>
          <w:sz w:val="28"/>
        </w:rPr>
        <w:t>
      "2-1. Приостановление действия разрешения и (или) приложения к разрешению осуществляется в целях устранения причин и (или) условий, способствовавших совершению нарушения (нарушений).";</w:t>
      </w:r>
    </w:p>
    <w:bookmarkEnd w:id="2433"/>
    <w:bookmarkStart w:name="z2546" w:id="24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1</w:t>
      </w:r>
      <w:r>
        <w:rPr>
          <w:rFonts w:ascii="Times New Roman"/>
          <w:b w:val="false"/>
          <w:i w:val="false"/>
          <w:color w:val="000000"/>
          <w:sz w:val="28"/>
        </w:rPr>
        <w:t>:</w:t>
      </w:r>
    </w:p>
    <w:bookmarkEnd w:id="2434"/>
    <w:bookmarkStart w:name="z2547" w:id="2435"/>
    <w:p>
      <w:pPr>
        <w:spacing w:after="0"/>
        <w:ind w:left="0"/>
        <w:jc w:val="both"/>
      </w:pPr>
      <w:r>
        <w:rPr>
          <w:rFonts w:ascii="Times New Roman"/>
          <w:b w:val="false"/>
          <w:i w:val="false"/>
          <w:color w:val="000000"/>
          <w:sz w:val="28"/>
        </w:rPr>
        <w:t>
      строку 53 изложить в следующей редакции:</w:t>
      </w:r>
    </w:p>
    <w:bookmarkEnd w:id="2435"/>
    <w:bookmarkStart w:name="z2548" w:id="2436"/>
    <w:p>
      <w:pPr>
        <w:spacing w:after="0"/>
        <w:ind w:left="0"/>
        <w:jc w:val="both"/>
      </w:pPr>
      <w:r>
        <w:rPr>
          <w:rFonts w:ascii="Times New Roman"/>
          <w:b w:val="false"/>
          <w:i w:val="false"/>
          <w:color w:val="000000"/>
          <w:sz w:val="28"/>
        </w:rPr>
        <w:t>
      "</w:t>
      </w:r>
    </w:p>
    <w:bookmarkEnd w:id="2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(базовая, универсальная) на осуществление банковских и иных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437"/>
          <w:p>
            <w:pPr>
              <w:spacing w:after="20"/>
              <w:ind w:left="20"/>
              <w:jc w:val="both"/>
            </w:pPr>
            <w:r>
              <w:rPr>
                <w:rFonts w:ascii="Times New Roman"/>
                <w:b w:val="false"/>
                <w:i w:val="false"/>
                <w:color w:val="000000"/>
                <w:sz w:val="20"/>
              </w:rPr>
              <w:t>
1. Банковские операции:</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1) прием депозитов, открытие и ведение банковских счетов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 депозитов, открытие и ведение банковских счетов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открытие и ведение корреспондентских счетов банков, организаций, осуществляющих отдельные виды банковских операций, а также финансовых организаций –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переводные операции: выполнение указаний физических и юридических лиц по платежам и переводам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кассовые операции: прием и выдача наличных денег, включая их размен, обмен, пересчет, сортировку, упаковку и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обменные операции с наличной и (или) безналичной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банковские заемные операции: предоставление банковских займов в денежной форме на условиях платности, срочности и возвратности (за исключением межбанковских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открытие (выставление) и подтверждение аккредитива и исполнение обязательств по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выдача банковских гарантий, предусматривающих исполнение в денежной форме (за исключением межбанковских гарантий);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выдача банковских поручительств и иных обязательств за третьих лиц, предусматривающих исполнение в денежной форме (за исключением межбанковских поручительств);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инкассация банкнот, монет и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учетные операции: учет (дисконт) векселей и иных долговых обязательств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прием на инкассо платежных документов (за исключением векселей);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прием депозитов, открытие и ведение банковских счетов физических лиц для участия в государственной образовательной накопительной системе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19) открытие и ведение текущих банковских счетов физических лиц для зачисления единовременных пенсионных выплат в целях улучшения жилищных условий и (или) оплаты лечения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открытие и ведение текущих банковских счетов физических лиц для зачисления платежей и субсидий в целях оплаты за арендованное жилье в частном жилищном фонде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21) открытие и ведение текущих счетов физических лиц, предназначенных для зачисления выплат целевых накоплений в целях улучшения жилищных условий и (или) оплаты образования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открытие и ведение текущих банковских счетов физических лиц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предоставление кредитов в денежной форме на условиях платности, срочности и возвратности в рамках государственной образовательной накопительной системы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обменные операции с безналичной иностранной валютой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Иные операции, осуществляемые банками, филиалами банков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факторинговые операции: финансирование под уступку денежного требования с принятием или непринятием риска неплатежа;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лизинговой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доверительные операции: управление по поручению учредителя доверительного управления в интересах лица, указанного учредителем, деньгами, аффинированными драгоценными металлами, правами (требованиями) по договору банковского займа, договору о предоставлении микрокредита;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сейфовые операции: услуги по хранению ценных бумаг, выпущенных в документарной форме, документов и ценностей клиентов, включая предоставление в аренду сейфовых ящиков, шкафов,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покупка, прием в залог, учет, хранение и продажа ювелирных изделий, содержащих драгоценные металлы и (или) драгоценные камни;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операции с векселями: принятие векселей на инкассо, предоставление услуг по оплате векселя плательщиком, оплата домицилированных векселей, акцепт векселей в порядке посредничества;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межбанковские займы, межбанковские гарантии, межбанковские поручительства, а также иные межбанковские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доверительные операции управления правами требования по ипотечным займам в интересах и по поручению доверителя (для жилищных строительных сберегательных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(для жилищных строительных сберегательных банков);</w:t>
            </w:r>
          </w:p>
          <w:p>
            <w:pPr>
              <w:spacing w:after="20"/>
              <w:ind w:left="20"/>
              <w:jc w:val="both"/>
            </w:pPr>
            <w:r>
              <w:rPr>
                <w:rFonts w:ascii="Times New Roman"/>
                <w:b w:val="false"/>
                <w:i w:val="false"/>
                <w:color w:val="000000"/>
                <w:sz w:val="20"/>
              </w:rPr>
              <w:t>
12) доверительные операции управления деньгами в интересах и по поручению доверителя в рамках государственной образовательной накопительной системы (для жилищных строительных сберегательных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438"/>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w:t>
            </w:r>
          </w:p>
          <w:bookmarkEnd w:id="2438"/>
          <w:p>
            <w:pPr>
              <w:spacing w:after="20"/>
              <w:ind w:left="20"/>
              <w:jc w:val="both"/>
            </w:pPr>
            <w:r>
              <w:rPr>
                <w:rFonts w:ascii="Times New Roman"/>
                <w:b w:val="false"/>
                <w:i w:val="false"/>
                <w:color w:val="000000"/>
                <w:sz w:val="20"/>
              </w:rPr>
              <w:t>
класс 1</w:t>
            </w:r>
          </w:p>
        </w:tc>
      </w:tr>
    </w:tbl>
    <w:bookmarkStart w:name="z2587" w:id="2439"/>
    <w:p>
      <w:pPr>
        <w:spacing w:after="0"/>
        <w:ind w:left="0"/>
        <w:jc w:val="both"/>
      </w:pPr>
      <w:r>
        <w:rPr>
          <w:rFonts w:ascii="Times New Roman"/>
          <w:b w:val="false"/>
          <w:i w:val="false"/>
          <w:color w:val="000000"/>
          <w:sz w:val="28"/>
        </w:rPr>
        <w:t>
      ";</w:t>
      </w:r>
    </w:p>
    <w:bookmarkEnd w:id="2439"/>
    <w:bookmarkStart w:name="z2588" w:id="2440"/>
    <w:p>
      <w:pPr>
        <w:spacing w:after="0"/>
        <w:ind w:left="0"/>
        <w:jc w:val="both"/>
      </w:pPr>
      <w:r>
        <w:rPr>
          <w:rFonts w:ascii="Times New Roman"/>
          <w:b w:val="false"/>
          <w:i w:val="false"/>
          <w:color w:val="000000"/>
          <w:sz w:val="28"/>
        </w:rPr>
        <w:t>
      строку 54 изложить в следующей редакции:</w:t>
      </w:r>
    </w:p>
    <w:bookmarkEnd w:id="2440"/>
    <w:bookmarkStart w:name="z2589" w:id="2441"/>
    <w:p>
      <w:pPr>
        <w:spacing w:after="0"/>
        <w:ind w:left="0"/>
        <w:jc w:val="both"/>
      </w:pPr>
      <w:r>
        <w:rPr>
          <w:rFonts w:ascii="Times New Roman"/>
          <w:b w:val="false"/>
          <w:i w:val="false"/>
          <w:color w:val="000000"/>
          <w:sz w:val="28"/>
        </w:rPr>
        <w:t>
      "</w:t>
      </w:r>
    </w:p>
    <w:bookmarkEnd w:id="2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на рынке ценных бумаг и рынке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442"/>
          <w:p>
            <w:pPr>
              <w:spacing w:after="20"/>
              <w:ind w:left="20"/>
              <w:jc w:val="both"/>
            </w:pPr>
            <w:r>
              <w:rPr>
                <w:rFonts w:ascii="Times New Roman"/>
                <w:b w:val="false"/>
                <w:i w:val="false"/>
                <w:color w:val="000000"/>
                <w:sz w:val="20"/>
              </w:rPr>
              <w:t>
1. Кастодиальная деятельность.</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2. Деятельность по организации торговли с ценными бумагами и иными финансовыми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Клиринговая деятельность по сделкам с финансовыми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Осуществление трансфер-агентской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Брокерская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Дилерская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Деятельность по управлению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pPr>
              <w:spacing w:after="20"/>
              <w:ind w:left="20"/>
              <w:jc w:val="both"/>
            </w:pPr>
            <w:r>
              <w:rPr>
                <w:rFonts w:ascii="Times New Roman"/>
                <w:b w:val="false"/>
                <w:i w:val="false"/>
                <w:color w:val="000000"/>
                <w:sz w:val="20"/>
              </w:rPr>
              <w:t>
2) деятельность по управлению инвестиционным портфелем без права привлечения добровольных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443"/>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пункта 3 статьи 25 и пунктов 1, 2 </w:t>
            </w:r>
            <w:r>
              <w:rPr>
                <w:rFonts w:ascii="Times New Roman"/>
                <w:b w:val="false"/>
                <w:i w:val="false"/>
                <w:color w:val="000000"/>
                <w:sz w:val="20"/>
              </w:rPr>
              <w:t xml:space="preserve">статьи 26 </w:t>
            </w:r>
            <w:r>
              <w:rPr>
                <w:rFonts w:ascii="Times New Roman"/>
                <w:b w:val="false"/>
                <w:i w:val="false"/>
                <w:color w:val="000000"/>
                <w:sz w:val="20"/>
              </w:rPr>
              <w:t xml:space="preserve"> настоящего Закона при выдаче лицензии не распространяется; </w:t>
            </w:r>
          </w:p>
          <w:bookmarkEnd w:id="2443"/>
          <w:p>
            <w:pPr>
              <w:spacing w:after="20"/>
              <w:ind w:left="20"/>
              <w:jc w:val="both"/>
            </w:pPr>
            <w:r>
              <w:rPr>
                <w:rFonts w:ascii="Times New Roman"/>
                <w:b w:val="false"/>
                <w:i w:val="false"/>
                <w:color w:val="000000"/>
                <w:sz w:val="20"/>
              </w:rPr>
              <w:t>
класс 1</w:t>
            </w:r>
          </w:p>
        </w:tc>
      </w:tr>
    </w:tbl>
    <w:bookmarkStart w:name="z2599" w:id="2444"/>
    <w:p>
      <w:pPr>
        <w:spacing w:after="0"/>
        <w:ind w:left="0"/>
        <w:jc w:val="both"/>
      </w:pPr>
      <w:r>
        <w:rPr>
          <w:rFonts w:ascii="Times New Roman"/>
          <w:b w:val="false"/>
          <w:i w:val="false"/>
          <w:color w:val="000000"/>
          <w:sz w:val="28"/>
        </w:rPr>
        <w:t>
      ";</w:t>
      </w:r>
    </w:p>
    <w:bookmarkEnd w:id="2444"/>
    <w:bookmarkStart w:name="z2600" w:id="2445"/>
    <w:p>
      <w:pPr>
        <w:spacing w:after="0"/>
        <w:ind w:left="0"/>
        <w:jc w:val="both"/>
      </w:pPr>
      <w:r>
        <w:rPr>
          <w:rFonts w:ascii="Times New Roman"/>
          <w:b w:val="false"/>
          <w:i w:val="false"/>
          <w:color w:val="000000"/>
          <w:sz w:val="28"/>
        </w:rPr>
        <w:t>
      строку 57 изложить в следующей редакции:</w:t>
      </w:r>
    </w:p>
    <w:bookmarkEnd w:id="2445"/>
    <w:bookmarkStart w:name="z2601" w:id="2446"/>
    <w:p>
      <w:pPr>
        <w:spacing w:after="0"/>
        <w:ind w:left="0"/>
        <w:jc w:val="both"/>
      </w:pPr>
      <w:r>
        <w:rPr>
          <w:rFonts w:ascii="Times New Roman"/>
          <w:b w:val="false"/>
          <w:i w:val="false"/>
          <w:color w:val="000000"/>
          <w:sz w:val="28"/>
        </w:rPr>
        <w:t>
      "</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исламских банковских и иных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447"/>
          <w:p>
            <w:pPr>
              <w:spacing w:after="20"/>
              <w:ind w:left="20"/>
              <w:jc w:val="both"/>
            </w:pPr>
            <w:r>
              <w:rPr>
                <w:rFonts w:ascii="Times New Roman"/>
                <w:b w:val="false"/>
                <w:i w:val="false"/>
                <w:color w:val="000000"/>
                <w:sz w:val="20"/>
              </w:rPr>
              <w:t>
1. Открытие и ведение банковских счетов физических и (или) юридических лиц.</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Прием исламских банковских депозитов: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беспроцентных депозитов до востребования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инвестиционных депозитов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Банковские заемные операции: предоставление кредитов в денежной форме на условиях срочности, возвратности и без взимания вознаграждения (за исключением межбанковских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Банковское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условия о последующей продаже товара третьему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на условиях последующей продажи товара третьему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Банковское финансирование производственной и торговой деятельности путем участия в капитале юридических лиц и (или) на условиях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Банковская инвестиционная деятельность на условиях лизинга (аренды).</w:t>
            </w:r>
          </w:p>
          <w:p>
            <w:pPr>
              <w:spacing w:after="20"/>
              <w:ind w:left="20"/>
              <w:jc w:val="both"/>
            </w:pPr>
            <w:r>
              <w:rPr>
                <w:rFonts w:ascii="Times New Roman"/>
                <w:b w:val="false"/>
                <w:i w:val="false"/>
                <w:color w:val="000000"/>
                <w:sz w:val="20"/>
              </w:rPr>
              <w:t>
7. Агентская деятельность при осуществлении исламских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пункта 3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 класс 1</w:t>
            </w:r>
          </w:p>
        </w:tc>
      </w:tr>
    </w:tbl>
    <w:bookmarkStart w:name="z2612" w:id="2448"/>
    <w:p>
      <w:pPr>
        <w:spacing w:after="0"/>
        <w:ind w:left="0"/>
        <w:jc w:val="both"/>
      </w:pPr>
      <w:r>
        <w:rPr>
          <w:rFonts w:ascii="Times New Roman"/>
          <w:b w:val="false"/>
          <w:i w:val="false"/>
          <w:color w:val="000000"/>
          <w:sz w:val="28"/>
        </w:rPr>
        <w:t>
      ";</w:t>
      </w:r>
    </w:p>
    <w:bookmarkEnd w:id="2448"/>
    <w:bookmarkStart w:name="z2613" w:id="24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2</w:t>
      </w:r>
      <w:r>
        <w:rPr>
          <w:rFonts w:ascii="Times New Roman"/>
          <w:b w:val="false"/>
          <w:i w:val="false"/>
          <w:color w:val="000000"/>
          <w:sz w:val="28"/>
        </w:rPr>
        <w:t>:</w:t>
      </w:r>
    </w:p>
    <w:bookmarkEnd w:id="2449"/>
    <w:bookmarkStart w:name="z2614" w:id="2450"/>
    <w:p>
      <w:pPr>
        <w:spacing w:after="0"/>
        <w:ind w:left="0"/>
        <w:jc w:val="both"/>
      </w:pPr>
      <w:r>
        <w:rPr>
          <w:rFonts w:ascii="Times New Roman"/>
          <w:b w:val="false"/>
          <w:i w:val="false"/>
          <w:color w:val="000000"/>
          <w:sz w:val="28"/>
        </w:rPr>
        <w:t>
      дополнить строками 84-3 и 84-4 следующего содержания:</w:t>
      </w:r>
    </w:p>
    <w:bookmarkEnd w:id="2450"/>
    <w:bookmarkStart w:name="z2615" w:id="2451"/>
    <w:p>
      <w:pPr>
        <w:spacing w:after="0"/>
        <w:ind w:left="0"/>
        <w:jc w:val="both"/>
      </w:pPr>
      <w:r>
        <w:rPr>
          <w:rFonts w:ascii="Times New Roman"/>
          <w:b w:val="false"/>
          <w:i w:val="false"/>
          <w:color w:val="000000"/>
          <w:sz w:val="28"/>
        </w:rPr>
        <w:t>
      "</w:t>
      </w:r>
    </w:p>
    <w:bookmarkEnd w:id="2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операторов платформы цифровых финансовых активов, прошедших учетную регистрацию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оператором платформы цифровых финансовых активов услуг, связанных с цифровыми финансовыми активами,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цифровых активах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операторов торговой платформы цифровых активов, прошедших учетную регистрацию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оператором торговой платформы цифровых активов услуг, связанных с цифровыми финансовыми активами,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цифровых активах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6" w:id="2452"/>
    <w:p>
      <w:pPr>
        <w:spacing w:after="0"/>
        <w:ind w:left="0"/>
        <w:jc w:val="both"/>
      </w:pPr>
      <w:r>
        <w:rPr>
          <w:rFonts w:ascii="Times New Roman"/>
          <w:b w:val="false"/>
          <w:i w:val="false"/>
          <w:color w:val="000000"/>
          <w:sz w:val="28"/>
        </w:rPr>
        <w:t>
      ";</w:t>
      </w:r>
    </w:p>
    <w:bookmarkEnd w:id="2452"/>
    <w:bookmarkStart w:name="z2617" w:id="2453"/>
    <w:p>
      <w:pPr>
        <w:spacing w:after="0"/>
        <w:ind w:left="0"/>
        <w:jc w:val="both"/>
      </w:pPr>
      <w:r>
        <w:rPr>
          <w:rFonts w:ascii="Times New Roman"/>
          <w:b w:val="false"/>
          <w:i w:val="false"/>
          <w:color w:val="000000"/>
          <w:sz w:val="28"/>
        </w:rPr>
        <w:t>
      строку 87-13 исключить;</w:t>
      </w:r>
    </w:p>
    <w:bookmarkEnd w:id="2453"/>
    <w:bookmarkStart w:name="z2618" w:id="2454"/>
    <w:p>
      <w:pPr>
        <w:spacing w:after="0"/>
        <w:ind w:left="0"/>
        <w:jc w:val="both"/>
      </w:pPr>
      <w:r>
        <w:rPr>
          <w:rFonts w:ascii="Times New Roman"/>
          <w:b w:val="false"/>
          <w:i w:val="false"/>
          <w:color w:val="000000"/>
          <w:sz w:val="28"/>
        </w:rPr>
        <w:t>
      строки 242, 248 и 249 изложить в следующей редакции:</w:t>
      </w:r>
    </w:p>
    <w:bookmarkEnd w:id="2454"/>
    <w:bookmarkStart w:name="z2619" w:id="2455"/>
    <w:p>
      <w:pPr>
        <w:spacing w:after="0"/>
        <w:ind w:left="0"/>
        <w:jc w:val="both"/>
      </w:pPr>
      <w:r>
        <w:rPr>
          <w:rFonts w:ascii="Times New Roman"/>
          <w:b w:val="false"/>
          <w:i w:val="false"/>
          <w:color w:val="000000"/>
          <w:sz w:val="28"/>
        </w:rPr>
        <w:t>
      "</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разрешения на создание или приобретение дочерней организации или значительное участие банка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банку разрешения на создание или приобретение дочерней организации или значительное участие банка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Бессрочное разрешение; процедура конкурса не применима; действие части первой пункта 3 статьи 25 и пунктов 1, 2 </w:t>
            </w:r>
            <w:r>
              <w:rPr>
                <w:rFonts w:ascii="Times New Roman"/>
                <w:b w:val="false"/>
                <w:i w:val="false"/>
                <w:color w:val="000000"/>
                <w:sz w:val="20"/>
              </w:rPr>
              <w:t>статьи 26</w:t>
            </w:r>
            <w:r>
              <w:rPr>
                <w:rFonts w:ascii="Times New Roman"/>
                <w:b w:val="false"/>
                <w:i w:val="false"/>
                <w:color w:val="000000"/>
                <w:sz w:val="20"/>
              </w:rPr>
              <w:t> настоящего Закона при выдаче разрешения не распространяется</w:t>
            </w:r>
          </w:p>
        </w:tc>
      </w:tr>
    </w:tbl>
    <w:bookmarkStart w:name="z2620" w:id="2456"/>
    <w:p>
      <w:pPr>
        <w:spacing w:after="0"/>
        <w:ind w:left="0"/>
        <w:jc w:val="both"/>
      </w:pPr>
      <w:r>
        <w:rPr>
          <w:rFonts w:ascii="Times New Roman"/>
          <w:b w:val="false"/>
          <w:i w:val="false"/>
          <w:color w:val="000000"/>
          <w:sz w:val="28"/>
        </w:rPr>
        <w:t>
      ";</w:t>
      </w:r>
    </w:p>
    <w:bookmarkEnd w:id="2456"/>
    <w:bookmarkStart w:name="z2621" w:id="2457"/>
    <w:p>
      <w:pPr>
        <w:spacing w:after="0"/>
        <w:ind w:left="0"/>
        <w:jc w:val="both"/>
      </w:pPr>
      <w:r>
        <w:rPr>
          <w:rFonts w:ascii="Times New Roman"/>
          <w:b w:val="false"/>
          <w:i w:val="false"/>
          <w:color w:val="000000"/>
          <w:sz w:val="28"/>
        </w:rPr>
        <w:t>
      "</w:t>
      </w:r>
    </w:p>
    <w:bookmarkEnd w:id="2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страховой (перестраховочной) организации в капиталах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значительное участие страховой (перестраховочной) организации в капиталах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создание или приобретение дочерней организации страховой (перестраховочной)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разрешения не распространяется</w:t>
            </w:r>
          </w:p>
        </w:tc>
      </w:tr>
    </w:tbl>
    <w:bookmarkStart w:name="z2622" w:id="2458"/>
    <w:p>
      <w:pPr>
        <w:spacing w:after="0"/>
        <w:ind w:left="0"/>
        <w:jc w:val="both"/>
      </w:pPr>
      <w:r>
        <w:rPr>
          <w:rFonts w:ascii="Times New Roman"/>
          <w:b w:val="false"/>
          <w:i w:val="false"/>
          <w:color w:val="000000"/>
          <w:sz w:val="28"/>
        </w:rPr>
        <w:t>
      ".</w:t>
      </w:r>
    </w:p>
    <w:bookmarkEnd w:id="2458"/>
    <w:bookmarkStart w:name="z2623" w:id="2459"/>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2459"/>
    <w:bookmarkStart w:name="z2624" w:id="2460"/>
    <w:p>
      <w:pPr>
        <w:spacing w:after="0"/>
        <w:ind w:left="0"/>
        <w:jc w:val="both"/>
      </w:pPr>
      <w:r>
        <w:rPr>
          <w:rFonts w:ascii="Times New Roman"/>
          <w:b w:val="false"/>
          <w:i w:val="false"/>
          <w:color w:val="000000"/>
          <w:sz w:val="28"/>
        </w:rPr>
        <w:t xml:space="preserve">
      пункт 4-1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p>
    <w:bookmarkEnd w:id="2460"/>
    <w:bookmarkStart w:name="z2625" w:id="2461"/>
    <w:p>
      <w:pPr>
        <w:spacing w:after="0"/>
        <w:ind w:left="0"/>
        <w:jc w:val="both"/>
      </w:pPr>
      <w:r>
        <w:rPr>
          <w:rFonts w:ascii="Times New Roman"/>
          <w:b w:val="false"/>
          <w:i w:val="false"/>
          <w:color w:val="000000"/>
          <w:sz w:val="28"/>
        </w:rPr>
        <w:t>
      "4-1. В случае непогашения задолженности по отчислениям и (или) взносам список работников, за которых производятся отчисления и (или) взносы, представляется в орган государственных доходов, направивший уведомление, плательщиком в течение пятнадцати рабочих дней со дня вручения ему уведомления.".</w:t>
      </w:r>
    </w:p>
    <w:bookmarkEnd w:id="2461"/>
    <w:bookmarkStart w:name="z2626" w:id="2462"/>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7 следующего содержания:</w:t>
      </w:r>
    </w:p>
    <w:bookmarkStart w:name="z2628" w:id="2463"/>
    <w:p>
      <w:pPr>
        <w:spacing w:after="0"/>
        <w:ind w:left="0"/>
        <w:jc w:val="both"/>
      </w:pPr>
      <w:r>
        <w:rPr>
          <w:rFonts w:ascii="Times New Roman"/>
          <w:b w:val="false"/>
          <w:i w:val="false"/>
          <w:color w:val="000000"/>
          <w:sz w:val="28"/>
        </w:rPr>
        <w:t>
      "7. Руководящими работниками Национального оператора почты являются лица, определенные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2463"/>
    <w:bookmarkStart w:name="z2629" w:id="246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2464"/>
    <w:bookmarkStart w:name="z2630" w:id="24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465"/>
    <w:bookmarkStart w:name="z2631" w:id="2466"/>
    <w:p>
      <w:pPr>
        <w:spacing w:after="0"/>
        <w:ind w:left="0"/>
        <w:jc w:val="both"/>
      </w:pPr>
      <w:r>
        <w:rPr>
          <w:rFonts w:ascii="Times New Roman"/>
          <w:b w:val="false"/>
          <w:i w:val="false"/>
          <w:color w:val="000000"/>
          <w:sz w:val="28"/>
        </w:rPr>
        <w:t>
      дополнить подпунктами 8-1), 8-2), 10-1), 10-2) и 38-1) следующего содержания:</w:t>
      </w:r>
    </w:p>
    <w:bookmarkEnd w:id="2466"/>
    <w:bookmarkStart w:name="z2632" w:id="2467"/>
    <w:p>
      <w:pPr>
        <w:spacing w:after="0"/>
        <w:ind w:left="0"/>
        <w:jc w:val="both"/>
      </w:pPr>
      <w:r>
        <w:rPr>
          <w:rFonts w:ascii="Times New Roman"/>
          <w:b w:val="false"/>
          <w:i w:val="false"/>
          <w:color w:val="000000"/>
          <w:sz w:val="28"/>
        </w:rPr>
        <w:t>
      "8-1) система открытого банкинга – информационная система, осуществляющая идентификацию клиентов ее участников, сбор, хранение и обработку их согласий на оказание электронных банковских услуг сторонними поставщиками платежных услуг, а также ведение реестра авторизованных поставщиков платежных услуг и обмен информацией между ними;</w:t>
      </w:r>
    </w:p>
    <w:bookmarkEnd w:id="2467"/>
    <w:bookmarkStart w:name="z2633" w:id="2468"/>
    <w:p>
      <w:pPr>
        <w:spacing w:after="0"/>
        <w:ind w:left="0"/>
        <w:jc w:val="both"/>
      </w:pPr>
      <w:r>
        <w:rPr>
          <w:rFonts w:ascii="Times New Roman"/>
          <w:b w:val="false"/>
          <w:i w:val="false"/>
          <w:color w:val="000000"/>
          <w:sz w:val="28"/>
        </w:rPr>
        <w:t>
      8-2) поставщик платежных услуг, авторизованный в системе открытого банкинга (далее – авторизованный поставщик платежных услуг) – поставщик платежных услуг, прошедший аккредитацию на соответствие требованиям по режиму безопасности, защите и обмену информации в системе открытого банкинга;";</w:t>
      </w:r>
    </w:p>
    <w:bookmarkEnd w:id="2468"/>
    <w:bookmarkStart w:name="z2634" w:id="2469"/>
    <w:p>
      <w:pPr>
        <w:spacing w:after="0"/>
        <w:ind w:left="0"/>
        <w:jc w:val="both"/>
      </w:pPr>
      <w:r>
        <w:rPr>
          <w:rFonts w:ascii="Times New Roman"/>
          <w:b w:val="false"/>
          <w:i w:val="false"/>
          <w:color w:val="000000"/>
          <w:sz w:val="28"/>
        </w:rPr>
        <w:t>
      "10-1) межбанковская система мобильных платежей – платежная система, предназначенная для осуществления платежей и (или) переводов денег между клиентами ее участников посредством мобильных приложений, в том числе с использованием штрихового кода, средств биометрической аутентификации, оператором которой является Национальный Банк Республики Казахстан или юридическое лицо Национального Банка Республики Казахстан;</w:t>
      </w:r>
    </w:p>
    <w:bookmarkEnd w:id="2469"/>
    <w:bookmarkStart w:name="z2635" w:id="2470"/>
    <w:p>
      <w:pPr>
        <w:spacing w:after="0"/>
        <w:ind w:left="0"/>
        <w:jc w:val="both"/>
      </w:pPr>
      <w:r>
        <w:rPr>
          <w:rFonts w:ascii="Times New Roman"/>
          <w:b w:val="false"/>
          <w:i w:val="false"/>
          <w:color w:val="000000"/>
          <w:sz w:val="28"/>
        </w:rPr>
        <w:t>
      10-2) межбанковская система платежных карточек – платежная система, предназначенная для осуществления межбанковских платежей и (или) переводов денег, включая обработку и клиринг по операциям, совершаемым на территории Республики Казахстан с использованием платежных карточек, выпущенных банками второго уровня – резидентами Республики Казахстан и организациями, осуществляющими отдельные виды банковских операций, оператором которой является Национальный Банк Республики Казахстан или юридическое лицо Национального Банка Республики Казахстан;";</w:t>
      </w:r>
    </w:p>
    <w:bookmarkEnd w:id="2470"/>
    <w:bookmarkStart w:name="z2636" w:id="2471"/>
    <w:p>
      <w:pPr>
        <w:spacing w:after="0"/>
        <w:ind w:left="0"/>
        <w:jc w:val="both"/>
      </w:pPr>
      <w:r>
        <w:rPr>
          <w:rFonts w:ascii="Times New Roman"/>
          <w:b w:val="false"/>
          <w:i w:val="false"/>
          <w:color w:val="000000"/>
          <w:sz w:val="28"/>
        </w:rPr>
        <w:t>
      "38-1) Центр обмена идентификационными данными – информационная система,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 в том числе биометрической аутентификации клиентов;";</w:t>
      </w:r>
    </w:p>
    <w:bookmarkEnd w:id="2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bookmarkStart w:name="z2638" w:id="2472"/>
    <w:p>
      <w:pPr>
        <w:spacing w:after="0"/>
        <w:ind w:left="0"/>
        <w:jc w:val="both"/>
      </w:pPr>
      <w:r>
        <w:rPr>
          <w:rFonts w:ascii="Times New Roman"/>
          <w:b w:val="false"/>
          <w:i w:val="false"/>
          <w:color w:val="000000"/>
          <w:sz w:val="28"/>
        </w:rPr>
        <w:t>
      "46) участник платежной системы – банк или организация, осуществляющая отдельные виды банковских операций, заключившие с оператором платежной системы договор об участии в платежной системе, а также в случаях и порядке, определенных Национальным Банком Республики Казахстан, – платежная организация, заключившая с оператором платежной системы договор об участии в платежной системе;";</w:t>
      </w:r>
    </w:p>
    <w:bookmarkEnd w:id="2472"/>
    <w:bookmarkStart w:name="z2639" w:id="2473"/>
    <w:p>
      <w:pPr>
        <w:spacing w:after="0"/>
        <w:ind w:left="0"/>
        <w:jc w:val="both"/>
      </w:pPr>
      <w:r>
        <w:rPr>
          <w:rFonts w:ascii="Times New Roman"/>
          <w:b w:val="false"/>
          <w:i w:val="false"/>
          <w:color w:val="000000"/>
          <w:sz w:val="28"/>
        </w:rPr>
        <w:t>
      дополнить подпунктами 62-1), 62-2), 62-3), 62-4), 62-5), 62-6), 62-7), 62-8), 62-9), 62-10) и 62-11) следующего содержания:</w:t>
      </w:r>
    </w:p>
    <w:bookmarkEnd w:id="2473"/>
    <w:bookmarkStart w:name="z2640" w:id="2474"/>
    <w:p>
      <w:pPr>
        <w:spacing w:after="0"/>
        <w:ind w:left="0"/>
        <w:jc w:val="both"/>
      </w:pPr>
      <w:r>
        <w:rPr>
          <w:rFonts w:ascii="Times New Roman"/>
          <w:b w:val="false"/>
          <w:i w:val="false"/>
          <w:color w:val="000000"/>
          <w:sz w:val="28"/>
        </w:rPr>
        <w:t>
      "62-1) национальная платежная система – совокупность платежных систем, оператором которых является Национальный Банк Республики Казахстан либо юридическое лицо Национального Банка Республики Казахстан, для проведения платежей и переводов денег в тенге между их участниками;</w:t>
      </w:r>
    </w:p>
    <w:bookmarkEnd w:id="2474"/>
    <w:bookmarkStart w:name="z2641" w:id="2475"/>
    <w:p>
      <w:pPr>
        <w:spacing w:after="0"/>
        <w:ind w:left="0"/>
        <w:jc w:val="both"/>
      </w:pPr>
      <w:r>
        <w:rPr>
          <w:rFonts w:ascii="Times New Roman"/>
          <w:b w:val="false"/>
          <w:i w:val="false"/>
          <w:color w:val="000000"/>
          <w:sz w:val="28"/>
        </w:rPr>
        <w:t>
      62-2) национальная цифровая финансовая инфраструктура – совокупность национальной платежной системы, платформы цифрового тенге, системы открытого банкинга, антифрод-центра Национального Банка Республики Казахстан, Центра обмена идентификационными данными, являющихся ее компонентами, и сопровождающих информационных систем и технологий, обеспечивающих ее функционирование, а также других компонентов, определяемых Национальным Банком Республики Казахстан;</w:t>
      </w:r>
    </w:p>
    <w:bookmarkEnd w:id="2475"/>
    <w:bookmarkStart w:name="z2642" w:id="2476"/>
    <w:p>
      <w:pPr>
        <w:spacing w:after="0"/>
        <w:ind w:left="0"/>
        <w:jc w:val="both"/>
      </w:pPr>
      <w:r>
        <w:rPr>
          <w:rFonts w:ascii="Times New Roman"/>
          <w:b w:val="false"/>
          <w:i w:val="false"/>
          <w:color w:val="000000"/>
          <w:sz w:val="28"/>
        </w:rPr>
        <w:t>
      62-3) национальный центр по управлению национальной цифровой финансовой инфраструктурой (далее – национальный межбанковский центр) – юридическое лицо Национального Банка Республики Казахстан, осуществляющее операционные, технологические и иные функции, определенные Национальным Банком Республики Казахстан, для обеспечения функционирования национальной цифровой финансовой инфраструктуры;</w:t>
      </w:r>
    </w:p>
    <w:bookmarkEnd w:id="2476"/>
    <w:bookmarkStart w:name="z2643" w:id="2477"/>
    <w:p>
      <w:pPr>
        <w:spacing w:after="0"/>
        <w:ind w:left="0"/>
        <w:jc w:val="both"/>
      </w:pPr>
      <w:r>
        <w:rPr>
          <w:rFonts w:ascii="Times New Roman"/>
          <w:b w:val="false"/>
          <w:i w:val="false"/>
          <w:color w:val="000000"/>
          <w:sz w:val="28"/>
        </w:rPr>
        <w:t>
      62-4) цифровой тенге – цифровая форма национальной валюты Республики Казахстан и законное платежное средство;</w:t>
      </w:r>
    </w:p>
    <w:bookmarkEnd w:id="2477"/>
    <w:bookmarkStart w:name="z2644" w:id="2478"/>
    <w:p>
      <w:pPr>
        <w:spacing w:after="0"/>
        <w:ind w:left="0"/>
        <w:jc w:val="both"/>
      </w:pPr>
      <w:r>
        <w:rPr>
          <w:rFonts w:ascii="Times New Roman"/>
          <w:b w:val="false"/>
          <w:i w:val="false"/>
          <w:color w:val="000000"/>
          <w:sz w:val="28"/>
        </w:rPr>
        <w:t>
      62-5) технология программирования цифрового тенге (далее – смарт-контракт цифрового тенге) – установление правил, условий и критериев обращения, использования и погашения цифрового тенге;</w:t>
      </w:r>
    </w:p>
    <w:bookmarkEnd w:id="2478"/>
    <w:bookmarkStart w:name="z2645" w:id="2479"/>
    <w:p>
      <w:pPr>
        <w:spacing w:after="0"/>
        <w:ind w:left="0"/>
        <w:jc w:val="both"/>
      </w:pPr>
      <w:r>
        <w:rPr>
          <w:rFonts w:ascii="Times New Roman"/>
          <w:b w:val="false"/>
          <w:i w:val="false"/>
          <w:color w:val="000000"/>
          <w:sz w:val="28"/>
        </w:rPr>
        <w:t>
      62-6) маркировка цифровых тенге – присвоение цифровому тенге уникальных буквенно-цифровых или графических знаков с целью его дальнейшей идентификации;</w:t>
      </w:r>
    </w:p>
    <w:bookmarkEnd w:id="2479"/>
    <w:bookmarkStart w:name="z2646" w:id="2480"/>
    <w:p>
      <w:pPr>
        <w:spacing w:after="0"/>
        <w:ind w:left="0"/>
        <w:jc w:val="both"/>
      </w:pPr>
      <w:r>
        <w:rPr>
          <w:rFonts w:ascii="Times New Roman"/>
          <w:b w:val="false"/>
          <w:i w:val="false"/>
          <w:color w:val="000000"/>
          <w:sz w:val="28"/>
        </w:rPr>
        <w:t>
      62-7) платформа цифрового тенге – совокупность программно-технических средств и отношений, обеспечивающих осуществление платежей и (или) переводов денег и иных видов операций с использованием цифрового тенге, предусмотренных настоящим Законом и нормативными правовыми актами Национального Банка Республики Казахстан, путем взаимодействия эмитента (оператора), участников платформы цифрового тенге и пользователей платформы цифрового тенге;</w:t>
      </w:r>
    </w:p>
    <w:bookmarkEnd w:id="2480"/>
    <w:bookmarkStart w:name="z2647" w:id="2481"/>
    <w:p>
      <w:pPr>
        <w:spacing w:after="0"/>
        <w:ind w:left="0"/>
        <w:jc w:val="both"/>
      </w:pPr>
      <w:r>
        <w:rPr>
          <w:rFonts w:ascii="Times New Roman"/>
          <w:b w:val="false"/>
          <w:i w:val="false"/>
          <w:color w:val="000000"/>
          <w:sz w:val="28"/>
        </w:rPr>
        <w:t>
      62-8) участник платформы цифрового тенге – поставщик платежных услуг или иное юридическое лицо, обслуживающие цифровые счета пользователей платформы цифрового тенге;</w:t>
      </w:r>
    </w:p>
    <w:bookmarkEnd w:id="2481"/>
    <w:bookmarkStart w:name="z2648" w:id="2482"/>
    <w:p>
      <w:pPr>
        <w:spacing w:after="0"/>
        <w:ind w:left="0"/>
        <w:jc w:val="both"/>
      </w:pPr>
      <w:r>
        <w:rPr>
          <w:rFonts w:ascii="Times New Roman"/>
          <w:b w:val="false"/>
          <w:i w:val="false"/>
          <w:color w:val="000000"/>
          <w:sz w:val="28"/>
        </w:rPr>
        <w:t>
      62-9) пользователь платформы цифрового тенге – физическое лицо, в том числе индивидуальный предприниматель, юридическое лицо, имеющие доступ к платформе цифрового тенге через обслуживающего цифровой счет участника платформы цифрового тенге в целях совершения операций с цифровым тенге;</w:t>
      </w:r>
    </w:p>
    <w:bookmarkEnd w:id="2482"/>
    <w:bookmarkStart w:name="z2649" w:id="2483"/>
    <w:p>
      <w:pPr>
        <w:spacing w:after="0"/>
        <w:ind w:left="0"/>
        <w:jc w:val="both"/>
      </w:pPr>
      <w:r>
        <w:rPr>
          <w:rFonts w:ascii="Times New Roman"/>
          <w:b w:val="false"/>
          <w:i w:val="false"/>
          <w:color w:val="000000"/>
          <w:sz w:val="28"/>
        </w:rPr>
        <w:t>
      62-10) оператор платформы цифрового тенге – Национальный Банк Республики Казахстан;</w:t>
      </w:r>
    </w:p>
    <w:bookmarkEnd w:id="2483"/>
    <w:bookmarkStart w:name="z2650" w:id="2484"/>
    <w:p>
      <w:pPr>
        <w:spacing w:after="0"/>
        <w:ind w:left="0"/>
        <w:jc w:val="both"/>
      </w:pPr>
      <w:r>
        <w:rPr>
          <w:rFonts w:ascii="Times New Roman"/>
          <w:b w:val="false"/>
          <w:i w:val="false"/>
          <w:color w:val="000000"/>
          <w:sz w:val="28"/>
        </w:rPr>
        <w:t>
      62-11) цифровой счет – способ учета и хранения цифровых тенге на платформе цифрового тенге, обеспечивающий распоряжение цифровыми тенге их владельцами;";</w:t>
      </w:r>
    </w:p>
    <w:bookmarkEnd w:id="2484"/>
    <w:bookmarkStart w:name="z2651" w:id="2485"/>
    <w:p>
      <w:pPr>
        <w:spacing w:after="0"/>
        <w:ind w:left="0"/>
        <w:jc w:val="both"/>
      </w:pPr>
      <w:r>
        <w:rPr>
          <w:rFonts w:ascii="Times New Roman"/>
          <w:b w:val="false"/>
          <w:i w:val="false"/>
          <w:color w:val="000000"/>
          <w:sz w:val="28"/>
        </w:rPr>
        <w:t>
      2) дополнить главой 1-1 следующего содержания:</w:t>
      </w:r>
    </w:p>
    <w:bookmarkEnd w:id="2485"/>
    <w:bookmarkStart w:name="z2652" w:id="2486"/>
    <w:p>
      <w:pPr>
        <w:spacing w:after="0"/>
        <w:ind w:left="0"/>
        <w:jc w:val="both"/>
      </w:pPr>
      <w:r>
        <w:rPr>
          <w:rFonts w:ascii="Times New Roman"/>
          <w:b w:val="false"/>
          <w:i w:val="false"/>
          <w:color w:val="000000"/>
          <w:sz w:val="28"/>
        </w:rPr>
        <w:t>
      "Глава 1-1. Национальная цифровая финансовая   инфраструктура</w:t>
      </w:r>
    </w:p>
    <w:bookmarkEnd w:id="2486"/>
    <w:bookmarkStart w:name="z2653" w:id="2487"/>
    <w:p>
      <w:pPr>
        <w:spacing w:after="0"/>
        <w:ind w:left="0"/>
        <w:jc w:val="both"/>
      </w:pPr>
      <w:r>
        <w:rPr>
          <w:rFonts w:ascii="Times New Roman"/>
          <w:b w:val="false"/>
          <w:i w:val="false"/>
          <w:color w:val="000000"/>
          <w:sz w:val="28"/>
        </w:rPr>
        <w:t>
      Статья 4-2. Основные задачи, принципы функционирования   и компоненты национальной цифровой   финансовой инфраструктуры</w:t>
      </w:r>
    </w:p>
    <w:bookmarkEnd w:id="2487"/>
    <w:bookmarkStart w:name="z2654" w:id="2488"/>
    <w:p>
      <w:pPr>
        <w:spacing w:after="0"/>
        <w:ind w:left="0"/>
        <w:jc w:val="both"/>
      </w:pPr>
      <w:r>
        <w:rPr>
          <w:rFonts w:ascii="Times New Roman"/>
          <w:b w:val="false"/>
          <w:i w:val="false"/>
          <w:color w:val="000000"/>
          <w:sz w:val="28"/>
        </w:rPr>
        <w:t>
      1. Основные задачи национальной цифровой финансовой инфраструктуры:</w:t>
      </w:r>
    </w:p>
    <w:bookmarkEnd w:id="2488"/>
    <w:bookmarkStart w:name="z2655" w:id="2489"/>
    <w:p>
      <w:pPr>
        <w:spacing w:after="0"/>
        <w:ind w:left="0"/>
        <w:jc w:val="both"/>
      </w:pPr>
      <w:r>
        <w:rPr>
          <w:rFonts w:ascii="Times New Roman"/>
          <w:b w:val="false"/>
          <w:i w:val="false"/>
          <w:color w:val="000000"/>
          <w:sz w:val="28"/>
        </w:rPr>
        <w:t>
      1) обеспечение взаимодействия банков и организаций, осуществляющих отдельные виды банковских операций, при проведении межбанковских платежей и переводов денег, мобильных платежей посредством национальной платежной системы, операций с использованием цифрового тенге;</w:t>
      </w:r>
    </w:p>
    <w:bookmarkEnd w:id="2489"/>
    <w:bookmarkStart w:name="z2656" w:id="2490"/>
    <w:p>
      <w:pPr>
        <w:spacing w:after="0"/>
        <w:ind w:left="0"/>
        <w:jc w:val="both"/>
      </w:pPr>
      <w:r>
        <w:rPr>
          <w:rFonts w:ascii="Times New Roman"/>
          <w:b w:val="false"/>
          <w:i w:val="false"/>
          <w:color w:val="000000"/>
          <w:sz w:val="28"/>
        </w:rPr>
        <w:t>
      2) проведение биометрической аутентификации клиентов финансовых и платежных организаций;</w:t>
      </w:r>
    </w:p>
    <w:bookmarkEnd w:id="2490"/>
    <w:bookmarkStart w:name="z2657" w:id="2491"/>
    <w:p>
      <w:pPr>
        <w:spacing w:after="0"/>
        <w:ind w:left="0"/>
        <w:jc w:val="both"/>
      </w:pPr>
      <w:r>
        <w:rPr>
          <w:rFonts w:ascii="Times New Roman"/>
          <w:b w:val="false"/>
          <w:i w:val="false"/>
          <w:color w:val="000000"/>
          <w:sz w:val="28"/>
        </w:rPr>
        <w:t>
      3) содействие противодействию мошенничеству путем обмена данными между участниками по платежным транзакциям с признаками мошенничества и иных платежных транзакций;</w:t>
      </w:r>
    </w:p>
    <w:bookmarkEnd w:id="2491"/>
    <w:bookmarkStart w:name="z2658" w:id="2492"/>
    <w:p>
      <w:pPr>
        <w:spacing w:after="0"/>
        <w:ind w:left="0"/>
        <w:jc w:val="both"/>
      </w:pPr>
      <w:r>
        <w:rPr>
          <w:rFonts w:ascii="Times New Roman"/>
          <w:b w:val="false"/>
          <w:i w:val="false"/>
          <w:color w:val="000000"/>
          <w:sz w:val="28"/>
        </w:rPr>
        <w:t>
      4) обработка на территории Республики Казахстан межбанковских платежей и (или) переводов денег с использованием платежных карточек, эмитированных банками второго уровня и организациями, осуществляющими отдельные виды банковских операций;</w:t>
      </w:r>
    </w:p>
    <w:bookmarkEnd w:id="2492"/>
    <w:bookmarkStart w:name="z2659" w:id="2493"/>
    <w:p>
      <w:pPr>
        <w:spacing w:after="0"/>
        <w:ind w:left="0"/>
        <w:jc w:val="both"/>
      </w:pPr>
      <w:r>
        <w:rPr>
          <w:rFonts w:ascii="Times New Roman"/>
          <w:b w:val="false"/>
          <w:i w:val="false"/>
          <w:color w:val="000000"/>
          <w:sz w:val="28"/>
        </w:rPr>
        <w:t>
      5) обеспечение безопасной среды для обмена информацией между поставщиками платежных услуг по открытым программным интерфейсам;</w:t>
      </w:r>
    </w:p>
    <w:bookmarkEnd w:id="2493"/>
    <w:bookmarkStart w:name="z2660" w:id="2494"/>
    <w:p>
      <w:pPr>
        <w:spacing w:after="0"/>
        <w:ind w:left="0"/>
        <w:jc w:val="both"/>
      </w:pPr>
      <w:r>
        <w:rPr>
          <w:rFonts w:ascii="Times New Roman"/>
          <w:b w:val="false"/>
          <w:i w:val="false"/>
          <w:color w:val="000000"/>
          <w:sz w:val="28"/>
        </w:rPr>
        <w:t>
      6) сбор, хранение и обработка согласий клиентов участников финансового рынка и рынка платежных услуг на предоставление данных сторонним поставщикам платежных услуг.</w:t>
      </w:r>
    </w:p>
    <w:bookmarkEnd w:id="2494"/>
    <w:bookmarkStart w:name="z2661" w:id="2495"/>
    <w:p>
      <w:pPr>
        <w:spacing w:after="0"/>
        <w:ind w:left="0"/>
        <w:jc w:val="both"/>
      </w:pPr>
      <w:r>
        <w:rPr>
          <w:rFonts w:ascii="Times New Roman"/>
          <w:b w:val="false"/>
          <w:i w:val="false"/>
          <w:color w:val="000000"/>
          <w:sz w:val="28"/>
        </w:rPr>
        <w:t xml:space="preserve">
      2. Национальная цифровая финансовая инфраструктура функционирует на принципах: </w:t>
      </w:r>
    </w:p>
    <w:bookmarkEnd w:id="2495"/>
    <w:bookmarkStart w:name="z2662" w:id="2496"/>
    <w:p>
      <w:pPr>
        <w:spacing w:after="0"/>
        <w:ind w:left="0"/>
        <w:jc w:val="both"/>
      </w:pPr>
      <w:r>
        <w:rPr>
          <w:rFonts w:ascii="Times New Roman"/>
          <w:b w:val="false"/>
          <w:i w:val="false"/>
          <w:color w:val="000000"/>
          <w:sz w:val="28"/>
        </w:rPr>
        <w:t>
      1) равного и открытого доступа участников к компонентам национальной цифровой финансовой инфраструктуры;</w:t>
      </w:r>
    </w:p>
    <w:bookmarkEnd w:id="2496"/>
    <w:bookmarkStart w:name="z2663" w:id="2497"/>
    <w:p>
      <w:pPr>
        <w:spacing w:after="0"/>
        <w:ind w:left="0"/>
        <w:jc w:val="both"/>
      </w:pPr>
      <w:r>
        <w:rPr>
          <w:rFonts w:ascii="Times New Roman"/>
          <w:b w:val="false"/>
          <w:i w:val="false"/>
          <w:color w:val="000000"/>
          <w:sz w:val="28"/>
        </w:rPr>
        <w:t>
      2) обеспечения безопасности при взаимодействии участников национальной цифровой финансовой инфраструктуры;</w:t>
      </w:r>
    </w:p>
    <w:bookmarkEnd w:id="2497"/>
    <w:bookmarkStart w:name="z2664" w:id="2498"/>
    <w:p>
      <w:pPr>
        <w:spacing w:after="0"/>
        <w:ind w:left="0"/>
        <w:jc w:val="both"/>
      </w:pPr>
      <w:r>
        <w:rPr>
          <w:rFonts w:ascii="Times New Roman"/>
          <w:b w:val="false"/>
          <w:i w:val="false"/>
          <w:color w:val="000000"/>
          <w:sz w:val="28"/>
        </w:rPr>
        <w:t>
      3) обеспечения защиты прав потребителей платежных услуг;</w:t>
      </w:r>
    </w:p>
    <w:bookmarkEnd w:id="2498"/>
    <w:bookmarkStart w:name="z2665" w:id="2499"/>
    <w:p>
      <w:pPr>
        <w:spacing w:after="0"/>
        <w:ind w:left="0"/>
        <w:jc w:val="both"/>
      </w:pPr>
      <w:r>
        <w:rPr>
          <w:rFonts w:ascii="Times New Roman"/>
          <w:b w:val="false"/>
          <w:i w:val="false"/>
          <w:color w:val="000000"/>
          <w:sz w:val="28"/>
        </w:rPr>
        <w:t>
      4) содействия развитию инноваций и стимулированию конкуренции на финансовом рынке и рынке платежных услуг.</w:t>
      </w:r>
    </w:p>
    <w:bookmarkEnd w:id="2499"/>
    <w:bookmarkStart w:name="z2666" w:id="2500"/>
    <w:p>
      <w:pPr>
        <w:spacing w:after="0"/>
        <w:ind w:left="0"/>
        <w:jc w:val="both"/>
      </w:pPr>
      <w:r>
        <w:rPr>
          <w:rFonts w:ascii="Times New Roman"/>
          <w:b w:val="false"/>
          <w:i w:val="false"/>
          <w:color w:val="000000"/>
          <w:sz w:val="28"/>
        </w:rPr>
        <w:t>
      3. Компонентами национальной цифровой финансовой инфраструктуры являются:</w:t>
      </w:r>
    </w:p>
    <w:bookmarkEnd w:id="2500"/>
    <w:bookmarkStart w:name="z2667" w:id="2501"/>
    <w:p>
      <w:pPr>
        <w:spacing w:after="0"/>
        <w:ind w:left="0"/>
        <w:jc w:val="both"/>
      </w:pPr>
      <w:r>
        <w:rPr>
          <w:rFonts w:ascii="Times New Roman"/>
          <w:b w:val="false"/>
          <w:i w:val="false"/>
          <w:color w:val="000000"/>
          <w:sz w:val="28"/>
        </w:rPr>
        <w:t>
      1) национальная платежная система;</w:t>
      </w:r>
    </w:p>
    <w:bookmarkEnd w:id="2501"/>
    <w:bookmarkStart w:name="z2668" w:id="2502"/>
    <w:p>
      <w:pPr>
        <w:spacing w:after="0"/>
        <w:ind w:left="0"/>
        <w:jc w:val="both"/>
      </w:pPr>
      <w:r>
        <w:rPr>
          <w:rFonts w:ascii="Times New Roman"/>
          <w:b w:val="false"/>
          <w:i w:val="false"/>
          <w:color w:val="000000"/>
          <w:sz w:val="28"/>
        </w:rPr>
        <w:t>
      2) система открытого банкинга;</w:t>
      </w:r>
    </w:p>
    <w:bookmarkEnd w:id="2502"/>
    <w:bookmarkStart w:name="z2669" w:id="2503"/>
    <w:p>
      <w:pPr>
        <w:spacing w:after="0"/>
        <w:ind w:left="0"/>
        <w:jc w:val="both"/>
      </w:pPr>
      <w:r>
        <w:rPr>
          <w:rFonts w:ascii="Times New Roman"/>
          <w:b w:val="false"/>
          <w:i w:val="false"/>
          <w:color w:val="000000"/>
          <w:sz w:val="28"/>
        </w:rPr>
        <w:t>
      3) антифрод-центр Национального Банка Республики Казахстан;</w:t>
      </w:r>
    </w:p>
    <w:bookmarkEnd w:id="2503"/>
    <w:bookmarkStart w:name="z2670" w:id="2504"/>
    <w:p>
      <w:pPr>
        <w:spacing w:after="0"/>
        <w:ind w:left="0"/>
        <w:jc w:val="both"/>
      </w:pPr>
      <w:r>
        <w:rPr>
          <w:rFonts w:ascii="Times New Roman"/>
          <w:b w:val="false"/>
          <w:i w:val="false"/>
          <w:color w:val="000000"/>
          <w:sz w:val="28"/>
        </w:rPr>
        <w:t>
      4) Центр обмена идентификационными данными;</w:t>
      </w:r>
    </w:p>
    <w:bookmarkEnd w:id="2504"/>
    <w:bookmarkStart w:name="z2671" w:id="2505"/>
    <w:p>
      <w:pPr>
        <w:spacing w:after="0"/>
        <w:ind w:left="0"/>
        <w:jc w:val="both"/>
      </w:pPr>
      <w:r>
        <w:rPr>
          <w:rFonts w:ascii="Times New Roman"/>
          <w:b w:val="false"/>
          <w:i w:val="false"/>
          <w:color w:val="000000"/>
          <w:sz w:val="28"/>
        </w:rPr>
        <w:t>
      5) платформа цифрового тенге;</w:t>
      </w:r>
    </w:p>
    <w:bookmarkEnd w:id="2505"/>
    <w:bookmarkStart w:name="z2672" w:id="2506"/>
    <w:p>
      <w:pPr>
        <w:spacing w:after="0"/>
        <w:ind w:left="0"/>
        <w:jc w:val="both"/>
      </w:pPr>
      <w:r>
        <w:rPr>
          <w:rFonts w:ascii="Times New Roman"/>
          <w:b w:val="false"/>
          <w:i w:val="false"/>
          <w:color w:val="000000"/>
          <w:sz w:val="28"/>
        </w:rPr>
        <w:t xml:space="preserve">
      6) иные компоненты, определяемые Национальным Банком Республики Казахстан. </w:t>
      </w:r>
    </w:p>
    <w:bookmarkEnd w:id="2506"/>
    <w:bookmarkStart w:name="z2673" w:id="2507"/>
    <w:p>
      <w:pPr>
        <w:spacing w:after="0"/>
        <w:ind w:left="0"/>
        <w:jc w:val="both"/>
      </w:pPr>
      <w:r>
        <w:rPr>
          <w:rFonts w:ascii="Times New Roman"/>
          <w:b w:val="false"/>
          <w:i w:val="false"/>
          <w:color w:val="000000"/>
          <w:sz w:val="28"/>
        </w:rPr>
        <w:t>
      4. Порядок функционирования и оказания услуг Центра обмена идентификационными данными устанавливается нормативным правовым актом Национального Банка Республики Казахстан, регулирующим оказание электронных банковских услуг.</w:t>
      </w:r>
    </w:p>
    <w:bookmarkEnd w:id="2507"/>
    <w:bookmarkStart w:name="z2674" w:id="2508"/>
    <w:p>
      <w:pPr>
        <w:spacing w:after="0"/>
        <w:ind w:left="0"/>
        <w:jc w:val="both"/>
      </w:pPr>
      <w:r>
        <w:rPr>
          <w:rFonts w:ascii="Times New Roman"/>
          <w:b w:val="false"/>
          <w:i w:val="false"/>
          <w:color w:val="000000"/>
          <w:sz w:val="28"/>
        </w:rPr>
        <w:t>
      5. Банки второго уровня, предоставляющие электронные банковские услуги посредством мобильных приложений и (или) систем удаленного доступа, обязаны использовать компоненты национальной цифровой финансовой инфраструктуры для оказания клиентам услуг по межбанковским мобильным платежам и переводам денег, операциям с использованием цифрового тенге, удаленной биометрической аутентификации клиентов, обработке согласий клиентов на оказание платежных услуг сторонними поставщиками платежных услуг.</w:t>
      </w:r>
    </w:p>
    <w:bookmarkEnd w:id="2508"/>
    <w:bookmarkStart w:name="z2675" w:id="2509"/>
    <w:p>
      <w:pPr>
        <w:spacing w:after="0"/>
        <w:ind w:left="0"/>
        <w:jc w:val="both"/>
      </w:pPr>
      <w:r>
        <w:rPr>
          <w:rFonts w:ascii="Times New Roman"/>
          <w:b w:val="false"/>
          <w:i w:val="false"/>
          <w:color w:val="000000"/>
          <w:sz w:val="28"/>
        </w:rPr>
        <w:t>
      Статья 4-3. Оператор национальной цифровой   финансовой инфраструктуры</w:t>
      </w:r>
    </w:p>
    <w:bookmarkEnd w:id="2509"/>
    <w:bookmarkStart w:name="z2676" w:id="2510"/>
    <w:p>
      <w:pPr>
        <w:spacing w:after="0"/>
        <w:ind w:left="0"/>
        <w:jc w:val="both"/>
      </w:pPr>
      <w:r>
        <w:rPr>
          <w:rFonts w:ascii="Times New Roman"/>
          <w:b w:val="false"/>
          <w:i w:val="false"/>
          <w:color w:val="000000"/>
          <w:sz w:val="28"/>
        </w:rPr>
        <w:t>
      1. Оператором национальной цифровой финансовой инфраструктуры является Национальный Банк Республики Казахстан.</w:t>
      </w:r>
    </w:p>
    <w:bookmarkEnd w:id="2510"/>
    <w:bookmarkStart w:name="z2677" w:id="2511"/>
    <w:p>
      <w:pPr>
        <w:spacing w:after="0"/>
        <w:ind w:left="0"/>
        <w:jc w:val="both"/>
      </w:pPr>
      <w:r>
        <w:rPr>
          <w:rFonts w:ascii="Times New Roman"/>
          <w:b w:val="false"/>
          <w:i w:val="false"/>
          <w:color w:val="000000"/>
          <w:sz w:val="28"/>
        </w:rPr>
        <w:t>
      В целях обеспечения функционирования национальной цифровой финансовой инфраструктуры Национальный Банк Республики Казахстан:</w:t>
      </w:r>
    </w:p>
    <w:bookmarkEnd w:id="2511"/>
    <w:bookmarkStart w:name="z2678" w:id="2512"/>
    <w:p>
      <w:pPr>
        <w:spacing w:after="0"/>
        <w:ind w:left="0"/>
        <w:jc w:val="both"/>
      </w:pPr>
      <w:r>
        <w:rPr>
          <w:rFonts w:ascii="Times New Roman"/>
          <w:b w:val="false"/>
          <w:i w:val="false"/>
          <w:color w:val="000000"/>
          <w:sz w:val="28"/>
        </w:rPr>
        <w:t>
      1) определяет компоненты национальной цифровой финансовой инфраструктуры;</w:t>
      </w:r>
    </w:p>
    <w:bookmarkEnd w:id="2512"/>
    <w:bookmarkStart w:name="z2679" w:id="2513"/>
    <w:p>
      <w:pPr>
        <w:spacing w:after="0"/>
        <w:ind w:left="0"/>
        <w:jc w:val="both"/>
      </w:pPr>
      <w:r>
        <w:rPr>
          <w:rFonts w:ascii="Times New Roman"/>
          <w:b w:val="false"/>
          <w:i w:val="false"/>
          <w:color w:val="000000"/>
          <w:sz w:val="28"/>
        </w:rPr>
        <w:t>
      2) утверждает правила, особенности функционирования компонентов национальной цифровой финансовой инфраструктуры и управления ими;</w:t>
      </w:r>
    </w:p>
    <w:bookmarkEnd w:id="2513"/>
    <w:bookmarkStart w:name="z2680" w:id="2514"/>
    <w:p>
      <w:pPr>
        <w:spacing w:after="0"/>
        <w:ind w:left="0"/>
        <w:jc w:val="both"/>
      </w:pPr>
      <w:r>
        <w:rPr>
          <w:rFonts w:ascii="Times New Roman"/>
          <w:b w:val="false"/>
          <w:i w:val="false"/>
          <w:color w:val="000000"/>
          <w:sz w:val="28"/>
        </w:rPr>
        <w:t>
      3) определяет условия участия и взаимодействия участников с компонентами национальной цифровой финансовой инфраструктуры, а также обеспечивает их соблюдение участниками национальной цифровой финансовой инфраструктуры;</w:t>
      </w:r>
    </w:p>
    <w:bookmarkEnd w:id="2514"/>
    <w:bookmarkStart w:name="z2681" w:id="2515"/>
    <w:p>
      <w:pPr>
        <w:spacing w:after="0"/>
        <w:ind w:left="0"/>
        <w:jc w:val="both"/>
      </w:pPr>
      <w:r>
        <w:rPr>
          <w:rFonts w:ascii="Times New Roman"/>
          <w:b w:val="false"/>
          <w:i w:val="false"/>
          <w:color w:val="000000"/>
          <w:sz w:val="28"/>
        </w:rPr>
        <w:t>
      4) реализует меры информационной безопасности в отношении компонентов национальной цифровой финансовой инфраструктуры;</w:t>
      </w:r>
    </w:p>
    <w:bookmarkEnd w:id="2515"/>
    <w:bookmarkStart w:name="z2682" w:id="2516"/>
    <w:p>
      <w:pPr>
        <w:spacing w:after="0"/>
        <w:ind w:left="0"/>
        <w:jc w:val="both"/>
      </w:pPr>
      <w:r>
        <w:rPr>
          <w:rFonts w:ascii="Times New Roman"/>
          <w:b w:val="false"/>
          <w:i w:val="false"/>
          <w:color w:val="000000"/>
          <w:sz w:val="28"/>
        </w:rPr>
        <w:t>
      5) организует информационный обмен между участниками в рамках компонентов национальной цифровой финансовой инфраструктуры;</w:t>
      </w:r>
    </w:p>
    <w:bookmarkEnd w:id="2516"/>
    <w:bookmarkStart w:name="z2683" w:id="2517"/>
    <w:p>
      <w:pPr>
        <w:spacing w:after="0"/>
        <w:ind w:left="0"/>
        <w:jc w:val="both"/>
      </w:pPr>
      <w:r>
        <w:rPr>
          <w:rFonts w:ascii="Times New Roman"/>
          <w:b w:val="false"/>
          <w:i w:val="false"/>
          <w:color w:val="000000"/>
          <w:sz w:val="28"/>
        </w:rPr>
        <w:t>
      6) заключает договоры с участниками национальной цифровой финансовой инфраструктуры;</w:t>
      </w:r>
    </w:p>
    <w:bookmarkEnd w:id="2517"/>
    <w:bookmarkStart w:name="z2684" w:id="2518"/>
    <w:p>
      <w:pPr>
        <w:spacing w:after="0"/>
        <w:ind w:left="0"/>
        <w:jc w:val="both"/>
      </w:pPr>
      <w:r>
        <w:rPr>
          <w:rFonts w:ascii="Times New Roman"/>
          <w:b w:val="false"/>
          <w:i w:val="false"/>
          <w:color w:val="000000"/>
          <w:sz w:val="28"/>
        </w:rPr>
        <w:t>
      7) осуществляет иные функции, предусмотренные нормативными правовыми актами Национального Банка Республики Казахстан и договорами, заключенными с участниками национальной цифровой финансовой инфраструктуры.</w:t>
      </w:r>
    </w:p>
    <w:bookmarkEnd w:id="2518"/>
    <w:bookmarkStart w:name="z2685" w:id="2519"/>
    <w:p>
      <w:pPr>
        <w:spacing w:after="0"/>
        <w:ind w:left="0"/>
        <w:jc w:val="both"/>
      </w:pPr>
      <w:r>
        <w:rPr>
          <w:rFonts w:ascii="Times New Roman"/>
          <w:b w:val="false"/>
          <w:i w:val="false"/>
          <w:color w:val="000000"/>
          <w:sz w:val="28"/>
        </w:rPr>
        <w:t>
      2. Национальный Банк Республики Казахстан вправе возложить исполнение функций оператора отдельных компонентов национальной цифровой финансовой инфраструктуры на национальный межбанковский центр.</w:t>
      </w:r>
    </w:p>
    <w:bookmarkEnd w:id="2519"/>
    <w:bookmarkStart w:name="z2686" w:id="2520"/>
    <w:p>
      <w:pPr>
        <w:spacing w:after="0"/>
        <w:ind w:left="0"/>
        <w:jc w:val="both"/>
      </w:pPr>
      <w:r>
        <w:rPr>
          <w:rFonts w:ascii="Times New Roman"/>
          <w:b w:val="false"/>
          <w:i w:val="false"/>
          <w:color w:val="000000"/>
          <w:sz w:val="28"/>
        </w:rPr>
        <w:t>
      Статья 4-4. Национальная платежная система</w:t>
      </w:r>
    </w:p>
    <w:bookmarkEnd w:id="2520"/>
    <w:bookmarkStart w:name="z2687" w:id="2521"/>
    <w:p>
      <w:pPr>
        <w:spacing w:after="0"/>
        <w:ind w:left="0"/>
        <w:jc w:val="both"/>
      </w:pPr>
      <w:r>
        <w:rPr>
          <w:rFonts w:ascii="Times New Roman"/>
          <w:b w:val="false"/>
          <w:i w:val="false"/>
          <w:color w:val="000000"/>
          <w:sz w:val="28"/>
        </w:rPr>
        <w:t>
      1. Национальная платежная система состоит из межбанковской системы переводов денег, системы межбанковского клиринга и других платежных систем, оператором которых является Национальный Банк Республики Казахстан или юридическое лицо Национального Банка Республики Казахстан.</w:t>
      </w:r>
    </w:p>
    <w:bookmarkEnd w:id="2521"/>
    <w:bookmarkStart w:name="z2688" w:id="2522"/>
    <w:p>
      <w:pPr>
        <w:spacing w:after="0"/>
        <w:ind w:left="0"/>
        <w:jc w:val="both"/>
      </w:pPr>
      <w:r>
        <w:rPr>
          <w:rFonts w:ascii="Times New Roman"/>
          <w:b w:val="false"/>
          <w:i w:val="false"/>
          <w:color w:val="000000"/>
          <w:sz w:val="28"/>
        </w:rPr>
        <w:t>
      2. Национальная платежная система направлена на:</w:t>
      </w:r>
    </w:p>
    <w:bookmarkEnd w:id="2522"/>
    <w:bookmarkStart w:name="z2689" w:id="2523"/>
    <w:p>
      <w:pPr>
        <w:spacing w:after="0"/>
        <w:ind w:left="0"/>
        <w:jc w:val="both"/>
      </w:pPr>
      <w:r>
        <w:rPr>
          <w:rFonts w:ascii="Times New Roman"/>
          <w:b w:val="false"/>
          <w:i w:val="false"/>
          <w:color w:val="000000"/>
          <w:sz w:val="28"/>
        </w:rPr>
        <w:t>
      1) осуществление проведения платежей и (или) переводов денег по операциям денежно-кредитной политики государства;</w:t>
      </w:r>
    </w:p>
    <w:bookmarkEnd w:id="2523"/>
    <w:bookmarkStart w:name="z2690" w:id="2524"/>
    <w:p>
      <w:pPr>
        <w:spacing w:after="0"/>
        <w:ind w:left="0"/>
        <w:jc w:val="both"/>
      </w:pPr>
      <w:r>
        <w:rPr>
          <w:rFonts w:ascii="Times New Roman"/>
          <w:b w:val="false"/>
          <w:i w:val="false"/>
          <w:color w:val="000000"/>
          <w:sz w:val="28"/>
        </w:rPr>
        <w:t>
      2) осуществление платежей и (или) переводов денег между финансовыми организациями с использованием денег, находящихся на корреспондентских счетах, открытых в Национальном Банке Республики Казахстан;</w:t>
      </w:r>
    </w:p>
    <w:bookmarkEnd w:id="2524"/>
    <w:bookmarkStart w:name="z2691" w:id="2525"/>
    <w:p>
      <w:pPr>
        <w:spacing w:after="0"/>
        <w:ind w:left="0"/>
        <w:jc w:val="both"/>
      </w:pPr>
      <w:r>
        <w:rPr>
          <w:rFonts w:ascii="Times New Roman"/>
          <w:b w:val="false"/>
          <w:i w:val="false"/>
          <w:color w:val="000000"/>
          <w:sz w:val="28"/>
        </w:rPr>
        <w:t>
      3) обеспечение завершения расчетов по результатам клиринга в платежных системах, функционирующих на территории Республики Казахстан, определенных правилами данных платежных систем;</w:t>
      </w:r>
    </w:p>
    <w:bookmarkEnd w:id="2525"/>
    <w:bookmarkStart w:name="z2692" w:id="2526"/>
    <w:p>
      <w:pPr>
        <w:spacing w:after="0"/>
        <w:ind w:left="0"/>
        <w:jc w:val="both"/>
      </w:pPr>
      <w:r>
        <w:rPr>
          <w:rFonts w:ascii="Times New Roman"/>
          <w:b w:val="false"/>
          <w:i w:val="false"/>
          <w:color w:val="000000"/>
          <w:sz w:val="28"/>
        </w:rPr>
        <w:t>
      4) осуществление на территории Республики Казахстан межбанковских платежей и (или) переводов денег, включая обработку и клиринг, с использованием платежных карточек, эмитированных банками второго уровня – резидентами Республики Казахстан и организациями, осуществляющими отдельные виды банковских операций, посредством межбанковской системы платежных карточек;</w:t>
      </w:r>
    </w:p>
    <w:bookmarkEnd w:id="2526"/>
    <w:bookmarkStart w:name="z2693" w:id="2527"/>
    <w:p>
      <w:pPr>
        <w:spacing w:after="0"/>
        <w:ind w:left="0"/>
        <w:jc w:val="both"/>
      </w:pPr>
      <w:r>
        <w:rPr>
          <w:rFonts w:ascii="Times New Roman"/>
          <w:b w:val="false"/>
          <w:i w:val="false"/>
          <w:color w:val="000000"/>
          <w:sz w:val="28"/>
        </w:rPr>
        <w:t>
      5) осуществление мгновенных мобильных платежей и (или) переводов денег между клиентами участников межбанковской системы мобильных платежей.</w:t>
      </w:r>
    </w:p>
    <w:bookmarkEnd w:id="2527"/>
    <w:bookmarkStart w:name="z2694" w:id="2528"/>
    <w:p>
      <w:pPr>
        <w:spacing w:after="0"/>
        <w:ind w:left="0"/>
        <w:jc w:val="both"/>
      </w:pPr>
      <w:r>
        <w:rPr>
          <w:rFonts w:ascii="Times New Roman"/>
          <w:b w:val="false"/>
          <w:i w:val="false"/>
          <w:color w:val="000000"/>
          <w:sz w:val="28"/>
        </w:rPr>
        <w:t>
      3. Условия участия поставщиков платежных услуг в национальной платежной системе определяются Национальным Банком Республики Казахстан.";</w:t>
      </w:r>
    </w:p>
    <w:bookmarkEnd w:id="2528"/>
    <w:bookmarkStart w:name="z2695" w:id="2529"/>
    <w:p>
      <w:pPr>
        <w:spacing w:after="0"/>
        <w:ind w:left="0"/>
        <w:jc w:val="both"/>
      </w:pPr>
      <w:r>
        <w:rPr>
          <w:rFonts w:ascii="Times New Roman"/>
          <w:b w:val="false"/>
          <w:i w:val="false"/>
          <w:color w:val="000000"/>
          <w:sz w:val="28"/>
        </w:rPr>
        <w:t>
      3) статью 5 дополнить пунктами 3-1, 4-1 и 14 следующего содержания:</w:t>
      </w:r>
    </w:p>
    <w:bookmarkEnd w:id="2529"/>
    <w:bookmarkStart w:name="z2696" w:id="2530"/>
    <w:p>
      <w:pPr>
        <w:spacing w:after="0"/>
        <w:ind w:left="0"/>
        <w:jc w:val="both"/>
      </w:pPr>
      <w:r>
        <w:rPr>
          <w:rFonts w:ascii="Times New Roman"/>
          <w:b w:val="false"/>
          <w:i w:val="false"/>
          <w:color w:val="000000"/>
          <w:sz w:val="28"/>
        </w:rPr>
        <w:t>
      "3-1. Запрещается установление участниками межбанковской системы мобильных платежей для своих клиентов тарифов на совершение операций в данной системе, превышающих тарифы на аналогичные платежные услуги, предоставляемые данными участниками в других платежных системах, обеспечивающих платежи и (или) переводы денег с использованием средств электронного платежа, мобильных приложений и (или) штрихового кода.";</w:t>
      </w:r>
    </w:p>
    <w:bookmarkEnd w:id="2530"/>
    <w:bookmarkStart w:name="z2697" w:id="2531"/>
    <w:p>
      <w:pPr>
        <w:spacing w:after="0"/>
        <w:ind w:left="0"/>
        <w:jc w:val="both"/>
      </w:pPr>
      <w:r>
        <w:rPr>
          <w:rFonts w:ascii="Times New Roman"/>
          <w:b w:val="false"/>
          <w:i w:val="false"/>
          <w:color w:val="000000"/>
          <w:sz w:val="28"/>
        </w:rPr>
        <w:t>
      "4-1. Правила функционирования, тарифы на услуги межбанковской системы мобильных платежей, а также порядок их согласования с участниками системы утверждаются Национальным Банком Республики Казахстан.";</w:t>
      </w:r>
    </w:p>
    <w:bookmarkEnd w:id="2531"/>
    <w:bookmarkStart w:name="z2698" w:id="2532"/>
    <w:p>
      <w:pPr>
        <w:spacing w:after="0"/>
        <w:ind w:left="0"/>
        <w:jc w:val="both"/>
      </w:pPr>
      <w:r>
        <w:rPr>
          <w:rFonts w:ascii="Times New Roman"/>
          <w:b w:val="false"/>
          <w:i w:val="false"/>
          <w:color w:val="000000"/>
          <w:sz w:val="28"/>
        </w:rPr>
        <w:t>
      "14. Требования к порядку и условиям оказания межбанковских платежных услуг клиентам участниками платежных систем, обеспечивающих межбанковские платежи и (или) переводы денег с использованием средств электронного платежа, мобильных приложений и (или) штрихового кода, оператором которых является Национальный Банк Республики Казахстан или юридическое лицо Национального Банка Республики Казахстан, определяются Национальным Банком Республики Казахстан.";</w:t>
      </w:r>
    </w:p>
    <w:bookmarkEnd w:id="2532"/>
    <w:bookmarkStart w:name="z2699" w:id="25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в пункте 1</w:t>
      </w:r>
      <w:r>
        <w:rPr>
          <w:rFonts w:ascii="Times New Roman"/>
          <w:b w:val="false"/>
          <w:i w:val="false"/>
          <w:color w:val="000000"/>
          <w:sz w:val="28"/>
        </w:rPr>
        <w:t xml:space="preserve"> статьи 12:</w:t>
      </w:r>
    </w:p>
    <w:bookmarkEnd w:id="2533"/>
    <w:bookmarkStart w:name="z2700" w:id="2534"/>
    <w:p>
      <w:pPr>
        <w:spacing w:after="0"/>
        <w:ind w:left="0"/>
        <w:jc w:val="both"/>
      </w:pPr>
      <w:r>
        <w:rPr>
          <w:rFonts w:ascii="Times New Roman"/>
          <w:b w:val="false"/>
          <w:i w:val="false"/>
          <w:color w:val="000000"/>
          <w:sz w:val="28"/>
        </w:rPr>
        <w:t>
      подпункт 1) после слова "банковского" дополнить словами "и (или) цифрового";</w:t>
      </w:r>
    </w:p>
    <w:bookmarkEnd w:id="2534"/>
    <w:bookmarkStart w:name="z2701" w:id="2535"/>
    <w:p>
      <w:pPr>
        <w:spacing w:after="0"/>
        <w:ind w:left="0"/>
        <w:jc w:val="both"/>
      </w:pPr>
      <w:r>
        <w:rPr>
          <w:rFonts w:ascii="Times New Roman"/>
          <w:b w:val="false"/>
          <w:i w:val="false"/>
          <w:color w:val="000000"/>
          <w:sz w:val="28"/>
        </w:rPr>
        <w:t>
      подпункт 2) после слов "банковские счета" дополнить словами "и (или) пополнения цифрового счета";</w:t>
      </w:r>
    </w:p>
    <w:bookmarkEnd w:id="2535"/>
    <w:bookmarkStart w:name="z2702" w:id="25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статьи 13 изложить в следующей редакции:</w:t>
      </w:r>
    </w:p>
    <w:bookmarkEnd w:id="2536"/>
    <w:bookmarkStart w:name="z2703" w:id="2537"/>
    <w:p>
      <w:pPr>
        <w:spacing w:after="0"/>
        <w:ind w:left="0"/>
        <w:jc w:val="both"/>
      </w:pPr>
      <w:r>
        <w:rPr>
          <w:rFonts w:ascii="Times New Roman"/>
          <w:b w:val="false"/>
          <w:i w:val="false"/>
          <w:color w:val="000000"/>
          <w:sz w:val="28"/>
        </w:rPr>
        <w:t>
      "10. Поставщик платежных услуг, обслуживающий банковский и (или) цифровой счета клиента, должен передать информацию о наличии, номере банковского и (или) цифрового счетов и операциях по банковскому и (или) цифровому счетам клиента третьим лицам по приказу и с согласия клиента, подтвержденного посредством идентификационных средств.";</w:t>
      </w:r>
    </w:p>
    <w:bookmarkEnd w:id="2537"/>
    <w:bookmarkStart w:name="z2704" w:id="25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16</w:t>
      </w:r>
      <w:r>
        <w:rPr>
          <w:rFonts w:ascii="Times New Roman"/>
          <w:b w:val="false"/>
          <w:i w:val="false"/>
          <w:color w:val="000000"/>
          <w:sz w:val="28"/>
        </w:rPr>
        <w:t>:</w:t>
      </w:r>
    </w:p>
    <w:bookmarkEnd w:id="2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06" w:id="2539"/>
    <w:p>
      <w:pPr>
        <w:spacing w:after="0"/>
        <w:ind w:left="0"/>
        <w:jc w:val="both"/>
      </w:pPr>
      <w:r>
        <w:rPr>
          <w:rFonts w:ascii="Times New Roman"/>
          <w:b w:val="false"/>
          <w:i w:val="false"/>
          <w:color w:val="000000"/>
          <w:sz w:val="28"/>
        </w:rPr>
        <w:t>
      "2. Для прохождения учетной регистрации платежная организация представляет в Национальный Банк Республики Казахстан:</w:t>
      </w:r>
    </w:p>
    <w:bookmarkEnd w:id="2539"/>
    <w:bookmarkStart w:name="z2707" w:id="2540"/>
    <w:p>
      <w:pPr>
        <w:spacing w:after="0"/>
        <w:ind w:left="0"/>
        <w:jc w:val="both"/>
      </w:pPr>
      <w:r>
        <w:rPr>
          <w:rFonts w:ascii="Times New Roman"/>
          <w:b w:val="false"/>
          <w:i w:val="false"/>
          <w:color w:val="000000"/>
          <w:sz w:val="28"/>
        </w:rPr>
        <w:t xml:space="preserve">
      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540"/>
    <w:bookmarkStart w:name="z2708" w:id="2541"/>
    <w:p>
      <w:pPr>
        <w:spacing w:after="0"/>
        <w:ind w:left="0"/>
        <w:jc w:val="both"/>
      </w:pPr>
      <w:r>
        <w:rPr>
          <w:rFonts w:ascii="Times New Roman"/>
          <w:b w:val="false"/>
          <w:i w:val="false"/>
          <w:color w:val="000000"/>
          <w:sz w:val="28"/>
        </w:rPr>
        <w:t>
      2) копии документов, подтверждающих формирование уставного капитала;</w:t>
      </w:r>
    </w:p>
    <w:bookmarkEnd w:id="2541"/>
    <w:bookmarkStart w:name="z2709" w:id="2542"/>
    <w:p>
      <w:pPr>
        <w:spacing w:after="0"/>
        <w:ind w:left="0"/>
        <w:jc w:val="both"/>
      </w:pPr>
      <w:r>
        <w:rPr>
          <w:rFonts w:ascii="Times New Roman"/>
          <w:b w:val="false"/>
          <w:i w:val="false"/>
          <w:color w:val="000000"/>
          <w:sz w:val="28"/>
        </w:rPr>
        <w:t>
      3) устав;</w:t>
      </w:r>
    </w:p>
    <w:bookmarkEnd w:id="2542"/>
    <w:bookmarkStart w:name="z2710" w:id="2543"/>
    <w:p>
      <w:pPr>
        <w:spacing w:after="0"/>
        <w:ind w:left="0"/>
        <w:jc w:val="both"/>
      </w:pPr>
      <w:r>
        <w:rPr>
          <w:rFonts w:ascii="Times New Roman"/>
          <w:b w:val="false"/>
          <w:i w:val="false"/>
          <w:color w:val="000000"/>
          <w:sz w:val="28"/>
        </w:rPr>
        <w:t>
      4)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bookmarkEnd w:id="2543"/>
    <w:bookmarkStart w:name="z2711" w:id="2544"/>
    <w:p>
      <w:pPr>
        <w:spacing w:after="0"/>
        <w:ind w:left="0"/>
        <w:jc w:val="both"/>
      </w:pPr>
      <w:r>
        <w:rPr>
          <w:rFonts w:ascii="Times New Roman"/>
          <w:b w:val="false"/>
          <w:i w:val="false"/>
          <w:color w:val="000000"/>
          <w:sz w:val="28"/>
        </w:rPr>
        <w:t>
      5) сведения и документы, подтверждающие наличие в штате (прием на работу) руководителя структурного подразделения, отвечающего за администрирование информационно-коммуникационных систем, и руководителя службы комплаенс-контроля или иного лица, на которое возлагается проведение комплаенс-контроля;</w:t>
      </w:r>
    </w:p>
    <w:bookmarkEnd w:id="2544"/>
    <w:bookmarkStart w:name="z2712" w:id="2545"/>
    <w:p>
      <w:pPr>
        <w:spacing w:after="0"/>
        <w:ind w:left="0"/>
        <w:jc w:val="both"/>
      </w:pPr>
      <w:r>
        <w:rPr>
          <w:rFonts w:ascii="Times New Roman"/>
          <w:b w:val="false"/>
          <w:i w:val="false"/>
          <w:color w:val="000000"/>
          <w:sz w:val="28"/>
        </w:rPr>
        <w:t>
      6)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2545"/>
    <w:bookmarkStart w:name="z2713" w:id="2546"/>
    <w:p>
      <w:pPr>
        <w:spacing w:after="0"/>
        <w:ind w:left="0"/>
        <w:jc w:val="both"/>
      </w:pPr>
      <w:r>
        <w:rPr>
          <w:rFonts w:ascii="Times New Roman"/>
          <w:b w:val="false"/>
          <w:i w:val="false"/>
          <w:color w:val="000000"/>
          <w:sz w:val="28"/>
        </w:rPr>
        <w:t>
      7) правила осуществления деятельности платежной организации, утвержденные органом управления платежной организации.</w:t>
      </w:r>
    </w:p>
    <w:bookmarkEnd w:id="2546"/>
    <w:bookmarkStart w:name="z2714" w:id="2547"/>
    <w:p>
      <w:pPr>
        <w:spacing w:after="0"/>
        <w:ind w:left="0"/>
        <w:jc w:val="both"/>
      </w:pPr>
      <w:r>
        <w:rPr>
          <w:rFonts w:ascii="Times New Roman"/>
          <w:b w:val="false"/>
          <w:i w:val="false"/>
          <w:color w:val="000000"/>
          <w:sz w:val="28"/>
        </w:rPr>
        <w:t>
      Перечень обязательных условий правил осуществления деятельности платежной организации устанавливается нормативным правовым актом Национального Банка Республики Казахстан.";</w:t>
      </w:r>
    </w:p>
    <w:bookmarkEnd w:id="2547"/>
    <w:bookmarkStart w:name="z2715" w:id="25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"десяти" заменить словом "пятнадцати";</w:t>
      </w:r>
    </w:p>
    <w:bookmarkEnd w:id="2548"/>
    <w:bookmarkStart w:name="z2716" w:id="25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p>
    <w:bookmarkEnd w:id="2549"/>
    <w:bookmarkStart w:name="z2717" w:id="2550"/>
    <w:p>
      <w:pPr>
        <w:spacing w:after="0"/>
        <w:ind w:left="0"/>
        <w:jc w:val="both"/>
      </w:pPr>
      <w:r>
        <w:rPr>
          <w:rFonts w:ascii="Times New Roman"/>
          <w:b w:val="false"/>
          <w:i w:val="false"/>
          <w:color w:val="000000"/>
          <w:sz w:val="28"/>
        </w:rPr>
        <w:t>
      "1. Платежная организация исключается из реестра платежных организаций в случаях:</w:t>
      </w:r>
    </w:p>
    <w:bookmarkEnd w:id="2550"/>
    <w:bookmarkStart w:name="z2718" w:id="2551"/>
    <w:p>
      <w:pPr>
        <w:spacing w:after="0"/>
        <w:ind w:left="0"/>
        <w:jc w:val="both"/>
      </w:pPr>
      <w:r>
        <w:rPr>
          <w:rFonts w:ascii="Times New Roman"/>
          <w:b w:val="false"/>
          <w:i w:val="false"/>
          <w:color w:val="000000"/>
          <w:sz w:val="28"/>
        </w:rPr>
        <w:t>
      1) систематического (три и более раза в течение двенадцати последовательных календарных месяцев) непредставления сведений о платежных услугах в Национальный Банк Республики Казахстан;</w:t>
      </w:r>
    </w:p>
    <w:bookmarkEnd w:id="2551"/>
    <w:bookmarkStart w:name="z2719" w:id="2552"/>
    <w:p>
      <w:pPr>
        <w:spacing w:after="0"/>
        <w:ind w:left="0"/>
        <w:jc w:val="both"/>
      </w:pPr>
      <w:r>
        <w:rPr>
          <w:rFonts w:ascii="Times New Roman"/>
          <w:b w:val="false"/>
          <w:i w:val="false"/>
          <w:color w:val="000000"/>
          <w:sz w:val="28"/>
        </w:rPr>
        <w:t xml:space="preserve">
      2) представления недостоверных сведений о платежных услугах либо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 которые влияют на принятие решения об учетной регистрации платежной организации;</w:t>
      </w:r>
    </w:p>
    <w:bookmarkEnd w:id="2552"/>
    <w:bookmarkStart w:name="z2720" w:id="2553"/>
    <w:p>
      <w:pPr>
        <w:spacing w:after="0"/>
        <w:ind w:left="0"/>
        <w:jc w:val="both"/>
      </w:pPr>
      <w:r>
        <w:rPr>
          <w:rFonts w:ascii="Times New Roman"/>
          <w:b w:val="false"/>
          <w:i w:val="false"/>
          <w:color w:val="000000"/>
          <w:sz w:val="28"/>
        </w:rPr>
        <w:t>
      3) систематического (три и более раза в течение двенадцати последовательных календарных месяцев) нарушения требований законодательства Республики Казахстан о платежах и платежных системах и (или)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53"/>
    <w:bookmarkStart w:name="z2721" w:id="2554"/>
    <w:p>
      <w:pPr>
        <w:spacing w:after="0"/>
        <w:ind w:left="0"/>
        <w:jc w:val="both"/>
      </w:pPr>
      <w:r>
        <w:rPr>
          <w:rFonts w:ascii="Times New Roman"/>
          <w:b w:val="false"/>
          <w:i w:val="false"/>
          <w:color w:val="000000"/>
          <w:sz w:val="28"/>
        </w:rPr>
        <w:t>
      4) неосуществления платежной организацией, включенной в реестр платежных организаций, деятельности по оказанию платежных услуг в течение шести последовательных календарных месяцев;</w:t>
      </w:r>
    </w:p>
    <w:bookmarkEnd w:id="2554"/>
    <w:bookmarkStart w:name="z2722" w:id="2555"/>
    <w:p>
      <w:pPr>
        <w:spacing w:after="0"/>
        <w:ind w:left="0"/>
        <w:jc w:val="both"/>
      </w:pPr>
      <w:r>
        <w:rPr>
          <w:rFonts w:ascii="Times New Roman"/>
          <w:b w:val="false"/>
          <w:i w:val="false"/>
          <w:color w:val="000000"/>
          <w:sz w:val="28"/>
        </w:rPr>
        <w:t xml:space="preserve">
      5) обнаружения обстоятельств, предусмотренных подпунктами 3) и 4) </w:t>
      </w:r>
      <w:r>
        <w:rPr>
          <w:rFonts w:ascii="Times New Roman"/>
          <w:b w:val="false"/>
          <w:i w:val="false"/>
          <w:color w:val="000000"/>
          <w:sz w:val="28"/>
        </w:rPr>
        <w:t xml:space="preserve">пункта 1 </w:t>
      </w:r>
      <w:r>
        <w:rPr>
          <w:rFonts w:ascii="Times New Roman"/>
          <w:b w:val="false"/>
          <w:i w:val="false"/>
          <w:color w:val="000000"/>
          <w:sz w:val="28"/>
        </w:rPr>
        <w:t>статьи 17 настоящего Закона;</w:t>
      </w:r>
    </w:p>
    <w:bookmarkEnd w:id="2555"/>
    <w:bookmarkStart w:name="z2723" w:id="2556"/>
    <w:p>
      <w:pPr>
        <w:spacing w:after="0"/>
        <w:ind w:left="0"/>
        <w:jc w:val="both"/>
      </w:pPr>
      <w:r>
        <w:rPr>
          <w:rFonts w:ascii="Times New Roman"/>
          <w:b w:val="false"/>
          <w:i w:val="false"/>
          <w:color w:val="000000"/>
          <w:sz w:val="28"/>
        </w:rPr>
        <w:t>
      6) вступления в законную силу судебного акта о прекращении деятельности платежной организации;</w:t>
      </w:r>
    </w:p>
    <w:bookmarkEnd w:id="2556"/>
    <w:bookmarkStart w:name="z2724" w:id="2557"/>
    <w:p>
      <w:pPr>
        <w:spacing w:after="0"/>
        <w:ind w:left="0"/>
        <w:jc w:val="both"/>
      </w:pPr>
      <w:r>
        <w:rPr>
          <w:rFonts w:ascii="Times New Roman"/>
          <w:b w:val="false"/>
          <w:i w:val="false"/>
          <w:color w:val="000000"/>
          <w:sz w:val="28"/>
        </w:rPr>
        <w:t>
      7) внесения сведений о прекращении деятельности платежной организации в Национальный реестр бизнес-идентификационных номеров;</w:t>
      </w:r>
    </w:p>
    <w:bookmarkEnd w:id="2557"/>
    <w:bookmarkStart w:name="z2725" w:id="2558"/>
    <w:p>
      <w:pPr>
        <w:spacing w:after="0"/>
        <w:ind w:left="0"/>
        <w:jc w:val="both"/>
      </w:pPr>
      <w:r>
        <w:rPr>
          <w:rFonts w:ascii="Times New Roman"/>
          <w:b w:val="false"/>
          <w:i w:val="false"/>
          <w:color w:val="000000"/>
          <w:sz w:val="28"/>
        </w:rPr>
        <w:t>
      8) принятия платежной организацией решения о добровольном прекращении своей деятельности путем реорганизации (присоединения, слияния, разделения, выделения, преобразования) или ликвидации. При этом платежная организация до подачи заявления об исключении из реестра платежных организаций исполняет все свои обязательства. К заявлению одновременно прилагается письмо о подтверждении исполнения всех обязательств;</w:t>
      </w:r>
    </w:p>
    <w:bookmarkEnd w:id="2558"/>
    <w:bookmarkStart w:name="z2726" w:id="2559"/>
    <w:p>
      <w:pPr>
        <w:spacing w:after="0"/>
        <w:ind w:left="0"/>
        <w:jc w:val="both"/>
      </w:pPr>
      <w:r>
        <w:rPr>
          <w:rFonts w:ascii="Times New Roman"/>
          <w:b w:val="false"/>
          <w:i w:val="false"/>
          <w:color w:val="000000"/>
          <w:sz w:val="28"/>
        </w:rPr>
        <w:t>
      9) воспрепятствования платежной организацией в проведении проверки со стороны Национального Банка Республики Казахстан либо невыполнения предписаний Национального Банка Республики Казахстан;</w:t>
      </w:r>
    </w:p>
    <w:bookmarkEnd w:id="2559"/>
    <w:bookmarkStart w:name="z2727" w:id="2560"/>
    <w:p>
      <w:pPr>
        <w:spacing w:after="0"/>
        <w:ind w:left="0"/>
        <w:jc w:val="both"/>
      </w:pPr>
      <w:r>
        <w:rPr>
          <w:rFonts w:ascii="Times New Roman"/>
          <w:b w:val="false"/>
          <w:i w:val="false"/>
          <w:color w:val="000000"/>
          <w:sz w:val="28"/>
        </w:rPr>
        <w:t>
      10) поступления заявления платежной организации в случае отказа от оказания платежных услуг, за исключением случаев, когда такое исключение способствует нанесению ущерба интересам получателей платежных услуг;</w:t>
      </w:r>
    </w:p>
    <w:bookmarkEnd w:id="2560"/>
    <w:bookmarkStart w:name="z2728" w:id="2561"/>
    <w:p>
      <w:pPr>
        <w:spacing w:after="0"/>
        <w:ind w:left="0"/>
        <w:jc w:val="both"/>
      </w:pPr>
      <w:r>
        <w:rPr>
          <w:rFonts w:ascii="Times New Roman"/>
          <w:b w:val="false"/>
          <w:i w:val="false"/>
          <w:color w:val="000000"/>
          <w:sz w:val="28"/>
        </w:rPr>
        <w:t>
      11) осуществления деятельности, запрещенной для платежных организаций в соответствии с требованиями настоящего Закона.";</w:t>
      </w:r>
    </w:p>
    <w:bookmarkEnd w:id="2561"/>
    <w:bookmarkStart w:name="z2729" w:id="25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p>
    <w:bookmarkEnd w:id="2562"/>
    <w:bookmarkStart w:name="z2730" w:id="2563"/>
    <w:p>
      <w:pPr>
        <w:spacing w:after="0"/>
        <w:ind w:left="0"/>
        <w:jc w:val="both"/>
      </w:pPr>
      <w:r>
        <w:rPr>
          <w:rFonts w:ascii="Times New Roman"/>
          <w:b w:val="false"/>
          <w:i w:val="false"/>
          <w:color w:val="000000"/>
          <w:sz w:val="28"/>
        </w:rPr>
        <w:t>
      "2. Запрещается избирать или назначать руководителем исполнительного органа платежной организации лицо:</w:t>
      </w:r>
    </w:p>
    <w:bookmarkEnd w:id="2563"/>
    <w:bookmarkStart w:name="z2731" w:id="2564"/>
    <w:p>
      <w:pPr>
        <w:spacing w:after="0"/>
        <w:ind w:left="0"/>
        <w:jc w:val="both"/>
      </w:pPr>
      <w:r>
        <w:rPr>
          <w:rFonts w:ascii="Times New Roman"/>
          <w:b w:val="false"/>
          <w:i w:val="false"/>
          <w:color w:val="000000"/>
          <w:sz w:val="28"/>
        </w:rPr>
        <w:t>
      1)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2564"/>
    <w:bookmarkStart w:name="z2732" w:id="2565"/>
    <w:p>
      <w:pPr>
        <w:spacing w:after="0"/>
        <w:ind w:left="0"/>
        <w:jc w:val="both"/>
      </w:pPr>
      <w:r>
        <w:rPr>
          <w:rFonts w:ascii="Times New Roman"/>
          <w:b w:val="false"/>
          <w:i w:val="false"/>
          <w:color w:val="000000"/>
          <w:sz w:val="28"/>
        </w:rPr>
        <w:t xml:space="preserve">
      2) ранее являвшееся руководителем исполнительного органа,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2), 3), 4), 5), 6), 9)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bookmarkEnd w:id="2565"/>
    <w:bookmarkStart w:name="z2733" w:id="2566"/>
    <w:p>
      <w:pPr>
        <w:spacing w:after="0"/>
        <w:ind w:left="0"/>
        <w:jc w:val="both"/>
      </w:pPr>
      <w:r>
        <w:rPr>
          <w:rFonts w:ascii="Times New Roman"/>
          <w:b w:val="false"/>
          <w:i w:val="false"/>
          <w:color w:val="000000"/>
          <w:sz w:val="28"/>
        </w:rPr>
        <w:t>
      3) имеющее неснятую или непогашенную судимость.";</w:t>
      </w:r>
    </w:p>
    <w:bookmarkEnd w:id="2566"/>
    <w:bookmarkStart w:name="z2734" w:id="25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p>
    <w:bookmarkEnd w:id="2567"/>
    <w:bookmarkStart w:name="z2735" w:id="2568"/>
    <w:p>
      <w:pPr>
        <w:spacing w:after="0"/>
        <w:ind w:left="0"/>
        <w:jc w:val="both"/>
      </w:pPr>
      <w:r>
        <w:rPr>
          <w:rFonts w:ascii="Times New Roman"/>
          <w:b w:val="false"/>
          <w:i w:val="false"/>
          <w:color w:val="000000"/>
          <w:sz w:val="28"/>
        </w:rPr>
        <w:t>
      "Статья 19-1. Учредители и участники платежной организации</w:t>
      </w:r>
    </w:p>
    <w:bookmarkEnd w:id="2568"/>
    <w:bookmarkStart w:name="z2736" w:id="2569"/>
    <w:p>
      <w:pPr>
        <w:spacing w:after="0"/>
        <w:ind w:left="0"/>
        <w:jc w:val="both"/>
      </w:pPr>
      <w:r>
        <w:rPr>
          <w:rFonts w:ascii="Times New Roman"/>
          <w:b w:val="false"/>
          <w:i w:val="false"/>
          <w:color w:val="000000"/>
          <w:sz w:val="28"/>
        </w:rPr>
        <w:t>
      1. Учредителями (участниками) (одними из учредителей, участников) платежной организации являются физические, юридические лица и иностранные структуры без образования юридического лица, за исключением лиц:</w:t>
      </w:r>
    </w:p>
    <w:bookmarkEnd w:id="2569"/>
    <w:bookmarkStart w:name="z2737" w:id="2570"/>
    <w:p>
      <w:pPr>
        <w:spacing w:after="0"/>
        <w:ind w:left="0"/>
        <w:jc w:val="both"/>
      </w:pPr>
      <w:r>
        <w:rPr>
          <w:rFonts w:ascii="Times New Roman"/>
          <w:b w:val="false"/>
          <w:i w:val="false"/>
          <w:color w:val="000000"/>
          <w:sz w:val="28"/>
        </w:rPr>
        <w:t>
      1) в отношении которых имеется неснятая или непогашенная судимость либо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bookmarkEnd w:id="2570"/>
    <w:bookmarkStart w:name="z2738" w:id="2571"/>
    <w:p>
      <w:pPr>
        <w:spacing w:after="0"/>
        <w:ind w:left="0"/>
        <w:jc w:val="both"/>
      </w:pPr>
      <w:r>
        <w:rPr>
          <w:rFonts w:ascii="Times New Roman"/>
          <w:b w:val="false"/>
          <w:i w:val="false"/>
          <w:color w:val="000000"/>
          <w:sz w:val="28"/>
        </w:rPr>
        <w:t>
      2)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71"/>
    <w:bookmarkStart w:name="z2739" w:id="2572"/>
    <w:p>
      <w:pPr>
        <w:spacing w:after="0"/>
        <w:ind w:left="0"/>
        <w:jc w:val="both"/>
      </w:pPr>
      <w:r>
        <w:rPr>
          <w:rFonts w:ascii="Times New Roman"/>
          <w:b w:val="false"/>
          <w:i w:val="false"/>
          <w:color w:val="000000"/>
          <w:sz w:val="28"/>
        </w:rPr>
        <w:t>
      3) являвшихся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2572"/>
    <w:bookmarkStart w:name="z2740" w:id="2573"/>
    <w:p>
      <w:pPr>
        <w:spacing w:after="0"/>
        <w:ind w:left="0"/>
        <w:jc w:val="both"/>
      </w:pPr>
      <w:r>
        <w:rPr>
          <w:rFonts w:ascii="Times New Roman"/>
          <w:b w:val="false"/>
          <w:i w:val="false"/>
          <w:color w:val="000000"/>
          <w:sz w:val="28"/>
        </w:rPr>
        <w:t xml:space="preserve">
      4) являвшихся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и (или) руководителем органа управления, руководителем исполнительного органа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2), 3), 4), 5), 6), 9)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bookmarkEnd w:id="2573"/>
    <w:bookmarkStart w:name="z2741" w:id="2574"/>
    <w:p>
      <w:pPr>
        <w:spacing w:after="0"/>
        <w:ind w:left="0"/>
        <w:jc w:val="both"/>
      </w:pPr>
      <w:r>
        <w:rPr>
          <w:rFonts w:ascii="Times New Roman"/>
          <w:b w:val="false"/>
          <w:i w:val="false"/>
          <w:color w:val="000000"/>
          <w:sz w:val="28"/>
        </w:rPr>
        <w:t>
      5) имеющих регистрацию, место жительства или место нахождения в офшорных зонах, перечень которых устанавливается Национальным Банком Республики Казахстан.";</w:t>
      </w:r>
    </w:p>
    <w:bookmarkEnd w:id="2574"/>
    <w:bookmarkStart w:name="z2742" w:id="25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25</w:t>
      </w:r>
      <w:r>
        <w:rPr>
          <w:rFonts w:ascii="Times New Roman"/>
          <w:b w:val="false"/>
          <w:i w:val="false"/>
          <w:color w:val="000000"/>
          <w:sz w:val="28"/>
        </w:rPr>
        <w:t>:</w:t>
      </w:r>
    </w:p>
    <w:bookmarkEnd w:id="2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 следующего содержания:</w:t>
      </w:r>
    </w:p>
    <w:bookmarkStart w:name="z2744" w:id="2576"/>
    <w:p>
      <w:pPr>
        <w:spacing w:after="0"/>
        <w:ind w:left="0"/>
        <w:jc w:val="both"/>
      </w:pPr>
      <w:r>
        <w:rPr>
          <w:rFonts w:ascii="Times New Roman"/>
          <w:b w:val="false"/>
          <w:i w:val="false"/>
          <w:color w:val="000000"/>
          <w:sz w:val="28"/>
        </w:rPr>
        <w:t>
      "6) передача (перевод) цифровых тенге.";</w:t>
      </w:r>
    </w:p>
    <w:bookmarkEnd w:id="2576"/>
    <w:bookmarkStart w:name="z2745" w:id="2577"/>
    <w:p>
      <w:pPr>
        <w:spacing w:after="0"/>
        <w:ind w:left="0"/>
        <w:jc w:val="both"/>
      </w:pPr>
      <w:r>
        <w:rPr>
          <w:rFonts w:ascii="Times New Roman"/>
          <w:b w:val="false"/>
          <w:i w:val="false"/>
          <w:color w:val="000000"/>
          <w:sz w:val="28"/>
        </w:rPr>
        <w:t xml:space="preserve">
      дополнить пунктом 7-1 следующего содержания: </w:t>
      </w:r>
    </w:p>
    <w:bookmarkEnd w:id="2577"/>
    <w:bookmarkStart w:name="z2746" w:id="2578"/>
    <w:p>
      <w:pPr>
        <w:spacing w:after="0"/>
        <w:ind w:left="0"/>
        <w:jc w:val="both"/>
      </w:pPr>
      <w:r>
        <w:rPr>
          <w:rFonts w:ascii="Times New Roman"/>
          <w:b w:val="false"/>
          <w:i w:val="false"/>
          <w:color w:val="000000"/>
          <w:sz w:val="28"/>
        </w:rPr>
        <w:t>
      "7-1. Платежи и (или) переводы денег с использованием цифрового тенге осуществляются с использованием цифровых счетов в порядке, определенном настоящим Законом и нормативными правовыми актами Национального Банка Республики Казахстан.";</w:t>
      </w:r>
    </w:p>
    <w:bookmarkEnd w:id="2578"/>
    <w:bookmarkStart w:name="z2747" w:id="2579"/>
    <w:p>
      <w:pPr>
        <w:spacing w:after="0"/>
        <w:ind w:left="0"/>
        <w:jc w:val="both"/>
      </w:pPr>
      <w:r>
        <w:rPr>
          <w:rFonts w:ascii="Times New Roman"/>
          <w:b w:val="false"/>
          <w:i w:val="false"/>
          <w:color w:val="000000"/>
          <w:sz w:val="28"/>
        </w:rPr>
        <w:t>
      часть первую пункта 8 после слова "банковских" дополнить словами "и (или) цифровых";</w:t>
      </w:r>
    </w:p>
    <w:bookmarkEnd w:id="2579"/>
    <w:bookmarkStart w:name="z2748" w:id="2580"/>
    <w:p>
      <w:pPr>
        <w:spacing w:after="0"/>
        <w:ind w:left="0"/>
        <w:jc w:val="both"/>
      </w:pPr>
      <w:r>
        <w:rPr>
          <w:rFonts w:ascii="Times New Roman"/>
          <w:b w:val="false"/>
          <w:i w:val="false"/>
          <w:color w:val="000000"/>
          <w:sz w:val="28"/>
        </w:rPr>
        <w:t>
      дополнить пунктом 10-2 следующего содержания:</w:t>
      </w:r>
    </w:p>
    <w:bookmarkEnd w:id="2580"/>
    <w:bookmarkStart w:name="z2749" w:id="2581"/>
    <w:p>
      <w:pPr>
        <w:spacing w:after="0"/>
        <w:ind w:left="0"/>
        <w:jc w:val="both"/>
      </w:pPr>
      <w:r>
        <w:rPr>
          <w:rFonts w:ascii="Times New Roman"/>
          <w:b w:val="false"/>
          <w:i w:val="false"/>
          <w:color w:val="000000"/>
          <w:sz w:val="28"/>
        </w:rPr>
        <w:t>
      "10-2. Банки второго уровня, предоставляющие платежные услуги посредством мобильных приложений и (или) систем удаленного доступа, в том числе с использованием штрихового кода, обязаны взаимодействовать с межбанковской системой мобильных платежей для осуществления межбанковских мобильных платежей и (или) переводов денег по указаниям клиентов – физических лиц.";</w:t>
      </w:r>
    </w:p>
    <w:bookmarkEnd w:id="2581"/>
    <w:bookmarkStart w:name="z2750" w:id="2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2582"/>
    <w:bookmarkStart w:name="z2751" w:id="2583"/>
    <w:p>
      <w:pPr>
        <w:spacing w:after="0"/>
        <w:ind w:left="0"/>
        <w:jc w:val="both"/>
      </w:pPr>
      <w:r>
        <w:rPr>
          <w:rFonts w:ascii="Times New Roman"/>
          <w:b w:val="false"/>
          <w:i w:val="false"/>
          <w:color w:val="000000"/>
          <w:sz w:val="28"/>
        </w:rPr>
        <w:t>
      часть первую изложить в следующей редакции:</w:t>
      </w:r>
    </w:p>
    <w:bookmarkEnd w:id="2583"/>
    <w:bookmarkStart w:name="z2752" w:id="2584"/>
    <w:p>
      <w:pPr>
        <w:spacing w:after="0"/>
        <w:ind w:left="0"/>
        <w:jc w:val="both"/>
      </w:pPr>
      <w:r>
        <w:rPr>
          <w:rFonts w:ascii="Times New Roman"/>
          <w:b w:val="false"/>
          <w:i w:val="false"/>
          <w:color w:val="000000"/>
          <w:sz w:val="28"/>
        </w:rPr>
        <w:t>
      "11. Индивидуальные предприниматели и (или) юридические лица, за исключением находящихся в местах отсутствия сети телекоммуникаций общего пользования, при осуществлении отдельных видов деятельности обязаны обеспечить в местах осуществления своей деятельности установку и применение оборудования (устройства) для приема платежей с использованием платежных карточек и прием мобильных платежей с использованием межбанковской системы мобильных платежей.";</w:t>
      </w:r>
    </w:p>
    <w:bookmarkEnd w:id="2584"/>
    <w:bookmarkStart w:name="z2753" w:id="2585"/>
    <w:p>
      <w:pPr>
        <w:spacing w:after="0"/>
        <w:ind w:left="0"/>
        <w:jc w:val="both"/>
      </w:pPr>
      <w:r>
        <w:rPr>
          <w:rFonts w:ascii="Times New Roman"/>
          <w:b w:val="false"/>
          <w:i w:val="false"/>
          <w:color w:val="000000"/>
          <w:sz w:val="28"/>
        </w:rPr>
        <w:t>
      дополнить частью второй следующего содержания:</w:t>
      </w:r>
    </w:p>
    <w:bookmarkEnd w:id="2585"/>
    <w:bookmarkStart w:name="z2754" w:id="2586"/>
    <w:p>
      <w:pPr>
        <w:spacing w:after="0"/>
        <w:ind w:left="0"/>
        <w:jc w:val="both"/>
      </w:pPr>
      <w:r>
        <w:rPr>
          <w:rFonts w:ascii="Times New Roman"/>
          <w:b w:val="false"/>
          <w:i w:val="false"/>
          <w:color w:val="000000"/>
          <w:sz w:val="28"/>
        </w:rPr>
        <w:t>
      "Банки, устанавливающие клиентам – индивидуальным предпринимателям и (или) юридическим лицам, за исключением находящихся в местах отсутствия сети телекоммуникаций общего пользования, при осуществлении отдельных видов деятельности оборудование (устройство), предназначенное для приема платежей с использованием платежных карточек, обеспечивают возможность приема платежей с использованием межбанковской системы мобильных платежей с формированием штрихового кода по формату, определенному Национальным Банком Республики Казахстан.";</w:t>
      </w:r>
    </w:p>
    <w:bookmarkEnd w:id="2586"/>
    <w:bookmarkStart w:name="z2755" w:id="2587"/>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587"/>
    <w:bookmarkStart w:name="z2756" w:id="2588"/>
    <w:p>
      <w:pPr>
        <w:spacing w:after="0"/>
        <w:ind w:left="0"/>
        <w:jc w:val="both"/>
      </w:pPr>
      <w:r>
        <w:rPr>
          <w:rFonts w:ascii="Times New Roman"/>
          <w:b w:val="false"/>
          <w:i w:val="false"/>
          <w:color w:val="000000"/>
          <w:sz w:val="28"/>
        </w:rPr>
        <w:t>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и приема мобильных платежей с использованием межбанковской системы мобильных платежей, утверждается Правительством Республики Казахстан;";</w:t>
      </w:r>
    </w:p>
    <w:bookmarkEnd w:id="2588"/>
    <w:bookmarkStart w:name="z2757" w:id="25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25-1</w:t>
      </w:r>
      <w:r>
        <w:rPr>
          <w:rFonts w:ascii="Times New Roman"/>
          <w:b w:val="false"/>
          <w:i w:val="false"/>
          <w:color w:val="000000"/>
          <w:sz w:val="28"/>
        </w:rPr>
        <w:t>:</w:t>
      </w:r>
    </w:p>
    <w:bookmarkEnd w:id="2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2-1 изложить в следующей редакции:</w:t>
      </w:r>
    </w:p>
    <w:bookmarkStart w:name="z2759" w:id="2590"/>
    <w:p>
      <w:pPr>
        <w:spacing w:after="0"/>
        <w:ind w:left="0"/>
        <w:jc w:val="both"/>
      </w:pPr>
      <w:r>
        <w:rPr>
          <w:rFonts w:ascii="Times New Roman"/>
          <w:b w:val="false"/>
          <w:i w:val="false"/>
          <w:color w:val="000000"/>
          <w:sz w:val="28"/>
        </w:rPr>
        <w:t>
      "7) порядок возврата денег клиенту, указанному в постановлении органа уголовного преследования, согласованном прокурором, о признании транзакции мошеннической.";</w:t>
      </w:r>
    </w:p>
    <w:bookmarkEnd w:id="2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61" w:id="2591"/>
    <w:p>
      <w:pPr>
        <w:spacing w:after="0"/>
        <w:ind w:left="0"/>
        <w:jc w:val="both"/>
      </w:pPr>
      <w:r>
        <w:rPr>
          <w:rFonts w:ascii="Times New Roman"/>
          <w:b w:val="false"/>
          <w:i w:val="false"/>
          <w:color w:val="000000"/>
          <w:sz w:val="28"/>
        </w:rPr>
        <w:t>
      "3. Лицами, участвующими в деятельности антифрод-центра, являются:</w:t>
      </w:r>
    </w:p>
    <w:bookmarkEnd w:id="2591"/>
    <w:bookmarkStart w:name="z2762" w:id="2592"/>
    <w:p>
      <w:pPr>
        <w:spacing w:after="0"/>
        <w:ind w:left="0"/>
        <w:jc w:val="both"/>
      </w:pPr>
      <w:r>
        <w:rPr>
          <w:rFonts w:ascii="Times New Roman"/>
          <w:b w:val="false"/>
          <w:i w:val="false"/>
          <w:color w:val="000000"/>
          <w:sz w:val="28"/>
        </w:rPr>
        <w:t xml:space="preserve">
      1) финансовые организации; </w:t>
      </w:r>
    </w:p>
    <w:bookmarkEnd w:id="2592"/>
    <w:bookmarkStart w:name="z2763" w:id="2593"/>
    <w:p>
      <w:pPr>
        <w:spacing w:after="0"/>
        <w:ind w:left="0"/>
        <w:jc w:val="both"/>
      </w:pPr>
      <w:r>
        <w:rPr>
          <w:rFonts w:ascii="Times New Roman"/>
          <w:b w:val="false"/>
          <w:i w:val="false"/>
          <w:color w:val="000000"/>
          <w:sz w:val="28"/>
        </w:rPr>
        <w:t xml:space="preserve">
      2) платежные организации, предоставляющие платежные услуги, предусмотренные подпунктами 8) и 9) пункта 1 </w:t>
      </w:r>
      <w:r>
        <w:rPr>
          <w:rFonts w:ascii="Times New Roman"/>
          <w:b w:val="false"/>
          <w:i w:val="false"/>
          <w:color w:val="000000"/>
          <w:sz w:val="28"/>
        </w:rPr>
        <w:t xml:space="preserve">статьи 12 </w:t>
      </w:r>
      <w:r>
        <w:rPr>
          <w:rFonts w:ascii="Times New Roman"/>
          <w:b w:val="false"/>
          <w:i w:val="false"/>
          <w:color w:val="000000"/>
          <w:sz w:val="28"/>
        </w:rPr>
        <w:t xml:space="preserve">настоящего Закона; </w:t>
      </w:r>
    </w:p>
    <w:bookmarkEnd w:id="2593"/>
    <w:bookmarkStart w:name="z2764" w:id="2594"/>
    <w:p>
      <w:pPr>
        <w:spacing w:after="0"/>
        <w:ind w:left="0"/>
        <w:jc w:val="both"/>
      </w:pPr>
      <w:r>
        <w:rPr>
          <w:rFonts w:ascii="Times New Roman"/>
          <w:b w:val="false"/>
          <w:i w:val="false"/>
          <w:color w:val="000000"/>
          <w:sz w:val="28"/>
        </w:rPr>
        <w:t>
      3) операторы сотовой связи;</w:t>
      </w:r>
    </w:p>
    <w:bookmarkEnd w:id="2594"/>
    <w:bookmarkStart w:name="z2765" w:id="2595"/>
    <w:p>
      <w:pPr>
        <w:spacing w:after="0"/>
        <w:ind w:left="0"/>
        <w:jc w:val="both"/>
      </w:pPr>
      <w:r>
        <w:rPr>
          <w:rFonts w:ascii="Times New Roman"/>
          <w:b w:val="false"/>
          <w:i w:val="false"/>
          <w:color w:val="000000"/>
          <w:sz w:val="28"/>
        </w:rPr>
        <w:t>
      4) кредитные бюро;</w:t>
      </w:r>
    </w:p>
    <w:bookmarkEnd w:id="2595"/>
    <w:bookmarkStart w:name="z2766" w:id="2596"/>
    <w:p>
      <w:pPr>
        <w:spacing w:after="0"/>
        <w:ind w:left="0"/>
        <w:jc w:val="both"/>
      </w:pPr>
      <w:r>
        <w:rPr>
          <w:rFonts w:ascii="Times New Roman"/>
          <w:b w:val="false"/>
          <w:i w:val="false"/>
          <w:color w:val="000000"/>
          <w:sz w:val="28"/>
        </w:rPr>
        <w:t>
      5) органы уголовного преследования, национальной безопасности, правоохранительные органы;</w:t>
      </w:r>
    </w:p>
    <w:bookmarkEnd w:id="2596"/>
    <w:bookmarkStart w:name="z2767" w:id="2597"/>
    <w:p>
      <w:pPr>
        <w:spacing w:after="0"/>
        <w:ind w:left="0"/>
        <w:jc w:val="both"/>
      </w:pPr>
      <w:r>
        <w:rPr>
          <w:rFonts w:ascii="Times New Roman"/>
          <w:b w:val="false"/>
          <w:i w:val="false"/>
          <w:color w:val="000000"/>
          <w:sz w:val="28"/>
        </w:rPr>
        <w:t xml:space="preserve">
      6) Национальный Банк Республики Казахстан; </w:t>
      </w:r>
    </w:p>
    <w:bookmarkEnd w:id="2597"/>
    <w:bookmarkStart w:name="z2768" w:id="2598"/>
    <w:p>
      <w:pPr>
        <w:spacing w:after="0"/>
        <w:ind w:left="0"/>
        <w:jc w:val="both"/>
      </w:pPr>
      <w:r>
        <w:rPr>
          <w:rFonts w:ascii="Times New Roman"/>
          <w:b w:val="false"/>
          <w:i w:val="false"/>
          <w:color w:val="000000"/>
          <w:sz w:val="28"/>
        </w:rPr>
        <w:t>
      7) уполномоченный орган по регулированию, контролю и надзору финансового рынка и финансовых организаций;</w:t>
      </w:r>
    </w:p>
    <w:bookmarkEnd w:id="2598"/>
    <w:bookmarkStart w:name="z2769" w:id="2599"/>
    <w:p>
      <w:pPr>
        <w:spacing w:after="0"/>
        <w:ind w:left="0"/>
        <w:jc w:val="both"/>
      </w:pPr>
      <w:r>
        <w:rPr>
          <w:rFonts w:ascii="Times New Roman"/>
          <w:b w:val="false"/>
          <w:i w:val="false"/>
          <w:color w:val="000000"/>
          <w:sz w:val="28"/>
        </w:rPr>
        <w:t>
      8) уполномоченный орган по финансовому мониторингу;</w:t>
      </w:r>
    </w:p>
    <w:bookmarkEnd w:id="2599"/>
    <w:bookmarkStart w:name="z2770" w:id="2600"/>
    <w:p>
      <w:pPr>
        <w:spacing w:after="0"/>
        <w:ind w:left="0"/>
        <w:jc w:val="both"/>
      </w:pPr>
      <w:r>
        <w:rPr>
          <w:rFonts w:ascii="Times New Roman"/>
          <w:b w:val="false"/>
          <w:i w:val="false"/>
          <w:color w:val="000000"/>
          <w:sz w:val="28"/>
        </w:rPr>
        <w:t>
      9) иные лица, определяемые решением Национального Банка Республики Казахстан.";</w:t>
      </w:r>
    </w:p>
    <w:bookmarkEnd w:id="2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p>
    <w:bookmarkStart w:name="z2772" w:id="2601"/>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платежная организация, осуществившая платеж и (или) перевод денег в пользу бенефициара, находившегося на момент осуществления платежа и (или) перевода денег в базе данных о событиях осуществления платежной транзакции с признаками мошенничества антифрод-центра, несут ответственность перед клиентом и возмещают ему деньги.";</w:t>
      </w:r>
    </w:p>
    <w:bookmarkEnd w:id="2601"/>
    <w:bookmarkStart w:name="z2773" w:id="260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2602"/>
    <w:bookmarkStart w:name="z2774" w:id="260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603"/>
    <w:bookmarkStart w:name="z2775" w:id="2604"/>
    <w:p>
      <w:pPr>
        <w:spacing w:after="0"/>
        <w:ind w:left="0"/>
        <w:jc w:val="both"/>
      </w:pPr>
      <w:r>
        <w:rPr>
          <w:rFonts w:ascii="Times New Roman"/>
          <w:b w:val="false"/>
          <w:i w:val="false"/>
          <w:color w:val="000000"/>
          <w:sz w:val="28"/>
        </w:rPr>
        <w:t>
      "1) банковскому счету клиента, открытому в центральном депозитарии или его цифровому счету на платформе цифрового тенге, обслуживание которого осуществляет центральный депозитарий;";</w:t>
      </w:r>
    </w:p>
    <w:bookmarkEnd w:id="2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2777" w:id="2605"/>
    <w:p>
      <w:pPr>
        <w:spacing w:after="0"/>
        <w:ind w:left="0"/>
        <w:jc w:val="both"/>
      </w:pPr>
      <w:r>
        <w:rPr>
          <w:rFonts w:ascii="Times New Roman"/>
          <w:b w:val="false"/>
          <w:i w:val="false"/>
          <w:color w:val="000000"/>
          <w:sz w:val="28"/>
        </w:rPr>
        <w:t>
      "Расчеты по сделкам (операциям) с финансовыми инструментами могут также осуществляться с использованием цифровых тенге на цифровых счетах, открытых на платформе цифрового тенге Национального Банка Республики Казахстан и обслуживаемых центральным депозитарием.";</w:t>
      </w:r>
    </w:p>
    <w:bookmarkEnd w:id="2605"/>
    <w:bookmarkStart w:name="z2778" w:id="260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27</w:t>
      </w:r>
      <w:r>
        <w:rPr>
          <w:rFonts w:ascii="Times New Roman"/>
          <w:b w:val="false"/>
          <w:i w:val="false"/>
          <w:color w:val="000000"/>
          <w:sz w:val="28"/>
        </w:rPr>
        <w:t>:</w:t>
      </w:r>
    </w:p>
    <w:bookmarkEnd w:id="2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w:t>
      </w:r>
    </w:p>
    <w:bookmarkStart w:name="z2780" w:id="2607"/>
    <w:p>
      <w:pPr>
        <w:spacing w:after="0"/>
        <w:ind w:left="0"/>
        <w:jc w:val="both"/>
      </w:pPr>
      <w:r>
        <w:rPr>
          <w:rFonts w:ascii="Times New Roman"/>
          <w:b w:val="false"/>
          <w:i w:val="false"/>
          <w:color w:val="000000"/>
          <w:sz w:val="28"/>
        </w:rPr>
        <w:t>
      "Биометрическая аутентификация клиентов при установлении деловых отношений дистанционным способом путем открытия банковского счета осуществляется посредством Центра обмена идентификационными данными Национального Банка Республики Казахстан.";</w:t>
      </w:r>
    </w:p>
    <w:bookmarkEnd w:id="2607"/>
    <w:bookmarkStart w:name="z2781" w:id="260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подпунктом 13) следующего содержания:</w:t>
      </w:r>
    </w:p>
    <w:bookmarkEnd w:id="2608"/>
    <w:bookmarkStart w:name="z2782" w:id="2609"/>
    <w:p>
      <w:pPr>
        <w:spacing w:after="0"/>
        <w:ind w:left="0"/>
        <w:jc w:val="both"/>
      </w:pPr>
      <w:r>
        <w:rPr>
          <w:rFonts w:ascii="Times New Roman"/>
          <w:b w:val="false"/>
          <w:i w:val="false"/>
          <w:color w:val="000000"/>
          <w:sz w:val="28"/>
        </w:rPr>
        <w:t>
      "13)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2609"/>
    <w:bookmarkStart w:name="z2783" w:id="26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"О государственных закупках"," дополнить словами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2610"/>
    <w:bookmarkStart w:name="z2784" w:id="26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12</w:t>
      </w:r>
      <w:r>
        <w:rPr>
          <w:rFonts w:ascii="Times New Roman"/>
          <w:b w:val="false"/>
          <w:i w:val="false"/>
          <w:color w:val="000000"/>
          <w:sz w:val="28"/>
        </w:rPr>
        <w:t xml:space="preserve"> статьи 29 после слов "корреспондентского счета" дополнить словами "и цифрового счета"; </w:t>
      </w:r>
    </w:p>
    <w:bookmarkEnd w:id="2611"/>
    <w:bookmarkStart w:name="z2785" w:id="2612"/>
    <w:p>
      <w:pPr>
        <w:spacing w:after="0"/>
        <w:ind w:left="0"/>
        <w:jc w:val="both"/>
      </w:pPr>
      <w:r>
        <w:rPr>
          <w:rFonts w:ascii="Times New Roman"/>
          <w:b w:val="false"/>
          <w:i w:val="false"/>
          <w:color w:val="000000"/>
          <w:sz w:val="28"/>
        </w:rPr>
        <w:t xml:space="preserve">
      15)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32 слова "При этом", "отправителя денег" исключить;</w:t>
      </w:r>
    </w:p>
    <w:bookmarkEnd w:id="2612"/>
    <w:bookmarkStart w:name="z2786" w:id="2613"/>
    <w:p>
      <w:pPr>
        <w:spacing w:after="0"/>
        <w:ind w:left="0"/>
        <w:jc w:val="both"/>
      </w:pPr>
      <w:r>
        <w:rPr>
          <w:rFonts w:ascii="Times New Roman"/>
          <w:b w:val="false"/>
          <w:i w:val="false"/>
          <w:color w:val="000000"/>
          <w:sz w:val="28"/>
        </w:rPr>
        <w:t>
      16) дополнить статьей 39-1 следующего содержания:</w:t>
      </w:r>
    </w:p>
    <w:bookmarkEnd w:id="2613"/>
    <w:bookmarkStart w:name="z2787" w:id="2614"/>
    <w:p>
      <w:pPr>
        <w:spacing w:after="0"/>
        <w:ind w:left="0"/>
        <w:jc w:val="both"/>
      </w:pPr>
      <w:r>
        <w:rPr>
          <w:rFonts w:ascii="Times New Roman"/>
          <w:b w:val="false"/>
          <w:i w:val="false"/>
          <w:color w:val="000000"/>
          <w:sz w:val="28"/>
        </w:rPr>
        <w:t>
      "Статья 39-1. Операции с платежными карточками</w:t>
      </w:r>
    </w:p>
    <w:bookmarkEnd w:id="2614"/>
    <w:bookmarkStart w:name="z2788" w:id="2615"/>
    <w:p>
      <w:pPr>
        <w:spacing w:after="0"/>
        <w:ind w:left="0"/>
        <w:jc w:val="both"/>
      </w:pPr>
      <w:r>
        <w:rPr>
          <w:rFonts w:ascii="Times New Roman"/>
          <w:b w:val="false"/>
          <w:i w:val="false"/>
          <w:color w:val="000000"/>
          <w:sz w:val="28"/>
        </w:rPr>
        <w:t xml:space="preserve">
      К операциям с платежными карточками относятся: </w:t>
      </w:r>
    </w:p>
    <w:bookmarkEnd w:id="2615"/>
    <w:bookmarkStart w:name="z2789" w:id="2616"/>
    <w:p>
      <w:pPr>
        <w:spacing w:after="0"/>
        <w:ind w:left="0"/>
        <w:jc w:val="both"/>
      </w:pPr>
      <w:r>
        <w:rPr>
          <w:rFonts w:ascii="Times New Roman"/>
          <w:b w:val="false"/>
          <w:i w:val="false"/>
          <w:color w:val="000000"/>
          <w:sz w:val="28"/>
        </w:rPr>
        <w:t>
      1) выпуск платежной карточки, платежи и (или) переводы денег с использованием платежной карточки или ее реквизитов, в том числе операции, связанные с получением наличных денег, обменом валют и (или) другими операциями, определенными эмитентом платежной карточки;</w:t>
      </w:r>
    </w:p>
    <w:bookmarkEnd w:id="2616"/>
    <w:bookmarkStart w:name="z2790" w:id="2617"/>
    <w:p>
      <w:pPr>
        <w:spacing w:after="0"/>
        <w:ind w:left="0"/>
        <w:jc w:val="both"/>
      </w:pPr>
      <w:r>
        <w:rPr>
          <w:rFonts w:ascii="Times New Roman"/>
          <w:b w:val="false"/>
          <w:i w:val="false"/>
          <w:color w:val="000000"/>
          <w:sz w:val="28"/>
        </w:rPr>
        <w:t>
      2) платежи и (или) переводы денег с использованием банковского счета, доступ к которому обеспечивается посредством платежной карточки, в том числе с использованием альтернативного идентификатора;</w:t>
      </w:r>
    </w:p>
    <w:bookmarkEnd w:id="2617"/>
    <w:bookmarkStart w:name="z2791" w:id="2618"/>
    <w:p>
      <w:pPr>
        <w:spacing w:after="0"/>
        <w:ind w:left="0"/>
        <w:jc w:val="both"/>
      </w:pPr>
      <w:r>
        <w:rPr>
          <w:rFonts w:ascii="Times New Roman"/>
          <w:b w:val="false"/>
          <w:i w:val="false"/>
          <w:color w:val="000000"/>
          <w:sz w:val="28"/>
        </w:rPr>
        <w:t>
      3) технологическая поддержка операций с платежными карточками, в том числе сбор, обработка, хранение данных, аутентификация участников платежа и рассылка информации участникам расчетов по операциям, указанным в подпунктах 1) и 2) настоящего пункта;</w:t>
      </w:r>
    </w:p>
    <w:bookmarkEnd w:id="2618"/>
    <w:bookmarkStart w:name="z2792" w:id="2619"/>
    <w:p>
      <w:pPr>
        <w:spacing w:after="0"/>
        <w:ind w:left="0"/>
        <w:jc w:val="both"/>
      </w:pPr>
      <w:r>
        <w:rPr>
          <w:rFonts w:ascii="Times New Roman"/>
          <w:b w:val="false"/>
          <w:i w:val="false"/>
          <w:color w:val="000000"/>
          <w:sz w:val="28"/>
        </w:rPr>
        <w:t>
      4) клиринг и расчет между участниками операций, указанных в подпунктах 1) и 2) настоящего пункта;</w:t>
      </w:r>
    </w:p>
    <w:bookmarkEnd w:id="2619"/>
    <w:bookmarkStart w:name="z2793" w:id="2620"/>
    <w:p>
      <w:pPr>
        <w:spacing w:after="0"/>
        <w:ind w:left="0"/>
        <w:jc w:val="both"/>
      </w:pPr>
      <w:r>
        <w:rPr>
          <w:rFonts w:ascii="Times New Roman"/>
          <w:b w:val="false"/>
          <w:i w:val="false"/>
          <w:color w:val="000000"/>
          <w:sz w:val="28"/>
        </w:rPr>
        <w:t>
      5) оплата комиссий за услуги, указанные в подпунктах 1), 2), 3) и 4) настоящего пункта, а также комиссий между участником и оператором платежной системы, между участниками платежной системы, обеспечивающей обработку операций по платежным карточкам.";</w:t>
      </w:r>
    </w:p>
    <w:bookmarkEnd w:id="2620"/>
    <w:bookmarkStart w:name="z2794" w:id="26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41 после слова "осуществляются" дополнить словами "оператором платежной системы, внесенным в реестр платежных систем Национального Банка Республики Казахстан, и";</w:t>
      </w:r>
    </w:p>
    <w:bookmarkEnd w:id="2621"/>
    <w:bookmarkStart w:name="z2795" w:id="2622"/>
    <w:p>
      <w:pPr>
        <w:spacing w:after="0"/>
        <w:ind w:left="0"/>
        <w:jc w:val="both"/>
      </w:pPr>
      <w:r>
        <w:rPr>
          <w:rFonts w:ascii="Times New Roman"/>
          <w:b w:val="false"/>
          <w:i w:val="false"/>
          <w:color w:val="000000"/>
          <w:sz w:val="28"/>
        </w:rPr>
        <w:t>
      18) дополнить главой 7-1 следующего содержания:</w:t>
      </w:r>
    </w:p>
    <w:bookmarkEnd w:id="2622"/>
    <w:bookmarkStart w:name="z2796" w:id="2623"/>
    <w:p>
      <w:pPr>
        <w:spacing w:after="0"/>
        <w:ind w:left="0"/>
        <w:jc w:val="both"/>
      </w:pPr>
      <w:r>
        <w:rPr>
          <w:rFonts w:ascii="Times New Roman"/>
          <w:b w:val="false"/>
          <w:i w:val="false"/>
          <w:color w:val="000000"/>
          <w:sz w:val="28"/>
        </w:rPr>
        <w:t>
      "Глава 7-1. Цифровой тенге</w:t>
      </w:r>
    </w:p>
    <w:bookmarkEnd w:id="2623"/>
    <w:bookmarkStart w:name="z2797" w:id="2624"/>
    <w:p>
      <w:pPr>
        <w:spacing w:after="0"/>
        <w:ind w:left="0"/>
        <w:jc w:val="both"/>
      </w:pPr>
      <w:r>
        <w:rPr>
          <w:rFonts w:ascii="Times New Roman"/>
          <w:b w:val="false"/>
          <w:i w:val="false"/>
          <w:color w:val="000000"/>
          <w:sz w:val="28"/>
        </w:rPr>
        <w:t>
      Статья 41-1. Цифровой счет</w:t>
      </w:r>
    </w:p>
    <w:bookmarkEnd w:id="2624"/>
    <w:bookmarkStart w:name="z2798" w:id="2625"/>
    <w:p>
      <w:pPr>
        <w:spacing w:after="0"/>
        <w:ind w:left="0"/>
        <w:jc w:val="both"/>
      </w:pPr>
      <w:r>
        <w:rPr>
          <w:rFonts w:ascii="Times New Roman"/>
          <w:b w:val="false"/>
          <w:i w:val="false"/>
          <w:color w:val="000000"/>
          <w:sz w:val="28"/>
        </w:rPr>
        <w:t xml:space="preserve">
      1. Цифровой счет открывается на платформе цифрового тенге Национальным Банком Республики Казахстан и иными участниками платформы цифрового тенге на основании заявки клиента на открытие цифрового счета после заключения с клиентом договора цифрового счета. </w:t>
      </w:r>
    </w:p>
    <w:bookmarkEnd w:id="2625"/>
    <w:bookmarkStart w:name="z2799" w:id="2626"/>
    <w:p>
      <w:pPr>
        <w:spacing w:after="0"/>
        <w:ind w:left="0"/>
        <w:jc w:val="both"/>
      </w:pPr>
      <w:r>
        <w:rPr>
          <w:rFonts w:ascii="Times New Roman"/>
          <w:b w:val="false"/>
          <w:i w:val="false"/>
          <w:color w:val="000000"/>
          <w:sz w:val="28"/>
        </w:rPr>
        <w:t>
      Обращение цифрового тенге, открытие и ведение цифровых счетов осуществляются на платформе цифрового тенге Национального Банка Республики Казахстан.</w:t>
      </w:r>
    </w:p>
    <w:bookmarkEnd w:id="2626"/>
    <w:bookmarkStart w:name="z2800" w:id="2627"/>
    <w:p>
      <w:pPr>
        <w:spacing w:after="0"/>
        <w:ind w:left="0"/>
        <w:jc w:val="both"/>
      </w:pPr>
      <w:r>
        <w:rPr>
          <w:rFonts w:ascii="Times New Roman"/>
          <w:b w:val="false"/>
          <w:i w:val="false"/>
          <w:color w:val="000000"/>
          <w:sz w:val="28"/>
        </w:rPr>
        <w:t xml:space="preserve">
      Участниками платформы цифрового тенге на основании заключенного договора с оператором платформы цифрового тенге могут выступать банки, организации, осуществляющие отдельные виды банковских операций, центральный депозитарий, Комитет казначейства Министерства финансов Республики Казахстан, иные поставщики платежных услуг и юридические лица, определенные Национальным Банком Республики Казахстан. </w:t>
      </w:r>
    </w:p>
    <w:bookmarkEnd w:id="2627"/>
    <w:bookmarkStart w:name="z2801" w:id="2628"/>
    <w:p>
      <w:pPr>
        <w:spacing w:after="0"/>
        <w:ind w:left="0"/>
        <w:jc w:val="both"/>
      </w:pPr>
      <w:r>
        <w:rPr>
          <w:rFonts w:ascii="Times New Roman"/>
          <w:b w:val="false"/>
          <w:i w:val="false"/>
          <w:color w:val="000000"/>
          <w:sz w:val="28"/>
        </w:rPr>
        <w:t xml:space="preserve">
      Форма заявки на открытие цифрового счета, требования к содержанию договора цифрового счета и формат индивидуального идентификационного кода, присваиваемого владельцу цифрового счета в момент его открытия, определяются правилами выпуска, обращения и погашения цифровых тенге, утвержденными Национальным Банком Республики Казахстан. </w:t>
      </w:r>
    </w:p>
    <w:bookmarkEnd w:id="2628"/>
    <w:bookmarkStart w:name="z2802" w:id="2629"/>
    <w:p>
      <w:pPr>
        <w:spacing w:after="0"/>
        <w:ind w:left="0"/>
        <w:jc w:val="both"/>
      </w:pPr>
      <w:r>
        <w:rPr>
          <w:rFonts w:ascii="Times New Roman"/>
          <w:b w:val="false"/>
          <w:i w:val="false"/>
          <w:color w:val="000000"/>
          <w:sz w:val="28"/>
        </w:rPr>
        <w:t>
      Обслуживание цифрового счета включает предоставление владельцу цифрового счета доступа к цифровому счету через информационные ресурсы (системы) для совершения платежей и переводов, и иных видов операций, доступных для совершения с использованием цифрового счета.</w:t>
      </w:r>
    </w:p>
    <w:bookmarkEnd w:id="2629"/>
    <w:bookmarkStart w:name="z2803" w:id="2630"/>
    <w:p>
      <w:pPr>
        <w:spacing w:after="0"/>
        <w:ind w:left="0"/>
        <w:jc w:val="both"/>
      </w:pPr>
      <w:r>
        <w:rPr>
          <w:rFonts w:ascii="Times New Roman"/>
          <w:b w:val="false"/>
          <w:i w:val="false"/>
          <w:color w:val="000000"/>
          <w:sz w:val="28"/>
        </w:rPr>
        <w:t>
      2. По цифровому счету выполняются следующие операции:</w:t>
      </w:r>
    </w:p>
    <w:bookmarkEnd w:id="2630"/>
    <w:bookmarkStart w:name="z2804" w:id="2631"/>
    <w:p>
      <w:pPr>
        <w:spacing w:after="0"/>
        <w:ind w:left="0"/>
        <w:jc w:val="both"/>
      </w:pPr>
      <w:r>
        <w:rPr>
          <w:rFonts w:ascii="Times New Roman"/>
          <w:b w:val="false"/>
          <w:i w:val="false"/>
          <w:color w:val="000000"/>
          <w:sz w:val="28"/>
        </w:rPr>
        <w:t>
      1) прием (зачисление) цифровых тенге на цифровой счет, в том числе осуществление пополнения цифрового счета взамен полученных средств на эквивалентную сумму на условиях, предусмотренных договором цифрового счета;</w:t>
      </w:r>
    </w:p>
    <w:bookmarkEnd w:id="2631"/>
    <w:bookmarkStart w:name="z2805" w:id="2632"/>
    <w:p>
      <w:pPr>
        <w:spacing w:after="0"/>
        <w:ind w:left="0"/>
        <w:jc w:val="both"/>
      </w:pPr>
      <w:r>
        <w:rPr>
          <w:rFonts w:ascii="Times New Roman"/>
          <w:b w:val="false"/>
          <w:i w:val="false"/>
          <w:color w:val="000000"/>
          <w:sz w:val="28"/>
        </w:rPr>
        <w:t>
      2) осуществление перевода цифровых тенге в пользу иных владельцев цифровых счетов в порядке, предусмотренном договором цифрового счета;</w:t>
      </w:r>
    </w:p>
    <w:bookmarkEnd w:id="2632"/>
    <w:bookmarkStart w:name="z2806" w:id="2633"/>
    <w:p>
      <w:pPr>
        <w:spacing w:after="0"/>
        <w:ind w:left="0"/>
        <w:jc w:val="both"/>
      </w:pPr>
      <w:r>
        <w:rPr>
          <w:rFonts w:ascii="Times New Roman"/>
          <w:b w:val="false"/>
          <w:i w:val="false"/>
          <w:color w:val="000000"/>
          <w:sz w:val="28"/>
        </w:rPr>
        <w:t>
      3) исполнение указаний третьих лиц об изъятии цифровых тенге по основаниям, предусмотренным законами Республики Казахстан в отношении денег на банковских счетах, с учетом особенностей режима функционирования смарт-контрактов цифровых тенге и маркированных цифровых тенге, определенных Национальным Банком Республики Казахстан;</w:t>
      </w:r>
    </w:p>
    <w:bookmarkEnd w:id="2633"/>
    <w:bookmarkStart w:name="z2807" w:id="2634"/>
    <w:p>
      <w:pPr>
        <w:spacing w:after="0"/>
        <w:ind w:left="0"/>
        <w:jc w:val="both"/>
      </w:pPr>
      <w:r>
        <w:rPr>
          <w:rFonts w:ascii="Times New Roman"/>
          <w:b w:val="false"/>
          <w:i w:val="false"/>
          <w:color w:val="000000"/>
          <w:sz w:val="28"/>
        </w:rPr>
        <w:t>
      4) изъятие цифровых тенге с цифрового счета взамен выдачи наличных денег или пополнения банковского счета клиента или третьего лица по указанию клиента на эквивалентную сумму на условиях, предусмотренных договором цифрового счета;</w:t>
      </w:r>
    </w:p>
    <w:bookmarkEnd w:id="2634"/>
    <w:bookmarkStart w:name="z2808" w:id="2635"/>
    <w:p>
      <w:pPr>
        <w:spacing w:after="0"/>
        <w:ind w:left="0"/>
        <w:jc w:val="both"/>
      </w:pPr>
      <w:r>
        <w:rPr>
          <w:rFonts w:ascii="Times New Roman"/>
          <w:b w:val="false"/>
          <w:i w:val="false"/>
          <w:color w:val="000000"/>
          <w:sz w:val="28"/>
        </w:rPr>
        <w:t>
      5) предоставление по требованию владельца цифрового счета информации о сумме цифровых тенге клиента на цифровом счете и произведенных операциях в порядке и сроки, которые предусмотрены договором цифрового счета;</w:t>
      </w:r>
    </w:p>
    <w:bookmarkEnd w:id="2635"/>
    <w:bookmarkStart w:name="z2809" w:id="2636"/>
    <w:p>
      <w:pPr>
        <w:spacing w:after="0"/>
        <w:ind w:left="0"/>
        <w:jc w:val="both"/>
      </w:pPr>
      <w:r>
        <w:rPr>
          <w:rFonts w:ascii="Times New Roman"/>
          <w:b w:val="false"/>
          <w:i w:val="false"/>
          <w:color w:val="000000"/>
          <w:sz w:val="28"/>
        </w:rPr>
        <w:t xml:space="preserve">
      6) осуществление иного обслуживания клиента, предусмотренного правилами выпуска, обращения и погашения цифровых тенге, утвержденными Национальным Банком Республики Казахстан, и (или) договором цифрового счета. </w:t>
      </w:r>
    </w:p>
    <w:bookmarkEnd w:id="2636"/>
    <w:bookmarkStart w:name="z2810" w:id="2637"/>
    <w:p>
      <w:pPr>
        <w:spacing w:after="0"/>
        <w:ind w:left="0"/>
        <w:jc w:val="both"/>
      </w:pPr>
      <w:r>
        <w:rPr>
          <w:rFonts w:ascii="Times New Roman"/>
          <w:b w:val="false"/>
          <w:i w:val="false"/>
          <w:color w:val="000000"/>
          <w:sz w:val="28"/>
        </w:rPr>
        <w:t>
      Платежи и переводы с использованием цифровых тенге осуществляются в пределах остатков средств на цифровом счете.</w:t>
      </w:r>
    </w:p>
    <w:bookmarkEnd w:id="2637"/>
    <w:bookmarkStart w:name="z2811" w:id="2638"/>
    <w:p>
      <w:pPr>
        <w:spacing w:after="0"/>
        <w:ind w:left="0"/>
        <w:jc w:val="both"/>
      </w:pPr>
      <w:r>
        <w:rPr>
          <w:rFonts w:ascii="Times New Roman"/>
          <w:b w:val="false"/>
          <w:i w:val="false"/>
          <w:color w:val="000000"/>
          <w:sz w:val="28"/>
        </w:rPr>
        <w:t>
      Открытие сберегательных цифровых счетов не допускается.</w:t>
      </w:r>
    </w:p>
    <w:bookmarkEnd w:id="2638"/>
    <w:bookmarkStart w:name="z2812" w:id="2639"/>
    <w:p>
      <w:pPr>
        <w:spacing w:after="0"/>
        <w:ind w:left="0"/>
        <w:jc w:val="both"/>
      </w:pPr>
      <w:r>
        <w:rPr>
          <w:rFonts w:ascii="Times New Roman"/>
          <w:b w:val="false"/>
          <w:i w:val="false"/>
          <w:color w:val="000000"/>
          <w:sz w:val="28"/>
        </w:rPr>
        <w:t>
      3. Договор между участником платформы цифрового тенге и владельцем цифрового счета должен содержать информацию о (об):</w:t>
      </w:r>
    </w:p>
    <w:bookmarkEnd w:id="2639"/>
    <w:bookmarkStart w:name="z2813" w:id="2640"/>
    <w:p>
      <w:pPr>
        <w:spacing w:after="0"/>
        <w:ind w:left="0"/>
        <w:jc w:val="both"/>
      </w:pPr>
      <w:r>
        <w:rPr>
          <w:rFonts w:ascii="Times New Roman"/>
          <w:b w:val="false"/>
          <w:i w:val="false"/>
          <w:color w:val="000000"/>
          <w:sz w:val="28"/>
        </w:rPr>
        <w:t>
      1) условиях использования, приобретения цифрового тенге, пополнения цифровыми тенге цифрового счета и вывода цифровых тенге с цифрового счета;</w:t>
      </w:r>
    </w:p>
    <w:bookmarkEnd w:id="2640"/>
    <w:bookmarkStart w:name="z2814" w:id="2641"/>
    <w:p>
      <w:pPr>
        <w:spacing w:after="0"/>
        <w:ind w:left="0"/>
        <w:jc w:val="both"/>
      </w:pPr>
      <w:r>
        <w:rPr>
          <w:rFonts w:ascii="Times New Roman"/>
          <w:b w:val="false"/>
          <w:i w:val="false"/>
          <w:color w:val="000000"/>
          <w:sz w:val="28"/>
        </w:rPr>
        <w:t>
      2) размере и порядке взимания комиссионного вознаграждения при обслуживании операций с использованием цифрового тенге;</w:t>
      </w:r>
    </w:p>
    <w:bookmarkEnd w:id="2641"/>
    <w:bookmarkStart w:name="z2815" w:id="2642"/>
    <w:p>
      <w:pPr>
        <w:spacing w:after="0"/>
        <w:ind w:left="0"/>
        <w:jc w:val="both"/>
      </w:pPr>
      <w:r>
        <w:rPr>
          <w:rFonts w:ascii="Times New Roman"/>
          <w:b w:val="false"/>
          <w:i w:val="false"/>
          <w:color w:val="000000"/>
          <w:sz w:val="28"/>
        </w:rPr>
        <w:t>
      3) способах подачи претензий и порядке их рассмотрения, включая информацию для связи с участником платформы цифрового тенге, обслуживающим цифровой счет клиента;</w:t>
      </w:r>
    </w:p>
    <w:bookmarkEnd w:id="2642"/>
    <w:bookmarkStart w:name="z2816" w:id="2643"/>
    <w:p>
      <w:pPr>
        <w:spacing w:after="0"/>
        <w:ind w:left="0"/>
        <w:jc w:val="both"/>
      </w:pPr>
      <w:r>
        <w:rPr>
          <w:rFonts w:ascii="Times New Roman"/>
          <w:b w:val="false"/>
          <w:i w:val="false"/>
          <w:color w:val="000000"/>
          <w:sz w:val="28"/>
        </w:rPr>
        <w:t>
      4) ответственности сторон за неисполнение или ненадлежащее исполнение своих обязательств.</w:t>
      </w:r>
    </w:p>
    <w:bookmarkEnd w:id="2643"/>
    <w:bookmarkStart w:name="z2817" w:id="2644"/>
    <w:p>
      <w:pPr>
        <w:spacing w:after="0"/>
        <w:ind w:left="0"/>
        <w:jc w:val="both"/>
      </w:pPr>
      <w:r>
        <w:rPr>
          <w:rFonts w:ascii="Times New Roman"/>
          <w:b w:val="false"/>
          <w:i w:val="false"/>
          <w:color w:val="000000"/>
          <w:sz w:val="28"/>
        </w:rPr>
        <w:t>
      Участником платформы цифрового тенге могут быть предусмотрены дополнительные условия, необходимые для обслуживания цифрового счета клиента.</w:t>
      </w:r>
    </w:p>
    <w:bookmarkEnd w:id="2644"/>
    <w:bookmarkStart w:name="z2818" w:id="2645"/>
    <w:p>
      <w:pPr>
        <w:spacing w:after="0"/>
        <w:ind w:left="0"/>
        <w:jc w:val="both"/>
      </w:pPr>
      <w:r>
        <w:rPr>
          <w:rFonts w:ascii="Times New Roman"/>
          <w:b w:val="false"/>
          <w:i w:val="false"/>
          <w:color w:val="000000"/>
          <w:sz w:val="28"/>
        </w:rPr>
        <w:t>
      4. Допускается взимание участником платформы цифрового тенге комиссионного вознаграждения за обслуживание операций владельцев цифровых счетов в рамках размеров, установленных договором, заключенным с владельцем цифрового счета.</w:t>
      </w:r>
    </w:p>
    <w:bookmarkEnd w:id="2645"/>
    <w:bookmarkStart w:name="z2819" w:id="2646"/>
    <w:p>
      <w:pPr>
        <w:spacing w:after="0"/>
        <w:ind w:left="0"/>
        <w:jc w:val="both"/>
      </w:pPr>
      <w:r>
        <w:rPr>
          <w:rFonts w:ascii="Times New Roman"/>
          <w:b w:val="false"/>
          <w:i w:val="false"/>
          <w:color w:val="000000"/>
          <w:sz w:val="28"/>
        </w:rPr>
        <w:t xml:space="preserve">
      Виды и предельные размеры комиссионного вознаграждения участников платформы цифрового тенге за обслуживание операций владельцев цифровых счетов устанавливаются правилами выпуска, обращения и погашения цифровых тенге, утвержденными Национальным Банком Республики Казахстан. </w:t>
      </w:r>
    </w:p>
    <w:bookmarkEnd w:id="2646"/>
    <w:bookmarkStart w:name="z2820" w:id="2647"/>
    <w:p>
      <w:pPr>
        <w:spacing w:after="0"/>
        <w:ind w:left="0"/>
        <w:jc w:val="both"/>
      </w:pPr>
      <w:r>
        <w:rPr>
          <w:rFonts w:ascii="Times New Roman"/>
          <w:b w:val="false"/>
          <w:i w:val="false"/>
          <w:color w:val="000000"/>
          <w:sz w:val="28"/>
        </w:rPr>
        <w:t>
      5. Участник платформы цифрового тенге несет ответственность перед владельцем цифрового счета в соответствии с условиями договора цифрового счета за ущерб, причиненный владельцу цифрового счета вследствие несанкционированного доступа к цифровому счету или его несанкционированного использования посредством доступа к цифровому счету через информационный ресурс (систему) участника платформы цифрового тенге, а также ошибок или сбоев в работе программного обеспечения участника платформы цифрового тенге.</w:t>
      </w:r>
    </w:p>
    <w:bookmarkEnd w:id="2647"/>
    <w:bookmarkStart w:name="z2821" w:id="2648"/>
    <w:p>
      <w:pPr>
        <w:spacing w:after="0"/>
        <w:ind w:left="0"/>
        <w:jc w:val="both"/>
      </w:pPr>
      <w:r>
        <w:rPr>
          <w:rFonts w:ascii="Times New Roman"/>
          <w:b w:val="false"/>
          <w:i w:val="false"/>
          <w:color w:val="000000"/>
          <w:sz w:val="28"/>
        </w:rPr>
        <w:t>
      6. Участник платформы цифрового тенге принимает меры по выявлению, а также предотвращению мошенничества 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648"/>
    <w:bookmarkStart w:name="z2822" w:id="2649"/>
    <w:p>
      <w:pPr>
        <w:spacing w:after="0"/>
        <w:ind w:left="0"/>
        <w:jc w:val="both"/>
      </w:pPr>
      <w:r>
        <w:rPr>
          <w:rFonts w:ascii="Times New Roman"/>
          <w:b w:val="false"/>
          <w:i w:val="false"/>
          <w:color w:val="000000"/>
          <w:sz w:val="28"/>
        </w:rPr>
        <w:t>
      Участник платформы цифрового тенге предоставляет в уполномоченный орган по финансовому мониторингу сведения и информацию об операциях, подлежащих финансовому мониторингу,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649"/>
    <w:bookmarkStart w:name="z2823" w:id="2650"/>
    <w:p>
      <w:pPr>
        <w:spacing w:after="0"/>
        <w:ind w:left="0"/>
        <w:jc w:val="both"/>
      </w:pPr>
      <w:r>
        <w:rPr>
          <w:rFonts w:ascii="Times New Roman"/>
          <w:b w:val="false"/>
          <w:i w:val="false"/>
          <w:color w:val="000000"/>
          <w:sz w:val="28"/>
        </w:rPr>
        <w:t>
      7. В отношении цифровых счетов распространяются положения настоящего Закона и иных законов Республики Казахстан, действующие в отношении банковских счетов в части изъятия денег без согласия клиента, ареста и ограничений на распоряжение средствами, если иное не предусмотрено законами Республики Казахстан и нормативными правовыми актами Национального Банка Республики Казахстан.</w:t>
      </w:r>
    </w:p>
    <w:bookmarkEnd w:id="2650"/>
    <w:bookmarkStart w:name="z2824" w:id="2651"/>
    <w:p>
      <w:pPr>
        <w:spacing w:after="0"/>
        <w:ind w:left="0"/>
        <w:jc w:val="both"/>
      </w:pPr>
      <w:r>
        <w:rPr>
          <w:rFonts w:ascii="Times New Roman"/>
          <w:b w:val="false"/>
          <w:i w:val="false"/>
          <w:color w:val="000000"/>
          <w:sz w:val="28"/>
        </w:rPr>
        <w:t xml:space="preserve">
      Закрытие цифрового счета осуществляется в соответствии с требованиями </w:t>
      </w:r>
      <w:r>
        <w:rPr>
          <w:rFonts w:ascii="Times New Roman"/>
          <w:b w:val="false"/>
          <w:i w:val="false"/>
          <w:color w:val="000000"/>
          <w:sz w:val="28"/>
        </w:rPr>
        <w:t>статьи 28</w:t>
      </w:r>
      <w:r>
        <w:rPr>
          <w:rFonts w:ascii="Times New Roman"/>
          <w:b w:val="false"/>
          <w:i w:val="false"/>
          <w:color w:val="000000"/>
          <w:sz w:val="28"/>
        </w:rPr>
        <w:t xml:space="preserve"> настоящего Закона.</w:t>
      </w:r>
    </w:p>
    <w:bookmarkEnd w:id="2651"/>
    <w:bookmarkStart w:name="z2825" w:id="2652"/>
    <w:p>
      <w:pPr>
        <w:spacing w:after="0"/>
        <w:ind w:left="0"/>
        <w:jc w:val="both"/>
      </w:pPr>
      <w:r>
        <w:rPr>
          <w:rFonts w:ascii="Times New Roman"/>
          <w:b w:val="false"/>
          <w:i w:val="false"/>
          <w:color w:val="000000"/>
          <w:sz w:val="28"/>
        </w:rPr>
        <w:t xml:space="preserve">
      8. Сведения о владельцах и суммах принадлежащих им цифровых тенге, а также об операциях, совершенных с использованием цифровых тенге, представляются участником платформы цифрового тенге лицам по основаниям и в пределах, которые предусмотрены статьей 69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652"/>
    <w:bookmarkStart w:name="z2826" w:id="2653"/>
    <w:p>
      <w:pPr>
        <w:spacing w:after="0"/>
        <w:ind w:left="0"/>
        <w:jc w:val="both"/>
      </w:pPr>
      <w:r>
        <w:rPr>
          <w:rFonts w:ascii="Times New Roman"/>
          <w:b w:val="false"/>
          <w:i w:val="false"/>
          <w:color w:val="000000"/>
          <w:sz w:val="28"/>
        </w:rPr>
        <w:t>
      Статья 41-2. Организация обращения цифрового тенге</w:t>
      </w:r>
    </w:p>
    <w:bookmarkEnd w:id="2653"/>
    <w:bookmarkStart w:name="z2827" w:id="2654"/>
    <w:p>
      <w:pPr>
        <w:spacing w:after="0"/>
        <w:ind w:left="0"/>
        <w:jc w:val="both"/>
      </w:pPr>
      <w:r>
        <w:rPr>
          <w:rFonts w:ascii="Times New Roman"/>
          <w:b w:val="false"/>
          <w:i w:val="false"/>
          <w:color w:val="000000"/>
          <w:sz w:val="28"/>
        </w:rPr>
        <w:t>
      1. Национальный Банк Республики Казахстан в целях организации обращения цифрового тенге открывает цифровые счета участникам платформы цифрового тенге, устанавливает правила выпуска, обращения и погашения цифровых тенге, осуществляет контроль за их соблюдением и вправе возложить операционные и технологические функции, включая функции по открытию и обслуживанию цифровых счетов, платформы цифрового тенге, на юридическое лицо Национального Банка Республики Казахстан.</w:t>
      </w:r>
    </w:p>
    <w:bookmarkEnd w:id="2654"/>
    <w:bookmarkStart w:name="z2828" w:id="2655"/>
    <w:p>
      <w:pPr>
        <w:spacing w:after="0"/>
        <w:ind w:left="0"/>
        <w:jc w:val="both"/>
      </w:pPr>
      <w:r>
        <w:rPr>
          <w:rFonts w:ascii="Times New Roman"/>
          <w:b w:val="false"/>
          <w:i w:val="false"/>
          <w:color w:val="000000"/>
          <w:sz w:val="28"/>
        </w:rPr>
        <w:t xml:space="preserve">
      Учет и хранение цифровых тенге могут осуществляться на внешних электронных носителях, позволяющих также распоряжаться средствами. </w:t>
      </w:r>
    </w:p>
    <w:bookmarkEnd w:id="2655"/>
    <w:bookmarkStart w:name="z2829" w:id="2656"/>
    <w:p>
      <w:pPr>
        <w:spacing w:after="0"/>
        <w:ind w:left="0"/>
        <w:jc w:val="both"/>
      </w:pPr>
      <w:r>
        <w:rPr>
          <w:rFonts w:ascii="Times New Roman"/>
          <w:b w:val="false"/>
          <w:i w:val="false"/>
          <w:color w:val="000000"/>
          <w:sz w:val="28"/>
        </w:rPr>
        <w:t>
      2. Цифровые тенге могут использоваться в международных платежах и переводах денег в порядке, определенном правилами выпуска, обращения и погашения цифровых тенге, утвержденными Национальным Банком Республики Казахстан.</w:t>
      </w:r>
    </w:p>
    <w:bookmarkEnd w:id="2656"/>
    <w:bookmarkStart w:name="z2830" w:id="2657"/>
    <w:p>
      <w:pPr>
        <w:spacing w:after="0"/>
        <w:ind w:left="0"/>
        <w:jc w:val="both"/>
      </w:pPr>
      <w:r>
        <w:rPr>
          <w:rFonts w:ascii="Times New Roman"/>
          <w:b w:val="false"/>
          <w:i w:val="false"/>
          <w:color w:val="000000"/>
          <w:sz w:val="28"/>
        </w:rPr>
        <w:t>
      3. Правила выпуска, обращения и погашения цифровых тенге должны содержать:</w:t>
      </w:r>
    </w:p>
    <w:bookmarkEnd w:id="2657"/>
    <w:bookmarkStart w:name="z2831" w:id="2658"/>
    <w:p>
      <w:pPr>
        <w:spacing w:after="0"/>
        <w:ind w:left="0"/>
        <w:jc w:val="both"/>
      </w:pPr>
      <w:r>
        <w:rPr>
          <w:rFonts w:ascii="Times New Roman"/>
          <w:b w:val="false"/>
          <w:i w:val="false"/>
          <w:color w:val="000000"/>
          <w:sz w:val="28"/>
        </w:rPr>
        <w:t>
      1) порядок и условия осуществления Национальным Банком Республики Казахстан выпуска и погашения цифровых тенге;</w:t>
      </w:r>
    </w:p>
    <w:bookmarkEnd w:id="2658"/>
    <w:bookmarkStart w:name="z2832" w:id="2659"/>
    <w:p>
      <w:pPr>
        <w:spacing w:after="0"/>
        <w:ind w:left="0"/>
        <w:jc w:val="both"/>
      </w:pPr>
      <w:r>
        <w:rPr>
          <w:rFonts w:ascii="Times New Roman"/>
          <w:b w:val="false"/>
          <w:i w:val="false"/>
          <w:color w:val="000000"/>
          <w:sz w:val="28"/>
        </w:rPr>
        <w:t>
      2) требования к участникам платформы цифрового тенге и владельцам цифровых счетов;</w:t>
      </w:r>
    </w:p>
    <w:bookmarkEnd w:id="2659"/>
    <w:bookmarkStart w:name="z2833" w:id="2660"/>
    <w:p>
      <w:pPr>
        <w:spacing w:after="0"/>
        <w:ind w:left="0"/>
        <w:jc w:val="both"/>
      </w:pPr>
      <w:r>
        <w:rPr>
          <w:rFonts w:ascii="Times New Roman"/>
          <w:b w:val="false"/>
          <w:i w:val="false"/>
          <w:color w:val="000000"/>
          <w:sz w:val="28"/>
        </w:rPr>
        <w:t>
      3) условия прекращения осуществления участником платформы цифрового тенге деятельности по обслуживанию цифровых счетов;</w:t>
      </w:r>
    </w:p>
    <w:bookmarkEnd w:id="2660"/>
    <w:bookmarkStart w:name="z2834" w:id="2661"/>
    <w:p>
      <w:pPr>
        <w:spacing w:after="0"/>
        <w:ind w:left="0"/>
        <w:jc w:val="both"/>
      </w:pPr>
      <w:r>
        <w:rPr>
          <w:rFonts w:ascii="Times New Roman"/>
          <w:b w:val="false"/>
          <w:i w:val="false"/>
          <w:color w:val="000000"/>
          <w:sz w:val="28"/>
        </w:rPr>
        <w:t>
      4) порядок предоставления доступа к цифровому счету, приостановления, возобновления и прекращения доступа к цифровому счету;</w:t>
      </w:r>
    </w:p>
    <w:bookmarkEnd w:id="2661"/>
    <w:bookmarkStart w:name="z2835" w:id="2662"/>
    <w:p>
      <w:pPr>
        <w:spacing w:after="0"/>
        <w:ind w:left="0"/>
        <w:jc w:val="both"/>
      </w:pPr>
      <w:r>
        <w:rPr>
          <w:rFonts w:ascii="Times New Roman"/>
          <w:b w:val="false"/>
          <w:i w:val="false"/>
          <w:color w:val="000000"/>
          <w:sz w:val="28"/>
        </w:rPr>
        <w:t xml:space="preserve">
      5) условия и порядок использования внешних электронных носителей в качестве средства учета, хранения цифровых тенге и распоряжения ими; </w:t>
      </w:r>
    </w:p>
    <w:bookmarkEnd w:id="2662"/>
    <w:bookmarkStart w:name="z2836" w:id="2663"/>
    <w:p>
      <w:pPr>
        <w:spacing w:after="0"/>
        <w:ind w:left="0"/>
        <w:jc w:val="both"/>
      </w:pPr>
      <w:r>
        <w:rPr>
          <w:rFonts w:ascii="Times New Roman"/>
          <w:b w:val="false"/>
          <w:i w:val="false"/>
          <w:color w:val="000000"/>
          <w:sz w:val="28"/>
        </w:rPr>
        <w:t>
      6) виды операций с цифровыми тенге и порядок их совершения;</w:t>
      </w:r>
    </w:p>
    <w:bookmarkEnd w:id="2663"/>
    <w:bookmarkStart w:name="z2837" w:id="2664"/>
    <w:p>
      <w:pPr>
        <w:spacing w:after="0"/>
        <w:ind w:left="0"/>
        <w:jc w:val="both"/>
      </w:pPr>
      <w:r>
        <w:rPr>
          <w:rFonts w:ascii="Times New Roman"/>
          <w:b w:val="false"/>
          <w:i w:val="false"/>
          <w:color w:val="000000"/>
          <w:sz w:val="28"/>
        </w:rPr>
        <w:t>
      7) порядок и условия маркировки цифровых тенге и применения смарт-контрактов цифровых тенге при использовании цифровых тенге, а также их снятия;</w:t>
      </w:r>
    </w:p>
    <w:bookmarkEnd w:id="2664"/>
    <w:bookmarkStart w:name="z2838" w:id="2665"/>
    <w:p>
      <w:pPr>
        <w:spacing w:after="0"/>
        <w:ind w:left="0"/>
        <w:jc w:val="both"/>
      </w:pPr>
      <w:r>
        <w:rPr>
          <w:rFonts w:ascii="Times New Roman"/>
          <w:b w:val="false"/>
          <w:i w:val="false"/>
          <w:color w:val="000000"/>
          <w:sz w:val="28"/>
        </w:rPr>
        <w:t>
      8) особенности использования и функционирования маркированных цифровых тенге и смарт-контрактов цифровых тенге;</w:t>
      </w:r>
    </w:p>
    <w:bookmarkEnd w:id="2665"/>
    <w:bookmarkStart w:name="z2839" w:id="2666"/>
    <w:p>
      <w:pPr>
        <w:spacing w:after="0"/>
        <w:ind w:left="0"/>
        <w:jc w:val="both"/>
      </w:pPr>
      <w:r>
        <w:rPr>
          <w:rFonts w:ascii="Times New Roman"/>
          <w:b w:val="false"/>
          <w:i w:val="false"/>
          <w:color w:val="000000"/>
          <w:sz w:val="28"/>
        </w:rPr>
        <w:t>
      9) порядок управления рисками и непрерывностью функционирования платформы цифрового тенге Национального Банка Республики Казахстан;</w:t>
      </w:r>
    </w:p>
    <w:bookmarkEnd w:id="2666"/>
    <w:bookmarkStart w:name="z2840" w:id="2667"/>
    <w:p>
      <w:pPr>
        <w:spacing w:after="0"/>
        <w:ind w:left="0"/>
        <w:jc w:val="both"/>
      </w:pPr>
      <w:r>
        <w:rPr>
          <w:rFonts w:ascii="Times New Roman"/>
          <w:b w:val="false"/>
          <w:i w:val="false"/>
          <w:color w:val="000000"/>
          <w:sz w:val="28"/>
        </w:rPr>
        <w:t>
      10) требования к информационной безопасности платформы цифрового тенге и участников платформы цифрового тенге;</w:t>
      </w:r>
    </w:p>
    <w:bookmarkEnd w:id="2667"/>
    <w:bookmarkStart w:name="z2841" w:id="2668"/>
    <w:p>
      <w:pPr>
        <w:spacing w:after="0"/>
        <w:ind w:left="0"/>
        <w:jc w:val="both"/>
      </w:pPr>
      <w:r>
        <w:rPr>
          <w:rFonts w:ascii="Times New Roman"/>
          <w:b w:val="false"/>
          <w:i w:val="false"/>
          <w:color w:val="000000"/>
          <w:sz w:val="28"/>
        </w:rPr>
        <w:t>
      11) иные требования и положения, необходимые для организации и обеспечения обращения цифрового тенге.</w:t>
      </w:r>
    </w:p>
    <w:bookmarkEnd w:id="2668"/>
    <w:bookmarkStart w:name="z2842" w:id="2669"/>
    <w:p>
      <w:pPr>
        <w:spacing w:after="0"/>
        <w:ind w:left="0"/>
        <w:jc w:val="both"/>
      </w:pPr>
      <w:r>
        <w:rPr>
          <w:rFonts w:ascii="Times New Roman"/>
          <w:b w:val="false"/>
          <w:i w:val="false"/>
          <w:color w:val="000000"/>
          <w:sz w:val="28"/>
        </w:rPr>
        <w:t>
      4. Национальный Банк Республики Казахстан определяет перечень, форматы, порядок формирования и реквизиты электронных сообщений, используемых для взаимодействия Национального Банка Республики Казахстан, участников платформы цифрового тенге и владельцев цифровых счетов при совершении операций с цифровыми тенге.</w:t>
      </w:r>
    </w:p>
    <w:bookmarkEnd w:id="2669"/>
    <w:bookmarkStart w:name="z2843" w:id="2670"/>
    <w:p>
      <w:pPr>
        <w:spacing w:after="0"/>
        <w:ind w:left="0"/>
        <w:jc w:val="both"/>
      </w:pPr>
      <w:r>
        <w:rPr>
          <w:rFonts w:ascii="Times New Roman"/>
          <w:b w:val="false"/>
          <w:i w:val="false"/>
          <w:color w:val="000000"/>
          <w:sz w:val="28"/>
        </w:rPr>
        <w:t>
      5. Национальный Банк Республики Казахстан обеспечивает бесперебойность функционирования платформы цифрового тенге.</w:t>
      </w:r>
    </w:p>
    <w:bookmarkEnd w:id="2670"/>
    <w:bookmarkStart w:name="z2844" w:id="2671"/>
    <w:p>
      <w:pPr>
        <w:spacing w:after="0"/>
        <w:ind w:left="0"/>
        <w:jc w:val="both"/>
      </w:pPr>
      <w:r>
        <w:rPr>
          <w:rFonts w:ascii="Times New Roman"/>
          <w:b w:val="false"/>
          <w:i w:val="false"/>
          <w:color w:val="000000"/>
          <w:sz w:val="28"/>
        </w:rPr>
        <w:t>
      Статья 41-3. Выпуск, погашение, пополнение и вывод   цифровых тенге с цифрового счета</w:t>
      </w:r>
    </w:p>
    <w:bookmarkEnd w:id="2671"/>
    <w:bookmarkStart w:name="z2845" w:id="2672"/>
    <w:p>
      <w:pPr>
        <w:spacing w:after="0"/>
        <w:ind w:left="0"/>
        <w:jc w:val="both"/>
      </w:pPr>
      <w:r>
        <w:rPr>
          <w:rFonts w:ascii="Times New Roman"/>
          <w:b w:val="false"/>
          <w:i w:val="false"/>
          <w:color w:val="000000"/>
          <w:sz w:val="28"/>
        </w:rPr>
        <w:t>
      1. Цифровой тенге вправе выпускать и погашать исключительно Национальный Банк Республики Казахстан.</w:t>
      </w:r>
    </w:p>
    <w:bookmarkEnd w:id="2672"/>
    <w:bookmarkStart w:name="z2846" w:id="2673"/>
    <w:p>
      <w:pPr>
        <w:spacing w:after="0"/>
        <w:ind w:left="0"/>
        <w:jc w:val="both"/>
      </w:pPr>
      <w:r>
        <w:rPr>
          <w:rFonts w:ascii="Times New Roman"/>
          <w:b w:val="false"/>
          <w:i w:val="false"/>
          <w:color w:val="000000"/>
          <w:sz w:val="28"/>
        </w:rPr>
        <w:t>
      2. Выпуск цифровых тенге осуществляется Национальным Банком Республики Казахстан в обмен на полученные от владельца цифрового счета деньги.</w:t>
      </w:r>
    </w:p>
    <w:bookmarkEnd w:id="2673"/>
    <w:bookmarkStart w:name="z2847" w:id="2674"/>
    <w:p>
      <w:pPr>
        <w:spacing w:after="0"/>
        <w:ind w:left="0"/>
        <w:jc w:val="both"/>
      </w:pPr>
      <w:r>
        <w:rPr>
          <w:rFonts w:ascii="Times New Roman"/>
          <w:b w:val="false"/>
          <w:i w:val="false"/>
          <w:color w:val="000000"/>
          <w:sz w:val="28"/>
        </w:rPr>
        <w:t>
      Погашение цифрового тенге производится Национальным Банком Республики Казахстан путем перевода эквивалентной суммы денег на банковский счет владельца цифрового счета.</w:t>
      </w:r>
    </w:p>
    <w:bookmarkEnd w:id="2674"/>
    <w:bookmarkStart w:name="z2848" w:id="2675"/>
    <w:p>
      <w:pPr>
        <w:spacing w:after="0"/>
        <w:ind w:left="0"/>
        <w:jc w:val="both"/>
      </w:pPr>
      <w:r>
        <w:rPr>
          <w:rFonts w:ascii="Times New Roman"/>
          <w:b w:val="false"/>
          <w:i w:val="false"/>
          <w:color w:val="000000"/>
          <w:sz w:val="28"/>
        </w:rPr>
        <w:t>
      3. Права владельца цифровых тенге возникают с момента получения цифрового тенге на цифровой счет, за исключением случаев, предусмотренных правилами выпуска, обращения и погашения цифровых тенге, утвержденными Национальным Банком Республики Казахстан.</w:t>
      </w:r>
    </w:p>
    <w:bookmarkEnd w:id="2675"/>
    <w:bookmarkStart w:name="z2849" w:id="2676"/>
    <w:p>
      <w:pPr>
        <w:spacing w:after="0"/>
        <w:ind w:left="0"/>
        <w:jc w:val="both"/>
      </w:pPr>
      <w:r>
        <w:rPr>
          <w:rFonts w:ascii="Times New Roman"/>
          <w:b w:val="false"/>
          <w:i w:val="false"/>
          <w:color w:val="000000"/>
          <w:sz w:val="28"/>
        </w:rPr>
        <w:t>
      4. Владелец цифрового счета вправе пополнить цифровой счет цифровыми тенге или вывести цифровые тенге с цифрового счета через участника платформы цифрового тенге, обслуживающего его цифровой счет.</w:t>
      </w:r>
    </w:p>
    <w:bookmarkEnd w:id="2676"/>
    <w:bookmarkStart w:name="z2850" w:id="2677"/>
    <w:p>
      <w:pPr>
        <w:spacing w:after="0"/>
        <w:ind w:left="0"/>
        <w:jc w:val="both"/>
      </w:pPr>
      <w:r>
        <w:rPr>
          <w:rFonts w:ascii="Times New Roman"/>
          <w:b w:val="false"/>
          <w:i w:val="false"/>
          <w:color w:val="000000"/>
          <w:sz w:val="28"/>
        </w:rPr>
        <w:t>
      Порядок и условия пополнения и вывода цифровых тенге с цифрового счета через участника платформы цифрового тенге, обслуживающего цифровой счет, определяются правилами выпуска, обращения и погашения цифровых тенге, утвержденными Национальным Банком Республики Казахстан.</w:t>
      </w:r>
    </w:p>
    <w:bookmarkEnd w:id="2677"/>
    <w:bookmarkStart w:name="z2851" w:id="2678"/>
    <w:p>
      <w:pPr>
        <w:spacing w:after="0"/>
        <w:ind w:left="0"/>
        <w:jc w:val="both"/>
      </w:pPr>
      <w:r>
        <w:rPr>
          <w:rFonts w:ascii="Times New Roman"/>
          <w:b w:val="false"/>
          <w:i w:val="false"/>
          <w:color w:val="000000"/>
          <w:sz w:val="28"/>
        </w:rPr>
        <w:t>
      Статья 41-4. Смена обслуживающего цифровой счет   участника платформы цифрового тенге</w:t>
      </w:r>
    </w:p>
    <w:bookmarkEnd w:id="2678"/>
    <w:bookmarkStart w:name="z2852" w:id="2679"/>
    <w:p>
      <w:pPr>
        <w:spacing w:after="0"/>
        <w:ind w:left="0"/>
        <w:jc w:val="both"/>
      </w:pPr>
      <w:r>
        <w:rPr>
          <w:rFonts w:ascii="Times New Roman"/>
          <w:b w:val="false"/>
          <w:i w:val="false"/>
          <w:color w:val="000000"/>
          <w:sz w:val="28"/>
        </w:rPr>
        <w:t>
      Пользователь платформы цифрового тенге вправе сменить участника платформы цифрового тенге, обслуживающего его цифровой счет, путем направления заявления о смене обслуживающего цифровой счет участника платформы цифрового тенге Национальному Банку Республики Казахстан или юридическому лицу Национального Банка Республики Казахстан, на которого возложены операционные и технологические функции платформы цифрового тенге.</w:t>
      </w:r>
    </w:p>
    <w:bookmarkEnd w:id="2679"/>
    <w:bookmarkStart w:name="z2853" w:id="2680"/>
    <w:p>
      <w:pPr>
        <w:spacing w:after="0"/>
        <w:ind w:left="0"/>
        <w:jc w:val="both"/>
      </w:pPr>
      <w:r>
        <w:rPr>
          <w:rFonts w:ascii="Times New Roman"/>
          <w:b w:val="false"/>
          <w:i w:val="false"/>
          <w:color w:val="000000"/>
          <w:sz w:val="28"/>
        </w:rPr>
        <w:t>
      Порядок проведения и условия смены обслуживающего цифровой счет участника платформы цифрового тенге и типовая форма заявления устанавливаются правилами выпуска, обращения и погашения цифрового тенге.";</w:t>
      </w:r>
    </w:p>
    <w:bookmarkEnd w:id="2680"/>
    <w:bookmarkStart w:name="z2854" w:id="268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5</w:t>
      </w:r>
      <w:r>
        <w:rPr>
          <w:rFonts w:ascii="Times New Roman"/>
          <w:b w:val="false"/>
          <w:i w:val="false"/>
          <w:color w:val="000000"/>
          <w:sz w:val="28"/>
        </w:rPr>
        <w:t xml:space="preserve"> статьи 42: </w:t>
      </w:r>
    </w:p>
    <w:bookmarkEnd w:id="2681"/>
    <w:bookmarkStart w:name="z2855" w:id="2682"/>
    <w:p>
      <w:pPr>
        <w:spacing w:after="0"/>
        <w:ind w:left="0"/>
        <w:jc w:val="both"/>
      </w:pPr>
      <w:r>
        <w:rPr>
          <w:rFonts w:ascii="Times New Roman"/>
          <w:b w:val="false"/>
          <w:i w:val="false"/>
          <w:color w:val="000000"/>
          <w:sz w:val="28"/>
        </w:rPr>
        <w:t>
      в части первой слово "пятидесятикратный" заменить словом "трехкратный";</w:t>
      </w:r>
    </w:p>
    <w:bookmarkEnd w:id="2682"/>
    <w:bookmarkStart w:name="z2856" w:id="2683"/>
    <w:p>
      <w:pPr>
        <w:spacing w:after="0"/>
        <w:ind w:left="0"/>
        <w:jc w:val="both"/>
      </w:pPr>
      <w:r>
        <w:rPr>
          <w:rFonts w:ascii="Times New Roman"/>
          <w:b w:val="false"/>
          <w:i w:val="false"/>
          <w:color w:val="000000"/>
          <w:sz w:val="28"/>
        </w:rPr>
        <w:t>
      в части третьей слова ", или путем упрощенной идентификации" исключить;</w:t>
      </w:r>
    </w:p>
    <w:bookmarkEnd w:id="2683"/>
    <w:bookmarkStart w:name="z2857" w:id="2684"/>
    <w:p>
      <w:pPr>
        <w:spacing w:after="0"/>
        <w:ind w:left="0"/>
        <w:jc w:val="both"/>
      </w:pPr>
      <w:r>
        <w:rPr>
          <w:rFonts w:ascii="Times New Roman"/>
          <w:b w:val="false"/>
          <w:i w:val="false"/>
          <w:color w:val="000000"/>
          <w:sz w:val="28"/>
        </w:rPr>
        <w:t>
      части четвертую и пятую исключить;</w:t>
      </w:r>
    </w:p>
    <w:bookmarkEnd w:id="2684"/>
    <w:bookmarkStart w:name="z2858" w:id="268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44</w:t>
      </w:r>
      <w:r>
        <w:rPr>
          <w:rFonts w:ascii="Times New Roman"/>
          <w:b w:val="false"/>
          <w:i w:val="false"/>
          <w:color w:val="000000"/>
          <w:sz w:val="28"/>
        </w:rPr>
        <w:t>:</w:t>
      </w:r>
    </w:p>
    <w:bookmarkEnd w:id="2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 xml:space="preserve">5-1 </w:t>
      </w:r>
      <w:r>
        <w:rPr>
          <w:rFonts w:ascii="Times New Roman"/>
          <w:b w:val="false"/>
          <w:i w:val="false"/>
          <w:color w:val="000000"/>
          <w:sz w:val="28"/>
        </w:rPr>
        <w:t>изложить в следующей редакции:</w:t>
      </w:r>
    </w:p>
    <w:bookmarkStart w:name="z2860" w:id="2686"/>
    <w:p>
      <w:pPr>
        <w:spacing w:after="0"/>
        <w:ind w:left="0"/>
        <w:jc w:val="both"/>
      </w:pPr>
      <w:r>
        <w:rPr>
          <w:rFonts w:ascii="Times New Roman"/>
          <w:b w:val="false"/>
          <w:i w:val="false"/>
          <w:color w:val="000000"/>
          <w:sz w:val="28"/>
        </w:rPr>
        <w:t>
      "4. Максимальная сумма одной операции, совершаемой неидентифицированным владельцем электронных денег – физическим лицом, не должна превышать сумму, равную трехкратному размеру месячного расчетного показателя, установленного на соответствующий финансовый год законом о республиканском бюджете.</w:t>
      </w:r>
    </w:p>
    <w:bookmarkEnd w:id="2686"/>
    <w:bookmarkStart w:name="z2861" w:id="2687"/>
    <w:p>
      <w:pPr>
        <w:spacing w:after="0"/>
        <w:ind w:left="0"/>
        <w:jc w:val="both"/>
      </w:pPr>
      <w:r>
        <w:rPr>
          <w:rFonts w:ascii="Times New Roman"/>
          <w:b w:val="false"/>
          <w:i w:val="false"/>
          <w:color w:val="000000"/>
          <w:sz w:val="28"/>
        </w:rPr>
        <w:t>
      5. Максимальная сумма электронных денег, хранимых на одном электронном устройстве неидентифицированного владельца электронных денег – физического лица, не превышает суммы, равной трехкратному размеру месячного расчетного показателя, установленного на соответствующий финансовый год законом о республиканском бюджете.</w:t>
      </w:r>
    </w:p>
    <w:bookmarkEnd w:id="2687"/>
    <w:bookmarkStart w:name="z2862" w:id="2688"/>
    <w:p>
      <w:pPr>
        <w:spacing w:after="0"/>
        <w:ind w:left="0"/>
        <w:jc w:val="both"/>
      </w:pPr>
      <w:r>
        <w:rPr>
          <w:rFonts w:ascii="Times New Roman"/>
          <w:b w:val="false"/>
          <w:i w:val="false"/>
          <w:color w:val="000000"/>
          <w:sz w:val="28"/>
        </w:rPr>
        <w:t>
      5-1. Общая сумма платежей и (или) иных операций с использованием электронных денег с электронного кошелька неидентифицированного владельца электронных денег – физического лица в течение рабочего дня не должна превышать сумму, равную трехкратному размеру месячного расчетного показателя, установленного на соответствующий финансовый год законом о республиканском бюджете.";</w:t>
      </w:r>
    </w:p>
    <w:bookmarkEnd w:id="2688"/>
    <w:bookmarkStart w:name="z2863" w:id="26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"статьей 50" заменить словами "статьей 69";</w:t>
      </w:r>
    </w:p>
    <w:bookmarkEnd w:id="2689"/>
    <w:bookmarkStart w:name="z2864" w:id="269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5</w:t>
      </w:r>
      <w:r>
        <w:rPr>
          <w:rFonts w:ascii="Times New Roman"/>
          <w:b w:val="false"/>
          <w:i w:val="false"/>
          <w:color w:val="000000"/>
          <w:sz w:val="28"/>
        </w:rPr>
        <w:t xml:space="preserve"> статьи 46 изложить в следующей редакции:</w:t>
      </w:r>
    </w:p>
    <w:bookmarkEnd w:id="2690"/>
    <w:bookmarkStart w:name="z2865" w:id="2691"/>
    <w:p>
      <w:pPr>
        <w:spacing w:after="0"/>
        <w:ind w:left="0"/>
        <w:jc w:val="both"/>
      </w:pPr>
      <w:r>
        <w:rPr>
          <w:rFonts w:ascii="Times New Roman"/>
          <w:b w:val="false"/>
          <w:i w:val="false"/>
          <w:color w:val="000000"/>
          <w:sz w:val="28"/>
        </w:rPr>
        <w:t>
      "5. Банк бенефициара отказывает в исполнении указания в течение операционного дня получения указания с указанием причины отказа, за исключением отказов по операциям по передаче (переводу) цифровых тенге, порядок осуществления которых определяется правилами выпуска, обращения и погашения цифровых тенге, утвержденными Национальным Банком Республики Казахстан.";</w:t>
      </w:r>
    </w:p>
    <w:bookmarkEnd w:id="2691"/>
    <w:bookmarkStart w:name="z2866" w:id="26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47</w:t>
      </w:r>
      <w:r>
        <w:rPr>
          <w:rFonts w:ascii="Times New Roman"/>
          <w:b w:val="false"/>
          <w:i w:val="false"/>
          <w:color w:val="000000"/>
          <w:sz w:val="28"/>
        </w:rPr>
        <w:t>:</w:t>
      </w:r>
    </w:p>
    <w:bookmarkEnd w:id="2692"/>
    <w:bookmarkStart w:name="z2867" w:id="26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"удаленного доступа стороннего поставщика платежных услуг" заменить словами "открытого банкинга";</w:t>
      </w:r>
    </w:p>
    <w:bookmarkEnd w:id="2693"/>
    <w:bookmarkStart w:name="z2868" w:id="2694"/>
    <w:p>
      <w:pPr>
        <w:spacing w:after="0"/>
        <w:ind w:left="0"/>
        <w:jc w:val="both"/>
      </w:pPr>
      <w:r>
        <w:rPr>
          <w:rFonts w:ascii="Times New Roman"/>
          <w:b w:val="false"/>
          <w:i w:val="false"/>
          <w:color w:val="000000"/>
          <w:sz w:val="28"/>
        </w:rPr>
        <w:t>
      дополнить пунктом 1-1 следующего содержания:</w:t>
      </w:r>
    </w:p>
    <w:bookmarkEnd w:id="2694"/>
    <w:bookmarkStart w:name="z2869" w:id="2695"/>
    <w:p>
      <w:pPr>
        <w:spacing w:after="0"/>
        <w:ind w:left="0"/>
        <w:jc w:val="both"/>
      </w:pPr>
      <w:r>
        <w:rPr>
          <w:rFonts w:ascii="Times New Roman"/>
          <w:b w:val="false"/>
          <w:i w:val="false"/>
          <w:color w:val="000000"/>
          <w:sz w:val="28"/>
        </w:rPr>
        <w:t>
      "1-1. Система открытого банкинга осуществляет сбор, хранение и обработку согласий клиентов участников системы открытого банкинга на оказание электронных банковских услуг сторонними поставщиками платежных услуг на основании согласия клиента, идентификацию клиентов участников системы открытого банкинга, авторизацию и ведение реестра авторизованных поставщиков платежных услуг, обмен информацией между поставщиками платежных услуг, в том числе сторонними поставщиками платежных услуг.";</w:t>
      </w:r>
    </w:p>
    <w:bookmarkEnd w:id="2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871" w:id="2696"/>
    <w:p>
      <w:pPr>
        <w:spacing w:after="0"/>
        <w:ind w:left="0"/>
        <w:jc w:val="both"/>
      </w:pPr>
      <w:r>
        <w:rPr>
          <w:rFonts w:ascii="Times New Roman"/>
          <w:b w:val="false"/>
          <w:i w:val="false"/>
          <w:color w:val="000000"/>
          <w:sz w:val="28"/>
        </w:rPr>
        <w:t>
      "4. Оказание электронных банковских услуг сторонними поставщиками платежных услуг осуществляется посредством системы открытого банкинга в соответствии с нормативным правовым актом Национального Банка Республики Казахстан, регулирующим оказание электронных банковских услуг.";</w:t>
      </w:r>
    </w:p>
    <w:bookmarkEnd w:id="2696"/>
    <w:bookmarkStart w:name="z2872" w:id="2697"/>
    <w:p>
      <w:pPr>
        <w:spacing w:after="0"/>
        <w:ind w:left="0"/>
        <w:jc w:val="both"/>
      </w:pPr>
      <w:r>
        <w:rPr>
          <w:rFonts w:ascii="Times New Roman"/>
          <w:b w:val="false"/>
          <w:i w:val="false"/>
          <w:color w:val="000000"/>
          <w:sz w:val="28"/>
        </w:rPr>
        <w:t xml:space="preserve">
      23)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48 дополнить подпунктом 8) следующего содержания: </w:t>
      </w:r>
    </w:p>
    <w:bookmarkEnd w:id="2697"/>
    <w:bookmarkStart w:name="z2873" w:id="2698"/>
    <w:p>
      <w:pPr>
        <w:spacing w:after="0"/>
        <w:ind w:left="0"/>
        <w:jc w:val="both"/>
      </w:pPr>
      <w:r>
        <w:rPr>
          <w:rFonts w:ascii="Times New Roman"/>
          <w:b w:val="false"/>
          <w:i w:val="false"/>
          <w:color w:val="000000"/>
          <w:sz w:val="28"/>
        </w:rPr>
        <w:t>
      "8) выраженных в виде передачи (перевода) цифровых тенге.";</w:t>
      </w:r>
    </w:p>
    <w:bookmarkEnd w:id="2698"/>
    <w:bookmarkStart w:name="z2874" w:id="269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4</w:t>
      </w:r>
      <w:r>
        <w:rPr>
          <w:rFonts w:ascii="Times New Roman"/>
          <w:b w:val="false"/>
          <w:i w:val="false"/>
          <w:color w:val="000000"/>
          <w:sz w:val="28"/>
        </w:rPr>
        <w:t xml:space="preserve"> статьи 50 слова "статьей 61-9" заменить словами "пунктом 6 </w:t>
      </w:r>
      <w:r>
        <w:rPr>
          <w:rFonts w:ascii="Times New Roman"/>
          <w:b w:val="false"/>
          <w:i w:val="false"/>
          <w:color w:val="000000"/>
          <w:sz w:val="28"/>
        </w:rPr>
        <w:t>статьи 92</w:t>
      </w:r>
      <w:r>
        <w:rPr>
          <w:rFonts w:ascii="Times New Roman"/>
          <w:b w:val="false"/>
          <w:i w:val="false"/>
          <w:color w:val="000000"/>
          <w:sz w:val="28"/>
        </w:rPr>
        <w:t xml:space="preserve"> и </w:t>
      </w:r>
      <w:r>
        <w:rPr>
          <w:rFonts w:ascii="Times New Roman"/>
          <w:b w:val="false"/>
          <w:i w:val="false"/>
          <w:color w:val="000000"/>
          <w:sz w:val="28"/>
        </w:rPr>
        <w:t>статьей 102</w:t>
      </w:r>
      <w:r>
        <w:rPr>
          <w:rFonts w:ascii="Times New Roman"/>
          <w:b w:val="false"/>
          <w:i w:val="false"/>
          <w:color w:val="000000"/>
          <w:sz w:val="28"/>
        </w:rPr>
        <w:t>";</w:t>
      </w:r>
    </w:p>
    <w:bookmarkEnd w:id="2699"/>
    <w:bookmarkStart w:name="z2875" w:id="270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5</w:t>
      </w:r>
      <w:r>
        <w:rPr>
          <w:rFonts w:ascii="Times New Roman"/>
          <w:b w:val="false"/>
          <w:i w:val="false"/>
          <w:color w:val="000000"/>
          <w:sz w:val="28"/>
        </w:rPr>
        <w:t xml:space="preserve"> статьи 53 изложить в следующей редакции:</w:t>
      </w:r>
    </w:p>
    <w:bookmarkEnd w:id="2700"/>
    <w:bookmarkStart w:name="z2876" w:id="2701"/>
    <w:p>
      <w:pPr>
        <w:spacing w:after="0"/>
        <w:ind w:left="0"/>
        <w:jc w:val="both"/>
      </w:pPr>
      <w:r>
        <w:rPr>
          <w:rFonts w:ascii="Times New Roman"/>
          <w:b w:val="false"/>
          <w:i w:val="false"/>
          <w:color w:val="000000"/>
          <w:sz w:val="28"/>
        </w:rPr>
        <w:t>
      "5. В период действия режима восстановления финансовой устойчивости, режима урегулирования банка банк принимает и хранит указания, исполнение обязательств по которым приостановлено, до прекращения режима восстановления финансовой устойчивости, режима урегулирования.</w:t>
      </w:r>
    </w:p>
    <w:bookmarkEnd w:id="2701"/>
    <w:bookmarkStart w:name="z2877" w:id="2702"/>
    <w:p>
      <w:pPr>
        <w:spacing w:after="0"/>
        <w:ind w:left="0"/>
        <w:jc w:val="both"/>
      </w:pPr>
      <w:r>
        <w:rPr>
          <w:rFonts w:ascii="Times New Roman"/>
          <w:b w:val="false"/>
          <w:i w:val="false"/>
          <w:color w:val="000000"/>
          <w:sz w:val="28"/>
        </w:rPr>
        <w:t>
      В случае прекращения режима восстановления финансовой устойчивости, режима урегулирования банка банк обязан вернуть такое указание его отправителю без исполнения.</w:t>
      </w:r>
    </w:p>
    <w:bookmarkEnd w:id="2702"/>
    <w:bookmarkStart w:name="z2878" w:id="2703"/>
    <w:p>
      <w:pPr>
        <w:spacing w:after="0"/>
        <w:ind w:left="0"/>
        <w:jc w:val="both"/>
      </w:pPr>
      <w:r>
        <w:rPr>
          <w:rFonts w:ascii="Times New Roman"/>
          <w:b w:val="false"/>
          <w:i w:val="false"/>
          <w:color w:val="000000"/>
          <w:sz w:val="28"/>
        </w:rPr>
        <w:t>
      Указания, исполнение обязательств по которым не приостановлены в режиме восстановления финансовой устойчивости, режиме урегулирования банка, исполняются банком в порядке, определенном настоящим Законом и иными законами Республики Казахстан.";</w:t>
      </w:r>
    </w:p>
    <w:bookmarkEnd w:id="2703"/>
    <w:bookmarkStart w:name="z2879" w:id="270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57</w:t>
      </w:r>
      <w:r>
        <w:rPr>
          <w:rFonts w:ascii="Times New Roman"/>
          <w:b w:val="false"/>
          <w:i w:val="false"/>
          <w:color w:val="000000"/>
          <w:sz w:val="28"/>
        </w:rPr>
        <w:t>:</w:t>
      </w:r>
    </w:p>
    <w:bookmarkEnd w:id="2704"/>
    <w:bookmarkStart w:name="z2880" w:id="270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705"/>
    <w:bookmarkStart w:name="z2881" w:id="2706"/>
    <w:p>
      <w:pPr>
        <w:spacing w:after="0"/>
        <w:ind w:left="0"/>
        <w:jc w:val="both"/>
      </w:pPr>
      <w:r>
        <w:rPr>
          <w:rFonts w:ascii="Times New Roman"/>
          <w:b w:val="false"/>
          <w:i w:val="false"/>
          <w:color w:val="000000"/>
          <w:sz w:val="28"/>
        </w:rPr>
        <w:t>
      в подпункте 4) слова "статьей 48-1" заменить словами "</w:t>
      </w:r>
      <w:r>
        <w:rPr>
          <w:rFonts w:ascii="Times New Roman"/>
          <w:b w:val="false"/>
          <w:i w:val="false"/>
          <w:color w:val="000000"/>
          <w:sz w:val="28"/>
        </w:rPr>
        <w:t>статьей 84</w:t>
      </w:r>
      <w:r>
        <w:rPr>
          <w:rFonts w:ascii="Times New Roman"/>
          <w:b w:val="false"/>
          <w:i w:val="false"/>
          <w:color w:val="000000"/>
          <w:sz w:val="28"/>
        </w:rPr>
        <w:t>";</w:t>
      </w:r>
    </w:p>
    <w:bookmarkEnd w:id="2706"/>
    <w:bookmarkStart w:name="z2882" w:id="27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2707"/>
    <w:bookmarkStart w:name="z2883" w:id="2708"/>
    <w:p>
      <w:pPr>
        <w:spacing w:after="0"/>
        <w:ind w:left="0"/>
        <w:jc w:val="both"/>
      </w:pPr>
      <w:r>
        <w:rPr>
          <w:rFonts w:ascii="Times New Roman"/>
          <w:b w:val="false"/>
          <w:i w:val="false"/>
          <w:color w:val="000000"/>
          <w:sz w:val="28"/>
        </w:rPr>
        <w:t>
      слова "уведомления от" заменить словом "постановления";</w:t>
      </w:r>
    </w:p>
    <w:bookmarkEnd w:id="2708"/>
    <w:bookmarkStart w:name="z2884" w:id="2709"/>
    <w:p>
      <w:pPr>
        <w:spacing w:after="0"/>
        <w:ind w:left="0"/>
        <w:jc w:val="both"/>
      </w:pPr>
      <w:r>
        <w:rPr>
          <w:rFonts w:ascii="Times New Roman"/>
          <w:b w:val="false"/>
          <w:i w:val="false"/>
          <w:color w:val="000000"/>
          <w:sz w:val="28"/>
        </w:rPr>
        <w:t>
      слово "санкционированного" заменить словом "согласованного";</w:t>
      </w:r>
    </w:p>
    <w:bookmarkEnd w:id="2709"/>
    <w:bookmarkStart w:name="z2885" w:id="2710"/>
    <w:p>
      <w:pPr>
        <w:spacing w:after="0"/>
        <w:ind w:left="0"/>
        <w:jc w:val="both"/>
      </w:pPr>
      <w:r>
        <w:rPr>
          <w:rFonts w:ascii="Times New Roman"/>
          <w:b w:val="false"/>
          <w:i w:val="false"/>
          <w:color w:val="000000"/>
          <w:sz w:val="28"/>
        </w:rPr>
        <w:t>
      слово "уведомлении" заменить словом "постановлении";</w:t>
      </w:r>
    </w:p>
    <w:bookmarkEnd w:id="2710"/>
    <w:bookmarkStart w:name="z2886" w:id="27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711"/>
    <w:bookmarkStart w:name="z2887" w:id="2712"/>
    <w:p>
      <w:pPr>
        <w:spacing w:after="0"/>
        <w:ind w:left="0"/>
        <w:jc w:val="both"/>
      </w:pPr>
      <w:r>
        <w:rPr>
          <w:rFonts w:ascii="Times New Roman"/>
          <w:b w:val="false"/>
          <w:i w:val="false"/>
          <w:color w:val="000000"/>
          <w:sz w:val="28"/>
        </w:rPr>
        <w:t>
      слова "уведомления от" заменить словом "постановления";</w:t>
      </w:r>
    </w:p>
    <w:bookmarkEnd w:id="2712"/>
    <w:bookmarkStart w:name="z2888" w:id="2713"/>
    <w:p>
      <w:pPr>
        <w:spacing w:after="0"/>
        <w:ind w:left="0"/>
        <w:jc w:val="both"/>
      </w:pPr>
      <w:r>
        <w:rPr>
          <w:rFonts w:ascii="Times New Roman"/>
          <w:b w:val="false"/>
          <w:i w:val="false"/>
          <w:color w:val="000000"/>
          <w:sz w:val="28"/>
        </w:rPr>
        <w:t>
      слово "санкционированного" заменить словом "согласованного";</w:t>
      </w:r>
    </w:p>
    <w:bookmarkEnd w:id="2713"/>
    <w:bookmarkStart w:name="z2889" w:id="271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58</w:t>
      </w:r>
      <w:r>
        <w:rPr>
          <w:rFonts w:ascii="Times New Roman"/>
          <w:b w:val="false"/>
          <w:i w:val="false"/>
          <w:color w:val="000000"/>
          <w:sz w:val="28"/>
        </w:rPr>
        <w:t>:</w:t>
      </w:r>
    </w:p>
    <w:bookmarkEnd w:id="2714"/>
    <w:bookmarkStart w:name="z2890" w:id="2715"/>
    <w:p>
      <w:pPr>
        <w:spacing w:after="0"/>
        <w:ind w:left="0"/>
        <w:jc w:val="both"/>
      </w:pPr>
      <w:r>
        <w:rPr>
          <w:rFonts w:ascii="Times New Roman"/>
          <w:b w:val="false"/>
          <w:i w:val="false"/>
          <w:color w:val="000000"/>
          <w:sz w:val="28"/>
        </w:rPr>
        <w:t>
      в части шестой пункта 1 слово "пятьдесят" заменить словом "три";</w:t>
      </w:r>
    </w:p>
    <w:bookmarkEnd w:id="2715"/>
    <w:bookmarkStart w:name="z2891" w:id="2716"/>
    <w:p>
      <w:pPr>
        <w:spacing w:after="0"/>
        <w:ind w:left="0"/>
        <w:jc w:val="both"/>
      </w:pPr>
      <w:r>
        <w:rPr>
          <w:rFonts w:ascii="Times New Roman"/>
          <w:b w:val="false"/>
          <w:i w:val="false"/>
          <w:color w:val="000000"/>
          <w:sz w:val="28"/>
        </w:rPr>
        <w:t>
      дополнить пунктом 6 следующего содержания:</w:t>
      </w:r>
    </w:p>
    <w:bookmarkEnd w:id="2716"/>
    <w:bookmarkStart w:name="z2892" w:id="2717"/>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платежная организация не позднее десяти рабочих дней с даты получения вступившего в законную силу судебного акта возмещают деньги клиенту, признанному потерпевшим по уголовному делу по факту мошенничества, вследствие осуществления платежа и (или) перевода денег с нарушением требований по проведению идентификации отправителя денег в порядке и случаях, которые установлены нормативным правовым актом Национального Банка Республики Казахстан.".</w:t>
      </w:r>
    </w:p>
    <w:bookmarkEnd w:id="2717"/>
    <w:bookmarkStart w:name="z2893" w:id="271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2718"/>
    <w:bookmarkStart w:name="z2894" w:id="27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подпункт 9) </w:t>
      </w:r>
      <w:r>
        <w:rPr>
          <w:rFonts w:ascii="Times New Roman"/>
          <w:b w:val="false"/>
          <w:i w:val="false"/>
          <w:color w:val="000000"/>
          <w:sz w:val="28"/>
        </w:rPr>
        <w:t>статьи 1 изложить в следующей редакции:</w:t>
      </w:r>
    </w:p>
    <w:bookmarkEnd w:id="2719"/>
    <w:bookmarkStart w:name="z2895" w:id="2720"/>
    <w:p>
      <w:pPr>
        <w:spacing w:after="0"/>
        <w:ind w:left="0"/>
        <w:jc w:val="both"/>
      </w:pPr>
      <w:r>
        <w:rPr>
          <w:rFonts w:ascii="Times New Roman"/>
          <w:b w:val="false"/>
          <w:i w:val="false"/>
          <w:color w:val="000000"/>
          <w:sz w:val="28"/>
        </w:rPr>
        <w:t>
      "9)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2720"/>
    <w:bookmarkStart w:name="z2896" w:id="2721"/>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2721"/>
    <w:bookmarkStart w:name="z2897" w:id="2722"/>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2722"/>
    <w:bookmarkStart w:name="z2898" w:id="2723"/>
    <w:p>
      <w:pPr>
        <w:spacing w:after="0"/>
        <w:ind w:left="0"/>
        <w:jc w:val="both"/>
      </w:pPr>
      <w:r>
        <w:rPr>
          <w:rFonts w:ascii="Times New Roman"/>
          <w:b w:val="false"/>
          <w:i w:val="false"/>
          <w:color w:val="000000"/>
          <w:sz w:val="28"/>
        </w:rPr>
        <w:t>
      приема от должника денег и (или) иного имущества;</w:t>
      </w:r>
    </w:p>
    <w:bookmarkEnd w:id="2723"/>
    <w:bookmarkStart w:name="z2899" w:id="2724"/>
    <w:p>
      <w:pPr>
        <w:spacing w:after="0"/>
        <w:ind w:left="0"/>
        <w:jc w:val="both"/>
      </w:pPr>
      <w:r>
        <w:rPr>
          <w:rFonts w:ascii="Times New Roman"/>
          <w:b w:val="false"/>
          <w:i w:val="false"/>
          <w:color w:val="000000"/>
          <w:sz w:val="28"/>
        </w:rPr>
        <w:t>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w:t>
      </w:r>
    </w:p>
    <w:bookmarkEnd w:id="2724"/>
    <w:bookmarkStart w:name="z2900" w:id="27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2725"/>
    <w:bookmarkStart w:name="z2901" w:id="2726"/>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3</w:t>
      </w:r>
      <w:r>
        <w:rPr>
          <w:rFonts w:ascii="Times New Roman"/>
          <w:b w:val="false"/>
          <w:i w:val="false"/>
          <w:color w:val="000000"/>
          <w:sz w:val="28"/>
        </w:rPr>
        <w:t xml:space="preserve"> слова "1), 2), 3), 4), 5), 6) и 7)" заменить словами "1), 4), 5), 6), 7), 9) и 10)";</w:t>
      </w:r>
    </w:p>
    <w:bookmarkEnd w:id="2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03" w:id="2727"/>
    <w:p>
      <w:pPr>
        <w:spacing w:after="0"/>
        <w:ind w:left="0"/>
        <w:jc w:val="both"/>
      </w:pPr>
      <w:r>
        <w:rPr>
          <w:rFonts w:ascii="Times New Roman"/>
          <w:b w:val="false"/>
          <w:i w:val="false"/>
          <w:color w:val="000000"/>
          <w:sz w:val="28"/>
        </w:rPr>
        <w:t>
      "5. Коллекторское агентство обязано уплачивать обязательные взносы и (или) иные платежи в службу финансового омбудсмана в случае приобретения прав (требования) по договору банковского займа, не связанного с осуществлением предпринимательской деятельности, заключенному банком, организацией, осуществляющей отдельные виды банковских операций, с физическим лицом.</w:t>
      </w:r>
    </w:p>
    <w:bookmarkEnd w:id="2727"/>
    <w:bookmarkStart w:name="z2904" w:id="2728"/>
    <w:p>
      <w:pPr>
        <w:spacing w:after="0"/>
        <w:ind w:left="0"/>
        <w:jc w:val="both"/>
      </w:pPr>
      <w:r>
        <w:rPr>
          <w:rFonts w:ascii="Times New Roman"/>
          <w:b w:val="false"/>
          <w:i w:val="false"/>
          <w:color w:val="000000"/>
          <w:sz w:val="28"/>
        </w:rPr>
        <w:t>
      Коллекторское агентство обязано уплачивать обязательные взносы и (или) иные платежи в службу финансового омбудсмана в случае приобретения прав (требования) по договору о предоставлении микрокредита, не связанного с осуществлением предпринимательской деятельности, заключенному организацией, осуществляющей микрофинансовую деятельность, с физическим лицом.";</w:t>
      </w:r>
    </w:p>
    <w:bookmarkEnd w:id="2728"/>
    <w:bookmarkStart w:name="z2905" w:id="27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пункт 6 </w:t>
      </w:r>
      <w:r>
        <w:rPr>
          <w:rFonts w:ascii="Times New Roman"/>
          <w:b w:val="false"/>
          <w:i w:val="false"/>
          <w:color w:val="000000"/>
          <w:sz w:val="28"/>
        </w:rPr>
        <w:t>статьи 6 исключить;</w:t>
      </w:r>
    </w:p>
    <w:bookmarkEnd w:id="2729"/>
    <w:bookmarkStart w:name="z2906" w:id="27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6-1</w:t>
      </w:r>
      <w:r>
        <w:rPr>
          <w:rFonts w:ascii="Times New Roman"/>
          <w:b w:val="false"/>
          <w:i w:val="false"/>
          <w:color w:val="000000"/>
          <w:sz w:val="28"/>
        </w:rPr>
        <w:t>:</w:t>
      </w:r>
    </w:p>
    <w:bookmarkEnd w:id="2730"/>
    <w:bookmarkStart w:name="z2907" w:id="273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731"/>
    <w:bookmarkStart w:name="z2908" w:id="2732"/>
    <w:p>
      <w:pPr>
        <w:spacing w:after="0"/>
        <w:ind w:left="0"/>
        <w:jc w:val="both"/>
      </w:pPr>
      <w:r>
        <w:rPr>
          <w:rFonts w:ascii="Times New Roman"/>
          <w:b w:val="false"/>
          <w:i w:val="false"/>
          <w:color w:val="000000"/>
          <w:sz w:val="28"/>
        </w:rPr>
        <w:t>
      "Коллекторское агентство обязано предоставить по договору банковского займа и (или)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займу и (или) микрокредиту в порядке, определенном уполномоченным органом.</w:t>
      </w:r>
    </w:p>
    <w:bookmarkEnd w:id="2732"/>
    <w:bookmarkStart w:name="z2909" w:id="2733"/>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2733"/>
    <w:bookmarkStart w:name="z2910" w:id="2734"/>
    <w:p>
      <w:pPr>
        <w:spacing w:after="0"/>
        <w:ind w:left="0"/>
        <w:jc w:val="both"/>
      </w:pPr>
      <w:r>
        <w:rPr>
          <w:rFonts w:ascii="Times New Roman"/>
          <w:b w:val="false"/>
          <w:i w:val="false"/>
          <w:color w:val="000000"/>
          <w:sz w:val="28"/>
        </w:rPr>
        <w:t>
      часть четвертую исключить;</w:t>
      </w:r>
    </w:p>
    <w:bookmarkEnd w:id="2734"/>
    <w:bookmarkStart w:name="z2911" w:id="2735"/>
    <w:p>
      <w:pPr>
        <w:spacing w:after="0"/>
        <w:ind w:left="0"/>
        <w:jc w:val="both"/>
      </w:pPr>
      <w:r>
        <w:rPr>
          <w:rFonts w:ascii="Times New Roman"/>
          <w:b w:val="false"/>
          <w:i w:val="false"/>
          <w:color w:val="000000"/>
          <w:sz w:val="28"/>
        </w:rPr>
        <w:t>
      в пункте 3:</w:t>
      </w:r>
    </w:p>
    <w:bookmarkEnd w:id="2735"/>
    <w:bookmarkStart w:name="z2912" w:id="2736"/>
    <w:p>
      <w:pPr>
        <w:spacing w:after="0"/>
        <w:ind w:left="0"/>
        <w:jc w:val="both"/>
      </w:pPr>
      <w:r>
        <w:rPr>
          <w:rFonts w:ascii="Times New Roman"/>
          <w:b w:val="false"/>
          <w:i w:val="false"/>
          <w:color w:val="000000"/>
          <w:sz w:val="28"/>
        </w:rPr>
        <w:t>
      в части первой слова "пятой пункта 2 настоящей статьи, вправе обратиться к банковскому и (или) микрофинансовому омбудсману" заменить словами "четвертой пункта 2 настоящей статьи, вправе обратиться к финансовому омбудсману";</w:t>
      </w:r>
    </w:p>
    <w:bookmarkEnd w:id="2736"/>
    <w:bookmarkStart w:name="z2913" w:id="2737"/>
    <w:p>
      <w:pPr>
        <w:spacing w:after="0"/>
        <w:ind w:left="0"/>
        <w:jc w:val="both"/>
      </w:pPr>
      <w:r>
        <w:rPr>
          <w:rFonts w:ascii="Times New Roman"/>
          <w:b w:val="false"/>
          <w:i w:val="false"/>
          <w:color w:val="000000"/>
          <w:sz w:val="28"/>
        </w:rPr>
        <w:t>
      в части второй слова "Банковский и (или) микрофинансовый омбудсманы рассматривают" заменить словами "Финансовый омбудсман рассматривает";</w:t>
      </w:r>
    </w:p>
    <w:bookmarkEnd w:id="2737"/>
    <w:bookmarkStart w:name="z2914" w:id="2738"/>
    <w:p>
      <w:pPr>
        <w:spacing w:after="0"/>
        <w:ind w:left="0"/>
        <w:jc w:val="both"/>
      </w:pPr>
      <w:r>
        <w:rPr>
          <w:rFonts w:ascii="Times New Roman"/>
          <w:b w:val="false"/>
          <w:i w:val="false"/>
          <w:color w:val="000000"/>
          <w:sz w:val="28"/>
        </w:rPr>
        <w:t>
      в части третьей слова "банковским и (или) микрофинансовым омбудсманами" заменить словами "финансовым омбудсманом";</w:t>
      </w:r>
    </w:p>
    <w:bookmarkEnd w:id="2738"/>
    <w:bookmarkStart w:name="z2915" w:id="2739"/>
    <w:p>
      <w:pPr>
        <w:spacing w:after="0"/>
        <w:ind w:left="0"/>
        <w:jc w:val="both"/>
      </w:pPr>
      <w:r>
        <w:rPr>
          <w:rFonts w:ascii="Times New Roman"/>
          <w:b w:val="false"/>
          <w:i w:val="false"/>
          <w:color w:val="000000"/>
          <w:sz w:val="28"/>
        </w:rPr>
        <w:t>
      дополнить пунктом 4 следующего содержания:</w:t>
      </w:r>
    </w:p>
    <w:bookmarkEnd w:id="2739"/>
    <w:bookmarkStart w:name="z2916" w:id="2740"/>
    <w:p>
      <w:pPr>
        <w:spacing w:after="0"/>
        <w:ind w:left="0"/>
        <w:jc w:val="both"/>
      </w:pPr>
      <w:r>
        <w:rPr>
          <w:rFonts w:ascii="Times New Roman"/>
          <w:b w:val="false"/>
          <w:i w:val="false"/>
          <w:color w:val="000000"/>
          <w:sz w:val="28"/>
        </w:rPr>
        <w:t>
      "4. При наличии просроченной задолженности по потребительским банковским займам и (или) потребительским микрокредитам, не обеспеченным залогом имущества, перед двумя и более кредиторами, являющимися банками, микрофинансовыми организациями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службе финансового омбудсмана.</w:t>
      </w:r>
    </w:p>
    <w:bookmarkEnd w:id="2740"/>
    <w:bookmarkStart w:name="z2917" w:id="2741"/>
    <w:p>
      <w:pPr>
        <w:spacing w:after="0"/>
        <w:ind w:left="0"/>
        <w:jc w:val="both"/>
      </w:pPr>
      <w:r>
        <w:rPr>
          <w:rFonts w:ascii="Times New Roman"/>
          <w:b w:val="false"/>
          <w:i w:val="false"/>
          <w:color w:val="000000"/>
          <w:sz w:val="28"/>
        </w:rPr>
        <w:t xml:space="preserve">
      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нормативным правовым актом уполномоченного органа, предусмотренным подпунктом 3-1)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2741"/>
    <w:bookmarkStart w:name="z2918" w:id="27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2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20" w:id="2743"/>
    <w:p>
      <w:pPr>
        <w:spacing w:after="0"/>
        <w:ind w:left="0"/>
        <w:jc w:val="both"/>
      </w:pPr>
      <w:r>
        <w:rPr>
          <w:rFonts w:ascii="Times New Roman"/>
          <w:b w:val="false"/>
          <w:i w:val="false"/>
          <w:color w:val="000000"/>
          <w:sz w:val="28"/>
        </w:rPr>
        <w:t>
      "1. Коллекторское агентство исключается из реестра коллекторских агентств по одному из следующих оснований:</w:t>
      </w:r>
    </w:p>
    <w:bookmarkEnd w:id="2743"/>
    <w:bookmarkStart w:name="z2921" w:id="2744"/>
    <w:p>
      <w:pPr>
        <w:spacing w:after="0"/>
        <w:ind w:left="0"/>
        <w:jc w:val="both"/>
      </w:pPr>
      <w:r>
        <w:rPr>
          <w:rFonts w:ascii="Times New Roman"/>
          <w:b w:val="false"/>
          <w:i w:val="false"/>
          <w:color w:val="000000"/>
          <w:sz w:val="28"/>
        </w:rPr>
        <w:t xml:space="preserve">
      1) совершение коллекторским агентством и (или) его работниками, взаимодействующими с должниками, одного из недобросовестных действий, предусмотренных подпунктами 7) и 8) пункта 5, пунктом 5-1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три и более раза в течение двенадцати последовательных календарных месяцев;</w:t>
      </w:r>
    </w:p>
    <w:bookmarkEnd w:id="2744"/>
    <w:bookmarkStart w:name="z2922" w:id="2745"/>
    <w:p>
      <w:pPr>
        <w:spacing w:after="0"/>
        <w:ind w:left="0"/>
        <w:jc w:val="both"/>
      </w:pPr>
      <w:r>
        <w:rPr>
          <w:rFonts w:ascii="Times New Roman"/>
          <w:b w:val="false"/>
          <w:i w:val="false"/>
          <w:color w:val="000000"/>
          <w:sz w:val="28"/>
        </w:rPr>
        <w:t>
      2) выявление недостоверных сведений и информации в документах, представленных для прохождения учетной регистрации;</w:t>
      </w:r>
    </w:p>
    <w:bookmarkEnd w:id="2745"/>
    <w:bookmarkStart w:name="z2923" w:id="2746"/>
    <w:p>
      <w:pPr>
        <w:spacing w:after="0"/>
        <w:ind w:left="0"/>
        <w:jc w:val="both"/>
      </w:pPr>
      <w:r>
        <w:rPr>
          <w:rFonts w:ascii="Times New Roman"/>
          <w:b w:val="false"/>
          <w:i w:val="false"/>
          <w:color w:val="000000"/>
          <w:sz w:val="28"/>
        </w:rPr>
        <w:t>
      3) несоблюдение требований по минимальному размеру уставного капитала, установленному нормативным правовым актом уполномоченного органа;</w:t>
      </w:r>
    </w:p>
    <w:bookmarkEnd w:id="2746"/>
    <w:bookmarkStart w:name="z2924" w:id="2747"/>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непредставление или несвоевременное представление в установленный срок отчетности, требуемой в соответствии с нормативными правовыми актами Национального Банка Республики Казахстан;</w:t>
      </w:r>
    </w:p>
    <w:bookmarkEnd w:id="2747"/>
    <w:bookmarkStart w:name="z2925" w:id="2748"/>
    <w:p>
      <w:pPr>
        <w:spacing w:after="0"/>
        <w:ind w:left="0"/>
        <w:jc w:val="both"/>
      </w:pPr>
      <w:r>
        <w:rPr>
          <w:rFonts w:ascii="Times New Roman"/>
          <w:b w:val="false"/>
          <w:i w:val="false"/>
          <w:color w:val="000000"/>
          <w:sz w:val="28"/>
        </w:rPr>
        <w:t>
      5) неоднократное (более трех раз в течение двенадцати последовательных календарных месяцев) непредоставление, несвоевременное предоставление коллекторским агентством в уполномоченный орган информации, требуемой в соответствии с законодательством Республики Казахстан о коллекторской деятельности, или иной запрашиваемой информации либо предоставление в уполномоченный орган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w:t>
      </w:r>
    </w:p>
    <w:bookmarkEnd w:id="2748"/>
    <w:bookmarkStart w:name="z2926" w:id="2749"/>
    <w:p>
      <w:pPr>
        <w:spacing w:after="0"/>
        <w:ind w:left="0"/>
        <w:jc w:val="both"/>
      </w:pPr>
      <w:r>
        <w:rPr>
          <w:rFonts w:ascii="Times New Roman"/>
          <w:b w:val="false"/>
          <w:i w:val="false"/>
          <w:color w:val="000000"/>
          <w:sz w:val="28"/>
        </w:rPr>
        <w:t>
      6) неоднократное (более трех раз в течение двенадцати последовательных календарных месяцев) невыполнение, несвоевременное выполнение коллекторским агентством обязанностей, принятых им и (или) возложенных на него уполномоченным органом посредством применения ограниченных мер воздействия;</w:t>
      </w:r>
    </w:p>
    <w:bookmarkEnd w:id="2749"/>
    <w:bookmarkStart w:name="z2927" w:id="2750"/>
    <w:p>
      <w:pPr>
        <w:spacing w:after="0"/>
        <w:ind w:left="0"/>
        <w:jc w:val="both"/>
      </w:pPr>
      <w:r>
        <w:rPr>
          <w:rFonts w:ascii="Times New Roman"/>
          <w:b w:val="false"/>
          <w:i w:val="false"/>
          <w:color w:val="000000"/>
          <w:sz w:val="28"/>
        </w:rPr>
        <w:t>
      7) неосуществление коллекторской деятельности в течение двенадцати последовательных календарных месяцев;</w:t>
      </w:r>
    </w:p>
    <w:bookmarkEnd w:id="2750"/>
    <w:bookmarkStart w:name="z2928" w:id="2751"/>
    <w:p>
      <w:pPr>
        <w:spacing w:after="0"/>
        <w:ind w:left="0"/>
        <w:jc w:val="both"/>
      </w:pPr>
      <w:r>
        <w:rPr>
          <w:rFonts w:ascii="Times New Roman"/>
          <w:b w:val="false"/>
          <w:i w:val="false"/>
          <w:color w:val="000000"/>
          <w:sz w:val="28"/>
        </w:rPr>
        <w:t>
      8) нарушение коллекторским агентством требования об обязательном членстве в саморегулируемой организации в сфере коллекторской деятельности, установленного настоящим Законом;</w:t>
      </w:r>
    </w:p>
    <w:bookmarkEnd w:id="2751"/>
    <w:bookmarkStart w:name="z2929" w:id="2752"/>
    <w:p>
      <w:pPr>
        <w:spacing w:after="0"/>
        <w:ind w:left="0"/>
        <w:jc w:val="both"/>
      </w:pPr>
      <w:r>
        <w:rPr>
          <w:rFonts w:ascii="Times New Roman"/>
          <w:b w:val="false"/>
          <w:i w:val="false"/>
          <w:color w:val="000000"/>
          <w:sz w:val="28"/>
        </w:rPr>
        <w:t>
      9) вступление в законную силу судебного акта о прекращении деятельности коллекторского агентства;</w:t>
      </w:r>
    </w:p>
    <w:bookmarkEnd w:id="2752"/>
    <w:bookmarkStart w:name="z2930" w:id="2753"/>
    <w:p>
      <w:pPr>
        <w:spacing w:after="0"/>
        <w:ind w:left="0"/>
        <w:jc w:val="both"/>
      </w:pPr>
      <w:r>
        <w:rPr>
          <w:rFonts w:ascii="Times New Roman"/>
          <w:b w:val="false"/>
          <w:i w:val="false"/>
          <w:color w:val="000000"/>
          <w:sz w:val="28"/>
        </w:rPr>
        <w:t>
      10) воспрепятствование коллекторским агентством три и более раза за последние двенадцать календарных месяцев проведению проверки;</w:t>
      </w:r>
    </w:p>
    <w:bookmarkEnd w:id="2753"/>
    <w:bookmarkStart w:name="z2931" w:id="2754"/>
    <w:p>
      <w:pPr>
        <w:spacing w:after="0"/>
        <w:ind w:left="0"/>
        <w:jc w:val="both"/>
      </w:pPr>
      <w:r>
        <w:rPr>
          <w:rFonts w:ascii="Times New Roman"/>
          <w:b w:val="false"/>
          <w:i w:val="false"/>
          <w:color w:val="000000"/>
          <w:sz w:val="28"/>
        </w:rPr>
        <w:t>
      11) принятие коллекторским агентством решения о добровольном прекращении осуществления коллекторской деятельности.</w:t>
      </w:r>
    </w:p>
    <w:bookmarkEnd w:id="2754"/>
    <w:bookmarkStart w:name="z2932" w:id="2755"/>
    <w:p>
      <w:pPr>
        <w:spacing w:after="0"/>
        <w:ind w:left="0"/>
        <w:jc w:val="both"/>
      </w:pPr>
      <w:r>
        <w:rPr>
          <w:rFonts w:ascii="Times New Roman"/>
          <w:b w:val="false"/>
          <w:i w:val="false"/>
          <w:color w:val="000000"/>
          <w:sz w:val="28"/>
        </w:rPr>
        <w:t>
      В случае, предусмотренном подпунктом 11) части первой настоящего пункта, к заявлению коллекторского агентства об исключении из реестра коллекторских агентств прилагается письмо о подтверждении исполнения всех обязательств, а также отсутствии на балансе ранее приобретенных прав (требований).";</w:t>
      </w:r>
    </w:p>
    <w:bookmarkEnd w:id="2755"/>
    <w:bookmarkStart w:name="z2933" w:id="2756"/>
    <w:p>
      <w:pPr>
        <w:spacing w:after="0"/>
        <w:ind w:left="0"/>
        <w:jc w:val="both"/>
      </w:pPr>
      <w:r>
        <w:rPr>
          <w:rFonts w:ascii="Times New Roman"/>
          <w:b w:val="false"/>
          <w:i w:val="false"/>
          <w:color w:val="000000"/>
          <w:sz w:val="28"/>
        </w:rPr>
        <w:t>
      дополнить пунктом 1-1 следующего содержания:</w:t>
      </w:r>
    </w:p>
    <w:bookmarkEnd w:id="2756"/>
    <w:bookmarkStart w:name="z2934" w:id="2757"/>
    <w:p>
      <w:pPr>
        <w:spacing w:after="0"/>
        <w:ind w:left="0"/>
        <w:jc w:val="both"/>
      </w:pPr>
      <w:r>
        <w:rPr>
          <w:rFonts w:ascii="Times New Roman"/>
          <w:b w:val="false"/>
          <w:i w:val="false"/>
          <w:color w:val="000000"/>
          <w:sz w:val="28"/>
        </w:rPr>
        <w:t>
      "1-1. При определении целесообразности исключения коллекторского агентства из реестра коллекторских агентств учитываются:</w:t>
      </w:r>
    </w:p>
    <w:bookmarkEnd w:id="2757"/>
    <w:bookmarkStart w:name="z2935" w:id="2758"/>
    <w:p>
      <w:pPr>
        <w:spacing w:after="0"/>
        <w:ind w:left="0"/>
        <w:jc w:val="both"/>
      </w:pPr>
      <w:r>
        <w:rPr>
          <w:rFonts w:ascii="Times New Roman"/>
          <w:b w:val="false"/>
          <w:i w:val="false"/>
          <w:color w:val="000000"/>
          <w:sz w:val="28"/>
        </w:rPr>
        <w:t>
      1) характер нарушений и их последствия;</w:t>
      </w:r>
    </w:p>
    <w:bookmarkEnd w:id="2758"/>
    <w:bookmarkStart w:name="z2936" w:id="2759"/>
    <w:p>
      <w:pPr>
        <w:spacing w:after="0"/>
        <w:ind w:left="0"/>
        <w:jc w:val="both"/>
      </w:pPr>
      <w:r>
        <w:rPr>
          <w:rFonts w:ascii="Times New Roman"/>
          <w:b w:val="false"/>
          <w:i w:val="false"/>
          <w:color w:val="000000"/>
          <w:sz w:val="28"/>
        </w:rPr>
        <w:t>
      2) масштаб и значительность допущенных нарушений и их последствия;</w:t>
      </w:r>
    </w:p>
    <w:bookmarkEnd w:id="2759"/>
    <w:bookmarkStart w:name="z2937" w:id="2760"/>
    <w:p>
      <w:pPr>
        <w:spacing w:after="0"/>
        <w:ind w:left="0"/>
        <w:jc w:val="both"/>
      </w:pPr>
      <w:r>
        <w:rPr>
          <w:rFonts w:ascii="Times New Roman"/>
          <w:b w:val="false"/>
          <w:i w:val="false"/>
          <w:color w:val="000000"/>
          <w:sz w:val="28"/>
        </w:rPr>
        <w:t>
      3) систематичность и длительность нарушений;</w:t>
      </w:r>
    </w:p>
    <w:bookmarkEnd w:id="2760"/>
    <w:bookmarkStart w:name="z2938" w:id="2761"/>
    <w:p>
      <w:pPr>
        <w:spacing w:after="0"/>
        <w:ind w:left="0"/>
        <w:jc w:val="both"/>
      </w:pPr>
      <w:r>
        <w:rPr>
          <w:rFonts w:ascii="Times New Roman"/>
          <w:b w:val="false"/>
          <w:i w:val="false"/>
          <w:color w:val="000000"/>
          <w:sz w:val="28"/>
        </w:rPr>
        <w:t>
      4) причины, обусловившие возникновение допущенных нарушений;</w:t>
      </w:r>
    </w:p>
    <w:bookmarkEnd w:id="2761"/>
    <w:bookmarkStart w:name="z2939" w:id="2762"/>
    <w:p>
      <w:pPr>
        <w:spacing w:after="0"/>
        <w:ind w:left="0"/>
        <w:jc w:val="both"/>
      </w:pPr>
      <w:r>
        <w:rPr>
          <w:rFonts w:ascii="Times New Roman"/>
          <w:b w:val="false"/>
          <w:i w:val="false"/>
          <w:color w:val="000000"/>
          <w:sz w:val="28"/>
        </w:rPr>
        <w:t>
      5) наличие и эффективность (результативность) ранее примененных ограниченных мер воздействия;</w:t>
      </w:r>
    </w:p>
    <w:bookmarkEnd w:id="2762"/>
    <w:bookmarkStart w:name="z2940" w:id="2763"/>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нарушений и их эффективность.";</w:t>
      </w:r>
    </w:p>
    <w:bookmarkEnd w:id="2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42" w:id="2764"/>
    <w:p>
      <w:pPr>
        <w:spacing w:after="0"/>
        <w:ind w:left="0"/>
        <w:jc w:val="both"/>
      </w:pPr>
      <w:r>
        <w:rPr>
          <w:rFonts w:ascii="Times New Roman"/>
          <w:b w:val="false"/>
          <w:i w:val="false"/>
          <w:color w:val="000000"/>
          <w:sz w:val="28"/>
        </w:rPr>
        <w:t>
      "4. Коллекторскому агентству запрещается заключение новых договоров о взыскании задолженности и (или) договоров, содержащих условия перехода права (требования) по договорам банковского займа и (или) договорам о предоставлении микрокредита к коллекторскому агентству (далее – договор уступки права требования), с момента получения уведомления уполномоченного органа об исключении его из реестра коллекторских агентств.</w:t>
      </w:r>
    </w:p>
    <w:bookmarkEnd w:id="2764"/>
    <w:bookmarkStart w:name="z2943" w:id="2765"/>
    <w:p>
      <w:pPr>
        <w:spacing w:after="0"/>
        <w:ind w:left="0"/>
        <w:jc w:val="both"/>
      </w:pPr>
      <w:r>
        <w:rPr>
          <w:rFonts w:ascii="Times New Roman"/>
          <w:b w:val="false"/>
          <w:i w:val="false"/>
          <w:color w:val="000000"/>
          <w:sz w:val="28"/>
        </w:rPr>
        <w:t xml:space="preserve">
      Коллекторскому агентству с момента получения уведомления уполномоченного органа об исключении его из реестра коллекторских агентств, а также юридическому лицу, ставшему правопреемником прав и обязательств данного коллекторского агентства в результате реорганизации, запрещается производить уступку прав (требований) по договору банковского займа и (или) договору о предоставлении микрокредита третьему лицу, за исключением уступки прав (требований) лицам, указанным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 микрофинансовой деятельности".</w:t>
      </w:r>
    </w:p>
    <w:bookmarkEnd w:id="2765"/>
    <w:bookmarkStart w:name="z2944" w:id="2766"/>
    <w:p>
      <w:pPr>
        <w:spacing w:after="0"/>
        <w:ind w:left="0"/>
        <w:jc w:val="both"/>
      </w:pPr>
      <w:r>
        <w:rPr>
          <w:rFonts w:ascii="Times New Roman"/>
          <w:b w:val="false"/>
          <w:i w:val="false"/>
          <w:color w:val="000000"/>
          <w:sz w:val="28"/>
        </w:rPr>
        <w:t>
      До прекращения договорных отношений с физическими лицами по договорам банковского займа и (или) договорам о предоставлении микрокредита, не связанного с осуществлением предпринимательской деятельности, коллекторское агентство, исключенное из реестра коллекторских агентств, а также юридическое лицо, ставшее правопреемником прав и обязательств данного коллекторского агентства в результате реорганизации, обязаны соблюдать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и (или) договора о предоставлении микрокредита, а также к обновлению информации по всем должникам в базах данных кредитных бюро.";</w:t>
      </w:r>
    </w:p>
    <w:bookmarkEnd w:id="2766"/>
    <w:bookmarkStart w:name="z2945" w:id="27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в статье 11:</w:t>
      </w:r>
    </w:p>
    <w:bookmarkEnd w:id="2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8-1) следующего содержания:</w:t>
      </w:r>
    </w:p>
    <w:bookmarkStart w:name="z2947" w:id="2768"/>
    <w:p>
      <w:pPr>
        <w:spacing w:after="0"/>
        <w:ind w:left="0"/>
        <w:jc w:val="both"/>
      </w:pPr>
      <w:r>
        <w:rPr>
          <w:rFonts w:ascii="Times New Roman"/>
          <w:b w:val="false"/>
          <w:i w:val="false"/>
          <w:color w:val="000000"/>
          <w:sz w:val="28"/>
        </w:rPr>
        <w:t>
      "8-1) саморегулируемой организации в сфере коллекторской деятельности: по вопросам, связанным с осуществлением контроля за деятельностью своих членов (участников);";</w:t>
      </w:r>
    </w:p>
    <w:bookmarkEnd w:id="2768"/>
    <w:bookmarkStart w:name="z2948" w:id="2769"/>
    <w:p>
      <w:pPr>
        <w:spacing w:after="0"/>
        <w:ind w:left="0"/>
        <w:jc w:val="both"/>
      </w:pPr>
      <w:r>
        <w:rPr>
          <w:rFonts w:ascii="Times New Roman"/>
          <w:b w:val="false"/>
          <w:i w:val="false"/>
          <w:color w:val="000000"/>
          <w:sz w:val="28"/>
        </w:rPr>
        <w:t>
      часть вторую пункта 5 изложить в следующей редакции:</w:t>
      </w:r>
    </w:p>
    <w:bookmarkEnd w:id="2769"/>
    <w:bookmarkStart w:name="z2949" w:id="2770"/>
    <w:p>
      <w:pPr>
        <w:spacing w:after="0"/>
        <w:ind w:left="0"/>
        <w:jc w:val="both"/>
      </w:pPr>
      <w:r>
        <w:rPr>
          <w:rFonts w:ascii="Times New Roman"/>
          <w:b w:val="false"/>
          <w:i w:val="false"/>
          <w:color w:val="000000"/>
          <w:sz w:val="28"/>
        </w:rPr>
        <w:t xml:space="preserve">
      "Тайна коллекторской деятельности может быть раскрыта финансовому омбудсману по находящимся у него на рассмотрении обращениям физических лиц по урегулированию споров, возникающих из договора банковского займа или договора о предоставлении микрокредита, обязательства по которому были уступлены лицу, указанному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или в пунктах 4 и 5 статьи 9-1 Закона Республики Казахстан "О микрофинансовой деятельности".";</w:t>
      </w:r>
    </w:p>
    <w:bookmarkEnd w:id="2770"/>
    <w:bookmarkStart w:name="z2950" w:id="27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2771"/>
    <w:bookmarkStart w:name="z2951" w:id="27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72"/>
    <w:bookmarkStart w:name="z2952" w:id="27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"1), 2), 3), 4), 5), 6) и 7)" заменить словами "1), 4), 5), 6), 7), 9) и 10)";</w:t>
      </w:r>
    </w:p>
    <w:bookmarkEnd w:id="2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954" w:id="2774"/>
    <w:p>
      <w:pPr>
        <w:spacing w:after="0"/>
        <w:ind w:left="0"/>
        <w:jc w:val="both"/>
      </w:pPr>
      <w:r>
        <w:rPr>
          <w:rFonts w:ascii="Times New Roman"/>
          <w:b w:val="false"/>
          <w:i w:val="false"/>
          <w:color w:val="000000"/>
          <w:sz w:val="28"/>
        </w:rPr>
        <w:t>
      "7)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и (или) страхового холдинга – юридического лица финансовой организации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774"/>
    <w:bookmarkStart w:name="z2955" w:id="2775"/>
    <w:p>
      <w:pPr>
        <w:spacing w:after="0"/>
        <w:ind w:left="0"/>
        <w:jc w:val="both"/>
      </w:pPr>
      <w:r>
        <w:rPr>
          <w:rFonts w:ascii="Times New Roman"/>
          <w:b w:val="false"/>
          <w:i w:val="false"/>
          <w:color w:val="000000"/>
          <w:sz w:val="28"/>
        </w:rPr>
        <w:t>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финансовой организации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775"/>
    <w:bookmarkStart w:name="z2956" w:id="2776"/>
    <w:p>
      <w:pPr>
        <w:spacing w:after="0"/>
        <w:ind w:left="0"/>
        <w:jc w:val="both"/>
      </w:pPr>
      <w:r>
        <w:rPr>
          <w:rFonts w:ascii="Times New Roman"/>
          <w:b w:val="false"/>
          <w:i w:val="false"/>
          <w:color w:val="000000"/>
          <w:sz w:val="28"/>
        </w:rPr>
        <w:t>
      дополнить пунктом 4 следующего содержания:</w:t>
      </w:r>
    </w:p>
    <w:bookmarkEnd w:id="2776"/>
    <w:bookmarkStart w:name="z2957" w:id="2777"/>
    <w:p>
      <w:pPr>
        <w:spacing w:after="0"/>
        <w:ind w:left="0"/>
        <w:jc w:val="both"/>
      </w:pPr>
      <w:r>
        <w:rPr>
          <w:rFonts w:ascii="Times New Roman"/>
          <w:b w:val="false"/>
          <w:i w:val="false"/>
          <w:color w:val="000000"/>
          <w:sz w:val="28"/>
        </w:rPr>
        <w:t>
      "4. Руководящие работники саморегулируемых организаций в сфере коллекторской деятельности должны соответствовать требованиям, установленным пунктами 1 и 2 настоящей статьи.";</w:t>
      </w:r>
    </w:p>
    <w:bookmarkEnd w:id="2777"/>
    <w:bookmarkStart w:name="z2958" w:id="27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w:t>
      </w:r>
    </w:p>
    <w:bookmarkEnd w:id="2778"/>
    <w:bookmarkStart w:name="z2959" w:id="27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"подпунктом 3) пункта 2-1 статьи 36" заменить словами "частью второй подпункта 4) пункта 11 </w:t>
      </w:r>
      <w:r>
        <w:rPr>
          <w:rFonts w:ascii="Times New Roman"/>
          <w:b w:val="false"/>
          <w:i w:val="false"/>
          <w:color w:val="000000"/>
          <w:sz w:val="28"/>
        </w:rPr>
        <w:t>статьи 61</w:t>
      </w:r>
      <w:r>
        <w:rPr>
          <w:rFonts w:ascii="Times New Roman"/>
          <w:b w:val="false"/>
          <w:i w:val="false"/>
          <w:color w:val="000000"/>
          <w:sz w:val="28"/>
        </w:rPr>
        <w:t>";</w:t>
      </w:r>
    </w:p>
    <w:bookmarkEnd w:id="2779"/>
    <w:bookmarkStart w:name="z2960" w:id="2780"/>
    <w:p>
      <w:pPr>
        <w:spacing w:after="0"/>
        <w:ind w:left="0"/>
        <w:jc w:val="both"/>
      </w:pPr>
      <w:r>
        <w:rPr>
          <w:rFonts w:ascii="Times New Roman"/>
          <w:b w:val="false"/>
          <w:i w:val="false"/>
          <w:color w:val="000000"/>
          <w:sz w:val="28"/>
        </w:rPr>
        <w:t xml:space="preserve">
      в абзаце втором части второй </w:t>
      </w:r>
      <w:r>
        <w:rPr>
          <w:rFonts w:ascii="Times New Roman"/>
          <w:b w:val="false"/>
          <w:i w:val="false"/>
          <w:color w:val="000000"/>
          <w:sz w:val="28"/>
        </w:rPr>
        <w:t>подпункта 7-1)</w:t>
      </w:r>
      <w:r>
        <w:rPr>
          <w:rFonts w:ascii="Times New Roman"/>
          <w:b w:val="false"/>
          <w:i w:val="false"/>
          <w:color w:val="000000"/>
          <w:sz w:val="28"/>
        </w:rPr>
        <w:t>:</w:t>
      </w:r>
    </w:p>
    <w:bookmarkEnd w:id="2780"/>
    <w:bookmarkStart w:name="z2961" w:id="2781"/>
    <w:p>
      <w:pPr>
        <w:spacing w:after="0"/>
        <w:ind w:left="0"/>
        <w:jc w:val="both"/>
      </w:pPr>
      <w:r>
        <w:rPr>
          <w:rFonts w:ascii="Times New Roman"/>
          <w:b w:val="false"/>
          <w:i w:val="false"/>
          <w:color w:val="000000"/>
          <w:sz w:val="28"/>
        </w:rPr>
        <w:t xml:space="preserve">
      слова "пункта 3 статьи 34" заменить словами "пункта 4 </w:t>
      </w:r>
      <w:r>
        <w:rPr>
          <w:rFonts w:ascii="Times New Roman"/>
          <w:b w:val="false"/>
          <w:i w:val="false"/>
          <w:color w:val="000000"/>
          <w:sz w:val="28"/>
        </w:rPr>
        <w:t>статьи 57</w:t>
      </w:r>
      <w:r>
        <w:rPr>
          <w:rFonts w:ascii="Times New Roman"/>
          <w:b w:val="false"/>
          <w:i w:val="false"/>
          <w:color w:val="000000"/>
          <w:sz w:val="28"/>
        </w:rPr>
        <w:t>";</w:t>
      </w:r>
    </w:p>
    <w:bookmarkEnd w:id="2781"/>
    <w:bookmarkStart w:name="z2962" w:id="2782"/>
    <w:p>
      <w:pPr>
        <w:spacing w:after="0"/>
        <w:ind w:left="0"/>
        <w:jc w:val="both"/>
      </w:pPr>
      <w:r>
        <w:rPr>
          <w:rFonts w:ascii="Times New Roman"/>
          <w:b w:val="false"/>
          <w:i w:val="false"/>
          <w:color w:val="000000"/>
          <w:sz w:val="28"/>
        </w:rPr>
        <w:t>
      слова "пункта 6 статьи 3" заменить словами "</w:t>
      </w:r>
      <w:r>
        <w:rPr>
          <w:rFonts w:ascii="Times New Roman"/>
          <w:b w:val="false"/>
          <w:i w:val="false"/>
          <w:color w:val="000000"/>
          <w:sz w:val="28"/>
        </w:rPr>
        <w:t>пункта 4</w:t>
      </w:r>
      <w:r>
        <w:rPr>
          <w:rFonts w:ascii="Times New Roman"/>
          <w:b w:val="false"/>
          <w:i w:val="false"/>
          <w:color w:val="000000"/>
          <w:sz w:val="28"/>
        </w:rPr>
        <w:t xml:space="preserve"> статьи 4";</w:t>
      </w:r>
    </w:p>
    <w:bookmarkEnd w:id="2782"/>
    <w:bookmarkStart w:name="z2963" w:id="27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подпунктами 18-2), 18-3), 18-4) и 18-5) следующего содержания:</w:t>
      </w:r>
    </w:p>
    <w:bookmarkEnd w:id="2783"/>
    <w:bookmarkStart w:name="z2964" w:id="2784"/>
    <w:p>
      <w:pPr>
        <w:spacing w:after="0"/>
        <w:ind w:left="0"/>
        <w:jc w:val="both"/>
      </w:pPr>
      <w:r>
        <w:rPr>
          <w:rFonts w:ascii="Times New Roman"/>
          <w:b w:val="false"/>
          <w:i w:val="false"/>
          <w:color w:val="000000"/>
          <w:sz w:val="28"/>
        </w:rPr>
        <w:t>
      "18-2) вступить в саморегулируемую организацию в сфере коллекторской деятельности в течение девяноста календарных дней, следующих за днем наступления одного из следующих событий:</w:t>
      </w:r>
    </w:p>
    <w:bookmarkEnd w:id="2784"/>
    <w:bookmarkStart w:name="z2965" w:id="2785"/>
    <w:p>
      <w:pPr>
        <w:spacing w:after="0"/>
        <w:ind w:left="0"/>
        <w:jc w:val="both"/>
      </w:pPr>
      <w:r>
        <w:rPr>
          <w:rFonts w:ascii="Times New Roman"/>
          <w:b w:val="false"/>
          <w:i w:val="false"/>
          <w:color w:val="000000"/>
          <w:sz w:val="28"/>
        </w:rPr>
        <w:t>
      включения саморегулируемой организации в сфере коллекторской деятельности в реестр уполномоченного органа;</w:t>
      </w:r>
    </w:p>
    <w:bookmarkEnd w:id="2785"/>
    <w:bookmarkStart w:name="z2966" w:id="2786"/>
    <w:p>
      <w:pPr>
        <w:spacing w:after="0"/>
        <w:ind w:left="0"/>
        <w:jc w:val="both"/>
      </w:pPr>
      <w:r>
        <w:rPr>
          <w:rFonts w:ascii="Times New Roman"/>
          <w:b w:val="false"/>
          <w:i w:val="false"/>
          <w:color w:val="000000"/>
          <w:sz w:val="28"/>
        </w:rPr>
        <w:t>
      включения в реестр коллекторских агентств и наличия саморегулируемой организации в сфере коллекторской деятельности, включенной в реестр уполномоченного органа;</w:t>
      </w:r>
    </w:p>
    <w:bookmarkEnd w:id="2786"/>
    <w:bookmarkStart w:name="z2967" w:id="2787"/>
    <w:p>
      <w:pPr>
        <w:spacing w:after="0"/>
        <w:ind w:left="0"/>
        <w:jc w:val="both"/>
      </w:pPr>
      <w:r>
        <w:rPr>
          <w:rFonts w:ascii="Times New Roman"/>
          <w:b w:val="false"/>
          <w:i w:val="false"/>
          <w:color w:val="000000"/>
          <w:sz w:val="28"/>
        </w:rPr>
        <w:t>
      прекращения своего членства (участия) в саморегулируемой организации в сфере коллекторской деятельности;</w:t>
      </w:r>
    </w:p>
    <w:bookmarkEnd w:id="2787"/>
    <w:bookmarkStart w:name="z2968" w:id="2788"/>
    <w:p>
      <w:pPr>
        <w:spacing w:after="0"/>
        <w:ind w:left="0"/>
        <w:jc w:val="both"/>
      </w:pPr>
      <w:r>
        <w:rPr>
          <w:rFonts w:ascii="Times New Roman"/>
          <w:b w:val="false"/>
          <w:i w:val="false"/>
          <w:color w:val="000000"/>
          <w:sz w:val="28"/>
        </w:rPr>
        <w:t xml:space="preserve">
      18-3) соблюдать правила и стандарты саморегулируемой организации в сфере коллекторской деятельности; </w:t>
      </w:r>
    </w:p>
    <w:bookmarkEnd w:id="2788"/>
    <w:bookmarkStart w:name="z2969" w:id="2789"/>
    <w:p>
      <w:pPr>
        <w:spacing w:after="0"/>
        <w:ind w:left="0"/>
        <w:jc w:val="both"/>
      </w:pPr>
      <w:r>
        <w:rPr>
          <w:rFonts w:ascii="Times New Roman"/>
          <w:b w:val="false"/>
          <w:i w:val="false"/>
          <w:color w:val="000000"/>
          <w:sz w:val="28"/>
        </w:rPr>
        <w:t>
      18-4) уплачивать взносы, установленные саморегулируемой организацией в сфере коллекторской деятельности;</w:t>
      </w:r>
    </w:p>
    <w:bookmarkEnd w:id="2789"/>
    <w:bookmarkStart w:name="z2970" w:id="2790"/>
    <w:p>
      <w:pPr>
        <w:spacing w:after="0"/>
        <w:ind w:left="0"/>
        <w:jc w:val="both"/>
      </w:pPr>
      <w:r>
        <w:rPr>
          <w:rFonts w:ascii="Times New Roman"/>
          <w:b w:val="false"/>
          <w:i w:val="false"/>
          <w:color w:val="000000"/>
          <w:sz w:val="28"/>
        </w:rPr>
        <w:t>
      18-5) предоставлять по запросу саморегулируемой организации в сфере коллекторской деятельности всю информацию, необходимую для проведения проверки, в порядке, определяемом саморегулируемой организацией в сфере коллекторской деятельности;";</w:t>
      </w:r>
    </w:p>
    <w:bookmarkEnd w:id="2790"/>
    <w:bookmarkStart w:name="z2971" w:id="2791"/>
    <w:p>
      <w:pPr>
        <w:spacing w:after="0"/>
        <w:ind w:left="0"/>
        <w:jc w:val="both"/>
      </w:pPr>
      <w:r>
        <w:rPr>
          <w:rFonts w:ascii="Times New Roman"/>
          <w:b w:val="false"/>
          <w:i w:val="false"/>
          <w:color w:val="000000"/>
          <w:sz w:val="28"/>
        </w:rPr>
        <w:t xml:space="preserve">
      10) в подпункте 1) пункта 4 </w:t>
      </w:r>
      <w:r>
        <w:rPr>
          <w:rFonts w:ascii="Times New Roman"/>
          <w:b w:val="false"/>
          <w:i w:val="false"/>
          <w:color w:val="000000"/>
          <w:sz w:val="28"/>
        </w:rPr>
        <w:t>статьи 18</w:t>
      </w:r>
      <w:r>
        <w:rPr>
          <w:rFonts w:ascii="Times New Roman"/>
          <w:b w:val="false"/>
          <w:i w:val="false"/>
          <w:color w:val="000000"/>
          <w:sz w:val="28"/>
        </w:rPr>
        <w:t xml:space="preserve"> слова "1), 1-1), 1-2), 2), 3), 4), 5), 6) и 7)" заменить словами "1), 2), 3), 4), 5), 6), 7), 8), 9) и 10)";</w:t>
      </w:r>
    </w:p>
    <w:bookmarkEnd w:id="2791"/>
    <w:bookmarkStart w:name="z2972" w:id="2792"/>
    <w:p>
      <w:pPr>
        <w:spacing w:after="0"/>
        <w:ind w:left="0"/>
        <w:jc w:val="both"/>
      </w:pPr>
      <w:r>
        <w:rPr>
          <w:rFonts w:ascii="Times New Roman"/>
          <w:b w:val="false"/>
          <w:i w:val="false"/>
          <w:color w:val="000000"/>
          <w:sz w:val="28"/>
        </w:rPr>
        <w:t>
      11) дополнить главой 4-1 следующего содержания:</w:t>
      </w:r>
    </w:p>
    <w:bookmarkEnd w:id="2792"/>
    <w:bookmarkStart w:name="z2973" w:id="2793"/>
    <w:p>
      <w:pPr>
        <w:spacing w:after="0"/>
        <w:ind w:left="0"/>
        <w:jc w:val="both"/>
      </w:pPr>
      <w:r>
        <w:rPr>
          <w:rFonts w:ascii="Times New Roman"/>
          <w:b w:val="false"/>
          <w:i w:val="false"/>
          <w:color w:val="000000"/>
          <w:sz w:val="28"/>
        </w:rPr>
        <w:t>
      "Глава 4-1. Саморегулируемая организация в сфере   коллекторской деятельности</w:t>
      </w:r>
    </w:p>
    <w:bookmarkEnd w:id="2793"/>
    <w:bookmarkStart w:name="z2974" w:id="2794"/>
    <w:p>
      <w:pPr>
        <w:spacing w:after="0"/>
        <w:ind w:left="0"/>
        <w:jc w:val="both"/>
      </w:pPr>
      <w:r>
        <w:rPr>
          <w:rFonts w:ascii="Times New Roman"/>
          <w:b w:val="false"/>
          <w:i w:val="false"/>
          <w:color w:val="000000"/>
          <w:sz w:val="28"/>
        </w:rPr>
        <w:t>
      Статья 19-1. Создание саморегулируемой организации   в сфере коллекторской деятельности</w:t>
      </w:r>
    </w:p>
    <w:bookmarkEnd w:id="2794"/>
    <w:bookmarkStart w:name="z2975" w:id="2795"/>
    <w:p>
      <w:pPr>
        <w:spacing w:after="0"/>
        <w:ind w:left="0"/>
        <w:jc w:val="both"/>
      </w:pPr>
      <w:r>
        <w:rPr>
          <w:rFonts w:ascii="Times New Roman"/>
          <w:b w:val="false"/>
          <w:i w:val="false"/>
          <w:color w:val="000000"/>
          <w:sz w:val="28"/>
        </w:rPr>
        <w:t>
      1. Саморегулируемой организацией в сфере коллекторской деятельности признается саморегулируемая организация, основанная на обязательном членстве (участии) коллекторских агентств, созданная для контроля за деятельностью своих членов (участников) в части соблюдения ими требований правил и стандартов саморегулируемой организации в сфере коллекторской деятельности, включенная в реестр саморегулируемой организации в сфере коллекторской деятельности.</w:t>
      </w:r>
    </w:p>
    <w:bookmarkEnd w:id="2795"/>
    <w:bookmarkStart w:name="z2976" w:id="2796"/>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является некоммерческой организацией и создается в форме ассоциации (союза).</w:t>
      </w:r>
    </w:p>
    <w:bookmarkEnd w:id="2796"/>
    <w:bookmarkStart w:name="z2977" w:id="2797"/>
    <w:p>
      <w:pPr>
        <w:spacing w:after="0"/>
        <w:ind w:left="0"/>
        <w:jc w:val="both"/>
      </w:pPr>
      <w:r>
        <w:rPr>
          <w:rFonts w:ascii="Times New Roman"/>
          <w:b w:val="false"/>
          <w:i w:val="false"/>
          <w:color w:val="000000"/>
          <w:sz w:val="28"/>
        </w:rPr>
        <w:t>
      3. Деятельность саморегулируемой организации в сфере коллекторской деятельности регулируется настоящим Законом, иными законами Республики Казахстан, уставом, стандартами и правилами саморегулируемой организации в сфере коллекторской деятельности, а также порядком осуществления деятельности саморегулируемой организации в сфере коллекторской деятельности, установленным нормативным правовым актом уполномоченного органа.</w:t>
      </w:r>
    </w:p>
    <w:bookmarkEnd w:id="2797"/>
    <w:bookmarkStart w:name="z2978" w:id="2798"/>
    <w:p>
      <w:pPr>
        <w:spacing w:after="0"/>
        <w:ind w:left="0"/>
        <w:jc w:val="both"/>
      </w:pPr>
      <w:r>
        <w:rPr>
          <w:rFonts w:ascii="Times New Roman"/>
          <w:b w:val="false"/>
          <w:i w:val="false"/>
          <w:color w:val="000000"/>
          <w:sz w:val="28"/>
        </w:rPr>
        <w:t>
      Порядок осуществления деятельности саморегулируемой организации в сфере коллекторской деятельности устанавливает:</w:t>
      </w:r>
    </w:p>
    <w:bookmarkEnd w:id="2798"/>
    <w:bookmarkStart w:name="z2979" w:id="2799"/>
    <w:p>
      <w:pPr>
        <w:spacing w:after="0"/>
        <w:ind w:left="0"/>
        <w:jc w:val="both"/>
      </w:pPr>
      <w:r>
        <w:rPr>
          <w:rFonts w:ascii="Times New Roman"/>
          <w:b w:val="false"/>
          <w:i w:val="false"/>
          <w:color w:val="000000"/>
          <w:sz w:val="28"/>
        </w:rPr>
        <w:t>
      1) требования к составлению бюджета саморегулируемой организацией в сфере коллекторской деятельности;</w:t>
      </w:r>
    </w:p>
    <w:bookmarkEnd w:id="2799"/>
    <w:bookmarkStart w:name="z2980" w:id="2800"/>
    <w:p>
      <w:pPr>
        <w:spacing w:after="0"/>
        <w:ind w:left="0"/>
        <w:jc w:val="both"/>
      </w:pPr>
      <w:r>
        <w:rPr>
          <w:rFonts w:ascii="Times New Roman"/>
          <w:b w:val="false"/>
          <w:i w:val="false"/>
          <w:color w:val="000000"/>
          <w:sz w:val="28"/>
        </w:rPr>
        <w:t>
      2) сведения о руководящих работниках саморегулируемой организации в сфере коллекторской деятельности;</w:t>
      </w:r>
    </w:p>
    <w:bookmarkEnd w:id="2800"/>
    <w:bookmarkStart w:name="z2981" w:id="2801"/>
    <w:p>
      <w:pPr>
        <w:spacing w:after="0"/>
        <w:ind w:left="0"/>
        <w:jc w:val="both"/>
      </w:pPr>
      <w:r>
        <w:rPr>
          <w:rFonts w:ascii="Times New Roman"/>
          <w:b w:val="false"/>
          <w:i w:val="false"/>
          <w:color w:val="000000"/>
          <w:sz w:val="28"/>
        </w:rPr>
        <w:t>
      3) порядок передачи саморегулируемой организацией в сфере коллекторской деятельности, исключенной из реестра саморегулируемых организаций, документов и сведений, образовавшихся в ходе ее деятельности, а также касающихся деятельности членов (участников), другой саморегулируемой организации в сфере коллекторской деятельности или уполномоченному органу.</w:t>
      </w:r>
    </w:p>
    <w:bookmarkEnd w:id="2801"/>
    <w:bookmarkStart w:name="z2982" w:id="2802"/>
    <w:p>
      <w:pPr>
        <w:spacing w:after="0"/>
        <w:ind w:left="0"/>
        <w:jc w:val="both"/>
      </w:pPr>
      <w:r>
        <w:rPr>
          <w:rFonts w:ascii="Times New Roman"/>
          <w:b w:val="false"/>
          <w:i w:val="false"/>
          <w:color w:val="000000"/>
          <w:sz w:val="28"/>
        </w:rPr>
        <w:t>
      4. Саморегулируемая организация в сфере коллекторской деятельности должна объединять в составе в качестве членов (участников) не менее двадцати одного процента от общего числа коллекторских агентств. Общее количество коллекторских агентств определяется на основании информации, размещаемой на интернет-ресурсе уполномоченного органа.</w:t>
      </w:r>
    </w:p>
    <w:bookmarkEnd w:id="2802"/>
    <w:bookmarkStart w:name="z2983" w:id="2803"/>
    <w:p>
      <w:pPr>
        <w:spacing w:after="0"/>
        <w:ind w:left="0"/>
        <w:jc w:val="both"/>
      </w:pPr>
      <w:r>
        <w:rPr>
          <w:rFonts w:ascii="Times New Roman"/>
          <w:b w:val="false"/>
          <w:i w:val="false"/>
          <w:color w:val="000000"/>
          <w:sz w:val="28"/>
        </w:rPr>
        <w:t>
      Коллекторское агентство может являться членом (участником) только одной саморегулируемой организации в сфере коллекторской деятельности.</w:t>
      </w:r>
    </w:p>
    <w:bookmarkEnd w:id="2803"/>
    <w:bookmarkStart w:name="z2984" w:id="2804"/>
    <w:p>
      <w:pPr>
        <w:spacing w:after="0"/>
        <w:ind w:left="0"/>
        <w:jc w:val="both"/>
      </w:pPr>
      <w:r>
        <w:rPr>
          <w:rFonts w:ascii="Times New Roman"/>
          <w:b w:val="false"/>
          <w:i w:val="false"/>
          <w:color w:val="000000"/>
          <w:sz w:val="28"/>
        </w:rPr>
        <w:t xml:space="preserve">
      5. Наименование саморегулируемой организации в сфере коллекторской деятельности должно в обязательном порядке содержать слова "саморегулируемая организация коллекторских агентств". </w:t>
      </w:r>
    </w:p>
    <w:bookmarkEnd w:id="2804"/>
    <w:bookmarkStart w:name="z2985" w:id="2805"/>
    <w:p>
      <w:pPr>
        <w:spacing w:after="0"/>
        <w:ind w:left="0"/>
        <w:jc w:val="both"/>
      </w:pPr>
      <w:r>
        <w:rPr>
          <w:rFonts w:ascii="Times New Roman"/>
          <w:b w:val="false"/>
          <w:i w:val="false"/>
          <w:color w:val="000000"/>
          <w:sz w:val="28"/>
        </w:rPr>
        <w:t>
      В наименовании саморегулируемой организации в сфере коллекторской деятельности запрещается использовать слова "национальный", "государственный", "республиканский" или "центральный" в полном или сокращенном виде на любом языке.</w:t>
      </w:r>
    </w:p>
    <w:bookmarkEnd w:id="2805"/>
    <w:bookmarkStart w:name="z2986" w:id="2806"/>
    <w:p>
      <w:pPr>
        <w:spacing w:after="0"/>
        <w:ind w:left="0"/>
        <w:jc w:val="both"/>
      </w:pPr>
      <w:r>
        <w:rPr>
          <w:rFonts w:ascii="Times New Roman"/>
          <w:b w:val="false"/>
          <w:i w:val="false"/>
          <w:color w:val="000000"/>
          <w:sz w:val="28"/>
        </w:rPr>
        <w:t>
      Не допускается использование в качестве наименования саморегулируемой организации в сфере коллекторской деятельности обозначений, тождественных или сходных до степени их смешения с наименованием коллекторских агентств.</w:t>
      </w:r>
    </w:p>
    <w:bookmarkEnd w:id="2806"/>
    <w:bookmarkStart w:name="z2987" w:id="2807"/>
    <w:p>
      <w:pPr>
        <w:spacing w:after="0"/>
        <w:ind w:left="0"/>
        <w:jc w:val="both"/>
      </w:pPr>
      <w:r>
        <w:rPr>
          <w:rFonts w:ascii="Times New Roman"/>
          <w:b w:val="false"/>
          <w:i w:val="false"/>
          <w:color w:val="000000"/>
          <w:sz w:val="28"/>
        </w:rPr>
        <w:t xml:space="preserve">
      6. Саморегулируемая организация в сфере коллекторской деятельности в сроки, установленные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саморегулировании" (далее – Закон о саморегулировании), представляет в уполномоченный орган следующие сведения и документы:</w:t>
      </w:r>
    </w:p>
    <w:bookmarkEnd w:id="2807"/>
    <w:bookmarkStart w:name="z2988" w:id="2808"/>
    <w:p>
      <w:pPr>
        <w:spacing w:after="0"/>
        <w:ind w:left="0"/>
        <w:jc w:val="both"/>
      </w:pPr>
      <w:r>
        <w:rPr>
          <w:rFonts w:ascii="Times New Roman"/>
          <w:b w:val="false"/>
          <w:i w:val="false"/>
          <w:color w:val="000000"/>
          <w:sz w:val="28"/>
        </w:rPr>
        <w:t xml:space="preserve">
      1) копию устава, утвержденного общим собранием саморегулируемой организации в сфере коллекторской деятельности; </w:t>
      </w:r>
    </w:p>
    <w:bookmarkEnd w:id="2808"/>
    <w:bookmarkStart w:name="z2989" w:id="2809"/>
    <w:p>
      <w:pPr>
        <w:spacing w:after="0"/>
        <w:ind w:left="0"/>
        <w:jc w:val="both"/>
      </w:pPr>
      <w:r>
        <w:rPr>
          <w:rFonts w:ascii="Times New Roman"/>
          <w:b w:val="false"/>
          <w:i w:val="false"/>
          <w:color w:val="000000"/>
          <w:sz w:val="28"/>
        </w:rPr>
        <w:t xml:space="preserve">
      2) правила и стандарты саморегулируемой организации в сфере коллекторской деятельности, разработанные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саморегулировании, настоящим Законом, и утвержденные коллегиальным органом управления саморегулируемой организации в сфере коллекторской деятельности;</w:t>
      </w:r>
    </w:p>
    <w:bookmarkEnd w:id="2809"/>
    <w:bookmarkStart w:name="z2990" w:id="2810"/>
    <w:p>
      <w:pPr>
        <w:spacing w:after="0"/>
        <w:ind w:left="0"/>
        <w:jc w:val="both"/>
      </w:pPr>
      <w:r>
        <w:rPr>
          <w:rFonts w:ascii="Times New Roman"/>
          <w:b w:val="false"/>
          <w:i w:val="false"/>
          <w:color w:val="000000"/>
          <w:sz w:val="28"/>
        </w:rPr>
        <w:t>
      3) подтверждающие наличие у саморегулируемой организации в сфере коллекторской деятельности одного или нескольких способов обеспечения имущественной ответственности;</w:t>
      </w:r>
    </w:p>
    <w:bookmarkEnd w:id="2810"/>
    <w:bookmarkStart w:name="z2991" w:id="2811"/>
    <w:p>
      <w:pPr>
        <w:spacing w:after="0"/>
        <w:ind w:left="0"/>
        <w:jc w:val="both"/>
      </w:pPr>
      <w:r>
        <w:rPr>
          <w:rFonts w:ascii="Times New Roman"/>
          <w:b w:val="false"/>
          <w:i w:val="false"/>
          <w:color w:val="000000"/>
          <w:sz w:val="28"/>
        </w:rPr>
        <w:t>
      4) выписку из реестра членов (участников) саморегулируемой организации в сфере коллекторской деятельности, включающего не менее двадцати одного процента от общего числа коллекторских агентств, подписанную руководителем исполнительного органа управления;</w:t>
      </w:r>
    </w:p>
    <w:bookmarkEnd w:id="2811"/>
    <w:bookmarkStart w:name="z2992" w:id="2812"/>
    <w:p>
      <w:pPr>
        <w:spacing w:after="0"/>
        <w:ind w:left="0"/>
        <w:jc w:val="both"/>
      </w:pPr>
      <w:r>
        <w:rPr>
          <w:rFonts w:ascii="Times New Roman"/>
          <w:b w:val="false"/>
          <w:i w:val="false"/>
          <w:color w:val="000000"/>
          <w:sz w:val="28"/>
        </w:rPr>
        <w:t>
      5) бюджет саморегулируемой организации в сфере коллекторской деятельности, подтверждающий возможность выполнения ею своих полномочий в соответствии с настоящим Законом.</w:t>
      </w:r>
    </w:p>
    <w:bookmarkEnd w:id="2812"/>
    <w:bookmarkStart w:name="z2993" w:id="2813"/>
    <w:p>
      <w:pPr>
        <w:spacing w:after="0"/>
        <w:ind w:left="0"/>
        <w:jc w:val="both"/>
      </w:pPr>
      <w:r>
        <w:rPr>
          <w:rFonts w:ascii="Times New Roman"/>
          <w:b w:val="false"/>
          <w:i w:val="false"/>
          <w:color w:val="000000"/>
          <w:sz w:val="28"/>
        </w:rPr>
        <w:t>
      Требования к составлению бюджета саморегулируемой организацией в сфере коллекторской деятельности устанавливаются нормативным правовым актом уполномоченного органа, указанным в части первой пункта 3 настоящей статьи;</w:t>
      </w:r>
    </w:p>
    <w:bookmarkEnd w:id="2813"/>
    <w:bookmarkStart w:name="z2994" w:id="2814"/>
    <w:p>
      <w:pPr>
        <w:spacing w:after="0"/>
        <w:ind w:left="0"/>
        <w:jc w:val="both"/>
      </w:pPr>
      <w:r>
        <w:rPr>
          <w:rFonts w:ascii="Times New Roman"/>
          <w:b w:val="false"/>
          <w:i w:val="false"/>
          <w:color w:val="000000"/>
          <w:sz w:val="28"/>
        </w:rPr>
        <w:t xml:space="preserve">
      6) подтверждающие соответствие руководящих работников саморегулируемой организации в сфере коллекторской деятельности требованиям, установленным пунктами 1 и 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Сведения о руководящих работниках саморегулируемой организации в сфере коллекторской деятельности представляются в соответствии с нормативным правовым актом уполномоченного органа, указанным в части первой пункта 3 настоящей статьи. </w:t>
      </w:r>
    </w:p>
    <w:bookmarkEnd w:id="2814"/>
    <w:bookmarkStart w:name="z2995" w:id="2815"/>
    <w:p>
      <w:pPr>
        <w:spacing w:after="0"/>
        <w:ind w:left="0"/>
        <w:jc w:val="both"/>
      </w:pPr>
      <w:r>
        <w:rPr>
          <w:rFonts w:ascii="Times New Roman"/>
          <w:b w:val="false"/>
          <w:i w:val="false"/>
          <w:color w:val="000000"/>
          <w:sz w:val="28"/>
        </w:rPr>
        <w:t xml:space="preserve">
      Руководящими работниками саморегулируемой организации в сфере коллекторской деятельности признаются руководитель, его заместитель и члены коллегиального органа управления, руководитель исполнительного органа управления, его заместитель и члены исполнительного органа управления. </w:t>
      </w:r>
    </w:p>
    <w:bookmarkEnd w:id="2815"/>
    <w:bookmarkStart w:name="z2996" w:id="2816"/>
    <w:p>
      <w:pPr>
        <w:spacing w:after="0"/>
        <w:ind w:left="0"/>
        <w:jc w:val="both"/>
      </w:pPr>
      <w:r>
        <w:rPr>
          <w:rFonts w:ascii="Times New Roman"/>
          <w:b w:val="false"/>
          <w:i w:val="false"/>
          <w:color w:val="000000"/>
          <w:sz w:val="28"/>
        </w:rPr>
        <w:t>
      Статья 19-2. Правила и стандарты саморегулируемой организации в сфере коллекторской   деятельности</w:t>
      </w:r>
    </w:p>
    <w:bookmarkEnd w:id="2816"/>
    <w:bookmarkStart w:name="z2997" w:id="2817"/>
    <w:p>
      <w:pPr>
        <w:spacing w:after="0"/>
        <w:ind w:left="0"/>
        <w:jc w:val="both"/>
      </w:pPr>
      <w:r>
        <w:rPr>
          <w:rFonts w:ascii="Times New Roman"/>
          <w:b w:val="false"/>
          <w:i w:val="false"/>
          <w:color w:val="000000"/>
          <w:sz w:val="28"/>
        </w:rPr>
        <w:t xml:space="preserve">
      1. Правила саморегулируемой организации в сфере коллекторской деятельности, помимо требований,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Закона о саморегулировании, должны содержать:</w:t>
      </w:r>
    </w:p>
    <w:bookmarkEnd w:id="2817"/>
    <w:bookmarkStart w:name="z2998" w:id="2818"/>
    <w:p>
      <w:pPr>
        <w:spacing w:after="0"/>
        <w:ind w:left="0"/>
        <w:jc w:val="both"/>
      </w:pPr>
      <w:r>
        <w:rPr>
          <w:rFonts w:ascii="Times New Roman"/>
          <w:b w:val="false"/>
          <w:i w:val="false"/>
          <w:color w:val="000000"/>
          <w:sz w:val="28"/>
        </w:rPr>
        <w:t>
      1) размер и (или) порядок расчета, порядок уплаты вступительного и членских взносов;</w:t>
      </w:r>
    </w:p>
    <w:bookmarkEnd w:id="2818"/>
    <w:bookmarkStart w:name="z2999" w:id="2819"/>
    <w:p>
      <w:pPr>
        <w:spacing w:after="0"/>
        <w:ind w:left="0"/>
        <w:jc w:val="both"/>
      </w:pPr>
      <w:r>
        <w:rPr>
          <w:rFonts w:ascii="Times New Roman"/>
          <w:b w:val="false"/>
          <w:i w:val="false"/>
          <w:color w:val="000000"/>
          <w:sz w:val="28"/>
        </w:rPr>
        <w:t>
      2) правила профессиональной этики работников саморегулируемой организации в сфере коллекторской деятельности;</w:t>
      </w:r>
    </w:p>
    <w:bookmarkEnd w:id="2819"/>
    <w:bookmarkStart w:name="z3000" w:id="2820"/>
    <w:p>
      <w:pPr>
        <w:spacing w:after="0"/>
        <w:ind w:left="0"/>
        <w:jc w:val="both"/>
      </w:pPr>
      <w:r>
        <w:rPr>
          <w:rFonts w:ascii="Times New Roman"/>
          <w:b w:val="false"/>
          <w:i w:val="false"/>
          <w:color w:val="000000"/>
          <w:sz w:val="28"/>
        </w:rPr>
        <w:t>
      3) порядок, перечень, формы и сроки размещаемой саморегулируемой организацией в сфере коллекторской деятельности информации на своем интернет-ресурсе;</w:t>
      </w:r>
    </w:p>
    <w:bookmarkEnd w:id="2820"/>
    <w:bookmarkStart w:name="z3001" w:id="2821"/>
    <w:p>
      <w:pPr>
        <w:spacing w:after="0"/>
        <w:ind w:left="0"/>
        <w:jc w:val="both"/>
      </w:pPr>
      <w:r>
        <w:rPr>
          <w:rFonts w:ascii="Times New Roman"/>
          <w:b w:val="false"/>
          <w:i w:val="false"/>
          <w:color w:val="000000"/>
          <w:sz w:val="28"/>
        </w:rPr>
        <w:t>
      4) иные положения, определяемые саморегулируемой организацией в сфере коллекторской деятельности самостоятельно.</w:t>
      </w:r>
    </w:p>
    <w:bookmarkEnd w:id="2821"/>
    <w:bookmarkStart w:name="z3002" w:id="2822"/>
    <w:p>
      <w:pPr>
        <w:spacing w:after="0"/>
        <w:ind w:left="0"/>
        <w:jc w:val="both"/>
      </w:pPr>
      <w:r>
        <w:rPr>
          <w:rFonts w:ascii="Times New Roman"/>
          <w:b w:val="false"/>
          <w:i w:val="false"/>
          <w:color w:val="000000"/>
          <w:sz w:val="28"/>
        </w:rPr>
        <w:t xml:space="preserve">
      2. Стандарты саморегулируемой организации в сфере коллекторской деятельности, помимо требований,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Закона о саморегулировании, должны содержать положения по соблюдению членами (участниками) саморегулируемой организации в сфере коллекторской деятельности прав и законных интересов должников и иные положения, определяемые саморегулируемой организацией в сфере коллекторской деятельности самостоятельно.</w:t>
      </w:r>
    </w:p>
    <w:bookmarkEnd w:id="2822"/>
    <w:bookmarkStart w:name="z3003" w:id="2823"/>
    <w:p>
      <w:pPr>
        <w:spacing w:after="0"/>
        <w:ind w:left="0"/>
        <w:jc w:val="both"/>
      </w:pPr>
      <w:r>
        <w:rPr>
          <w:rFonts w:ascii="Times New Roman"/>
          <w:b w:val="false"/>
          <w:i w:val="false"/>
          <w:color w:val="000000"/>
          <w:sz w:val="28"/>
        </w:rPr>
        <w:t>
      Статья 19-3. Компетенция саморегулируемой организации в сфере коллекторской деятельности</w:t>
      </w:r>
    </w:p>
    <w:bookmarkEnd w:id="2823"/>
    <w:bookmarkStart w:name="z3004" w:id="2824"/>
    <w:p>
      <w:pPr>
        <w:spacing w:after="0"/>
        <w:ind w:left="0"/>
        <w:jc w:val="both"/>
      </w:pPr>
      <w:r>
        <w:rPr>
          <w:rFonts w:ascii="Times New Roman"/>
          <w:b w:val="false"/>
          <w:i w:val="false"/>
          <w:color w:val="000000"/>
          <w:sz w:val="28"/>
        </w:rPr>
        <w:t>
      1. К компетенции саморегулируемой организации в сфере коллекторской деятельности относятся:</w:t>
      </w:r>
    </w:p>
    <w:bookmarkEnd w:id="2824"/>
    <w:bookmarkStart w:name="z3005" w:id="2825"/>
    <w:p>
      <w:pPr>
        <w:spacing w:after="0"/>
        <w:ind w:left="0"/>
        <w:jc w:val="both"/>
      </w:pPr>
      <w:r>
        <w:rPr>
          <w:rFonts w:ascii="Times New Roman"/>
          <w:b w:val="false"/>
          <w:i w:val="false"/>
          <w:color w:val="000000"/>
          <w:sz w:val="28"/>
        </w:rPr>
        <w:t>
      1) проведение проверок членов (участников) саморегулируемой организации в сфере коллекторской деятельности на предмет соблюдения ими требований правил и стандартов саморегулируемой организации в сфере коллекторской деятельности в соответствии с порядком организации и проведения проверок членов (участников) саморегулируемой организации в сфере коллекторской деятельности, устанавливаемым саморегулируемой организацией в сфере коллекторской деятельности;</w:t>
      </w:r>
    </w:p>
    <w:bookmarkEnd w:id="2825"/>
    <w:bookmarkStart w:name="z3006" w:id="2826"/>
    <w:p>
      <w:pPr>
        <w:spacing w:after="0"/>
        <w:ind w:left="0"/>
        <w:jc w:val="both"/>
      </w:pPr>
      <w:r>
        <w:rPr>
          <w:rFonts w:ascii="Times New Roman"/>
          <w:b w:val="false"/>
          <w:i w:val="false"/>
          <w:color w:val="000000"/>
          <w:sz w:val="28"/>
        </w:rPr>
        <w:t>
      2) рассмотрение обращений должников, чья задолженность была передана ее члену (участнику), и кредиторов, услуги по досудебному взысканию и урегулированию задолженности которых оказываются ее членом (участником), в порядке, установленном правилами саморегулируемой организации в сфере коллекторской деятельности.</w:t>
      </w:r>
    </w:p>
    <w:bookmarkEnd w:id="2826"/>
    <w:bookmarkStart w:name="z3007" w:id="2827"/>
    <w:p>
      <w:pPr>
        <w:spacing w:after="0"/>
        <w:ind w:left="0"/>
        <w:jc w:val="both"/>
      </w:pPr>
      <w:r>
        <w:rPr>
          <w:rFonts w:ascii="Times New Roman"/>
          <w:b w:val="false"/>
          <w:i w:val="false"/>
          <w:color w:val="000000"/>
          <w:sz w:val="28"/>
        </w:rPr>
        <w:t>
      Саморегулируемая организация в сфере коллекторской деятельности обеспечивает регистрацию обращения должника, чья задолженность была передана члену (участнику) саморегулируемой организации в сфере коллекторской деятельности, и кредиторов, услуги по досудебному взысканию и урегулированию задолженности которых оказываются членом (участником) саморегулируемой организации в сфере коллекторской деятельности, рассмотрение которого отнесено к компетенции саморегулируемой организации в сфере коллекторской деятельности, в течение одного рабочего дня и в срок не позднее следующего рабочего дня после дня регистрации обращения направляет копию указанного обращения члену (участнику) саморегулируемой организации в сфере коллекторской деятельности, в отношении которого подано обращение.</w:t>
      </w:r>
    </w:p>
    <w:bookmarkEnd w:id="2827"/>
    <w:bookmarkStart w:name="z3008" w:id="2828"/>
    <w:p>
      <w:pPr>
        <w:spacing w:after="0"/>
        <w:ind w:left="0"/>
        <w:jc w:val="both"/>
      </w:pPr>
      <w:r>
        <w:rPr>
          <w:rFonts w:ascii="Times New Roman"/>
          <w:b w:val="false"/>
          <w:i w:val="false"/>
          <w:color w:val="000000"/>
          <w:sz w:val="28"/>
        </w:rPr>
        <w:t>
      Срок рассмотрения обращений не должен превышать пятнадцать рабочих дней со дня их регистрации.</w:t>
      </w:r>
    </w:p>
    <w:bookmarkEnd w:id="2828"/>
    <w:bookmarkStart w:name="z3009" w:id="2829"/>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2829"/>
    <w:bookmarkStart w:name="z3010" w:id="2830"/>
    <w:p>
      <w:pPr>
        <w:spacing w:after="0"/>
        <w:ind w:left="0"/>
        <w:jc w:val="both"/>
      </w:pPr>
      <w:r>
        <w:rPr>
          <w:rFonts w:ascii="Times New Roman"/>
          <w:b w:val="false"/>
          <w:i w:val="false"/>
          <w:color w:val="000000"/>
          <w:sz w:val="28"/>
        </w:rPr>
        <w:t>
      По результатам рассмотрения обращения саморегулируемая организация в сфере коллекторской деятельности обязана направить заявителю ответ в письменной форме или посредством объектов информатизации либо иным способом, предусмотренным правилами саморегулируемой организации в сфере коллекторской деятельности.</w:t>
      </w:r>
    </w:p>
    <w:bookmarkEnd w:id="2830"/>
    <w:bookmarkStart w:name="z3011" w:id="2831"/>
    <w:p>
      <w:pPr>
        <w:spacing w:after="0"/>
        <w:ind w:left="0"/>
        <w:jc w:val="both"/>
      </w:pPr>
      <w:r>
        <w:rPr>
          <w:rFonts w:ascii="Times New Roman"/>
          <w:b w:val="false"/>
          <w:i w:val="false"/>
          <w:color w:val="000000"/>
          <w:sz w:val="28"/>
        </w:rPr>
        <w:t>
      Член (участник) саморегулируемой организации в сфере коллекторской деятельности, в отношении которого подано обращение, информирует саморегулируемую организацию в сфере коллекторской деятельности о результатах рассмотрения обращения потребителя финансовых услуг в порядке и сроки, которые установлены правилами саморегулируемой организации в сфере коллекторской деятельности.</w:t>
      </w:r>
    </w:p>
    <w:bookmarkEnd w:id="2831"/>
    <w:bookmarkStart w:name="z3012" w:id="2832"/>
    <w:p>
      <w:pPr>
        <w:spacing w:after="0"/>
        <w:ind w:left="0"/>
        <w:jc w:val="both"/>
      </w:pPr>
      <w:r>
        <w:rPr>
          <w:rFonts w:ascii="Times New Roman"/>
          <w:b w:val="false"/>
          <w:i w:val="false"/>
          <w:color w:val="000000"/>
          <w:sz w:val="28"/>
        </w:rPr>
        <w:t xml:space="preserve">
      Саморегулируемая организация в сфере коллекторской деятельности по обращениям должников, чья задолженность была передана члену (участнику) саморегулируемой организации в сфере коллекторской деятельности, рассмотрение которых отнесено к компетенции финансового омбудсмана, в письменной форме или посредством объектов информатизации либо иным способом, предусмотренным правилами саморегулируемой организации в сфере коллекторской деятельности, обязана сообщить заявителю о его праве обратиться к финансовому омбудсману в соответствии с порядком рассмотрения обращений финансовым омбудсманом, предусмотренным статьей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832"/>
    <w:bookmarkStart w:name="z3013" w:id="2833"/>
    <w:p>
      <w:pPr>
        <w:spacing w:after="0"/>
        <w:ind w:left="0"/>
        <w:jc w:val="both"/>
      </w:pPr>
      <w:r>
        <w:rPr>
          <w:rFonts w:ascii="Times New Roman"/>
          <w:b w:val="false"/>
          <w:i w:val="false"/>
          <w:color w:val="000000"/>
          <w:sz w:val="28"/>
        </w:rPr>
        <w:t xml:space="preserve">
      3) рассмотрение обращений своих членов (участников); </w:t>
      </w:r>
    </w:p>
    <w:bookmarkEnd w:id="2833"/>
    <w:bookmarkStart w:name="z3014" w:id="2834"/>
    <w:p>
      <w:pPr>
        <w:spacing w:after="0"/>
        <w:ind w:left="0"/>
        <w:jc w:val="both"/>
      </w:pPr>
      <w:r>
        <w:rPr>
          <w:rFonts w:ascii="Times New Roman"/>
          <w:b w:val="false"/>
          <w:i w:val="false"/>
          <w:color w:val="000000"/>
          <w:sz w:val="28"/>
        </w:rPr>
        <w:t>
      4) осуществление анализа отчетности своих членов (участников);</w:t>
      </w:r>
    </w:p>
    <w:bookmarkEnd w:id="2834"/>
    <w:bookmarkStart w:name="z3015" w:id="2835"/>
    <w:p>
      <w:pPr>
        <w:spacing w:after="0"/>
        <w:ind w:left="0"/>
        <w:jc w:val="both"/>
      </w:pPr>
      <w:r>
        <w:rPr>
          <w:rFonts w:ascii="Times New Roman"/>
          <w:b w:val="false"/>
          <w:i w:val="false"/>
          <w:color w:val="000000"/>
          <w:sz w:val="28"/>
        </w:rPr>
        <w:t>
      5) содействие своим членам (участникам) в реализации мер по недопущению нарушений прав и законных интересов должников своих членов (участников);</w:t>
      </w:r>
    </w:p>
    <w:bookmarkEnd w:id="2835"/>
    <w:bookmarkStart w:name="z3016" w:id="2836"/>
    <w:p>
      <w:pPr>
        <w:spacing w:after="0"/>
        <w:ind w:left="0"/>
        <w:jc w:val="both"/>
      </w:pPr>
      <w:r>
        <w:rPr>
          <w:rFonts w:ascii="Times New Roman"/>
          <w:b w:val="false"/>
          <w:i w:val="false"/>
          <w:color w:val="000000"/>
          <w:sz w:val="28"/>
        </w:rPr>
        <w:t>
      6) применение в отношении своих членов (участников) мер воздействия за нарушение правил и стандартов саморегулируемой организации в сфере коллекторской деятельности, предусмотренных пунктом 4 статьи 19-6 настоящего Закона;</w:t>
      </w:r>
    </w:p>
    <w:bookmarkEnd w:id="2836"/>
    <w:bookmarkStart w:name="z3017" w:id="2837"/>
    <w:p>
      <w:pPr>
        <w:spacing w:after="0"/>
        <w:ind w:left="0"/>
        <w:jc w:val="both"/>
      </w:pPr>
      <w:r>
        <w:rPr>
          <w:rFonts w:ascii="Times New Roman"/>
          <w:b w:val="false"/>
          <w:i w:val="false"/>
          <w:color w:val="000000"/>
          <w:sz w:val="28"/>
        </w:rPr>
        <w:t>
      7) обобщение правоприменительной практики и выработка рекомендаций и предложений по дальнейшему совершенствованию и развитию деятельности коллекторских агентств;</w:t>
      </w:r>
    </w:p>
    <w:bookmarkEnd w:id="2837"/>
    <w:bookmarkStart w:name="z3018" w:id="2838"/>
    <w:p>
      <w:pPr>
        <w:spacing w:after="0"/>
        <w:ind w:left="0"/>
        <w:jc w:val="both"/>
      </w:pPr>
      <w:r>
        <w:rPr>
          <w:rFonts w:ascii="Times New Roman"/>
          <w:b w:val="false"/>
          <w:i w:val="false"/>
          <w:color w:val="000000"/>
          <w:sz w:val="28"/>
        </w:rPr>
        <w:t>
      8) ведение реестра своих членов (участников);</w:t>
      </w:r>
    </w:p>
    <w:bookmarkEnd w:id="2838"/>
    <w:bookmarkStart w:name="z3019" w:id="2839"/>
    <w:p>
      <w:pPr>
        <w:spacing w:after="0"/>
        <w:ind w:left="0"/>
        <w:jc w:val="both"/>
      </w:pPr>
      <w:r>
        <w:rPr>
          <w:rFonts w:ascii="Times New Roman"/>
          <w:b w:val="false"/>
          <w:i w:val="false"/>
          <w:color w:val="000000"/>
          <w:sz w:val="28"/>
        </w:rPr>
        <w:t>
      9) сбор членских взносов и формирование имущества саморегулируемой организации в сфере коллекторской деятельности из других не запрещенных законами Республики Казахстан источников.</w:t>
      </w:r>
    </w:p>
    <w:bookmarkEnd w:id="2839"/>
    <w:bookmarkStart w:name="z3020" w:id="2840"/>
    <w:p>
      <w:pPr>
        <w:spacing w:after="0"/>
        <w:ind w:left="0"/>
        <w:jc w:val="both"/>
      </w:pPr>
      <w:r>
        <w:rPr>
          <w:rFonts w:ascii="Times New Roman"/>
          <w:b w:val="false"/>
          <w:i w:val="false"/>
          <w:color w:val="000000"/>
          <w:sz w:val="28"/>
        </w:rPr>
        <w:t>
      Саморегулируемая организация в сфере коллекторской деятельности рассматривает обращения:</w:t>
      </w:r>
    </w:p>
    <w:bookmarkEnd w:id="2840"/>
    <w:bookmarkStart w:name="z3021" w:id="2841"/>
    <w:p>
      <w:pPr>
        <w:spacing w:after="0"/>
        <w:ind w:left="0"/>
        <w:jc w:val="both"/>
      </w:pPr>
      <w:r>
        <w:rPr>
          <w:rFonts w:ascii="Times New Roman"/>
          <w:b w:val="false"/>
          <w:i w:val="false"/>
          <w:color w:val="000000"/>
          <w:sz w:val="28"/>
        </w:rPr>
        <w:t>
      по вопросам, связанным с взысканием задолженности по договору банковского займа и (или) по договору о предоставлении микрокредита, осуществляемым коллекторским агентством на основании договора о взыскании задолженности;</w:t>
      </w:r>
    </w:p>
    <w:bookmarkEnd w:id="2841"/>
    <w:bookmarkStart w:name="z3022" w:id="2842"/>
    <w:p>
      <w:pPr>
        <w:spacing w:after="0"/>
        <w:ind w:left="0"/>
        <w:jc w:val="both"/>
      </w:pPr>
      <w:r>
        <w:rPr>
          <w:rFonts w:ascii="Times New Roman"/>
          <w:b w:val="false"/>
          <w:i w:val="false"/>
          <w:color w:val="000000"/>
          <w:sz w:val="28"/>
        </w:rPr>
        <w:t>
      потребителей финансовых услуг – юридических лиц по вопросам, вытекающим из правоотношений между указанными лицами и коллекторским агентством, которому было уступлено право (требование) по договору банковского займа и (или) договору о предоставлении микрокредита;</w:t>
      </w:r>
    </w:p>
    <w:bookmarkEnd w:id="2842"/>
    <w:bookmarkStart w:name="z3023" w:id="2843"/>
    <w:p>
      <w:pPr>
        <w:spacing w:after="0"/>
        <w:ind w:left="0"/>
        <w:jc w:val="both"/>
      </w:pPr>
      <w:r>
        <w:rPr>
          <w:rFonts w:ascii="Times New Roman"/>
          <w:b w:val="false"/>
          <w:i w:val="false"/>
          <w:color w:val="000000"/>
          <w:sz w:val="28"/>
        </w:rPr>
        <w:t>
      членов (участников) саморегулируемой организации в сфере коллекторской деятельности;</w:t>
      </w:r>
    </w:p>
    <w:bookmarkEnd w:id="2843"/>
    <w:bookmarkStart w:name="z3024" w:id="2844"/>
    <w:p>
      <w:pPr>
        <w:spacing w:after="0"/>
        <w:ind w:left="0"/>
        <w:jc w:val="both"/>
      </w:pPr>
      <w:r>
        <w:rPr>
          <w:rFonts w:ascii="Times New Roman"/>
          <w:b w:val="false"/>
          <w:i w:val="false"/>
          <w:color w:val="000000"/>
          <w:sz w:val="28"/>
        </w:rPr>
        <w:t>
      иные обращения, рассмотрение которых не отнесено к компетенции финансового омбудсмана.</w:t>
      </w:r>
    </w:p>
    <w:bookmarkEnd w:id="2844"/>
    <w:bookmarkStart w:name="z3025" w:id="2845"/>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в период согласования уполномоченным органом правил и стандартов саморегулируемой организации в сфере коллекторской деятельности не вправе осуществлять функции, указанные в подпунктах 1), 2), 4) и 6) пункта 1 настоящей статьи.</w:t>
      </w:r>
    </w:p>
    <w:bookmarkEnd w:id="2845"/>
    <w:bookmarkStart w:name="z3026" w:id="2846"/>
    <w:p>
      <w:pPr>
        <w:spacing w:after="0"/>
        <w:ind w:left="0"/>
        <w:jc w:val="both"/>
      </w:pPr>
      <w:r>
        <w:rPr>
          <w:rFonts w:ascii="Times New Roman"/>
          <w:b w:val="false"/>
          <w:i w:val="false"/>
          <w:color w:val="000000"/>
          <w:sz w:val="28"/>
        </w:rPr>
        <w:t xml:space="preserve">
      3. В случае несоответствия руководящих работников саморегулируемой организации в сфере коллекторской деятельности требованиям, установленным пунктом 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саморегулируемая организация в сфере коллекторской деятельности не вправе осуществлять функции, указанные в подпунктах 1), 2), 4) и 6) пункта 1 настоящей статьи. </w:t>
      </w:r>
    </w:p>
    <w:bookmarkEnd w:id="2846"/>
    <w:bookmarkStart w:name="z3027" w:id="2847"/>
    <w:p>
      <w:pPr>
        <w:spacing w:after="0"/>
        <w:ind w:left="0"/>
        <w:jc w:val="both"/>
      </w:pPr>
      <w:r>
        <w:rPr>
          <w:rFonts w:ascii="Times New Roman"/>
          <w:b w:val="false"/>
          <w:i w:val="false"/>
          <w:color w:val="000000"/>
          <w:sz w:val="28"/>
        </w:rPr>
        <w:t>
      Статья 19-4. Права и обязанности саморегулируемой   организации в сфере коллекторской деятельности</w:t>
      </w:r>
    </w:p>
    <w:bookmarkEnd w:id="2847"/>
    <w:bookmarkStart w:name="z3028" w:id="2848"/>
    <w:p>
      <w:pPr>
        <w:spacing w:after="0"/>
        <w:ind w:left="0"/>
        <w:jc w:val="both"/>
      </w:pPr>
      <w:r>
        <w:rPr>
          <w:rFonts w:ascii="Times New Roman"/>
          <w:b w:val="false"/>
          <w:i w:val="false"/>
          <w:color w:val="000000"/>
          <w:sz w:val="28"/>
        </w:rPr>
        <w:t>
      1. Права и обязанности саморегулируемой организации в сфере коллекторской деятельности определяются настоящим Законом, а также Законом о саморегулировании.</w:t>
      </w:r>
    </w:p>
    <w:bookmarkEnd w:id="2848"/>
    <w:bookmarkStart w:name="z3029" w:id="2849"/>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не вправе:</w:t>
      </w:r>
    </w:p>
    <w:bookmarkEnd w:id="2849"/>
    <w:bookmarkStart w:name="z3030" w:id="2850"/>
    <w:p>
      <w:pPr>
        <w:spacing w:after="0"/>
        <w:ind w:left="0"/>
        <w:jc w:val="both"/>
      </w:pPr>
      <w:r>
        <w:rPr>
          <w:rFonts w:ascii="Times New Roman"/>
          <w:b w:val="false"/>
          <w:i w:val="false"/>
          <w:color w:val="000000"/>
          <w:sz w:val="28"/>
        </w:rPr>
        <w:t>
      1) приобретать акции и (или) доли участия в уставных капиталах финансовых организаций;</w:t>
      </w:r>
    </w:p>
    <w:bookmarkEnd w:id="2850"/>
    <w:bookmarkStart w:name="z3031" w:id="2851"/>
    <w:p>
      <w:pPr>
        <w:spacing w:after="0"/>
        <w:ind w:left="0"/>
        <w:jc w:val="both"/>
      </w:pPr>
      <w:r>
        <w:rPr>
          <w:rFonts w:ascii="Times New Roman"/>
          <w:b w:val="false"/>
          <w:i w:val="false"/>
          <w:color w:val="000000"/>
          <w:sz w:val="28"/>
        </w:rPr>
        <w:t>
      2) предоставлять принадлежащее ей имущество в залог в обеспечение исполнения обязательств иных лиц;</w:t>
      </w:r>
    </w:p>
    <w:bookmarkEnd w:id="2851"/>
    <w:bookmarkStart w:name="z3032" w:id="2852"/>
    <w:p>
      <w:pPr>
        <w:spacing w:after="0"/>
        <w:ind w:left="0"/>
        <w:jc w:val="both"/>
      </w:pPr>
      <w:r>
        <w:rPr>
          <w:rFonts w:ascii="Times New Roman"/>
          <w:b w:val="false"/>
          <w:i w:val="false"/>
          <w:color w:val="000000"/>
          <w:sz w:val="28"/>
        </w:rPr>
        <w:t>
      3) обеспечивать исполнение своих обязательств залогом имущества своих членов (участников), а также выданными ими гарантиями и поручительствами;</w:t>
      </w:r>
    </w:p>
    <w:bookmarkEnd w:id="2852"/>
    <w:bookmarkStart w:name="z3033" w:id="2853"/>
    <w:p>
      <w:pPr>
        <w:spacing w:after="0"/>
        <w:ind w:left="0"/>
        <w:jc w:val="both"/>
      </w:pPr>
      <w:r>
        <w:rPr>
          <w:rFonts w:ascii="Times New Roman"/>
          <w:b w:val="false"/>
          <w:i w:val="false"/>
          <w:color w:val="000000"/>
          <w:sz w:val="28"/>
        </w:rPr>
        <w:t>
      4) выступать поручителем или гарантом.</w:t>
      </w:r>
    </w:p>
    <w:bookmarkEnd w:id="2853"/>
    <w:bookmarkStart w:name="z3034" w:id="2854"/>
    <w:p>
      <w:pPr>
        <w:spacing w:after="0"/>
        <w:ind w:left="0"/>
        <w:jc w:val="both"/>
      </w:pPr>
      <w:r>
        <w:rPr>
          <w:rFonts w:ascii="Times New Roman"/>
          <w:b w:val="false"/>
          <w:i w:val="false"/>
          <w:color w:val="000000"/>
          <w:sz w:val="28"/>
        </w:rPr>
        <w:t>
      3. Руководитель, его заместитель и члены исполнительного органа управления саморегулируемой организации в сфере коллекторской деятельности не вправе:</w:t>
      </w:r>
    </w:p>
    <w:bookmarkEnd w:id="2854"/>
    <w:bookmarkStart w:name="z3035" w:id="2855"/>
    <w:p>
      <w:pPr>
        <w:spacing w:after="0"/>
        <w:ind w:left="0"/>
        <w:jc w:val="both"/>
      </w:pPr>
      <w:r>
        <w:rPr>
          <w:rFonts w:ascii="Times New Roman"/>
          <w:b w:val="false"/>
          <w:i w:val="false"/>
          <w:color w:val="000000"/>
          <w:sz w:val="28"/>
        </w:rPr>
        <w:t>
      1) одновременно состоять в трудовых и иных отношениях с финансовыми организациями и другими саморегулируемыми организациями в сфере коллекторской деятельности;</w:t>
      </w:r>
    </w:p>
    <w:bookmarkEnd w:id="2855"/>
    <w:bookmarkStart w:name="z3036" w:id="2856"/>
    <w:p>
      <w:pPr>
        <w:spacing w:after="0"/>
        <w:ind w:left="0"/>
        <w:jc w:val="both"/>
      </w:pPr>
      <w:r>
        <w:rPr>
          <w:rFonts w:ascii="Times New Roman"/>
          <w:b w:val="false"/>
          <w:i w:val="false"/>
          <w:color w:val="000000"/>
          <w:sz w:val="28"/>
        </w:rPr>
        <w:t>
      2) приобретать ценные бумаги, эмитентами которых являются члены (участники) саморегулируемой организации в сфере коллекторской деятельности;</w:t>
      </w:r>
    </w:p>
    <w:bookmarkEnd w:id="2856"/>
    <w:bookmarkStart w:name="z3037" w:id="2857"/>
    <w:p>
      <w:pPr>
        <w:spacing w:after="0"/>
        <w:ind w:left="0"/>
        <w:jc w:val="both"/>
      </w:pPr>
      <w:r>
        <w:rPr>
          <w:rFonts w:ascii="Times New Roman"/>
          <w:b w:val="false"/>
          <w:i w:val="false"/>
          <w:color w:val="000000"/>
          <w:sz w:val="28"/>
        </w:rPr>
        <w:t>
      3) заключать с членами (участниками) саморегулируемой организации в сфере коллекторской деятельности договоры поручительства или гарантии.</w:t>
      </w:r>
    </w:p>
    <w:bookmarkEnd w:id="2857"/>
    <w:bookmarkStart w:name="z3038" w:id="2858"/>
    <w:p>
      <w:pPr>
        <w:spacing w:after="0"/>
        <w:ind w:left="0"/>
        <w:jc w:val="both"/>
      </w:pPr>
      <w:r>
        <w:rPr>
          <w:rFonts w:ascii="Times New Roman"/>
          <w:b w:val="false"/>
          <w:i w:val="false"/>
          <w:color w:val="000000"/>
          <w:sz w:val="28"/>
        </w:rPr>
        <w:t>
      4. Саморегулируемая организация в сфере коллекторской деятельности обязана:</w:t>
      </w:r>
    </w:p>
    <w:bookmarkEnd w:id="2858"/>
    <w:bookmarkStart w:name="z3039" w:id="2859"/>
    <w:p>
      <w:pPr>
        <w:spacing w:after="0"/>
        <w:ind w:left="0"/>
        <w:jc w:val="both"/>
      </w:pPr>
      <w:r>
        <w:rPr>
          <w:rFonts w:ascii="Times New Roman"/>
          <w:b w:val="false"/>
          <w:i w:val="false"/>
          <w:color w:val="000000"/>
          <w:sz w:val="28"/>
        </w:rPr>
        <w:t>
      1) утверждать обязательные для исполнения своими членами (участниками) правила и стандарты саморегулируемой организации в сфере коллекторской деятельности и согласовывать их с уполномоченным органом;</w:t>
      </w:r>
    </w:p>
    <w:bookmarkEnd w:id="2859"/>
    <w:bookmarkStart w:name="z3040" w:id="2860"/>
    <w:p>
      <w:pPr>
        <w:spacing w:after="0"/>
        <w:ind w:left="0"/>
        <w:jc w:val="both"/>
      </w:pPr>
      <w:r>
        <w:rPr>
          <w:rFonts w:ascii="Times New Roman"/>
          <w:b w:val="false"/>
          <w:i w:val="false"/>
          <w:color w:val="000000"/>
          <w:sz w:val="28"/>
        </w:rPr>
        <w:t>
      2) уведомлять уполномоченный орган с приложением подтверждающих документов о включении членов (участников) в саморегулируемую организацию в сфере коллекторской деятельности и об исключении из нее в течение трех рабочих дней, следующих за днем принятия решения;</w:t>
      </w:r>
    </w:p>
    <w:bookmarkEnd w:id="2860"/>
    <w:bookmarkStart w:name="z3041" w:id="2861"/>
    <w:p>
      <w:pPr>
        <w:spacing w:after="0"/>
        <w:ind w:left="0"/>
        <w:jc w:val="both"/>
      </w:pPr>
      <w:r>
        <w:rPr>
          <w:rFonts w:ascii="Times New Roman"/>
          <w:b w:val="false"/>
          <w:i w:val="false"/>
          <w:color w:val="000000"/>
          <w:sz w:val="28"/>
        </w:rPr>
        <w:t xml:space="preserve">
      3) уведомлять уполномоченный орган о несоответствии руководящего работника саморегулируемой организации в сфере коллекторской деятельности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а также о его замене;</w:t>
      </w:r>
    </w:p>
    <w:bookmarkEnd w:id="2861"/>
    <w:bookmarkStart w:name="z3042" w:id="2862"/>
    <w:p>
      <w:pPr>
        <w:spacing w:after="0"/>
        <w:ind w:left="0"/>
        <w:jc w:val="both"/>
      </w:pPr>
      <w:r>
        <w:rPr>
          <w:rFonts w:ascii="Times New Roman"/>
          <w:b w:val="false"/>
          <w:i w:val="false"/>
          <w:color w:val="000000"/>
          <w:sz w:val="28"/>
        </w:rPr>
        <w:t>
      4) уведомлять уполномоченный орган об изменениях, произошедших в составе ее руководящих работников, в течение пяти рабочих дней, включая их назначение (избрание), перевод на другую должность или расторжение трудового договора (прекращение полномочий) в соответствии с нормативным правовым актом уполномоченного органа, указанным в части первой пункта 3 статьи 19-1 настоящего Закона;</w:t>
      </w:r>
    </w:p>
    <w:bookmarkEnd w:id="2862"/>
    <w:bookmarkStart w:name="z3043" w:id="2863"/>
    <w:p>
      <w:pPr>
        <w:spacing w:after="0"/>
        <w:ind w:left="0"/>
        <w:jc w:val="both"/>
      </w:pPr>
      <w:r>
        <w:rPr>
          <w:rFonts w:ascii="Times New Roman"/>
          <w:b w:val="false"/>
          <w:i w:val="false"/>
          <w:color w:val="000000"/>
          <w:sz w:val="28"/>
        </w:rPr>
        <w:t>
      5) предоставлять в уполномоченный орган по его запросу информацию, сведения и документы, необходимые для выполнения возложенных на уполномоченный орган функций государственного регулирования, контроля и надзора;</w:t>
      </w:r>
    </w:p>
    <w:bookmarkEnd w:id="2863"/>
    <w:bookmarkStart w:name="z3044" w:id="2864"/>
    <w:p>
      <w:pPr>
        <w:spacing w:after="0"/>
        <w:ind w:left="0"/>
        <w:jc w:val="both"/>
      </w:pPr>
      <w:r>
        <w:rPr>
          <w:rFonts w:ascii="Times New Roman"/>
          <w:b w:val="false"/>
          <w:i w:val="false"/>
          <w:color w:val="000000"/>
          <w:sz w:val="28"/>
        </w:rPr>
        <w:t>
      6) уведомлять уполномоченный орган об изменении адреса (места нахождения) саморегулируемой организации в сфере коллекторской деятельности, в том числе почтового адреса, адреса электронной почты, номеров контактных телефонов, адреса интернет-ресурса саморегулируемой организации в сфере коллекторской деятельности;</w:t>
      </w:r>
    </w:p>
    <w:bookmarkEnd w:id="2864"/>
    <w:bookmarkStart w:name="z3045" w:id="2865"/>
    <w:p>
      <w:pPr>
        <w:spacing w:after="0"/>
        <w:ind w:left="0"/>
        <w:jc w:val="both"/>
      </w:pPr>
      <w:r>
        <w:rPr>
          <w:rFonts w:ascii="Times New Roman"/>
          <w:b w:val="false"/>
          <w:i w:val="false"/>
          <w:color w:val="000000"/>
          <w:sz w:val="28"/>
        </w:rPr>
        <w:t>
      7) уведомлять об изменениях и (или) дополнениях, внесенных в устав саморегулируемой организации в сфере коллекторской деятельности;</w:t>
      </w:r>
    </w:p>
    <w:bookmarkEnd w:id="2865"/>
    <w:bookmarkStart w:name="z3046" w:id="2866"/>
    <w:p>
      <w:pPr>
        <w:spacing w:after="0"/>
        <w:ind w:left="0"/>
        <w:jc w:val="both"/>
      </w:pPr>
      <w:r>
        <w:rPr>
          <w:rFonts w:ascii="Times New Roman"/>
          <w:b w:val="false"/>
          <w:i w:val="false"/>
          <w:color w:val="000000"/>
          <w:sz w:val="28"/>
        </w:rPr>
        <w:t>
      8) информировать уполномоченный орган о нарушениях ее членом (участником) требований правил и стандартов саморегулируемой организации в сфере коллекторской деятельности, а также мерах воздействия, примененных в отношении своих членов (участников) в соответствии с пунктом 3 статьи 19-6 настоящего Закона;</w:t>
      </w:r>
    </w:p>
    <w:bookmarkEnd w:id="2866"/>
    <w:bookmarkStart w:name="z3047" w:id="2867"/>
    <w:p>
      <w:pPr>
        <w:spacing w:after="0"/>
        <w:ind w:left="0"/>
        <w:jc w:val="both"/>
      </w:pPr>
      <w:r>
        <w:rPr>
          <w:rFonts w:ascii="Times New Roman"/>
          <w:b w:val="false"/>
          <w:i w:val="false"/>
          <w:color w:val="000000"/>
          <w:sz w:val="28"/>
        </w:rPr>
        <w:t>
      9) информировать уполномоченный орган о создании органа по рассмотрению споров между членами (участниками) саморегулируемой организации в сфере коллекторской деятельности и должниками своих членов (участников), и иными лицами в сфере защиты прав потребителей финансовых услуг;</w:t>
      </w:r>
    </w:p>
    <w:bookmarkEnd w:id="2867"/>
    <w:bookmarkStart w:name="z3048" w:id="2868"/>
    <w:p>
      <w:pPr>
        <w:spacing w:after="0"/>
        <w:ind w:left="0"/>
        <w:jc w:val="both"/>
      </w:pPr>
      <w:r>
        <w:rPr>
          <w:rFonts w:ascii="Times New Roman"/>
          <w:b w:val="false"/>
          <w:i w:val="false"/>
          <w:color w:val="000000"/>
          <w:sz w:val="28"/>
        </w:rPr>
        <w:t>
      10) представлять в уполномоченный орган отчетность, перечень, формы, сроки и порядок представления которой устанавливаются нормативным правовым актом уполномоченного органа;</w:t>
      </w:r>
    </w:p>
    <w:bookmarkEnd w:id="2868"/>
    <w:bookmarkStart w:name="z3049" w:id="2869"/>
    <w:p>
      <w:pPr>
        <w:spacing w:after="0"/>
        <w:ind w:left="0"/>
        <w:jc w:val="both"/>
      </w:pPr>
      <w:r>
        <w:rPr>
          <w:rFonts w:ascii="Times New Roman"/>
          <w:b w:val="false"/>
          <w:i w:val="false"/>
          <w:color w:val="000000"/>
          <w:sz w:val="28"/>
        </w:rPr>
        <w:t>
      11) размещать с соблюдением требований законодательных актов Республики Казахстан, предъявляемых к защите информации, на своем интернет-ресурсе информацию, порядок размещения которой устанавливается правилами саморегулируемой организации в сфере коллекторской деятельности.</w:t>
      </w:r>
    </w:p>
    <w:bookmarkEnd w:id="2869"/>
    <w:bookmarkStart w:name="z3050" w:id="2870"/>
    <w:p>
      <w:pPr>
        <w:spacing w:after="0"/>
        <w:ind w:left="0"/>
        <w:jc w:val="both"/>
      </w:pPr>
      <w:r>
        <w:rPr>
          <w:rFonts w:ascii="Times New Roman"/>
          <w:b w:val="false"/>
          <w:i w:val="false"/>
          <w:color w:val="000000"/>
          <w:sz w:val="28"/>
        </w:rPr>
        <w:t>
      В случаях, предусмотренных подпунктами 2), 3), 4), 6), 7), 8) и 10) части первой настоящего пункта, уведомление (информирование) саморегулируемой организацией в сфере коллекторской деятельности уполномоченного органа осуществляется письменно либо посредством системы электронного документооборота.</w:t>
      </w:r>
    </w:p>
    <w:bookmarkEnd w:id="2870"/>
    <w:bookmarkStart w:name="z3051" w:id="2871"/>
    <w:p>
      <w:pPr>
        <w:spacing w:after="0"/>
        <w:ind w:left="0"/>
        <w:jc w:val="both"/>
      </w:pPr>
      <w:r>
        <w:rPr>
          <w:rFonts w:ascii="Times New Roman"/>
          <w:b w:val="false"/>
          <w:i w:val="false"/>
          <w:color w:val="000000"/>
          <w:sz w:val="28"/>
        </w:rPr>
        <w:t>
      5. Работники саморегулируемой организации в сфере коллекторской деятельности обязаны обеспечивать конфиденциальность ставших им известными сведений, составляющих служебную, коммерческую или иную охраняемую законом тайну.</w:t>
      </w:r>
    </w:p>
    <w:bookmarkEnd w:id="2871"/>
    <w:bookmarkStart w:name="z3052" w:id="2872"/>
    <w:p>
      <w:pPr>
        <w:spacing w:after="0"/>
        <w:ind w:left="0"/>
        <w:jc w:val="both"/>
      </w:pPr>
      <w:r>
        <w:rPr>
          <w:rFonts w:ascii="Times New Roman"/>
          <w:b w:val="false"/>
          <w:i w:val="false"/>
          <w:color w:val="000000"/>
          <w:sz w:val="28"/>
        </w:rPr>
        <w:t>
      6. Работники саморегулируемой организации в сфере коллекторской деятельности обязаны соблюдать конфиденциальность в отношении информации, полученной в ходе осуществления ими контроля за деятельностью своих членов (участников).</w:t>
      </w:r>
    </w:p>
    <w:bookmarkEnd w:id="2872"/>
    <w:bookmarkStart w:name="z3053" w:id="2873"/>
    <w:p>
      <w:pPr>
        <w:spacing w:after="0"/>
        <w:ind w:left="0"/>
        <w:jc w:val="both"/>
      </w:pPr>
      <w:r>
        <w:rPr>
          <w:rFonts w:ascii="Times New Roman"/>
          <w:b w:val="false"/>
          <w:i w:val="false"/>
          <w:color w:val="000000"/>
          <w:sz w:val="28"/>
        </w:rPr>
        <w:t>
      7. Саморегулируемая организация в сфере коллекторской деятельности для обеспечения своей имущественной ответственности и имущественной ответственности своих членов (участников) перед должниками применяет один из следующих способов:</w:t>
      </w:r>
    </w:p>
    <w:bookmarkEnd w:id="2873"/>
    <w:bookmarkStart w:name="z3054" w:id="2874"/>
    <w:p>
      <w:pPr>
        <w:spacing w:after="0"/>
        <w:ind w:left="0"/>
        <w:jc w:val="both"/>
      </w:pPr>
      <w:r>
        <w:rPr>
          <w:rFonts w:ascii="Times New Roman"/>
          <w:b w:val="false"/>
          <w:i w:val="false"/>
          <w:color w:val="000000"/>
          <w:sz w:val="28"/>
        </w:rPr>
        <w:t>
      1) страхование гражданско-правовой ответственности члена (участника) и саморегулируемой организации в сфере коллекторской деятельности;</w:t>
      </w:r>
    </w:p>
    <w:bookmarkEnd w:id="2874"/>
    <w:bookmarkStart w:name="z3055" w:id="2875"/>
    <w:p>
      <w:pPr>
        <w:spacing w:after="0"/>
        <w:ind w:left="0"/>
        <w:jc w:val="both"/>
      </w:pPr>
      <w:r>
        <w:rPr>
          <w:rFonts w:ascii="Times New Roman"/>
          <w:b w:val="false"/>
          <w:i w:val="false"/>
          <w:color w:val="000000"/>
          <w:sz w:val="28"/>
        </w:rPr>
        <w:t>
      2) привлечение к имущественной ответственности членов (участников) саморегулируемой организации в сфере коллекторской деятельности;</w:t>
      </w:r>
    </w:p>
    <w:bookmarkEnd w:id="2875"/>
    <w:bookmarkStart w:name="z3056" w:id="2876"/>
    <w:p>
      <w:pPr>
        <w:spacing w:after="0"/>
        <w:ind w:left="0"/>
        <w:jc w:val="both"/>
      </w:pPr>
      <w:r>
        <w:rPr>
          <w:rFonts w:ascii="Times New Roman"/>
          <w:b w:val="false"/>
          <w:i w:val="false"/>
          <w:color w:val="000000"/>
          <w:sz w:val="28"/>
        </w:rPr>
        <w:t>
      3) использование иных способов обеспечения имущественной ответственности, предусмотренных законами Республики Казахстан.</w:t>
      </w:r>
    </w:p>
    <w:bookmarkEnd w:id="2876"/>
    <w:bookmarkStart w:name="z3057" w:id="2877"/>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устанавливается в правилах саморегулируемой организации в сфере коллекторской деятельности.</w:t>
      </w:r>
    </w:p>
    <w:bookmarkEnd w:id="2877"/>
    <w:bookmarkStart w:name="z3058" w:id="2878"/>
    <w:p>
      <w:pPr>
        <w:spacing w:after="0"/>
        <w:ind w:left="0"/>
        <w:jc w:val="both"/>
      </w:pPr>
      <w:r>
        <w:rPr>
          <w:rFonts w:ascii="Times New Roman"/>
          <w:b w:val="false"/>
          <w:i w:val="false"/>
          <w:color w:val="000000"/>
          <w:sz w:val="28"/>
        </w:rPr>
        <w:t>
      Статья 19-5. Органы управления саморегулируемой организации   в сфере коллекторской деятельности</w:t>
      </w:r>
    </w:p>
    <w:bookmarkEnd w:id="2878"/>
    <w:bookmarkStart w:name="z3059" w:id="2879"/>
    <w:p>
      <w:pPr>
        <w:spacing w:after="0"/>
        <w:ind w:left="0"/>
        <w:jc w:val="both"/>
      </w:pPr>
      <w:r>
        <w:rPr>
          <w:rFonts w:ascii="Times New Roman"/>
          <w:b w:val="false"/>
          <w:i w:val="false"/>
          <w:color w:val="000000"/>
          <w:sz w:val="28"/>
        </w:rPr>
        <w:t>
      1. Органами управления саморегулируемой организации в сфере коллекторской деятельности являются:</w:t>
      </w:r>
    </w:p>
    <w:bookmarkEnd w:id="2879"/>
    <w:bookmarkStart w:name="z3060" w:id="2880"/>
    <w:p>
      <w:pPr>
        <w:spacing w:after="0"/>
        <w:ind w:left="0"/>
        <w:jc w:val="both"/>
      </w:pPr>
      <w:r>
        <w:rPr>
          <w:rFonts w:ascii="Times New Roman"/>
          <w:b w:val="false"/>
          <w:i w:val="false"/>
          <w:color w:val="000000"/>
          <w:sz w:val="28"/>
        </w:rPr>
        <w:t>
      1) общее собрание членов (участников) саморегулируемой организации в сфере коллекторской деятельности;</w:t>
      </w:r>
    </w:p>
    <w:bookmarkEnd w:id="2880"/>
    <w:bookmarkStart w:name="z3061" w:id="2881"/>
    <w:p>
      <w:pPr>
        <w:spacing w:after="0"/>
        <w:ind w:left="0"/>
        <w:jc w:val="both"/>
      </w:pPr>
      <w:r>
        <w:rPr>
          <w:rFonts w:ascii="Times New Roman"/>
          <w:b w:val="false"/>
          <w:i w:val="false"/>
          <w:color w:val="000000"/>
          <w:sz w:val="28"/>
        </w:rPr>
        <w:t>
      2) коллегиальный орган управления саморегулируемой организации в сфере коллекторской деятельности;</w:t>
      </w:r>
    </w:p>
    <w:bookmarkEnd w:id="2881"/>
    <w:bookmarkStart w:name="z3062" w:id="2882"/>
    <w:p>
      <w:pPr>
        <w:spacing w:after="0"/>
        <w:ind w:left="0"/>
        <w:jc w:val="both"/>
      </w:pPr>
      <w:r>
        <w:rPr>
          <w:rFonts w:ascii="Times New Roman"/>
          <w:b w:val="false"/>
          <w:i w:val="false"/>
          <w:color w:val="000000"/>
          <w:sz w:val="28"/>
        </w:rPr>
        <w:t>
      3) исполнительный орган управления саморегулируемой организации в сфере коллекторской деятельности;</w:t>
      </w:r>
    </w:p>
    <w:bookmarkEnd w:id="2882"/>
    <w:bookmarkStart w:name="z3063" w:id="2883"/>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 в сфере коллекторской деятельности.</w:t>
      </w:r>
    </w:p>
    <w:bookmarkEnd w:id="2883"/>
    <w:bookmarkStart w:name="z3064" w:id="2884"/>
    <w:p>
      <w:pPr>
        <w:spacing w:after="0"/>
        <w:ind w:left="0"/>
        <w:jc w:val="both"/>
      </w:pPr>
      <w:r>
        <w:rPr>
          <w:rFonts w:ascii="Times New Roman"/>
          <w:b w:val="false"/>
          <w:i w:val="false"/>
          <w:color w:val="000000"/>
          <w:sz w:val="28"/>
        </w:rPr>
        <w:t>
      Порядок формирования, структура, компетенция и срок полномочий органов управления саморегулируемой организации в сфере коллекторской деятельности, порядок принятия этими органами решений устанавливаются уставом саморегулируемой организации в сфере коллекторской деятельности в соответствии с настоящим Законом и иными законами Республики Казахстан.</w:t>
      </w:r>
    </w:p>
    <w:bookmarkEnd w:id="2884"/>
    <w:bookmarkStart w:name="z3065" w:id="2885"/>
    <w:p>
      <w:pPr>
        <w:spacing w:after="0"/>
        <w:ind w:left="0"/>
        <w:jc w:val="both"/>
      </w:pPr>
      <w:r>
        <w:rPr>
          <w:rFonts w:ascii="Times New Roman"/>
          <w:b w:val="false"/>
          <w:i w:val="false"/>
          <w:color w:val="000000"/>
          <w:sz w:val="28"/>
        </w:rPr>
        <w:t>
      2. Общее собрание членов (участников) саморегулируемой организации в сфере коллекторской деятельности является высшим органом управления, полномочным рассматривать отнесенные к его компетенции настоящим Законом, иными законами Республики Казахстан и ее уставом вопросы деятельности саморегулируемой организации в сфере коллекторской деятельности.</w:t>
      </w:r>
    </w:p>
    <w:bookmarkEnd w:id="2885"/>
    <w:bookmarkStart w:name="z3066" w:id="2886"/>
    <w:p>
      <w:pPr>
        <w:spacing w:after="0"/>
        <w:ind w:left="0"/>
        <w:jc w:val="both"/>
      </w:pPr>
      <w:r>
        <w:rPr>
          <w:rFonts w:ascii="Times New Roman"/>
          <w:b w:val="false"/>
          <w:i w:val="false"/>
          <w:color w:val="000000"/>
          <w:sz w:val="28"/>
        </w:rPr>
        <w:t>
      Общее собрание членов (участников) саморегулируемой организации в сфере коллекторской деятельности созывается в порядке и с периодичностью, которые установлены уставом саморегулируемой организации в сфере коллекторской деятельности, но не реже чем один раз в год.</w:t>
      </w:r>
    </w:p>
    <w:bookmarkEnd w:id="2886"/>
    <w:bookmarkStart w:name="z3067" w:id="2887"/>
    <w:p>
      <w:pPr>
        <w:spacing w:after="0"/>
        <w:ind w:left="0"/>
        <w:jc w:val="both"/>
      </w:pPr>
      <w:r>
        <w:rPr>
          <w:rFonts w:ascii="Times New Roman"/>
          <w:b w:val="false"/>
          <w:i w:val="false"/>
          <w:color w:val="000000"/>
          <w:sz w:val="28"/>
        </w:rPr>
        <w:t>
      3. К исключительной компетенции общего собрания членов (участников) саморегулируемой организации в сфере коллекторской деятельности относятся:</w:t>
      </w:r>
    </w:p>
    <w:bookmarkEnd w:id="2887"/>
    <w:bookmarkStart w:name="z3068" w:id="2888"/>
    <w:p>
      <w:pPr>
        <w:spacing w:after="0"/>
        <w:ind w:left="0"/>
        <w:jc w:val="both"/>
      </w:pPr>
      <w:r>
        <w:rPr>
          <w:rFonts w:ascii="Times New Roman"/>
          <w:b w:val="false"/>
          <w:i w:val="false"/>
          <w:color w:val="000000"/>
          <w:sz w:val="28"/>
        </w:rPr>
        <w:t>
      1) утверждение устава саморегулируемой организации в сфере коллекторской деятельности, внесение в него изменений и (или) дополнений;</w:t>
      </w:r>
    </w:p>
    <w:bookmarkEnd w:id="2888"/>
    <w:bookmarkStart w:name="z3069" w:id="2889"/>
    <w:p>
      <w:pPr>
        <w:spacing w:after="0"/>
        <w:ind w:left="0"/>
        <w:jc w:val="both"/>
      </w:pPr>
      <w:r>
        <w:rPr>
          <w:rFonts w:ascii="Times New Roman"/>
          <w:b w:val="false"/>
          <w:i w:val="false"/>
          <w:color w:val="000000"/>
          <w:sz w:val="28"/>
        </w:rPr>
        <w:t>
      2) определение приоритетных направлений деятельности саморегулируемой организации в сфере коллекторской деятельности;</w:t>
      </w:r>
    </w:p>
    <w:bookmarkEnd w:id="2889"/>
    <w:bookmarkStart w:name="z3070" w:id="2890"/>
    <w:p>
      <w:pPr>
        <w:spacing w:after="0"/>
        <w:ind w:left="0"/>
        <w:jc w:val="both"/>
      </w:pPr>
      <w:r>
        <w:rPr>
          <w:rFonts w:ascii="Times New Roman"/>
          <w:b w:val="false"/>
          <w:i w:val="false"/>
          <w:color w:val="000000"/>
          <w:sz w:val="28"/>
        </w:rPr>
        <w:t>
      3) принятие решения о добровольной ликвидации саморегулируемой организации в сфере коллекторской деятельности и назначении ликвидационной комиссии;</w:t>
      </w:r>
    </w:p>
    <w:bookmarkEnd w:id="2890"/>
    <w:bookmarkStart w:name="z3071" w:id="2891"/>
    <w:p>
      <w:pPr>
        <w:spacing w:after="0"/>
        <w:ind w:left="0"/>
        <w:jc w:val="both"/>
      </w:pPr>
      <w:r>
        <w:rPr>
          <w:rFonts w:ascii="Times New Roman"/>
          <w:b w:val="false"/>
          <w:i w:val="false"/>
          <w:color w:val="000000"/>
          <w:sz w:val="28"/>
        </w:rPr>
        <w:t>
      4) избрание руководителя, заместителя и членов коллегиального органа управления саморегулируемой организации в сфере коллекторской деятельности, досрочное прекращение полномочий указанного органа или досрочное прекращение полномочий руководителей либо отдельных его членов;</w:t>
      </w:r>
    </w:p>
    <w:bookmarkEnd w:id="2891"/>
    <w:bookmarkStart w:name="z3072" w:id="2892"/>
    <w:p>
      <w:pPr>
        <w:spacing w:after="0"/>
        <w:ind w:left="0"/>
        <w:jc w:val="both"/>
      </w:pPr>
      <w:r>
        <w:rPr>
          <w:rFonts w:ascii="Times New Roman"/>
          <w:b w:val="false"/>
          <w:i w:val="false"/>
          <w:color w:val="000000"/>
          <w:sz w:val="28"/>
        </w:rPr>
        <w:t>
      5)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bookmarkEnd w:id="2892"/>
    <w:bookmarkStart w:name="z3073" w:id="2893"/>
    <w:p>
      <w:pPr>
        <w:spacing w:after="0"/>
        <w:ind w:left="0"/>
        <w:jc w:val="both"/>
      </w:pPr>
      <w:r>
        <w:rPr>
          <w:rFonts w:ascii="Times New Roman"/>
          <w:b w:val="false"/>
          <w:i w:val="false"/>
          <w:color w:val="000000"/>
          <w:sz w:val="28"/>
        </w:rPr>
        <w:t>
      6) утверждение отчетов коллегиального и исполнительного органов управления, контрольного органа (ревизионной комиссии) и специализированных органов в порядке и с периодичностью, которые установлены уставом саморегулируемой организации в сфере коллекторской деятельности;</w:t>
      </w:r>
    </w:p>
    <w:bookmarkEnd w:id="2893"/>
    <w:bookmarkStart w:name="z3074" w:id="2894"/>
    <w:p>
      <w:pPr>
        <w:spacing w:after="0"/>
        <w:ind w:left="0"/>
        <w:jc w:val="both"/>
      </w:pPr>
      <w:r>
        <w:rPr>
          <w:rFonts w:ascii="Times New Roman"/>
          <w:b w:val="false"/>
          <w:i w:val="false"/>
          <w:color w:val="000000"/>
          <w:sz w:val="28"/>
        </w:rPr>
        <w:t>
      7) установление размера вступительного и членских взносов;</w:t>
      </w:r>
    </w:p>
    <w:bookmarkEnd w:id="2894"/>
    <w:bookmarkStart w:name="z3075" w:id="2895"/>
    <w:p>
      <w:pPr>
        <w:spacing w:after="0"/>
        <w:ind w:left="0"/>
        <w:jc w:val="both"/>
      </w:pPr>
      <w:r>
        <w:rPr>
          <w:rFonts w:ascii="Times New Roman"/>
          <w:b w:val="false"/>
          <w:i w:val="false"/>
          <w:color w:val="000000"/>
          <w:sz w:val="28"/>
        </w:rPr>
        <w:t>
      8) определение способов обеспечения имущественной ответственности;</w:t>
      </w:r>
    </w:p>
    <w:bookmarkEnd w:id="2895"/>
    <w:bookmarkStart w:name="z3076" w:id="2896"/>
    <w:p>
      <w:pPr>
        <w:spacing w:after="0"/>
        <w:ind w:left="0"/>
        <w:jc w:val="both"/>
      </w:pPr>
      <w:r>
        <w:rPr>
          <w:rFonts w:ascii="Times New Roman"/>
          <w:b w:val="false"/>
          <w:i w:val="false"/>
          <w:color w:val="000000"/>
          <w:sz w:val="28"/>
        </w:rPr>
        <w:t xml:space="preserve">
      9) принятие иных решений в соответствии с законами Республики Казахстан и уставом саморегулируемой организации в сфере коллекторской деятельности. </w:t>
      </w:r>
    </w:p>
    <w:bookmarkEnd w:id="2896"/>
    <w:bookmarkStart w:name="z3077" w:id="2897"/>
    <w:p>
      <w:pPr>
        <w:spacing w:after="0"/>
        <w:ind w:left="0"/>
        <w:jc w:val="both"/>
      </w:pPr>
      <w:r>
        <w:rPr>
          <w:rFonts w:ascii="Times New Roman"/>
          <w:b w:val="false"/>
          <w:i w:val="false"/>
          <w:color w:val="000000"/>
          <w:sz w:val="28"/>
        </w:rPr>
        <w:t>
      4. Общее собрание членов (участников) саморегулируемой организации в сфере коллекторской деятельности правомочно принимать решения, отнесенные к его компетенции, если в нем принимают участие более половины членов (участников) саморегулируемой организации в сфере коллекторской деятельности.</w:t>
      </w:r>
    </w:p>
    <w:bookmarkEnd w:id="2897"/>
    <w:bookmarkStart w:name="z3078" w:id="2898"/>
    <w:p>
      <w:pPr>
        <w:spacing w:after="0"/>
        <w:ind w:left="0"/>
        <w:jc w:val="both"/>
      </w:pPr>
      <w:r>
        <w:rPr>
          <w:rFonts w:ascii="Times New Roman"/>
          <w:b w:val="false"/>
          <w:i w:val="false"/>
          <w:color w:val="000000"/>
          <w:sz w:val="28"/>
        </w:rPr>
        <w:t>
      5. Решения общего собрания членов (участников) саморегулируемой организации в сфере коллекторской деятельности принимаются большинством голосов от числа голосов членов (участников) саморегулируемой организации в сфере коллекторской деятельности, присутствующих на общем собрании, или в случае проведения его путем заочного голосования – большинством голосов от общего числа голосов членов (участников) саморегулируемой организации в сфере коллекторской деятельности.</w:t>
      </w:r>
    </w:p>
    <w:bookmarkEnd w:id="2898"/>
    <w:bookmarkStart w:name="z3079" w:id="2899"/>
    <w:p>
      <w:pPr>
        <w:spacing w:after="0"/>
        <w:ind w:left="0"/>
        <w:jc w:val="both"/>
      </w:pPr>
      <w:r>
        <w:rPr>
          <w:rFonts w:ascii="Times New Roman"/>
          <w:b w:val="false"/>
          <w:i w:val="false"/>
          <w:color w:val="000000"/>
          <w:sz w:val="28"/>
        </w:rPr>
        <w:t>
      6. Порядок проведения общего собрания членов (участников) саморегулируемой организации в сфере коллекторской деятельности, порядок формирования повестки дня заседаний, условия и порядок проведения голосования определяются уставом саморегулируемой организации в сфере коллекторской деятельности.</w:t>
      </w:r>
    </w:p>
    <w:bookmarkEnd w:id="2899"/>
    <w:bookmarkStart w:name="z3080" w:id="2900"/>
    <w:p>
      <w:pPr>
        <w:spacing w:after="0"/>
        <w:ind w:left="0"/>
        <w:jc w:val="both"/>
      </w:pPr>
      <w:r>
        <w:rPr>
          <w:rFonts w:ascii="Times New Roman"/>
          <w:b w:val="false"/>
          <w:i w:val="false"/>
          <w:color w:val="000000"/>
          <w:sz w:val="28"/>
        </w:rPr>
        <w:t>
      7. Руководство саморегулируемой организации в сфере коллекторской деятельности осуществляет коллегиальный орган управления саморегулируемой организации в сфере коллекторской деятельности, избранный общим собранием членов (участников) саморегулируемой организации в сфере коллекторской деятельности.</w:t>
      </w:r>
    </w:p>
    <w:bookmarkEnd w:id="2900"/>
    <w:bookmarkStart w:name="z3081" w:id="2901"/>
    <w:p>
      <w:pPr>
        <w:spacing w:after="0"/>
        <w:ind w:left="0"/>
        <w:jc w:val="both"/>
      </w:pPr>
      <w:r>
        <w:rPr>
          <w:rFonts w:ascii="Times New Roman"/>
          <w:b w:val="false"/>
          <w:i w:val="false"/>
          <w:color w:val="000000"/>
          <w:sz w:val="28"/>
        </w:rPr>
        <w:t>
      Количественный состав коллегиального органа управления, порядок и условия его формирования, деятельности, принятия решений, прекращения полномочий устанавливаются уставом саморегулируемой организации в сфере коллекторской деятельности.</w:t>
      </w:r>
    </w:p>
    <w:bookmarkEnd w:id="2901"/>
    <w:bookmarkStart w:name="z3082" w:id="2902"/>
    <w:p>
      <w:pPr>
        <w:spacing w:after="0"/>
        <w:ind w:left="0"/>
        <w:jc w:val="both"/>
      </w:pPr>
      <w:r>
        <w:rPr>
          <w:rFonts w:ascii="Times New Roman"/>
          <w:b w:val="false"/>
          <w:i w:val="false"/>
          <w:color w:val="000000"/>
          <w:sz w:val="28"/>
        </w:rPr>
        <w:t>
      8. К компетенции коллегиального органа управления саморегулируемой организации в сфере коллекторской деятельности относятся:</w:t>
      </w:r>
    </w:p>
    <w:bookmarkEnd w:id="2902"/>
    <w:bookmarkStart w:name="z3083" w:id="2903"/>
    <w:p>
      <w:pPr>
        <w:spacing w:after="0"/>
        <w:ind w:left="0"/>
        <w:jc w:val="both"/>
      </w:pPr>
      <w:r>
        <w:rPr>
          <w:rFonts w:ascii="Times New Roman"/>
          <w:b w:val="false"/>
          <w:i w:val="false"/>
          <w:color w:val="000000"/>
          <w:sz w:val="28"/>
        </w:rPr>
        <w:t>
      1) вынесение вопросов на рассмотрение общего собрания членов (участников) саморегулируемой организации в сфере коллекторской деятельности;</w:t>
      </w:r>
    </w:p>
    <w:bookmarkEnd w:id="2903"/>
    <w:bookmarkStart w:name="z3084" w:id="2904"/>
    <w:p>
      <w:pPr>
        <w:spacing w:after="0"/>
        <w:ind w:left="0"/>
        <w:jc w:val="both"/>
      </w:pPr>
      <w:r>
        <w:rPr>
          <w:rFonts w:ascii="Times New Roman"/>
          <w:b w:val="false"/>
          <w:i w:val="false"/>
          <w:color w:val="000000"/>
          <w:sz w:val="28"/>
        </w:rPr>
        <w:t>
      2) принятие решения о вступлении в члены (участники) саморегулируемой организации в сфере коллекторской деятельности и прекращении членства в саморегулируемой организации в сфере коллекторской деятельности;</w:t>
      </w:r>
    </w:p>
    <w:bookmarkEnd w:id="2904"/>
    <w:bookmarkStart w:name="z3085" w:id="2905"/>
    <w:p>
      <w:pPr>
        <w:spacing w:after="0"/>
        <w:ind w:left="0"/>
        <w:jc w:val="both"/>
      </w:pPr>
      <w:r>
        <w:rPr>
          <w:rFonts w:ascii="Times New Roman"/>
          <w:b w:val="false"/>
          <w:i w:val="false"/>
          <w:color w:val="000000"/>
          <w:sz w:val="28"/>
        </w:rPr>
        <w:t>
      3) создание специализированных органов саморегулируемой организации в сфере коллекторской деятельности, утверждение положений о них и правил осуществления ими деятельности;</w:t>
      </w:r>
    </w:p>
    <w:bookmarkEnd w:id="2905"/>
    <w:bookmarkStart w:name="z3086" w:id="2906"/>
    <w:p>
      <w:pPr>
        <w:spacing w:after="0"/>
        <w:ind w:left="0"/>
        <w:jc w:val="both"/>
      </w:pPr>
      <w:r>
        <w:rPr>
          <w:rFonts w:ascii="Times New Roman"/>
          <w:b w:val="false"/>
          <w:i w:val="false"/>
          <w:color w:val="000000"/>
          <w:sz w:val="28"/>
        </w:rPr>
        <w:t>
      4) утверждение бюджета саморегулируемой организации в сфере коллекторской деятельности, внесение в него изменений;</w:t>
      </w:r>
    </w:p>
    <w:bookmarkEnd w:id="2906"/>
    <w:bookmarkStart w:name="z3087" w:id="2907"/>
    <w:p>
      <w:pPr>
        <w:spacing w:after="0"/>
        <w:ind w:left="0"/>
        <w:jc w:val="both"/>
      </w:pPr>
      <w:r>
        <w:rPr>
          <w:rFonts w:ascii="Times New Roman"/>
          <w:b w:val="false"/>
          <w:i w:val="false"/>
          <w:color w:val="000000"/>
          <w:sz w:val="28"/>
        </w:rPr>
        <w:t>
      5) утверждение правил и стандартов саморегулируемой организации в сфере коллекторской деятельности и внесение в них изменений и (или) дополнений;</w:t>
      </w:r>
    </w:p>
    <w:bookmarkEnd w:id="2907"/>
    <w:bookmarkStart w:name="z3088" w:id="2908"/>
    <w:p>
      <w:pPr>
        <w:spacing w:after="0"/>
        <w:ind w:left="0"/>
        <w:jc w:val="both"/>
      </w:pPr>
      <w:r>
        <w:rPr>
          <w:rFonts w:ascii="Times New Roman"/>
          <w:b w:val="false"/>
          <w:i w:val="false"/>
          <w:color w:val="000000"/>
          <w:sz w:val="28"/>
        </w:rPr>
        <w:t>
      6) иные вопросы, предусмотренные уставом саморегулируемой организации в сфере коллекторской деятельности.</w:t>
      </w:r>
    </w:p>
    <w:bookmarkEnd w:id="2908"/>
    <w:bookmarkStart w:name="z3089" w:id="2909"/>
    <w:p>
      <w:pPr>
        <w:spacing w:after="0"/>
        <w:ind w:left="0"/>
        <w:jc w:val="both"/>
      </w:pPr>
      <w:r>
        <w:rPr>
          <w:rFonts w:ascii="Times New Roman"/>
          <w:b w:val="false"/>
          <w:i w:val="false"/>
          <w:color w:val="000000"/>
          <w:sz w:val="28"/>
        </w:rPr>
        <w:t>
      Коллегиальный орган управления формируется из числа представителей членов (участников) саморегулируемой организации в сфере коллекторской деятельности, а также независимых членов.</w:t>
      </w:r>
    </w:p>
    <w:bookmarkEnd w:id="2909"/>
    <w:bookmarkStart w:name="z3090" w:id="2910"/>
    <w:p>
      <w:pPr>
        <w:spacing w:after="0"/>
        <w:ind w:left="0"/>
        <w:jc w:val="both"/>
      </w:pPr>
      <w:r>
        <w:rPr>
          <w:rFonts w:ascii="Times New Roman"/>
          <w:b w:val="false"/>
          <w:i w:val="false"/>
          <w:color w:val="000000"/>
          <w:sz w:val="28"/>
        </w:rPr>
        <w:t>
      Число членов коллегиального органа саморегулируемой организации в сфере коллекторской деятельности должно составлять не менее семи человек.</w:t>
      </w:r>
    </w:p>
    <w:bookmarkEnd w:id="2910"/>
    <w:bookmarkStart w:name="z3091" w:id="2911"/>
    <w:p>
      <w:pPr>
        <w:spacing w:after="0"/>
        <w:ind w:left="0"/>
        <w:jc w:val="both"/>
      </w:pPr>
      <w:r>
        <w:rPr>
          <w:rFonts w:ascii="Times New Roman"/>
          <w:b w:val="false"/>
          <w:i w:val="false"/>
          <w:color w:val="000000"/>
          <w:sz w:val="28"/>
        </w:rPr>
        <w:t>
      Независимыми членами считаются лица, которые не связаны трудовыми отношениями с саморегулируемой организацией в сфере коллекторской деятельности или ее членами. Независимые члены должны составлять не менее одной пятой членов коллегиального органа управления саморегулируемой организации в сфере коллекторской деятельности.</w:t>
      </w:r>
    </w:p>
    <w:bookmarkEnd w:id="2911"/>
    <w:bookmarkStart w:name="z3092" w:id="2912"/>
    <w:p>
      <w:pPr>
        <w:spacing w:after="0"/>
        <w:ind w:left="0"/>
        <w:jc w:val="both"/>
      </w:pPr>
      <w:r>
        <w:rPr>
          <w:rFonts w:ascii="Times New Roman"/>
          <w:b w:val="false"/>
          <w:i w:val="false"/>
          <w:color w:val="000000"/>
          <w:sz w:val="28"/>
        </w:rPr>
        <w:t>
      Каждый член коллегиального органа управления саморегулируемой организации в сфере коллекторской деятельности при голосовании имеет один голос.</w:t>
      </w:r>
    </w:p>
    <w:bookmarkEnd w:id="2912"/>
    <w:bookmarkStart w:name="z3093" w:id="2913"/>
    <w:p>
      <w:pPr>
        <w:spacing w:after="0"/>
        <w:ind w:left="0"/>
        <w:jc w:val="both"/>
      </w:pPr>
      <w:r>
        <w:rPr>
          <w:rFonts w:ascii="Times New Roman"/>
          <w:b w:val="false"/>
          <w:i w:val="false"/>
          <w:color w:val="000000"/>
          <w:sz w:val="28"/>
        </w:rPr>
        <w:t>
      Член коллегиального органа управления не может голосовать по вопросам, которые касаются члена (участника) саморегулируемой организации в сфере коллекторской деятельности, акционером (участником), работником которого он является.</w:t>
      </w:r>
    </w:p>
    <w:bookmarkEnd w:id="2913"/>
    <w:bookmarkStart w:name="z3094" w:id="2914"/>
    <w:p>
      <w:pPr>
        <w:spacing w:after="0"/>
        <w:ind w:left="0"/>
        <w:jc w:val="both"/>
      </w:pPr>
      <w:r>
        <w:rPr>
          <w:rFonts w:ascii="Times New Roman"/>
          <w:b w:val="false"/>
          <w:i w:val="false"/>
          <w:color w:val="000000"/>
          <w:sz w:val="28"/>
        </w:rPr>
        <w:t>
      9. Исполнительный орган управления саморегулируемой организации в сфере коллекторской деятельности:</w:t>
      </w:r>
    </w:p>
    <w:bookmarkEnd w:id="2914"/>
    <w:bookmarkStart w:name="z3095" w:id="2915"/>
    <w:p>
      <w:pPr>
        <w:spacing w:after="0"/>
        <w:ind w:left="0"/>
        <w:jc w:val="both"/>
      </w:pPr>
      <w:r>
        <w:rPr>
          <w:rFonts w:ascii="Times New Roman"/>
          <w:b w:val="false"/>
          <w:i w:val="false"/>
          <w:color w:val="000000"/>
          <w:sz w:val="28"/>
        </w:rPr>
        <w:t>
      1) организует работу саморегулируемой организации в сфере коллекторской деятельности, осуществляет контроль за выполнением возложенных на саморегулируемую организацию в сфере коллекторской деятельности задач;</w:t>
      </w:r>
    </w:p>
    <w:bookmarkEnd w:id="2915"/>
    <w:bookmarkStart w:name="z3096" w:id="2916"/>
    <w:p>
      <w:pPr>
        <w:spacing w:after="0"/>
        <w:ind w:left="0"/>
        <w:jc w:val="both"/>
      </w:pPr>
      <w:r>
        <w:rPr>
          <w:rFonts w:ascii="Times New Roman"/>
          <w:b w:val="false"/>
          <w:i w:val="false"/>
          <w:color w:val="000000"/>
          <w:sz w:val="28"/>
        </w:rPr>
        <w:t>
      2) осуществляет прием и увольнение работников саморегулируемой организации в сфере коллекторской деятельности;</w:t>
      </w:r>
    </w:p>
    <w:bookmarkEnd w:id="2916"/>
    <w:bookmarkStart w:name="z3097" w:id="2917"/>
    <w:p>
      <w:pPr>
        <w:spacing w:after="0"/>
        <w:ind w:left="0"/>
        <w:jc w:val="both"/>
      </w:pPr>
      <w:r>
        <w:rPr>
          <w:rFonts w:ascii="Times New Roman"/>
          <w:b w:val="false"/>
          <w:i w:val="false"/>
          <w:color w:val="000000"/>
          <w:sz w:val="28"/>
        </w:rPr>
        <w:t>
      3) представляет интересы саморегулируемой организации в сфере коллекторской деятельности в государственных органах, общественных объединениях, других организациях;</w:t>
      </w:r>
    </w:p>
    <w:bookmarkEnd w:id="2917"/>
    <w:bookmarkStart w:name="z3098" w:id="2918"/>
    <w:p>
      <w:pPr>
        <w:spacing w:after="0"/>
        <w:ind w:left="0"/>
        <w:jc w:val="both"/>
      </w:pPr>
      <w:r>
        <w:rPr>
          <w:rFonts w:ascii="Times New Roman"/>
          <w:b w:val="false"/>
          <w:i w:val="false"/>
          <w:color w:val="000000"/>
          <w:sz w:val="28"/>
        </w:rPr>
        <w:t>
      4) осуществляет иные полномочия, не относящиеся к компетенции общего собрания членов (участников) саморегулируемой организации в сфере коллекторской деятельности и ее коллегиального органа управления.</w:t>
      </w:r>
    </w:p>
    <w:bookmarkEnd w:id="2918"/>
    <w:bookmarkStart w:name="z3099" w:id="2919"/>
    <w:p>
      <w:pPr>
        <w:spacing w:after="0"/>
        <w:ind w:left="0"/>
        <w:jc w:val="both"/>
      </w:pPr>
      <w:r>
        <w:rPr>
          <w:rFonts w:ascii="Times New Roman"/>
          <w:b w:val="false"/>
          <w:i w:val="false"/>
          <w:color w:val="000000"/>
          <w:sz w:val="28"/>
        </w:rPr>
        <w:t>
      10. Контрольный орган (ревизионная комиссия) является органом саморегулируемой организации в сфере коллекторской деятельности, осуществляющим контроль финансово-хозяйственной деятельности органов управления саморегулируемой организации в сфере коллекторской деятельности и их должностных лиц.</w:t>
      </w:r>
    </w:p>
    <w:bookmarkEnd w:id="2919"/>
    <w:bookmarkStart w:name="z3100" w:id="2920"/>
    <w:p>
      <w:pPr>
        <w:spacing w:after="0"/>
        <w:ind w:left="0"/>
        <w:jc w:val="both"/>
      </w:pPr>
      <w:r>
        <w:rPr>
          <w:rFonts w:ascii="Times New Roman"/>
          <w:b w:val="false"/>
          <w:i w:val="false"/>
          <w:color w:val="000000"/>
          <w:sz w:val="28"/>
        </w:rPr>
        <w:t>
      Контрольный орган (ревизионная комиссия) саморегулируемой организации в сфере коллекторской деятельности подотчетен и подконтролен общему собранию членов (участников) саморегулируемой организации в сфере коллекторской деятельности.</w:t>
      </w:r>
    </w:p>
    <w:bookmarkEnd w:id="2920"/>
    <w:bookmarkStart w:name="z3101" w:id="2921"/>
    <w:p>
      <w:pPr>
        <w:spacing w:after="0"/>
        <w:ind w:left="0"/>
        <w:jc w:val="both"/>
      </w:pPr>
      <w:r>
        <w:rPr>
          <w:rFonts w:ascii="Times New Roman"/>
          <w:b w:val="false"/>
          <w:i w:val="false"/>
          <w:color w:val="000000"/>
          <w:sz w:val="28"/>
        </w:rPr>
        <w:t>
      Порядок и сроки представления отчетов контрольного органа (ревизионной комиссии) определяются уставом саморегулируемой организации в сфере коллекторской деятельности.</w:t>
      </w:r>
    </w:p>
    <w:bookmarkEnd w:id="2921"/>
    <w:bookmarkStart w:name="z3102" w:id="2922"/>
    <w:p>
      <w:pPr>
        <w:spacing w:after="0"/>
        <w:ind w:left="0"/>
        <w:jc w:val="both"/>
      </w:pPr>
      <w:r>
        <w:rPr>
          <w:rFonts w:ascii="Times New Roman"/>
          <w:b w:val="false"/>
          <w:i w:val="false"/>
          <w:color w:val="000000"/>
          <w:sz w:val="28"/>
        </w:rPr>
        <w:t>
      Статья 19-6. Контроль саморегулируемой организацией   в сфере коллекторской деятельности   за деятельностью своих членов (участников)</w:t>
      </w:r>
    </w:p>
    <w:bookmarkEnd w:id="2922"/>
    <w:bookmarkStart w:name="z3103" w:id="2923"/>
    <w:p>
      <w:pPr>
        <w:spacing w:after="0"/>
        <w:ind w:left="0"/>
        <w:jc w:val="both"/>
      </w:pPr>
      <w:r>
        <w:rPr>
          <w:rFonts w:ascii="Times New Roman"/>
          <w:b w:val="false"/>
          <w:i w:val="false"/>
          <w:color w:val="000000"/>
          <w:sz w:val="28"/>
        </w:rPr>
        <w:t>
      1. Саморегулируемая организация в сфере коллекторской деятельности осуществляет контроль за соблюдением своими членами (участниками) требований правил и стандартов саморегулируемой организации в сфере коллекторской деятельности путем проведения проверок.</w:t>
      </w:r>
    </w:p>
    <w:bookmarkEnd w:id="2923"/>
    <w:bookmarkStart w:name="z3104" w:id="2924"/>
    <w:p>
      <w:pPr>
        <w:spacing w:after="0"/>
        <w:ind w:left="0"/>
        <w:jc w:val="both"/>
      </w:pPr>
      <w:r>
        <w:rPr>
          <w:rFonts w:ascii="Times New Roman"/>
          <w:b w:val="false"/>
          <w:i w:val="false"/>
          <w:color w:val="000000"/>
          <w:sz w:val="28"/>
        </w:rPr>
        <w:t>
      2. Проверка членов (участников) саморегулируемой организацией в сфере коллекторской деятельности осуществляется:</w:t>
      </w:r>
    </w:p>
    <w:bookmarkEnd w:id="2924"/>
    <w:bookmarkStart w:name="z3105" w:id="2925"/>
    <w:p>
      <w:pPr>
        <w:spacing w:after="0"/>
        <w:ind w:left="0"/>
        <w:jc w:val="both"/>
      </w:pPr>
      <w:r>
        <w:rPr>
          <w:rFonts w:ascii="Times New Roman"/>
          <w:b w:val="false"/>
          <w:i w:val="false"/>
          <w:color w:val="000000"/>
          <w:sz w:val="28"/>
        </w:rPr>
        <w:t>
      1) в целях контроля за соблюдением членами (участниками) саморегулируемой организации в сфере коллекторской деятельности условий членства (участия) в саморегулируемой организации в сфере коллекторской деятельности, а также правил и стандартов саморегулируемой организации в сфере коллекторской деятельности;</w:t>
      </w:r>
    </w:p>
    <w:bookmarkEnd w:id="2925"/>
    <w:bookmarkStart w:name="z3106" w:id="2926"/>
    <w:p>
      <w:pPr>
        <w:spacing w:after="0"/>
        <w:ind w:left="0"/>
        <w:jc w:val="both"/>
      </w:pPr>
      <w:r>
        <w:rPr>
          <w:rFonts w:ascii="Times New Roman"/>
          <w:b w:val="false"/>
          <w:i w:val="false"/>
          <w:color w:val="000000"/>
          <w:sz w:val="28"/>
        </w:rPr>
        <w:t>
      2) при поступлении жалобы о нарушении членом (участником) саморегулируемой организации в сфере коллекторской деятельности требований правил и стандартов саморегулируемой организации в сфере коллекторской деятельности либо требований законодательства Республики Казахстан;</w:t>
      </w:r>
    </w:p>
    <w:bookmarkEnd w:id="2926"/>
    <w:bookmarkStart w:name="z3107" w:id="2927"/>
    <w:p>
      <w:pPr>
        <w:spacing w:after="0"/>
        <w:ind w:left="0"/>
        <w:jc w:val="both"/>
      </w:pPr>
      <w:r>
        <w:rPr>
          <w:rFonts w:ascii="Times New Roman"/>
          <w:b w:val="false"/>
          <w:i w:val="false"/>
          <w:color w:val="000000"/>
          <w:sz w:val="28"/>
        </w:rPr>
        <w:t>
      3) по поручению уполномоченного органа о проведении проверки члена (участника) саморегулируемой организации в сфере коллекторской деятельности.</w:t>
      </w:r>
    </w:p>
    <w:bookmarkEnd w:id="2927"/>
    <w:bookmarkStart w:name="z3108" w:id="2928"/>
    <w:p>
      <w:pPr>
        <w:spacing w:after="0"/>
        <w:ind w:left="0"/>
        <w:jc w:val="both"/>
      </w:pPr>
      <w:r>
        <w:rPr>
          <w:rFonts w:ascii="Times New Roman"/>
          <w:b w:val="false"/>
          <w:i w:val="false"/>
          <w:color w:val="000000"/>
          <w:sz w:val="28"/>
        </w:rPr>
        <w:t>
      3. Саморегулируемая организация в сфере коллекторской деятельности вправе применять в отношении своих членов (участников) за несоблюдение правил и стандартов саморегулируемой организации в сфере коллекторской деятельности следующие меры воздействия:</w:t>
      </w:r>
    </w:p>
    <w:bookmarkEnd w:id="2928"/>
    <w:bookmarkStart w:name="z3109" w:id="2929"/>
    <w:p>
      <w:pPr>
        <w:spacing w:after="0"/>
        <w:ind w:left="0"/>
        <w:jc w:val="both"/>
      </w:pPr>
      <w:r>
        <w:rPr>
          <w:rFonts w:ascii="Times New Roman"/>
          <w:b w:val="false"/>
          <w:i w:val="false"/>
          <w:color w:val="000000"/>
          <w:sz w:val="28"/>
        </w:rPr>
        <w:t xml:space="preserve">
      1) предъявление требования об обязательном устранении выявленных нарушений в установленные сроки; </w:t>
      </w:r>
    </w:p>
    <w:bookmarkEnd w:id="2929"/>
    <w:bookmarkStart w:name="z3110" w:id="2930"/>
    <w:p>
      <w:pPr>
        <w:spacing w:after="0"/>
        <w:ind w:left="0"/>
        <w:jc w:val="both"/>
      </w:pPr>
      <w:r>
        <w:rPr>
          <w:rFonts w:ascii="Times New Roman"/>
          <w:b w:val="false"/>
          <w:i w:val="false"/>
          <w:color w:val="000000"/>
          <w:sz w:val="28"/>
        </w:rPr>
        <w:t xml:space="preserve">
      2) вынесение предупреждения в письменной форме; </w:t>
      </w:r>
    </w:p>
    <w:bookmarkEnd w:id="2930"/>
    <w:bookmarkStart w:name="z3111" w:id="2931"/>
    <w:p>
      <w:pPr>
        <w:spacing w:after="0"/>
        <w:ind w:left="0"/>
        <w:jc w:val="both"/>
      </w:pPr>
      <w:r>
        <w:rPr>
          <w:rFonts w:ascii="Times New Roman"/>
          <w:b w:val="false"/>
          <w:i w:val="false"/>
          <w:color w:val="000000"/>
          <w:sz w:val="28"/>
        </w:rPr>
        <w:t xml:space="preserve">
      3) наложение штрафа в размере, установленном правилами саморегулируемой организации в сфере коллекторской деятельности; </w:t>
      </w:r>
    </w:p>
    <w:bookmarkEnd w:id="2931"/>
    <w:bookmarkStart w:name="z3112" w:id="2932"/>
    <w:p>
      <w:pPr>
        <w:spacing w:after="0"/>
        <w:ind w:left="0"/>
        <w:jc w:val="both"/>
      </w:pPr>
      <w:r>
        <w:rPr>
          <w:rFonts w:ascii="Times New Roman"/>
          <w:b w:val="false"/>
          <w:i w:val="false"/>
          <w:color w:val="000000"/>
          <w:sz w:val="28"/>
        </w:rPr>
        <w:t xml:space="preserve">
      4) исключение из реестра членов (участников) саморегулируемой организации в сфере коллекторской деятельности; </w:t>
      </w:r>
    </w:p>
    <w:bookmarkEnd w:id="2932"/>
    <w:bookmarkStart w:name="z3113" w:id="2933"/>
    <w:p>
      <w:pPr>
        <w:spacing w:after="0"/>
        <w:ind w:left="0"/>
        <w:jc w:val="both"/>
      </w:pPr>
      <w:r>
        <w:rPr>
          <w:rFonts w:ascii="Times New Roman"/>
          <w:b w:val="false"/>
          <w:i w:val="false"/>
          <w:color w:val="000000"/>
          <w:sz w:val="28"/>
        </w:rPr>
        <w:t xml:space="preserve">
      5) иные меры, установленные правилами саморегулируемой организации в сфере коллекторской деятельности, не противоречащие законодательству Республики Казахстан. </w:t>
      </w:r>
    </w:p>
    <w:bookmarkEnd w:id="2933"/>
    <w:bookmarkStart w:name="z3114" w:id="2934"/>
    <w:p>
      <w:pPr>
        <w:spacing w:after="0"/>
        <w:ind w:left="0"/>
        <w:jc w:val="both"/>
      </w:pPr>
      <w:r>
        <w:rPr>
          <w:rFonts w:ascii="Times New Roman"/>
          <w:b w:val="false"/>
          <w:i w:val="false"/>
          <w:color w:val="000000"/>
          <w:sz w:val="28"/>
        </w:rPr>
        <w:t>
      4. Порядок применения в отношении членов (участников) саморегулируемой организации в сфере коллекторской деятельности мер воздействия, предусмотренных пунктом 3 настоящей статьи, определяется правилами саморегулируемой организации в сфере коллекторской деятельности.</w:t>
      </w:r>
    </w:p>
    <w:bookmarkEnd w:id="2934"/>
    <w:bookmarkStart w:name="z3115" w:id="2935"/>
    <w:p>
      <w:pPr>
        <w:spacing w:after="0"/>
        <w:ind w:left="0"/>
        <w:jc w:val="both"/>
      </w:pPr>
      <w:r>
        <w:rPr>
          <w:rFonts w:ascii="Times New Roman"/>
          <w:b w:val="false"/>
          <w:i w:val="false"/>
          <w:color w:val="000000"/>
          <w:sz w:val="28"/>
        </w:rPr>
        <w:t>
      Статья 19-7. Реестр саморегулируемых организаций   в сфере коллекторской деятельности   и их исключение из реестра</w:t>
      </w:r>
    </w:p>
    <w:bookmarkEnd w:id="2935"/>
    <w:bookmarkStart w:name="z3116" w:id="2936"/>
    <w:p>
      <w:pPr>
        <w:spacing w:after="0"/>
        <w:ind w:left="0"/>
        <w:jc w:val="both"/>
      </w:pPr>
      <w:r>
        <w:rPr>
          <w:rFonts w:ascii="Times New Roman"/>
          <w:b w:val="false"/>
          <w:i w:val="false"/>
          <w:color w:val="000000"/>
          <w:sz w:val="28"/>
        </w:rPr>
        <w:t>
      1. Уполномоченный орган ведет реестр саморегулируемых организаций в сфере коллекторской деятельности.</w:t>
      </w:r>
    </w:p>
    <w:bookmarkEnd w:id="2936"/>
    <w:bookmarkStart w:name="z3117" w:id="2937"/>
    <w:p>
      <w:pPr>
        <w:spacing w:after="0"/>
        <w:ind w:left="0"/>
        <w:jc w:val="both"/>
      </w:pPr>
      <w:r>
        <w:rPr>
          <w:rFonts w:ascii="Times New Roman"/>
          <w:b w:val="false"/>
          <w:i w:val="false"/>
          <w:color w:val="000000"/>
          <w:sz w:val="28"/>
        </w:rPr>
        <w:t>
      2. Сведения, содержащиеся в реестре саморегулируемых организаций в сфере коллекторской деятельности, являются открытыми, размещаются на интернет-ресурсе уполномоченного органа и поддерживаются в актуальном состоянии.</w:t>
      </w:r>
    </w:p>
    <w:bookmarkEnd w:id="2937"/>
    <w:bookmarkStart w:name="z3118" w:id="2938"/>
    <w:p>
      <w:pPr>
        <w:spacing w:after="0"/>
        <w:ind w:left="0"/>
        <w:jc w:val="both"/>
      </w:pPr>
      <w:r>
        <w:rPr>
          <w:rFonts w:ascii="Times New Roman"/>
          <w:b w:val="false"/>
          <w:i w:val="false"/>
          <w:color w:val="000000"/>
          <w:sz w:val="28"/>
        </w:rPr>
        <w:t xml:space="preserve">
      Сведения о саморегулируемой организации в сфере коллекторской деятельности, соответствующей требованиям пункта 4 статьи 19-1 настоящего Закона, вносятся в реестр саморегулируемых организаций в сфере коллекторской деятельности на основании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938"/>
    <w:bookmarkStart w:name="z3119" w:id="2939"/>
    <w:p>
      <w:pPr>
        <w:spacing w:after="0"/>
        <w:ind w:left="0"/>
        <w:jc w:val="both"/>
      </w:pPr>
      <w:r>
        <w:rPr>
          <w:rFonts w:ascii="Times New Roman"/>
          <w:b w:val="false"/>
          <w:i w:val="false"/>
          <w:color w:val="000000"/>
          <w:sz w:val="28"/>
        </w:rPr>
        <w:t>
      3. Основаниями исключения из реестра саморегулируемых организаций в сфере коллекторской деятельности являются:</w:t>
      </w:r>
    </w:p>
    <w:bookmarkEnd w:id="2939"/>
    <w:bookmarkStart w:name="z3120" w:id="2940"/>
    <w:p>
      <w:pPr>
        <w:spacing w:after="0"/>
        <w:ind w:left="0"/>
        <w:jc w:val="both"/>
      </w:pPr>
      <w:r>
        <w:rPr>
          <w:rFonts w:ascii="Times New Roman"/>
          <w:b w:val="false"/>
          <w:i w:val="false"/>
          <w:color w:val="000000"/>
          <w:sz w:val="28"/>
        </w:rPr>
        <w:t>
      1) решение общего собрания членов (участников) саморегулируемой организации в сфере коллекторской деятельности о добровольном исключении из реестра, ликвидации или реорганизации саморегулируемой организации в сфере коллекторской деятельности, произведенной в форме слияния, присоединения, разделения или выделения;</w:t>
      </w:r>
    </w:p>
    <w:bookmarkEnd w:id="2940"/>
    <w:bookmarkStart w:name="z3121" w:id="2941"/>
    <w:p>
      <w:pPr>
        <w:spacing w:after="0"/>
        <w:ind w:left="0"/>
        <w:jc w:val="both"/>
      </w:pPr>
      <w:r>
        <w:rPr>
          <w:rFonts w:ascii="Times New Roman"/>
          <w:b w:val="false"/>
          <w:i w:val="false"/>
          <w:color w:val="000000"/>
          <w:sz w:val="28"/>
        </w:rPr>
        <w:t>
      2) непредставление в течение двух месяцев документов, предусмотренных частью третьей пункта 4 статьи 9 Закона о саморегулировании и пунктом 5 статьи 19-1 настоящего Закона;</w:t>
      </w:r>
    </w:p>
    <w:bookmarkEnd w:id="2941"/>
    <w:bookmarkStart w:name="z3122" w:id="2942"/>
    <w:p>
      <w:pPr>
        <w:spacing w:after="0"/>
        <w:ind w:left="0"/>
        <w:jc w:val="both"/>
      </w:pPr>
      <w:r>
        <w:rPr>
          <w:rFonts w:ascii="Times New Roman"/>
          <w:b w:val="false"/>
          <w:i w:val="false"/>
          <w:color w:val="000000"/>
          <w:sz w:val="28"/>
        </w:rPr>
        <w:t>
      3) вступившее в законную силу решение суда о прекращении деятельности саморегулируемой организации в сфере коллекторской деятельности;</w:t>
      </w:r>
    </w:p>
    <w:bookmarkEnd w:id="2942"/>
    <w:bookmarkStart w:name="z3123" w:id="2943"/>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невыполнение письменного предписания уполномоченного органа;</w:t>
      </w:r>
    </w:p>
    <w:bookmarkEnd w:id="2943"/>
    <w:bookmarkStart w:name="z3124" w:id="2944"/>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непредставление отчетности и (или) представление недостоверной отчетности в уполномоченный орган;</w:t>
      </w:r>
    </w:p>
    <w:bookmarkEnd w:id="2944"/>
    <w:bookmarkStart w:name="z3125" w:id="2945"/>
    <w:p>
      <w:pPr>
        <w:spacing w:after="0"/>
        <w:ind w:left="0"/>
        <w:jc w:val="both"/>
      </w:pPr>
      <w:r>
        <w:rPr>
          <w:rFonts w:ascii="Times New Roman"/>
          <w:b w:val="false"/>
          <w:i w:val="false"/>
          <w:color w:val="000000"/>
          <w:sz w:val="28"/>
        </w:rPr>
        <w:t>
      6) несоответствие саморегулируемой организации в сфере коллекторской деятельности в течение двенадцати последовательных календарных месяцев требованию, установленному пунктом 4 статьи 19-1 настоящего Закона.</w:t>
      </w:r>
    </w:p>
    <w:bookmarkEnd w:id="2945"/>
    <w:bookmarkStart w:name="z3126" w:id="2946"/>
    <w:p>
      <w:pPr>
        <w:spacing w:after="0"/>
        <w:ind w:left="0"/>
        <w:jc w:val="both"/>
      </w:pPr>
      <w:r>
        <w:rPr>
          <w:rFonts w:ascii="Times New Roman"/>
          <w:b w:val="false"/>
          <w:i w:val="false"/>
          <w:color w:val="000000"/>
          <w:sz w:val="28"/>
        </w:rPr>
        <w:t>
      4. В течение одного года после принятия уполномоченным органом решения об исключении саморегулируемой организации в сфере коллекторской деятельности из реестра по основаниям, предусмотренным пунктом 3 настоящей статьи, такая некоммерческая организация не может претендовать на возможность осуществления деятельности в качестве саморегулируемой организации в сфере коллекторской деятельности.</w:t>
      </w:r>
    </w:p>
    <w:bookmarkEnd w:id="2946"/>
    <w:bookmarkStart w:name="z3127" w:id="2947"/>
    <w:p>
      <w:pPr>
        <w:spacing w:after="0"/>
        <w:ind w:left="0"/>
        <w:jc w:val="both"/>
      </w:pPr>
      <w:r>
        <w:rPr>
          <w:rFonts w:ascii="Times New Roman"/>
          <w:b w:val="false"/>
          <w:i w:val="false"/>
          <w:color w:val="000000"/>
          <w:sz w:val="28"/>
        </w:rPr>
        <w:t>
      5. Установленные подпунктами 1), 2), 3), 4) и 6) пункта 1 статьи 19-3 и статьей 19-6 настоящего Закона функции саморегулируемой организации в сфере коллекторской деятельности, которая была исключена из реестра, в отношении коллекторских агентств, являвшихся ее членами (участниками), переходят к иной саморегулируемой организации в сфере коллекторской деятельности соответствующего вида со дня вступления коллекторского агентства в такую саморегулируемую организацию в сфере коллекторской деятельности, а в случае отсутствия действующей саморегулируемой организации в сфере коллекторской деятельности соответствующего вида – остаются под контролем и надзором уполномоченного органа до дня включения в реестр саморегулируемой организации в сфере коллекторской деятельности соответствующего вида и вступления в такую саморегулируемую организацию в сфере коллекторской деятельности коллекторского агентства.</w:t>
      </w:r>
    </w:p>
    <w:bookmarkEnd w:id="2947"/>
    <w:bookmarkStart w:name="z3128" w:id="2948"/>
    <w:p>
      <w:pPr>
        <w:spacing w:after="0"/>
        <w:ind w:left="0"/>
        <w:jc w:val="both"/>
      </w:pPr>
      <w:r>
        <w:rPr>
          <w:rFonts w:ascii="Times New Roman"/>
          <w:b w:val="false"/>
          <w:i w:val="false"/>
          <w:color w:val="000000"/>
          <w:sz w:val="28"/>
        </w:rPr>
        <w:t>
      6. Саморегулируемая организация в сфере коллекторской деятельности в случае исключения из реестра саморегулируемых организаций в сфере коллекторской деятельности обязана передать все документы и сведения, образовавшиеся и вытекающие из правоотношений между саморегулируемой организацией в сфере коллекторской деятельности, ее членами (участниками) и должниками, другой саморегулируемой организации в сфере коллекторской деятельности, в состав членов (участников) которой вошли члены (участники) саморегулируемой организации в сфере коллекторской деятельности, исключенной из реестра саморегулируемых организаций, а при отсутствии действующей саморегулируемой организации в сфере коллекторской деятельности – уполномоченному органу.</w:t>
      </w:r>
    </w:p>
    <w:bookmarkEnd w:id="2948"/>
    <w:bookmarkStart w:name="z3129" w:id="2949"/>
    <w:p>
      <w:pPr>
        <w:spacing w:after="0"/>
        <w:ind w:left="0"/>
        <w:jc w:val="both"/>
      </w:pPr>
      <w:r>
        <w:rPr>
          <w:rFonts w:ascii="Times New Roman"/>
          <w:b w:val="false"/>
          <w:i w:val="false"/>
          <w:color w:val="000000"/>
          <w:sz w:val="28"/>
        </w:rPr>
        <w:t>
      При передаче уполномоченному органу документов и сведений, указанных в части первой настоящего пункта, уполномоченный орган не несет обязательств, вытекающих из правоотношений между членом (участником) саморегулируемой организации в сфере коллекторской деятельности, имеющим право кредитора, возникшее в результате уступки права (требования) по задолженности, и должником, а также иных обязательств имущественного характера, вытекающих из правоотношений саморегулируемой организации в сфере коллекторской деятельности с третьими лицами.</w:t>
      </w:r>
    </w:p>
    <w:bookmarkEnd w:id="2949"/>
    <w:bookmarkStart w:name="z3130" w:id="2950"/>
    <w:p>
      <w:pPr>
        <w:spacing w:after="0"/>
        <w:ind w:left="0"/>
        <w:jc w:val="both"/>
      </w:pPr>
      <w:r>
        <w:rPr>
          <w:rFonts w:ascii="Times New Roman"/>
          <w:b w:val="false"/>
          <w:i w:val="false"/>
          <w:color w:val="000000"/>
          <w:sz w:val="28"/>
        </w:rPr>
        <w:t>
      Порядок передачи указанных в настоящем пункте документов и сведений устанавливается нормативным правовым актом уполномоченного органа, указанным в части второй пункта 3 статьи 19-1 настоящего Закона.</w:t>
      </w:r>
    </w:p>
    <w:bookmarkEnd w:id="2950"/>
    <w:bookmarkStart w:name="z3131" w:id="2951"/>
    <w:p>
      <w:pPr>
        <w:spacing w:after="0"/>
        <w:ind w:left="0"/>
        <w:jc w:val="both"/>
      </w:pPr>
      <w:r>
        <w:rPr>
          <w:rFonts w:ascii="Times New Roman"/>
          <w:b w:val="false"/>
          <w:i w:val="false"/>
          <w:color w:val="000000"/>
          <w:sz w:val="28"/>
        </w:rPr>
        <w:t>
      7. За неисполнение обязанности по передаче указанных в пункте 7 настоящей статьи материалов руководящий работник саморегулируемой организации в сфере коллекторской деятельности, исключаемой из реестра, несет ответственность, установленную законами Республики Казахстан.</w:t>
      </w:r>
    </w:p>
    <w:bookmarkEnd w:id="2951"/>
    <w:bookmarkStart w:name="z3132" w:id="2952"/>
    <w:p>
      <w:pPr>
        <w:spacing w:after="0"/>
        <w:ind w:left="0"/>
        <w:jc w:val="both"/>
      </w:pPr>
      <w:r>
        <w:rPr>
          <w:rFonts w:ascii="Times New Roman"/>
          <w:b w:val="false"/>
          <w:i w:val="false"/>
          <w:color w:val="000000"/>
          <w:sz w:val="28"/>
        </w:rPr>
        <w:t>
      Статья 19-8. Меры воздействия, применяемые   к саморегулируемой организации   в сфере коллекторской деятельности, и основания их применения</w:t>
      </w:r>
    </w:p>
    <w:bookmarkEnd w:id="2952"/>
    <w:bookmarkStart w:name="z3133" w:id="2953"/>
    <w:p>
      <w:pPr>
        <w:spacing w:after="0"/>
        <w:ind w:left="0"/>
        <w:jc w:val="both"/>
      </w:pPr>
      <w:r>
        <w:rPr>
          <w:rFonts w:ascii="Times New Roman"/>
          <w:b w:val="false"/>
          <w:i w:val="false"/>
          <w:color w:val="000000"/>
          <w:sz w:val="28"/>
        </w:rPr>
        <w:t xml:space="preserve">
      1. Уполномоченным органом применяются меры воздействия, установленные настоящей статьей, при несоблюдении требований настоящего Закона и иных законов Республики Казахстан, нормативных правовых актов уполномоченного органа саморегулируемой организацией в сфере коллекторской деятельности, предъявляемых к деятельности саморегулируемой организации в сфере коллекторской деятельности, правил и стандартов, а также при выявлении неправомерных действий или бездействия руководящих работников саморегулируемой организации в сфере коллекторской деятельности. </w:t>
      </w:r>
    </w:p>
    <w:bookmarkEnd w:id="2953"/>
    <w:bookmarkStart w:name="z3134" w:id="2954"/>
    <w:p>
      <w:pPr>
        <w:spacing w:after="0"/>
        <w:ind w:left="0"/>
        <w:jc w:val="both"/>
      </w:pPr>
      <w:r>
        <w:rPr>
          <w:rFonts w:ascii="Times New Roman"/>
          <w:b w:val="false"/>
          <w:i w:val="false"/>
          <w:color w:val="000000"/>
          <w:sz w:val="28"/>
        </w:rPr>
        <w:t>
      Под мерами воздействия понимаются обязательное для исполнения письменное предписание и санкции.</w:t>
      </w:r>
    </w:p>
    <w:bookmarkEnd w:id="2954"/>
    <w:bookmarkStart w:name="z3135" w:id="2955"/>
    <w:p>
      <w:pPr>
        <w:spacing w:after="0"/>
        <w:ind w:left="0"/>
        <w:jc w:val="both"/>
      </w:pPr>
      <w:r>
        <w:rPr>
          <w:rFonts w:ascii="Times New Roman"/>
          <w:b w:val="false"/>
          <w:i w:val="false"/>
          <w:color w:val="000000"/>
          <w:sz w:val="28"/>
        </w:rPr>
        <w:t>
      2. Письменным предписанием является указание саморегулируемой организации в сфере коллекторской деятельности на принятие обязательных к исполнению мер, направленных на устранение выявленных нарушений и (или) причин, а также условий, способствовавших их совершению.</w:t>
      </w:r>
    </w:p>
    <w:bookmarkEnd w:id="2955"/>
    <w:bookmarkStart w:name="z3136" w:id="2956"/>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частью первой настоящего пункта (далее – план мероприятий).</w:t>
      </w:r>
    </w:p>
    <w:bookmarkEnd w:id="2956"/>
    <w:bookmarkStart w:name="z3137" w:id="2957"/>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 их осуществления, а также ответственные руководящие работники саморегулируемой организации в сфере коллекторской деятельности.</w:t>
      </w:r>
    </w:p>
    <w:bookmarkEnd w:id="2957"/>
    <w:bookmarkStart w:name="z3138" w:id="2958"/>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2958"/>
    <w:bookmarkStart w:name="z3139" w:id="2959"/>
    <w:p>
      <w:pPr>
        <w:spacing w:after="0"/>
        <w:ind w:left="0"/>
        <w:jc w:val="both"/>
      </w:pPr>
      <w:r>
        <w:rPr>
          <w:rFonts w:ascii="Times New Roman"/>
          <w:b w:val="false"/>
          <w:i w:val="false"/>
          <w:color w:val="000000"/>
          <w:sz w:val="28"/>
        </w:rPr>
        <w:t>
      Саморегулируемая организация в сфере коллекторской деятельности обязана уведомить уполномоченный орган об исполнении мер, указанных в письменном предписании, и (или) мероприятий, указанных в плане мероприятий, в сроки, предусмотренные данными документами.</w:t>
      </w:r>
    </w:p>
    <w:bookmarkEnd w:id="2959"/>
    <w:bookmarkStart w:name="z3140" w:id="2960"/>
    <w:p>
      <w:pPr>
        <w:spacing w:after="0"/>
        <w:ind w:left="0"/>
        <w:jc w:val="both"/>
      </w:pPr>
      <w:r>
        <w:rPr>
          <w:rFonts w:ascii="Times New Roman"/>
          <w:b w:val="false"/>
          <w:i w:val="false"/>
          <w:color w:val="000000"/>
          <w:sz w:val="28"/>
        </w:rPr>
        <w:t>
      3. В случае неисполнения в установленный уполномоченным органом срок письменного предписания уполномоченный орган вправе направить в саморегулируемую организацию в сфере коллекторской деятельности требование об отстранении руководящего работника саморегулируемой организации в сфере коллекторской деятельности и (или) приостановлении исполнения всех или части функций саморегулируемой организации в сфере коллекторской деятельности, предусмотренных статьей 19-3 настоящего Закона.</w:t>
      </w:r>
    </w:p>
    <w:bookmarkEnd w:id="2960"/>
    <w:bookmarkStart w:name="z3141" w:id="2961"/>
    <w:p>
      <w:pPr>
        <w:spacing w:after="0"/>
        <w:ind w:left="0"/>
        <w:jc w:val="both"/>
      </w:pPr>
      <w:r>
        <w:rPr>
          <w:rFonts w:ascii="Times New Roman"/>
          <w:b w:val="false"/>
          <w:i w:val="false"/>
          <w:color w:val="000000"/>
          <w:sz w:val="28"/>
        </w:rPr>
        <w:t xml:space="preserve">
      Порядок замещения и сроки исполнения обязанностей в случае отстранения руководящего работника саморегулируемой организации в сфере коллекторской деятельности определяются в правилах саморегулируемой организации в сфере коллекторской деятельности. </w:t>
      </w:r>
    </w:p>
    <w:bookmarkEnd w:id="2961"/>
    <w:bookmarkStart w:name="z3142" w:id="2962"/>
    <w:p>
      <w:pPr>
        <w:spacing w:after="0"/>
        <w:ind w:left="0"/>
        <w:jc w:val="both"/>
      </w:pPr>
      <w:r>
        <w:rPr>
          <w:rFonts w:ascii="Times New Roman"/>
          <w:b w:val="false"/>
          <w:i w:val="false"/>
          <w:color w:val="000000"/>
          <w:sz w:val="28"/>
        </w:rPr>
        <w:t xml:space="preserve">
      4. Уполномоченный орган вправе применить к саморегулируемой организации в сфере коллекторской деятельности санкцию в виде исключения из реестра саморегулируемых организаций в сфере коллекторской деятельности по основаниям, предусмотренным подпунктами 2), 4), 5) и 6) пункта 3 статьи 19-7 настоящего Закона. </w:t>
      </w:r>
    </w:p>
    <w:bookmarkEnd w:id="2962"/>
    <w:bookmarkStart w:name="z3143" w:id="2963"/>
    <w:p>
      <w:pPr>
        <w:spacing w:after="0"/>
        <w:ind w:left="0"/>
        <w:jc w:val="both"/>
      </w:pPr>
      <w:r>
        <w:rPr>
          <w:rFonts w:ascii="Times New Roman"/>
          <w:b w:val="false"/>
          <w:i w:val="false"/>
          <w:color w:val="000000"/>
          <w:sz w:val="28"/>
        </w:rPr>
        <w:t>
      Статья 19-9. Прекращение членства (участия) в саморегулируемой организации   в сфере коллекторской деятельности</w:t>
      </w:r>
    </w:p>
    <w:bookmarkEnd w:id="2963"/>
    <w:bookmarkStart w:name="z3144" w:id="2964"/>
    <w:p>
      <w:pPr>
        <w:spacing w:after="0"/>
        <w:ind w:left="0"/>
        <w:jc w:val="both"/>
      </w:pPr>
      <w:r>
        <w:rPr>
          <w:rFonts w:ascii="Times New Roman"/>
          <w:b w:val="false"/>
          <w:i w:val="false"/>
          <w:color w:val="000000"/>
          <w:sz w:val="28"/>
        </w:rPr>
        <w:t>
      1. Основаниями прекращения членства (участия) коллекторского агентства в саморегулируемой организации в сфере коллекторской деятельности являются:</w:t>
      </w:r>
    </w:p>
    <w:bookmarkEnd w:id="2964"/>
    <w:bookmarkStart w:name="z3145" w:id="2965"/>
    <w:p>
      <w:pPr>
        <w:spacing w:after="0"/>
        <w:ind w:left="0"/>
        <w:jc w:val="both"/>
      </w:pPr>
      <w:r>
        <w:rPr>
          <w:rFonts w:ascii="Times New Roman"/>
          <w:b w:val="false"/>
          <w:i w:val="false"/>
          <w:color w:val="000000"/>
          <w:sz w:val="28"/>
        </w:rPr>
        <w:t>
      1) добровольное прекращение членства (участия) коллекторского агентства в саморегулируемой организации в сфере коллекторской деятельности осуществляется в сроки, установленные правилами саморегулируемой организации в сфере коллекторской деятельности;</w:t>
      </w:r>
    </w:p>
    <w:bookmarkEnd w:id="2965"/>
    <w:bookmarkStart w:name="z3146" w:id="2966"/>
    <w:p>
      <w:pPr>
        <w:spacing w:after="0"/>
        <w:ind w:left="0"/>
        <w:jc w:val="both"/>
      </w:pPr>
      <w:r>
        <w:rPr>
          <w:rFonts w:ascii="Times New Roman"/>
          <w:b w:val="false"/>
          <w:i w:val="false"/>
          <w:color w:val="000000"/>
          <w:sz w:val="28"/>
        </w:rPr>
        <w:t>
      2) исключение коллекторского агентства из членов (участников) саморегулируемой организации в сфере коллекторской деятельности по решению саморегулируемой организации в сфере коллекторской деятельности осуществляется со дня, следующего за днем принятия такого решения коллегиальным органом управления саморегулируемой организации в сфере коллекторской деятельности;</w:t>
      </w:r>
    </w:p>
    <w:bookmarkEnd w:id="2966"/>
    <w:bookmarkStart w:name="z3147" w:id="2967"/>
    <w:p>
      <w:pPr>
        <w:spacing w:after="0"/>
        <w:ind w:left="0"/>
        <w:jc w:val="both"/>
      </w:pPr>
      <w:r>
        <w:rPr>
          <w:rFonts w:ascii="Times New Roman"/>
          <w:b w:val="false"/>
          <w:i w:val="false"/>
          <w:color w:val="000000"/>
          <w:sz w:val="28"/>
        </w:rPr>
        <w:t>
      3) исключение коллекторского агентства из реестра коллекторских агентств осуществляется со дня, следующего за днем принятия такого решения уполномоченным органом;</w:t>
      </w:r>
    </w:p>
    <w:bookmarkEnd w:id="2967"/>
    <w:bookmarkStart w:name="z3148" w:id="2968"/>
    <w:p>
      <w:pPr>
        <w:spacing w:after="0"/>
        <w:ind w:left="0"/>
        <w:jc w:val="both"/>
      </w:pPr>
      <w:r>
        <w:rPr>
          <w:rFonts w:ascii="Times New Roman"/>
          <w:b w:val="false"/>
          <w:i w:val="false"/>
          <w:color w:val="000000"/>
          <w:sz w:val="28"/>
        </w:rPr>
        <w:t>
      4) ликвидация коллекторского агентства осуществляется со дня ликвидации коллекторского агентства в соответствии с настоящим Законом;</w:t>
      </w:r>
    </w:p>
    <w:bookmarkEnd w:id="2968"/>
    <w:bookmarkStart w:name="z3149" w:id="2969"/>
    <w:p>
      <w:pPr>
        <w:spacing w:after="0"/>
        <w:ind w:left="0"/>
        <w:jc w:val="both"/>
      </w:pPr>
      <w:r>
        <w:rPr>
          <w:rFonts w:ascii="Times New Roman"/>
          <w:b w:val="false"/>
          <w:i w:val="false"/>
          <w:color w:val="000000"/>
          <w:sz w:val="28"/>
        </w:rPr>
        <w:t>
      5) прекращение деятельности саморегулируемой организации в сфере коллекторской деятельности осуществляется со дня прекращения деятельности саморегулируемой организации в сфере коллекторской деятельности.</w:t>
      </w:r>
    </w:p>
    <w:bookmarkEnd w:id="2969"/>
    <w:bookmarkStart w:name="z3150" w:id="2970"/>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вправе принять решение об исключении коллекторского агентства из членов (участников) саморегулируемой организации в сфере коллекторской деятельности в случае:</w:t>
      </w:r>
    </w:p>
    <w:bookmarkEnd w:id="2970"/>
    <w:bookmarkStart w:name="z3151" w:id="2971"/>
    <w:p>
      <w:pPr>
        <w:spacing w:after="0"/>
        <w:ind w:left="0"/>
        <w:jc w:val="both"/>
      </w:pPr>
      <w:r>
        <w:rPr>
          <w:rFonts w:ascii="Times New Roman"/>
          <w:b w:val="false"/>
          <w:i w:val="false"/>
          <w:color w:val="000000"/>
          <w:sz w:val="28"/>
        </w:rPr>
        <w:t>
      1) неоднократного (два и более раза в течение двенадцати последовательных календарных месяцев) несоблюдения членом (участником) саморегулируемой организации в сфере коллекторской деятельности требований правил и стандартов саморегулируемой организации в сфере коллекторской деятельности;</w:t>
      </w:r>
    </w:p>
    <w:bookmarkEnd w:id="2971"/>
    <w:bookmarkStart w:name="z3152" w:id="2972"/>
    <w:p>
      <w:pPr>
        <w:spacing w:after="0"/>
        <w:ind w:left="0"/>
        <w:jc w:val="both"/>
      </w:pPr>
      <w:r>
        <w:rPr>
          <w:rFonts w:ascii="Times New Roman"/>
          <w:b w:val="false"/>
          <w:i w:val="false"/>
          <w:color w:val="000000"/>
          <w:sz w:val="28"/>
        </w:rPr>
        <w:t>
      2) неоднократной (два и более раза в течение двенадцати последовательных календарных месяцев) неуплаты членом (участником) членских взносов;</w:t>
      </w:r>
    </w:p>
    <w:bookmarkEnd w:id="2972"/>
    <w:bookmarkStart w:name="z3153" w:id="2973"/>
    <w:p>
      <w:pPr>
        <w:spacing w:after="0"/>
        <w:ind w:left="0"/>
        <w:jc w:val="both"/>
      </w:pPr>
      <w:r>
        <w:rPr>
          <w:rFonts w:ascii="Times New Roman"/>
          <w:b w:val="false"/>
          <w:i w:val="false"/>
          <w:color w:val="000000"/>
          <w:sz w:val="28"/>
        </w:rPr>
        <w:t>
      3) выявления недостоверных сведений в документах, представленных членом для приема в члены (участники) саморегулируемой организации в сфере коллекторской деятельности.</w:t>
      </w:r>
    </w:p>
    <w:bookmarkEnd w:id="2973"/>
    <w:bookmarkStart w:name="z3154" w:id="2974"/>
    <w:p>
      <w:pPr>
        <w:spacing w:after="0"/>
        <w:ind w:left="0"/>
        <w:jc w:val="both"/>
      </w:pPr>
      <w:r>
        <w:rPr>
          <w:rFonts w:ascii="Times New Roman"/>
          <w:b w:val="false"/>
          <w:i w:val="false"/>
          <w:color w:val="000000"/>
          <w:sz w:val="28"/>
        </w:rPr>
        <w:t>
      3. Вступительный и членские взносы, уплаченные коллекторским агентством в связи с его членством (участием) в саморегулируемой организации в сфере коллекторской деятельности, не подлежат возврату коллекторскому агентству при прекращении его членства (участия) в саморегулируемой организации в сфере коллекторской деятельности.</w:t>
      </w:r>
    </w:p>
    <w:bookmarkEnd w:id="2974"/>
    <w:bookmarkStart w:name="z3155" w:id="2975"/>
    <w:p>
      <w:pPr>
        <w:spacing w:after="0"/>
        <w:ind w:left="0"/>
        <w:jc w:val="both"/>
      </w:pPr>
      <w:r>
        <w:rPr>
          <w:rFonts w:ascii="Times New Roman"/>
          <w:b w:val="false"/>
          <w:i w:val="false"/>
          <w:color w:val="000000"/>
          <w:sz w:val="28"/>
        </w:rPr>
        <w:t>
      4. Решение саморегулируемой организации в сфере коллекторской деятельности об отказе в приеме в члены (участники) или исключении из членов (участников) саморегулируемой организации в сфере коллекторской деятельности, а также действия (бездействие) саморегулируемой организации в сфере коллекторской деятельности, нарушающие права и законные интересы члена (участника), кандидата в члены (участники) саморегулируемой организации в сфере коллекторской деятельности, могут быть обжалованы в суд.".</w:t>
      </w:r>
    </w:p>
    <w:bookmarkEnd w:id="2975"/>
    <w:bookmarkStart w:name="z3156" w:id="2976"/>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2976"/>
    <w:bookmarkStart w:name="z3157" w:id="29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977"/>
    <w:bookmarkStart w:name="z3158" w:id="29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"в иностранном банке" дополнить словами ", международной финансовой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абзацем четвертым следующего содержания: "цифровые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дополнить абзацем четвертым следующего содержания: "национальная валюта иностранного государства, являющаяся законным платежным средством на территории иностранного государства (группы иностранных государств), выпускаемая в цифровой форме;";</w:t>
      </w:r>
    </w:p>
    <w:bookmarkStart w:name="z3162" w:id="29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979"/>
    <w:bookmarkStart w:name="z3163" w:id="29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980"/>
    <w:bookmarkStart w:name="z3164" w:id="2981"/>
    <w:p>
      <w:pPr>
        <w:spacing w:after="0"/>
        <w:ind w:left="0"/>
        <w:jc w:val="both"/>
      </w:pPr>
      <w:r>
        <w:rPr>
          <w:rFonts w:ascii="Times New Roman"/>
          <w:b w:val="false"/>
          <w:i w:val="false"/>
          <w:color w:val="000000"/>
          <w:sz w:val="28"/>
        </w:rPr>
        <w:t>
      абзац восьмой после слов "и хранения денег" дополнить словами "и (или) финансовых инструментов";</w:t>
      </w:r>
    </w:p>
    <w:bookmarkEnd w:id="2981"/>
    <w:bookmarkStart w:name="z3165" w:id="2982"/>
    <w:p>
      <w:pPr>
        <w:spacing w:after="0"/>
        <w:ind w:left="0"/>
        <w:jc w:val="both"/>
      </w:pPr>
      <w:r>
        <w:rPr>
          <w:rFonts w:ascii="Times New Roman"/>
          <w:b w:val="false"/>
          <w:i w:val="false"/>
          <w:color w:val="000000"/>
          <w:sz w:val="28"/>
        </w:rPr>
        <w:t>
      абзац девятый дополнить словом ", недвижимости";</w:t>
      </w:r>
    </w:p>
    <w:bookmarkEnd w:id="2982"/>
    <w:bookmarkStart w:name="z3166" w:id="2983"/>
    <w:p>
      <w:pPr>
        <w:spacing w:after="0"/>
        <w:ind w:left="0"/>
        <w:jc w:val="both"/>
      </w:pPr>
      <w:r>
        <w:rPr>
          <w:rFonts w:ascii="Times New Roman"/>
          <w:b w:val="false"/>
          <w:i w:val="false"/>
          <w:color w:val="000000"/>
          <w:sz w:val="28"/>
        </w:rPr>
        <w:t>
      дополнить частью третьей следующего содержания:</w:t>
      </w:r>
    </w:p>
    <w:bookmarkEnd w:id="2983"/>
    <w:bookmarkStart w:name="z3167" w:id="2984"/>
    <w:p>
      <w:pPr>
        <w:spacing w:after="0"/>
        <w:ind w:left="0"/>
        <w:jc w:val="both"/>
      </w:pPr>
      <w:r>
        <w:rPr>
          <w:rFonts w:ascii="Times New Roman"/>
          <w:b w:val="false"/>
          <w:i w:val="false"/>
          <w:color w:val="000000"/>
          <w:sz w:val="28"/>
        </w:rPr>
        <w:t xml:space="preserve">
      "К операциям движения капитала приравниваются: </w:t>
      </w:r>
    </w:p>
    <w:bookmarkEnd w:id="2984"/>
    <w:bookmarkStart w:name="z3168" w:id="2985"/>
    <w:p>
      <w:pPr>
        <w:spacing w:after="0"/>
        <w:ind w:left="0"/>
        <w:jc w:val="both"/>
      </w:pPr>
      <w:r>
        <w:rPr>
          <w:rFonts w:ascii="Times New Roman"/>
          <w:b w:val="false"/>
          <w:i w:val="false"/>
          <w:color w:val="000000"/>
          <w:sz w:val="28"/>
        </w:rPr>
        <w:t xml:space="preserve">
      1) операции, осуществляемые между резидентами Республики Казахстан, связанные с переходом права собственности и (или) иных прав на: </w:t>
      </w:r>
    </w:p>
    <w:bookmarkEnd w:id="2985"/>
    <w:bookmarkStart w:name="z3169" w:id="2986"/>
    <w:p>
      <w:pPr>
        <w:spacing w:after="0"/>
        <w:ind w:left="0"/>
        <w:jc w:val="both"/>
      </w:pPr>
      <w:r>
        <w:rPr>
          <w:rFonts w:ascii="Times New Roman"/>
          <w:b w:val="false"/>
          <w:i w:val="false"/>
          <w:color w:val="000000"/>
          <w:sz w:val="28"/>
        </w:rPr>
        <w:t>
      ценные бумаги, выпущенные нерезидентами Республики Казахстан;</w:t>
      </w:r>
    </w:p>
    <w:bookmarkEnd w:id="2986"/>
    <w:bookmarkStart w:name="z3170" w:id="2987"/>
    <w:p>
      <w:pPr>
        <w:spacing w:after="0"/>
        <w:ind w:left="0"/>
        <w:jc w:val="both"/>
      </w:pPr>
      <w:r>
        <w:rPr>
          <w:rFonts w:ascii="Times New Roman"/>
          <w:b w:val="false"/>
          <w:i w:val="false"/>
          <w:color w:val="000000"/>
          <w:sz w:val="28"/>
        </w:rPr>
        <w:t xml:space="preserve">
      доли участия в капитале нерезидентов Республики Казахстан; </w:t>
      </w:r>
    </w:p>
    <w:bookmarkEnd w:id="2987"/>
    <w:bookmarkStart w:name="z3171" w:id="2988"/>
    <w:p>
      <w:pPr>
        <w:spacing w:after="0"/>
        <w:ind w:left="0"/>
        <w:jc w:val="both"/>
      </w:pPr>
      <w:r>
        <w:rPr>
          <w:rFonts w:ascii="Times New Roman"/>
          <w:b w:val="false"/>
          <w:i w:val="false"/>
          <w:color w:val="000000"/>
          <w:sz w:val="28"/>
        </w:rPr>
        <w:t>
      недвижимость на территории иностранного государства, за исключением движимых вещей, приравненных либо отнесенных законами Республики Казахстан к недвижимости;</w:t>
      </w:r>
    </w:p>
    <w:bookmarkEnd w:id="2988"/>
    <w:bookmarkStart w:name="z3172" w:id="2989"/>
    <w:p>
      <w:pPr>
        <w:spacing w:after="0"/>
        <w:ind w:left="0"/>
        <w:jc w:val="both"/>
      </w:pPr>
      <w:r>
        <w:rPr>
          <w:rFonts w:ascii="Times New Roman"/>
          <w:b w:val="false"/>
          <w:i w:val="false"/>
          <w:color w:val="000000"/>
          <w:sz w:val="28"/>
        </w:rPr>
        <w:t>
      2) операции, осуществляемые между резидентами Республики Казахстан и нерезидентами Республики Казахстан, связанные с переходом права собственности и (или) иных прав на доли участия в капитале резидентов Республики Казахстан, нерезидентов Республики Казахстан;</w:t>
      </w:r>
    </w:p>
    <w:bookmarkEnd w:id="2989"/>
    <w:bookmarkStart w:name="z3173" w:id="2990"/>
    <w:p>
      <w:pPr>
        <w:spacing w:after="0"/>
        <w:ind w:left="0"/>
        <w:jc w:val="both"/>
      </w:pPr>
      <w:r>
        <w:rPr>
          <w:rFonts w:ascii="Times New Roman"/>
          <w:b w:val="false"/>
          <w:i w:val="false"/>
          <w:color w:val="000000"/>
          <w:sz w:val="28"/>
        </w:rPr>
        <w:t>
      3) безвозмездная передача между резидентами Республики Казахстан:</w:t>
      </w:r>
    </w:p>
    <w:bookmarkEnd w:id="2990"/>
    <w:bookmarkStart w:name="z3174" w:id="2991"/>
    <w:p>
      <w:pPr>
        <w:spacing w:after="0"/>
        <w:ind w:left="0"/>
        <w:jc w:val="both"/>
      </w:pPr>
      <w:r>
        <w:rPr>
          <w:rFonts w:ascii="Times New Roman"/>
          <w:b w:val="false"/>
          <w:i w:val="false"/>
          <w:color w:val="000000"/>
          <w:sz w:val="28"/>
        </w:rPr>
        <w:t>
      ценных бумаг, выпущенных нерезидентами Республики Казахстан;</w:t>
      </w:r>
    </w:p>
    <w:bookmarkEnd w:id="2991"/>
    <w:bookmarkStart w:name="z3175" w:id="2992"/>
    <w:p>
      <w:pPr>
        <w:spacing w:after="0"/>
        <w:ind w:left="0"/>
        <w:jc w:val="both"/>
      </w:pPr>
      <w:r>
        <w:rPr>
          <w:rFonts w:ascii="Times New Roman"/>
          <w:b w:val="false"/>
          <w:i w:val="false"/>
          <w:color w:val="000000"/>
          <w:sz w:val="28"/>
        </w:rPr>
        <w:t xml:space="preserve">
      долей участия в капитале нерезидентов Республики Казахстан; </w:t>
      </w:r>
    </w:p>
    <w:bookmarkEnd w:id="2992"/>
    <w:bookmarkStart w:name="z3176" w:id="2993"/>
    <w:p>
      <w:pPr>
        <w:spacing w:after="0"/>
        <w:ind w:left="0"/>
        <w:jc w:val="both"/>
      </w:pPr>
      <w:r>
        <w:rPr>
          <w:rFonts w:ascii="Times New Roman"/>
          <w:b w:val="false"/>
          <w:i w:val="false"/>
          <w:color w:val="000000"/>
          <w:sz w:val="28"/>
        </w:rPr>
        <w:t>
      недвижимости на территории иностранного государства, за исключением движимых вещей, приравненных либо отнесенных законами Республики Казахстан к недвижимости.";</w:t>
      </w:r>
    </w:p>
    <w:bookmarkEnd w:id="2993"/>
    <w:bookmarkStart w:name="z3177" w:id="29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994"/>
    <w:bookmarkStart w:name="z3178" w:id="2995"/>
    <w:p>
      <w:pPr>
        <w:spacing w:after="0"/>
        <w:ind w:left="0"/>
        <w:jc w:val="both"/>
      </w:pPr>
      <w:r>
        <w:rPr>
          <w:rFonts w:ascii="Times New Roman"/>
          <w:b w:val="false"/>
          <w:i w:val="false"/>
          <w:color w:val="000000"/>
          <w:sz w:val="28"/>
        </w:rPr>
        <w:t>
      абзац второй изложить в следующей редакции:</w:t>
      </w:r>
    </w:p>
    <w:bookmarkEnd w:id="2995"/>
    <w:bookmarkStart w:name="z3179" w:id="2996"/>
    <w:p>
      <w:pPr>
        <w:spacing w:after="0"/>
        <w:ind w:left="0"/>
        <w:jc w:val="both"/>
      </w:pPr>
      <w:r>
        <w:rPr>
          <w:rFonts w:ascii="Times New Roman"/>
          <w:b w:val="false"/>
          <w:i w:val="false"/>
          <w:color w:val="000000"/>
          <w:sz w:val="28"/>
        </w:rPr>
        <w:t>
      "граждане Республики Казахстан;";</w:t>
      </w:r>
    </w:p>
    <w:bookmarkEnd w:id="2996"/>
    <w:bookmarkStart w:name="z3180" w:id="2997"/>
    <w:p>
      <w:pPr>
        <w:spacing w:after="0"/>
        <w:ind w:left="0"/>
        <w:jc w:val="both"/>
      </w:pPr>
      <w:r>
        <w:rPr>
          <w:rFonts w:ascii="Times New Roman"/>
          <w:b w:val="false"/>
          <w:i w:val="false"/>
          <w:color w:val="000000"/>
          <w:sz w:val="28"/>
        </w:rPr>
        <w:t>
      абзац восьмой изложить в следующей редакции:</w:t>
      </w:r>
    </w:p>
    <w:bookmarkEnd w:id="2997"/>
    <w:bookmarkStart w:name="z3181" w:id="2998"/>
    <w:p>
      <w:pPr>
        <w:spacing w:after="0"/>
        <w:ind w:left="0"/>
        <w:jc w:val="both"/>
      </w:pPr>
      <w:r>
        <w:rPr>
          <w:rFonts w:ascii="Times New Roman"/>
          <w:b w:val="false"/>
          <w:i w:val="false"/>
          <w:color w:val="000000"/>
          <w:sz w:val="28"/>
        </w:rPr>
        <w:t>
      "филиалы (представительства) иностранных нефинансовых организаций, за исключением филиалов (представительств) иностранных нефинансовых организаций, признаваемых нерезидентами Республики Казахстан в соответствии с пунктом 4 настоящей статьи.";</w:t>
      </w:r>
    </w:p>
    <w:bookmarkEnd w:id="2998"/>
    <w:bookmarkStart w:name="z3182" w:id="2999"/>
    <w:p>
      <w:pPr>
        <w:spacing w:after="0"/>
        <w:ind w:left="0"/>
        <w:jc w:val="both"/>
      </w:pPr>
      <w:r>
        <w:rPr>
          <w:rFonts w:ascii="Times New Roman"/>
          <w:b w:val="false"/>
          <w:i w:val="false"/>
          <w:color w:val="000000"/>
          <w:sz w:val="28"/>
        </w:rPr>
        <w:t>
      абзац третий части первой пункта 4 изложить в следующей редакции:</w:t>
      </w:r>
    </w:p>
    <w:bookmarkEnd w:id="2999"/>
    <w:bookmarkStart w:name="z3183" w:id="3000"/>
    <w:p>
      <w:pPr>
        <w:spacing w:after="0"/>
        <w:ind w:left="0"/>
        <w:jc w:val="both"/>
      </w:pPr>
      <w:r>
        <w:rPr>
          <w:rFonts w:ascii="Times New Roman"/>
          <w:b w:val="false"/>
          <w:i w:val="false"/>
          <w:color w:val="000000"/>
          <w:sz w:val="28"/>
        </w:rPr>
        <w:t>
      "юридические лица и организации, не являющиеся юридическими лицами, созданные в соответствии с законодательством иностранных государств, с местом нахождения за пределами Республики Казахстан;";</w:t>
      </w:r>
    </w:p>
    <w:bookmarkEnd w:id="3000"/>
    <w:bookmarkStart w:name="z3184" w:id="30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3001"/>
    <w:bookmarkStart w:name="z3185" w:id="30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187" w:id="3003"/>
    <w:p>
      <w:pPr>
        <w:spacing w:after="0"/>
        <w:ind w:left="0"/>
        <w:jc w:val="both"/>
      </w:pPr>
      <w:r>
        <w:rPr>
          <w:rFonts w:ascii="Times New Roman"/>
          <w:b w:val="false"/>
          <w:i w:val="false"/>
          <w:color w:val="000000"/>
          <w:sz w:val="28"/>
        </w:rPr>
        <w:t>
      "4) оплаты услуг уполномоченных банков по проведению операций, осуществляемых с валютными ценностями, относимых к банковским операциям и иным операциям, которые вправе осуществлять уполномоченные банки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3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дополнить словами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"кодексом" дополнить словами "Республики Казахстан";</w:t>
      </w:r>
    </w:p>
    <w:bookmarkStart w:name="z3190" w:id="3004"/>
    <w:p>
      <w:pPr>
        <w:spacing w:after="0"/>
        <w:ind w:left="0"/>
        <w:jc w:val="both"/>
      </w:pPr>
      <w:r>
        <w:rPr>
          <w:rFonts w:ascii="Times New Roman"/>
          <w:b w:val="false"/>
          <w:i w:val="false"/>
          <w:color w:val="000000"/>
          <w:sz w:val="28"/>
        </w:rPr>
        <w:t>
      дополнить подпунктом 18) следующего содержания:</w:t>
      </w:r>
    </w:p>
    <w:bookmarkEnd w:id="3004"/>
    <w:bookmarkStart w:name="z3191" w:id="3005"/>
    <w:p>
      <w:pPr>
        <w:spacing w:after="0"/>
        <w:ind w:left="0"/>
        <w:jc w:val="both"/>
      </w:pPr>
      <w:r>
        <w:rPr>
          <w:rFonts w:ascii="Times New Roman"/>
          <w:b w:val="false"/>
          <w:i w:val="false"/>
          <w:color w:val="000000"/>
          <w:sz w:val="28"/>
        </w:rPr>
        <w:t>
      "18) взаимных денежных расчетов между отправителями продукции, транспортируемой магистральным нефтепроводом, в рамках механизма банка качества продукции в соответствии с Законом Республики Казахстан "О магистральном трубопроводе".";</w:t>
      </w:r>
    </w:p>
    <w:bookmarkEnd w:id="3005"/>
    <w:bookmarkStart w:name="z3192" w:id="30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 статье 7</w:t>
      </w:r>
      <w:r>
        <w:rPr>
          <w:rFonts w:ascii="Times New Roman"/>
          <w:b w:val="false"/>
          <w:i w:val="false"/>
          <w:color w:val="000000"/>
          <w:sz w:val="28"/>
        </w:rPr>
        <w:t>:</w:t>
      </w:r>
    </w:p>
    <w:bookmarkEnd w:id="3006"/>
    <w:bookmarkStart w:name="z3193" w:id="3007"/>
    <w:p>
      <w:pPr>
        <w:spacing w:after="0"/>
        <w:ind w:left="0"/>
        <w:jc w:val="both"/>
      </w:pPr>
      <w:r>
        <w:rPr>
          <w:rFonts w:ascii="Times New Roman"/>
          <w:b w:val="false"/>
          <w:i w:val="false"/>
          <w:color w:val="000000"/>
          <w:sz w:val="28"/>
        </w:rPr>
        <w:t>
      в части второй пункта 1:</w:t>
      </w:r>
    </w:p>
    <w:bookmarkEnd w:id="3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14) </w:t>
      </w:r>
      <w:r>
        <w:rPr>
          <w:rFonts w:ascii="Times New Roman"/>
          <w:b w:val="false"/>
          <w:i w:val="false"/>
          <w:color w:val="000000"/>
          <w:sz w:val="28"/>
        </w:rPr>
        <w:t>изложить в следующей редакции:</w:t>
      </w:r>
    </w:p>
    <w:bookmarkStart w:name="z3195" w:id="3008"/>
    <w:p>
      <w:pPr>
        <w:spacing w:after="0"/>
        <w:ind w:left="0"/>
        <w:jc w:val="both"/>
      </w:pPr>
      <w:r>
        <w:rPr>
          <w:rFonts w:ascii="Times New Roman"/>
          <w:b w:val="false"/>
          <w:i w:val="false"/>
          <w:color w:val="000000"/>
          <w:sz w:val="28"/>
        </w:rPr>
        <w:t>
      "14) платежей и (или) переводов денег по операциям с нерезидентами, осуществляемых через счета в иностранных банках, международных финансовых организациях, открытые резидентами в случаях и порядке, которые установлены настоящим Законом, а также платежей и (или) переводов денег через корреспондентские счета уполномоченных банков в иностранных банках, международных финансовых организациях;";</w:t>
      </w:r>
    </w:p>
    <w:bookmarkEnd w:id="3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после слов "в иностранных банках," дополнить словами "международных финансовых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"движения капитала" дополнить словами "и приравненным к ним операциям";</w:t>
      </w:r>
    </w:p>
    <w:bookmarkStart w:name="z3198" w:id="30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 изложить в следующей редакции:</w:t>
      </w:r>
    </w:p>
    <w:bookmarkEnd w:id="3009"/>
    <w:bookmarkStart w:name="z3199" w:id="3010"/>
    <w:p>
      <w:pPr>
        <w:spacing w:after="0"/>
        <w:ind w:left="0"/>
        <w:jc w:val="both"/>
      </w:pPr>
      <w:r>
        <w:rPr>
          <w:rFonts w:ascii="Times New Roman"/>
          <w:b w:val="false"/>
          <w:i w:val="false"/>
          <w:color w:val="000000"/>
          <w:sz w:val="28"/>
        </w:rPr>
        <w:t xml:space="preserve">
      "1. Резиденты открывают счета в иностранных банках, международных финансовых организациях в случаях, предусмотренных настоящим Законом, с учетом положений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3010"/>
    <w:bookmarkStart w:name="z3200" w:id="30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3011"/>
    <w:bookmarkStart w:name="z3201" w:id="3012"/>
    <w:p>
      <w:pPr>
        <w:spacing w:after="0"/>
        <w:ind w:left="0"/>
        <w:jc w:val="both"/>
      </w:pPr>
      <w:r>
        <w:rPr>
          <w:rFonts w:ascii="Times New Roman"/>
          <w:b w:val="false"/>
          <w:i w:val="false"/>
          <w:color w:val="000000"/>
          <w:sz w:val="28"/>
        </w:rPr>
        <w:t>
      часть четвертую пункта 2 после слов "в иностранных банках," дополнить словами "международных финансовых организациях,";</w:t>
      </w:r>
    </w:p>
    <w:bookmarkEnd w:id="3012"/>
    <w:bookmarkStart w:name="z3202" w:id="30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013"/>
    <w:bookmarkStart w:name="z3203" w:id="3014"/>
    <w:p>
      <w:pPr>
        <w:spacing w:after="0"/>
        <w:ind w:left="0"/>
        <w:jc w:val="both"/>
      </w:pPr>
      <w:r>
        <w:rPr>
          <w:rFonts w:ascii="Times New Roman"/>
          <w:b w:val="false"/>
          <w:i w:val="false"/>
          <w:color w:val="000000"/>
          <w:sz w:val="28"/>
        </w:rPr>
        <w:t>
      в подпункте 1) слова "в иностранных банках," заменить словами "в иностранных банках, международных финансовых организациях,";</w:t>
      </w:r>
    </w:p>
    <w:bookmarkEnd w:id="3014"/>
    <w:bookmarkStart w:name="z3204" w:id="3015"/>
    <w:p>
      <w:pPr>
        <w:spacing w:after="0"/>
        <w:ind w:left="0"/>
        <w:jc w:val="both"/>
      </w:pPr>
      <w:r>
        <w:rPr>
          <w:rFonts w:ascii="Times New Roman"/>
          <w:b w:val="false"/>
          <w:i w:val="false"/>
          <w:color w:val="000000"/>
          <w:sz w:val="28"/>
        </w:rPr>
        <w:t>
      в подпункте 3) слова "в иностранных банках" заменить словами "в иностранных банках, международных финансовых организациях";</w:t>
      </w:r>
    </w:p>
    <w:bookmarkEnd w:id="3015"/>
    <w:bookmarkStart w:name="z3205" w:id="30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p>
    <w:bookmarkEnd w:id="3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07" w:id="3017"/>
    <w:p>
      <w:pPr>
        <w:spacing w:after="0"/>
        <w:ind w:left="0"/>
        <w:jc w:val="both"/>
      </w:pPr>
      <w:r>
        <w:rPr>
          <w:rFonts w:ascii="Times New Roman"/>
          <w:b w:val="false"/>
          <w:i w:val="false"/>
          <w:color w:val="000000"/>
          <w:sz w:val="28"/>
        </w:rPr>
        <w:t>
      "6. Правилами осуществления валютных операций в Республике Казахстан определяются порядок покупки и (или) продажи безналичной иностранной валюты на внутреннем валютном рынке Республики Казахстан, требования по подтверждению клиентами банка (за исключением физических лиц) целей покупки иностранной валюты за национальную валюту на внутреннем валютном рынке Республики Казахстан и порядок ее использования на заявленные цели, а также исключения из указанных требований.</w:t>
      </w:r>
    </w:p>
    <w:bookmarkEnd w:id="3017"/>
    <w:bookmarkStart w:name="z3208" w:id="3018"/>
    <w:p>
      <w:pPr>
        <w:spacing w:after="0"/>
        <w:ind w:left="0"/>
        <w:jc w:val="both"/>
      </w:pPr>
      <w:r>
        <w:rPr>
          <w:rFonts w:ascii="Times New Roman"/>
          <w:b w:val="false"/>
          <w:i w:val="false"/>
          <w:color w:val="000000"/>
          <w:sz w:val="28"/>
        </w:rPr>
        <w:t>
      Пороговое значение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 определяется нормативным правовым актом Национального Банка Республики Казахстан.";</w:t>
      </w:r>
    </w:p>
    <w:bookmarkEnd w:id="3018"/>
    <w:bookmarkStart w:name="z3209" w:id="3019"/>
    <w:p>
      <w:pPr>
        <w:spacing w:after="0"/>
        <w:ind w:left="0"/>
        <w:jc w:val="both"/>
      </w:pPr>
      <w:r>
        <w:rPr>
          <w:rFonts w:ascii="Times New Roman"/>
          <w:b w:val="false"/>
          <w:i w:val="false"/>
          <w:color w:val="000000"/>
          <w:sz w:val="28"/>
        </w:rPr>
        <w:t xml:space="preserve">
      7) заголовок </w:t>
      </w:r>
      <w:r>
        <w:rPr>
          <w:rFonts w:ascii="Times New Roman"/>
          <w:b w:val="false"/>
          <w:i w:val="false"/>
          <w:color w:val="000000"/>
          <w:sz w:val="28"/>
        </w:rPr>
        <w:t>главы 4</w:t>
      </w:r>
      <w:r>
        <w:rPr>
          <w:rFonts w:ascii="Times New Roman"/>
          <w:b w:val="false"/>
          <w:i w:val="false"/>
          <w:color w:val="000000"/>
          <w:sz w:val="28"/>
        </w:rPr>
        <w:t xml:space="preserve"> дополнить словами ", международных финансовых организациях"; </w:t>
      </w:r>
    </w:p>
    <w:bookmarkEnd w:id="3019"/>
    <w:bookmarkStart w:name="z3210" w:id="30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w:t>
      </w:r>
      <w:r>
        <w:rPr>
          <w:rFonts w:ascii="Times New Roman"/>
          <w:b w:val="false"/>
          <w:i w:val="false"/>
          <w:color w:val="000000"/>
          <w:sz w:val="28"/>
        </w:rPr>
        <w:t>:</w:t>
      </w:r>
    </w:p>
    <w:bookmarkEnd w:id="3020"/>
    <w:bookmarkStart w:name="z3211" w:id="30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021"/>
    <w:bookmarkStart w:name="z3212" w:id="3022"/>
    <w:p>
      <w:pPr>
        <w:spacing w:after="0"/>
        <w:ind w:left="0"/>
        <w:jc w:val="both"/>
      </w:pPr>
      <w:r>
        <w:rPr>
          <w:rFonts w:ascii="Times New Roman"/>
          <w:b w:val="false"/>
          <w:i w:val="false"/>
          <w:color w:val="000000"/>
          <w:sz w:val="28"/>
        </w:rPr>
        <w:t>
      часть первую изложить в следующей редакции:</w:t>
      </w:r>
    </w:p>
    <w:bookmarkEnd w:id="3022"/>
    <w:bookmarkStart w:name="z3213" w:id="3023"/>
    <w:p>
      <w:pPr>
        <w:spacing w:after="0"/>
        <w:ind w:left="0"/>
        <w:jc w:val="both"/>
      </w:pPr>
      <w:r>
        <w:rPr>
          <w:rFonts w:ascii="Times New Roman"/>
          <w:b w:val="false"/>
          <w:i w:val="false"/>
          <w:color w:val="000000"/>
          <w:sz w:val="28"/>
        </w:rPr>
        <w:t>
      "1. Мониторинг валютных операций осуществляется Национальным Банком Республики Казахстан посредством получения информации о валютных операциях от резидентов – участников валютных операций и (или) уполномоченных банков, осуществляющих валютные операции, а также счетах в иностранных банках, международных финансовых организациях.";</w:t>
      </w:r>
    </w:p>
    <w:bookmarkEnd w:id="3023"/>
    <w:bookmarkStart w:name="z3214" w:id="3024"/>
    <w:p>
      <w:pPr>
        <w:spacing w:after="0"/>
        <w:ind w:left="0"/>
        <w:jc w:val="both"/>
      </w:pPr>
      <w:r>
        <w:rPr>
          <w:rFonts w:ascii="Times New Roman"/>
          <w:b w:val="false"/>
          <w:i w:val="false"/>
          <w:color w:val="000000"/>
          <w:sz w:val="28"/>
        </w:rPr>
        <w:t>
      в части второй:</w:t>
      </w:r>
    </w:p>
    <w:bookmarkEnd w:id="3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216" w:id="3025"/>
    <w:p>
      <w:pPr>
        <w:spacing w:after="0"/>
        <w:ind w:left="0"/>
        <w:jc w:val="both"/>
      </w:pPr>
      <w:r>
        <w:rPr>
          <w:rFonts w:ascii="Times New Roman"/>
          <w:b w:val="false"/>
          <w:i w:val="false"/>
          <w:color w:val="000000"/>
          <w:sz w:val="28"/>
        </w:rPr>
        <w:t>
      "1) присваивает учетные номера валютным договорам, на основании и (или) во исполнение которых проводятся операции движения капитала и приравненные к ним операции (далее – валютные договоры по движению капитала), и получает информацию о проводимых по ним валютных операциях и связанных с ними требованиях к нерезидентам и обязательствах перед нерезидентами;";</w:t>
      </w:r>
    </w:p>
    <w:bookmarkEnd w:id="3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"уведомления" дополнить словами "и (или)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219" w:id="3026"/>
    <w:p>
      <w:pPr>
        <w:spacing w:after="0"/>
        <w:ind w:left="0"/>
        <w:jc w:val="both"/>
      </w:pPr>
      <w:r>
        <w:rPr>
          <w:rFonts w:ascii="Times New Roman"/>
          <w:b w:val="false"/>
          <w:i w:val="false"/>
          <w:color w:val="000000"/>
          <w:sz w:val="28"/>
        </w:rPr>
        <w:t>
      "3) получает сведения о счетах в иностранных банках, международных финансовых организациях, открытых резидентами (за исключением банков и филиалов (представительств) иностранных организаций), и присваивает учетные номера таким счетам;";</w:t>
      </w:r>
    </w:p>
    <w:bookmarkEnd w:id="3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21" w:id="3027"/>
    <w:p>
      <w:pPr>
        <w:spacing w:after="0"/>
        <w:ind w:left="0"/>
        <w:jc w:val="both"/>
      </w:pPr>
      <w:r>
        <w:rPr>
          <w:rFonts w:ascii="Times New Roman"/>
          <w:b w:val="false"/>
          <w:i w:val="false"/>
          <w:color w:val="000000"/>
          <w:sz w:val="28"/>
        </w:rPr>
        <w:t>
      "2. Для организации и осуществления мониторинга валютных операций Национальный Банк Республики Казахстан или уполномоченные банки в случаях, установленных настоящим Законом, присваивают учетные номера валютным договорам, на основании и (или) во исполнение которых осуществляются валютные операции, а также счетам резидентов (за исключением банков и филиалов (представительств) иностранных организаций) в иностранных банках, международных финансовых организациях. Национальный Банк Республики Казахстан присваивает учетные номера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международных финансовых организациях, а также валютным договорам по экспорту или импорту, расчеты по которым осуществляются через такие счета. Уполномоченные банки присваивают учетные номера валютным договорам по экспорту или импорту, расчеты по которым осуществляются через счета в уполномоченных банках.</w:t>
      </w:r>
    </w:p>
    <w:bookmarkEnd w:id="3027"/>
    <w:bookmarkStart w:name="z3222" w:id="3028"/>
    <w:p>
      <w:pPr>
        <w:spacing w:after="0"/>
        <w:ind w:left="0"/>
        <w:jc w:val="both"/>
      </w:pPr>
      <w:r>
        <w:rPr>
          <w:rFonts w:ascii="Times New Roman"/>
          <w:b w:val="false"/>
          <w:i w:val="false"/>
          <w:color w:val="000000"/>
          <w:sz w:val="28"/>
        </w:rPr>
        <w:t>
      Если валютный договор предусматривает проведение операции по движению капитала или приравненной к ней операции и осуществление экспорта или импорта и расчеты по нему осуществляются через банковские счета в уполномоченных банках, то резидент (за исключением уполномоченного банка и филиала (представительства) иностранной организации) обращается за присвоением учетного номера такому валютному договору в уполномоченный банк в порядке, предусмотренном валютным законодательством Республики Казахстан.</w:t>
      </w:r>
    </w:p>
    <w:bookmarkEnd w:id="3028"/>
    <w:bookmarkStart w:name="z3223" w:id="3029"/>
    <w:p>
      <w:pPr>
        <w:spacing w:after="0"/>
        <w:ind w:left="0"/>
        <w:jc w:val="both"/>
      </w:pPr>
      <w:r>
        <w:rPr>
          <w:rFonts w:ascii="Times New Roman"/>
          <w:b w:val="false"/>
          <w:i w:val="false"/>
          <w:color w:val="000000"/>
          <w:sz w:val="28"/>
        </w:rPr>
        <w:t>
      Если валютный договор предусматривает предоставление финансового займа, в том числе финансового лизинга между лизингодателем и лизингополучателем, грантов на реализацию инвестиционных проектов, и осуществление экспорта или импорта, и расчеты по нему осуществляются через банковские счета в уполномоченных банках, резидент (за исключением уполномоченного банка и филиала (представительства) иностранной организации) обращается за присвоением учетных номеров такому валютному договору в Национальный Банк Республики Казахстан и уполномоченный банк в порядке, предусмотренном валютным законодательством Республики Казахстан.</w:t>
      </w:r>
    </w:p>
    <w:bookmarkEnd w:id="3029"/>
    <w:bookmarkStart w:name="z3224" w:id="3030"/>
    <w:p>
      <w:pPr>
        <w:spacing w:after="0"/>
        <w:ind w:left="0"/>
        <w:jc w:val="both"/>
      </w:pPr>
      <w:r>
        <w:rPr>
          <w:rFonts w:ascii="Times New Roman"/>
          <w:b w:val="false"/>
          <w:i w:val="false"/>
          <w:color w:val="000000"/>
          <w:sz w:val="28"/>
        </w:rPr>
        <w:t>
      Совершение Национальным Банком Республики Казахстан действий по присвоению учетных номеров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международных финансовых организациях, а также валютным договорам по экспорту или импорту, расчеты по которым осуществляются через такие счета, не связано с принятием административного акта.";</w:t>
      </w:r>
    </w:p>
    <w:bookmarkEnd w:id="3030"/>
    <w:bookmarkStart w:name="z3225" w:id="3031"/>
    <w:p>
      <w:pPr>
        <w:spacing w:after="0"/>
        <w:ind w:left="0"/>
        <w:jc w:val="both"/>
      </w:pPr>
      <w:r>
        <w:rPr>
          <w:rFonts w:ascii="Times New Roman"/>
          <w:b w:val="false"/>
          <w:i w:val="false"/>
          <w:color w:val="000000"/>
          <w:sz w:val="28"/>
        </w:rPr>
        <w:t>
      дополнить пунктами 4 и 5 следующего содержания:</w:t>
      </w:r>
    </w:p>
    <w:bookmarkEnd w:id="3031"/>
    <w:bookmarkStart w:name="z3226" w:id="3032"/>
    <w:p>
      <w:pPr>
        <w:spacing w:after="0"/>
        <w:ind w:left="0"/>
        <w:jc w:val="both"/>
      </w:pPr>
      <w:r>
        <w:rPr>
          <w:rFonts w:ascii="Times New Roman"/>
          <w:b w:val="false"/>
          <w:i w:val="false"/>
          <w:color w:val="000000"/>
          <w:sz w:val="28"/>
        </w:rPr>
        <w:t>
      "4. Присвоение Национальным Банком Республики Казахстан учетных номеров валютным договорам по движению капитала, счетам резидентов в иностранных банках, международных финансовых организациях, валютным договорам по экспорту или импорту, расчеты по которым осуществляются через счета в иностранных банках, международных финансовых организациях, осуществляется без каких-либо обязательств со стороны Национального Банка Республики Казахстан. Наличие учетного номера не является основанием для освобождения от ответственности за нарушение требований законодательства Республики Казахстан.</w:t>
      </w:r>
    </w:p>
    <w:bookmarkEnd w:id="3032"/>
    <w:bookmarkStart w:name="z3227" w:id="3033"/>
    <w:p>
      <w:pPr>
        <w:spacing w:after="0"/>
        <w:ind w:left="0"/>
        <w:jc w:val="both"/>
      </w:pPr>
      <w:r>
        <w:rPr>
          <w:rFonts w:ascii="Times New Roman"/>
          <w:b w:val="false"/>
          <w:i w:val="false"/>
          <w:color w:val="000000"/>
          <w:sz w:val="28"/>
        </w:rPr>
        <w:t>
      5. Резидент (за исключением банка и филиала (представительства) иностранной организации) представляет сведения для присвоения учетного номера валютному договору по движению капитала и присвоения учетного номера счету в иностранном банке, международной финансовой организации в Национальный Банк Республики Казахстан электронным способом через информационную систему Национального Банка Республики Казахстан с соблюдением процедур удостоверения посредством электронной цифровой подписи.</w:t>
      </w:r>
    </w:p>
    <w:bookmarkEnd w:id="3033"/>
    <w:bookmarkStart w:name="z3228" w:id="3034"/>
    <w:p>
      <w:pPr>
        <w:spacing w:after="0"/>
        <w:ind w:left="0"/>
        <w:jc w:val="both"/>
      </w:pPr>
      <w:r>
        <w:rPr>
          <w:rFonts w:ascii="Times New Roman"/>
          <w:b w:val="false"/>
          <w:i w:val="false"/>
          <w:color w:val="000000"/>
          <w:sz w:val="28"/>
        </w:rPr>
        <w:t>
      Представление отчетов по валютным договорам по движению капитала, отчетов по движению денег на счете в иностранном банке, международной финансовой организации в Национальный Банк Республики Казахстан осуществляется электронным способом через информационную систему с соблюдением процедур удостоверения посредством электронной цифровой подписи.";</w:t>
      </w:r>
    </w:p>
    <w:bookmarkEnd w:id="3034"/>
    <w:bookmarkStart w:name="z3229" w:id="30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3035"/>
    <w:bookmarkStart w:name="z3230" w:id="3036"/>
    <w:p>
      <w:pPr>
        <w:spacing w:after="0"/>
        <w:ind w:left="0"/>
        <w:jc w:val="both"/>
      </w:pPr>
      <w:r>
        <w:rPr>
          <w:rFonts w:ascii="Times New Roman"/>
          <w:b w:val="false"/>
          <w:i w:val="false"/>
          <w:color w:val="000000"/>
          <w:sz w:val="28"/>
        </w:rPr>
        <w:t>
      "Статья 14. Мониторинг валютных операций   по валютному договору   по движению капитала</w:t>
      </w:r>
    </w:p>
    <w:bookmarkEnd w:id="3036"/>
    <w:bookmarkStart w:name="z3231" w:id="3037"/>
    <w:p>
      <w:pPr>
        <w:spacing w:after="0"/>
        <w:ind w:left="0"/>
        <w:jc w:val="both"/>
      </w:pPr>
      <w:r>
        <w:rPr>
          <w:rFonts w:ascii="Times New Roman"/>
          <w:b w:val="false"/>
          <w:i w:val="false"/>
          <w:color w:val="000000"/>
          <w:sz w:val="28"/>
        </w:rPr>
        <w:t>
      1. Для целей мониторинга валютных операций по валютному договору по движению капитала присваивается учетный номер валютному договору по движению капитала. Резидент – участник валютного договора представляет в Национальный Банк Республики Казахстан сведения и отчеты по валютному договору по движению капитала с присвоенным учетным номером.</w:t>
      </w:r>
    </w:p>
    <w:bookmarkEnd w:id="3037"/>
    <w:bookmarkStart w:name="z3232" w:id="3038"/>
    <w:p>
      <w:pPr>
        <w:spacing w:after="0"/>
        <w:ind w:left="0"/>
        <w:jc w:val="both"/>
      </w:pPr>
      <w:r>
        <w:rPr>
          <w:rFonts w:ascii="Times New Roman"/>
          <w:b w:val="false"/>
          <w:i w:val="false"/>
          <w:color w:val="000000"/>
          <w:sz w:val="28"/>
        </w:rPr>
        <w:t>
      Присвоению учетных номеров подлежат валютные договоры по движению капитала, участниками которых являются резиденты (за исключением банков и филиалов (представительств) иностранных организаций).</w:t>
      </w:r>
    </w:p>
    <w:bookmarkEnd w:id="3038"/>
    <w:bookmarkStart w:name="z3233" w:id="3039"/>
    <w:p>
      <w:pPr>
        <w:spacing w:after="0"/>
        <w:ind w:left="0"/>
        <w:jc w:val="both"/>
      </w:pPr>
      <w:r>
        <w:rPr>
          <w:rFonts w:ascii="Times New Roman"/>
          <w:b w:val="false"/>
          <w:i w:val="false"/>
          <w:color w:val="000000"/>
          <w:sz w:val="28"/>
        </w:rPr>
        <w:t>
      2. Резидент (за исключением банка и филиала (представительства) иностранной организации), являющийся участником валютного договора по движению капитала, обращается в Национальный Банк Республики Казахстан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w:t>
      </w:r>
    </w:p>
    <w:bookmarkEnd w:id="3039"/>
    <w:bookmarkStart w:name="z3234" w:id="3040"/>
    <w:p>
      <w:pPr>
        <w:spacing w:after="0"/>
        <w:ind w:left="0"/>
        <w:jc w:val="both"/>
      </w:pPr>
      <w:r>
        <w:rPr>
          <w:rFonts w:ascii="Times New Roman"/>
          <w:b w:val="false"/>
          <w:i w:val="false"/>
          <w:color w:val="000000"/>
          <w:sz w:val="28"/>
        </w:rPr>
        <w:t>
      Если исполнению резидентом обязательств по валютному договору по движению капитала предшествует передача имущества (поступление денег) от нерезидента в пользу резидента, то обращение за присвоением учетного номера валютному договору по движению капитала осуществляется до передачи имущества (поступления денег) в распоряжение резидента и (или) зачисления поступивших денег на банковские счета резидента в уполномоченных банках.</w:t>
      </w:r>
    </w:p>
    <w:bookmarkEnd w:id="3040"/>
    <w:bookmarkStart w:name="z3235" w:id="3041"/>
    <w:p>
      <w:pPr>
        <w:spacing w:after="0"/>
        <w:ind w:left="0"/>
        <w:jc w:val="both"/>
      </w:pPr>
      <w:r>
        <w:rPr>
          <w:rFonts w:ascii="Times New Roman"/>
          <w:b w:val="false"/>
          <w:i w:val="false"/>
          <w:color w:val="000000"/>
          <w:sz w:val="28"/>
        </w:rPr>
        <w:t>
      Если в результате внесения изменений и (или) дополнений валютный договор по движению капитала стал соответствовать критериям и условиям для присвоения учетного номера, то присвоение учетного номера валютному договору по движению капитала осуществляется до начала исполнения сторонами обязательств по валютному договору по движению капитала с внесенными изменениями и (или) дополнениями (до передачи имущества (поступления денег) в распоряжение резидента, если после внесения изменений и (или) дополнений в валютный договор по движению капитала исполнение обязательства начато нерезидентом).</w:t>
      </w:r>
    </w:p>
    <w:bookmarkEnd w:id="3041"/>
    <w:bookmarkStart w:name="z3236" w:id="3042"/>
    <w:p>
      <w:pPr>
        <w:spacing w:after="0"/>
        <w:ind w:left="0"/>
        <w:jc w:val="both"/>
      </w:pPr>
      <w:r>
        <w:rPr>
          <w:rFonts w:ascii="Times New Roman"/>
          <w:b w:val="false"/>
          <w:i w:val="false"/>
          <w:color w:val="000000"/>
          <w:sz w:val="28"/>
        </w:rPr>
        <w:t>
      По подлежащим присвоению учетного номера валютным договорам по движению капитала проведение валютных операций агентами валютного контроля осуществляется только при наличии учетного номера.</w:t>
      </w:r>
    </w:p>
    <w:bookmarkEnd w:id="3042"/>
    <w:bookmarkStart w:name="z3237" w:id="3043"/>
    <w:p>
      <w:pPr>
        <w:spacing w:after="0"/>
        <w:ind w:left="0"/>
        <w:jc w:val="both"/>
      </w:pPr>
      <w:r>
        <w:rPr>
          <w:rFonts w:ascii="Times New Roman"/>
          <w:b w:val="false"/>
          <w:i w:val="false"/>
          <w:color w:val="000000"/>
          <w:sz w:val="28"/>
        </w:rPr>
        <w:t>
      3. Национальный Банк Республики Казахстан для целей мониторинга валютных операций по валютным договорам по движению капитала вправе запросить для ознакомления оригиналы валютных договоров по движению капитала и изменений и (или) дополнений к ним, а также иные документы и (или) сведения, относящиеся к осуществлению операции движения капитала и (или) на которые имеются ссылки в представленных документах.</w:t>
      </w:r>
    </w:p>
    <w:bookmarkEnd w:id="3043"/>
    <w:bookmarkStart w:name="z3238" w:id="3044"/>
    <w:p>
      <w:pPr>
        <w:spacing w:after="0"/>
        <w:ind w:left="0"/>
        <w:jc w:val="both"/>
      </w:pP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казахский или русский язык.</w:t>
      </w:r>
    </w:p>
    <w:bookmarkEnd w:id="3044"/>
    <w:bookmarkStart w:name="z3239" w:id="3045"/>
    <w:p>
      <w:pPr>
        <w:spacing w:after="0"/>
        <w:ind w:left="0"/>
        <w:jc w:val="both"/>
      </w:pPr>
      <w:r>
        <w:rPr>
          <w:rFonts w:ascii="Times New Roman"/>
          <w:b w:val="false"/>
          <w:i w:val="false"/>
          <w:color w:val="000000"/>
          <w:sz w:val="28"/>
        </w:rPr>
        <w:t>
      Присвоение учетного номера валютному договору по движению капитала осуществляется в течение пяти рабочих дней со дня представления резидентом требуемых документов и сведений.</w:t>
      </w:r>
    </w:p>
    <w:bookmarkEnd w:id="3045"/>
    <w:bookmarkStart w:name="z3240" w:id="3046"/>
    <w:p>
      <w:pPr>
        <w:spacing w:after="0"/>
        <w:ind w:left="0"/>
        <w:jc w:val="both"/>
      </w:pPr>
      <w:r>
        <w:rPr>
          <w:rFonts w:ascii="Times New Roman"/>
          <w:b w:val="false"/>
          <w:i w:val="false"/>
          <w:color w:val="000000"/>
          <w:sz w:val="28"/>
        </w:rPr>
        <w:t>
      4. Валютные операции по валютным договорам по движению капитала, участниками которых являются Национальный Банк Республики Казахстан, Министерство финансов Республики Казахстан, осуществляются без присвоения учетных номеров.</w:t>
      </w:r>
    </w:p>
    <w:bookmarkEnd w:id="3046"/>
    <w:bookmarkStart w:name="z3241" w:id="3047"/>
    <w:p>
      <w:pPr>
        <w:spacing w:after="0"/>
        <w:ind w:left="0"/>
        <w:jc w:val="both"/>
      </w:pPr>
      <w:r>
        <w:rPr>
          <w:rFonts w:ascii="Times New Roman"/>
          <w:b w:val="false"/>
          <w:i w:val="false"/>
          <w:color w:val="000000"/>
          <w:sz w:val="28"/>
        </w:rPr>
        <w:t>
      5. Порядок получения резидентами (за исключением банков и филиалов (представительств) иностранных организаций) учетных номеров для валютных договоров по движению капитала и сроки представления ими документов, подтверждающих возникновение, исполнение и прекращение обязательств, порядок мониторинга движения денег и иного исполнения обязательств по валютным договорам по движению капитала, включая формы и сроки представления отчетов банками и резидентами, являющимися участниками таких договоров, условия и критерии, в том числе пороговое значение суммы валютного договора по движению капитала, при наличии которых такие договоры подлежат присвоению учетных номеров, и исключения из процедуры присвоения учетных номеров определяются правилами мониторинга валютных операций в Республике Казахстан.</w:t>
      </w:r>
    </w:p>
    <w:bookmarkEnd w:id="3047"/>
    <w:bookmarkStart w:name="z3242" w:id="3048"/>
    <w:p>
      <w:pPr>
        <w:spacing w:after="0"/>
        <w:ind w:left="0"/>
        <w:jc w:val="both"/>
      </w:pPr>
      <w:r>
        <w:rPr>
          <w:rFonts w:ascii="Times New Roman"/>
          <w:b w:val="false"/>
          <w:i w:val="false"/>
          <w:color w:val="000000"/>
          <w:sz w:val="28"/>
        </w:rPr>
        <w:t>
      6.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3048"/>
    <w:bookmarkStart w:name="z3243" w:id="30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15</w:t>
      </w:r>
      <w:r>
        <w:rPr>
          <w:rFonts w:ascii="Times New Roman"/>
          <w:b w:val="false"/>
          <w:i w:val="false"/>
          <w:color w:val="000000"/>
          <w:sz w:val="28"/>
        </w:rPr>
        <w:t>:</w:t>
      </w:r>
    </w:p>
    <w:bookmarkEnd w:id="3049"/>
    <w:bookmarkStart w:name="z3244" w:id="3050"/>
    <w:p>
      <w:pPr>
        <w:spacing w:after="0"/>
        <w:ind w:left="0"/>
        <w:jc w:val="both"/>
      </w:pPr>
      <w:r>
        <w:rPr>
          <w:rFonts w:ascii="Times New Roman"/>
          <w:b w:val="false"/>
          <w:i w:val="false"/>
          <w:color w:val="000000"/>
          <w:sz w:val="28"/>
        </w:rPr>
        <w:t>
      заголовок после слова "Уведомление" дополнить словами "и (или) сведения";</w:t>
      </w:r>
    </w:p>
    <w:bookmarkEnd w:id="3050"/>
    <w:bookmarkStart w:name="z3245" w:id="30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051"/>
    <w:bookmarkStart w:name="z3246" w:id="3052"/>
    <w:p>
      <w:pPr>
        <w:spacing w:after="0"/>
        <w:ind w:left="0"/>
        <w:jc w:val="both"/>
      </w:pPr>
      <w:r>
        <w:rPr>
          <w:rFonts w:ascii="Times New Roman"/>
          <w:b w:val="false"/>
          <w:i w:val="false"/>
          <w:color w:val="000000"/>
          <w:sz w:val="28"/>
        </w:rPr>
        <w:t>
      после слова "Уведомление" дополнить словами "и (или) представление сведений";</w:t>
      </w:r>
    </w:p>
    <w:bookmarkEnd w:id="3052"/>
    <w:bookmarkStart w:name="z3247" w:id="3053"/>
    <w:p>
      <w:pPr>
        <w:spacing w:after="0"/>
        <w:ind w:left="0"/>
        <w:jc w:val="both"/>
      </w:pPr>
      <w:r>
        <w:rPr>
          <w:rFonts w:ascii="Times New Roman"/>
          <w:b w:val="false"/>
          <w:i w:val="false"/>
          <w:color w:val="000000"/>
          <w:sz w:val="28"/>
        </w:rPr>
        <w:t>
      слово "осуществляется" заменить словом "осуществляются";</w:t>
      </w:r>
    </w:p>
    <w:bookmarkEnd w:id="3053"/>
    <w:bookmarkStart w:name="z3248" w:id="30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054"/>
    <w:bookmarkStart w:name="z3249" w:id="3055"/>
    <w:p>
      <w:pPr>
        <w:spacing w:after="0"/>
        <w:ind w:left="0"/>
        <w:jc w:val="both"/>
      </w:pPr>
      <w:r>
        <w:rPr>
          <w:rFonts w:ascii="Times New Roman"/>
          <w:b w:val="false"/>
          <w:i w:val="false"/>
          <w:color w:val="000000"/>
          <w:sz w:val="28"/>
        </w:rPr>
        <w:t>
      часть первую после слова "уведомляют" дополнить словами "и (или) представляют сведения";</w:t>
      </w:r>
    </w:p>
    <w:bookmarkEnd w:id="3055"/>
    <w:bookmarkStart w:name="z3250" w:id="3056"/>
    <w:p>
      <w:pPr>
        <w:spacing w:after="0"/>
        <w:ind w:left="0"/>
        <w:jc w:val="both"/>
      </w:pPr>
      <w:r>
        <w:rPr>
          <w:rFonts w:ascii="Times New Roman"/>
          <w:b w:val="false"/>
          <w:i w:val="false"/>
          <w:color w:val="000000"/>
          <w:sz w:val="28"/>
        </w:rPr>
        <w:t>
      часть четвертую изложить в следующей редакции:</w:t>
      </w:r>
    </w:p>
    <w:bookmarkEnd w:id="3056"/>
    <w:bookmarkStart w:name="z3251" w:id="3057"/>
    <w:p>
      <w:pPr>
        <w:spacing w:after="0"/>
        <w:ind w:left="0"/>
        <w:jc w:val="both"/>
      </w:pPr>
      <w:r>
        <w:rPr>
          <w:rFonts w:ascii="Times New Roman"/>
          <w:b w:val="false"/>
          <w:i w:val="false"/>
          <w:color w:val="000000"/>
          <w:sz w:val="28"/>
        </w:rPr>
        <w:t>
      "Указанные в настоящем пункте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 в порядке и сроки, которые установлены правилами осуществления валютных операций в Республике Казахстан. Уполномоченный банк как агент валютного контроля обеспечивает корректность указания кода валютной операции и иных предусмотренных настоящим пунктом сведений.";</w:t>
      </w:r>
    </w:p>
    <w:bookmarkEnd w:id="3057"/>
    <w:bookmarkStart w:name="z3252" w:id="3058"/>
    <w:p>
      <w:pPr>
        <w:spacing w:after="0"/>
        <w:ind w:left="0"/>
        <w:jc w:val="both"/>
      </w:pPr>
      <w:r>
        <w:rPr>
          <w:rFonts w:ascii="Times New Roman"/>
          <w:b w:val="false"/>
          <w:i w:val="false"/>
          <w:color w:val="000000"/>
          <w:sz w:val="28"/>
        </w:rPr>
        <w:t>
      часть пятую после слов "подлежащей уведомлению" дополнить словами "и (или) сведения по которой подлежат представлению";</w:t>
      </w:r>
    </w:p>
    <w:bookmarkEnd w:id="3058"/>
    <w:bookmarkStart w:name="z3253" w:id="30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059"/>
    <w:bookmarkStart w:name="z3254" w:id="3060"/>
    <w:p>
      <w:pPr>
        <w:spacing w:after="0"/>
        <w:ind w:left="0"/>
        <w:jc w:val="both"/>
      </w:pPr>
      <w:r>
        <w:rPr>
          <w:rFonts w:ascii="Times New Roman"/>
          <w:b w:val="false"/>
          <w:i w:val="false"/>
          <w:color w:val="000000"/>
          <w:sz w:val="28"/>
        </w:rPr>
        <w:t>
      "3. Порядок уведомления и (или) представления сведений о проведенных валютных операциях уполномоченными банками, включая формы и сроки представления отчетов, определяется правилами осуществления валютных операций в Республике Казахстан.";</w:t>
      </w:r>
    </w:p>
    <w:bookmarkEnd w:id="3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56" w:id="3061"/>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у агентов валютного контроля или отправителя-резидента, или бенефициара-резидента по платежу и (или) переводу денег, по которым представляются сведения и (или) уведомление, копию валютного договора, на основании и (или) во исполнение которого были осуществлены такой платеж и (или) перевод денег, а также иные сведения по такому валютному договору.";</w:t>
      </w:r>
    </w:p>
    <w:bookmarkEnd w:id="3061"/>
    <w:bookmarkStart w:name="z3257" w:id="30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3062"/>
    <w:bookmarkStart w:name="z3258" w:id="3063"/>
    <w:p>
      <w:pPr>
        <w:spacing w:after="0"/>
        <w:ind w:left="0"/>
        <w:jc w:val="both"/>
      </w:pPr>
      <w:r>
        <w:rPr>
          <w:rFonts w:ascii="Times New Roman"/>
          <w:b w:val="false"/>
          <w:i w:val="false"/>
          <w:color w:val="000000"/>
          <w:sz w:val="28"/>
        </w:rPr>
        <w:t>
      "Статья 16. Мониторинг счетов в иностранных   банках, международных финансовых   организациях</w:t>
      </w:r>
    </w:p>
    <w:bookmarkEnd w:id="3063"/>
    <w:bookmarkStart w:name="z3259" w:id="3064"/>
    <w:p>
      <w:pPr>
        <w:spacing w:after="0"/>
        <w:ind w:left="0"/>
        <w:jc w:val="both"/>
      </w:pPr>
      <w:r>
        <w:rPr>
          <w:rFonts w:ascii="Times New Roman"/>
          <w:b w:val="false"/>
          <w:i w:val="false"/>
          <w:color w:val="000000"/>
          <w:sz w:val="28"/>
        </w:rPr>
        <w:t>
      1. Юридическое лицо – резидент (за исключением банка и филиала (представительства) иностранной организации) уведомляет Национальный Банк Республики Казахстан об открытии счета в иностранном банке, международной финансовой организации для присвоения ему учетного номера путем представления сведений по такому счету до осуществления операций с использованием такого счета. Присвоение учетного номера счету в иностранном банке, международной финансовой организации осуществляется в течение пяти рабочих дней со дня представления резидентом требуемых документов и сведений.</w:t>
      </w:r>
    </w:p>
    <w:bookmarkEnd w:id="3064"/>
    <w:bookmarkStart w:name="z3260" w:id="3065"/>
    <w:p>
      <w:pPr>
        <w:spacing w:after="0"/>
        <w:ind w:left="0"/>
        <w:jc w:val="both"/>
      </w:pPr>
      <w:r>
        <w:rPr>
          <w:rFonts w:ascii="Times New Roman"/>
          <w:b w:val="false"/>
          <w:i w:val="false"/>
          <w:color w:val="000000"/>
          <w:sz w:val="28"/>
        </w:rPr>
        <w:t>
      Юридическое лицо – резидент (за исключением банка и филиала (представительства) иностранной организации) предоставляет в Национальный Банк Республики Казахстан информацию по операциям с использованием счета, открытого в иностранном банке, международной финансовой организации, с указанием учетного номера.</w:t>
      </w:r>
    </w:p>
    <w:bookmarkEnd w:id="3065"/>
    <w:bookmarkStart w:name="z3261" w:id="3066"/>
    <w:p>
      <w:pPr>
        <w:spacing w:after="0"/>
        <w:ind w:left="0"/>
        <w:jc w:val="both"/>
      </w:pPr>
      <w:r>
        <w:rPr>
          <w:rFonts w:ascii="Times New Roman"/>
          <w:b w:val="false"/>
          <w:i w:val="false"/>
          <w:color w:val="000000"/>
          <w:sz w:val="28"/>
        </w:rPr>
        <w:t>
      В случаях изменения реквизитов или закрытия счета в иностранном банке, международной финансовой организации, которому был присвоен учетный номер, юридическое лицо – резидент (за исключением банка и филиала (представительства) иностранной организации) в установленные сроки уведомляет об этом Национальный Банк Республики Казахстан.</w:t>
      </w:r>
    </w:p>
    <w:bookmarkEnd w:id="3066"/>
    <w:bookmarkStart w:name="z3262" w:id="3067"/>
    <w:p>
      <w:pPr>
        <w:spacing w:after="0"/>
        <w:ind w:left="0"/>
        <w:jc w:val="both"/>
      </w:pPr>
      <w:r>
        <w:rPr>
          <w:rFonts w:ascii="Times New Roman"/>
          <w:b w:val="false"/>
          <w:i w:val="false"/>
          <w:color w:val="000000"/>
          <w:sz w:val="28"/>
        </w:rPr>
        <w:t>
      По подлежащим присвоению учетного номера счетам резидента в иностранном банке, международной финансовой организации проведение платежей и (или) переводов денег с использованием такого счета осуществляется только при наличии учетного номера.</w:t>
      </w:r>
    </w:p>
    <w:bookmarkEnd w:id="3067"/>
    <w:bookmarkStart w:name="z3263" w:id="3068"/>
    <w:p>
      <w:pPr>
        <w:spacing w:after="0"/>
        <w:ind w:left="0"/>
        <w:jc w:val="both"/>
      </w:pPr>
      <w:r>
        <w:rPr>
          <w:rFonts w:ascii="Times New Roman"/>
          <w:b w:val="false"/>
          <w:i w:val="false"/>
          <w:color w:val="000000"/>
          <w:sz w:val="28"/>
        </w:rPr>
        <w:t>
      2. Физические лица – резиденты не представляют сведения в Национальный Банк Республики Казахстан о счетах в иностранных банках, международных финансовых организациях. Сведения о переводах денег физических лиц с собственных счетов (на собственные счета) в иностранных банках, международных финансовых организациях представляет уполномоченный банк, который осуществляет такие переводы денег, в порядке, предусмотренном валютным законодательством Республики Казахстан.</w:t>
      </w:r>
    </w:p>
    <w:bookmarkEnd w:id="3068"/>
    <w:bookmarkStart w:name="z3264" w:id="3069"/>
    <w:p>
      <w:pPr>
        <w:spacing w:after="0"/>
        <w:ind w:left="0"/>
        <w:jc w:val="both"/>
      </w:pPr>
      <w:r>
        <w:rPr>
          <w:rFonts w:ascii="Times New Roman"/>
          <w:b w:val="false"/>
          <w:i w:val="false"/>
          <w:color w:val="000000"/>
          <w:sz w:val="28"/>
        </w:rPr>
        <w:t>
      3. Порядок получения юридическими лицами – резидентами (за исключением банков и филиалов (представительств) иностранных организаций) учетных номеров для счетов в иностранных банках, международных финансовых организациях, уведомления ими об изменении реквизитов или закрытии счета в иностранном банке, международной финансовой организации, включая формы и сроки представления отчетов по движению денег по таким счетам, определяются правилами мониторинга валютных операций в Республике Казахстан.</w:t>
      </w:r>
    </w:p>
    <w:bookmarkEnd w:id="3069"/>
    <w:bookmarkStart w:name="z3265" w:id="3070"/>
    <w:p>
      <w:pPr>
        <w:spacing w:after="0"/>
        <w:ind w:left="0"/>
        <w:jc w:val="both"/>
      </w:pPr>
      <w:r>
        <w:rPr>
          <w:rFonts w:ascii="Times New Roman"/>
          <w:b w:val="false"/>
          <w:i w:val="false"/>
          <w:color w:val="000000"/>
          <w:sz w:val="28"/>
        </w:rPr>
        <w:t>
      Порядок представления уполномоченными банками отчетов о проведенных валютных операциях определяется правилами осуществления валютных операций в Республике Казахстан.</w:t>
      </w:r>
    </w:p>
    <w:bookmarkEnd w:id="3070"/>
    <w:bookmarkStart w:name="z3266" w:id="3071"/>
    <w:p>
      <w:pPr>
        <w:spacing w:after="0"/>
        <w:ind w:left="0"/>
        <w:jc w:val="both"/>
      </w:pPr>
      <w:r>
        <w:rPr>
          <w:rFonts w:ascii="Times New Roman"/>
          <w:b w:val="false"/>
          <w:i w:val="false"/>
          <w:color w:val="000000"/>
          <w:sz w:val="28"/>
        </w:rPr>
        <w:t xml:space="preserve">
      4. Требования настоящей статьи не распространяются на участников Международного финансового центра "Астана"."; </w:t>
      </w:r>
    </w:p>
    <w:bookmarkEnd w:id="3071"/>
    <w:bookmarkStart w:name="z3267" w:id="307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19</w:t>
      </w:r>
      <w:r>
        <w:rPr>
          <w:rFonts w:ascii="Times New Roman"/>
          <w:b w:val="false"/>
          <w:i w:val="false"/>
          <w:color w:val="000000"/>
          <w:sz w:val="28"/>
        </w:rPr>
        <w:t>:</w:t>
      </w:r>
    </w:p>
    <w:bookmarkEnd w:id="3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269" w:id="3073"/>
    <w:p>
      <w:pPr>
        <w:spacing w:after="0"/>
        <w:ind w:left="0"/>
        <w:jc w:val="both"/>
      </w:pPr>
      <w:r>
        <w:rPr>
          <w:rFonts w:ascii="Times New Roman"/>
          <w:b w:val="false"/>
          <w:i w:val="false"/>
          <w:color w:val="000000"/>
          <w:sz w:val="28"/>
        </w:rPr>
        <w:t>
      "Национальный Банк Республики Казахстан вправе запросить у уполномоченного банка сведения, документы и (или) информацию, связанные с проведением валютной операции, в том числе с реализацией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уполномоченного банка.";</w:t>
      </w:r>
    </w:p>
    <w:bookmarkEnd w:id="3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после слов "валютного контроля" дополнить словами "сведения, документы и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3272" w:id="3074"/>
    <w:p>
      <w:pPr>
        <w:spacing w:after="0"/>
        <w:ind w:left="0"/>
        <w:jc w:val="both"/>
      </w:pPr>
      <w:r>
        <w:rPr>
          <w:rFonts w:ascii="Times New Roman"/>
          <w:b w:val="false"/>
          <w:i w:val="false"/>
          <w:color w:val="000000"/>
          <w:sz w:val="28"/>
        </w:rPr>
        <w:t>
      "5. Агент валютного контроля осуществляет валютные операции резидента и (или) нерезидента только при условии представления последними документов и (или) сведений, требуемых в соответствии с валютным законодательством Республики Казахстан.";</w:t>
      </w:r>
    </w:p>
    <w:bookmarkEnd w:id="3074"/>
    <w:bookmarkStart w:name="z3273" w:id="3075"/>
    <w:p>
      <w:pPr>
        <w:spacing w:after="0"/>
        <w:ind w:left="0"/>
        <w:jc w:val="both"/>
      </w:pPr>
      <w:r>
        <w:rPr>
          <w:rFonts w:ascii="Times New Roman"/>
          <w:b w:val="false"/>
          <w:i w:val="false"/>
          <w:color w:val="000000"/>
          <w:sz w:val="28"/>
        </w:rPr>
        <w:t>
      "8. Агенты валютного контроля отказывают в проведении валютной операции в случаях непредоставления лицом сведений, документов и (или) информации, требуемых в соответствии с валютным законодательством Республики Казахстан, представления им недостоверных документов либо при неосуществлении действий, установленных валютным законодательством Республики Казахстан.";</w:t>
      </w:r>
    </w:p>
    <w:bookmarkEnd w:id="3075"/>
    <w:bookmarkStart w:name="z3274" w:id="307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20</w:t>
      </w:r>
      <w:r>
        <w:rPr>
          <w:rFonts w:ascii="Times New Roman"/>
          <w:b w:val="false"/>
          <w:i w:val="false"/>
          <w:color w:val="000000"/>
          <w:sz w:val="28"/>
        </w:rPr>
        <w:t>:</w:t>
      </w:r>
    </w:p>
    <w:bookmarkEnd w:id="3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276" w:id="3077"/>
    <w:p>
      <w:pPr>
        <w:spacing w:after="0"/>
        <w:ind w:left="0"/>
        <w:jc w:val="both"/>
      </w:pPr>
      <w:r>
        <w:rPr>
          <w:rFonts w:ascii="Times New Roman"/>
          <w:b w:val="false"/>
          <w:i w:val="false"/>
          <w:color w:val="000000"/>
          <w:sz w:val="28"/>
        </w:rPr>
        <w:t>
      "Национальный Банк Республики Казахстан в рамках проверок или иных форм контроля вправе запрашивать сведения, документы и (или) информацию о реализации уполномоченными банками внутреннего контроля валютных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3278" w:id="3078"/>
    <w:p>
      <w:pPr>
        <w:spacing w:after="0"/>
        <w:ind w:left="0"/>
        <w:jc w:val="both"/>
      </w:pPr>
      <w:r>
        <w:rPr>
          <w:rFonts w:ascii="Times New Roman"/>
          <w:b w:val="false"/>
          <w:i w:val="false"/>
          <w:color w:val="000000"/>
          <w:sz w:val="28"/>
        </w:rPr>
        <w:t>
      "2) направление агенту валютного контроля поручения в письменной форме, в котором указаны суть поручения и сроки его исполнения. Агентом валютного контроля исполняется поручение органа валютного контроля в форме и сроки, которые указаны в таком поручении;";</w:t>
      </w:r>
    </w:p>
    <w:bookmarkEnd w:id="3078"/>
    <w:bookmarkStart w:name="z3279" w:id="307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w:t>
      </w:r>
      <w:r>
        <w:rPr>
          <w:rFonts w:ascii="Times New Roman"/>
          <w:b w:val="false"/>
          <w:i w:val="false"/>
          <w:color w:val="000000"/>
          <w:sz w:val="28"/>
        </w:rPr>
        <w:t>:</w:t>
      </w:r>
    </w:p>
    <w:bookmarkEnd w:id="3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81" w:id="3080"/>
    <w:p>
      <w:pPr>
        <w:spacing w:after="0"/>
        <w:ind w:left="0"/>
        <w:jc w:val="both"/>
      </w:pPr>
      <w:r>
        <w:rPr>
          <w:rFonts w:ascii="Times New Roman"/>
          <w:b w:val="false"/>
          <w:i w:val="false"/>
          <w:color w:val="000000"/>
          <w:sz w:val="28"/>
        </w:rPr>
        <w:t>
      "1. Платежи и (или) переводы денег клиентов уполномоченного банка по отдельным валютным операциям,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а также валютные операции, не имеющие очевидного экономического смысла, осуществляются уполномоченными банками в порядке, предусмотренном правилами осуществления валютных операций в Республике Казахстан, и при представлении клиентом уполномоченного банка,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3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"законодательства Республики Казахстан," дополнить словами "а также валютные операции, не имеющие очевидного экономического смысла,";</w:t>
      </w:r>
    </w:p>
    <w:bookmarkStart w:name="z3283" w:id="3081"/>
    <w:p>
      <w:pPr>
        <w:spacing w:after="0"/>
        <w:ind w:left="0"/>
        <w:jc w:val="both"/>
      </w:pPr>
      <w:r>
        <w:rPr>
          <w:rFonts w:ascii="Times New Roman"/>
          <w:b w:val="false"/>
          <w:i w:val="false"/>
          <w:color w:val="000000"/>
          <w:sz w:val="28"/>
        </w:rPr>
        <w:t xml:space="preserve">
      15) подпункт 1) </w:t>
      </w:r>
      <w:r>
        <w:rPr>
          <w:rFonts w:ascii="Times New Roman"/>
          <w:b w:val="false"/>
          <w:i w:val="false"/>
          <w:color w:val="000000"/>
          <w:sz w:val="28"/>
        </w:rPr>
        <w:t>пункта 2</w:t>
      </w:r>
      <w:r>
        <w:rPr>
          <w:rFonts w:ascii="Times New Roman"/>
          <w:b w:val="false"/>
          <w:i w:val="false"/>
          <w:color w:val="000000"/>
          <w:sz w:val="28"/>
        </w:rPr>
        <w:t xml:space="preserve"> статьи 22 изложить в следующей редакции:</w:t>
      </w:r>
    </w:p>
    <w:bookmarkEnd w:id="3081"/>
    <w:bookmarkStart w:name="z3284" w:id="3082"/>
    <w:p>
      <w:pPr>
        <w:spacing w:after="0"/>
        <w:ind w:left="0"/>
        <w:jc w:val="both"/>
      </w:pPr>
      <w:r>
        <w:rPr>
          <w:rFonts w:ascii="Times New Roman"/>
          <w:b w:val="false"/>
          <w:i w:val="false"/>
          <w:color w:val="000000"/>
          <w:sz w:val="28"/>
        </w:rPr>
        <w:t>
      "1) административные взыскания в соответствии с Кодексом Республики Казахстан об административных правонарушениях, а также предъявляются требования об устранении выявленных нарушений и (или) причин и условий, способствовавших их совершению, в отношении уполномоченных банков и профессиональных участников рынка ценных бумаг, осуществляющих валютные операции по поручениям клиентов;".</w:t>
      </w:r>
    </w:p>
    <w:bookmarkEnd w:id="3082"/>
    <w:bookmarkStart w:name="z3285" w:id="3083"/>
    <w:p>
      <w:pPr>
        <w:spacing w:after="0"/>
        <w:ind w:left="0"/>
        <w:jc w:val="both"/>
      </w:pPr>
      <w:r>
        <w:rPr>
          <w:rFonts w:ascii="Times New Roman"/>
          <w:b w:val="false"/>
          <w:i w:val="false"/>
          <w:color w:val="000000"/>
          <w:sz w:val="28"/>
        </w:rPr>
        <w:t>
      48. В З</w:t>
      </w:r>
      <w:r>
        <w:rPr>
          <w:rFonts w:ascii="Times New Roman"/>
          <w:b w:val="false"/>
          <w:i w:val="false"/>
          <w:color w:val="000000"/>
          <w:sz w:val="28"/>
        </w:rPr>
        <w:t>акон</w:t>
      </w:r>
      <w:r>
        <w:rPr>
          <w:rFonts w:ascii="Times New Roman"/>
          <w:b w:val="false"/>
          <w:i w:val="false"/>
          <w:color w:val="000000"/>
          <w:sz w:val="28"/>
        </w:rPr>
        <w:t xml:space="preserve"> Республики Казахстан от 30 декабря 2022 года "О восстановлении платежеспособности и банкротстве граждан Республики Казахстан":</w:t>
      </w:r>
    </w:p>
    <w:bookmarkEnd w:id="3083"/>
    <w:bookmarkStart w:name="z3286" w:id="3084"/>
    <w:p>
      <w:pPr>
        <w:spacing w:after="0"/>
        <w:ind w:left="0"/>
        <w:jc w:val="both"/>
      </w:pPr>
      <w:r>
        <w:rPr>
          <w:rFonts w:ascii="Times New Roman"/>
          <w:b w:val="false"/>
          <w:i w:val="false"/>
          <w:color w:val="000000"/>
          <w:sz w:val="28"/>
        </w:rPr>
        <w:t xml:space="preserve">
      1) часть первую подпункта 11) </w:t>
      </w:r>
      <w:r>
        <w:rPr>
          <w:rFonts w:ascii="Times New Roman"/>
          <w:b w:val="false"/>
          <w:i w:val="false"/>
          <w:color w:val="000000"/>
          <w:sz w:val="28"/>
        </w:rPr>
        <w:t>статьи 1</w:t>
      </w:r>
      <w:r>
        <w:rPr>
          <w:rFonts w:ascii="Times New Roman"/>
          <w:b w:val="false"/>
          <w:i w:val="false"/>
          <w:color w:val="000000"/>
          <w:sz w:val="28"/>
        </w:rPr>
        <w:t xml:space="preserve"> после слов "микрофинансовую деятельность" дополнить словами "(за исключением ломбардов)";</w:t>
      </w:r>
    </w:p>
    <w:bookmarkEnd w:id="3084"/>
    <w:bookmarkStart w:name="z3287" w:id="3085"/>
    <w:p>
      <w:pPr>
        <w:spacing w:after="0"/>
        <w:ind w:left="0"/>
        <w:jc w:val="both"/>
      </w:pPr>
      <w:r>
        <w:rPr>
          <w:rFonts w:ascii="Times New Roman"/>
          <w:b w:val="false"/>
          <w:i w:val="false"/>
          <w:color w:val="000000"/>
          <w:sz w:val="28"/>
        </w:rPr>
        <w:t xml:space="preserve">
      2) подпункт 1) пункта 6 </w:t>
      </w:r>
      <w:r>
        <w:rPr>
          <w:rFonts w:ascii="Times New Roman"/>
          <w:b w:val="false"/>
          <w:i w:val="false"/>
          <w:color w:val="000000"/>
          <w:sz w:val="28"/>
        </w:rPr>
        <w:t xml:space="preserve">статьи 15 </w:t>
      </w:r>
      <w:r>
        <w:rPr>
          <w:rFonts w:ascii="Times New Roman"/>
          <w:b w:val="false"/>
          <w:i w:val="false"/>
          <w:color w:val="000000"/>
          <w:sz w:val="28"/>
        </w:rPr>
        <w:t>изложить в следующей редакции:</w:t>
      </w:r>
    </w:p>
    <w:bookmarkEnd w:id="3085"/>
    <w:bookmarkStart w:name="z3288" w:id="3086"/>
    <w:p>
      <w:pPr>
        <w:spacing w:after="0"/>
        <w:ind w:left="0"/>
        <w:jc w:val="both"/>
      </w:pPr>
      <w:r>
        <w:rPr>
          <w:rFonts w:ascii="Times New Roman"/>
          <w:b w:val="false"/>
          <w:i w:val="false"/>
          <w:color w:val="000000"/>
          <w:sz w:val="28"/>
        </w:rPr>
        <w:t>
      "1) наличия у него требований или обязательств к должнику или его кредиторам, за исключением наличия требований или обязательств к кредиторам по договору банковского займа и договору о предоставлении микрокредита;";</w:t>
      </w:r>
    </w:p>
    <w:bookmarkEnd w:id="3086"/>
    <w:bookmarkStart w:name="z3289" w:id="30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17 дополнить частью второй следующего содержания:</w:t>
      </w:r>
    </w:p>
    <w:bookmarkEnd w:id="3087"/>
    <w:bookmarkStart w:name="z3290" w:id="3088"/>
    <w:p>
      <w:pPr>
        <w:spacing w:after="0"/>
        <w:ind w:left="0"/>
        <w:jc w:val="both"/>
      </w:pPr>
      <w:r>
        <w:rPr>
          <w:rFonts w:ascii="Times New Roman"/>
          <w:b w:val="false"/>
          <w:i w:val="false"/>
          <w:color w:val="000000"/>
          <w:sz w:val="28"/>
        </w:rPr>
        <w:t>
      "В отношении должника, совокупная задолженность которого не превышает 1 600-кратного размера месячного расчетного показателя, установленного законом о республиканском бюджете на дату подачи заявления, и срок неисполнения обязательств которого превышает пять лет, процедура внесудебного банкротства проводится один месяц со дня размещения указанных сведений на веб-портале "электронного правительства".";</w:t>
      </w:r>
    </w:p>
    <w:bookmarkEnd w:id="3088"/>
    <w:bookmarkStart w:name="z3291" w:id="308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19 слова "шести месяцев" заменить словами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17 настоящего Закона,".</w:t>
      </w:r>
    </w:p>
    <w:bookmarkEnd w:id="3089"/>
    <w:bookmarkStart w:name="z3292" w:id="3090"/>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февраля 2023 года "О цифровых активах в Республике Казахстан":</w:t>
      </w:r>
    </w:p>
    <w:bookmarkEnd w:id="3090"/>
    <w:bookmarkStart w:name="z3293" w:id="309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295" w:id="3092"/>
    <w:p>
      <w:pPr>
        <w:spacing w:after="0"/>
        <w:ind w:left="0"/>
        <w:jc w:val="both"/>
      </w:pPr>
      <w:r>
        <w:rPr>
          <w:rFonts w:ascii="Times New Roman"/>
          <w:b w:val="false"/>
          <w:i w:val="false"/>
          <w:color w:val="000000"/>
          <w:sz w:val="28"/>
        </w:rPr>
        <w:t>
      "1) учетная регистрация – включение оператора платформы цифровых финансовых активов, оператора торговой платформы цифровых активов в реестр операторов платформы цифровых финансовых активов, реестр операторов торговой платформы цифровых активов;";</w:t>
      </w:r>
    </w:p>
    <w:bookmarkEnd w:id="3092"/>
    <w:bookmarkStart w:name="z3296" w:id="3093"/>
    <w:p>
      <w:pPr>
        <w:spacing w:after="0"/>
        <w:ind w:left="0"/>
        <w:jc w:val="both"/>
      </w:pPr>
      <w:r>
        <w:rPr>
          <w:rFonts w:ascii="Times New Roman"/>
          <w:b w:val="false"/>
          <w:i w:val="false"/>
          <w:color w:val="000000"/>
          <w:sz w:val="28"/>
        </w:rPr>
        <w:t>
      "3) необеспеченный цифровой актив – цифровой актив, не являющийся цифровым финансовым активом;";</w:t>
      </w:r>
    </w:p>
    <w:bookmarkEnd w:id="3093"/>
    <w:bookmarkStart w:name="z3297" w:id="3094"/>
    <w:p>
      <w:pPr>
        <w:spacing w:after="0"/>
        <w:ind w:left="0"/>
        <w:jc w:val="both"/>
      </w:pPr>
      <w:r>
        <w:rPr>
          <w:rFonts w:ascii="Times New Roman"/>
          <w:b w:val="false"/>
          <w:i w:val="false"/>
          <w:color w:val="000000"/>
          <w:sz w:val="28"/>
        </w:rPr>
        <w:t>
      дополнить подпунктами 3-1) и 3-2) следующего содержания:</w:t>
      </w:r>
    </w:p>
    <w:bookmarkEnd w:id="3094"/>
    <w:bookmarkStart w:name="z3298" w:id="3095"/>
    <w:p>
      <w:pPr>
        <w:spacing w:after="0"/>
        <w:ind w:left="0"/>
        <w:jc w:val="both"/>
      </w:pPr>
      <w:r>
        <w:rPr>
          <w:rFonts w:ascii="Times New Roman"/>
          <w:b w:val="false"/>
          <w:i w:val="false"/>
          <w:color w:val="000000"/>
          <w:sz w:val="28"/>
        </w:rPr>
        <w:t>
      "3-1) оператор обмена необеспеченных цифровых активов – провайдер услуг цифровых активов, осуществляющий на основании лицензии Национального Банка Республики Казахстан дилерскую деятельность на рынке цифровых активов, – операции по обмену, покупке и (или) продаже необеспеченных цифровых активов в интересах своих клиентов;</w:t>
      </w:r>
    </w:p>
    <w:bookmarkEnd w:id="3095"/>
    <w:bookmarkStart w:name="z3299" w:id="3096"/>
    <w:p>
      <w:pPr>
        <w:spacing w:after="0"/>
        <w:ind w:left="0"/>
        <w:jc w:val="both"/>
      </w:pPr>
      <w:r>
        <w:rPr>
          <w:rFonts w:ascii="Times New Roman"/>
          <w:b w:val="false"/>
          <w:i w:val="false"/>
          <w:color w:val="000000"/>
          <w:sz w:val="28"/>
        </w:rPr>
        <w:t>
      3-2) безупречная деловая репутация – профессионализм и добросовестность лица, подтверждаемые в том числе отсутствием фактов:</w:t>
      </w:r>
    </w:p>
    <w:bookmarkEnd w:id="3096"/>
    <w:bookmarkStart w:name="z3300" w:id="3097"/>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3097"/>
    <w:bookmarkStart w:name="z3301" w:id="3098"/>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3098"/>
    <w:bookmarkStart w:name="z3302" w:id="3099"/>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0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304" w:id="3100"/>
    <w:p>
      <w:pPr>
        <w:spacing w:after="0"/>
        <w:ind w:left="0"/>
        <w:jc w:val="both"/>
      </w:pPr>
      <w:r>
        <w:rPr>
          <w:rFonts w:ascii="Times New Roman"/>
          <w:b w:val="false"/>
          <w:i w:val="false"/>
          <w:color w:val="000000"/>
          <w:sz w:val="28"/>
        </w:rPr>
        <w:t>
      "4)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bookmarkEnd w:id="3100"/>
    <w:bookmarkStart w:name="z3305" w:id="3101"/>
    <w:p>
      <w:pPr>
        <w:spacing w:after="0"/>
        <w:ind w:left="0"/>
        <w:jc w:val="both"/>
      </w:pPr>
      <w:r>
        <w:rPr>
          <w:rFonts w:ascii="Times New Roman"/>
          <w:b w:val="false"/>
          <w:i w:val="false"/>
          <w:color w:val="000000"/>
          <w:sz w:val="28"/>
        </w:rPr>
        <w:t>
      Видами цифровых активов являются:</w:t>
      </w:r>
    </w:p>
    <w:bookmarkEnd w:id="3101"/>
    <w:bookmarkStart w:name="z3306" w:id="3102"/>
    <w:p>
      <w:pPr>
        <w:spacing w:after="0"/>
        <w:ind w:left="0"/>
        <w:jc w:val="both"/>
      </w:pPr>
      <w:r>
        <w:rPr>
          <w:rFonts w:ascii="Times New Roman"/>
          <w:b w:val="false"/>
          <w:i w:val="false"/>
          <w:color w:val="000000"/>
          <w:sz w:val="28"/>
        </w:rPr>
        <w:t>
      цифровой финансовый актив;</w:t>
      </w:r>
    </w:p>
    <w:bookmarkEnd w:id="3102"/>
    <w:bookmarkStart w:name="z3307" w:id="3103"/>
    <w:p>
      <w:pPr>
        <w:spacing w:after="0"/>
        <w:ind w:left="0"/>
        <w:jc w:val="both"/>
      </w:pPr>
      <w:r>
        <w:rPr>
          <w:rFonts w:ascii="Times New Roman"/>
          <w:b w:val="false"/>
          <w:i w:val="false"/>
          <w:color w:val="000000"/>
          <w:sz w:val="28"/>
        </w:rPr>
        <w:t>
      необеспеченный цифровой актив;";</w:t>
      </w:r>
    </w:p>
    <w:bookmarkEnd w:id="3103"/>
    <w:bookmarkStart w:name="z3308" w:id="3104"/>
    <w:p>
      <w:pPr>
        <w:spacing w:after="0"/>
        <w:ind w:left="0"/>
        <w:jc w:val="both"/>
      </w:pPr>
      <w:r>
        <w:rPr>
          <w:rFonts w:ascii="Times New Roman"/>
          <w:b w:val="false"/>
          <w:i w:val="false"/>
          <w:color w:val="000000"/>
          <w:sz w:val="28"/>
        </w:rPr>
        <w:t>
      подпункт 4-1) исключить;</w:t>
      </w:r>
    </w:p>
    <w:bookmarkEnd w:id="3104"/>
    <w:bookmarkStart w:name="z3309" w:id="3105"/>
    <w:p>
      <w:pPr>
        <w:spacing w:after="0"/>
        <w:ind w:left="0"/>
        <w:jc w:val="both"/>
      </w:pPr>
      <w:r>
        <w:rPr>
          <w:rFonts w:ascii="Times New Roman"/>
          <w:b w:val="false"/>
          <w:i w:val="false"/>
          <w:color w:val="000000"/>
          <w:sz w:val="28"/>
        </w:rPr>
        <w:t>
      дополнить подпунктами 4-2), 4-3), 5-1), 5-2), 5-3) и 5-4) следующего содержания:</w:t>
      </w:r>
    </w:p>
    <w:bookmarkEnd w:id="3105"/>
    <w:bookmarkStart w:name="z3310" w:id="3106"/>
    <w:p>
      <w:pPr>
        <w:spacing w:after="0"/>
        <w:ind w:left="0"/>
        <w:jc w:val="both"/>
      </w:pPr>
      <w:r>
        <w:rPr>
          <w:rFonts w:ascii="Times New Roman"/>
          <w:b w:val="false"/>
          <w:i w:val="false"/>
          <w:color w:val="000000"/>
          <w:sz w:val="28"/>
        </w:rPr>
        <w:t>
      "4-2) кошелек цифрового актива – программное или аппаратное средство, которое используется для хранения криптографических ключей или управления ими, обеспечивающее доступ к цифровым активам и проведение транзакций с ними;</w:t>
      </w:r>
    </w:p>
    <w:bookmarkEnd w:id="3106"/>
    <w:bookmarkStart w:name="z3311" w:id="3107"/>
    <w:p>
      <w:pPr>
        <w:spacing w:after="0"/>
        <w:ind w:left="0"/>
        <w:jc w:val="both"/>
      </w:pPr>
      <w:r>
        <w:rPr>
          <w:rFonts w:ascii="Times New Roman"/>
          <w:b w:val="false"/>
          <w:i w:val="false"/>
          <w:color w:val="000000"/>
          <w:sz w:val="28"/>
        </w:rPr>
        <w:t>
      4-3) оборот (обращение) цифровых активов – совершение гражданско-правовых сделок с цифровыми активами на территории Республики Казахстан или с участием гражданина, резидента Республики Казахстан или юридического лица, зарегистрированного в Республике Казахстан, включающих покупку, продажу, обмен, перевод, хранение цифрового актива;";</w:t>
      </w:r>
    </w:p>
    <w:bookmarkEnd w:id="3107"/>
    <w:bookmarkStart w:name="z3312" w:id="3108"/>
    <w:p>
      <w:pPr>
        <w:spacing w:after="0"/>
        <w:ind w:left="0"/>
        <w:jc w:val="both"/>
      </w:pPr>
      <w:r>
        <w:rPr>
          <w:rFonts w:ascii="Times New Roman"/>
          <w:b w:val="false"/>
          <w:i w:val="false"/>
          <w:color w:val="000000"/>
          <w:sz w:val="28"/>
        </w:rPr>
        <w:t>
      "5-1) оператор торговой платформы цифровых активов – провайдер услуг цифровых активов, включенный в реестр операторов торговой платформы цифровых активов Национального Банка Республики Казахстан, осуществляющий организационное и техническое обеспечение торгов по цифровым активам путем их непосредственного проведения с использованием торговой системы данного провайдера;</w:t>
      </w:r>
    </w:p>
    <w:bookmarkEnd w:id="3108"/>
    <w:bookmarkStart w:name="z3313" w:id="3109"/>
    <w:p>
      <w:pPr>
        <w:spacing w:after="0"/>
        <w:ind w:left="0"/>
        <w:jc w:val="both"/>
      </w:pPr>
      <w:r>
        <w:rPr>
          <w:rFonts w:ascii="Times New Roman"/>
          <w:b w:val="false"/>
          <w:i w:val="false"/>
          <w:color w:val="000000"/>
          <w:sz w:val="28"/>
        </w:rPr>
        <w:t>
      5-2) реестр операторов торговой платформы цифровых активов – единый перечень операторов торговой платформы цифровых активов, прошедших учетную регистрацию в Национальном Банке Республики Казахстан;</w:t>
      </w:r>
    </w:p>
    <w:bookmarkEnd w:id="3109"/>
    <w:bookmarkStart w:name="z3314" w:id="3110"/>
    <w:p>
      <w:pPr>
        <w:spacing w:after="0"/>
        <w:ind w:left="0"/>
        <w:jc w:val="both"/>
      </w:pPr>
      <w:r>
        <w:rPr>
          <w:rFonts w:ascii="Times New Roman"/>
          <w:b w:val="false"/>
          <w:i w:val="false"/>
          <w:color w:val="000000"/>
          <w:sz w:val="28"/>
        </w:rPr>
        <w:t>
      5-3) провайдер услуг цифровых активов – субъект рынка цифровых активов, оказывающий услуги, связанные с цифровыми активами, и имеющий регистрацию в казахстанском сегменте Интернета.</w:t>
      </w:r>
    </w:p>
    <w:bookmarkEnd w:id="3110"/>
    <w:bookmarkStart w:name="z3315" w:id="3111"/>
    <w:p>
      <w:pPr>
        <w:spacing w:after="0"/>
        <w:ind w:left="0"/>
        <w:jc w:val="both"/>
      </w:pPr>
      <w:r>
        <w:rPr>
          <w:rFonts w:ascii="Times New Roman"/>
          <w:b w:val="false"/>
          <w:i w:val="false"/>
          <w:color w:val="000000"/>
          <w:sz w:val="28"/>
        </w:rPr>
        <w:t>
      Провайдерами услуг цифровых активов являются:</w:t>
      </w:r>
    </w:p>
    <w:bookmarkEnd w:id="3111"/>
    <w:bookmarkStart w:name="z3316" w:id="3112"/>
    <w:p>
      <w:pPr>
        <w:spacing w:after="0"/>
        <w:ind w:left="0"/>
        <w:jc w:val="both"/>
      </w:pPr>
      <w:r>
        <w:rPr>
          <w:rFonts w:ascii="Times New Roman"/>
          <w:b w:val="false"/>
          <w:i w:val="false"/>
          <w:color w:val="000000"/>
          <w:sz w:val="28"/>
        </w:rPr>
        <w:t>
      оператор платформы цифровых финансовых активов;</w:t>
      </w:r>
    </w:p>
    <w:bookmarkEnd w:id="3112"/>
    <w:bookmarkStart w:name="z3317" w:id="3113"/>
    <w:p>
      <w:pPr>
        <w:spacing w:after="0"/>
        <w:ind w:left="0"/>
        <w:jc w:val="both"/>
      </w:pPr>
      <w:r>
        <w:rPr>
          <w:rFonts w:ascii="Times New Roman"/>
          <w:b w:val="false"/>
          <w:i w:val="false"/>
          <w:color w:val="000000"/>
          <w:sz w:val="28"/>
        </w:rPr>
        <w:t>
      оператор торговой платформы цифровых активов;</w:t>
      </w:r>
    </w:p>
    <w:bookmarkEnd w:id="3113"/>
    <w:bookmarkStart w:name="z3318" w:id="3114"/>
    <w:p>
      <w:pPr>
        <w:spacing w:after="0"/>
        <w:ind w:left="0"/>
        <w:jc w:val="both"/>
      </w:pPr>
      <w:r>
        <w:rPr>
          <w:rFonts w:ascii="Times New Roman"/>
          <w:b w:val="false"/>
          <w:i w:val="false"/>
          <w:color w:val="000000"/>
          <w:sz w:val="28"/>
        </w:rPr>
        <w:t>
      оператор обмена необеспеченных цифровых активов;</w:t>
      </w:r>
    </w:p>
    <w:bookmarkEnd w:id="3114"/>
    <w:bookmarkStart w:name="z3319" w:id="3115"/>
    <w:p>
      <w:pPr>
        <w:spacing w:after="0"/>
        <w:ind w:left="0"/>
        <w:jc w:val="both"/>
      </w:pPr>
      <w:r>
        <w:rPr>
          <w:rFonts w:ascii="Times New Roman"/>
          <w:b w:val="false"/>
          <w:i w:val="false"/>
          <w:color w:val="000000"/>
          <w:sz w:val="28"/>
        </w:rPr>
        <w:t>
      участники Международного финансового центра "Астана", включая биржу цифровых активов, имеющие соответствующую лицензию на осуществление деятельности, связанной с цифровыми активами;</w:t>
      </w:r>
    </w:p>
    <w:bookmarkEnd w:id="3115"/>
    <w:bookmarkStart w:name="z3320" w:id="3116"/>
    <w:p>
      <w:pPr>
        <w:spacing w:after="0"/>
        <w:ind w:left="0"/>
        <w:jc w:val="both"/>
      </w:pPr>
      <w:r>
        <w:rPr>
          <w:rFonts w:ascii="Times New Roman"/>
          <w:b w:val="false"/>
          <w:i w:val="false"/>
          <w:color w:val="000000"/>
          <w:sz w:val="28"/>
        </w:rPr>
        <w:t>
      5-4) система анализа и контроля операций с цифровыми активами (далее – система анализа и контроля операций) – цифровая платформа или сервис, предназначенные для мониторинга операций с цифровыми активами, отслеживания операций и выявления подозрительных действий;";</w:t>
      </w:r>
    </w:p>
    <w:bookmarkEnd w:id="3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6) </w:t>
      </w:r>
      <w:r>
        <w:rPr>
          <w:rFonts w:ascii="Times New Roman"/>
          <w:b w:val="false"/>
          <w:i w:val="false"/>
          <w:color w:val="000000"/>
          <w:sz w:val="28"/>
        </w:rPr>
        <w:t>исключить;</w:t>
      </w:r>
    </w:p>
    <w:bookmarkStart w:name="z3322" w:id="3117"/>
    <w:p>
      <w:pPr>
        <w:spacing w:after="0"/>
        <w:ind w:left="0"/>
        <w:jc w:val="both"/>
      </w:pPr>
      <w:r>
        <w:rPr>
          <w:rFonts w:ascii="Times New Roman"/>
          <w:b w:val="false"/>
          <w:i w:val="false"/>
          <w:color w:val="000000"/>
          <w:sz w:val="28"/>
        </w:rPr>
        <w:t>
      дополнить подпунктами 6-2), 6-3), 6-4), 6-5), 6-6), 6-7), 6-8), 6-9) и 6-10) следующего содержания:</w:t>
      </w:r>
    </w:p>
    <w:bookmarkEnd w:id="3117"/>
    <w:bookmarkStart w:name="z3323" w:id="3118"/>
    <w:p>
      <w:pPr>
        <w:spacing w:after="0"/>
        <w:ind w:left="0"/>
        <w:jc w:val="both"/>
      </w:pPr>
      <w:r>
        <w:rPr>
          <w:rFonts w:ascii="Times New Roman"/>
          <w:b w:val="false"/>
          <w:i w:val="false"/>
          <w:color w:val="000000"/>
          <w:sz w:val="28"/>
        </w:rPr>
        <w:t>
      "6-2) размещение цифровых финансовых активов – первичное предложение цифровых финансовых активов инвесторам, осуществляемое через цифровую платформу оператора платформы цифровых финансовых активов;</w:t>
      </w:r>
    </w:p>
    <w:bookmarkEnd w:id="3118"/>
    <w:bookmarkStart w:name="z3324" w:id="3119"/>
    <w:p>
      <w:pPr>
        <w:spacing w:after="0"/>
        <w:ind w:left="0"/>
        <w:jc w:val="both"/>
      </w:pPr>
      <w:r>
        <w:rPr>
          <w:rFonts w:ascii="Times New Roman"/>
          <w:b w:val="false"/>
          <w:i w:val="false"/>
          <w:color w:val="000000"/>
          <w:sz w:val="28"/>
        </w:rPr>
        <w:t>
      6-3) система учета держателей цифровых финансовых активов – система учета оператора платформы цифровых финансовых активов, обеспечивающая:</w:t>
      </w:r>
    </w:p>
    <w:bookmarkEnd w:id="3119"/>
    <w:bookmarkStart w:name="z3325" w:id="3120"/>
    <w:p>
      <w:pPr>
        <w:spacing w:after="0"/>
        <w:ind w:left="0"/>
        <w:jc w:val="both"/>
      </w:pPr>
      <w:r>
        <w:rPr>
          <w:rFonts w:ascii="Times New Roman"/>
          <w:b w:val="false"/>
          <w:i w:val="false"/>
          <w:color w:val="000000"/>
          <w:sz w:val="28"/>
        </w:rPr>
        <w:t xml:space="preserve">
      учет и хранение сведений о держателях цифровых финансовых активов и принадлежащих им цифровых финансовых активах; </w:t>
      </w:r>
    </w:p>
    <w:bookmarkEnd w:id="3120"/>
    <w:bookmarkStart w:name="z3326" w:id="3121"/>
    <w:p>
      <w:pPr>
        <w:spacing w:after="0"/>
        <w:ind w:left="0"/>
        <w:jc w:val="both"/>
      </w:pPr>
      <w:r>
        <w:rPr>
          <w:rFonts w:ascii="Times New Roman"/>
          <w:b w:val="false"/>
          <w:i w:val="false"/>
          <w:color w:val="000000"/>
          <w:sz w:val="28"/>
        </w:rPr>
        <w:t>
      идентификацию держателей цифровых финансовых активов на определенный момент времени;</w:t>
      </w:r>
    </w:p>
    <w:bookmarkEnd w:id="3121"/>
    <w:bookmarkStart w:name="z3327" w:id="3122"/>
    <w:p>
      <w:pPr>
        <w:spacing w:after="0"/>
        <w:ind w:left="0"/>
        <w:jc w:val="both"/>
      </w:pPr>
      <w:r>
        <w:rPr>
          <w:rFonts w:ascii="Times New Roman"/>
          <w:b w:val="false"/>
          <w:i w:val="false"/>
          <w:color w:val="000000"/>
          <w:sz w:val="28"/>
        </w:rPr>
        <w:t>
      регистрацию сделок с цифровыми финансовыми активами;</w:t>
      </w:r>
    </w:p>
    <w:bookmarkEnd w:id="3122"/>
    <w:bookmarkStart w:name="z3328" w:id="3123"/>
    <w:p>
      <w:pPr>
        <w:spacing w:after="0"/>
        <w:ind w:left="0"/>
        <w:jc w:val="both"/>
      </w:pPr>
      <w:r>
        <w:rPr>
          <w:rFonts w:ascii="Times New Roman"/>
          <w:b w:val="false"/>
          <w:i w:val="false"/>
          <w:color w:val="000000"/>
          <w:sz w:val="28"/>
        </w:rPr>
        <w:t xml:space="preserve">
      учет и хранение сведений о зарегистрированных ограничениях (обременениях) на обращение или реализацию прав по цифровым финансовым активам; </w:t>
      </w:r>
    </w:p>
    <w:bookmarkEnd w:id="3123"/>
    <w:bookmarkStart w:name="z3329" w:id="3124"/>
    <w:p>
      <w:pPr>
        <w:spacing w:after="0"/>
        <w:ind w:left="0"/>
        <w:jc w:val="both"/>
      </w:pPr>
      <w:r>
        <w:rPr>
          <w:rFonts w:ascii="Times New Roman"/>
          <w:b w:val="false"/>
          <w:i w:val="false"/>
          <w:color w:val="000000"/>
          <w:sz w:val="28"/>
        </w:rPr>
        <w:t>
      учет и хранение иных сведений, предусмотренных законодательством Республики Казахстан.</w:t>
      </w:r>
    </w:p>
    <w:bookmarkEnd w:id="3124"/>
    <w:bookmarkStart w:name="z3330" w:id="3125"/>
    <w:p>
      <w:pPr>
        <w:spacing w:after="0"/>
        <w:ind w:left="0"/>
        <w:jc w:val="both"/>
      </w:pPr>
      <w:r>
        <w:rPr>
          <w:rFonts w:ascii="Times New Roman"/>
          <w:b w:val="false"/>
          <w:i w:val="false"/>
          <w:color w:val="000000"/>
          <w:sz w:val="28"/>
        </w:rPr>
        <w:t>
      Порядок ведения операторами платформы цифровых финансовых активов системы учета держателей цифровых финансовых активов, перечень иных сведений, подлежащих учету и хранению в системе учета держателей цифровых финансовых активов, а также порядок передачи операторами платформы цифровых финансовых активов центральному депозитарию сведений из системы учета держателей цифровых финансовых активов определяются совместным нормативным правовым актом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125"/>
    <w:bookmarkStart w:name="z3331" w:id="3126"/>
    <w:p>
      <w:pPr>
        <w:spacing w:after="0"/>
        <w:ind w:left="0"/>
        <w:jc w:val="both"/>
      </w:pPr>
      <w:r>
        <w:rPr>
          <w:rFonts w:ascii="Times New Roman"/>
          <w:b w:val="false"/>
          <w:i w:val="false"/>
          <w:color w:val="000000"/>
          <w:sz w:val="28"/>
        </w:rPr>
        <w:t>
      6-4) оператор платформы цифровых финансовых активов – провайдер услуг цифровых активов, включенный в реестр операторов платформы цифровых финансовых активов Национального Банка Республики Казахстан, обеспечивающий доступ к цифровой платформе и ее функционирование, с использованием которой осуществляются:</w:t>
      </w:r>
    </w:p>
    <w:bookmarkEnd w:id="3126"/>
    <w:bookmarkStart w:name="z3332" w:id="3127"/>
    <w:p>
      <w:pPr>
        <w:spacing w:after="0"/>
        <w:ind w:left="0"/>
        <w:jc w:val="both"/>
      </w:pPr>
      <w:r>
        <w:rPr>
          <w:rFonts w:ascii="Times New Roman"/>
          <w:b w:val="false"/>
          <w:i w:val="false"/>
          <w:color w:val="000000"/>
          <w:sz w:val="28"/>
        </w:rPr>
        <w:t>
      выпуск и (или) оборот (обращение) цифровых финансовых активов;</w:t>
      </w:r>
    </w:p>
    <w:bookmarkEnd w:id="3127"/>
    <w:bookmarkStart w:name="z3333" w:id="3128"/>
    <w:p>
      <w:pPr>
        <w:spacing w:after="0"/>
        <w:ind w:left="0"/>
        <w:jc w:val="both"/>
      </w:pPr>
      <w:r>
        <w:rPr>
          <w:rFonts w:ascii="Times New Roman"/>
          <w:b w:val="false"/>
          <w:i w:val="false"/>
          <w:color w:val="000000"/>
          <w:sz w:val="28"/>
        </w:rPr>
        <w:t>
      учет и хранение цифровых финансовых активов;</w:t>
      </w:r>
    </w:p>
    <w:bookmarkEnd w:id="3128"/>
    <w:bookmarkStart w:name="z3334" w:id="3129"/>
    <w:p>
      <w:pPr>
        <w:spacing w:after="0"/>
        <w:ind w:left="0"/>
        <w:jc w:val="both"/>
      </w:pPr>
      <w:r>
        <w:rPr>
          <w:rFonts w:ascii="Times New Roman"/>
          <w:b w:val="false"/>
          <w:i w:val="false"/>
          <w:color w:val="000000"/>
          <w:sz w:val="28"/>
        </w:rPr>
        <w:t>
      формирование, ведение и хранение системы учета держателей цифровых финансовых активов, выпущенных и (или) обращающихся на указанной цифровой платформе;</w:t>
      </w:r>
    </w:p>
    <w:bookmarkEnd w:id="3129"/>
    <w:bookmarkStart w:name="z3335" w:id="3130"/>
    <w:p>
      <w:pPr>
        <w:spacing w:after="0"/>
        <w:ind w:left="0"/>
        <w:jc w:val="both"/>
      </w:pPr>
      <w:r>
        <w:rPr>
          <w:rFonts w:ascii="Times New Roman"/>
          <w:b w:val="false"/>
          <w:i w:val="false"/>
          <w:color w:val="000000"/>
          <w:sz w:val="28"/>
        </w:rPr>
        <w:t>
      6-5) реестр операторов платформы цифровых финансовых активов – единый перечень операторов платформы цифровых финансовых активов, прошедших учетную регистрацию в Национальном Банке Республики Казахстан;</w:t>
      </w:r>
    </w:p>
    <w:bookmarkEnd w:id="3130"/>
    <w:bookmarkStart w:name="z3336" w:id="3131"/>
    <w:p>
      <w:pPr>
        <w:spacing w:after="0"/>
        <w:ind w:left="0"/>
        <w:jc w:val="both"/>
      </w:pPr>
      <w:r>
        <w:rPr>
          <w:rFonts w:ascii="Times New Roman"/>
          <w:b w:val="false"/>
          <w:i w:val="false"/>
          <w:color w:val="000000"/>
          <w:sz w:val="28"/>
        </w:rPr>
        <w:t>
      6-6) цифровой финансовый актив:</w:t>
      </w:r>
    </w:p>
    <w:bookmarkEnd w:id="3131"/>
    <w:bookmarkStart w:name="z3337" w:id="3132"/>
    <w:p>
      <w:pPr>
        <w:spacing w:after="0"/>
        <w:ind w:left="0"/>
        <w:jc w:val="both"/>
      </w:pPr>
      <w:r>
        <w:rPr>
          <w:rFonts w:ascii="Times New Roman"/>
          <w:b w:val="false"/>
          <w:i w:val="false"/>
          <w:color w:val="000000"/>
          <w:sz w:val="28"/>
        </w:rPr>
        <w:t xml:space="preserve">
      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bookmarkEnd w:id="3132"/>
    <w:bookmarkStart w:name="z3338" w:id="3133"/>
    <w:p>
      <w:pPr>
        <w:spacing w:after="0"/>
        <w:ind w:left="0"/>
        <w:jc w:val="both"/>
      </w:pPr>
      <w:r>
        <w:rPr>
          <w:rFonts w:ascii="Times New Roman"/>
          <w:b w:val="false"/>
          <w:i w:val="false"/>
          <w:color w:val="000000"/>
          <w:sz w:val="28"/>
        </w:rPr>
        <w:t>
      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w:t>
      </w:r>
    </w:p>
    <w:bookmarkEnd w:id="3133"/>
    <w:bookmarkStart w:name="z3339" w:id="3134"/>
    <w:p>
      <w:pPr>
        <w:spacing w:after="0"/>
        <w:ind w:left="0"/>
        <w:jc w:val="both"/>
      </w:pPr>
      <w:r>
        <w:rPr>
          <w:rFonts w:ascii="Times New Roman"/>
          <w:b w:val="false"/>
          <w:i w:val="false"/>
          <w:color w:val="000000"/>
          <w:sz w:val="28"/>
        </w:rPr>
        <w:t>
      Размещение, оборот (обращение) и погашение цифрового финансового актива осуществляются в соответствии с условиями выпуска такого цифрового финансового актива;</w:t>
      </w:r>
    </w:p>
    <w:bookmarkEnd w:id="3134"/>
    <w:bookmarkStart w:name="z3340" w:id="3135"/>
    <w:p>
      <w:pPr>
        <w:spacing w:after="0"/>
        <w:ind w:left="0"/>
        <w:jc w:val="both"/>
      </w:pPr>
      <w:r>
        <w:rPr>
          <w:rFonts w:ascii="Times New Roman"/>
          <w:b w:val="false"/>
          <w:i w:val="false"/>
          <w:color w:val="000000"/>
          <w:sz w:val="28"/>
        </w:rPr>
        <w:t>
      6-7) погашение цифрового финансового актива – изъятие цифрового финансового актива из оборота (обращения) в связи с погашением соответствующих обязательств эмитента такого цифрового финансового актива и (или) по иным основаниям в соответствии с условиями выпуска цифрового финансового актива;</w:t>
      </w:r>
    </w:p>
    <w:bookmarkEnd w:id="3135"/>
    <w:bookmarkStart w:name="z3341" w:id="3136"/>
    <w:p>
      <w:pPr>
        <w:spacing w:after="0"/>
        <w:ind w:left="0"/>
        <w:jc w:val="both"/>
      </w:pPr>
      <w:r>
        <w:rPr>
          <w:rFonts w:ascii="Times New Roman"/>
          <w:b w:val="false"/>
          <w:i w:val="false"/>
          <w:color w:val="000000"/>
          <w:sz w:val="28"/>
        </w:rPr>
        <w:t>
      6-8) базовый актив цифрового финансового актива – имущество, стоимость или величина (включая колебание стоимости или величины) которого определяет стоимость соответствующего цифрового финансового актива и в отношении которого у держателя цифрового финансового актива возникает право денежного и (или) иного требования.</w:t>
      </w:r>
    </w:p>
    <w:bookmarkEnd w:id="3136"/>
    <w:bookmarkStart w:name="z3342" w:id="3137"/>
    <w:p>
      <w:pPr>
        <w:spacing w:after="0"/>
        <w:ind w:left="0"/>
        <w:jc w:val="both"/>
      </w:pPr>
      <w:r>
        <w:rPr>
          <w:rFonts w:ascii="Times New Roman"/>
          <w:b w:val="false"/>
          <w:i w:val="false"/>
          <w:color w:val="000000"/>
          <w:sz w:val="28"/>
        </w:rPr>
        <w:t>
      Базовым активом цифрового финансового актива могут выступать финансовый инструмент (в том числе деньги, ценные бумаги, включая производные ценные бумаги, производные финансовые инструменты, другой цифровой финансовый актив), имущественное право (требование), товар и (или) иное имущество;</w:t>
      </w:r>
    </w:p>
    <w:bookmarkEnd w:id="3137"/>
    <w:bookmarkStart w:name="z3343" w:id="3138"/>
    <w:p>
      <w:pPr>
        <w:spacing w:after="0"/>
        <w:ind w:left="0"/>
        <w:jc w:val="both"/>
      </w:pPr>
      <w:r>
        <w:rPr>
          <w:rFonts w:ascii="Times New Roman"/>
          <w:b w:val="false"/>
          <w:i w:val="false"/>
          <w:color w:val="000000"/>
          <w:sz w:val="28"/>
        </w:rPr>
        <w:t xml:space="preserve">
      6-9) организация по хранению базового актива цифрового финансового актива – юридическое лицо – резидент Республики Казахстан, осуществляющее учет и хранение базового актива цифрового финансового актива с принятием на себя обязательств по его сохранности, а также иную деятельность в соответствии с законами Республики Казахстан; </w:t>
      </w:r>
    </w:p>
    <w:bookmarkEnd w:id="3138"/>
    <w:bookmarkStart w:name="z3344" w:id="3139"/>
    <w:p>
      <w:pPr>
        <w:spacing w:after="0"/>
        <w:ind w:left="0"/>
        <w:jc w:val="both"/>
      </w:pPr>
      <w:r>
        <w:rPr>
          <w:rFonts w:ascii="Times New Roman"/>
          <w:b w:val="false"/>
          <w:i w:val="false"/>
          <w:color w:val="000000"/>
          <w:sz w:val="28"/>
        </w:rPr>
        <w:t>
      6-10) эмитент цифрового финансового актива – юридическое лицо – резидент Республики Казахстан, осуществляющее выпуск (эмиссию) цифровых финансовых активов;";</w:t>
      </w:r>
    </w:p>
    <w:bookmarkEnd w:id="3139"/>
    <w:bookmarkStart w:name="z3345" w:id="3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3140"/>
    <w:bookmarkStart w:name="z3346" w:id="3141"/>
    <w:p>
      <w:pPr>
        <w:spacing w:after="0"/>
        <w:ind w:left="0"/>
        <w:jc w:val="both"/>
      </w:pPr>
      <w:r>
        <w:rPr>
          <w:rFonts w:ascii="Times New Roman"/>
          <w:b w:val="false"/>
          <w:i w:val="false"/>
          <w:color w:val="000000"/>
          <w:sz w:val="28"/>
        </w:rPr>
        <w:t>
      "Статья 4. Компетенция уполномоченных государственных органов</w:t>
      </w:r>
    </w:p>
    <w:bookmarkEnd w:id="3141"/>
    <w:bookmarkStart w:name="z3347" w:id="3142"/>
    <w:p>
      <w:pPr>
        <w:spacing w:after="0"/>
        <w:ind w:left="0"/>
        <w:jc w:val="both"/>
      </w:pPr>
      <w:r>
        <w:rPr>
          <w:rFonts w:ascii="Times New Roman"/>
          <w:b w:val="false"/>
          <w:i w:val="false"/>
          <w:color w:val="000000"/>
          <w:sz w:val="28"/>
        </w:rPr>
        <w:t>
      1. Национальный Банк Республики Казахстан:</w:t>
      </w:r>
    </w:p>
    <w:bookmarkEnd w:id="3142"/>
    <w:bookmarkStart w:name="z3348" w:id="3143"/>
    <w:p>
      <w:pPr>
        <w:spacing w:after="0"/>
        <w:ind w:left="0"/>
        <w:jc w:val="both"/>
      </w:pPr>
      <w:r>
        <w:rPr>
          <w:rFonts w:ascii="Times New Roman"/>
          <w:b w:val="false"/>
          <w:i w:val="false"/>
          <w:color w:val="000000"/>
          <w:sz w:val="28"/>
        </w:rPr>
        <w:t xml:space="preserve">
      1) осуществляет государственное регулирование, контроль и надзор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а также провайдеров услуг цифровых активов, за исключением провайдеров услуг цифровых активов участников Международного финансового центра "Астана";</w:t>
      </w:r>
    </w:p>
    <w:bookmarkEnd w:id="3143"/>
    <w:bookmarkStart w:name="z3349" w:id="3144"/>
    <w:p>
      <w:pPr>
        <w:spacing w:after="0"/>
        <w:ind w:left="0"/>
        <w:jc w:val="both"/>
      </w:pPr>
      <w:r>
        <w:rPr>
          <w:rFonts w:ascii="Times New Roman"/>
          <w:b w:val="false"/>
          <w:i w:val="false"/>
          <w:color w:val="000000"/>
          <w:sz w:val="28"/>
        </w:rPr>
        <w:t>
      2) утверждает нормативные правовые акты, обязательные для исполнения провайдерами услуг цифровых активов, за исключением провайдеров услуг цифровых активов участников Международного финансового центра "Астана", организациями по хранению базового актива цифрового финансового актива и эмитентами цифровых финансовых активов, предусмотренных подпунктом 1) статьи 5 настоящего Закона;</w:t>
      </w:r>
    </w:p>
    <w:bookmarkEnd w:id="3144"/>
    <w:bookmarkStart w:name="z3350" w:id="3145"/>
    <w:p>
      <w:pPr>
        <w:spacing w:after="0"/>
        <w:ind w:left="0"/>
        <w:jc w:val="both"/>
      </w:pPr>
      <w:r>
        <w:rPr>
          <w:rFonts w:ascii="Times New Roman"/>
          <w:b w:val="false"/>
          <w:i w:val="false"/>
          <w:color w:val="000000"/>
          <w:sz w:val="28"/>
        </w:rPr>
        <w:t>
      3) осуществляет учетную регистрацию операторов платформы цифровых финансовых активов, операторов торговой платформы цифровых активов и ведет их реестры;</w:t>
      </w:r>
    </w:p>
    <w:bookmarkEnd w:id="3145"/>
    <w:bookmarkStart w:name="z3351" w:id="3146"/>
    <w:p>
      <w:pPr>
        <w:spacing w:after="0"/>
        <w:ind w:left="0"/>
        <w:jc w:val="both"/>
      </w:pPr>
      <w:r>
        <w:rPr>
          <w:rFonts w:ascii="Times New Roman"/>
          <w:b w:val="false"/>
          <w:i w:val="false"/>
          <w:color w:val="000000"/>
          <w:sz w:val="28"/>
        </w:rPr>
        <w:t xml:space="preserve">
      4) определяет требования к эмитентам и инвесторам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3146"/>
    <w:bookmarkStart w:name="z3352" w:id="3147"/>
    <w:p>
      <w:pPr>
        <w:spacing w:after="0"/>
        <w:ind w:left="0"/>
        <w:jc w:val="both"/>
      </w:pPr>
      <w:r>
        <w:rPr>
          <w:rFonts w:ascii="Times New Roman"/>
          <w:b w:val="false"/>
          <w:i w:val="false"/>
          <w:color w:val="000000"/>
          <w:sz w:val="28"/>
        </w:rPr>
        <w:t>
      5) осуществляет контроль за соблюдением провайдерами услуг цифровых активов, за исключением провайдеров услуг цифровых активов участников Международного финансового центра "Астана", и эмитентами цифровых финансовых активов, предусмотренных подпунктом 1) статьи 5 настоящего Закона,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147"/>
    <w:bookmarkStart w:name="z3353" w:id="3148"/>
    <w:p>
      <w:pPr>
        <w:spacing w:after="0"/>
        <w:ind w:left="0"/>
        <w:jc w:val="both"/>
      </w:pPr>
      <w:r>
        <w:rPr>
          <w:rFonts w:ascii="Times New Roman"/>
          <w:b w:val="false"/>
          <w:i w:val="false"/>
          <w:color w:val="000000"/>
          <w:sz w:val="28"/>
        </w:rPr>
        <w:t>
      6) осуществляет государственное регулирование, контроль и надзор за деятельностью операторов обмена необеспеченных цифровых активов;</w:t>
      </w:r>
    </w:p>
    <w:bookmarkEnd w:id="3148"/>
    <w:bookmarkStart w:name="z3354" w:id="3149"/>
    <w:p>
      <w:pPr>
        <w:spacing w:after="0"/>
        <w:ind w:left="0"/>
        <w:jc w:val="both"/>
      </w:pPr>
      <w:r>
        <w:rPr>
          <w:rFonts w:ascii="Times New Roman"/>
          <w:b w:val="false"/>
          <w:i w:val="false"/>
          <w:color w:val="000000"/>
          <w:sz w:val="28"/>
        </w:rPr>
        <w:t>
      7) выдает (отказывает в выдаче), переоформляет, приостанавливает, лишает лицензии на дилерскую деятельность на рынке цифровых активов – обменные операции с необеспеченными цифровыми активами (далее – лицензия на обменные операции с необеспеченными цифровыми активами);</w:t>
      </w:r>
    </w:p>
    <w:bookmarkEnd w:id="3149"/>
    <w:bookmarkStart w:name="z3355" w:id="3150"/>
    <w:p>
      <w:pPr>
        <w:spacing w:after="0"/>
        <w:ind w:left="0"/>
        <w:jc w:val="both"/>
      </w:pPr>
      <w:r>
        <w:rPr>
          <w:rFonts w:ascii="Times New Roman"/>
          <w:b w:val="false"/>
          <w:i w:val="false"/>
          <w:color w:val="000000"/>
          <w:sz w:val="28"/>
        </w:rPr>
        <w:t xml:space="preserve">
      8) вводит особый режим регулирования в порядке, предусмотренном главой 8-2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в отношении деятельности, связанной с цифровыми активами;</w:t>
      </w:r>
    </w:p>
    <w:bookmarkEnd w:id="3150"/>
    <w:bookmarkStart w:name="z3356" w:id="3151"/>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законами Республики Казахстан и актами Президента Республики Казахстан.</w:t>
      </w:r>
    </w:p>
    <w:bookmarkEnd w:id="3151"/>
    <w:bookmarkStart w:name="z3357" w:id="3152"/>
    <w:p>
      <w:pPr>
        <w:spacing w:after="0"/>
        <w:ind w:left="0"/>
        <w:jc w:val="both"/>
      </w:pPr>
      <w:r>
        <w:rPr>
          <w:rFonts w:ascii="Times New Roman"/>
          <w:b w:val="false"/>
          <w:i w:val="false"/>
          <w:color w:val="000000"/>
          <w:sz w:val="28"/>
        </w:rPr>
        <w:t>
      Национальный Банк Республики Казахстан утверждает:</w:t>
      </w:r>
    </w:p>
    <w:bookmarkEnd w:id="3152"/>
    <w:bookmarkStart w:name="z3358" w:id="3153"/>
    <w:p>
      <w:pPr>
        <w:spacing w:after="0"/>
        <w:ind w:left="0"/>
        <w:jc w:val="both"/>
      </w:pPr>
      <w:r>
        <w:rPr>
          <w:rFonts w:ascii="Times New Roman"/>
          <w:b w:val="false"/>
          <w:i w:val="false"/>
          <w:color w:val="000000"/>
          <w:sz w:val="28"/>
        </w:rPr>
        <w:t>
      1) правила осуществления деятельности операторов обмена необеспеченных цифровых активов, которыми определяются:</w:t>
      </w:r>
    </w:p>
    <w:bookmarkEnd w:id="3153"/>
    <w:bookmarkStart w:name="z3359" w:id="3154"/>
    <w:p>
      <w:pPr>
        <w:spacing w:after="0"/>
        <w:ind w:left="0"/>
        <w:jc w:val="both"/>
      </w:pPr>
      <w:r>
        <w:rPr>
          <w:rFonts w:ascii="Times New Roman"/>
          <w:b w:val="false"/>
          <w:i w:val="false"/>
          <w:color w:val="000000"/>
          <w:sz w:val="28"/>
        </w:rPr>
        <w:t>
      порядок лицензирования оператора обмена необеспеченных цифровых активов и квалификационные требования к оператору обмена необеспеченных цифровых активов;</w:t>
      </w:r>
    </w:p>
    <w:bookmarkEnd w:id="3154"/>
    <w:bookmarkStart w:name="z3360" w:id="3155"/>
    <w:p>
      <w:pPr>
        <w:spacing w:after="0"/>
        <w:ind w:left="0"/>
        <w:jc w:val="both"/>
      </w:pPr>
      <w:r>
        <w:rPr>
          <w:rFonts w:ascii="Times New Roman"/>
          <w:b w:val="false"/>
          <w:i w:val="false"/>
          <w:color w:val="000000"/>
          <w:sz w:val="28"/>
        </w:rPr>
        <w:t>
      перечень документов, представляемых в Национальный Банк Республики Казахстан, для получения лицензии на обменные операции с необеспеченными цифровыми активами;</w:t>
      </w:r>
    </w:p>
    <w:bookmarkEnd w:id="3155"/>
    <w:bookmarkStart w:name="z3361" w:id="3156"/>
    <w:p>
      <w:pPr>
        <w:spacing w:after="0"/>
        <w:ind w:left="0"/>
        <w:jc w:val="both"/>
      </w:pPr>
      <w:r>
        <w:rPr>
          <w:rFonts w:ascii="Times New Roman"/>
          <w:b w:val="false"/>
          <w:i w:val="false"/>
          <w:color w:val="000000"/>
          <w:sz w:val="28"/>
        </w:rPr>
        <w:t>
      требования к руководящему работнику и учредителям (участникам) (одному из учредителей, участникам или акционерам), бенефициарному собственнику оператора обмена необеспеченных цифровых активов;</w:t>
      </w:r>
    </w:p>
    <w:bookmarkEnd w:id="3156"/>
    <w:bookmarkStart w:name="z3362" w:id="3157"/>
    <w:p>
      <w:pPr>
        <w:spacing w:after="0"/>
        <w:ind w:left="0"/>
        <w:jc w:val="both"/>
      </w:pPr>
      <w:r>
        <w:rPr>
          <w:rFonts w:ascii="Times New Roman"/>
          <w:b w:val="false"/>
          <w:i w:val="false"/>
          <w:color w:val="000000"/>
          <w:sz w:val="28"/>
        </w:rPr>
        <w:t xml:space="preserve">
      требования к минимальному размеру уставного капитала оператора обмена необеспеченных цифровых активов; </w:t>
      </w:r>
    </w:p>
    <w:bookmarkEnd w:id="3157"/>
    <w:bookmarkStart w:name="z3363" w:id="3158"/>
    <w:p>
      <w:pPr>
        <w:spacing w:after="0"/>
        <w:ind w:left="0"/>
        <w:jc w:val="both"/>
      </w:pPr>
      <w:r>
        <w:rPr>
          <w:rFonts w:ascii="Times New Roman"/>
          <w:b w:val="false"/>
          <w:i w:val="false"/>
          <w:color w:val="000000"/>
          <w:sz w:val="28"/>
        </w:rPr>
        <w:t>
      требования к организационно-правовой форме оператора обмена необеспеченных цифровых активов;</w:t>
      </w:r>
    </w:p>
    <w:bookmarkEnd w:id="3158"/>
    <w:bookmarkStart w:name="z3364" w:id="3159"/>
    <w:p>
      <w:pPr>
        <w:spacing w:after="0"/>
        <w:ind w:left="0"/>
        <w:jc w:val="both"/>
      </w:pPr>
      <w:r>
        <w:rPr>
          <w:rFonts w:ascii="Times New Roman"/>
          <w:b w:val="false"/>
          <w:i w:val="false"/>
          <w:color w:val="000000"/>
          <w:sz w:val="28"/>
        </w:rPr>
        <w:t>
      требования к информационной безопасности;</w:t>
      </w:r>
    </w:p>
    <w:bookmarkEnd w:id="3159"/>
    <w:bookmarkStart w:name="z3365" w:id="3160"/>
    <w:p>
      <w:pPr>
        <w:spacing w:after="0"/>
        <w:ind w:left="0"/>
        <w:jc w:val="both"/>
      </w:pPr>
      <w:r>
        <w:rPr>
          <w:rFonts w:ascii="Times New Roman"/>
          <w:b w:val="false"/>
          <w:i w:val="false"/>
          <w:color w:val="000000"/>
          <w:sz w:val="28"/>
        </w:rPr>
        <w:t>
      порядок реорганизации оператора обмена необеспеченных цифровых активов;</w:t>
      </w:r>
    </w:p>
    <w:bookmarkEnd w:id="3160"/>
    <w:bookmarkStart w:name="z3366" w:id="3161"/>
    <w:p>
      <w:pPr>
        <w:spacing w:after="0"/>
        <w:ind w:left="0"/>
        <w:jc w:val="both"/>
      </w:pPr>
      <w:r>
        <w:rPr>
          <w:rFonts w:ascii="Times New Roman"/>
          <w:b w:val="false"/>
          <w:i w:val="false"/>
          <w:color w:val="000000"/>
          <w:sz w:val="28"/>
        </w:rPr>
        <w:t>
      квалификационные требования к оператору обмена необеспеченных цифровых активов;</w:t>
      </w:r>
    </w:p>
    <w:bookmarkEnd w:id="3161"/>
    <w:bookmarkStart w:name="z3367" w:id="3162"/>
    <w:p>
      <w:pPr>
        <w:spacing w:after="0"/>
        <w:ind w:left="0"/>
        <w:jc w:val="both"/>
      </w:pPr>
      <w:r>
        <w:rPr>
          <w:rFonts w:ascii="Times New Roman"/>
          <w:b w:val="false"/>
          <w:i w:val="false"/>
          <w:color w:val="000000"/>
          <w:sz w:val="28"/>
        </w:rPr>
        <w:t>
      порядок осуществления деятельности операторов обмена необеспеченных цифровых активов;</w:t>
      </w:r>
    </w:p>
    <w:bookmarkEnd w:id="3162"/>
    <w:bookmarkStart w:name="z3368" w:id="3163"/>
    <w:p>
      <w:pPr>
        <w:spacing w:after="0"/>
        <w:ind w:left="0"/>
        <w:jc w:val="both"/>
      </w:pPr>
      <w:r>
        <w:rPr>
          <w:rFonts w:ascii="Times New Roman"/>
          <w:b w:val="false"/>
          <w:i w:val="false"/>
          <w:color w:val="000000"/>
          <w:sz w:val="28"/>
        </w:rPr>
        <w:t>
      порядок проведения операций по покупке, продаже и (или) обмену необеспеченных цифровых активов;</w:t>
      </w:r>
    </w:p>
    <w:bookmarkEnd w:id="3163"/>
    <w:bookmarkStart w:name="z3369" w:id="3164"/>
    <w:p>
      <w:pPr>
        <w:spacing w:after="0"/>
        <w:ind w:left="0"/>
        <w:jc w:val="both"/>
      </w:pPr>
      <w:r>
        <w:rPr>
          <w:rFonts w:ascii="Times New Roman"/>
          <w:b w:val="false"/>
          <w:i w:val="false"/>
          <w:color w:val="000000"/>
          <w:sz w:val="28"/>
        </w:rPr>
        <w:t>
      требования к системе анализа и контроля операций;</w:t>
      </w:r>
    </w:p>
    <w:bookmarkEnd w:id="3164"/>
    <w:bookmarkStart w:name="z3370" w:id="3165"/>
    <w:p>
      <w:pPr>
        <w:spacing w:after="0"/>
        <w:ind w:left="0"/>
        <w:jc w:val="both"/>
      </w:pPr>
      <w:r>
        <w:rPr>
          <w:rFonts w:ascii="Times New Roman"/>
          <w:b w:val="false"/>
          <w:i w:val="false"/>
          <w:color w:val="000000"/>
          <w:sz w:val="28"/>
        </w:rPr>
        <w:t>
      ограничения и лимиты по операциям клиентов;</w:t>
      </w:r>
    </w:p>
    <w:bookmarkEnd w:id="3165"/>
    <w:bookmarkStart w:name="z3371" w:id="3166"/>
    <w:p>
      <w:pPr>
        <w:spacing w:after="0"/>
        <w:ind w:left="0"/>
        <w:jc w:val="both"/>
      </w:pPr>
      <w:r>
        <w:rPr>
          <w:rFonts w:ascii="Times New Roman"/>
          <w:b w:val="false"/>
          <w:i w:val="false"/>
          <w:color w:val="000000"/>
          <w:sz w:val="28"/>
        </w:rPr>
        <w:t>
      порядок взаимодействия операторов обмена необеспеченных цифровых активов с банками второго уровня и Национальным оператором почты;</w:t>
      </w:r>
    </w:p>
    <w:bookmarkEnd w:id="3166"/>
    <w:bookmarkStart w:name="z3372" w:id="3167"/>
    <w:p>
      <w:pPr>
        <w:spacing w:after="0"/>
        <w:ind w:left="0"/>
        <w:jc w:val="both"/>
      </w:pPr>
      <w:r>
        <w:rPr>
          <w:rFonts w:ascii="Times New Roman"/>
          <w:b w:val="false"/>
          <w:i w:val="false"/>
          <w:color w:val="000000"/>
          <w:sz w:val="28"/>
        </w:rPr>
        <w:t>
      порядок открытия и обслуживания кошельков цифрового актива клиентов;</w:t>
      </w:r>
    </w:p>
    <w:bookmarkEnd w:id="3167"/>
    <w:bookmarkStart w:name="z3373" w:id="3168"/>
    <w:p>
      <w:pPr>
        <w:spacing w:after="0"/>
        <w:ind w:left="0"/>
        <w:jc w:val="both"/>
      </w:pPr>
      <w:r>
        <w:rPr>
          <w:rFonts w:ascii="Times New Roman"/>
          <w:b w:val="false"/>
          <w:i w:val="false"/>
          <w:color w:val="000000"/>
          <w:sz w:val="28"/>
        </w:rPr>
        <w:t>
      2) правила осуществления деятельности операторов платформы цифровых финансовых активов, операторов торговой платформы цифровых активов, которыми определяются:</w:t>
      </w:r>
    </w:p>
    <w:bookmarkEnd w:id="3168"/>
    <w:bookmarkStart w:name="z3374" w:id="3169"/>
    <w:p>
      <w:pPr>
        <w:spacing w:after="0"/>
        <w:ind w:left="0"/>
        <w:jc w:val="both"/>
      </w:pPr>
      <w:r>
        <w:rPr>
          <w:rFonts w:ascii="Times New Roman"/>
          <w:b w:val="false"/>
          <w:i w:val="false"/>
          <w:color w:val="000000"/>
          <w:sz w:val="28"/>
        </w:rPr>
        <w:t>
      порядок учетной регистрации операторов платформы цифровых финансовых активов, операторов торговой платформы цифровых активов;</w:t>
      </w:r>
    </w:p>
    <w:bookmarkEnd w:id="3169"/>
    <w:bookmarkStart w:name="z3375" w:id="3170"/>
    <w:p>
      <w:pPr>
        <w:spacing w:after="0"/>
        <w:ind w:left="0"/>
        <w:jc w:val="both"/>
      </w:pPr>
      <w:r>
        <w:rPr>
          <w:rFonts w:ascii="Times New Roman"/>
          <w:b w:val="false"/>
          <w:i w:val="false"/>
          <w:color w:val="000000"/>
          <w:sz w:val="28"/>
        </w:rPr>
        <w:t>
      перечень документов, представляемых заявителем в Национальный Банк Республики Казахстан, для прохождения учетной регистрации;</w:t>
      </w:r>
    </w:p>
    <w:bookmarkEnd w:id="3170"/>
    <w:bookmarkStart w:name="z3376" w:id="3171"/>
    <w:p>
      <w:pPr>
        <w:spacing w:after="0"/>
        <w:ind w:left="0"/>
        <w:jc w:val="both"/>
      </w:pPr>
      <w:r>
        <w:rPr>
          <w:rFonts w:ascii="Times New Roman"/>
          <w:b w:val="false"/>
          <w:i w:val="false"/>
          <w:color w:val="000000"/>
          <w:sz w:val="28"/>
        </w:rPr>
        <w:t xml:space="preserve">
      требования к организационно-правовой форме заявителя; </w:t>
      </w:r>
    </w:p>
    <w:bookmarkEnd w:id="3171"/>
    <w:bookmarkStart w:name="z3377" w:id="3172"/>
    <w:p>
      <w:pPr>
        <w:spacing w:after="0"/>
        <w:ind w:left="0"/>
        <w:jc w:val="both"/>
      </w:pPr>
      <w:r>
        <w:rPr>
          <w:rFonts w:ascii="Times New Roman"/>
          <w:b w:val="false"/>
          <w:i w:val="false"/>
          <w:color w:val="000000"/>
          <w:sz w:val="28"/>
        </w:rPr>
        <w:t>
      требования к минимальному размеру уставного капитала заявителя;</w:t>
      </w:r>
    </w:p>
    <w:bookmarkEnd w:id="3172"/>
    <w:bookmarkStart w:name="z3378" w:id="3173"/>
    <w:p>
      <w:pPr>
        <w:spacing w:after="0"/>
        <w:ind w:left="0"/>
        <w:jc w:val="both"/>
      </w:pPr>
      <w:r>
        <w:rPr>
          <w:rFonts w:ascii="Times New Roman"/>
          <w:b w:val="false"/>
          <w:i w:val="false"/>
          <w:color w:val="000000"/>
          <w:sz w:val="28"/>
        </w:rPr>
        <w:t xml:space="preserve">
      порядок удостоверения и мониторинга оператором платформы цифровых финансовых активов наличия и состояния (сохранности) базового актива цифровых финансовых активов; </w:t>
      </w:r>
    </w:p>
    <w:bookmarkEnd w:id="3173"/>
    <w:bookmarkStart w:name="z3379" w:id="3174"/>
    <w:p>
      <w:pPr>
        <w:spacing w:after="0"/>
        <w:ind w:left="0"/>
        <w:jc w:val="both"/>
      </w:pPr>
      <w:r>
        <w:rPr>
          <w:rFonts w:ascii="Times New Roman"/>
          <w:b w:val="false"/>
          <w:i w:val="false"/>
          <w:color w:val="000000"/>
          <w:sz w:val="28"/>
        </w:rPr>
        <w:t>
      требования к внутренним правилам осуществления деятельности операторов платформы цифровых финансовых активов, операторов торговой платформы цифровых активов;</w:t>
      </w:r>
    </w:p>
    <w:bookmarkEnd w:id="3174"/>
    <w:bookmarkStart w:name="z3380" w:id="3175"/>
    <w:p>
      <w:pPr>
        <w:spacing w:after="0"/>
        <w:ind w:left="0"/>
        <w:jc w:val="both"/>
      </w:pPr>
      <w:r>
        <w:rPr>
          <w:rFonts w:ascii="Times New Roman"/>
          <w:b w:val="false"/>
          <w:i w:val="false"/>
          <w:color w:val="000000"/>
          <w:sz w:val="28"/>
        </w:rPr>
        <w:t>
      требования к информационной безопасности, применимые к цифровым платформам оператора платформы цифровых финансовых активов, оператора торговой платформы цифровых активов;</w:t>
      </w:r>
    </w:p>
    <w:bookmarkEnd w:id="3175"/>
    <w:bookmarkStart w:name="z3381" w:id="3176"/>
    <w:p>
      <w:pPr>
        <w:spacing w:after="0"/>
        <w:ind w:left="0"/>
        <w:jc w:val="both"/>
      </w:pPr>
      <w:r>
        <w:rPr>
          <w:rFonts w:ascii="Times New Roman"/>
          <w:b w:val="false"/>
          <w:i w:val="false"/>
          <w:color w:val="000000"/>
          <w:sz w:val="28"/>
        </w:rPr>
        <w:t xml:space="preserve">
      порядок реорганизации оператора платформы цифровых финансовых активов, оператора торговой платформы цифровых активов; </w:t>
      </w:r>
    </w:p>
    <w:bookmarkEnd w:id="3176"/>
    <w:bookmarkStart w:name="z3382" w:id="3177"/>
    <w:p>
      <w:pPr>
        <w:spacing w:after="0"/>
        <w:ind w:left="0"/>
        <w:jc w:val="both"/>
      </w:pPr>
      <w:r>
        <w:rPr>
          <w:rFonts w:ascii="Times New Roman"/>
          <w:b w:val="false"/>
          <w:i w:val="false"/>
          <w:color w:val="000000"/>
          <w:sz w:val="28"/>
        </w:rPr>
        <w:t>
      квалификационные требования, условия и порядок совмещения видов профессиональной деятельности оператора платформы цифровых финансовых активов и оператора торговой платформы цифровых активов;</w:t>
      </w:r>
    </w:p>
    <w:bookmarkEnd w:id="3177"/>
    <w:bookmarkStart w:name="z3383" w:id="3178"/>
    <w:p>
      <w:pPr>
        <w:spacing w:after="0"/>
        <w:ind w:left="0"/>
        <w:jc w:val="both"/>
      </w:pPr>
      <w:r>
        <w:rPr>
          <w:rFonts w:ascii="Times New Roman"/>
          <w:b w:val="false"/>
          <w:i w:val="false"/>
          <w:color w:val="000000"/>
          <w:sz w:val="28"/>
        </w:rPr>
        <w:t>
      порядок передачи всех данных (сведений), учитываемых и хранящихся у операторов платформы цифровых финансовых активов, операторов торговой платформы цифровых активов, в том числе данных (сведений) об эмитентах цифровых финансовых активов, держателях цифровых финансовых активов и принадлежащих им цифровых финансовых активах, другому оператору платформы цифровых финансовых активов, другому оператору торговой платформы цифровых активов;</w:t>
      </w:r>
    </w:p>
    <w:bookmarkEnd w:id="3178"/>
    <w:bookmarkStart w:name="z3384" w:id="3179"/>
    <w:p>
      <w:pPr>
        <w:spacing w:after="0"/>
        <w:ind w:left="0"/>
        <w:jc w:val="both"/>
      </w:pPr>
      <w:r>
        <w:rPr>
          <w:rFonts w:ascii="Times New Roman"/>
          <w:b w:val="false"/>
          <w:i w:val="false"/>
          <w:color w:val="000000"/>
          <w:sz w:val="28"/>
        </w:rPr>
        <w:t>
      порядок ведения операторами платформы цифровых финансовых активов системы учета держателей цифровых финансовых активов, перечня иных сведений, подлежащих учету и хранению в системе учета держателей цифровых финансовых активов;</w:t>
      </w:r>
    </w:p>
    <w:bookmarkEnd w:id="3179"/>
    <w:bookmarkStart w:name="z3385" w:id="3180"/>
    <w:p>
      <w:pPr>
        <w:spacing w:after="0"/>
        <w:ind w:left="0"/>
        <w:jc w:val="both"/>
      </w:pPr>
      <w:r>
        <w:rPr>
          <w:rFonts w:ascii="Times New Roman"/>
          <w:b w:val="false"/>
          <w:i w:val="false"/>
          <w:color w:val="000000"/>
          <w:sz w:val="28"/>
        </w:rPr>
        <w:t>
      3) требования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w:t>
      </w:r>
    </w:p>
    <w:bookmarkEnd w:id="3180"/>
    <w:bookmarkStart w:name="z3386" w:id="3181"/>
    <w:p>
      <w:pPr>
        <w:spacing w:after="0"/>
        <w:ind w:left="0"/>
        <w:jc w:val="both"/>
      </w:pPr>
      <w:r>
        <w:rPr>
          <w:rFonts w:ascii="Times New Roman"/>
          <w:b w:val="false"/>
          <w:i w:val="false"/>
          <w:color w:val="000000"/>
          <w:sz w:val="28"/>
        </w:rPr>
        <w:t>
      4) правила выпуска цифровых финансовых активов, их размещения, оборота (обращения) и погашения, которыми определяются:</w:t>
      </w:r>
    </w:p>
    <w:bookmarkEnd w:id="3181"/>
    <w:bookmarkStart w:name="z3387" w:id="3182"/>
    <w:p>
      <w:pPr>
        <w:spacing w:after="0"/>
        <w:ind w:left="0"/>
        <w:jc w:val="both"/>
      </w:pPr>
      <w:r>
        <w:rPr>
          <w:rFonts w:ascii="Times New Roman"/>
          <w:b w:val="false"/>
          <w:i w:val="false"/>
          <w:color w:val="000000"/>
          <w:sz w:val="28"/>
        </w:rPr>
        <w:t>
      порядок и условия выпуска цифровых финансовых активов, их размещения, оборота (обращения) и погашения;</w:t>
      </w:r>
    </w:p>
    <w:bookmarkEnd w:id="3182"/>
    <w:bookmarkStart w:name="z3388" w:id="3183"/>
    <w:p>
      <w:pPr>
        <w:spacing w:after="0"/>
        <w:ind w:left="0"/>
        <w:jc w:val="both"/>
      </w:pPr>
      <w:r>
        <w:rPr>
          <w:rFonts w:ascii="Times New Roman"/>
          <w:b w:val="false"/>
          <w:i w:val="false"/>
          <w:color w:val="000000"/>
          <w:sz w:val="28"/>
        </w:rPr>
        <w:t>
      требования к эмитентам цифровых финансовых активов и решению о выпуске цифровых финансовых активов;</w:t>
      </w:r>
    </w:p>
    <w:bookmarkEnd w:id="3183"/>
    <w:bookmarkStart w:name="z3389" w:id="3184"/>
    <w:p>
      <w:pPr>
        <w:spacing w:after="0"/>
        <w:ind w:left="0"/>
        <w:jc w:val="both"/>
      </w:pPr>
      <w:r>
        <w:rPr>
          <w:rFonts w:ascii="Times New Roman"/>
          <w:b w:val="false"/>
          <w:i w:val="false"/>
          <w:color w:val="000000"/>
          <w:sz w:val="28"/>
        </w:rPr>
        <w:t xml:space="preserve">
      требования к инвесторам цифровых финансовых активов; </w:t>
      </w:r>
    </w:p>
    <w:bookmarkEnd w:id="3184"/>
    <w:bookmarkStart w:name="z3390" w:id="3185"/>
    <w:p>
      <w:pPr>
        <w:spacing w:after="0"/>
        <w:ind w:left="0"/>
        <w:jc w:val="both"/>
      </w:pPr>
      <w:r>
        <w:rPr>
          <w:rFonts w:ascii="Times New Roman"/>
          <w:b w:val="false"/>
          <w:i w:val="false"/>
          <w:color w:val="000000"/>
          <w:sz w:val="28"/>
        </w:rPr>
        <w:t xml:space="preserve">
      порядок и условия признания лиц квалифицированными инвесторами в целях осуществления сделок с цифровыми финансовыми активами; </w:t>
      </w:r>
    </w:p>
    <w:bookmarkEnd w:id="3185"/>
    <w:bookmarkStart w:name="z3391" w:id="3186"/>
    <w:p>
      <w:pPr>
        <w:spacing w:after="0"/>
        <w:ind w:left="0"/>
        <w:jc w:val="both"/>
      </w:pPr>
      <w:r>
        <w:rPr>
          <w:rFonts w:ascii="Times New Roman"/>
          <w:b w:val="false"/>
          <w:i w:val="false"/>
          <w:color w:val="000000"/>
          <w:sz w:val="28"/>
        </w:rPr>
        <w:t>
      перечень цифровых финансовых активов, разрешенных к приобретению только за счет средств квалифицированных инвесторов;</w:t>
      </w:r>
    </w:p>
    <w:bookmarkEnd w:id="3186"/>
    <w:bookmarkStart w:name="z3392" w:id="3187"/>
    <w:p>
      <w:pPr>
        <w:spacing w:after="0"/>
        <w:ind w:left="0"/>
        <w:jc w:val="both"/>
      </w:pPr>
      <w:r>
        <w:rPr>
          <w:rFonts w:ascii="Times New Roman"/>
          <w:b w:val="false"/>
          <w:i w:val="false"/>
          <w:color w:val="000000"/>
          <w:sz w:val="28"/>
        </w:rPr>
        <w:t>
      5) правила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Республики Казахстан, включая формы, периодичность и сроки ее представления;</w:t>
      </w:r>
    </w:p>
    <w:bookmarkEnd w:id="3187"/>
    <w:bookmarkStart w:name="z3393" w:id="3188"/>
    <w:p>
      <w:pPr>
        <w:spacing w:after="0"/>
        <w:ind w:left="0"/>
        <w:jc w:val="both"/>
      </w:pPr>
      <w:r>
        <w:rPr>
          <w:rFonts w:ascii="Times New Roman"/>
          <w:b w:val="false"/>
          <w:i w:val="false"/>
          <w:color w:val="000000"/>
          <w:sz w:val="28"/>
        </w:rPr>
        <w:t>
      6) совместно с уполномоченным органом по регулированию, контролю и надзору финансового рынка и финансовых организаций правила представления отчетности организациями по хранению базового актива цифрового финансового актива в Национальный Банк Республики Казахстан, включая формы, периодичность и сроки ее представления;</w:t>
      </w:r>
    </w:p>
    <w:bookmarkEnd w:id="3188"/>
    <w:bookmarkStart w:name="z3394" w:id="3189"/>
    <w:p>
      <w:pPr>
        <w:spacing w:after="0"/>
        <w:ind w:left="0"/>
        <w:jc w:val="both"/>
      </w:pPr>
      <w:r>
        <w:rPr>
          <w:rFonts w:ascii="Times New Roman"/>
          <w:b w:val="false"/>
          <w:i w:val="false"/>
          <w:color w:val="000000"/>
          <w:sz w:val="28"/>
        </w:rPr>
        <w:t>
      7) правила применения мер надзорного реагирования к оператору обмена необеспеченных цифровых активов;</w:t>
      </w:r>
    </w:p>
    <w:bookmarkEnd w:id="3189"/>
    <w:bookmarkStart w:name="z3395" w:id="3190"/>
    <w:p>
      <w:pPr>
        <w:spacing w:after="0"/>
        <w:ind w:left="0"/>
        <w:jc w:val="both"/>
      </w:pPr>
      <w:r>
        <w:rPr>
          <w:rFonts w:ascii="Times New Roman"/>
          <w:b w:val="false"/>
          <w:i w:val="false"/>
          <w:color w:val="000000"/>
          <w:sz w:val="28"/>
        </w:rPr>
        <w:t>
      8) правила применения ограниченных мер воздействия к оператору платформы цифровых финансовых активов, оператору торговой платформы цифровых активов, эмитенту цифровых финансовых активов;</w:t>
      </w:r>
    </w:p>
    <w:bookmarkEnd w:id="3190"/>
    <w:bookmarkStart w:name="z3396" w:id="3191"/>
    <w:p>
      <w:pPr>
        <w:spacing w:after="0"/>
        <w:ind w:left="0"/>
        <w:jc w:val="both"/>
      </w:pPr>
      <w:r>
        <w:rPr>
          <w:rFonts w:ascii="Times New Roman"/>
          <w:b w:val="false"/>
          <w:i w:val="false"/>
          <w:color w:val="000000"/>
          <w:sz w:val="28"/>
        </w:rPr>
        <w:t>
      9) совместно с уполномоченным органом по регулированию, контролю и надзору финансового рынка и финансовых организаций правила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ценных бумаг;</w:t>
      </w:r>
    </w:p>
    <w:bookmarkEnd w:id="3191"/>
    <w:bookmarkStart w:name="z3397" w:id="3192"/>
    <w:p>
      <w:pPr>
        <w:spacing w:after="0"/>
        <w:ind w:left="0"/>
        <w:jc w:val="both"/>
      </w:pPr>
      <w:r>
        <w:rPr>
          <w:rFonts w:ascii="Times New Roman"/>
          <w:b w:val="false"/>
          <w:i w:val="false"/>
          <w:color w:val="000000"/>
          <w:sz w:val="28"/>
        </w:rPr>
        <w:t>
      10) правила формирования системы управления рисками и внутреннего контроля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w:t>
      </w:r>
    </w:p>
    <w:bookmarkEnd w:id="3192"/>
    <w:bookmarkStart w:name="z3398" w:id="3193"/>
    <w:p>
      <w:pPr>
        <w:spacing w:after="0"/>
        <w:ind w:left="0"/>
        <w:jc w:val="both"/>
      </w:pPr>
      <w:r>
        <w:rPr>
          <w:rFonts w:ascii="Times New Roman"/>
          <w:b w:val="false"/>
          <w:i w:val="false"/>
          <w:color w:val="000000"/>
          <w:sz w:val="28"/>
        </w:rPr>
        <w:t xml:space="preserve">
      11)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участников особого режима регулирования Национального Банка Республики Казахстан, осуществляющих деятельность в сфере цифровых активов;</w:t>
      </w:r>
    </w:p>
    <w:bookmarkEnd w:id="3193"/>
    <w:bookmarkStart w:name="z3399" w:id="3194"/>
    <w:p>
      <w:pPr>
        <w:spacing w:after="0"/>
        <w:ind w:left="0"/>
        <w:jc w:val="both"/>
      </w:pPr>
      <w:r>
        <w:rPr>
          <w:rFonts w:ascii="Times New Roman"/>
          <w:b w:val="false"/>
          <w:i w:val="false"/>
          <w:color w:val="000000"/>
          <w:sz w:val="28"/>
        </w:rPr>
        <w:t>
      12) перечень офшорных зон;</w:t>
      </w:r>
    </w:p>
    <w:bookmarkEnd w:id="3194"/>
    <w:bookmarkStart w:name="z3400" w:id="3195"/>
    <w:p>
      <w:pPr>
        <w:spacing w:after="0"/>
        <w:ind w:left="0"/>
        <w:jc w:val="both"/>
      </w:pPr>
      <w:r>
        <w:rPr>
          <w:rFonts w:ascii="Times New Roman"/>
          <w:b w:val="false"/>
          <w:i w:val="false"/>
          <w:color w:val="000000"/>
          <w:sz w:val="28"/>
        </w:rPr>
        <w:t>
      13) совместно с уполномоченным органом по регулированию, контролю и надзору финансового рынка и финансовых организаций требования к финансовым организациям Республики Казахстан для целей допуска к выпуску цифровых финансовых активов на территории Международного финансового центра "Астана", а также правила допуска участников Международного финансового центра "Астана" к осуществлению выпуска цифровых финансовых активов на цифровой платформе оператора платформы цифровых финансовых активов;</w:t>
      </w:r>
    </w:p>
    <w:bookmarkEnd w:id="3195"/>
    <w:bookmarkStart w:name="z3401" w:id="3196"/>
    <w:p>
      <w:pPr>
        <w:spacing w:after="0"/>
        <w:ind w:left="0"/>
        <w:jc w:val="both"/>
      </w:pPr>
      <w:r>
        <w:rPr>
          <w:rFonts w:ascii="Times New Roman"/>
          <w:b w:val="false"/>
          <w:i w:val="false"/>
          <w:color w:val="000000"/>
          <w:sz w:val="28"/>
        </w:rPr>
        <w:t>
      14) совместно с уполномоченным органом по регулированию, контролю и надзору финансового рынка и финансовых организаций и Комитетом Международного финансового центра "Астана" по регулированию финансовых услуг правила допуска юридических лиц Республики Казахстан для выпуска цифровых финансовых активов на территории Международного финансового центра "Астана".</w:t>
      </w:r>
    </w:p>
    <w:bookmarkEnd w:id="3196"/>
    <w:bookmarkStart w:name="z3402" w:id="3197"/>
    <w:p>
      <w:pPr>
        <w:spacing w:after="0"/>
        <w:ind w:left="0"/>
        <w:jc w:val="both"/>
      </w:pPr>
      <w:r>
        <w:rPr>
          <w:rFonts w:ascii="Times New Roman"/>
          <w:b w:val="false"/>
          <w:i w:val="false"/>
          <w:color w:val="000000"/>
          <w:sz w:val="28"/>
        </w:rPr>
        <w:t xml:space="preserve">
      2. Уполномоченный орган по регулированию, контролю и надзору финансового рынка и финансовых организаций: </w:t>
      </w:r>
    </w:p>
    <w:bookmarkEnd w:id="3197"/>
    <w:bookmarkStart w:name="z3403" w:id="3198"/>
    <w:p>
      <w:pPr>
        <w:spacing w:after="0"/>
        <w:ind w:left="0"/>
        <w:jc w:val="both"/>
      </w:pPr>
      <w:r>
        <w:rPr>
          <w:rFonts w:ascii="Times New Roman"/>
          <w:b w:val="false"/>
          <w:i w:val="false"/>
          <w:color w:val="000000"/>
          <w:sz w:val="28"/>
        </w:rPr>
        <w:t xml:space="preserve">
      1) осуществляет государственное регулирование, контроль и надзор эмитентов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3198"/>
    <w:bookmarkStart w:name="z3404" w:id="3199"/>
    <w:p>
      <w:pPr>
        <w:spacing w:after="0"/>
        <w:ind w:left="0"/>
        <w:jc w:val="both"/>
      </w:pPr>
      <w:r>
        <w:rPr>
          <w:rFonts w:ascii="Times New Roman"/>
          <w:b w:val="false"/>
          <w:i w:val="false"/>
          <w:color w:val="000000"/>
          <w:sz w:val="28"/>
        </w:rPr>
        <w:t xml:space="preserve">
      2) определяет условия и порядок выпуска, размещения, оборота (обращения) и погашения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3199"/>
    <w:bookmarkStart w:name="z3405" w:id="3200"/>
    <w:p>
      <w:pPr>
        <w:spacing w:after="0"/>
        <w:ind w:left="0"/>
        <w:jc w:val="both"/>
      </w:pPr>
      <w:r>
        <w:rPr>
          <w:rFonts w:ascii="Times New Roman"/>
          <w:b w:val="false"/>
          <w:i w:val="false"/>
          <w:color w:val="000000"/>
          <w:sz w:val="28"/>
        </w:rPr>
        <w:t xml:space="preserve">
      3) определяет требования к эмитентам и инвесторам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3200"/>
    <w:bookmarkStart w:name="z3406" w:id="3201"/>
    <w:p>
      <w:pPr>
        <w:spacing w:after="0"/>
        <w:ind w:left="0"/>
        <w:jc w:val="both"/>
      </w:pPr>
      <w:r>
        <w:rPr>
          <w:rFonts w:ascii="Times New Roman"/>
          <w:b w:val="false"/>
          <w:i w:val="false"/>
          <w:color w:val="000000"/>
          <w:sz w:val="28"/>
        </w:rPr>
        <w:t>
      4) утверждает совместно с Национальным Банком Республики Казахстан перечень, формы, сроки и порядок представления отчетности эмитентами цифровых финансовых активов, предусмотренных подпунктами 2) и 3) статьи 5 настоящего Закона;</w:t>
      </w:r>
    </w:p>
    <w:bookmarkEnd w:id="3201"/>
    <w:bookmarkStart w:name="z3407" w:id="3202"/>
    <w:p>
      <w:pPr>
        <w:spacing w:after="0"/>
        <w:ind w:left="0"/>
        <w:jc w:val="both"/>
      </w:pPr>
      <w:r>
        <w:rPr>
          <w:rFonts w:ascii="Times New Roman"/>
          <w:b w:val="false"/>
          <w:i w:val="false"/>
          <w:color w:val="000000"/>
          <w:sz w:val="28"/>
        </w:rPr>
        <w:t xml:space="preserve">
      5) утверждает перечень (виды) имущества, которое может выступать базовым активом цифровых финансовых активов, предусмотренных подпунктом 2) статьи 5 настоящего Закона, а также порядок учета и хранения базового актива по таким цифровым финансовым активам; </w:t>
      </w:r>
    </w:p>
    <w:bookmarkEnd w:id="3202"/>
    <w:bookmarkStart w:name="z3408" w:id="3203"/>
    <w:p>
      <w:pPr>
        <w:spacing w:after="0"/>
        <w:ind w:left="0"/>
        <w:jc w:val="both"/>
      </w:pPr>
      <w:r>
        <w:rPr>
          <w:rFonts w:ascii="Times New Roman"/>
          <w:b w:val="false"/>
          <w:i w:val="false"/>
          <w:color w:val="000000"/>
          <w:sz w:val="28"/>
        </w:rPr>
        <w:t xml:space="preserve">
      6) утверждает требования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предусмотренных подпунктом 2) статьи 5 настоящего Закона; </w:t>
      </w:r>
    </w:p>
    <w:bookmarkEnd w:id="3203"/>
    <w:bookmarkStart w:name="z3409" w:id="3204"/>
    <w:p>
      <w:pPr>
        <w:spacing w:after="0"/>
        <w:ind w:left="0"/>
        <w:jc w:val="both"/>
      </w:pPr>
      <w:r>
        <w:rPr>
          <w:rFonts w:ascii="Times New Roman"/>
          <w:b w:val="false"/>
          <w:i w:val="false"/>
          <w:color w:val="000000"/>
          <w:sz w:val="28"/>
        </w:rPr>
        <w:t>
      7) утверждает совместно с Национальным Банком Республики Казахстан перечень, формы, сроки и порядок представления отчетности организациями по хранению базового актива цифрового финансового актива в Национальный Банк Республики Казахстан;</w:t>
      </w:r>
    </w:p>
    <w:bookmarkEnd w:id="3204"/>
    <w:bookmarkStart w:name="z3410" w:id="3205"/>
    <w:p>
      <w:pPr>
        <w:spacing w:after="0"/>
        <w:ind w:left="0"/>
        <w:jc w:val="both"/>
      </w:pPr>
      <w:r>
        <w:rPr>
          <w:rFonts w:ascii="Times New Roman"/>
          <w:b w:val="false"/>
          <w:i w:val="false"/>
          <w:color w:val="000000"/>
          <w:sz w:val="28"/>
        </w:rPr>
        <w:t xml:space="preserve">
      8) утверждает по согласованию с Национальным Банком Республики Казахстан правила и условия признания действий на рынке цифровых финансовых активов как совершенных в целях манипулирования; </w:t>
      </w:r>
    </w:p>
    <w:bookmarkEnd w:id="3205"/>
    <w:bookmarkStart w:name="z3411" w:id="3206"/>
    <w:p>
      <w:pPr>
        <w:spacing w:after="0"/>
        <w:ind w:left="0"/>
        <w:jc w:val="both"/>
      </w:pPr>
      <w:r>
        <w:rPr>
          <w:rFonts w:ascii="Times New Roman"/>
          <w:b w:val="false"/>
          <w:i w:val="false"/>
          <w:color w:val="000000"/>
          <w:sz w:val="28"/>
        </w:rPr>
        <w:t>
      9) осуществляет контроль за соблюдением эмитентами цифровых финансовых активов, предусмотренных подпунктами 2) и 3) статьи 5 настоящего Закона,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206"/>
    <w:bookmarkStart w:name="z3412" w:id="3207"/>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законами Республики Казахстан и актами Президента Республики Казахстан.</w:t>
      </w:r>
    </w:p>
    <w:bookmarkEnd w:id="3207"/>
    <w:bookmarkStart w:name="z3413" w:id="3208"/>
    <w:p>
      <w:pPr>
        <w:spacing w:after="0"/>
        <w:ind w:left="0"/>
        <w:jc w:val="both"/>
      </w:pPr>
      <w:r>
        <w:rPr>
          <w:rFonts w:ascii="Times New Roman"/>
          <w:b w:val="false"/>
          <w:i w:val="false"/>
          <w:color w:val="000000"/>
          <w:sz w:val="28"/>
        </w:rPr>
        <w:t xml:space="preserve">
      3. Уполномоченный орган в сфере цифрового майнинга: </w:t>
      </w:r>
    </w:p>
    <w:bookmarkEnd w:id="3208"/>
    <w:bookmarkStart w:name="z3414" w:id="3209"/>
    <w:p>
      <w:pPr>
        <w:spacing w:after="0"/>
        <w:ind w:left="0"/>
        <w:jc w:val="both"/>
      </w:pPr>
      <w:r>
        <w:rPr>
          <w:rFonts w:ascii="Times New Roman"/>
          <w:b w:val="false"/>
          <w:i w:val="false"/>
          <w:color w:val="000000"/>
          <w:sz w:val="28"/>
        </w:rPr>
        <w:t>
      1) выдает (отказывает в выдаче), переоформляет, приостанавливает, лишает лицензии на осуществление деятельности по цифровому майнингу;</w:t>
      </w:r>
    </w:p>
    <w:bookmarkEnd w:id="3209"/>
    <w:bookmarkStart w:name="z3415" w:id="3210"/>
    <w:p>
      <w:pPr>
        <w:spacing w:after="0"/>
        <w:ind w:left="0"/>
        <w:jc w:val="both"/>
      </w:pPr>
      <w:r>
        <w:rPr>
          <w:rFonts w:ascii="Times New Roman"/>
          <w:b w:val="false"/>
          <w:i w:val="false"/>
          <w:color w:val="000000"/>
          <w:sz w:val="28"/>
        </w:rPr>
        <w:t>
      2)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представления сведений о доходах цифровых майнеров и цифровых майнинговых пулов в целях налогообложения;</w:t>
      </w:r>
    </w:p>
    <w:bookmarkEnd w:id="3210"/>
    <w:bookmarkStart w:name="z3416" w:id="3211"/>
    <w:p>
      <w:pPr>
        <w:spacing w:after="0"/>
        <w:ind w:left="0"/>
        <w:jc w:val="both"/>
      </w:pPr>
      <w:r>
        <w:rPr>
          <w:rFonts w:ascii="Times New Roman"/>
          <w:b w:val="false"/>
          <w:i w:val="false"/>
          <w:color w:val="000000"/>
          <w:sz w:val="28"/>
        </w:rPr>
        <w:t>
      3) утверждает правила аккредитации цифровых майнинговых пулов;</w:t>
      </w:r>
    </w:p>
    <w:bookmarkEnd w:id="3211"/>
    <w:bookmarkStart w:name="z3417" w:id="3212"/>
    <w:p>
      <w:pPr>
        <w:spacing w:after="0"/>
        <w:ind w:left="0"/>
        <w:jc w:val="both"/>
      </w:pPr>
      <w:r>
        <w:rPr>
          <w:rFonts w:ascii="Times New Roman"/>
          <w:b w:val="false"/>
          <w:i w:val="false"/>
          <w:color w:val="000000"/>
          <w:sz w:val="28"/>
        </w:rPr>
        <w:t>
      4) по согласованию с уполномоченным органом в сфере разрешений и уведомлений утверждает правила лицензирования деятельности по цифровому майнингу;</w:t>
      </w:r>
    </w:p>
    <w:bookmarkEnd w:id="3212"/>
    <w:bookmarkStart w:name="z3418" w:id="3213"/>
    <w:p>
      <w:pPr>
        <w:spacing w:after="0"/>
        <w:ind w:left="0"/>
        <w:jc w:val="both"/>
      </w:pPr>
      <w:r>
        <w:rPr>
          <w:rFonts w:ascii="Times New Roman"/>
          <w:b w:val="false"/>
          <w:i w:val="false"/>
          <w:color w:val="000000"/>
          <w:sz w:val="28"/>
        </w:rPr>
        <w:t>
      5) проводит аккредитацию цифровых майнинговых пулов;</w:t>
      </w:r>
    </w:p>
    <w:bookmarkEnd w:id="3213"/>
    <w:bookmarkStart w:name="z3419" w:id="3214"/>
    <w:p>
      <w:pPr>
        <w:spacing w:after="0"/>
        <w:ind w:left="0"/>
        <w:jc w:val="both"/>
      </w:pPr>
      <w:r>
        <w:rPr>
          <w:rFonts w:ascii="Times New Roman"/>
          <w:b w:val="false"/>
          <w:i w:val="false"/>
          <w:color w:val="000000"/>
          <w:sz w:val="28"/>
        </w:rPr>
        <w:t>
      6) ведет реестр аппаратно-программных комплексов для цифрового майнинга;</w:t>
      </w:r>
    </w:p>
    <w:bookmarkEnd w:id="3214"/>
    <w:bookmarkStart w:name="z3420" w:id="3215"/>
    <w:p>
      <w:pPr>
        <w:spacing w:after="0"/>
        <w:ind w:left="0"/>
        <w:jc w:val="both"/>
      </w:pPr>
      <w:r>
        <w:rPr>
          <w:rFonts w:ascii="Times New Roman"/>
          <w:b w:val="false"/>
          <w:i w:val="false"/>
          <w:color w:val="000000"/>
          <w:sz w:val="28"/>
        </w:rPr>
        <w:t>
      7) утверждает правила учета и ведения реестра аппаратно-программных комплексов для цифрового майнинга;</w:t>
      </w:r>
    </w:p>
    <w:bookmarkEnd w:id="3215"/>
    <w:bookmarkStart w:name="z3421" w:id="3216"/>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216"/>
    <w:bookmarkStart w:name="z3422" w:id="3217"/>
    <w:p>
      <w:pPr>
        <w:spacing w:after="0"/>
        <w:ind w:left="0"/>
        <w:jc w:val="both"/>
      </w:pPr>
      <w:r>
        <w:rPr>
          <w:rFonts w:ascii="Times New Roman"/>
          <w:b w:val="false"/>
          <w:i w:val="false"/>
          <w:color w:val="000000"/>
          <w:sz w:val="28"/>
        </w:rPr>
        <w:t>
      4. Уполномоченный орган по финансовому мониторингу:</w:t>
      </w:r>
    </w:p>
    <w:bookmarkEnd w:id="3217"/>
    <w:bookmarkStart w:name="z3423" w:id="3218"/>
    <w:p>
      <w:pPr>
        <w:spacing w:after="0"/>
        <w:ind w:left="0"/>
        <w:jc w:val="both"/>
      </w:pPr>
      <w:r>
        <w:rPr>
          <w:rFonts w:ascii="Times New Roman"/>
          <w:b w:val="false"/>
          <w:i w:val="false"/>
          <w:color w:val="000000"/>
          <w:sz w:val="28"/>
        </w:rPr>
        <w:t>
      1) ведет единый реестр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3218"/>
    <w:bookmarkStart w:name="z3424" w:id="3219"/>
    <w:p>
      <w:pPr>
        <w:spacing w:after="0"/>
        <w:ind w:left="0"/>
        <w:jc w:val="both"/>
      </w:pPr>
      <w:r>
        <w:rPr>
          <w:rFonts w:ascii="Times New Roman"/>
          <w:b w:val="false"/>
          <w:i w:val="false"/>
          <w:color w:val="000000"/>
          <w:sz w:val="28"/>
        </w:rPr>
        <w:t>
      2) определяет порядок, включающий состав, сроки и форму предоставления информации для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3219"/>
    <w:bookmarkStart w:name="z3425" w:id="3220"/>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3220"/>
    <w:bookmarkStart w:name="z3426" w:id="3221"/>
    <w:p>
      <w:pPr>
        <w:spacing w:after="0"/>
        <w:ind w:left="0"/>
        <w:jc w:val="both"/>
      </w:pPr>
      <w:r>
        <w:rPr>
          <w:rFonts w:ascii="Times New Roman"/>
          <w:b w:val="false"/>
          <w:i w:val="false"/>
          <w:color w:val="000000"/>
          <w:sz w:val="28"/>
        </w:rPr>
        <w:t>
      5. Государственный орган, осуществляющий руководство в области электроэнергетики:</w:t>
      </w:r>
    </w:p>
    <w:bookmarkEnd w:id="3221"/>
    <w:bookmarkStart w:name="z3427" w:id="3222"/>
    <w:p>
      <w:pPr>
        <w:spacing w:after="0"/>
        <w:ind w:left="0"/>
        <w:jc w:val="both"/>
      </w:pPr>
      <w:r>
        <w:rPr>
          <w:rFonts w:ascii="Times New Roman"/>
          <w:b w:val="false"/>
          <w:i w:val="false"/>
          <w:color w:val="000000"/>
          <w:sz w:val="28"/>
        </w:rPr>
        <w:t xml:space="preserve">
      1) определяет требования к подключению цифровых майнеров к электрическим сетям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электроэнергетике";</w:t>
      </w:r>
    </w:p>
    <w:bookmarkEnd w:id="3222"/>
    <w:bookmarkStart w:name="z3428" w:id="3223"/>
    <w:p>
      <w:pPr>
        <w:spacing w:after="0"/>
        <w:ind w:left="0"/>
        <w:jc w:val="both"/>
      </w:pPr>
      <w:r>
        <w:rPr>
          <w:rFonts w:ascii="Times New Roman"/>
          <w:b w:val="false"/>
          <w:i w:val="false"/>
          <w:color w:val="000000"/>
          <w:sz w:val="28"/>
        </w:rPr>
        <w:t>
      2) утверждает механизм определения квоты на электрическую энергию для цифровых майнеров;</w:t>
      </w:r>
    </w:p>
    <w:bookmarkEnd w:id="3223"/>
    <w:bookmarkStart w:name="z3429" w:id="3224"/>
    <w:p>
      <w:pPr>
        <w:spacing w:after="0"/>
        <w:ind w:left="0"/>
        <w:jc w:val="both"/>
      </w:pPr>
      <w:r>
        <w:rPr>
          <w:rFonts w:ascii="Times New Roman"/>
          <w:b w:val="false"/>
          <w:i w:val="false"/>
          <w:color w:val="000000"/>
          <w:sz w:val="28"/>
        </w:rPr>
        <w:t>
      3)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bookmarkEnd w:id="3224"/>
    <w:bookmarkStart w:name="z3430" w:id="3225"/>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225"/>
    <w:bookmarkStart w:name="z3431" w:id="3226"/>
    <w:p>
      <w:pPr>
        <w:spacing w:after="0"/>
        <w:ind w:left="0"/>
        <w:jc w:val="both"/>
      </w:pPr>
      <w:r>
        <w:rPr>
          <w:rFonts w:ascii="Times New Roman"/>
          <w:b w:val="false"/>
          <w:i w:val="false"/>
          <w:color w:val="000000"/>
          <w:sz w:val="28"/>
        </w:rPr>
        <w:t>
      "Глава 2. Цифровые финансовые активы";</w:t>
      </w:r>
    </w:p>
    <w:bookmarkEnd w:id="3226"/>
    <w:bookmarkStart w:name="z3432" w:id="32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3227"/>
    <w:bookmarkStart w:name="z3433" w:id="3228"/>
    <w:p>
      <w:pPr>
        <w:spacing w:after="0"/>
        <w:ind w:left="0"/>
        <w:jc w:val="both"/>
      </w:pPr>
      <w:r>
        <w:rPr>
          <w:rFonts w:ascii="Times New Roman"/>
          <w:b w:val="false"/>
          <w:i w:val="false"/>
          <w:color w:val="000000"/>
          <w:sz w:val="28"/>
        </w:rPr>
        <w:t>
      "Статья 5. Виды цифровых финансовых активов</w:t>
      </w:r>
    </w:p>
    <w:bookmarkEnd w:id="3228"/>
    <w:bookmarkStart w:name="z3434" w:id="3229"/>
    <w:p>
      <w:pPr>
        <w:spacing w:after="0"/>
        <w:ind w:left="0"/>
        <w:jc w:val="both"/>
      </w:pPr>
      <w:r>
        <w:rPr>
          <w:rFonts w:ascii="Times New Roman"/>
          <w:b w:val="false"/>
          <w:i w:val="false"/>
          <w:color w:val="000000"/>
          <w:sz w:val="28"/>
        </w:rPr>
        <w:t>
      Видами цифровых финансовых активов являются:</w:t>
      </w:r>
    </w:p>
    <w:bookmarkEnd w:id="3229"/>
    <w:bookmarkStart w:name="z3435" w:id="3230"/>
    <w:p>
      <w:pPr>
        <w:spacing w:after="0"/>
        <w:ind w:left="0"/>
        <w:jc w:val="both"/>
      </w:pPr>
      <w:r>
        <w:rPr>
          <w:rFonts w:ascii="Times New Roman"/>
          <w:b w:val="false"/>
          <w:i w:val="false"/>
          <w:color w:val="000000"/>
          <w:sz w:val="28"/>
        </w:rPr>
        <w:t>
      1) цифровые финансовые активы, базовым активом которых выступают деньги (стейблкоин);</w:t>
      </w:r>
    </w:p>
    <w:bookmarkEnd w:id="3230"/>
    <w:bookmarkStart w:name="z3436" w:id="3231"/>
    <w:p>
      <w:pPr>
        <w:spacing w:after="0"/>
        <w:ind w:left="0"/>
        <w:jc w:val="both"/>
      </w:pPr>
      <w:r>
        <w:rPr>
          <w:rFonts w:ascii="Times New Roman"/>
          <w:b w:val="false"/>
          <w:i w:val="false"/>
          <w:color w:val="000000"/>
          <w:sz w:val="28"/>
        </w:rPr>
        <w:t xml:space="preserve">
      2) цифровые финансовые активы,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w:t>
      </w:r>
    </w:p>
    <w:bookmarkEnd w:id="3231"/>
    <w:bookmarkStart w:name="z3437" w:id="3232"/>
    <w:p>
      <w:pPr>
        <w:spacing w:after="0"/>
        <w:ind w:left="0"/>
        <w:jc w:val="both"/>
      </w:pPr>
      <w:r>
        <w:rPr>
          <w:rFonts w:ascii="Times New Roman"/>
          <w:b w:val="false"/>
          <w:i w:val="false"/>
          <w:color w:val="000000"/>
          <w:sz w:val="28"/>
        </w:rPr>
        <w:t>
      3) финансовые инструменты, выпускаемые в электронно-цифровой форме на цифровой платформе оператора платформы цифровых финансовых активов.</w:t>
      </w:r>
    </w:p>
    <w:bookmarkEnd w:id="3232"/>
    <w:bookmarkStart w:name="z3438" w:id="3233"/>
    <w:p>
      <w:pPr>
        <w:spacing w:after="0"/>
        <w:ind w:left="0"/>
        <w:jc w:val="both"/>
      </w:pPr>
      <w:r>
        <w:rPr>
          <w:rFonts w:ascii="Times New Roman"/>
          <w:b w:val="false"/>
          <w:i w:val="false"/>
          <w:color w:val="000000"/>
          <w:sz w:val="28"/>
        </w:rPr>
        <w:t>
      Статья 6. Выпуск и оборот (обращение) цифровых   финансовых активов</w:t>
      </w:r>
    </w:p>
    <w:bookmarkEnd w:id="3233"/>
    <w:bookmarkStart w:name="z3439" w:id="3234"/>
    <w:p>
      <w:pPr>
        <w:spacing w:after="0"/>
        <w:ind w:left="0"/>
        <w:jc w:val="both"/>
      </w:pPr>
      <w:r>
        <w:rPr>
          <w:rFonts w:ascii="Times New Roman"/>
          <w:b w:val="false"/>
          <w:i w:val="false"/>
          <w:color w:val="000000"/>
          <w:sz w:val="28"/>
        </w:rPr>
        <w:t>
      1. Выпуск цифровых финансовых активов осуществляется эмитентом цифровых финансовых активов на цифровой платформе оператора платформы цифровых финансовых активов на основании решения указанного эмитента о выпуске данных цифровых финансовых активов.</w:t>
      </w:r>
    </w:p>
    <w:bookmarkEnd w:id="3234"/>
    <w:bookmarkStart w:name="z3440" w:id="3235"/>
    <w:p>
      <w:pPr>
        <w:spacing w:after="0"/>
        <w:ind w:left="0"/>
        <w:jc w:val="both"/>
      </w:pPr>
      <w:r>
        <w:rPr>
          <w:rFonts w:ascii="Times New Roman"/>
          <w:b w:val="false"/>
          <w:i w:val="false"/>
          <w:color w:val="000000"/>
          <w:sz w:val="28"/>
        </w:rPr>
        <w:t>
      Порядок и условия выпуска цифровых финансовых активов, их размещения, оборота (обращения) и погашения, требования к эмитентам цифровых финансовых активов и к решению о выпуске цифровых финансовых активов, требования к инвесторам цифровых финансовых активов, в том числе порядок и условия признания физических лиц квалифицированными инвесторами в целях осуществления сделок с цифровыми финансовыми активами, а также перечень цифровых финансовых активов, разрешенных к приобретению только за счет средств квалифицированных инвесторов, устанавливаются:</w:t>
      </w:r>
    </w:p>
    <w:bookmarkEnd w:id="3235"/>
    <w:bookmarkStart w:name="z3441" w:id="3236"/>
    <w:p>
      <w:pPr>
        <w:spacing w:after="0"/>
        <w:ind w:left="0"/>
        <w:jc w:val="both"/>
      </w:pPr>
      <w:r>
        <w:rPr>
          <w:rFonts w:ascii="Times New Roman"/>
          <w:b w:val="false"/>
          <w:i w:val="false"/>
          <w:color w:val="000000"/>
          <w:sz w:val="28"/>
        </w:rPr>
        <w:t>
      Национальным Банком Республики Казахстан в отношении цифровых финансовых активов, предусмотренных подпунктом 1) статьи 5 настоящего Закона;</w:t>
      </w:r>
    </w:p>
    <w:bookmarkEnd w:id="3236"/>
    <w:bookmarkStart w:name="z3442" w:id="3237"/>
    <w:p>
      <w:pPr>
        <w:spacing w:after="0"/>
        <w:ind w:left="0"/>
        <w:jc w:val="both"/>
      </w:pPr>
      <w:r>
        <w:rPr>
          <w:rFonts w:ascii="Times New Roman"/>
          <w:b w:val="false"/>
          <w:i w:val="false"/>
          <w:color w:val="000000"/>
          <w:sz w:val="28"/>
        </w:rPr>
        <w:t>
      нормативным правовым актом уполномоченного органа по регулированию, контролю и надзору финансового рынка и финансовых организаций в отношении цифровых финансовых активов, предусмотренных подпунктами 2) и 3) статьи 5 настоящего Закона.</w:t>
      </w:r>
    </w:p>
    <w:bookmarkEnd w:id="3237"/>
    <w:bookmarkStart w:name="z3443" w:id="3238"/>
    <w:p>
      <w:pPr>
        <w:spacing w:after="0"/>
        <w:ind w:left="0"/>
        <w:jc w:val="both"/>
      </w:pPr>
      <w:r>
        <w:rPr>
          <w:rFonts w:ascii="Times New Roman"/>
          <w:b w:val="false"/>
          <w:i w:val="false"/>
          <w:color w:val="000000"/>
          <w:sz w:val="28"/>
        </w:rPr>
        <w:t>
      2. Регистрация выпуска цифровых финансовых активов осуществляется оператором платформы цифровых финансовых активов и включает рассмотрение представленных эмитентом документов на соответствие законодательству Республики Казахстан.</w:t>
      </w:r>
    </w:p>
    <w:bookmarkEnd w:id="3238"/>
    <w:bookmarkStart w:name="z3444" w:id="3239"/>
    <w:p>
      <w:pPr>
        <w:spacing w:after="0"/>
        <w:ind w:left="0"/>
        <w:jc w:val="both"/>
      </w:pPr>
      <w:r>
        <w:rPr>
          <w:rFonts w:ascii="Times New Roman"/>
          <w:b w:val="false"/>
          <w:i w:val="false"/>
          <w:color w:val="000000"/>
          <w:sz w:val="28"/>
        </w:rPr>
        <w:t>
      3. Оператор платформы цифровых финансовых активов осуществляет:</w:t>
      </w:r>
    </w:p>
    <w:bookmarkEnd w:id="3239"/>
    <w:bookmarkStart w:name="z3445" w:id="3240"/>
    <w:p>
      <w:pPr>
        <w:spacing w:after="0"/>
        <w:ind w:left="0"/>
        <w:jc w:val="both"/>
      </w:pPr>
      <w:r>
        <w:rPr>
          <w:rFonts w:ascii="Times New Roman"/>
          <w:b w:val="false"/>
          <w:i w:val="false"/>
          <w:color w:val="000000"/>
          <w:sz w:val="28"/>
        </w:rPr>
        <w:t>
      1) предоставление эмитенту цифровых финансовых активов доступа к своей цифровой платформе финансовых активов при условии соблюдения эмитентом цифровых финансовых активов требований законодательства Республики Казахстан при выпуске цифровых финансовых активов;</w:t>
      </w:r>
    </w:p>
    <w:bookmarkEnd w:id="3240"/>
    <w:bookmarkStart w:name="z3446" w:id="3241"/>
    <w:p>
      <w:pPr>
        <w:spacing w:after="0"/>
        <w:ind w:left="0"/>
        <w:jc w:val="both"/>
      </w:pPr>
      <w:r>
        <w:rPr>
          <w:rFonts w:ascii="Times New Roman"/>
          <w:b w:val="false"/>
          <w:i w:val="false"/>
          <w:color w:val="000000"/>
          <w:sz w:val="28"/>
        </w:rPr>
        <w:t>
      2) выпуск цифровых финансовых активов путем размещения записи на цифровой платформе оператора платформы цифровых финансовых активов.</w:t>
      </w:r>
    </w:p>
    <w:bookmarkEnd w:id="3241"/>
    <w:bookmarkStart w:name="z3447" w:id="3242"/>
    <w:p>
      <w:pPr>
        <w:spacing w:after="0"/>
        <w:ind w:left="0"/>
        <w:jc w:val="both"/>
      </w:pPr>
      <w:r>
        <w:rPr>
          <w:rFonts w:ascii="Times New Roman"/>
          <w:b w:val="false"/>
          <w:i w:val="false"/>
          <w:color w:val="000000"/>
          <w:sz w:val="28"/>
        </w:rPr>
        <w:t>
      В случаях, когда условиями выпуска цифрового финансового актива предусмотрено наличие базового актива, выпуск цифрового финансового актива осуществляется только после того, как оператор платформы цифровых финансовых активов удостоверится в наличии такого базового актива.</w:t>
      </w:r>
    </w:p>
    <w:bookmarkEnd w:id="3242"/>
    <w:bookmarkStart w:name="z3448" w:id="3243"/>
    <w:p>
      <w:pPr>
        <w:spacing w:after="0"/>
        <w:ind w:left="0"/>
        <w:jc w:val="both"/>
      </w:pPr>
      <w:r>
        <w:rPr>
          <w:rFonts w:ascii="Times New Roman"/>
          <w:b w:val="false"/>
          <w:i w:val="false"/>
          <w:color w:val="000000"/>
          <w:sz w:val="28"/>
        </w:rPr>
        <w:t>
      4. Учет и хранение базового актива цифрового финансового актива осуществляются организацией по хранению базового актива цифрового финансового актива.</w:t>
      </w:r>
    </w:p>
    <w:bookmarkEnd w:id="3243"/>
    <w:bookmarkStart w:name="z3449" w:id="3244"/>
    <w:p>
      <w:pPr>
        <w:spacing w:after="0"/>
        <w:ind w:left="0"/>
        <w:jc w:val="both"/>
      </w:pPr>
      <w:r>
        <w:rPr>
          <w:rFonts w:ascii="Times New Roman"/>
          <w:b w:val="false"/>
          <w:i w:val="false"/>
          <w:color w:val="000000"/>
          <w:sz w:val="28"/>
        </w:rPr>
        <w:t>
      Требования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предусмотренных подпунктом 1) статьи 5 настоящего Закона, устанавливаются Национальным Банком Республики Казахстан.</w:t>
      </w:r>
    </w:p>
    <w:bookmarkEnd w:id="3244"/>
    <w:bookmarkStart w:name="z3450" w:id="3245"/>
    <w:p>
      <w:pPr>
        <w:spacing w:after="0"/>
        <w:ind w:left="0"/>
        <w:jc w:val="both"/>
      </w:pPr>
      <w:r>
        <w:rPr>
          <w:rFonts w:ascii="Times New Roman"/>
          <w:b w:val="false"/>
          <w:i w:val="false"/>
          <w:color w:val="000000"/>
          <w:sz w:val="28"/>
        </w:rPr>
        <w:t xml:space="preserve">
      Перечень (виды) имущества, которое может выступать базовым активом цифровых финансовых активов, предусмотренных подпунктом 2) статьи 5 настоящего Закона, порядок учета и хранения базового актива по таким цифровым финансовым активам, требования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предусмотренных подпунктом 2)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3245"/>
    <w:bookmarkStart w:name="z3451" w:id="3246"/>
    <w:p>
      <w:pPr>
        <w:spacing w:after="0"/>
        <w:ind w:left="0"/>
        <w:jc w:val="both"/>
      </w:pPr>
      <w:r>
        <w:rPr>
          <w:rFonts w:ascii="Times New Roman"/>
          <w:b w:val="false"/>
          <w:i w:val="false"/>
          <w:color w:val="000000"/>
          <w:sz w:val="28"/>
        </w:rPr>
        <w:t>
      Порядок представления отчетности организациями по хранению базового актива цифрового финансового актива в Национальный Банк Республики Казахстан, включая формы, периодичность и сроки ее представления, определяется совместно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246"/>
    <w:bookmarkStart w:name="z3452" w:id="3247"/>
    <w:p>
      <w:pPr>
        <w:spacing w:after="0"/>
        <w:ind w:left="0"/>
        <w:jc w:val="both"/>
      </w:pPr>
      <w:r>
        <w:rPr>
          <w:rFonts w:ascii="Times New Roman"/>
          <w:b w:val="false"/>
          <w:i w:val="false"/>
          <w:color w:val="000000"/>
          <w:sz w:val="28"/>
        </w:rPr>
        <w:t>
      5. Оборот цифровых финансовых активов, включая обмен цифровых финансовых активов одного вида на цифровые финансовые активы другого вида, осуществляется на цифровой платформе оператора платформы цифровых финансовых активов и (или) оператора торговой платформы цифровых активов.</w:t>
      </w:r>
    </w:p>
    <w:bookmarkEnd w:id="3247"/>
    <w:bookmarkStart w:name="z3453" w:id="3248"/>
    <w:p>
      <w:pPr>
        <w:spacing w:after="0"/>
        <w:ind w:left="0"/>
        <w:jc w:val="both"/>
      </w:pPr>
      <w:r>
        <w:rPr>
          <w:rFonts w:ascii="Times New Roman"/>
          <w:b w:val="false"/>
          <w:i w:val="false"/>
          <w:color w:val="000000"/>
          <w:sz w:val="28"/>
        </w:rPr>
        <w:t>
      Оператор платформы цифровых финансовых активов может выступать в качестве оператора торговой платформы цифровых активов при наличии соответствующей учетной регистрации в Национальном Банке Республики Казахстан.</w:t>
      </w:r>
    </w:p>
    <w:bookmarkEnd w:id="3248"/>
    <w:bookmarkStart w:name="z3454" w:id="3249"/>
    <w:p>
      <w:pPr>
        <w:spacing w:after="0"/>
        <w:ind w:left="0"/>
        <w:jc w:val="both"/>
      </w:pPr>
      <w:r>
        <w:rPr>
          <w:rFonts w:ascii="Times New Roman"/>
          <w:b w:val="false"/>
          <w:i w:val="false"/>
          <w:color w:val="000000"/>
          <w:sz w:val="28"/>
        </w:rPr>
        <w:t>
      Оператор торговой платформы цифровых активов организует торги с цифровыми активами в порядке, предусмотренном нормативным правовым актом Национального Банка Республики Казахстан.</w:t>
      </w:r>
    </w:p>
    <w:bookmarkEnd w:id="3249"/>
    <w:bookmarkStart w:name="z3455" w:id="3250"/>
    <w:p>
      <w:pPr>
        <w:spacing w:after="0"/>
        <w:ind w:left="0"/>
        <w:jc w:val="both"/>
      </w:pPr>
      <w:r>
        <w:rPr>
          <w:rFonts w:ascii="Times New Roman"/>
          <w:b w:val="false"/>
          <w:i w:val="false"/>
          <w:color w:val="000000"/>
          <w:sz w:val="28"/>
        </w:rPr>
        <w:t>
      6. Центральный депозитарий осуществляет ведение системы реестров держателей цифровых финансовых активов, предусмотренных подпунктами 2) и 3) статьи 5 настоящего Закона, в порядке, установленном Законом Республики Казахстан "О рынке ценных бумаг".</w:t>
      </w:r>
    </w:p>
    <w:bookmarkEnd w:id="3250"/>
    <w:bookmarkStart w:name="z3456" w:id="3251"/>
    <w:p>
      <w:pPr>
        <w:spacing w:after="0"/>
        <w:ind w:left="0"/>
        <w:jc w:val="both"/>
      </w:pPr>
      <w:r>
        <w:rPr>
          <w:rFonts w:ascii="Times New Roman"/>
          <w:b w:val="false"/>
          <w:i w:val="false"/>
          <w:color w:val="000000"/>
          <w:sz w:val="28"/>
        </w:rPr>
        <w:t>
      Порядок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а также иные вопросы взаимодействия операторов платформы цифровых финансовых активов, операторов торговой платформы цифровых активов с центральным депозитарием определяются совместным актом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251"/>
    <w:bookmarkStart w:name="z3457" w:id="3252"/>
    <w:p>
      <w:pPr>
        <w:spacing w:after="0"/>
        <w:ind w:left="0"/>
        <w:jc w:val="both"/>
      </w:pPr>
      <w:r>
        <w:rPr>
          <w:rFonts w:ascii="Times New Roman"/>
          <w:b w:val="false"/>
          <w:i w:val="false"/>
          <w:color w:val="000000"/>
          <w:sz w:val="28"/>
        </w:rPr>
        <w:t>
      7. Оператор платформы цифровых финансовых активов, оператор торговой платформы цифровых активов осуществляют деятельность на основании учетной регистрации в Национальном Банке Республики Казахстан.</w:t>
      </w:r>
    </w:p>
    <w:bookmarkEnd w:id="3252"/>
    <w:bookmarkStart w:name="z3458" w:id="3253"/>
    <w:p>
      <w:pPr>
        <w:spacing w:after="0"/>
        <w:ind w:left="0"/>
        <w:jc w:val="both"/>
      </w:pPr>
      <w:r>
        <w:rPr>
          <w:rFonts w:ascii="Times New Roman"/>
          <w:b w:val="false"/>
          <w:i w:val="false"/>
          <w:color w:val="000000"/>
          <w:sz w:val="28"/>
        </w:rPr>
        <w:t>
      Учетная регистрация оператора платформы цифровых финансовых активов, оператора торговой платформы цифровых активов в Национальном Банке Республики Казахстан осуществляется в целях регулирования, контроля и надзора за их деятельностью и является обязательным условием при оказании оператором платформы цифровых финансовых активов, оператором торговой платформы цифровых активов соответствующих услуг.</w:t>
      </w:r>
    </w:p>
    <w:bookmarkEnd w:id="3253"/>
    <w:bookmarkStart w:name="z3459" w:id="3254"/>
    <w:p>
      <w:pPr>
        <w:spacing w:after="0"/>
        <w:ind w:left="0"/>
        <w:jc w:val="both"/>
      </w:pPr>
      <w:r>
        <w:rPr>
          <w:rFonts w:ascii="Times New Roman"/>
          <w:b w:val="false"/>
          <w:i w:val="false"/>
          <w:color w:val="000000"/>
          <w:sz w:val="28"/>
        </w:rPr>
        <w:t>
      Деятельность по оказанию услуг оператора платформы цифровых финансовых активов, оператора торговой платформы цифровых активов, осуществляемая без прохождения учетной регистрации в Национальном Банке Республики Казахстан, не допускается.</w:t>
      </w:r>
    </w:p>
    <w:bookmarkEnd w:id="3254"/>
    <w:bookmarkStart w:name="z3460" w:id="3255"/>
    <w:p>
      <w:pPr>
        <w:spacing w:after="0"/>
        <w:ind w:left="0"/>
        <w:jc w:val="both"/>
      </w:pPr>
      <w:r>
        <w:rPr>
          <w:rFonts w:ascii="Times New Roman"/>
          <w:b w:val="false"/>
          <w:i w:val="false"/>
          <w:color w:val="000000"/>
          <w:sz w:val="28"/>
        </w:rPr>
        <w:t>
      8. Для прохождения учетной регистрации заявитель, намеривающийся осуществлять деятельность оператора платформы цифровых финансовых активов и (или) оператора торговой платформы цифровых активов, должен соответствовать квалификационным требованиям, установленным Национальным Банком Республики Казахстан.</w:t>
      </w:r>
    </w:p>
    <w:bookmarkEnd w:id="3255"/>
    <w:bookmarkStart w:name="z3461" w:id="3256"/>
    <w:p>
      <w:pPr>
        <w:spacing w:after="0"/>
        <w:ind w:left="0"/>
        <w:jc w:val="both"/>
      </w:pPr>
      <w:r>
        <w:rPr>
          <w:rFonts w:ascii="Times New Roman"/>
          <w:b w:val="false"/>
          <w:i w:val="false"/>
          <w:color w:val="000000"/>
          <w:sz w:val="28"/>
        </w:rPr>
        <w:t>
      9. Порядок прохождения учетной регистрации оператора платформы цифровых финансовых активов, оператора торговой платформы цифровых активов, квалификационные требования, условия и порядок совмещения видов профессиональной деятельности оператора платформы цифровых финансовых активов и оператора торговой платформы цифровых активов утверждаются Национальным Банком Республики Казахстан.</w:t>
      </w:r>
    </w:p>
    <w:bookmarkEnd w:id="3256"/>
    <w:bookmarkStart w:name="z3462" w:id="3257"/>
    <w:p>
      <w:pPr>
        <w:spacing w:after="0"/>
        <w:ind w:left="0"/>
        <w:jc w:val="both"/>
      </w:pPr>
      <w:r>
        <w:rPr>
          <w:rFonts w:ascii="Times New Roman"/>
          <w:b w:val="false"/>
          <w:i w:val="false"/>
          <w:color w:val="000000"/>
          <w:sz w:val="28"/>
        </w:rPr>
        <w:t>
      10. Нормативный правовой акт Национального Банка Республики Казахстан, указанный в пункте 9 настоящей статьи, включает в себя:</w:t>
      </w:r>
    </w:p>
    <w:bookmarkEnd w:id="3257"/>
    <w:bookmarkStart w:name="z3463" w:id="3258"/>
    <w:p>
      <w:pPr>
        <w:spacing w:after="0"/>
        <w:ind w:left="0"/>
        <w:jc w:val="both"/>
      </w:pPr>
      <w:r>
        <w:rPr>
          <w:rFonts w:ascii="Times New Roman"/>
          <w:b w:val="false"/>
          <w:i w:val="false"/>
          <w:color w:val="000000"/>
          <w:sz w:val="28"/>
        </w:rPr>
        <w:t>
      1) перечень документов, представляемых заявителем в Национальный Банк Республики Казахстан для прохождения учетной регистрации;</w:t>
      </w:r>
    </w:p>
    <w:bookmarkEnd w:id="3258"/>
    <w:bookmarkStart w:name="z3464" w:id="3259"/>
    <w:p>
      <w:pPr>
        <w:spacing w:after="0"/>
        <w:ind w:left="0"/>
        <w:jc w:val="both"/>
      </w:pPr>
      <w:r>
        <w:rPr>
          <w:rFonts w:ascii="Times New Roman"/>
          <w:b w:val="false"/>
          <w:i w:val="false"/>
          <w:color w:val="000000"/>
          <w:sz w:val="28"/>
        </w:rPr>
        <w:t xml:space="preserve">
      2) требования к организационно-правовой форме заявителя; </w:t>
      </w:r>
    </w:p>
    <w:bookmarkEnd w:id="3259"/>
    <w:bookmarkStart w:name="z3465" w:id="3260"/>
    <w:p>
      <w:pPr>
        <w:spacing w:after="0"/>
        <w:ind w:left="0"/>
        <w:jc w:val="both"/>
      </w:pPr>
      <w:r>
        <w:rPr>
          <w:rFonts w:ascii="Times New Roman"/>
          <w:b w:val="false"/>
          <w:i w:val="false"/>
          <w:color w:val="000000"/>
          <w:sz w:val="28"/>
        </w:rPr>
        <w:t>
      3) требования к минимальному размеру уставного капитала заявителя;</w:t>
      </w:r>
    </w:p>
    <w:bookmarkEnd w:id="3260"/>
    <w:bookmarkStart w:name="z3466" w:id="3261"/>
    <w:p>
      <w:pPr>
        <w:spacing w:after="0"/>
        <w:ind w:left="0"/>
        <w:jc w:val="both"/>
      </w:pPr>
      <w:r>
        <w:rPr>
          <w:rFonts w:ascii="Times New Roman"/>
          <w:b w:val="false"/>
          <w:i w:val="false"/>
          <w:color w:val="000000"/>
          <w:sz w:val="28"/>
        </w:rPr>
        <w:t xml:space="preserve">
      4) порядок удостоверения и мониторинга оператором платформы цифровых финансовых активов наличия и состояния (сохранности) базового актива цифровых финансовых активов; </w:t>
      </w:r>
    </w:p>
    <w:bookmarkEnd w:id="3261"/>
    <w:bookmarkStart w:name="z3467" w:id="3262"/>
    <w:p>
      <w:pPr>
        <w:spacing w:after="0"/>
        <w:ind w:left="0"/>
        <w:jc w:val="both"/>
      </w:pPr>
      <w:r>
        <w:rPr>
          <w:rFonts w:ascii="Times New Roman"/>
          <w:b w:val="false"/>
          <w:i w:val="false"/>
          <w:color w:val="000000"/>
          <w:sz w:val="28"/>
        </w:rPr>
        <w:t>
      5) требования к внутренним правилам осуществления деятельности оператора платформы цифровых финансовых активов, оператора торговой платформы цифровых активов;</w:t>
      </w:r>
    </w:p>
    <w:bookmarkEnd w:id="3262"/>
    <w:bookmarkStart w:name="z3468" w:id="3263"/>
    <w:p>
      <w:pPr>
        <w:spacing w:after="0"/>
        <w:ind w:left="0"/>
        <w:jc w:val="both"/>
      </w:pPr>
      <w:r>
        <w:rPr>
          <w:rFonts w:ascii="Times New Roman"/>
          <w:b w:val="false"/>
          <w:i w:val="false"/>
          <w:color w:val="000000"/>
          <w:sz w:val="28"/>
        </w:rPr>
        <w:t>
      6) требования к информационной безопасности, применимые к цифровым платформам оператора платформы цифровых финансовых активов, оператора торговой платформы цифровых активов;</w:t>
      </w:r>
    </w:p>
    <w:bookmarkEnd w:id="3263"/>
    <w:bookmarkStart w:name="z3469" w:id="3264"/>
    <w:p>
      <w:pPr>
        <w:spacing w:after="0"/>
        <w:ind w:left="0"/>
        <w:jc w:val="both"/>
      </w:pPr>
      <w:r>
        <w:rPr>
          <w:rFonts w:ascii="Times New Roman"/>
          <w:b w:val="false"/>
          <w:i w:val="false"/>
          <w:color w:val="000000"/>
          <w:sz w:val="28"/>
        </w:rPr>
        <w:t xml:space="preserve">
      7) порядок реорганизации оператора платформы цифровых финансовых активов, оператора торговой платформы цифровых активов. </w:t>
      </w:r>
    </w:p>
    <w:bookmarkEnd w:id="3264"/>
    <w:bookmarkStart w:name="z3470" w:id="3265"/>
    <w:p>
      <w:pPr>
        <w:spacing w:after="0"/>
        <w:ind w:left="0"/>
        <w:jc w:val="both"/>
      </w:pPr>
      <w:r>
        <w:rPr>
          <w:rFonts w:ascii="Times New Roman"/>
          <w:b w:val="false"/>
          <w:i w:val="false"/>
          <w:color w:val="000000"/>
          <w:sz w:val="28"/>
        </w:rPr>
        <w:t>
      11. Учредителями и участниками (акционерами) оператора платформы цифровых финансовых активов, оператора торговой платформы цифровых активов могут быть физические и юридические лица – резиденты и нерезиденты Республики Казахстан, за исключением лиц:</w:t>
      </w:r>
    </w:p>
    <w:bookmarkEnd w:id="3265"/>
    <w:bookmarkStart w:name="z3471" w:id="3266"/>
    <w:p>
      <w:pPr>
        <w:spacing w:after="0"/>
        <w:ind w:left="0"/>
        <w:jc w:val="both"/>
      </w:pPr>
      <w:r>
        <w:rPr>
          <w:rFonts w:ascii="Times New Roman"/>
          <w:b w:val="false"/>
          <w:i w:val="false"/>
          <w:color w:val="000000"/>
          <w:sz w:val="28"/>
        </w:rPr>
        <w:t>
      1) указанных в пункте 12 настоящей статьи;</w:t>
      </w:r>
    </w:p>
    <w:bookmarkEnd w:id="3266"/>
    <w:bookmarkStart w:name="z3472" w:id="3267"/>
    <w:p>
      <w:pPr>
        <w:spacing w:after="0"/>
        <w:ind w:left="0"/>
        <w:jc w:val="both"/>
      </w:pPr>
      <w:r>
        <w:rPr>
          <w:rFonts w:ascii="Times New Roman"/>
          <w:b w:val="false"/>
          <w:i w:val="false"/>
          <w:color w:val="000000"/>
          <w:sz w:val="28"/>
        </w:rPr>
        <w:t>
      2) не имеющих безупречной деловой репутации.</w:t>
      </w:r>
    </w:p>
    <w:bookmarkEnd w:id="3267"/>
    <w:bookmarkStart w:name="z3473" w:id="3268"/>
    <w:p>
      <w:pPr>
        <w:spacing w:after="0"/>
        <w:ind w:left="0"/>
        <w:jc w:val="both"/>
      </w:pPr>
      <w:r>
        <w:rPr>
          <w:rFonts w:ascii="Times New Roman"/>
          <w:b w:val="false"/>
          <w:i w:val="false"/>
          <w:color w:val="000000"/>
          <w:sz w:val="28"/>
        </w:rPr>
        <w:t>
      12. Юридические лица и (или) иностранные организации, не имеющие статус юридического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а также зарегистрированные в офшорных зонах, перечень которых устанавливается Национальным Банком Республики Казахстан, не могут прямо или косвенно владеть и (или) пользоваться, и (или) распоряжаться:</w:t>
      </w:r>
    </w:p>
    <w:bookmarkEnd w:id="3268"/>
    <w:bookmarkStart w:name="z3474" w:id="3269"/>
    <w:p>
      <w:pPr>
        <w:spacing w:after="0"/>
        <w:ind w:left="0"/>
        <w:jc w:val="both"/>
      </w:pPr>
      <w:r>
        <w:rPr>
          <w:rFonts w:ascii="Times New Roman"/>
          <w:b w:val="false"/>
          <w:i w:val="false"/>
          <w:color w:val="000000"/>
          <w:sz w:val="28"/>
        </w:rPr>
        <w:t>
      голосующими акциями или долями участия в уставном капитале оператора платформы цифровых финансовых активов, оператора торговой платформы цифровых активов;</w:t>
      </w:r>
    </w:p>
    <w:bookmarkEnd w:id="3269"/>
    <w:bookmarkStart w:name="z3475" w:id="3270"/>
    <w:p>
      <w:pPr>
        <w:spacing w:after="0"/>
        <w:ind w:left="0"/>
        <w:jc w:val="both"/>
      </w:pPr>
      <w:r>
        <w:rPr>
          <w:rFonts w:ascii="Times New Roman"/>
          <w:b w:val="false"/>
          <w:i w:val="false"/>
          <w:color w:val="000000"/>
          <w:sz w:val="28"/>
        </w:rPr>
        <w:t>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оператора платформы цифровых финансовых активов, оператора торговой платформы цифровых активов.</w:t>
      </w:r>
    </w:p>
    <w:bookmarkEnd w:id="3270"/>
    <w:bookmarkStart w:name="z3476" w:id="3271"/>
    <w:p>
      <w:pPr>
        <w:spacing w:after="0"/>
        <w:ind w:left="0"/>
        <w:jc w:val="both"/>
      </w:pPr>
      <w:r>
        <w:rPr>
          <w:rFonts w:ascii="Times New Roman"/>
          <w:b w:val="false"/>
          <w:i w:val="false"/>
          <w:color w:val="000000"/>
          <w:sz w:val="28"/>
        </w:rPr>
        <w:t xml:space="preserve">
      Запрет, установленный частью первой настоящего пункта, распространяется также на лиц,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271"/>
    <w:bookmarkStart w:name="z3477" w:id="3272"/>
    <w:p>
      <w:pPr>
        <w:spacing w:after="0"/>
        <w:ind w:left="0"/>
        <w:jc w:val="both"/>
      </w:pPr>
      <w:r>
        <w:rPr>
          <w:rFonts w:ascii="Times New Roman"/>
          <w:b w:val="false"/>
          <w:i w:val="false"/>
          <w:color w:val="000000"/>
          <w:sz w:val="28"/>
        </w:rPr>
        <w:t>
      Для целей настоящего пункта под косвенным владением и (или) пользованием, и (или) распоряжением голосующими акциями, производными ценными бумагами и (или) долями участия в уставном капитале оператора платформы цифровых финансовых активов, оператора торговой платформы цифровых активов понимается возможность определять решения участника (акционера) оператора платформы цифровых финансовых активов, оператора торговой платформы цифровых активов через владение голосующими акциями, долями участия, паями либо другими формами долевого участия в других юридических лицах и (или) иностранных организациях, не имеющих статус юридического лица.</w:t>
      </w:r>
    </w:p>
    <w:bookmarkEnd w:id="3272"/>
    <w:bookmarkStart w:name="z3478" w:id="3273"/>
    <w:p>
      <w:pPr>
        <w:spacing w:after="0"/>
        <w:ind w:left="0"/>
        <w:jc w:val="both"/>
      </w:pPr>
      <w:r>
        <w:rPr>
          <w:rFonts w:ascii="Times New Roman"/>
          <w:b w:val="false"/>
          <w:i w:val="false"/>
          <w:color w:val="000000"/>
          <w:sz w:val="28"/>
        </w:rPr>
        <w:t>
      13. Физические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а также зарегистрированные в офшорных зонах, перечень которых устанавливается Национальным Банком Республики Казахстан, не могут быть руководящими работниками оператора платформы цифровых финансовых активов, оператора торговой платформы цифровых активов.</w:t>
      </w:r>
    </w:p>
    <w:bookmarkEnd w:id="3273"/>
    <w:bookmarkStart w:name="z3479" w:id="3274"/>
    <w:p>
      <w:pPr>
        <w:spacing w:after="0"/>
        <w:ind w:left="0"/>
        <w:jc w:val="both"/>
      </w:pPr>
      <w:r>
        <w:rPr>
          <w:rFonts w:ascii="Times New Roman"/>
          <w:b w:val="false"/>
          <w:i w:val="false"/>
          <w:color w:val="000000"/>
          <w:sz w:val="28"/>
        </w:rPr>
        <w:t>
      Запрещается избирать или назначать на должность руководящего работника оператора платформы цифровых финансовых активов, оператора торговой платформы цифровых активов лицо:</w:t>
      </w:r>
    </w:p>
    <w:bookmarkEnd w:id="3274"/>
    <w:bookmarkStart w:name="z3480" w:id="3275"/>
    <w:p>
      <w:pPr>
        <w:spacing w:after="0"/>
        <w:ind w:left="0"/>
        <w:jc w:val="both"/>
      </w:pPr>
      <w:r>
        <w:rPr>
          <w:rFonts w:ascii="Times New Roman"/>
          <w:b w:val="false"/>
          <w:i w:val="false"/>
          <w:color w:val="000000"/>
          <w:sz w:val="28"/>
        </w:rPr>
        <w:t>
      1) являвшееся руководителем, членом органа управления, руководителем, членом исполнительного органа, главным бухгалтером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неплатежеспособной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275"/>
    <w:bookmarkStart w:name="z3481" w:id="3276"/>
    <w:p>
      <w:pPr>
        <w:spacing w:after="0"/>
        <w:ind w:left="0"/>
        <w:jc w:val="both"/>
      </w:pPr>
      <w:r>
        <w:rPr>
          <w:rFonts w:ascii="Times New Roman"/>
          <w:b w:val="false"/>
          <w:i w:val="false"/>
          <w:color w:val="000000"/>
          <w:sz w:val="28"/>
        </w:rPr>
        <w:t>
      Запрет, предусмотренный частью первой настоящего подпункта, применяется в течение десяти лет после принятия соответствующего решения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финансовая организация – нерезидент Республики Казахстан, или вступления в законную силу соответствующего судебного акта;</w:t>
      </w:r>
    </w:p>
    <w:bookmarkEnd w:id="3276"/>
    <w:bookmarkStart w:name="z3482" w:id="3277"/>
    <w:p>
      <w:pPr>
        <w:spacing w:after="0"/>
        <w:ind w:left="0"/>
        <w:jc w:val="both"/>
      </w:pPr>
      <w:r>
        <w:rPr>
          <w:rFonts w:ascii="Times New Roman"/>
          <w:b w:val="false"/>
          <w:i w:val="false"/>
          <w:color w:val="000000"/>
          <w:sz w:val="28"/>
        </w:rPr>
        <w:t>
      2) не имеющее безупречной деловой репутации.</w:t>
      </w:r>
    </w:p>
    <w:bookmarkEnd w:id="3277"/>
    <w:bookmarkStart w:name="z3483" w:id="3278"/>
    <w:p>
      <w:pPr>
        <w:spacing w:after="0"/>
        <w:ind w:left="0"/>
        <w:jc w:val="both"/>
      </w:pPr>
      <w:r>
        <w:rPr>
          <w:rFonts w:ascii="Times New Roman"/>
          <w:b w:val="false"/>
          <w:i w:val="false"/>
          <w:color w:val="000000"/>
          <w:sz w:val="28"/>
        </w:rPr>
        <w:t xml:space="preserve">
      Для целей настоящего пункта руководящими работниками оператора платформы цифровых финансовых активов, оператора торговой платформы цифровых активов признаются: </w:t>
      </w:r>
    </w:p>
    <w:bookmarkEnd w:id="3278"/>
    <w:bookmarkStart w:name="z3484" w:id="3279"/>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3279"/>
    <w:bookmarkStart w:name="z3485" w:id="3280"/>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3280"/>
    <w:bookmarkStart w:name="z3486" w:id="3281"/>
    <w:p>
      <w:pPr>
        <w:spacing w:after="0"/>
        <w:ind w:left="0"/>
        <w:jc w:val="both"/>
      </w:pPr>
      <w:r>
        <w:rPr>
          <w:rFonts w:ascii="Times New Roman"/>
          <w:b w:val="false"/>
          <w:i w:val="false"/>
          <w:color w:val="000000"/>
          <w:sz w:val="28"/>
        </w:rPr>
        <w:t>
      3) главный бухгалтер.</w:t>
      </w:r>
    </w:p>
    <w:bookmarkEnd w:id="3281"/>
    <w:bookmarkStart w:name="z3487" w:id="3282"/>
    <w:p>
      <w:pPr>
        <w:spacing w:after="0"/>
        <w:ind w:left="0"/>
        <w:jc w:val="both"/>
      </w:pPr>
      <w:r>
        <w:rPr>
          <w:rFonts w:ascii="Times New Roman"/>
          <w:b w:val="false"/>
          <w:i w:val="false"/>
          <w:color w:val="000000"/>
          <w:sz w:val="28"/>
        </w:rPr>
        <w:t xml:space="preserve">
      14. Уставный капитал оператора платформы цифровых финансовых активов, оператора торговой платформы цифровых активов формируется исключительно деньгами в национальной валюте Республики Казахстан. </w:t>
      </w:r>
    </w:p>
    <w:bookmarkEnd w:id="3282"/>
    <w:bookmarkStart w:name="z3488" w:id="3283"/>
    <w:p>
      <w:pPr>
        <w:spacing w:after="0"/>
        <w:ind w:left="0"/>
        <w:jc w:val="both"/>
      </w:pPr>
      <w:r>
        <w:rPr>
          <w:rFonts w:ascii="Times New Roman"/>
          <w:b w:val="false"/>
          <w:i w:val="false"/>
          <w:color w:val="000000"/>
          <w:sz w:val="28"/>
        </w:rPr>
        <w:t xml:space="preserve">
      Уставный капитал оператора платформы цифровых финансовых активов, оператора торговой платформы цифровых активов формируется до обращения заявителя, намеревающегося осуществлять деятельность оператора платформы цифровых финансовых активов, оператора торговой платформы цифровых активов, в Национальный Банк Республики Казахстан для прохождения учетной регистрации. </w:t>
      </w:r>
    </w:p>
    <w:bookmarkEnd w:id="3283"/>
    <w:bookmarkStart w:name="z3489" w:id="3284"/>
    <w:p>
      <w:pPr>
        <w:spacing w:after="0"/>
        <w:ind w:left="0"/>
        <w:jc w:val="both"/>
      </w:pPr>
      <w:r>
        <w:rPr>
          <w:rFonts w:ascii="Times New Roman"/>
          <w:b w:val="false"/>
          <w:i w:val="false"/>
          <w:color w:val="000000"/>
          <w:sz w:val="28"/>
        </w:rPr>
        <w:t>
      15. Для прохождения учетной регистрации заявитель, намеревающийся осуществлять деятельность оператора платформы цифровых финансовых активов и (или) оператора торговой платформы цифровых активов, представляет в Национальный Банк Республики Казахстан следующие документы и сведения:</w:t>
      </w:r>
    </w:p>
    <w:bookmarkEnd w:id="3284"/>
    <w:bookmarkStart w:name="z3490" w:id="3285"/>
    <w:p>
      <w:pPr>
        <w:spacing w:after="0"/>
        <w:ind w:left="0"/>
        <w:jc w:val="both"/>
      </w:pPr>
      <w:r>
        <w:rPr>
          <w:rFonts w:ascii="Times New Roman"/>
          <w:b w:val="false"/>
          <w:i w:val="false"/>
          <w:color w:val="000000"/>
          <w:sz w:val="28"/>
        </w:rPr>
        <w:t>
      1) заявление по форме, установленной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bookmarkEnd w:id="3285"/>
    <w:bookmarkStart w:name="z3491" w:id="3286"/>
    <w:p>
      <w:pPr>
        <w:spacing w:after="0"/>
        <w:ind w:left="0"/>
        <w:jc w:val="both"/>
      </w:pPr>
      <w:r>
        <w:rPr>
          <w:rFonts w:ascii="Times New Roman"/>
          <w:b w:val="false"/>
          <w:i w:val="false"/>
          <w:color w:val="000000"/>
          <w:sz w:val="28"/>
        </w:rPr>
        <w:t>
      2) документ, подтверждающий оплату уставного капитала, минимальный размер которого установлен Национальным Банком Республики Казахстан;</w:t>
      </w:r>
    </w:p>
    <w:bookmarkEnd w:id="3286"/>
    <w:bookmarkStart w:name="z3492" w:id="3287"/>
    <w:p>
      <w:pPr>
        <w:spacing w:after="0"/>
        <w:ind w:left="0"/>
        <w:jc w:val="both"/>
      </w:pPr>
      <w:r>
        <w:rPr>
          <w:rFonts w:ascii="Times New Roman"/>
          <w:b w:val="false"/>
          <w:i w:val="false"/>
          <w:color w:val="000000"/>
          <w:sz w:val="28"/>
        </w:rPr>
        <w:t>
      3) устав, за исключением случаев, когда заявитель осуществляет деятельность по типовому уставу;</w:t>
      </w:r>
    </w:p>
    <w:bookmarkEnd w:id="3287"/>
    <w:bookmarkStart w:name="z3493" w:id="3288"/>
    <w:p>
      <w:pPr>
        <w:spacing w:after="0"/>
        <w:ind w:left="0"/>
        <w:jc w:val="both"/>
      </w:pPr>
      <w:r>
        <w:rPr>
          <w:rFonts w:ascii="Times New Roman"/>
          <w:b w:val="false"/>
          <w:i w:val="false"/>
          <w:color w:val="000000"/>
          <w:sz w:val="28"/>
        </w:rPr>
        <w:t>
      4) документ, определяющий порядок взаимодействия оператора платформы цифровых финансовых активов с оператором торговой платформы цифровых активов, банком и (или) Национальным оператором почты;</w:t>
      </w:r>
    </w:p>
    <w:bookmarkEnd w:id="3288"/>
    <w:bookmarkStart w:name="z3494" w:id="3289"/>
    <w:p>
      <w:pPr>
        <w:spacing w:after="0"/>
        <w:ind w:left="0"/>
        <w:jc w:val="both"/>
      </w:pPr>
      <w:r>
        <w:rPr>
          <w:rFonts w:ascii="Times New Roman"/>
          <w:b w:val="false"/>
          <w:i w:val="false"/>
          <w:color w:val="000000"/>
          <w:sz w:val="28"/>
        </w:rPr>
        <w:t>
      5) внутренние правила осуществления деятельности оператора платформы цифровых финансовых активов, оператора торговой платформы цифровых активов, утвержденные органом управления заявителя;</w:t>
      </w:r>
    </w:p>
    <w:bookmarkEnd w:id="3289"/>
    <w:bookmarkStart w:name="z3495" w:id="3290"/>
    <w:p>
      <w:pPr>
        <w:spacing w:after="0"/>
        <w:ind w:left="0"/>
        <w:jc w:val="both"/>
      </w:pPr>
      <w:r>
        <w:rPr>
          <w:rFonts w:ascii="Times New Roman"/>
          <w:b w:val="false"/>
          <w:i w:val="false"/>
          <w:color w:val="000000"/>
          <w:sz w:val="28"/>
        </w:rPr>
        <w:t>
      6) документ, подтверждающий полномочия лица на подачу заявления и прилагаемых к нему документов и сведений.</w:t>
      </w:r>
    </w:p>
    <w:bookmarkEnd w:id="3290"/>
    <w:bookmarkStart w:name="z3496" w:id="3291"/>
    <w:p>
      <w:pPr>
        <w:spacing w:after="0"/>
        <w:ind w:left="0"/>
        <w:jc w:val="both"/>
      </w:pPr>
      <w:r>
        <w:rPr>
          <w:rFonts w:ascii="Times New Roman"/>
          <w:b w:val="false"/>
          <w:i w:val="false"/>
          <w:color w:val="000000"/>
          <w:sz w:val="28"/>
        </w:rPr>
        <w:t xml:space="preserve">
      16. Заявление для прохождения учетной регистрации в качестве оператора платформы цифровых финансовых активов, оператора торговой платформы цифровых активов рассматривается Национальным Банком Республики Казахстан в течение двадцати рабочих дней со дня представления полного пакета документов, необходимых для прохождения учетной регистрации. </w:t>
      </w:r>
    </w:p>
    <w:bookmarkEnd w:id="3291"/>
    <w:bookmarkStart w:name="z3497" w:id="3292"/>
    <w:p>
      <w:pPr>
        <w:spacing w:after="0"/>
        <w:ind w:left="0"/>
        <w:jc w:val="both"/>
      </w:pPr>
      <w:r>
        <w:rPr>
          <w:rFonts w:ascii="Times New Roman"/>
          <w:b w:val="false"/>
          <w:i w:val="false"/>
          <w:color w:val="000000"/>
          <w:sz w:val="28"/>
        </w:rPr>
        <w:t>
      Национальный Банк Республики Казахстан вправе приостановить срок рассмотрения заявления для прохождения учетной регистрации в качестве оператора платформы цифровых финансовых активов, оператора торговой платформы цифровых активов в любом из следующих случаев:</w:t>
      </w:r>
    </w:p>
    <w:bookmarkEnd w:id="3292"/>
    <w:bookmarkStart w:name="z3498" w:id="3293"/>
    <w:p>
      <w:pPr>
        <w:spacing w:after="0"/>
        <w:ind w:left="0"/>
        <w:jc w:val="both"/>
      </w:pPr>
      <w:r>
        <w:rPr>
          <w:rFonts w:ascii="Times New Roman"/>
          <w:b w:val="false"/>
          <w:i w:val="false"/>
          <w:color w:val="000000"/>
          <w:sz w:val="28"/>
        </w:rPr>
        <w:t>
      выявление недостоверных данных (сведений) о заявителе и (или) его учредителях, участниках (акционерах), содержащихся в представленных документах и (или) сведениях;</w:t>
      </w:r>
    </w:p>
    <w:bookmarkEnd w:id="3293"/>
    <w:bookmarkStart w:name="z3499" w:id="3294"/>
    <w:p>
      <w:pPr>
        <w:spacing w:after="0"/>
        <w:ind w:left="0"/>
        <w:jc w:val="both"/>
      </w:pPr>
      <w:r>
        <w:rPr>
          <w:rFonts w:ascii="Times New Roman"/>
          <w:b w:val="false"/>
          <w:i w:val="false"/>
          <w:color w:val="000000"/>
          <w:sz w:val="28"/>
        </w:rPr>
        <w:t>
      несоответствие содержания представленных документов и (или) сведений требованиям законодательства Республики Казахстан;</w:t>
      </w:r>
    </w:p>
    <w:bookmarkEnd w:id="3294"/>
    <w:bookmarkStart w:name="z3500" w:id="3295"/>
    <w:p>
      <w:pPr>
        <w:spacing w:after="0"/>
        <w:ind w:left="0"/>
        <w:jc w:val="both"/>
      </w:pPr>
      <w:r>
        <w:rPr>
          <w:rFonts w:ascii="Times New Roman"/>
          <w:b w:val="false"/>
          <w:i w:val="false"/>
          <w:color w:val="000000"/>
          <w:sz w:val="28"/>
        </w:rPr>
        <w:t>
      необходимость осуществления проверки достоверности данных в представленных документах и сведениях;</w:t>
      </w:r>
    </w:p>
    <w:bookmarkEnd w:id="3295"/>
    <w:bookmarkStart w:name="z3501" w:id="3296"/>
    <w:p>
      <w:pPr>
        <w:spacing w:after="0"/>
        <w:ind w:left="0"/>
        <w:jc w:val="both"/>
      </w:pPr>
      <w:r>
        <w:rPr>
          <w:rFonts w:ascii="Times New Roman"/>
          <w:b w:val="false"/>
          <w:i w:val="false"/>
          <w:color w:val="000000"/>
          <w:sz w:val="28"/>
        </w:rPr>
        <w:t>
      Срок устранения заявителем замечаний Национального Банка Республики Казахстан к представленным документам и (или) сведениям составляет не более десяти рабочих дней.</w:t>
      </w:r>
    </w:p>
    <w:bookmarkEnd w:id="3296"/>
    <w:bookmarkStart w:name="z3502" w:id="3297"/>
    <w:p>
      <w:pPr>
        <w:spacing w:after="0"/>
        <w:ind w:left="0"/>
        <w:jc w:val="both"/>
      </w:pPr>
      <w:r>
        <w:rPr>
          <w:rFonts w:ascii="Times New Roman"/>
          <w:b w:val="false"/>
          <w:i w:val="false"/>
          <w:color w:val="000000"/>
          <w:sz w:val="28"/>
        </w:rPr>
        <w:t>
      Срок рассмотрения заявления для прохождения учетной регистрации в качестве оператора платформы цифровых финансовых активов, оператора торговой платформы цифровых активов возобновляется после устранения заявителем замечаний Национального Банка Республики Казахстан к представленным документам и (или) сведениям и завершения Национальным Банком Республики Казахстан проверки достоверности данных в указанных документах и (или) сведениях или в случае непредставления заявителем уточненных (исправленных) документов и (или) сведений в течение срока, предусмотренного частью третьей настоящего пункта.</w:t>
      </w:r>
    </w:p>
    <w:bookmarkEnd w:id="3297"/>
    <w:bookmarkStart w:name="z3503" w:id="3298"/>
    <w:p>
      <w:pPr>
        <w:spacing w:after="0"/>
        <w:ind w:left="0"/>
        <w:jc w:val="both"/>
      </w:pPr>
      <w:r>
        <w:rPr>
          <w:rFonts w:ascii="Times New Roman"/>
          <w:b w:val="false"/>
          <w:i w:val="false"/>
          <w:color w:val="000000"/>
          <w:sz w:val="28"/>
        </w:rPr>
        <w:t>
      17. Национальный Банк Республики Казахстан присваивает заявителю, прошедшему учетную регистрацию, регистрационный номер оператора платформы цифровых финансовых активов, оператора торговой платформы цифровых активов, осуществляет запись в реестре операторов платформы цифровых финансовых активов, реестре операторов торговой платформы цифровых активов, и направляет заявителю в письменной форме уведомление с указанием регистрационного номера о прохождении учетной регистрации в срок, установленный пунктом 16 настоящей статьи.</w:t>
      </w:r>
    </w:p>
    <w:bookmarkEnd w:id="3298"/>
    <w:bookmarkStart w:name="z3504" w:id="3299"/>
    <w:p>
      <w:pPr>
        <w:spacing w:after="0"/>
        <w:ind w:left="0"/>
        <w:jc w:val="both"/>
      </w:pPr>
      <w:r>
        <w:rPr>
          <w:rFonts w:ascii="Times New Roman"/>
          <w:b w:val="false"/>
          <w:i w:val="false"/>
          <w:color w:val="000000"/>
          <w:sz w:val="28"/>
        </w:rPr>
        <w:t>
      Реестр операторов платформы цифровых финансовых активов и реестр операторов торговой платформы цифровых активов, прошедших учетную регистрацию, размещаются на интернет-ресурсе Национального Банка Республики Казахстан.</w:t>
      </w:r>
    </w:p>
    <w:bookmarkEnd w:id="3299"/>
    <w:bookmarkStart w:name="z3505" w:id="3300"/>
    <w:p>
      <w:pPr>
        <w:spacing w:after="0"/>
        <w:ind w:left="0"/>
        <w:jc w:val="both"/>
      </w:pPr>
      <w:r>
        <w:rPr>
          <w:rFonts w:ascii="Times New Roman"/>
          <w:b w:val="false"/>
          <w:i w:val="false"/>
          <w:color w:val="000000"/>
          <w:sz w:val="28"/>
        </w:rPr>
        <w:t>
      При отказе в учетной регистрации Национальный Банк Республики Казахстан направляет заявителю в письменной форме уведомление об отказе в учетной регистрации с указанием причины отказа в срок, установленный пунктом 16 настоящей статьи.</w:t>
      </w:r>
    </w:p>
    <w:bookmarkEnd w:id="3300"/>
    <w:bookmarkStart w:name="z3506" w:id="3301"/>
    <w:p>
      <w:pPr>
        <w:spacing w:after="0"/>
        <w:ind w:left="0"/>
        <w:jc w:val="both"/>
      </w:pPr>
      <w:r>
        <w:rPr>
          <w:rFonts w:ascii="Times New Roman"/>
          <w:b w:val="false"/>
          <w:i w:val="false"/>
          <w:color w:val="000000"/>
          <w:sz w:val="28"/>
        </w:rPr>
        <w:t>
      18. Отказ в учетной регистрации оператора платформы цифровых финансовых активов, оператора торговой платформы цифровых активов производится по любому из следующих оснований:</w:t>
      </w:r>
    </w:p>
    <w:bookmarkEnd w:id="3301"/>
    <w:bookmarkStart w:name="z3507" w:id="3302"/>
    <w:p>
      <w:pPr>
        <w:spacing w:after="0"/>
        <w:ind w:left="0"/>
        <w:jc w:val="both"/>
      </w:pPr>
      <w:r>
        <w:rPr>
          <w:rFonts w:ascii="Times New Roman"/>
          <w:b w:val="false"/>
          <w:i w:val="false"/>
          <w:color w:val="000000"/>
          <w:sz w:val="28"/>
        </w:rPr>
        <w:t>
      1) недостоверность и (или) неполнота сведений и (или) информации в документах, представленных для прохождения учетной регистрации;</w:t>
      </w:r>
    </w:p>
    <w:bookmarkEnd w:id="3302"/>
    <w:bookmarkStart w:name="z3508" w:id="3303"/>
    <w:p>
      <w:pPr>
        <w:spacing w:after="0"/>
        <w:ind w:left="0"/>
        <w:jc w:val="both"/>
      </w:pPr>
      <w:r>
        <w:rPr>
          <w:rFonts w:ascii="Times New Roman"/>
          <w:b w:val="false"/>
          <w:i w:val="false"/>
          <w:color w:val="000000"/>
          <w:sz w:val="28"/>
        </w:rPr>
        <w:t>
      2) представление неполного пакета документов или несоответствие документов требованиям настоящего Закона и нормативного правового акта Национального Банка Республики Казахстан;</w:t>
      </w:r>
    </w:p>
    <w:bookmarkEnd w:id="3303"/>
    <w:bookmarkStart w:name="z3509" w:id="3304"/>
    <w:p>
      <w:pPr>
        <w:spacing w:after="0"/>
        <w:ind w:left="0"/>
        <w:jc w:val="both"/>
      </w:pPr>
      <w:r>
        <w:rPr>
          <w:rFonts w:ascii="Times New Roman"/>
          <w:b w:val="false"/>
          <w:i w:val="false"/>
          <w:color w:val="000000"/>
          <w:sz w:val="28"/>
        </w:rPr>
        <w:t xml:space="preserve">
      3) несоответствие учредителя, участника (акционера) оператора платформы цифровых финансовых активов, оператора торговой платформы цифровых активов требованиям, установленным пунктами 11 и 12 настоящей статьи; </w:t>
      </w:r>
    </w:p>
    <w:bookmarkEnd w:id="3304"/>
    <w:bookmarkStart w:name="z3510" w:id="3305"/>
    <w:p>
      <w:pPr>
        <w:spacing w:after="0"/>
        <w:ind w:left="0"/>
        <w:jc w:val="both"/>
      </w:pPr>
      <w:r>
        <w:rPr>
          <w:rFonts w:ascii="Times New Roman"/>
          <w:b w:val="false"/>
          <w:i w:val="false"/>
          <w:color w:val="000000"/>
          <w:sz w:val="28"/>
        </w:rPr>
        <w:t>
      4) несоответствие руководящих работников требованиям, установленным пунктом 13 настоящей статьи;</w:t>
      </w:r>
    </w:p>
    <w:bookmarkEnd w:id="3305"/>
    <w:bookmarkStart w:name="z3511" w:id="3306"/>
    <w:p>
      <w:pPr>
        <w:spacing w:after="0"/>
        <w:ind w:left="0"/>
        <w:jc w:val="both"/>
      </w:pPr>
      <w:r>
        <w:rPr>
          <w:rFonts w:ascii="Times New Roman"/>
          <w:b w:val="false"/>
          <w:i w:val="false"/>
          <w:color w:val="000000"/>
          <w:sz w:val="28"/>
        </w:rPr>
        <w:t>
      5) несоблюдение требований, установленных пунктом 14 настоящей статьи;</w:t>
      </w:r>
    </w:p>
    <w:bookmarkEnd w:id="3306"/>
    <w:bookmarkStart w:name="z3512" w:id="3307"/>
    <w:p>
      <w:pPr>
        <w:spacing w:after="0"/>
        <w:ind w:left="0"/>
        <w:jc w:val="both"/>
      </w:pPr>
      <w:r>
        <w:rPr>
          <w:rFonts w:ascii="Times New Roman"/>
          <w:b w:val="false"/>
          <w:i w:val="false"/>
          <w:color w:val="000000"/>
          <w:sz w:val="28"/>
        </w:rPr>
        <w:t>
      6) наличие неснятой или непогашенной судимости у бенефициарного собственника.</w:t>
      </w:r>
    </w:p>
    <w:bookmarkEnd w:id="3307"/>
    <w:bookmarkStart w:name="z3513" w:id="3308"/>
    <w:p>
      <w:pPr>
        <w:spacing w:after="0"/>
        <w:ind w:left="0"/>
        <w:jc w:val="both"/>
      </w:pPr>
      <w:r>
        <w:rPr>
          <w:rFonts w:ascii="Times New Roman"/>
          <w:b w:val="false"/>
          <w:i w:val="false"/>
          <w:color w:val="000000"/>
          <w:sz w:val="28"/>
        </w:rPr>
        <w:t xml:space="preserve">
      19. В случае отказа в учетной регистрации заявитель, намеревающийся осуществлять деятельность оператора платформы цифровых финансовых активов и (или) оператора торговой платформы цифровых активов, вправе повторно представить заявление на учетную регистрацию при устранении причин, повлекших отказ в учетной регистрации, или принять решение об изменении своего наименования либо реорганизации или ликвидации. </w:t>
      </w:r>
    </w:p>
    <w:bookmarkEnd w:id="3308"/>
    <w:bookmarkStart w:name="z3514" w:id="3309"/>
    <w:p>
      <w:pPr>
        <w:spacing w:after="0"/>
        <w:ind w:left="0"/>
        <w:jc w:val="both"/>
      </w:pPr>
      <w:r>
        <w:rPr>
          <w:rFonts w:ascii="Times New Roman"/>
          <w:b w:val="false"/>
          <w:i w:val="false"/>
          <w:color w:val="000000"/>
          <w:sz w:val="28"/>
        </w:rPr>
        <w:t>
      Неустранение причин, повлекших отказ в учетной регистрации оператора платформы цифровых финансовых активов, оператора торговой платформы цифровых активов, является основанием для отказа в повторном рассмотрении указанного заявления.</w:t>
      </w:r>
    </w:p>
    <w:bookmarkEnd w:id="3309"/>
    <w:bookmarkStart w:name="z3515" w:id="3310"/>
    <w:p>
      <w:pPr>
        <w:spacing w:after="0"/>
        <w:ind w:left="0"/>
        <w:jc w:val="both"/>
      </w:pPr>
      <w:r>
        <w:rPr>
          <w:rFonts w:ascii="Times New Roman"/>
          <w:b w:val="false"/>
          <w:i w:val="false"/>
          <w:color w:val="000000"/>
          <w:sz w:val="28"/>
        </w:rPr>
        <w:t>
      Повторно представленное заявление рассматривается Национальным Банком Республики Казахстан в течение десяти рабочих дней.</w:t>
      </w:r>
    </w:p>
    <w:bookmarkEnd w:id="3310"/>
    <w:bookmarkStart w:name="z3516" w:id="3311"/>
    <w:p>
      <w:pPr>
        <w:spacing w:after="0"/>
        <w:ind w:left="0"/>
        <w:jc w:val="both"/>
      </w:pPr>
      <w:r>
        <w:rPr>
          <w:rFonts w:ascii="Times New Roman"/>
          <w:b w:val="false"/>
          <w:i w:val="false"/>
          <w:color w:val="000000"/>
          <w:sz w:val="28"/>
        </w:rPr>
        <w:t>
      20. Порядок представления отчетности, включая формы, периодичность и сроки ее представления, операторами платформы цифровых финансовых активов, операторами торговой платформы цифровых активов в Национальный Банк Республики Казахстан определяется Национальным Банком Республики Казахстан.</w:t>
      </w:r>
    </w:p>
    <w:bookmarkEnd w:id="3311"/>
    <w:bookmarkStart w:name="z3517" w:id="3312"/>
    <w:p>
      <w:pPr>
        <w:spacing w:after="0"/>
        <w:ind w:left="0"/>
        <w:jc w:val="both"/>
      </w:pPr>
      <w:r>
        <w:rPr>
          <w:rFonts w:ascii="Times New Roman"/>
          <w:b w:val="false"/>
          <w:i w:val="false"/>
          <w:color w:val="000000"/>
          <w:sz w:val="28"/>
        </w:rPr>
        <w:t>
      21. Оператор платформы цифровых финансовых активов, оператор торговой платформы цифровых активов обеспечивают соблюдение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312"/>
    <w:bookmarkStart w:name="z3518" w:id="3313"/>
    <w:p>
      <w:pPr>
        <w:spacing w:after="0"/>
        <w:ind w:left="0"/>
        <w:jc w:val="both"/>
      </w:pPr>
      <w:r>
        <w:rPr>
          <w:rFonts w:ascii="Times New Roman"/>
          <w:b w:val="false"/>
          <w:i w:val="false"/>
          <w:color w:val="000000"/>
          <w:sz w:val="28"/>
        </w:rPr>
        <w:t>
      Оператор платформы цифровых финансовых активов, оператор торговой платформы цифровых активов формируют систему управления рисками и внутреннего контроля.</w:t>
      </w:r>
    </w:p>
    <w:bookmarkEnd w:id="3313"/>
    <w:bookmarkStart w:name="z3519" w:id="3314"/>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оператора платформы цифровых финансовых активов, оператора торговой платформы цифровых активов определяется Национальным Банком Республики Казахстан.</w:t>
      </w:r>
    </w:p>
    <w:bookmarkEnd w:id="3314"/>
    <w:bookmarkStart w:name="z3520" w:id="3315"/>
    <w:p>
      <w:pPr>
        <w:spacing w:after="0"/>
        <w:ind w:left="0"/>
        <w:jc w:val="both"/>
      </w:pPr>
      <w:r>
        <w:rPr>
          <w:rFonts w:ascii="Times New Roman"/>
          <w:b w:val="false"/>
          <w:i w:val="false"/>
          <w:color w:val="000000"/>
          <w:sz w:val="28"/>
        </w:rPr>
        <w:t xml:space="preserve">
      22. Допускается осуществление финансовыми организациями и резидентами Республики Казахстан выпуска цифровых финансовых активов на территории Международного финансового центра "Астана" при соответствии требованиям, установленным совместным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3315"/>
    <w:bookmarkStart w:name="z3521" w:id="3316"/>
    <w:p>
      <w:pPr>
        <w:spacing w:after="0"/>
        <w:ind w:left="0"/>
        <w:jc w:val="both"/>
      </w:pPr>
      <w:r>
        <w:rPr>
          <w:rFonts w:ascii="Times New Roman"/>
          <w:b w:val="false"/>
          <w:i w:val="false"/>
          <w:color w:val="000000"/>
          <w:sz w:val="28"/>
        </w:rPr>
        <w:t>
      23. Допускается осуществление выпуска цифровых финансовых активов участниками Международного финансового центра "Астана" на цифровой платформе оператора платформы цифровых финансовых активов при соответствии требованиям, установленным совместным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3316"/>
    <w:bookmarkStart w:name="z3522" w:id="3317"/>
    <w:p>
      <w:pPr>
        <w:spacing w:after="0"/>
        <w:ind w:left="0"/>
        <w:jc w:val="both"/>
      </w:pPr>
      <w:r>
        <w:rPr>
          <w:rFonts w:ascii="Times New Roman"/>
          <w:b w:val="false"/>
          <w:i w:val="false"/>
          <w:color w:val="000000"/>
          <w:sz w:val="28"/>
        </w:rPr>
        <w:t>
      24. Требования настоящей статьи, за исключением пункта 7 настоящей статьи, распространяются на фондовую биржу и центральный депозитарий при осуществлении ими деятельности в качестве оператора платформы цифровых финансовых активов и (или) оператора торговой платформы цифровых активов в части, не урегулированной Законом Республики Казахстан "О рынке ценных бумаг".</w:t>
      </w:r>
    </w:p>
    <w:bookmarkEnd w:id="3317"/>
    <w:bookmarkStart w:name="z3523" w:id="3318"/>
    <w:p>
      <w:pPr>
        <w:spacing w:after="0"/>
        <w:ind w:left="0"/>
        <w:jc w:val="both"/>
      </w:pPr>
      <w:r>
        <w:rPr>
          <w:rFonts w:ascii="Times New Roman"/>
          <w:b w:val="false"/>
          <w:i w:val="false"/>
          <w:color w:val="000000"/>
          <w:sz w:val="28"/>
        </w:rPr>
        <w:t>
      Фондовая биржа и центральный депозитарий вправе осуществлять деятельность в качестве оператора платформы цифровых финансовых активов и (или) оператора торговой платформы цифровых активов без прохождения учетной регистрации в Национальном Банке Республики Казахстан при соответствии квалификационным требованиям, установленным Национальным Банком Республики Казахстан для данной деятельности.</w:t>
      </w:r>
    </w:p>
    <w:bookmarkEnd w:id="3318"/>
    <w:bookmarkStart w:name="z3524" w:id="3319"/>
    <w:p>
      <w:pPr>
        <w:spacing w:after="0"/>
        <w:ind w:left="0"/>
        <w:jc w:val="both"/>
      </w:pPr>
      <w:r>
        <w:rPr>
          <w:rFonts w:ascii="Times New Roman"/>
          <w:b w:val="false"/>
          <w:i w:val="false"/>
          <w:color w:val="000000"/>
          <w:sz w:val="28"/>
        </w:rPr>
        <w:t>
      25. Юридические лица Республики Казахстан вправе выпускать цифровые финансовые активы на территории Международного финансового центра "Астана" в порядке и на условиях, которые определены совместным актом Национального Банка Республики Казахстан, уполномоченного органа по регулированию, контролю и надзору финансового рынка и финансовых организаций и Комитета Международного финансового центра "Астана" по регулированию финансовых услуг.</w:t>
      </w:r>
    </w:p>
    <w:bookmarkEnd w:id="3319"/>
    <w:bookmarkStart w:name="z3525" w:id="3320"/>
    <w:p>
      <w:pPr>
        <w:spacing w:after="0"/>
        <w:ind w:left="0"/>
        <w:jc w:val="both"/>
      </w:pPr>
      <w:r>
        <w:rPr>
          <w:rFonts w:ascii="Times New Roman"/>
          <w:b w:val="false"/>
          <w:i w:val="false"/>
          <w:color w:val="000000"/>
          <w:sz w:val="28"/>
        </w:rPr>
        <w:t>
      Участники Международного финансового центра "Астана" вправе выпускать цифровые финансовые активы на цифровой платформе оператора платформы цифровых финансовых активов в порядке и на условиях, которые определены совместным актом Национального Банка Республики Казахстан, уполномоченного органа по регулированию, контролю и надзору финансового рынка и финансовых организаций.</w:t>
      </w:r>
    </w:p>
    <w:bookmarkEnd w:id="3320"/>
    <w:bookmarkStart w:name="z3526" w:id="3321"/>
    <w:p>
      <w:pPr>
        <w:spacing w:after="0"/>
        <w:ind w:left="0"/>
        <w:jc w:val="both"/>
      </w:pPr>
      <w:r>
        <w:rPr>
          <w:rFonts w:ascii="Times New Roman"/>
          <w:b w:val="false"/>
          <w:i w:val="false"/>
          <w:color w:val="000000"/>
          <w:sz w:val="28"/>
        </w:rPr>
        <w:t>
      26. При осуществлении переводов цифровых финансовых активов оператор платформы цифровых финансовых активов, оператор торговой платформы цифровых активов осуществляют сбор и хранение информации об отправителе и получателе цифровых финансовых активов, включая сведения, позволяющие идентифицировать указанных лиц и (или) бенефициарных собственников, в порядке, предусмотренном нормативным правовым актом Национального Банка Республики Казахстан.</w:t>
      </w:r>
    </w:p>
    <w:bookmarkEnd w:id="3321"/>
    <w:bookmarkStart w:name="z3527" w:id="3322"/>
    <w:p>
      <w:pPr>
        <w:spacing w:after="0"/>
        <w:ind w:left="0"/>
        <w:jc w:val="both"/>
      </w:pPr>
      <w:r>
        <w:rPr>
          <w:rFonts w:ascii="Times New Roman"/>
          <w:b w:val="false"/>
          <w:i w:val="false"/>
          <w:color w:val="000000"/>
          <w:sz w:val="28"/>
        </w:rPr>
        <w:t xml:space="preserve">
      27. В случае отсутствия либо неполного предоставления информации, указанной в пункте 26 настоящей статьи, оператор платформы цифровых финансовых активов, оператор торговой платформы цифровых активов должны приостановить проведение операции на срок не менее сорока восьми часов до предоставления требуемой информации клиентом. </w:t>
      </w:r>
    </w:p>
    <w:bookmarkEnd w:id="3322"/>
    <w:bookmarkStart w:name="z3528" w:id="3323"/>
    <w:p>
      <w:pPr>
        <w:spacing w:after="0"/>
        <w:ind w:left="0"/>
        <w:jc w:val="both"/>
      </w:pPr>
      <w:r>
        <w:rPr>
          <w:rFonts w:ascii="Times New Roman"/>
          <w:b w:val="false"/>
          <w:i w:val="false"/>
          <w:color w:val="000000"/>
          <w:sz w:val="28"/>
        </w:rPr>
        <w:t>
      В случае непредоставления клиентом информации, необходимой для идентификации отправителя и (или) получателя, по истечении установленного срока оператор платформы цифровых финансовых активов, оператор торговой платформы цифровых активов отказывают в проведении операции.</w:t>
      </w:r>
    </w:p>
    <w:bookmarkEnd w:id="3323"/>
    <w:bookmarkStart w:name="z3529" w:id="3324"/>
    <w:p>
      <w:pPr>
        <w:spacing w:after="0"/>
        <w:ind w:left="0"/>
        <w:jc w:val="both"/>
      </w:pPr>
      <w:r>
        <w:rPr>
          <w:rFonts w:ascii="Times New Roman"/>
          <w:b w:val="false"/>
          <w:i w:val="false"/>
          <w:color w:val="000000"/>
          <w:sz w:val="28"/>
        </w:rPr>
        <w:t>
      Статья 7. Контроль и надзор за деятельностью операторов   платформы цифровых финансовых активов, операторов торговой платформы цифровых активов</w:t>
      </w:r>
    </w:p>
    <w:bookmarkEnd w:id="3324"/>
    <w:bookmarkStart w:name="z3530" w:id="3325"/>
    <w:p>
      <w:pPr>
        <w:spacing w:after="0"/>
        <w:ind w:left="0"/>
        <w:jc w:val="both"/>
      </w:pPr>
      <w:r>
        <w:rPr>
          <w:rFonts w:ascii="Times New Roman"/>
          <w:b w:val="false"/>
          <w:i w:val="false"/>
          <w:color w:val="000000"/>
          <w:sz w:val="28"/>
        </w:rPr>
        <w:t xml:space="preserve">
      1. В целях контроля и надзора за рынком цифровых финансовых активов Национальный Банк Республики Казахстан осуществляет проверку и иные формы контроля (надзора) в отношении деятельности операторов платформы цифровых финансовых активов, операторов торговой платформы цифровых активов. </w:t>
      </w:r>
    </w:p>
    <w:bookmarkEnd w:id="3325"/>
    <w:bookmarkStart w:name="z3531" w:id="3326"/>
    <w:p>
      <w:pPr>
        <w:spacing w:after="0"/>
        <w:ind w:left="0"/>
        <w:jc w:val="both"/>
      </w:pPr>
      <w:r>
        <w:rPr>
          <w:rFonts w:ascii="Times New Roman"/>
          <w:b w:val="false"/>
          <w:i w:val="false"/>
          <w:color w:val="000000"/>
          <w:sz w:val="28"/>
        </w:rPr>
        <w:t>
      2. Проверки и иные формы контроля (надзора) в отношении деятельности операторов платформы цифровых финансовых активов, операторов торговой платформы цифровых активов осуществляются в соответствии с порядком организации и осуществления контроля и надзора за финансовым рынком и финансовыми организациями, установленным законами Республики Казахстан и финансовым законодательством Республики Казахстан.</w:t>
      </w:r>
    </w:p>
    <w:bookmarkEnd w:id="3326"/>
    <w:bookmarkStart w:name="z3532" w:id="3327"/>
    <w:p>
      <w:pPr>
        <w:spacing w:after="0"/>
        <w:ind w:left="0"/>
        <w:jc w:val="both"/>
      </w:pPr>
      <w:r>
        <w:rPr>
          <w:rFonts w:ascii="Times New Roman"/>
          <w:b w:val="false"/>
          <w:i w:val="false"/>
          <w:color w:val="000000"/>
          <w:sz w:val="28"/>
        </w:rPr>
        <w:t>
      3. Национальный Банк Республики Казахстан при выявлении нарушений законодательства Республики Казахстан по вопросам, входящим в его компетенцию, применяет в отношении оператора платформы цифровых финансовых активов, оператора торговой платформы цифровых активов ограниченные меры воздействия и санкции в соответствии с требованиями настоящего Закона и иных законов Республики Казахстан.</w:t>
      </w:r>
    </w:p>
    <w:bookmarkEnd w:id="3327"/>
    <w:bookmarkStart w:name="z3533" w:id="3328"/>
    <w:p>
      <w:pPr>
        <w:spacing w:after="0"/>
        <w:ind w:left="0"/>
        <w:jc w:val="both"/>
      </w:pPr>
      <w:r>
        <w:rPr>
          <w:rFonts w:ascii="Times New Roman"/>
          <w:b w:val="false"/>
          <w:i w:val="false"/>
          <w:color w:val="000000"/>
          <w:sz w:val="28"/>
        </w:rPr>
        <w:t xml:space="preserve">
      4. В отношении операторов платформы цифровых финансовых активов, операторов торговой платформы цифровых активов Национальный Банк Республики Казахстан применяет следующие виды ограниченных мер воздействия за нарушение требований законодательства Республики Казахстан о цифровых активах в Республике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рынке ценных бумаг: </w:t>
      </w:r>
    </w:p>
    <w:bookmarkEnd w:id="3328"/>
    <w:bookmarkStart w:name="z3534" w:id="3329"/>
    <w:p>
      <w:pPr>
        <w:spacing w:after="0"/>
        <w:ind w:left="0"/>
        <w:jc w:val="both"/>
      </w:pPr>
      <w:r>
        <w:rPr>
          <w:rFonts w:ascii="Times New Roman"/>
          <w:b w:val="false"/>
          <w:i w:val="false"/>
          <w:color w:val="000000"/>
          <w:sz w:val="28"/>
        </w:rPr>
        <w:t>
      1) направление обязательного для исполнения письменного предписания;</w:t>
      </w:r>
    </w:p>
    <w:bookmarkEnd w:id="3329"/>
    <w:bookmarkStart w:name="z3535" w:id="3330"/>
    <w:p>
      <w:pPr>
        <w:spacing w:after="0"/>
        <w:ind w:left="0"/>
        <w:jc w:val="both"/>
      </w:pPr>
      <w:r>
        <w:rPr>
          <w:rFonts w:ascii="Times New Roman"/>
          <w:b w:val="false"/>
          <w:i w:val="false"/>
          <w:color w:val="000000"/>
          <w:sz w:val="28"/>
        </w:rPr>
        <w:t xml:space="preserve">
      2) вынесение письменного предупреждения; </w:t>
      </w:r>
    </w:p>
    <w:bookmarkEnd w:id="3330"/>
    <w:bookmarkStart w:name="z3536" w:id="3331"/>
    <w:p>
      <w:pPr>
        <w:spacing w:after="0"/>
        <w:ind w:left="0"/>
        <w:jc w:val="both"/>
      </w:pPr>
      <w:r>
        <w:rPr>
          <w:rFonts w:ascii="Times New Roman"/>
          <w:b w:val="false"/>
          <w:i w:val="false"/>
          <w:color w:val="000000"/>
          <w:sz w:val="28"/>
        </w:rPr>
        <w:t>
      3) составление письменного соглашения.</w:t>
      </w:r>
    </w:p>
    <w:bookmarkEnd w:id="3331"/>
    <w:bookmarkStart w:name="z3537" w:id="3332"/>
    <w:p>
      <w:pPr>
        <w:spacing w:after="0"/>
        <w:ind w:left="0"/>
        <w:jc w:val="both"/>
      </w:pPr>
      <w:r>
        <w:rPr>
          <w:rFonts w:ascii="Times New Roman"/>
          <w:b w:val="false"/>
          <w:i w:val="false"/>
          <w:color w:val="000000"/>
          <w:sz w:val="28"/>
        </w:rPr>
        <w:t xml:space="preserve">
      Порядок применения ограниченных мер воздействия к оператору платформы цифровых финансовых активов, оператору торговой платформы цифровых активов, а также основания для выбора вида применяемой ограниченной меры воздействия определяются нормативным правовым актом Национального Банка Республики Казахстан. </w:t>
      </w:r>
    </w:p>
    <w:bookmarkEnd w:id="3332"/>
    <w:bookmarkStart w:name="z3538" w:id="3333"/>
    <w:p>
      <w:pPr>
        <w:spacing w:after="0"/>
        <w:ind w:left="0"/>
        <w:jc w:val="both"/>
      </w:pPr>
      <w:r>
        <w:rPr>
          <w:rFonts w:ascii="Times New Roman"/>
          <w:b w:val="false"/>
          <w:i w:val="false"/>
          <w:color w:val="000000"/>
          <w:sz w:val="28"/>
        </w:rPr>
        <w:t>
      5. Оператор платформы цифровых финансовых активов, оператор торговой платформы цифровых активов исключаются из реестра операторов платформы цифровых финансовых активов, реестра операторов торговой платформы цифровых активов по любому из следующих оснований:</w:t>
      </w:r>
    </w:p>
    <w:bookmarkEnd w:id="3333"/>
    <w:bookmarkStart w:name="z3539" w:id="3334"/>
    <w:p>
      <w:pPr>
        <w:spacing w:after="0"/>
        <w:ind w:left="0"/>
        <w:jc w:val="both"/>
      </w:pPr>
      <w:r>
        <w:rPr>
          <w:rFonts w:ascii="Times New Roman"/>
          <w:b w:val="false"/>
          <w:i w:val="false"/>
          <w:color w:val="000000"/>
          <w:sz w:val="28"/>
        </w:rPr>
        <w:t>
      1) принятие оператором платформы цифровых финансовых активов, оператором торговой платформы цифровых активов решения о добровольном прекращении своей деятельности путем реорганизации или ликвидации;</w:t>
      </w:r>
    </w:p>
    <w:bookmarkEnd w:id="3334"/>
    <w:bookmarkStart w:name="z3540" w:id="3335"/>
    <w:p>
      <w:pPr>
        <w:spacing w:after="0"/>
        <w:ind w:left="0"/>
        <w:jc w:val="both"/>
      </w:pPr>
      <w:r>
        <w:rPr>
          <w:rFonts w:ascii="Times New Roman"/>
          <w:b w:val="false"/>
          <w:i w:val="false"/>
          <w:color w:val="000000"/>
          <w:sz w:val="28"/>
        </w:rPr>
        <w:t>
      2) принятие судом решения о прекращении деятельности оператора платформы цифровых финансовых активов, оператора торговой платформы цифровых активов;</w:t>
      </w:r>
    </w:p>
    <w:bookmarkEnd w:id="3335"/>
    <w:bookmarkStart w:name="z3541" w:id="3336"/>
    <w:p>
      <w:pPr>
        <w:spacing w:after="0"/>
        <w:ind w:left="0"/>
        <w:jc w:val="both"/>
      </w:pPr>
      <w:r>
        <w:rPr>
          <w:rFonts w:ascii="Times New Roman"/>
          <w:b w:val="false"/>
          <w:i w:val="false"/>
          <w:color w:val="000000"/>
          <w:sz w:val="28"/>
        </w:rPr>
        <w:t>
      3) несоблюдение требований к руководящим работникам и (или) участникам (акционерам) оператора платформы цифровых финансовых активов, оператора торговой платформы цифровых активов;</w:t>
      </w:r>
    </w:p>
    <w:bookmarkEnd w:id="3336"/>
    <w:bookmarkStart w:name="z3542" w:id="3337"/>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нарушение оператором платформы цифровых финансовых активов, оператором торговой платформы цифровых активов законодательства Республики Казахстан по вопросам, входящим в компетенцию Национального Банка Республики Казахстан;</w:t>
      </w:r>
    </w:p>
    <w:bookmarkEnd w:id="3337"/>
    <w:bookmarkStart w:name="z3543" w:id="3338"/>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невыполнение оператором платформы цифровых финансовых активов, оператором торговой платформы цифровых активов ограниченных мер воздействия, примененных Национальным Банком Республики Казахстан;</w:t>
      </w:r>
    </w:p>
    <w:bookmarkEnd w:id="3338"/>
    <w:bookmarkStart w:name="z3544" w:id="3339"/>
    <w:p>
      <w:pPr>
        <w:spacing w:after="0"/>
        <w:ind w:left="0"/>
        <w:jc w:val="both"/>
      </w:pPr>
      <w:r>
        <w:rPr>
          <w:rFonts w:ascii="Times New Roman"/>
          <w:b w:val="false"/>
          <w:i w:val="false"/>
          <w:color w:val="000000"/>
          <w:sz w:val="28"/>
        </w:rPr>
        <w:t xml:space="preserve">
      6) неосуществление оператором платформы цифровых финансовых активов, оператором торговой платформы цифровых активов в соответствии с учетной регистрацией деятельности в течение двенадцати последовательных календарных месяцев с даты учетной регистрации или прекращение деятельности на период более шести последовательных календарных месяцев; </w:t>
      </w:r>
    </w:p>
    <w:bookmarkEnd w:id="3339"/>
    <w:bookmarkStart w:name="z3545" w:id="3340"/>
    <w:p>
      <w:pPr>
        <w:spacing w:after="0"/>
        <w:ind w:left="0"/>
        <w:jc w:val="both"/>
      </w:pPr>
      <w:r>
        <w:rPr>
          <w:rFonts w:ascii="Times New Roman"/>
          <w:b w:val="false"/>
          <w:i w:val="false"/>
          <w:color w:val="000000"/>
          <w:sz w:val="28"/>
        </w:rPr>
        <w:t>
      7) несоответствие квалификационным требованиям, предъявляемым к оператору платформы цифровых финансовых активов, оператору торговой платформы цифровых активов;</w:t>
      </w:r>
    </w:p>
    <w:bookmarkEnd w:id="3340"/>
    <w:bookmarkStart w:name="z3546" w:id="3341"/>
    <w:p>
      <w:pPr>
        <w:spacing w:after="0"/>
        <w:ind w:left="0"/>
        <w:jc w:val="both"/>
      </w:pPr>
      <w:r>
        <w:rPr>
          <w:rFonts w:ascii="Times New Roman"/>
          <w:b w:val="false"/>
          <w:i w:val="false"/>
          <w:color w:val="000000"/>
          <w:sz w:val="28"/>
        </w:rPr>
        <w:t>
      8) систематическое (три и более раза в течение двенадцати последовательных календарных месяцев) непредставление в Национальный Банк Республики Казахстан оператором платформы цифровых финансовых активов, оператором торговой платформы цифровых активов данных (сведений) по осуществляемой деятельности;</w:t>
      </w:r>
    </w:p>
    <w:bookmarkEnd w:id="3341"/>
    <w:bookmarkStart w:name="z3547" w:id="3342"/>
    <w:p>
      <w:pPr>
        <w:spacing w:after="0"/>
        <w:ind w:left="0"/>
        <w:jc w:val="both"/>
      </w:pPr>
      <w:r>
        <w:rPr>
          <w:rFonts w:ascii="Times New Roman"/>
          <w:b w:val="false"/>
          <w:i w:val="false"/>
          <w:color w:val="000000"/>
          <w:sz w:val="28"/>
        </w:rPr>
        <w:t>
      9) систематическое (три и более раза в течение двенадцати последовательных календарных месяцев) представление в Национальный Банк Республики Казахстан оператором платформы цифровых финансовых активов, оператором торговой платформы цифровых активов недостоверных данных (сведений) по осуществляемой деятельности;</w:t>
      </w:r>
    </w:p>
    <w:bookmarkEnd w:id="3342"/>
    <w:bookmarkStart w:name="z3548" w:id="3343"/>
    <w:p>
      <w:pPr>
        <w:spacing w:after="0"/>
        <w:ind w:left="0"/>
        <w:jc w:val="both"/>
      </w:pPr>
      <w:r>
        <w:rPr>
          <w:rFonts w:ascii="Times New Roman"/>
          <w:b w:val="false"/>
          <w:i w:val="false"/>
          <w:color w:val="000000"/>
          <w:sz w:val="28"/>
        </w:rPr>
        <w:t>
      10) воспрепятствование проведению контроля и надзора со стороны Национального Банка Республики Казахстан в отношении оператора;</w:t>
      </w:r>
    </w:p>
    <w:bookmarkEnd w:id="3343"/>
    <w:bookmarkStart w:name="z3549" w:id="3344"/>
    <w:p>
      <w:pPr>
        <w:spacing w:after="0"/>
        <w:ind w:left="0"/>
        <w:jc w:val="both"/>
      </w:pPr>
      <w:r>
        <w:rPr>
          <w:rFonts w:ascii="Times New Roman"/>
          <w:b w:val="false"/>
          <w:i w:val="false"/>
          <w:color w:val="000000"/>
          <w:sz w:val="28"/>
        </w:rPr>
        <w:t xml:space="preserve">
      11) выявление недостоверных данных (сведений) в документах и (или) сведениях, представленных для прохождения учетной регистрации. </w:t>
      </w:r>
    </w:p>
    <w:bookmarkEnd w:id="3344"/>
    <w:bookmarkStart w:name="z3550" w:id="3345"/>
    <w:p>
      <w:pPr>
        <w:spacing w:after="0"/>
        <w:ind w:left="0"/>
        <w:jc w:val="both"/>
      </w:pPr>
      <w:r>
        <w:rPr>
          <w:rFonts w:ascii="Times New Roman"/>
          <w:b w:val="false"/>
          <w:i w:val="false"/>
          <w:color w:val="000000"/>
          <w:sz w:val="28"/>
        </w:rPr>
        <w:t>
      6. В случае исключения из реестра операторов платформы цифровых финансовых активов, реестра операторов торговой платформы цифровых активов Национальный Банк Республики Казахстан в течение пяти рабочих дней со дня исключения письменно уведомляет об этом оператора платформы цифровых финансовых активов, оператора торговой платформы цифровых активов и размещает соответствующую информацию на своем интернет-ресурсе.</w:t>
      </w:r>
    </w:p>
    <w:bookmarkEnd w:id="3345"/>
    <w:bookmarkStart w:name="z3551" w:id="3346"/>
    <w:p>
      <w:pPr>
        <w:spacing w:after="0"/>
        <w:ind w:left="0"/>
        <w:jc w:val="both"/>
      </w:pPr>
      <w:r>
        <w:rPr>
          <w:rFonts w:ascii="Times New Roman"/>
          <w:b w:val="false"/>
          <w:i w:val="false"/>
          <w:color w:val="000000"/>
          <w:sz w:val="28"/>
        </w:rPr>
        <w:t>
      Решение Национального Банка Республики Казахстан об исключении оператора платформы цифровых финансовых активов, оператора торговой платформы цифровых активов из реестра операторов платформы цифровых финансовых активов, реестра операторов торговой платформы цифровых активов может быть обжаловано в порядке, установленном законами Республики Казахстан.</w:t>
      </w:r>
    </w:p>
    <w:bookmarkEnd w:id="3346"/>
    <w:bookmarkStart w:name="z3552" w:id="3347"/>
    <w:p>
      <w:pPr>
        <w:spacing w:after="0"/>
        <w:ind w:left="0"/>
        <w:jc w:val="both"/>
      </w:pPr>
      <w:r>
        <w:rPr>
          <w:rFonts w:ascii="Times New Roman"/>
          <w:b w:val="false"/>
          <w:i w:val="false"/>
          <w:color w:val="000000"/>
          <w:sz w:val="28"/>
        </w:rPr>
        <w:t>
      Обжалование решения Национального Банка Республики Казахстан, указанного в части второй настоящего пункта, не приостанавливает его исполнения.</w:t>
      </w:r>
    </w:p>
    <w:bookmarkEnd w:id="3347"/>
    <w:bookmarkStart w:name="z3553" w:id="3348"/>
    <w:p>
      <w:pPr>
        <w:spacing w:after="0"/>
        <w:ind w:left="0"/>
        <w:jc w:val="both"/>
      </w:pPr>
      <w:r>
        <w:rPr>
          <w:rFonts w:ascii="Times New Roman"/>
          <w:b w:val="false"/>
          <w:i w:val="false"/>
          <w:color w:val="000000"/>
          <w:sz w:val="28"/>
        </w:rPr>
        <w:t xml:space="preserve">
      7. Оператору платформы цифровых финансовых активов, оператору торговой платформы цифровых активов запрещается оказание услуг после получения письменного уведомления Национального Банка Республики Казахстан об исключении его из реестра операторов платформы цифровых финансовых активов, реестра операторов торговой платформы цифровых активов. </w:t>
      </w:r>
    </w:p>
    <w:bookmarkEnd w:id="3348"/>
    <w:bookmarkStart w:name="z3554" w:id="3349"/>
    <w:p>
      <w:pPr>
        <w:spacing w:after="0"/>
        <w:ind w:left="0"/>
        <w:jc w:val="both"/>
      </w:pPr>
      <w:r>
        <w:rPr>
          <w:rFonts w:ascii="Times New Roman"/>
          <w:b w:val="false"/>
          <w:i w:val="false"/>
          <w:color w:val="000000"/>
          <w:sz w:val="28"/>
        </w:rPr>
        <w:t>
      8. Оператор платформы цифровых финансовых активов, оператор торговой платформы цифровых активов в течение тридцати календарных дней с момента получения письменного уведомления Национального Банка Республики Казахстан об исключении из реестра операторов платформы цифровых финансовых активов, реестра операторов торговой платформы цифровых активов обязаны:</w:t>
      </w:r>
    </w:p>
    <w:bookmarkEnd w:id="3349"/>
    <w:bookmarkStart w:name="z3555" w:id="3350"/>
    <w:p>
      <w:pPr>
        <w:spacing w:after="0"/>
        <w:ind w:left="0"/>
        <w:jc w:val="both"/>
      </w:pPr>
      <w:r>
        <w:rPr>
          <w:rFonts w:ascii="Times New Roman"/>
          <w:b w:val="false"/>
          <w:i w:val="false"/>
          <w:color w:val="000000"/>
          <w:sz w:val="28"/>
        </w:rPr>
        <w:t>
      1) произвести государственную перерегистрацию юридического лица в связи с изменением наименования в целях исключения из своего наименования слов "оператор платформы цифровых финансовых активов" или "оператор торговой платформы цифровых активов" либо принять решение о ликвидации платежной организации;</w:t>
      </w:r>
    </w:p>
    <w:bookmarkEnd w:id="3350"/>
    <w:bookmarkStart w:name="z3556" w:id="3351"/>
    <w:p>
      <w:pPr>
        <w:spacing w:after="0"/>
        <w:ind w:left="0"/>
        <w:jc w:val="both"/>
      </w:pPr>
      <w:r>
        <w:rPr>
          <w:rFonts w:ascii="Times New Roman"/>
          <w:b w:val="false"/>
          <w:i w:val="false"/>
          <w:color w:val="000000"/>
          <w:sz w:val="28"/>
        </w:rPr>
        <w:t>
      2) обеспечить передачу всех данных (сведений), учитываемых и хранящихся на их цифровых платформах, в том числе данных (сведений) об эмитентах цифровых финансовых активов, держателях цифровых финансовых активов и принадлежащих им цифровых финансовых активах, другому оператору платформы цифровых финансовых активов, оператору торговой платформы цифровых активов в порядке, определенном Национальным Банком Республики Казахстан.";</w:t>
      </w:r>
    </w:p>
    <w:bookmarkEnd w:id="3351"/>
    <w:bookmarkStart w:name="z3557" w:id="33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9:</w:t>
      </w:r>
    </w:p>
    <w:bookmarkEnd w:id="3352"/>
    <w:bookmarkStart w:name="z3558" w:id="3353"/>
    <w:p>
      <w:pPr>
        <w:spacing w:after="0"/>
        <w:ind w:left="0"/>
        <w:jc w:val="both"/>
      </w:pPr>
      <w:r>
        <w:rPr>
          <w:rFonts w:ascii="Times New Roman"/>
          <w:b w:val="false"/>
          <w:i w:val="false"/>
          <w:color w:val="000000"/>
          <w:sz w:val="28"/>
        </w:rPr>
        <w:t>
      абзац первый после слов "уполномоченного органа" дополнить словами "в сфере цифрового майнинга";</w:t>
      </w:r>
    </w:p>
    <w:bookmarkEnd w:id="3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"в сфере цифрового майнинга";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"уполномоченный орган" дополнить словами "в сфере цифрового майнинга";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5) </w:t>
      </w:r>
      <w:r>
        <w:rPr>
          <w:rFonts w:ascii="Times New Roman"/>
          <w:b w:val="false"/>
          <w:i w:val="false"/>
          <w:color w:val="000000"/>
          <w:sz w:val="28"/>
        </w:rPr>
        <w:t>дополнить словами "в сфере цифрового майнинга";</w:t>
      </w:r>
    </w:p>
    <w:bookmarkStart w:name="z3562" w:id="3354"/>
    <w:p>
      <w:pPr>
        <w:spacing w:after="0"/>
        <w:ind w:left="0"/>
        <w:jc w:val="both"/>
      </w:pPr>
      <w:r>
        <w:rPr>
          <w:rFonts w:ascii="Times New Roman"/>
          <w:b w:val="false"/>
          <w:i w:val="false"/>
          <w:color w:val="000000"/>
          <w:sz w:val="28"/>
        </w:rPr>
        <w:t xml:space="preserve">
      6) в пункте 3 </w:t>
      </w:r>
      <w:r>
        <w:rPr>
          <w:rFonts w:ascii="Times New Roman"/>
          <w:b w:val="false"/>
          <w:i w:val="false"/>
          <w:color w:val="000000"/>
          <w:sz w:val="28"/>
        </w:rPr>
        <w:t>статьи 10</w:t>
      </w:r>
      <w:r>
        <w:rPr>
          <w:rFonts w:ascii="Times New Roman"/>
          <w:b w:val="false"/>
          <w:i w:val="false"/>
          <w:color w:val="000000"/>
          <w:sz w:val="28"/>
        </w:rPr>
        <w:t xml:space="preserve"> слова "уполномоченный орган и" заменить словами "уполномоченный орган в сфере цифрового майнинга и";</w:t>
      </w:r>
    </w:p>
    <w:bookmarkEnd w:id="3354"/>
    <w:bookmarkStart w:name="z3563" w:id="33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11</w:t>
      </w:r>
      <w:r>
        <w:rPr>
          <w:rFonts w:ascii="Times New Roman"/>
          <w:b w:val="false"/>
          <w:i w:val="false"/>
          <w:color w:val="000000"/>
          <w:sz w:val="28"/>
        </w:rPr>
        <w:t xml:space="preserve"> исключить;</w:t>
      </w:r>
    </w:p>
    <w:bookmarkEnd w:id="3355"/>
    <w:bookmarkStart w:name="z3564" w:id="3356"/>
    <w:p>
      <w:pPr>
        <w:spacing w:after="0"/>
        <w:ind w:left="0"/>
        <w:jc w:val="both"/>
      </w:pPr>
      <w:r>
        <w:rPr>
          <w:rFonts w:ascii="Times New Roman"/>
          <w:b w:val="false"/>
          <w:i w:val="false"/>
          <w:color w:val="000000"/>
          <w:sz w:val="28"/>
        </w:rPr>
        <w:t>
      8) дополнить статьей 11-1 следующего содержания:</w:t>
      </w:r>
    </w:p>
    <w:bookmarkEnd w:id="3356"/>
    <w:bookmarkStart w:name="z3565" w:id="3357"/>
    <w:p>
      <w:pPr>
        <w:spacing w:after="0"/>
        <w:ind w:left="0"/>
        <w:jc w:val="both"/>
      </w:pPr>
      <w:r>
        <w:rPr>
          <w:rFonts w:ascii="Times New Roman"/>
          <w:b w:val="false"/>
          <w:i w:val="false"/>
          <w:color w:val="000000"/>
          <w:sz w:val="28"/>
        </w:rPr>
        <w:t>
      "Статья 11-1. Общие положения о Национальном   стратегическом крипторезерве</w:t>
      </w:r>
    </w:p>
    <w:bookmarkEnd w:id="3357"/>
    <w:bookmarkStart w:name="z3566" w:id="3358"/>
    <w:p>
      <w:pPr>
        <w:spacing w:after="0"/>
        <w:ind w:left="0"/>
        <w:jc w:val="both"/>
      </w:pPr>
      <w:r>
        <w:rPr>
          <w:rFonts w:ascii="Times New Roman"/>
          <w:b w:val="false"/>
          <w:i w:val="false"/>
          <w:color w:val="000000"/>
          <w:sz w:val="28"/>
        </w:rPr>
        <w:t xml:space="preserve">
      1. Национальный стратегический крипторезерв – фонд, созданный для осуществления инвестиций в цифровые активы, производные финансовые инструменты, базовым активом которых являются цифровые активы, а также акции и доли компаний, развивающих и (или) инвестирующих в цифровые активы. </w:t>
      </w:r>
    </w:p>
    <w:bookmarkEnd w:id="3358"/>
    <w:bookmarkStart w:name="z3567" w:id="3359"/>
    <w:p>
      <w:pPr>
        <w:spacing w:after="0"/>
        <w:ind w:left="0"/>
        <w:jc w:val="both"/>
      </w:pPr>
      <w:r>
        <w:rPr>
          <w:rFonts w:ascii="Times New Roman"/>
          <w:b w:val="false"/>
          <w:i w:val="false"/>
          <w:color w:val="000000"/>
          <w:sz w:val="28"/>
        </w:rPr>
        <w:t xml:space="preserve">
      2. Управление Национальным стратегическим крипторезервом осуществляет акционерное общество Национального Банка Республики Казахстан, предоставляющее брокерские, дилерские услуги и услуги по управлению инвестиционным портфелем. </w:t>
      </w:r>
    </w:p>
    <w:bookmarkEnd w:id="3359"/>
    <w:bookmarkStart w:name="z3568" w:id="3360"/>
    <w:p>
      <w:pPr>
        <w:spacing w:after="0"/>
        <w:ind w:left="0"/>
        <w:jc w:val="both"/>
      </w:pPr>
      <w:r>
        <w:rPr>
          <w:rFonts w:ascii="Times New Roman"/>
          <w:b w:val="false"/>
          <w:i w:val="false"/>
          <w:color w:val="000000"/>
          <w:sz w:val="28"/>
        </w:rPr>
        <w:t xml:space="preserve">
      3. Ежегодный отчет о результатах управления Национальным стратегическим крипторезервом представляется на рассмотрение в Совет по управлению Национальным фондом Республики Казахстан. </w:t>
      </w:r>
    </w:p>
    <w:bookmarkEnd w:id="3360"/>
    <w:bookmarkStart w:name="z3569" w:id="3361"/>
    <w:p>
      <w:pPr>
        <w:spacing w:after="0"/>
        <w:ind w:left="0"/>
        <w:jc w:val="both"/>
      </w:pPr>
      <w:r>
        <w:rPr>
          <w:rFonts w:ascii="Times New Roman"/>
          <w:b w:val="false"/>
          <w:i w:val="false"/>
          <w:color w:val="000000"/>
          <w:sz w:val="28"/>
        </w:rPr>
        <w:t>
      4. Инвестирование активов Национального стратегического крипторезерва осуществляется в соответствии с правовыми актами Национального Банка Республики Казахстан.";</w:t>
      </w:r>
    </w:p>
    <w:bookmarkEnd w:id="3361"/>
    <w:bookmarkStart w:name="z3570" w:id="33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3362"/>
    <w:bookmarkStart w:name="z3571" w:id="3363"/>
    <w:p>
      <w:pPr>
        <w:spacing w:after="0"/>
        <w:ind w:left="0"/>
        <w:jc w:val="both"/>
      </w:pPr>
      <w:r>
        <w:rPr>
          <w:rFonts w:ascii="Times New Roman"/>
          <w:b w:val="false"/>
          <w:i w:val="false"/>
          <w:color w:val="000000"/>
          <w:sz w:val="28"/>
        </w:rPr>
        <w:t>
      "Статья 12. Государственный контроль в сфере   цифровых активов, за исключением   цифровых финансовых активов</w:t>
      </w:r>
    </w:p>
    <w:bookmarkEnd w:id="3363"/>
    <w:bookmarkStart w:name="z3572" w:id="3364"/>
    <w:p>
      <w:pPr>
        <w:spacing w:after="0"/>
        <w:ind w:left="0"/>
        <w:jc w:val="both"/>
      </w:pPr>
      <w:r>
        <w:rPr>
          <w:rFonts w:ascii="Times New Roman"/>
          <w:b w:val="false"/>
          <w:i w:val="false"/>
          <w:color w:val="000000"/>
          <w:sz w:val="28"/>
        </w:rPr>
        <w:t>
      Государственный контроль в сфере цифрового майнинга осуществляется в форме проверок в соответствии с Предпринимательским кодексом Республики Казахстан.";</w:t>
      </w:r>
    </w:p>
    <w:bookmarkEnd w:id="3364"/>
    <w:bookmarkStart w:name="z3573" w:id="3365"/>
    <w:p>
      <w:pPr>
        <w:spacing w:after="0"/>
        <w:ind w:left="0"/>
        <w:jc w:val="both"/>
      </w:pPr>
      <w:r>
        <w:rPr>
          <w:rFonts w:ascii="Times New Roman"/>
          <w:b w:val="false"/>
          <w:i w:val="false"/>
          <w:color w:val="000000"/>
          <w:sz w:val="28"/>
        </w:rPr>
        <w:t>
      10) дополнить главой 3-1 следующего содержания:</w:t>
      </w:r>
    </w:p>
    <w:bookmarkEnd w:id="3365"/>
    <w:bookmarkStart w:name="z3574" w:id="3366"/>
    <w:p>
      <w:pPr>
        <w:spacing w:after="0"/>
        <w:ind w:left="0"/>
        <w:jc w:val="both"/>
      </w:pPr>
      <w:r>
        <w:rPr>
          <w:rFonts w:ascii="Times New Roman"/>
          <w:b w:val="false"/>
          <w:i w:val="false"/>
          <w:color w:val="000000"/>
          <w:sz w:val="28"/>
        </w:rPr>
        <w:t>
      "Глава 3-1. Необеспеченные цифровые активы</w:t>
      </w:r>
    </w:p>
    <w:bookmarkEnd w:id="3366"/>
    <w:bookmarkStart w:name="z3575" w:id="3367"/>
    <w:p>
      <w:pPr>
        <w:spacing w:after="0"/>
        <w:ind w:left="0"/>
        <w:jc w:val="both"/>
      </w:pPr>
      <w:r>
        <w:rPr>
          <w:rFonts w:ascii="Times New Roman"/>
          <w:b w:val="false"/>
          <w:i w:val="false"/>
          <w:color w:val="000000"/>
          <w:sz w:val="28"/>
        </w:rPr>
        <w:t>
      Статья 12-1. Оборот необеспеченных   цифровых активов</w:t>
      </w:r>
    </w:p>
    <w:bookmarkEnd w:id="3367"/>
    <w:bookmarkStart w:name="z3576" w:id="3368"/>
    <w:p>
      <w:pPr>
        <w:spacing w:after="0"/>
        <w:ind w:left="0"/>
        <w:jc w:val="both"/>
      </w:pPr>
      <w:r>
        <w:rPr>
          <w:rFonts w:ascii="Times New Roman"/>
          <w:b w:val="false"/>
          <w:i w:val="false"/>
          <w:color w:val="000000"/>
          <w:sz w:val="28"/>
        </w:rPr>
        <w:t>
      1. На территории Республики Казахстан выпуск и деятельность по организации оборота (обращения) необеспеченных цифровых активов допускаются исключительно в следующих случаях:</w:t>
      </w:r>
    </w:p>
    <w:bookmarkEnd w:id="3368"/>
    <w:bookmarkStart w:name="z3577" w:id="3369"/>
    <w:p>
      <w:pPr>
        <w:spacing w:after="0"/>
        <w:ind w:left="0"/>
        <w:jc w:val="both"/>
      </w:pPr>
      <w:r>
        <w:rPr>
          <w:rFonts w:ascii="Times New Roman"/>
          <w:b w:val="false"/>
          <w:i w:val="false"/>
          <w:color w:val="000000"/>
          <w:sz w:val="28"/>
        </w:rPr>
        <w:t>
      1) выпуска и организации оборота необеспеченных цифровых активов, включая покупку, продажу и (или) обмен необеспеченных цифровых активов, осуществляемых операторами обмена необеспеченных цифровых активов или операторами торговой платформы цифровых активов, имеющими лицензию Национального Банка Республики Казахстан или учетную регистрацию в Национальном Банке Республики Казахстан.</w:t>
      </w:r>
    </w:p>
    <w:bookmarkEnd w:id="3369"/>
    <w:bookmarkStart w:name="z3578" w:id="3370"/>
    <w:p>
      <w:pPr>
        <w:spacing w:after="0"/>
        <w:ind w:left="0"/>
        <w:jc w:val="both"/>
      </w:pPr>
      <w:r>
        <w:rPr>
          <w:rFonts w:ascii="Times New Roman"/>
          <w:b w:val="false"/>
          <w:i w:val="false"/>
          <w:color w:val="000000"/>
          <w:sz w:val="28"/>
        </w:rPr>
        <w:t>
      Порядок осуществления деятельности операторов обмена необеспеченных цифровых активов, включая порядок проведения операций по покупке, продаже и (или) обмену необеспеченных цифровых активов, определяется Национальным Банком Республики Казахстан.</w:t>
      </w:r>
    </w:p>
    <w:bookmarkEnd w:id="3370"/>
    <w:bookmarkStart w:name="z3579" w:id="3371"/>
    <w:p>
      <w:pPr>
        <w:spacing w:after="0"/>
        <w:ind w:left="0"/>
        <w:jc w:val="both"/>
      </w:pPr>
      <w:r>
        <w:rPr>
          <w:rFonts w:ascii="Times New Roman"/>
          <w:b w:val="false"/>
          <w:i w:val="false"/>
          <w:color w:val="000000"/>
          <w:sz w:val="28"/>
        </w:rPr>
        <w:t>
      Операторы обмена необеспеченных цифровых активов обязаны внедрить систему анализа и контроля операций, требования к которой определяются Национальным Банком Республики Казахстан;</w:t>
      </w:r>
    </w:p>
    <w:bookmarkEnd w:id="3371"/>
    <w:bookmarkStart w:name="z3580" w:id="3372"/>
    <w:p>
      <w:pPr>
        <w:spacing w:after="0"/>
        <w:ind w:left="0"/>
        <w:jc w:val="both"/>
      </w:pPr>
      <w:r>
        <w:rPr>
          <w:rFonts w:ascii="Times New Roman"/>
          <w:b w:val="false"/>
          <w:i w:val="false"/>
          <w:color w:val="000000"/>
          <w:sz w:val="28"/>
        </w:rPr>
        <w:t>
      2) выпуска и организации оборота необеспеченных цифровых активов на территории Международного финансового центра "Астана" через биржи цифровых активов Международного финансового центра "Астана" и через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w:t>
      </w:r>
    </w:p>
    <w:bookmarkEnd w:id="3372"/>
    <w:bookmarkStart w:name="z3581" w:id="3373"/>
    <w:p>
      <w:pPr>
        <w:spacing w:after="0"/>
        <w:ind w:left="0"/>
        <w:jc w:val="both"/>
      </w:pPr>
      <w:r>
        <w:rPr>
          <w:rFonts w:ascii="Times New Roman"/>
          <w:b w:val="false"/>
          <w:i w:val="false"/>
          <w:color w:val="000000"/>
          <w:sz w:val="28"/>
        </w:rPr>
        <w:t>
      Требования к бирже цифровых активов и другим участникам Международного финансового центра "Астана", имеющим соответствующую лицензию на осуществление деятельности, связанной с цифровыми активами Международного финансового центра "Астана", определяются в соответствии с действующим правом Международного финансового центра "Астана";</w:t>
      </w:r>
    </w:p>
    <w:bookmarkEnd w:id="3373"/>
    <w:bookmarkStart w:name="z3582" w:id="3374"/>
    <w:p>
      <w:pPr>
        <w:spacing w:after="0"/>
        <w:ind w:left="0"/>
        <w:jc w:val="both"/>
      </w:pPr>
      <w:r>
        <w:rPr>
          <w:rFonts w:ascii="Times New Roman"/>
          <w:b w:val="false"/>
          <w:i w:val="false"/>
          <w:color w:val="000000"/>
          <w:sz w:val="28"/>
        </w:rPr>
        <w:t>
      3) выпуска и организации оборота цифровых активов в рамках особого режима регулирования Национального Банка Республики Казахстан;</w:t>
      </w:r>
    </w:p>
    <w:bookmarkEnd w:id="3374"/>
    <w:bookmarkStart w:name="z3583" w:id="3375"/>
    <w:p>
      <w:pPr>
        <w:spacing w:after="0"/>
        <w:ind w:left="0"/>
        <w:jc w:val="both"/>
      </w:pPr>
      <w:r>
        <w:rPr>
          <w:rFonts w:ascii="Times New Roman"/>
          <w:b w:val="false"/>
          <w:i w:val="false"/>
          <w:color w:val="000000"/>
          <w:sz w:val="28"/>
        </w:rPr>
        <w:t>
      4) оборота (обращения) цифровых активов правоохранительными и специальными государственными органами, связанного с арестом, изъятием и конфискацией цифровых активов;</w:t>
      </w:r>
    </w:p>
    <w:bookmarkEnd w:id="3375"/>
    <w:bookmarkStart w:name="z3584" w:id="3376"/>
    <w:p>
      <w:pPr>
        <w:spacing w:after="0"/>
        <w:ind w:left="0"/>
        <w:jc w:val="both"/>
      </w:pPr>
      <w:r>
        <w:rPr>
          <w:rFonts w:ascii="Times New Roman"/>
          <w:b w:val="false"/>
          <w:i w:val="false"/>
          <w:color w:val="000000"/>
          <w:sz w:val="28"/>
        </w:rPr>
        <w:t>
      5) оборота цифровых активов, полученных в результате цифрового майнинга цифровыми майнерами;</w:t>
      </w:r>
    </w:p>
    <w:bookmarkEnd w:id="3376"/>
    <w:bookmarkStart w:name="z3585" w:id="3377"/>
    <w:p>
      <w:pPr>
        <w:spacing w:after="0"/>
        <w:ind w:left="0"/>
        <w:jc w:val="both"/>
      </w:pPr>
      <w:r>
        <w:rPr>
          <w:rFonts w:ascii="Times New Roman"/>
          <w:b w:val="false"/>
          <w:i w:val="false"/>
          <w:color w:val="000000"/>
          <w:sz w:val="28"/>
        </w:rPr>
        <w:t>
      6) оборота и организации оборота (обращения) цифровых активов Национальным Банком Республики Казахстан и (или) его дочерними организациями в рамках предусмотренных законодательством Республики Казахстан функций.</w:t>
      </w:r>
    </w:p>
    <w:bookmarkEnd w:id="3377"/>
    <w:bookmarkStart w:name="z3586" w:id="3378"/>
    <w:p>
      <w:pPr>
        <w:spacing w:after="0"/>
        <w:ind w:left="0"/>
        <w:jc w:val="both"/>
      </w:pPr>
      <w:r>
        <w:rPr>
          <w:rFonts w:ascii="Times New Roman"/>
          <w:b w:val="false"/>
          <w:i w:val="false"/>
          <w:color w:val="000000"/>
          <w:sz w:val="28"/>
        </w:rPr>
        <w:t xml:space="preserve">
      2. На территории Республики Казахстан необеспеченные цифровые активы не признаются средством платежа, финансовыми инструментами или финансовыми активами. </w:t>
      </w:r>
    </w:p>
    <w:bookmarkEnd w:id="3378"/>
    <w:bookmarkStart w:name="z3587" w:id="3379"/>
    <w:p>
      <w:pPr>
        <w:spacing w:after="0"/>
        <w:ind w:left="0"/>
        <w:jc w:val="both"/>
      </w:pPr>
      <w:r>
        <w:rPr>
          <w:rFonts w:ascii="Times New Roman"/>
          <w:b w:val="false"/>
          <w:i w:val="false"/>
          <w:color w:val="000000"/>
          <w:sz w:val="28"/>
        </w:rPr>
        <w:t>
      Цифровые активы, не соответствующие требованиям, установленным настоящим Законом в отношении цифровых финансовых активов, для целей настоящего Закона признаются необеспеченными цифровыми активами на территории Республики Казахстан.</w:t>
      </w:r>
    </w:p>
    <w:bookmarkEnd w:id="3379"/>
    <w:bookmarkStart w:name="z3588" w:id="3380"/>
    <w:p>
      <w:pPr>
        <w:spacing w:after="0"/>
        <w:ind w:left="0"/>
        <w:jc w:val="both"/>
      </w:pPr>
      <w:r>
        <w:rPr>
          <w:rFonts w:ascii="Times New Roman"/>
          <w:b w:val="false"/>
          <w:i w:val="false"/>
          <w:color w:val="000000"/>
          <w:sz w:val="28"/>
        </w:rPr>
        <w:t>
      3. Операторы обмена необеспеченных цифровых активов и биржи цифровых активов Международного финансового центра "Астана" обслуживают операции клиентов с использованием банковских счетов, открытых в банках второго уровня Республики Казахстан и (или) у Национального оператора почты.</w:t>
      </w:r>
    </w:p>
    <w:bookmarkEnd w:id="3380"/>
    <w:bookmarkStart w:name="z3589" w:id="3381"/>
    <w:p>
      <w:pPr>
        <w:spacing w:after="0"/>
        <w:ind w:left="0"/>
        <w:jc w:val="both"/>
      </w:pPr>
      <w:r>
        <w:rPr>
          <w:rFonts w:ascii="Times New Roman"/>
          <w:b w:val="false"/>
          <w:i w:val="false"/>
          <w:color w:val="000000"/>
          <w:sz w:val="28"/>
        </w:rPr>
        <w:t>
      Банк второго уровня и Национальный оператор почты открывают банковские счета провайдерам услуг цифровых активов при наличии соответствующей лицензии (разрешения) на осуществление деятельности, связанной с цифровыми активами.</w:t>
      </w:r>
    </w:p>
    <w:bookmarkEnd w:id="3381"/>
    <w:bookmarkStart w:name="z3590" w:id="3382"/>
    <w:p>
      <w:pPr>
        <w:spacing w:after="0"/>
        <w:ind w:left="0"/>
        <w:jc w:val="both"/>
      </w:pPr>
      <w:r>
        <w:rPr>
          <w:rFonts w:ascii="Times New Roman"/>
          <w:b w:val="false"/>
          <w:i w:val="false"/>
          <w:color w:val="000000"/>
          <w:sz w:val="28"/>
        </w:rPr>
        <w:t xml:space="preserve">
      Порядок взаимодействия бирж цифровых активов и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 Международного финансового центра "Астана", с банками второго уровня и Национальным оператором почты определяется актом Международного финансового центра "Астана"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w:t>
      </w:r>
    </w:p>
    <w:bookmarkEnd w:id="3382"/>
    <w:bookmarkStart w:name="z3591" w:id="3383"/>
    <w:p>
      <w:pPr>
        <w:spacing w:after="0"/>
        <w:ind w:left="0"/>
        <w:jc w:val="both"/>
      </w:pPr>
      <w:r>
        <w:rPr>
          <w:rFonts w:ascii="Times New Roman"/>
          <w:b w:val="false"/>
          <w:i w:val="false"/>
          <w:color w:val="000000"/>
          <w:sz w:val="28"/>
        </w:rPr>
        <w:t>
      Порядок взаимодействия операторов обмена необеспеченных цифровых активов с банками второго уровня и Национальным оператором почты определяется Национальным Банком Республики Казахстан.</w:t>
      </w:r>
    </w:p>
    <w:bookmarkEnd w:id="3383"/>
    <w:bookmarkStart w:name="z3592" w:id="3384"/>
    <w:p>
      <w:pPr>
        <w:spacing w:after="0"/>
        <w:ind w:left="0"/>
        <w:jc w:val="both"/>
      </w:pPr>
      <w:r>
        <w:rPr>
          <w:rFonts w:ascii="Times New Roman"/>
          <w:b w:val="false"/>
          <w:i w:val="false"/>
          <w:color w:val="000000"/>
          <w:sz w:val="28"/>
        </w:rPr>
        <w:t>
      Перечень, сроки и порядок представления отчетности биржи цифровых активов Международного финансового центра "Астана" и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 Международного финансового центра "Астана", определяются актом Международного финансового центра "Астана" по согласованию с Национальным Банком Республики Казахстан.</w:t>
      </w:r>
    </w:p>
    <w:bookmarkEnd w:id="3384"/>
    <w:bookmarkStart w:name="z3593" w:id="3385"/>
    <w:p>
      <w:pPr>
        <w:spacing w:after="0"/>
        <w:ind w:left="0"/>
        <w:jc w:val="both"/>
      </w:pPr>
      <w:r>
        <w:rPr>
          <w:rFonts w:ascii="Times New Roman"/>
          <w:b w:val="false"/>
          <w:i w:val="false"/>
          <w:color w:val="000000"/>
          <w:sz w:val="28"/>
        </w:rPr>
        <w:t>
      4. Лица, осуществляющие обменные операции с необеспеченными цифровыми активами через операторов обмена необеспеченных цифровых активов, биржи цифровых активов Международного финансового центра "Астана" и операторов торговой платформы цифровых активов самостоятельно, несут ответственность за изменение стоимости необеспеченного цифрового актива.</w:t>
      </w:r>
    </w:p>
    <w:bookmarkEnd w:id="3385"/>
    <w:bookmarkStart w:name="z3594" w:id="3386"/>
    <w:p>
      <w:pPr>
        <w:spacing w:after="0"/>
        <w:ind w:left="0"/>
        <w:jc w:val="both"/>
      </w:pPr>
      <w:r>
        <w:rPr>
          <w:rFonts w:ascii="Times New Roman"/>
          <w:b w:val="false"/>
          <w:i w:val="false"/>
          <w:color w:val="000000"/>
          <w:sz w:val="28"/>
        </w:rPr>
        <w:t>
      Операторы обмена необеспеченных цифровых активов, оператор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обязаны информировать лицо, осуществляющее обменные операции с необеспеченными цифровыми активами, о рисках, связанных с приобретением, владением необеспеченными цифровыми активами и совершением операций с ними.</w:t>
      </w:r>
    </w:p>
    <w:bookmarkEnd w:id="3386"/>
    <w:bookmarkStart w:name="z3595" w:id="3387"/>
    <w:p>
      <w:pPr>
        <w:spacing w:after="0"/>
        <w:ind w:left="0"/>
        <w:jc w:val="both"/>
      </w:pPr>
      <w:r>
        <w:rPr>
          <w:rFonts w:ascii="Times New Roman"/>
          <w:b w:val="false"/>
          <w:i w:val="false"/>
          <w:color w:val="000000"/>
          <w:sz w:val="28"/>
        </w:rPr>
        <w:t>
      5. Оператор обмена необеспеченных цифровых активов обслуживает операции клиентов в соответствии с ограничениями и лимитами, установленными Национальным Банком Республики Казахстан.</w:t>
      </w:r>
    </w:p>
    <w:bookmarkEnd w:id="3387"/>
    <w:bookmarkStart w:name="z3596" w:id="3388"/>
    <w:p>
      <w:pPr>
        <w:spacing w:after="0"/>
        <w:ind w:left="0"/>
        <w:jc w:val="both"/>
      </w:pPr>
      <w:r>
        <w:rPr>
          <w:rFonts w:ascii="Times New Roman"/>
          <w:b w:val="false"/>
          <w:i w:val="false"/>
          <w:color w:val="000000"/>
          <w:sz w:val="28"/>
        </w:rPr>
        <w:t>
      6. Оператор обмена необеспеченных цифровых активов обслуживает операции клиентов после проведения идентификации клиента в порядке, предусмотренном законодательством Республики Казахстан.</w:t>
      </w:r>
    </w:p>
    <w:bookmarkEnd w:id="3388"/>
    <w:bookmarkStart w:name="z3597" w:id="3389"/>
    <w:p>
      <w:pPr>
        <w:spacing w:after="0"/>
        <w:ind w:left="0"/>
        <w:jc w:val="both"/>
      </w:pPr>
      <w:r>
        <w:rPr>
          <w:rFonts w:ascii="Times New Roman"/>
          <w:b w:val="false"/>
          <w:i w:val="false"/>
          <w:color w:val="000000"/>
          <w:sz w:val="28"/>
        </w:rPr>
        <w:t>
      7. Требования к открытию и обслуживанию кошельков цифрового актива клиентов определяются Национальным Банком Республики Казахстан.</w:t>
      </w:r>
    </w:p>
    <w:bookmarkEnd w:id="3389"/>
    <w:bookmarkStart w:name="z3598" w:id="3390"/>
    <w:p>
      <w:pPr>
        <w:spacing w:after="0"/>
        <w:ind w:left="0"/>
        <w:jc w:val="both"/>
      </w:pPr>
      <w:r>
        <w:rPr>
          <w:rFonts w:ascii="Times New Roman"/>
          <w:b w:val="false"/>
          <w:i w:val="false"/>
          <w:color w:val="000000"/>
          <w:sz w:val="28"/>
        </w:rPr>
        <w:t>
      8.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участники особого режима регулирования Национального Банка Республики Казахстан, осуществляющие деятельность в сфере цифровых активов, при осуществлении переводов необеспеченных цифровых активов осуществляют сбор и хранение информации об отправителе и получателе цифровых активов, включая сведения, позволяющие идентифицировать указанных лиц и (или) бенефициарных собственников, в соответствии с законодательством Республики Казахстан.</w:t>
      </w:r>
    </w:p>
    <w:bookmarkEnd w:id="3390"/>
    <w:bookmarkStart w:name="z3599" w:id="3391"/>
    <w:p>
      <w:pPr>
        <w:spacing w:after="0"/>
        <w:ind w:left="0"/>
        <w:jc w:val="both"/>
      </w:pPr>
      <w:r>
        <w:rPr>
          <w:rFonts w:ascii="Times New Roman"/>
          <w:b w:val="false"/>
          <w:i w:val="false"/>
          <w:color w:val="000000"/>
          <w:sz w:val="28"/>
        </w:rPr>
        <w:t>
      9. В случаях отсутствия либо неполного предоставления информации, указанной в пункте 8 настоящей статьи,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участники особого режима регулирования Национального Банка Республики Казахстан, осуществляющие деятельность в сфере цифровых активов, должны приостановить проведение операции на срок не менее сорока восьми часов до предоставления требуемой информации клиентом.</w:t>
      </w:r>
    </w:p>
    <w:bookmarkEnd w:id="3391"/>
    <w:bookmarkStart w:name="z3600" w:id="3392"/>
    <w:p>
      <w:pPr>
        <w:spacing w:after="0"/>
        <w:ind w:left="0"/>
        <w:jc w:val="both"/>
      </w:pPr>
      <w:r>
        <w:rPr>
          <w:rFonts w:ascii="Times New Roman"/>
          <w:b w:val="false"/>
          <w:i w:val="false"/>
          <w:color w:val="000000"/>
          <w:sz w:val="28"/>
        </w:rPr>
        <w:t>
      В случае непредоставления клиентом информации, необходимой для идентификации отправителя и (или) получателя, по истечении установленного срока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участники особого режима регулирования Национального Банка Республики Казахстан, осуществляющие деятельность в сфере цифровых активов, отказывают в проведении операции.</w:t>
      </w:r>
    </w:p>
    <w:bookmarkEnd w:id="3392"/>
    <w:bookmarkStart w:name="z3601" w:id="3393"/>
    <w:p>
      <w:pPr>
        <w:spacing w:after="0"/>
        <w:ind w:left="0"/>
        <w:jc w:val="both"/>
      </w:pPr>
      <w:r>
        <w:rPr>
          <w:rFonts w:ascii="Times New Roman"/>
          <w:b w:val="false"/>
          <w:i w:val="false"/>
          <w:color w:val="000000"/>
          <w:sz w:val="28"/>
        </w:rPr>
        <w:t xml:space="preserve">
      10.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не взимают комиссию с государственных, правоохранительных и специальных государственных органов, включая уполномоченные органы по организации работ по учету, хранению, оценке и дальнейшему использованию имущества, обращенного (поступившего) в собственность государства, определенных </w:t>
      </w:r>
      <w:r>
        <w:rPr>
          <w:rFonts w:ascii="Times New Roman"/>
          <w:b w:val="false"/>
          <w:i w:val="false"/>
          <w:color w:val="000000"/>
          <w:sz w:val="28"/>
        </w:rPr>
        <w:t>статьей 211</w:t>
      </w:r>
      <w:r>
        <w:rPr>
          <w:rFonts w:ascii="Times New Roman"/>
          <w:b w:val="false"/>
          <w:i w:val="false"/>
          <w:color w:val="000000"/>
          <w:sz w:val="28"/>
        </w:rPr>
        <w:t xml:space="preserve"> Закона Республики Казахстан "О государственном имуществе", за открытие и ведение кошелька цифрового актива, а также за осуществление операций с цифровыми активами.</w:t>
      </w:r>
    </w:p>
    <w:bookmarkEnd w:id="3393"/>
    <w:bookmarkStart w:name="z3602" w:id="3394"/>
    <w:p>
      <w:pPr>
        <w:spacing w:after="0"/>
        <w:ind w:left="0"/>
        <w:jc w:val="both"/>
      </w:pPr>
      <w:r>
        <w:rPr>
          <w:rFonts w:ascii="Times New Roman"/>
          <w:b w:val="false"/>
          <w:i w:val="false"/>
          <w:color w:val="000000"/>
          <w:sz w:val="28"/>
        </w:rPr>
        <w:t>
      Статья 12-2. Регулирование деятельности оператора   обмена необеспеченных цифровых активов</w:t>
      </w:r>
    </w:p>
    <w:bookmarkEnd w:id="3394"/>
    <w:bookmarkStart w:name="z3603" w:id="3395"/>
    <w:p>
      <w:pPr>
        <w:spacing w:after="0"/>
        <w:ind w:left="0"/>
        <w:jc w:val="both"/>
      </w:pPr>
      <w:r>
        <w:rPr>
          <w:rFonts w:ascii="Times New Roman"/>
          <w:b w:val="false"/>
          <w:i w:val="false"/>
          <w:color w:val="000000"/>
          <w:sz w:val="28"/>
        </w:rPr>
        <w:t>
      1. Оператор обмена необеспеченных цифровых активов осуществляет деятельность на основании выданной Национальным Банком Республики Казахстан лицензии на обменные операции с необеспеченными цифровыми активами.</w:t>
      </w:r>
    </w:p>
    <w:bookmarkEnd w:id="3395"/>
    <w:bookmarkStart w:name="z3604" w:id="3396"/>
    <w:p>
      <w:pPr>
        <w:spacing w:after="0"/>
        <w:ind w:left="0"/>
        <w:jc w:val="both"/>
      </w:pPr>
      <w:r>
        <w:rPr>
          <w:rFonts w:ascii="Times New Roman"/>
          <w:b w:val="false"/>
          <w:i w:val="false"/>
          <w:color w:val="000000"/>
          <w:sz w:val="28"/>
        </w:rPr>
        <w:t>
      2. Деятельность по оказанию услуг оператора обмена необеспеченных цифровых активов, осуществляемая лицами без лицензии на обменные операции с необеспеченными цифровыми активами, выдаваемой Национальным Банком Республики Казахстан, не допускается.</w:t>
      </w:r>
    </w:p>
    <w:bookmarkEnd w:id="3396"/>
    <w:bookmarkStart w:name="z3605" w:id="3397"/>
    <w:p>
      <w:pPr>
        <w:spacing w:after="0"/>
        <w:ind w:left="0"/>
        <w:jc w:val="both"/>
      </w:pPr>
      <w:r>
        <w:rPr>
          <w:rFonts w:ascii="Times New Roman"/>
          <w:b w:val="false"/>
          <w:i w:val="false"/>
          <w:color w:val="000000"/>
          <w:sz w:val="28"/>
        </w:rPr>
        <w:t>
      3. Для получения лицензии на обменные операции с необеспеченными цифровыми активами заявитель, намеревающийся осуществлять деятельность оператора обмена необеспеченных цифровых активов, должен соответствовать квалификационным требованиям, установленным Национальным Банком Республики Казахстан.</w:t>
      </w:r>
    </w:p>
    <w:bookmarkEnd w:id="3397"/>
    <w:bookmarkStart w:name="z3606" w:id="3398"/>
    <w:p>
      <w:pPr>
        <w:spacing w:after="0"/>
        <w:ind w:left="0"/>
        <w:jc w:val="both"/>
      </w:pPr>
      <w:r>
        <w:rPr>
          <w:rFonts w:ascii="Times New Roman"/>
          <w:b w:val="false"/>
          <w:i w:val="false"/>
          <w:color w:val="000000"/>
          <w:sz w:val="28"/>
        </w:rPr>
        <w:t>
      Порядок лицензирования оператора обмена необеспеченных цифровых активов и квалификационные требования к оператору обмена необеспеченных цифровых активов определяются Национальным Банком Республики Казахстан.</w:t>
      </w:r>
    </w:p>
    <w:bookmarkEnd w:id="3398"/>
    <w:bookmarkStart w:name="z3607" w:id="3399"/>
    <w:p>
      <w:pPr>
        <w:spacing w:after="0"/>
        <w:ind w:left="0"/>
        <w:jc w:val="both"/>
      </w:pPr>
      <w:r>
        <w:rPr>
          <w:rFonts w:ascii="Times New Roman"/>
          <w:b w:val="false"/>
          <w:i w:val="false"/>
          <w:color w:val="000000"/>
          <w:sz w:val="28"/>
        </w:rPr>
        <w:t>
      4. Нормативный правовой акт Национального Банка Республики Казахстан, предусмотренный частью второй пункта 3 настоящей статьи, включает в себя:</w:t>
      </w:r>
    </w:p>
    <w:bookmarkEnd w:id="3399"/>
    <w:bookmarkStart w:name="z3608" w:id="3400"/>
    <w:p>
      <w:pPr>
        <w:spacing w:after="0"/>
        <w:ind w:left="0"/>
        <w:jc w:val="both"/>
      </w:pPr>
      <w:r>
        <w:rPr>
          <w:rFonts w:ascii="Times New Roman"/>
          <w:b w:val="false"/>
          <w:i w:val="false"/>
          <w:color w:val="000000"/>
          <w:sz w:val="28"/>
        </w:rPr>
        <w:t>
      1) перечень документов, представляемых в Национальный Банк Республики Казахстан для получения лицензии на обменные операции с необеспеченными цифровыми активами;</w:t>
      </w:r>
    </w:p>
    <w:bookmarkEnd w:id="3400"/>
    <w:bookmarkStart w:name="z3609" w:id="3401"/>
    <w:p>
      <w:pPr>
        <w:spacing w:after="0"/>
        <w:ind w:left="0"/>
        <w:jc w:val="both"/>
      </w:pPr>
      <w:r>
        <w:rPr>
          <w:rFonts w:ascii="Times New Roman"/>
          <w:b w:val="false"/>
          <w:i w:val="false"/>
          <w:color w:val="000000"/>
          <w:sz w:val="28"/>
        </w:rPr>
        <w:t xml:space="preserve">
      2) требования к минимальному размеру уставного капитала оператора обмена необеспеченных цифровых активов; </w:t>
      </w:r>
    </w:p>
    <w:bookmarkEnd w:id="3401"/>
    <w:bookmarkStart w:name="z3610" w:id="3402"/>
    <w:p>
      <w:pPr>
        <w:spacing w:after="0"/>
        <w:ind w:left="0"/>
        <w:jc w:val="both"/>
      </w:pPr>
      <w:r>
        <w:rPr>
          <w:rFonts w:ascii="Times New Roman"/>
          <w:b w:val="false"/>
          <w:i w:val="false"/>
          <w:color w:val="000000"/>
          <w:sz w:val="28"/>
        </w:rPr>
        <w:t>
      3) требования к организационно-правовой форме оператора обмена необеспеченных цифровых активов;</w:t>
      </w:r>
    </w:p>
    <w:bookmarkEnd w:id="3402"/>
    <w:bookmarkStart w:name="z3611" w:id="3403"/>
    <w:p>
      <w:pPr>
        <w:spacing w:after="0"/>
        <w:ind w:left="0"/>
        <w:jc w:val="both"/>
      </w:pPr>
      <w:r>
        <w:rPr>
          <w:rFonts w:ascii="Times New Roman"/>
          <w:b w:val="false"/>
          <w:i w:val="false"/>
          <w:color w:val="000000"/>
          <w:sz w:val="28"/>
        </w:rPr>
        <w:t>
      4) требования к информационной безопасности;</w:t>
      </w:r>
    </w:p>
    <w:bookmarkEnd w:id="3403"/>
    <w:bookmarkStart w:name="z3612" w:id="3404"/>
    <w:p>
      <w:pPr>
        <w:spacing w:after="0"/>
        <w:ind w:left="0"/>
        <w:jc w:val="both"/>
      </w:pPr>
      <w:r>
        <w:rPr>
          <w:rFonts w:ascii="Times New Roman"/>
          <w:b w:val="false"/>
          <w:i w:val="false"/>
          <w:color w:val="000000"/>
          <w:sz w:val="28"/>
        </w:rPr>
        <w:t>
      5) порядок реорганизации оператора обмена необеспеченных цифровых активов.</w:t>
      </w:r>
    </w:p>
    <w:bookmarkEnd w:id="3404"/>
    <w:bookmarkStart w:name="z3613" w:id="3405"/>
    <w:p>
      <w:pPr>
        <w:spacing w:after="0"/>
        <w:ind w:left="0"/>
        <w:jc w:val="both"/>
      </w:pPr>
      <w:r>
        <w:rPr>
          <w:rFonts w:ascii="Times New Roman"/>
          <w:b w:val="false"/>
          <w:i w:val="false"/>
          <w:color w:val="000000"/>
          <w:sz w:val="28"/>
        </w:rPr>
        <w:t>
      5. Заявление для получения лицензии на обменные операции с необеспеченными цифровыми активами рассматривается Национальным Банком Республики Казахстан в течение двадцати рабочих дней со дня представления заявителем полного пакета документов, указанных в нормативном правовом акте Национального Банка Республики Казахстан.</w:t>
      </w:r>
    </w:p>
    <w:bookmarkEnd w:id="3405"/>
    <w:bookmarkStart w:name="z3614" w:id="3406"/>
    <w:p>
      <w:pPr>
        <w:spacing w:after="0"/>
        <w:ind w:left="0"/>
        <w:jc w:val="both"/>
      </w:pPr>
      <w:r>
        <w:rPr>
          <w:rFonts w:ascii="Times New Roman"/>
          <w:b w:val="false"/>
          <w:i w:val="false"/>
          <w:color w:val="000000"/>
          <w:sz w:val="28"/>
        </w:rPr>
        <w:t>
      6. Для получения лицензии заявитель представляет в Национальный Банк Республики Казахстан следующие документы и сведения:</w:t>
      </w:r>
    </w:p>
    <w:bookmarkEnd w:id="3406"/>
    <w:bookmarkStart w:name="z3615" w:id="3407"/>
    <w:p>
      <w:pPr>
        <w:spacing w:after="0"/>
        <w:ind w:left="0"/>
        <w:jc w:val="both"/>
      </w:pPr>
      <w:r>
        <w:rPr>
          <w:rFonts w:ascii="Times New Roman"/>
          <w:b w:val="false"/>
          <w:i w:val="false"/>
          <w:color w:val="000000"/>
          <w:sz w:val="28"/>
        </w:rPr>
        <w:t xml:space="preserve">
      1) заявление по форме, установленной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w:t>
      </w:r>
      <w:r>
        <w:rPr>
          <w:rFonts w:ascii="Times New Roman"/>
          <w:b w:val="false"/>
          <w:i w:val="false"/>
          <w:color w:val="000000"/>
          <w:sz w:val="28"/>
        </w:rPr>
        <w:t xml:space="preserve">Трудовым кодексом </w:t>
      </w:r>
      <w:r>
        <w:rPr>
          <w:rFonts w:ascii="Times New Roman"/>
          <w:b w:val="false"/>
          <w:i w:val="false"/>
          <w:color w:val="000000"/>
          <w:sz w:val="28"/>
        </w:rPr>
        <w:t>Республики Казахстан);</w:t>
      </w:r>
    </w:p>
    <w:bookmarkEnd w:id="3407"/>
    <w:bookmarkStart w:name="z3616" w:id="3408"/>
    <w:p>
      <w:pPr>
        <w:spacing w:after="0"/>
        <w:ind w:left="0"/>
        <w:jc w:val="both"/>
      </w:pPr>
      <w:r>
        <w:rPr>
          <w:rFonts w:ascii="Times New Roman"/>
          <w:b w:val="false"/>
          <w:i w:val="false"/>
          <w:color w:val="000000"/>
          <w:sz w:val="28"/>
        </w:rPr>
        <w:t>
      2) документы, подтверждающие оплату уставного капитала, минимальный размер которого установлен Национальным Банком Республики Казахстан;</w:t>
      </w:r>
    </w:p>
    <w:bookmarkEnd w:id="3408"/>
    <w:bookmarkStart w:name="z3617" w:id="3409"/>
    <w:p>
      <w:pPr>
        <w:spacing w:after="0"/>
        <w:ind w:left="0"/>
        <w:jc w:val="both"/>
      </w:pPr>
      <w:r>
        <w:rPr>
          <w:rFonts w:ascii="Times New Roman"/>
          <w:b w:val="false"/>
          <w:i w:val="false"/>
          <w:color w:val="000000"/>
          <w:sz w:val="28"/>
        </w:rPr>
        <w:t>
      3) устав, за исключением случаев, когда оператор обмена необеспеченных цифровых активов осуществляет деятельность по типовому уставу;</w:t>
      </w:r>
    </w:p>
    <w:bookmarkEnd w:id="3409"/>
    <w:bookmarkStart w:name="z3618" w:id="3410"/>
    <w:p>
      <w:pPr>
        <w:spacing w:after="0"/>
        <w:ind w:left="0"/>
        <w:jc w:val="both"/>
      </w:pPr>
      <w:r>
        <w:rPr>
          <w:rFonts w:ascii="Times New Roman"/>
          <w:b w:val="false"/>
          <w:i w:val="false"/>
          <w:color w:val="000000"/>
          <w:sz w:val="28"/>
        </w:rPr>
        <w:t>
      4) документ, определяющий порядок взаимодействия оператора обмена необеспеченных цифровых активов с банком или Национальным оператором почты, с биржей цифровых активов или иными лицами, предоставляющими доступ к необеспеченным цифровым активам;</w:t>
      </w:r>
    </w:p>
    <w:bookmarkEnd w:id="3410"/>
    <w:bookmarkStart w:name="z3619" w:id="3411"/>
    <w:p>
      <w:pPr>
        <w:spacing w:after="0"/>
        <w:ind w:left="0"/>
        <w:jc w:val="both"/>
      </w:pPr>
      <w:r>
        <w:rPr>
          <w:rFonts w:ascii="Times New Roman"/>
          <w:b w:val="false"/>
          <w:i w:val="false"/>
          <w:color w:val="000000"/>
          <w:sz w:val="28"/>
        </w:rPr>
        <w:t>
      5) правила осуществления деятельности оператора обмена необеспеченных цифровых активов, утвержденные органом управления оператора обмена необеспеченных цифровых активов.</w:t>
      </w:r>
    </w:p>
    <w:bookmarkEnd w:id="3411"/>
    <w:bookmarkStart w:name="z3620" w:id="3412"/>
    <w:p>
      <w:pPr>
        <w:spacing w:after="0"/>
        <w:ind w:left="0"/>
        <w:jc w:val="both"/>
      </w:pPr>
      <w:r>
        <w:rPr>
          <w:rFonts w:ascii="Times New Roman"/>
          <w:b w:val="false"/>
          <w:i w:val="false"/>
          <w:color w:val="000000"/>
          <w:sz w:val="28"/>
        </w:rPr>
        <w:t>
      Перечень обязательных условий и правил осуществления деятельности оператора обмена необеспеченных цифровых активов устанавливается Национальным Банком Республики Казахстан;</w:t>
      </w:r>
    </w:p>
    <w:bookmarkEnd w:id="3412"/>
    <w:bookmarkStart w:name="z3621" w:id="3413"/>
    <w:p>
      <w:pPr>
        <w:spacing w:after="0"/>
        <w:ind w:left="0"/>
        <w:jc w:val="both"/>
      </w:pPr>
      <w:r>
        <w:rPr>
          <w:rFonts w:ascii="Times New Roman"/>
          <w:b w:val="false"/>
          <w:i w:val="false"/>
          <w:color w:val="000000"/>
          <w:sz w:val="28"/>
        </w:rPr>
        <w:t>
      6) документ, подтверждающий полномочия лица на подачу заявления и прилагаемых к нему документов и сведений.</w:t>
      </w:r>
    </w:p>
    <w:bookmarkEnd w:id="3413"/>
    <w:bookmarkStart w:name="z3622" w:id="3414"/>
    <w:p>
      <w:pPr>
        <w:spacing w:after="0"/>
        <w:ind w:left="0"/>
        <w:jc w:val="both"/>
      </w:pPr>
      <w:r>
        <w:rPr>
          <w:rFonts w:ascii="Times New Roman"/>
          <w:b w:val="false"/>
          <w:i w:val="false"/>
          <w:color w:val="000000"/>
          <w:sz w:val="28"/>
        </w:rPr>
        <w:t>
      7. За выдачу лицензии на обменные операции с необеспеченными цифровыми активами взимается сбор, размеры и порядок уплаты которого определяются налоговым законодательством Республики Казахстан.</w:t>
      </w:r>
    </w:p>
    <w:bookmarkEnd w:id="3414"/>
    <w:bookmarkStart w:name="z3623" w:id="3415"/>
    <w:p>
      <w:pPr>
        <w:spacing w:after="0"/>
        <w:ind w:left="0"/>
        <w:jc w:val="both"/>
      </w:pPr>
      <w:r>
        <w:rPr>
          <w:rFonts w:ascii="Times New Roman"/>
          <w:b w:val="false"/>
          <w:i w:val="false"/>
          <w:color w:val="000000"/>
          <w:sz w:val="28"/>
        </w:rPr>
        <w:t>
      8. Лицензия на обменные операции с необеспеченными цифровыми активами выдается на неограниченный срок.</w:t>
      </w:r>
    </w:p>
    <w:bookmarkEnd w:id="3415"/>
    <w:bookmarkStart w:name="z3624" w:id="3416"/>
    <w:p>
      <w:pPr>
        <w:spacing w:after="0"/>
        <w:ind w:left="0"/>
        <w:jc w:val="both"/>
      </w:pPr>
      <w:r>
        <w:rPr>
          <w:rFonts w:ascii="Times New Roman"/>
          <w:b w:val="false"/>
          <w:i w:val="false"/>
          <w:color w:val="000000"/>
          <w:sz w:val="28"/>
        </w:rPr>
        <w:t>
      9. Решение о выдаче лицензии на обменные операции с необеспеченными цифровыми активами размещается на интернет-ресурсе Национального Банка Республики Казахстан на казахском и русском языках.</w:t>
      </w:r>
    </w:p>
    <w:bookmarkEnd w:id="3416"/>
    <w:bookmarkStart w:name="z3625" w:id="3417"/>
    <w:p>
      <w:pPr>
        <w:spacing w:after="0"/>
        <w:ind w:left="0"/>
        <w:jc w:val="both"/>
      </w:pPr>
      <w:r>
        <w:rPr>
          <w:rFonts w:ascii="Times New Roman"/>
          <w:b w:val="false"/>
          <w:i w:val="false"/>
          <w:color w:val="000000"/>
          <w:sz w:val="28"/>
        </w:rPr>
        <w:t>
      10. Уставный капитал оператора обмена необеспеченных цифровых активов формируется исключительно деньгами в национальной валюте Республики Казахстан.</w:t>
      </w:r>
    </w:p>
    <w:bookmarkEnd w:id="3417"/>
    <w:bookmarkStart w:name="z3626" w:id="3418"/>
    <w:p>
      <w:pPr>
        <w:spacing w:after="0"/>
        <w:ind w:left="0"/>
        <w:jc w:val="both"/>
      </w:pPr>
      <w:r>
        <w:rPr>
          <w:rFonts w:ascii="Times New Roman"/>
          <w:b w:val="false"/>
          <w:i w:val="false"/>
          <w:color w:val="000000"/>
          <w:sz w:val="28"/>
        </w:rPr>
        <w:t xml:space="preserve">
      Уставный капитал оператора обмена необеспеченных цифровых активов формируется до обращения заявителя, намеревающегося осуществлять деятельность оператора обмена необеспеченных цифровых активов, в Национальный Банк Республики Казахстан для получения лицензии на обменные операции с необеспеченными цифровыми активами. </w:t>
      </w:r>
    </w:p>
    <w:bookmarkEnd w:id="3418"/>
    <w:bookmarkStart w:name="z3627" w:id="3419"/>
    <w:p>
      <w:pPr>
        <w:spacing w:after="0"/>
        <w:ind w:left="0"/>
        <w:jc w:val="both"/>
      </w:pPr>
      <w:r>
        <w:rPr>
          <w:rFonts w:ascii="Times New Roman"/>
          <w:b w:val="false"/>
          <w:i w:val="false"/>
          <w:color w:val="000000"/>
          <w:sz w:val="28"/>
        </w:rPr>
        <w:t>
      11. Оператор обмена необеспеченных цифровых активов обеспечивает соблюдение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419"/>
    <w:bookmarkStart w:name="z3628" w:id="3420"/>
    <w:p>
      <w:pPr>
        <w:spacing w:after="0"/>
        <w:ind w:left="0"/>
        <w:jc w:val="both"/>
      </w:pPr>
      <w:r>
        <w:rPr>
          <w:rFonts w:ascii="Times New Roman"/>
          <w:b w:val="false"/>
          <w:i w:val="false"/>
          <w:color w:val="000000"/>
          <w:sz w:val="28"/>
        </w:rPr>
        <w:t>
      Оператор обмена необеспеченных цифровых активов формирует систему управления рисками и внутреннего контроля.</w:t>
      </w:r>
    </w:p>
    <w:bookmarkEnd w:id="3420"/>
    <w:bookmarkStart w:name="z3629" w:id="3421"/>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оператора обмена необеспеченных цифровых активов определяется Национальным Банком Республики Казахстан.</w:t>
      </w:r>
    </w:p>
    <w:bookmarkEnd w:id="3421"/>
    <w:bookmarkStart w:name="z3630" w:id="3422"/>
    <w:p>
      <w:pPr>
        <w:spacing w:after="0"/>
        <w:ind w:left="0"/>
        <w:jc w:val="both"/>
      </w:pPr>
      <w:r>
        <w:rPr>
          <w:rFonts w:ascii="Times New Roman"/>
          <w:b w:val="false"/>
          <w:i w:val="false"/>
          <w:color w:val="000000"/>
          <w:sz w:val="28"/>
        </w:rPr>
        <w:t>
      12. Не допускается участие оператора обмена необеспеченных цифровых активов в уставном капитале других организаций (резидентов и нерезидентов Республики Казахстан).</w:t>
      </w:r>
    </w:p>
    <w:bookmarkEnd w:id="3422"/>
    <w:bookmarkStart w:name="z3631" w:id="3423"/>
    <w:p>
      <w:pPr>
        <w:spacing w:after="0"/>
        <w:ind w:left="0"/>
        <w:jc w:val="both"/>
      </w:pPr>
      <w:r>
        <w:rPr>
          <w:rFonts w:ascii="Times New Roman"/>
          <w:b w:val="false"/>
          <w:i w:val="false"/>
          <w:color w:val="000000"/>
          <w:sz w:val="28"/>
        </w:rPr>
        <w:t>
      13. Исключительным видом предпринимательской деятельности оператора обмена необеспеченных цифровых активов является осуществление обменных операций с необеспеченными цифровыми активами.</w:t>
      </w:r>
    </w:p>
    <w:bookmarkEnd w:id="3423"/>
    <w:bookmarkStart w:name="z3632" w:id="3424"/>
    <w:p>
      <w:pPr>
        <w:spacing w:after="0"/>
        <w:ind w:left="0"/>
        <w:jc w:val="both"/>
      </w:pPr>
      <w:r>
        <w:rPr>
          <w:rFonts w:ascii="Times New Roman"/>
          <w:b w:val="false"/>
          <w:i w:val="false"/>
          <w:color w:val="000000"/>
          <w:sz w:val="28"/>
        </w:rPr>
        <w:t>
      14. Порядок представления отчетности, включая формы, периодичность и сроки ее представления, операторами обмена необеспеченных цифровых активов в Национальный Банк Республики Казахстан определяется Национальным Банком Республики Казахстан.</w:t>
      </w:r>
    </w:p>
    <w:bookmarkEnd w:id="3424"/>
    <w:bookmarkStart w:name="z3633" w:id="3425"/>
    <w:p>
      <w:pPr>
        <w:spacing w:after="0"/>
        <w:ind w:left="0"/>
        <w:jc w:val="both"/>
      </w:pPr>
      <w:r>
        <w:rPr>
          <w:rFonts w:ascii="Times New Roman"/>
          <w:b w:val="false"/>
          <w:i w:val="false"/>
          <w:color w:val="000000"/>
          <w:sz w:val="28"/>
        </w:rPr>
        <w:t>
      15. Учредителями (участниками) (одним из учредителей, участников или акционеров), бенефициарными собственниками оператора обмена необеспеченных цифровых активов являются физические и юридические лица – резиденты и нерезиденты Республики Казахстан, за исключением:</w:t>
      </w:r>
    </w:p>
    <w:bookmarkEnd w:id="3425"/>
    <w:bookmarkStart w:name="z3634" w:id="3426"/>
    <w:p>
      <w:pPr>
        <w:spacing w:after="0"/>
        <w:ind w:left="0"/>
        <w:jc w:val="both"/>
      </w:pPr>
      <w:r>
        <w:rPr>
          <w:rFonts w:ascii="Times New Roman"/>
          <w:b w:val="false"/>
          <w:i w:val="false"/>
          <w:color w:val="000000"/>
          <w:sz w:val="28"/>
        </w:rPr>
        <w:t xml:space="preserve">
      1) лиц, не имеющих безупречную деловую репутацию; </w:t>
      </w:r>
    </w:p>
    <w:bookmarkEnd w:id="3426"/>
    <w:bookmarkStart w:name="z3635" w:id="3427"/>
    <w:p>
      <w:pPr>
        <w:spacing w:after="0"/>
        <w:ind w:left="0"/>
        <w:jc w:val="both"/>
      </w:pPr>
      <w:r>
        <w:rPr>
          <w:rFonts w:ascii="Times New Roman"/>
          <w:b w:val="false"/>
          <w:i w:val="false"/>
          <w:color w:val="000000"/>
          <w:sz w:val="28"/>
        </w:rPr>
        <w:t>
      2) лиц, находящихся в перечне организаций и лиц, связанных с финансированием терроризма, экстремизма и (или) финансированием распространения оружия массового уничтожения,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427"/>
    <w:bookmarkStart w:name="z3636" w:id="3428"/>
    <w:p>
      <w:pPr>
        <w:spacing w:after="0"/>
        <w:ind w:left="0"/>
        <w:jc w:val="both"/>
      </w:pPr>
      <w:r>
        <w:rPr>
          <w:rFonts w:ascii="Times New Roman"/>
          <w:b w:val="false"/>
          <w:i w:val="false"/>
          <w:color w:val="000000"/>
          <w:sz w:val="28"/>
        </w:rPr>
        <w:t>
      3) лиц, зарегистрированных (проживающих) в государстве (на территории), которое не выполняет либо недостаточно выполняет рекомендации Группы разработки финансовых мер борьбы с отмыванием денег (ФАТФ).</w:t>
      </w:r>
    </w:p>
    <w:bookmarkEnd w:id="3428"/>
    <w:bookmarkStart w:name="z3637" w:id="3429"/>
    <w:p>
      <w:pPr>
        <w:spacing w:after="0"/>
        <w:ind w:left="0"/>
        <w:jc w:val="both"/>
      </w:pPr>
      <w:r>
        <w:rPr>
          <w:rFonts w:ascii="Times New Roman"/>
          <w:b w:val="false"/>
          <w:i w:val="false"/>
          <w:color w:val="000000"/>
          <w:sz w:val="28"/>
        </w:rPr>
        <w:t>
      Для целей настоящего подпункта под государством (территорией), которое (которая) не выполняет либо недостаточно выполняет рекомендации Группы разработки финансовых мер борьбы с отмыванием денег (ФАТФ), понимается государство (территория), включенное (включенная) в перечень, составленный уполномоченным органом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429"/>
    <w:bookmarkStart w:name="z3638" w:id="3430"/>
    <w:p>
      <w:pPr>
        <w:spacing w:after="0"/>
        <w:ind w:left="0"/>
        <w:jc w:val="both"/>
      </w:pPr>
      <w:r>
        <w:rPr>
          <w:rFonts w:ascii="Times New Roman"/>
          <w:b w:val="false"/>
          <w:i w:val="false"/>
          <w:color w:val="000000"/>
          <w:sz w:val="28"/>
        </w:rPr>
        <w:t xml:space="preserve">
      16. Руководящим работником оператора обмена необеспеченных цифровых активов является физическое лицо – резидент Республики Казахстан, за исключением: </w:t>
      </w:r>
    </w:p>
    <w:bookmarkEnd w:id="3430"/>
    <w:bookmarkStart w:name="z3639" w:id="3431"/>
    <w:p>
      <w:pPr>
        <w:spacing w:after="0"/>
        <w:ind w:left="0"/>
        <w:jc w:val="both"/>
      </w:pPr>
      <w:r>
        <w:rPr>
          <w:rFonts w:ascii="Times New Roman"/>
          <w:b w:val="false"/>
          <w:i w:val="false"/>
          <w:color w:val="000000"/>
          <w:sz w:val="28"/>
        </w:rPr>
        <w:t xml:space="preserve">
      1) лиц, указанных в подпунктах 1), 2) и 3) пункта 15 настоящей статьи; </w:t>
      </w:r>
    </w:p>
    <w:bookmarkEnd w:id="3431"/>
    <w:bookmarkStart w:name="z3640" w:id="3432"/>
    <w:p>
      <w:pPr>
        <w:spacing w:after="0"/>
        <w:ind w:left="0"/>
        <w:jc w:val="both"/>
      </w:pPr>
      <w:r>
        <w:rPr>
          <w:rFonts w:ascii="Times New Roman"/>
          <w:b w:val="false"/>
          <w:i w:val="false"/>
          <w:color w:val="000000"/>
          <w:sz w:val="28"/>
        </w:rPr>
        <w:t>
      2) лица, не имеющего высшего образования.</w:t>
      </w:r>
    </w:p>
    <w:bookmarkEnd w:id="3432"/>
    <w:bookmarkStart w:name="z3641" w:id="3433"/>
    <w:p>
      <w:pPr>
        <w:spacing w:after="0"/>
        <w:ind w:left="0"/>
        <w:jc w:val="both"/>
      </w:pPr>
      <w:r>
        <w:rPr>
          <w:rFonts w:ascii="Times New Roman"/>
          <w:b w:val="false"/>
          <w:i w:val="false"/>
          <w:color w:val="000000"/>
          <w:sz w:val="28"/>
        </w:rPr>
        <w:t>
      Статья 12-3. Основания отказа в выдаче лицензии   оператора обмена необеспеченных   цифровых активов</w:t>
      </w:r>
    </w:p>
    <w:bookmarkEnd w:id="3433"/>
    <w:bookmarkStart w:name="z3642" w:id="3434"/>
    <w:p>
      <w:pPr>
        <w:spacing w:after="0"/>
        <w:ind w:left="0"/>
        <w:jc w:val="both"/>
      </w:pPr>
      <w:r>
        <w:rPr>
          <w:rFonts w:ascii="Times New Roman"/>
          <w:b w:val="false"/>
          <w:i w:val="false"/>
          <w:color w:val="000000"/>
          <w:sz w:val="28"/>
        </w:rPr>
        <w:t>
      Отказ в выдаче лицензии оператора обмена необеспеченных цифровых активов производится по любому из следующих оснований:</w:t>
      </w:r>
    </w:p>
    <w:bookmarkEnd w:id="3434"/>
    <w:bookmarkStart w:name="z3643" w:id="3435"/>
    <w:p>
      <w:pPr>
        <w:spacing w:after="0"/>
        <w:ind w:left="0"/>
        <w:jc w:val="both"/>
      </w:pPr>
      <w:r>
        <w:rPr>
          <w:rFonts w:ascii="Times New Roman"/>
          <w:b w:val="false"/>
          <w:i w:val="false"/>
          <w:color w:val="000000"/>
          <w:sz w:val="28"/>
        </w:rPr>
        <w:t>
      1) недостоверность и (или) неполнота сведений и (или) информации в документах, представленных для получения лицензии на обменные операции с необеспеченными цифровыми активами;</w:t>
      </w:r>
    </w:p>
    <w:bookmarkEnd w:id="3435"/>
    <w:bookmarkStart w:name="z3644" w:id="3436"/>
    <w:p>
      <w:pPr>
        <w:spacing w:after="0"/>
        <w:ind w:left="0"/>
        <w:jc w:val="both"/>
      </w:pPr>
      <w:r>
        <w:rPr>
          <w:rFonts w:ascii="Times New Roman"/>
          <w:b w:val="false"/>
          <w:i w:val="false"/>
          <w:color w:val="000000"/>
          <w:sz w:val="28"/>
        </w:rPr>
        <w:t>
      2) представление неполного пакета документов или несоответствие документов требованиям настоящего Закона и нормативного правового акта Национального Банка Республики Казахстан;</w:t>
      </w:r>
    </w:p>
    <w:bookmarkEnd w:id="3436"/>
    <w:bookmarkStart w:name="z3645" w:id="3437"/>
    <w:p>
      <w:pPr>
        <w:spacing w:after="0"/>
        <w:ind w:left="0"/>
        <w:jc w:val="both"/>
      </w:pPr>
      <w:r>
        <w:rPr>
          <w:rFonts w:ascii="Times New Roman"/>
          <w:b w:val="false"/>
          <w:i w:val="false"/>
          <w:color w:val="000000"/>
          <w:sz w:val="28"/>
        </w:rPr>
        <w:t>
      3) несоответствие руководителя исполнительного органа оператора обмена необеспеченных цифровых активов установленным требованиям;</w:t>
      </w:r>
    </w:p>
    <w:bookmarkEnd w:id="3437"/>
    <w:bookmarkStart w:name="z3646" w:id="3438"/>
    <w:p>
      <w:pPr>
        <w:spacing w:after="0"/>
        <w:ind w:left="0"/>
        <w:jc w:val="both"/>
      </w:pPr>
      <w:r>
        <w:rPr>
          <w:rFonts w:ascii="Times New Roman"/>
          <w:b w:val="false"/>
          <w:i w:val="false"/>
          <w:color w:val="000000"/>
          <w:sz w:val="28"/>
        </w:rPr>
        <w:t>
      4) наличие неснятой или непогашенной судимости у бенефициарного собственника.</w:t>
      </w:r>
    </w:p>
    <w:bookmarkEnd w:id="3438"/>
    <w:bookmarkStart w:name="z3647" w:id="3439"/>
    <w:p>
      <w:pPr>
        <w:spacing w:after="0"/>
        <w:ind w:left="0"/>
        <w:jc w:val="both"/>
      </w:pPr>
      <w:r>
        <w:rPr>
          <w:rFonts w:ascii="Times New Roman"/>
          <w:b w:val="false"/>
          <w:i w:val="false"/>
          <w:color w:val="000000"/>
          <w:sz w:val="28"/>
        </w:rPr>
        <w:t>
      Статья 12-4. Требования к руководителю исполнительного   органа оператора обмена необеспеченных   цифровых активов</w:t>
      </w:r>
    </w:p>
    <w:bookmarkEnd w:id="3439"/>
    <w:bookmarkStart w:name="z3648" w:id="3440"/>
    <w:p>
      <w:pPr>
        <w:spacing w:after="0"/>
        <w:ind w:left="0"/>
        <w:jc w:val="both"/>
      </w:pPr>
      <w:r>
        <w:rPr>
          <w:rFonts w:ascii="Times New Roman"/>
          <w:b w:val="false"/>
          <w:i w:val="false"/>
          <w:color w:val="000000"/>
          <w:sz w:val="28"/>
        </w:rPr>
        <w:t>
      Запрещается избирать или назначать руководителем исполнительного органа оператора обмена необеспеченных цифровых активов лицо:</w:t>
      </w:r>
    </w:p>
    <w:bookmarkEnd w:id="3440"/>
    <w:bookmarkStart w:name="z3649" w:id="3441"/>
    <w:p>
      <w:pPr>
        <w:spacing w:after="0"/>
        <w:ind w:left="0"/>
        <w:jc w:val="both"/>
      </w:pPr>
      <w:r>
        <w:rPr>
          <w:rFonts w:ascii="Times New Roman"/>
          <w:b w:val="false"/>
          <w:i w:val="false"/>
          <w:color w:val="000000"/>
          <w:sz w:val="28"/>
        </w:rPr>
        <w:t>
      1)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441"/>
    <w:bookmarkStart w:name="z3650" w:id="3442"/>
    <w:p>
      <w:pPr>
        <w:spacing w:after="0"/>
        <w:ind w:left="0"/>
        <w:jc w:val="both"/>
      </w:pPr>
      <w:r>
        <w:rPr>
          <w:rFonts w:ascii="Times New Roman"/>
          <w:b w:val="false"/>
          <w:i w:val="false"/>
          <w:color w:val="000000"/>
          <w:sz w:val="28"/>
        </w:rPr>
        <w:t>
      2) ранее являвшееся руководителем исполнительного органа оператора обмена необеспеченных цифровых активов, исключенного из реестра оператора обмена необеспеченных цифровых активов. Указанное в настоящем подпункте основание применяется в течение пяти последовательных календарных лет с даты исключения оператора обмена необеспеченных цифровых активов из реестра оператора обмена необеспеченных цифровых активов;</w:t>
      </w:r>
    </w:p>
    <w:bookmarkEnd w:id="3442"/>
    <w:bookmarkStart w:name="z3651" w:id="3443"/>
    <w:p>
      <w:pPr>
        <w:spacing w:after="0"/>
        <w:ind w:left="0"/>
        <w:jc w:val="both"/>
      </w:pPr>
      <w:r>
        <w:rPr>
          <w:rFonts w:ascii="Times New Roman"/>
          <w:b w:val="false"/>
          <w:i w:val="false"/>
          <w:color w:val="000000"/>
          <w:sz w:val="28"/>
        </w:rPr>
        <w:t>
      3) не имеющее безупречной деловой репутации.</w:t>
      </w:r>
    </w:p>
    <w:bookmarkEnd w:id="3443"/>
    <w:bookmarkStart w:name="z3652" w:id="3444"/>
    <w:p>
      <w:pPr>
        <w:spacing w:after="0"/>
        <w:ind w:left="0"/>
        <w:jc w:val="both"/>
      </w:pPr>
      <w:r>
        <w:rPr>
          <w:rFonts w:ascii="Times New Roman"/>
          <w:b w:val="false"/>
          <w:i w:val="false"/>
          <w:color w:val="000000"/>
          <w:sz w:val="28"/>
        </w:rPr>
        <w:t>
      Статья 12-5. Контроль и надзор за деятельностью   операторов обмена необеспеченных   цифровых активов</w:t>
      </w:r>
    </w:p>
    <w:bookmarkEnd w:id="3444"/>
    <w:bookmarkStart w:name="z3653" w:id="3445"/>
    <w:p>
      <w:pPr>
        <w:spacing w:after="0"/>
        <w:ind w:left="0"/>
        <w:jc w:val="both"/>
      </w:pPr>
      <w:r>
        <w:rPr>
          <w:rFonts w:ascii="Times New Roman"/>
          <w:b w:val="false"/>
          <w:i w:val="false"/>
          <w:color w:val="000000"/>
          <w:sz w:val="28"/>
        </w:rPr>
        <w:t>
      1. Проверки и иные формы контроля (надзора) в отношении деятельности операторов обмена необеспеченных цифровых активов осуществляются Национальным Банком Республики Казахстан в соответствии с порядком организации и осуществления контроля и надзора за финансовым рынком и финансовыми организациями, установленным Законом Республики Казахстан "О государственном регулировании, контроле и надзоре финансового рынка и финансовых организаций" и финансовым законодательством Республики Казахстан.</w:t>
      </w:r>
    </w:p>
    <w:bookmarkEnd w:id="3445"/>
    <w:bookmarkStart w:name="z3654" w:id="3446"/>
    <w:p>
      <w:pPr>
        <w:spacing w:after="0"/>
        <w:ind w:left="0"/>
        <w:jc w:val="both"/>
      </w:pPr>
      <w:r>
        <w:rPr>
          <w:rFonts w:ascii="Times New Roman"/>
          <w:b w:val="false"/>
          <w:i w:val="false"/>
          <w:color w:val="000000"/>
          <w:sz w:val="28"/>
        </w:rPr>
        <w:t>
      2. В целях обеспечения защиты интересов клиентов операторов обмена необеспеченных цифровых активов Национальный Банк Республики Казахстан применяет к оператору обмена необеспеченных цифровых активов меры надзорного реагирования за нарушения требований законодательства Республики Казахстан о цифровых активах,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446"/>
    <w:bookmarkStart w:name="z3655" w:id="3447"/>
    <w:p>
      <w:pPr>
        <w:spacing w:after="0"/>
        <w:ind w:left="0"/>
        <w:jc w:val="both"/>
      </w:pPr>
      <w:r>
        <w:rPr>
          <w:rFonts w:ascii="Times New Roman"/>
          <w:b w:val="false"/>
          <w:i w:val="false"/>
          <w:color w:val="000000"/>
          <w:sz w:val="28"/>
        </w:rPr>
        <w:t>
      3. В отношении операторов обмена необеспеченных цифровых активов Национальный Банк Республики Казахстан вправе применять следующие виды мер надзорного реагирования:</w:t>
      </w:r>
    </w:p>
    <w:bookmarkEnd w:id="3447"/>
    <w:bookmarkStart w:name="z3656" w:id="3448"/>
    <w:p>
      <w:pPr>
        <w:spacing w:after="0"/>
        <w:ind w:left="0"/>
        <w:jc w:val="both"/>
      </w:pPr>
      <w:r>
        <w:rPr>
          <w:rFonts w:ascii="Times New Roman"/>
          <w:b w:val="false"/>
          <w:i w:val="false"/>
          <w:color w:val="000000"/>
          <w:sz w:val="28"/>
        </w:rPr>
        <w:t>
      1) рекомендательные меры надзорного реагирования;</w:t>
      </w:r>
    </w:p>
    <w:bookmarkEnd w:id="3448"/>
    <w:bookmarkStart w:name="z3657" w:id="3449"/>
    <w:p>
      <w:pPr>
        <w:spacing w:after="0"/>
        <w:ind w:left="0"/>
        <w:jc w:val="both"/>
      </w:pPr>
      <w:r>
        <w:rPr>
          <w:rFonts w:ascii="Times New Roman"/>
          <w:b w:val="false"/>
          <w:i w:val="false"/>
          <w:color w:val="000000"/>
          <w:sz w:val="28"/>
        </w:rPr>
        <w:t>
      2) меры по улучшению финансового состояния и (или) минимизации рисков;</w:t>
      </w:r>
    </w:p>
    <w:bookmarkEnd w:id="3449"/>
    <w:bookmarkStart w:name="z3658" w:id="3450"/>
    <w:p>
      <w:pPr>
        <w:spacing w:after="0"/>
        <w:ind w:left="0"/>
        <w:jc w:val="both"/>
      </w:pPr>
      <w:r>
        <w:rPr>
          <w:rFonts w:ascii="Times New Roman"/>
          <w:b w:val="false"/>
          <w:i w:val="false"/>
          <w:color w:val="000000"/>
          <w:sz w:val="28"/>
        </w:rPr>
        <w:t>
      3) принудительные меры надзорного реагирования.</w:t>
      </w:r>
    </w:p>
    <w:bookmarkEnd w:id="3450"/>
    <w:bookmarkStart w:name="z3659" w:id="3451"/>
    <w:p>
      <w:pPr>
        <w:spacing w:after="0"/>
        <w:ind w:left="0"/>
        <w:jc w:val="both"/>
      </w:pPr>
      <w:r>
        <w:rPr>
          <w:rFonts w:ascii="Times New Roman"/>
          <w:b w:val="false"/>
          <w:i w:val="false"/>
          <w:color w:val="000000"/>
          <w:sz w:val="28"/>
        </w:rPr>
        <w:t>
      4. При определении целесообразности применения мер надзорного реагирования и выборе меры надзорного реагирования учитываются:</w:t>
      </w:r>
    </w:p>
    <w:bookmarkEnd w:id="3451"/>
    <w:bookmarkStart w:name="z3660" w:id="3452"/>
    <w:p>
      <w:pPr>
        <w:spacing w:after="0"/>
        <w:ind w:left="0"/>
        <w:jc w:val="both"/>
      </w:pPr>
      <w:r>
        <w:rPr>
          <w:rFonts w:ascii="Times New Roman"/>
          <w:b w:val="false"/>
          <w:i w:val="false"/>
          <w:color w:val="000000"/>
          <w:sz w:val="28"/>
        </w:rPr>
        <w:t>
      1) уровень риска, характер нарушений и (или) недостатков, их последствий;</w:t>
      </w:r>
    </w:p>
    <w:bookmarkEnd w:id="3452"/>
    <w:bookmarkStart w:name="z3661" w:id="3453"/>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3453"/>
    <w:bookmarkStart w:name="z3662" w:id="3454"/>
    <w:p>
      <w:pPr>
        <w:spacing w:after="0"/>
        <w:ind w:left="0"/>
        <w:jc w:val="both"/>
      </w:pPr>
      <w:r>
        <w:rPr>
          <w:rFonts w:ascii="Times New Roman"/>
          <w:b w:val="false"/>
          <w:i w:val="false"/>
          <w:color w:val="000000"/>
          <w:sz w:val="28"/>
        </w:rPr>
        <w:t>
      3) систематичность, продолжительность нарушений и (или) недостатков;</w:t>
      </w:r>
    </w:p>
    <w:bookmarkEnd w:id="3454"/>
    <w:bookmarkStart w:name="z3663" w:id="3455"/>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3455"/>
    <w:bookmarkStart w:name="z3664" w:id="3456"/>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3456"/>
    <w:bookmarkStart w:name="z3665" w:id="3457"/>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3457"/>
    <w:bookmarkStart w:name="z3666" w:id="3458"/>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3458"/>
    <w:bookmarkStart w:name="z3667" w:id="3459"/>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3459"/>
    <w:bookmarkStart w:name="z3668" w:id="3460"/>
    <w:p>
      <w:pPr>
        <w:spacing w:after="0"/>
        <w:ind w:left="0"/>
        <w:jc w:val="both"/>
      </w:pPr>
      <w:r>
        <w:rPr>
          <w:rFonts w:ascii="Times New Roman"/>
          <w:b w:val="false"/>
          <w:i w:val="false"/>
          <w:color w:val="000000"/>
          <w:sz w:val="28"/>
        </w:rPr>
        <w:t>
      5. Рекомендательная мера надзорного реагирования оформляется письмом Национального Банка Республики Казахстан, содержит основания применения данной меры и уведомление о выявленных недостатках, рисках или нарушениях и (или) рекомендации по устранению выявленных недостатков, рисков или нарушений, и (или) предупреждение о возможности применения иных мер надзорного реагирования в случаях повторного выявления Национальным банком Республики Казахстан недостатков, рисков или нарушений, а также невыполнения рекомендательных мер надзорного реагирования.</w:t>
      </w:r>
    </w:p>
    <w:bookmarkEnd w:id="3460"/>
    <w:bookmarkStart w:name="z3669" w:id="3461"/>
    <w:p>
      <w:pPr>
        <w:spacing w:after="0"/>
        <w:ind w:left="0"/>
        <w:jc w:val="both"/>
      </w:pPr>
      <w:r>
        <w:rPr>
          <w:rFonts w:ascii="Times New Roman"/>
          <w:b w:val="false"/>
          <w:i w:val="false"/>
          <w:color w:val="000000"/>
          <w:sz w:val="28"/>
        </w:rPr>
        <w:t>
      6. Национальный Банк Республики Казахстан в целях устранения недостатков, рисков или нарушений применяет меры по улучшению финансового состояния и (или) минимизации рисков. Меры по улучшению финансового состояния и (или) минимизации рисков применяются в форме письменного предписания или письменного соглашения.</w:t>
      </w:r>
    </w:p>
    <w:bookmarkEnd w:id="3461"/>
    <w:bookmarkStart w:name="z3670" w:id="3462"/>
    <w:p>
      <w:pPr>
        <w:spacing w:after="0"/>
        <w:ind w:left="0"/>
        <w:jc w:val="both"/>
      </w:pPr>
      <w:r>
        <w:rPr>
          <w:rFonts w:ascii="Times New Roman"/>
          <w:b w:val="false"/>
          <w:i w:val="false"/>
          <w:color w:val="000000"/>
          <w:sz w:val="28"/>
        </w:rPr>
        <w:t>
      Национальный Банк Республики Казахстан указывает в письменном предписании на принятие обязательных к исполнению мер и на необходимость представления в срок, установленный в письменном предписании, плана мероприятий по их исполнению.</w:t>
      </w:r>
    </w:p>
    <w:bookmarkEnd w:id="3462"/>
    <w:bookmarkStart w:name="z3671" w:id="3463"/>
    <w:p>
      <w:pPr>
        <w:spacing w:after="0"/>
        <w:ind w:left="0"/>
        <w:jc w:val="both"/>
      </w:pPr>
      <w:r>
        <w:rPr>
          <w:rFonts w:ascii="Times New Roman"/>
          <w:b w:val="false"/>
          <w:i w:val="false"/>
          <w:color w:val="000000"/>
          <w:sz w:val="28"/>
        </w:rPr>
        <w:t>
      План мероприятий содержит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ответственных руководящих работников за исполнение каждого пункта плана мероприятий.</w:t>
      </w:r>
    </w:p>
    <w:bookmarkEnd w:id="3463"/>
    <w:bookmarkStart w:name="z3672" w:id="3464"/>
    <w:p>
      <w:pPr>
        <w:spacing w:after="0"/>
        <w:ind w:left="0"/>
        <w:jc w:val="both"/>
      </w:pPr>
      <w:r>
        <w:rPr>
          <w:rFonts w:ascii="Times New Roman"/>
          <w:b w:val="false"/>
          <w:i w:val="false"/>
          <w:color w:val="000000"/>
          <w:sz w:val="28"/>
        </w:rPr>
        <w:t>
      Национальный Банк Республики Казахстан рассматривает план мероприятий, представленный лицом, к которому применены меры по улучшению финансового состояния и (или) минимизации рисков, в срок, не превышающий десяти рабочих дней после даты его поступления в Национальный Банк Республики Казахстан. В случае наличия по представленному плану мероприятий замечаний Национального Банка Республики Казахстан и (или) если объем планируемых мероприятий превышает двадцать мероприятий, срок рассмотрения плана мероприятий продлевается только один раз не более чем на десять рабочих дней.</w:t>
      </w:r>
    </w:p>
    <w:bookmarkEnd w:id="3464"/>
    <w:bookmarkStart w:name="z3673" w:id="3465"/>
    <w:p>
      <w:pPr>
        <w:spacing w:after="0"/>
        <w:ind w:left="0"/>
        <w:jc w:val="both"/>
      </w:pPr>
      <w:r>
        <w:rPr>
          <w:rFonts w:ascii="Times New Roman"/>
          <w:b w:val="false"/>
          <w:i w:val="false"/>
          <w:color w:val="000000"/>
          <w:sz w:val="28"/>
        </w:rPr>
        <w:t>
      В случае наличия замечаний Национального Банка Республики Казахстан к плану мероприятий, представленному лицом, к которому применены меры по улучшению финансового состояния и (или) минимизации рисков, Национальный Банк Республики Казахстан направляет по нему письменные замечания и (или) проводит совместные обсуждения с целью доработки плана мероприятий. При этом лицо, к которому применены меры по улучшению финансового состояния и (или) минимизации рисков, представляет доработанный план мероприятий с учетом замечаний Национального Банка Республики Казахстан в сроки, указанные в письме Национального Банка Республики Казахстан, или в случае несогласия с такими замечаниями представляет свои обоснования.</w:t>
      </w:r>
    </w:p>
    <w:bookmarkEnd w:id="3465"/>
    <w:bookmarkStart w:name="z3674" w:id="3466"/>
    <w:p>
      <w:pPr>
        <w:spacing w:after="0"/>
        <w:ind w:left="0"/>
        <w:jc w:val="both"/>
      </w:pPr>
      <w:r>
        <w:rPr>
          <w:rFonts w:ascii="Times New Roman"/>
          <w:b w:val="false"/>
          <w:i w:val="false"/>
          <w:color w:val="000000"/>
          <w:sz w:val="28"/>
        </w:rPr>
        <w:t>
      Национальный Банк Республики Казахстан в письменной форме одобряет или не одобряет план мероприятий, представленный лицом, к которому применены меры по улучшению финансового состояния и (или) минимизации рисков.</w:t>
      </w:r>
    </w:p>
    <w:bookmarkEnd w:id="3466"/>
    <w:bookmarkStart w:name="z3675" w:id="3467"/>
    <w:p>
      <w:pPr>
        <w:spacing w:after="0"/>
        <w:ind w:left="0"/>
        <w:jc w:val="both"/>
      </w:pPr>
      <w:r>
        <w:rPr>
          <w:rFonts w:ascii="Times New Roman"/>
          <w:b w:val="false"/>
          <w:i w:val="false"/>
          <w:color w:val="000000"/>
          <w:sz w:val="28"/>
        </w:rPr>
        <w:t>
      В случае одобрения Национальным Банком Республики Казахстан представленного плана мероприятий лицо, к которому применены меры по улучшению финансового состояния и (или) минимизации рисков, приступает к его реализации.</w:t>
      </w:r>
    </w:p>
    <w:bookmarkEnd w:id="3467"/>
    <w:bookmarkStart w:name="z3676" w:id="3468"/>
    <w:p>
      <w:pPr>
        <w:spacing w:after="0"/>
        <w:ind w:left="0"/>
        <w:jc w:val="both"/>
      </w:pPr>
      <w:r>
        <w:rPr>
          <w:rFonts w:ascii="Times New Roman"/>
          <w:b w:val="false"/>
          <w:i w:val="false"/>
          <w:color w:val="000000"/>
          <w:sz w:val="28"/>
        </w:rPr>
        <w:t>
      7. Национальный Банк Республики Казахстан применяет принудительные меры надзорного реагирования в целях устранения нарушений в деятельности оператора обмена необеспеченных цифровых активов.</w:t>
      </w:r>
    </w:p>
    <w:bookmarkEnd w:id="3468"/>
    <w:bookmarkStart w:name="z3677" w:id="3469"/>
    <w:p>
      <w:pPr>
        <w:spacing w:after="0"/>
        <w:ind w:left="0"/>
        <w:jc w:val="both"/>
      </w:pPr>
      <w:r>
        <w:rPr>
          <w:rFonts w:ascii="Times New Roman"/>
          <w:b w:val="false"/>
          <w:i w:val="false"/>
          <w:color w:val="000000"/>
          <w:sz w:val="28"/>
        </w:rPr>
        <w:t>
      Лицо, к которому применена принудительная мера надзорного реагирования, в срок, установленный принудительной мерой надзорного реагирования, представляет в Национальный Банк Республики Казахстан план мероприятий по выполнению требований Национального Банка Республики Казахстан с указанием перечня запланированных мероприятий, сроков их осуществления, а также ответственных руководящих работников за исполнение каждого пункта плана мероприятий по выполнению требований Национального Банка Республики Казахстан.</w:t>
      </w:r>
    </w:p>
    <w:bookmarkEnd w:id="3469"/>
    <w:bookmarkStart w:name="z3678" w:id="3470"/>
    <w:p>
      <w:pPr>
        <w:spacing w:after="0"/>
        <w:ind w:left="0"/>
        <w:jc w:val="both"/>
      </w:pPr>
      <w:r>
        <w:rPr>
          <w:rFonts w:ascii="Times New Roman"/>
          <w:b w:val="false"/>
          <w:i w:val="false"/>
          <w:color w:val="000000"/>
          <w:sz w:val="28"/>
        </w:rPr>
        <w:t>
      Национальный Банк Республики Казахстан рассматривает план мероприятий по выполнению требований Национального Банка Республики Казахстан в срок, не превышающий десяти рабочих дней после даты его поступления в Национальный Банк Республики Казахстан.</w:t>
      </w:r>
    </w:p>
    <w:bookmarkEnd w:id="3470"/>
    <w:bookmarkStart w:name="z3679" w:id="3471"/>
    <w:p>
      <w:pPr>
        <w:spacing w:after="0"/>
        <w:ind w:left="0"/>
        <w:jc w:val="both"/>
      </w:pPr>
      <w:r>
        <w:rPr>
          <w:rFonts w:ascii="Times New Roman"/>
          <w:b w:val="false"/>
          <w:i w:val="false"/>
          <w:color w:val="000000"/>
          <w:sz w:val="28"/>
        </w:rPr>
        <w:t>
      В случае наличия замечаний Национального Банка Республики Казахстан к плану мероприятий по выполнению требований Национального Банка Республики Казахстан, представленному лицом, к которому применена принудительная мера надзорного реагирования, Национальный Банк Республики Казахстан направляет по нему письменные замечания и (или) проводит совместные обсуждения с целью доработки плана мероприятий. При этом лицо, к которому применена принудительная мера надзорного реагирования, представляет план мероприятий по выполнению требований Национального Банка Республики Казахстан, доработанный с учетом замечаний Национального Банка Республики Казахстан, в сроки, указанные в письме Национального Банка Республики Казахстан, или в случае несогласия с такими замечаниями представляет свои обоснования.</w:t>
      </w:r>
    </w:p>
    <w:bookmarkEnd w:id="3471"/>
    <w:bookmarkStart w:name="z3680" w:id="3472"/>
    <w:p>
      <w:pPr>
        <w:spacing w:after="0"/>
        <w:ind w:left="0"/>
        <w:jc w:val="both"/>
      </w:pPr>
      <w:r>
        <w:rPr>
          <w:rFonts w:ascii="Times New Roman"/>
          <w:b w:val="false"/>
          <w:i w:val="false"/>
          <w:color w:val="000000"/>
          <w:sz w:val="28"/>
        </w:rPr>
        <w:t>
      Национальный Банк Республики Казахстан в письменной форме одобряет план мероприятий по выполнению требований Национального Банка Республики Казахстан, представленный лицом, к которому применена принудительная мера надзорного реагирования, или направляет по нему свое заключение, которое содержит указание лицу, к которому применена принудительная мера надзорного реагирования, о необходимости корректировки запланированных мероприятий и (или) сроков их исполнения.</w:t>
      </w:r>
    </w:p>
    <w:bookmarkEnd w:id="3472"/>
    <w:bookmarkStart w:name="z3681" w:id="3473"/>
    <w:p>
      <w:pPr>
        <w:spacing w:after="0"/>
        <w:ind w:left="0"/>
        <w:jc w:val="both"/>
      </w:pPr>
      <w:r>
        <w:rPr>
          <w:rFonts w:ascii="Times New Roman"/>
          <w:b w:val="false"/>
          <w:i w:val="false"/>
          <w:color w:val="000000"/>
          <w:sz w:val="28"/>
        </w:rPr>
        <w:t xml:space="preserve">
      8. Выполнение лицом, к которому применена мера по улучшению финансового состояния и (или) минимизации рисков, а также принудительная мера надзорного реагирования, мероприятий, предусмотренных планом мероприятий по выполнению требований Национального Банка Республики Казахстан, начинается с даты получения одобренного плана мероприятий по выполнению требований Национального Банка Республики Казахстан или заключения Национального Банка Республики Казахстан, которое содержит указание лицу, к которому применена мера надзорного реагирования, на необходимость корректировки запланированных мероприятий и (или) сроков их исполнения. </w:t>
      </w:r>
    </w:p>
    <w:bookmarkEnd w:id="3473"/>
    <w:bookmarkStart w:name="z3682" w:id="3474"/>
    <w:p>
      <w:pPr>
        <w:spacing w:after="0"/>
        <w:ind w:left="0"/>
        <w:jc w:val="both"/>
      </w:pPr>
      <w:r>
        <w:rPr>
          <w:rFonts w:ascii="Times New Roman"/>
          <w:b w:val="false"/>
          <w:i w:val="false"/>
          <w:color w:val="000000"/>
          <w:sz w:val="28"/>
        </w:rPr>
        <w:t>
      Лицо, к которому применена мера по улучшению финансового состояния и (или) минимизации рисков, а также принудительная мера надзорного реагирования, уведомляет Национальный Банк Республики Казахстан об исполнении мероприятий, в том числе по каждому мероприятию, предусмотренному планом мероприятий по выполнению требований Национального Банка Республики Казахстан, не позднее пяти рабочих дней после даты их осуществления, предусмотренной планом мероприятий по выполнению требований Национального Банка Республики Казахстан.</w:t>
      </w:r>
    </w:p>
    <w:bookmarkEnd w:id="3474"/>
    <w:bookmarkStart w:name="z3683" w:id="3475"/>
    <w:p>
      <w:pPr>
        <w:spacing w:after="0"/>
        <w:ind w:left="0"/>
        <w:jc w:val="both"/>
      </w:pPr>
      <w:r>
        <w:rPr>
          <w:rFonts w:ascii="Times New Roman"/>
          <w:b w:val="false"/>
          <w:i w:val="false"/>
          <w:color w:val="000000"/>
          <w:sz w:val="28"/>
        </w:rPr>
        <w:t>
      Статья 12-6. Основания для приостановления действия   или лишения лицензии оператора обмена   необеспеченных цифровых активов</w:t>
      </w:r>
    </w:p>
    <w:bookmarkEnd w:id="3475"/>
    <w:bookmarkStart w:name="z3684" w:id="3476"/>
    <w:p>
      <w:pPr>
        <w:spacing w:after="0"/>
        <w:ind w:left="0"/>
        <w:jc w:val="both"/>
      </w:pPr>
      <w:r>
        <w:rPr>
          <w:rFonts w:ascii="Times New Roman"/>
          <w:b w:val="false"/>
          <w:i w:val="false"/>
          <w:color w:val="000000"/>
          <w:sz w:val="28"/>
        </w:rPr>
        <w:t xml:space="preserve">
      1. Приостановление действия лицензий на проведение обменных операций с необеспеченными цифровыми активами производится по любому из следующих оснований: </w:t>
      </w:r>
    </w:p>
    <w:bookmarkEnd w:id="3476"/>
    <w:bookmarkStart w:name="z3685" w:id="3477"/>
    <w:p>
      <w:pPr>
        <w:spacing w:after="0"/>
        <w:ind w:left="0"/>
        <w:jc w:val="both"/>
      </w:pPr>
      <w:r>
        <w:rPr>
          <w:rFonts w:ascii="Times New Roman"/>
          <w:b w:val="false"/>
          <w:i w:val="false"/>
          <w:color w:val="000000"/>
          <w:sz w:val="28"/>
        </w:rPr>
        <w:t>
      1) установление недостоверности сведений, на основании которых выдана лицензия на проведение обменных операций с необеспеченными цифровыми активами;</w:t>
      </w:r>
    </w:p>
    <w:bookmarkEnd w:id="3477"/>
    <w:bookmarkStart w:name="z3686" w:id="3478"/>
    <w:p>
      <w:pPr>
        <w:spacing w:after="0"/>
        <w:ind w:left="0"/>
        <w:jc w:val="both"/>
      </w:pPr>
      <w:r>
        <w:rPr>
          <w:rFonts w:ascii="Times New Roman"/>
          <w:b w:val="false"/>
          <w:i w:val="false"/>
          <w:color w:val="000000"/>
          <w:sz w:val="28"/>
        </w:rPr>
        <w:t>
      2) несоблюдение оператором обмена необеспеченных цифровых активов требований к руководящим работникам и (или) участникам (акционерам) оператора обмена необеспеченных цифровых активов;</w:t>
      </w:r>
    </w:p>
    <w:bookmarkEnd w:id="3478"/>
    <w:bookmarkStart w:name="z3687" w:id="3479"/>
    <w:p>
      <w:pPr>
        <w:spacing w:after="0"/>
        <w:ind w:left="0"/>
        <w:jc w:val="both"/>
      </w:pPr>
      <w:r>
        <w:rPr>
          <w:rFonts w:ascii="Times New Roman"/>
          <w:b w:val="false"/>
          <w:i w:val="false"/>
          <w:color w:val="000000"/>
          <w:sz w:val="28"/>
        </w:rPr>
        <w:t>
      3) осуществление оператором обмена необеспеченных цифровых активов операций, выходящих за пределы его правоспособности, установленной настоящим Законом, уставом оператора обмена необеспеченных цифровых активов или лицензией на обменные операции с необеспеченными цифровыми активами;</w:t>
      </w:r>
    </w:p>
    <w:bookmarkEnd w:id="3479"/>
    <w:bookmarkStart w:name="z3688" w:id="3480"/>
    <w:p>
      <w:pPr>
        <w:spacing w:after="0"/>
        <w:ind w:left="0"/>
        <w:jc w:val="both"/>
      </w:pPr>
      <w:r>
        <w:rPr>
          <w:rFonts w:ascii="Times New Roman"/>
          <w:b w:val="false"/>
          <w:i w:val="false"/>
          <w:color w:val="000000"/>
          <w:sz w:val="28"/>
        </w:rPr>
        <w:t>
      4) несоответствие квалификационным требованиям, предъявляемым к оператору обмена необеспеченных цифровых активов;</w:t>
      </w:r>
    </w:p>
    <w:bookmarkEnd w:id="3480"/>
    <w:bookmarkStart w:name="z3689" w:id="3481"/>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непредставление в Национальный Банк Республики Казахстан сведений по услугам, связанным с покупкой, продажей и (или) обменом необеспеченных цифровых активов;</w:t>
      </w:r>
    </w:p>
    <w:bookmarkEnd w:id="3481"/>
    <w:bookmarkStart w:name="z3690" w:id="3482"/>
    <w:p>
      <w:pPr>
        <w:spacing w:after="0"/>
        <w:ind w:left="0"/>
        <w:jc w:val="both"/>
      </w:pPr>
      <w:r>
        <w:rPr>
          <w:rFonts w:ascii="Times New Roman"/>
          <w:b w:val="false"/>
          <w:i w:val="false"/>
          <w:color w:val="000000"/>
          <w:sz w:val="28"/>
        </w:rPr>
        <w:t>
      6) систематическое (три и более раза в течение двенадцати последовательных календарных месяцев) представление в Национальный Банк Республики Казахстан недостоверных сведений по услугам, связанным с покупкой, продажей и (или) обменом необеспеченных цифровых активов;</w:t>
      </w:r>
    </w:p>
    <w:bookmarkEnd w:id="3482"/>
    <w:bookmarkStart w:name="z3691" w:id="3483"/>
    <w:p>
      <w:pPr>
        <w:spacing w:after="0"/>
        <w:ind w:left="0"/>
        <w:jc w:val="both"/>
      </w:pPr>
      <w:r>
        <w:rPr>
          <w:rFonts w:ascii="Times New Roman"/>
          <w:b w:val="false"/>
          <w:i w:val="false"/>
          <w:color w:val="000000"/>
          <w:sz w:val="28"/>
        </w:rPr>
        <w:t>
      7) воспрепятствование оператором обмена необеспеченных цифровых активов проведению контроля и надзора со стороны Национального Банка Республики Казахстан.</w:t>
      </w:r>
    </w:p>
    <w:bookmarkEnd w:id="3483"/>
    <w:bookmarkStart w:name="z3692" w:id="3484"/>
    <w:p>
      <w:pPr>
        <w:spacing w:after="0"/>
        <w:ind w:left="0"/>
        <w:jc w:val="both"/>
      </w:pPr>
      <w:r>
        <w:rPr>
          <w:rFonts w:ascii="Times New Roman"/>
          <w:b w:val="false"/>
          <w:i w:val="false"/>
          <w:color w:val="000000"/>
          <w:sz w:val="28"/>
        </w:rPr>
        <w:t>
      2. Лишение лицензий на проведение обменных операций с необеспеченными цифровыми активами производится по любому из следующих оснований:</w:t>
      </w:r>
    </w:p>
    <w:bookmarkEnd w:id="3484"/>
    <w:bookmarkStart w:name="z3693" w:id="3485"/>
    <w:p>
      <w:pPr>
        <w:spacing w:after="0"/>
        <w:ind w:left="0"/>
        <w:jc w:val="both"/>
      </w:pPr>
      <w:r>
        <w:rPr>
          <w:rFonts w:ascii="Times New Roman"/>
          <w:b w:val="false"/>
          <w:i w:val="false"/>
          <w:color w:val="000000"/>
          <w:sz w:val="28"/>
        </w:rPr>
        <w:t>
      1) принятие оператором обмена необеспеченных цифровых активов решения о добровольном прекращении своей деятельности путем реорганизации или ликвидации либо принятия судом решения о прекращении деятельности оператора обмена необеспеченных цифровых активов;</w:t>
      </w:r>
    </w:p>
    <w:bookmarkEnd w:id="3485"/>
    <w:bookmarkStart w:name="z3694" w:id="3486"/>
    <w:p>
      <w:pPr>
        <w:spacing w:after="0"/>
        <w:ind w:left="0"/>
        <w:jc w:val="both"/>
      </w:pPr>
      <w:r>
        <w:rPr>
          <w:rFonts w:ascii="Times New Roman"/>
          <w:b w:val="false"/>
          <w:i w:val="false"/>
          <w:color w:val="000000"/>
          <w:sz w:val="28"/>
        </w:rPr>
        <w:t>
      2) систематическое (три и более раза в течение двадцати четырех последовательных календарных месяцев) нарушение законодательства Республики Казахстан по вопросам, входящим в компетенцию Национального Банка Республики Казахстан;</w:t>
      </w:r>
    </w:p>
    <w:bookmarkEnd w:id="3486"/>
    <w:bookmarkStart w:name="z3695" w:id="3487"/>
    <w:p>
      <w:pPr>
        <w:spacing w:after="0"/>
        <w:ind w:left="0"/>
        <w:jc w:val="both"/>
      </w:pPr>
      <w:r>
        <w:rPr>
          <w:rFonts w:ascii="Times New Roman"/>
          <w:b w:val="false"/>
          <w:i w:val="false"/>
          <w:color w:val="000000"/>
          <w:sz w:val="28"/>
        </w:rPr>
        <w:t xml:space="preserve">
      3) систематическое (три и более раза в течение двенадцати последовательных календарных месяцев) невыполнение мер надзорного реагирования, примененных Национальным Банком Республики Казахстан; </w:t>
      </w:r>
    </w:p>
    <w:bookmarkEnd w:id="3487"/>
    <w:bookmarkStart w:name="z3696" w:id="3488"/>
    <w:p>
      <w:pPr>
        <w:spacing w:after="0"/>
        <w:ind w:left="0"/>
        <w:jc w:val="both"/>
      </w:pPr>
      <w:r>
        <w:rPr>
          <w:rFonts w:ascii="Times New Roman"/>
          <w:b w:val="false"/>
          <w:i w:val="false"/>
          <w:color w:val="000000"/>
          <w:sz w:val="28"/>
        </w:rPr>
        <w:t>
      4) осуществление оператором обмена необеспеченных цифровых активов иного вида предпринимательской деятельности;</w:t>
      </w:r>
    </w:p>
    <w:bookmarkEnd w:id="3488"/>
    <w:bookmarkStart w:name="z3697" w:id="3489"/>
    <w:p>
      <w:pPr>
        <w:spacing w:after="0"/>
        <w:ind w:left="0"/>
        <w:jc w:val="both"/>
      </w:pPr>
      <w:r>
        <w:rPr>
          <w:rFonts w:ascii="Times New Roman"/>
          <w:b w:val="false"/>
          <w:i w:val="false"/>
          <w:color w:val="000000"/>
          <w:sz w:val="28"/>
        </w:rPr>
        <w:t>
      5) неосуществление оператором обмена необеспеченных цифровых активов в соответствии с выданной ему лицензией на проведение обменных операций с необеспеченными цифровыми активами деятельности в течение двенадцати последовательных календарных месяцев с даты ее выдачи или прекращения своей деятельности на период более шести месяцев подряд.</w:t>
      </w:r>
    </w:p>
    <w:bookmarkEnd w:id="3489"/>
    <w:bookmarkStart w:name="z3698" w:id="3490"/>
    <w:p>
      <w:pPr>
        <w:spacing w:after="0"/>
        <w:ind w:left="0"/>
        <w:jc w:val="both"/>
      </w:pPr>
      <w:r>
        <w:rPr>
          <w:rFonts w:ascii="Times New Roman"/>
          <w:b w:val="false"/>
          <w:i w:val="false"/>
          <w:color w:val="000000"/>
          <w:sz w:val="28"/>
        </w:rPr>
        <w:t xml:space="preserve">
      3. Решение о приостановлении действия или лишении лицензии оператора обмена необеспеченных цифровых активов на проведение обменных операций с необеспеченными цифровыми активами, за исключением решения о лишении лицензии по основанию, предусмотренному подпунктом 1) пункта 2 настоящей статьи, вступает в силу со дня доведения такого решения до сведения оператора обмена необеспеченных цифровых активов Национальным Банком Республики Казахстан. </w:t>
      </w:r>
    </w:p>
    <w:bookmarkEnd w:id="3490"/>
    <w:bookmarkStart w:name="z3699" w:id="3491"/>
    <w:p>
      <w:pPr>
        <w:spacing w:after="0"/>
        <w:ind w:left="0"/>
        <w:jc w:val="both"/>
      </w:pPr>
      <w:r>
        <w:rPr>
          <w:rFonts w:ascii="Times New Roman"/>
          <w:b w:val="false"/>
          <w:i w:val="false"/>
          <w:color w:val="000000"/>
          <w:sz w:val="28"/>
        </w:rPr>
        <w:t>
      Национальный Банк Республики Казахстан уведомляет оператора обмена необеспеченных цифровых активов о предварительном решении о приостановлении действия или лишении лицензии оператора обмена необеспеченных цифровых активов не менее чем за три рабочих дня до дня принятия решения о приостановлении действия или лишении лицензии.</w:t>
      </w:r>
    </w:p>
    <w:bookmarkEnd w:id="3491"/>
    <w:bookmarkStart w:name="z3700" w:id="3492"/>
    <w:p>
      <w:pPr>
        <w:spacing w:after="0"/>
        <w:ind w:left="0"/>
        <w:jc w:val="both"/>
      </w:pPr>
      <w:r>
        <w:rPr>
          <w:rFonts w:ascii="Times New Roman"/>
          <w:b w:val="false"/>
          <w:i w:val="false"/>
          <w:color w:val="000000"/>
          <w:sz w:val="28"/>
        </w:rPr>
        <w:t>
      4. Решение о лишении лицензии на проведение обменных операций с необеспеченными цифровыми активами, за исключением случаев, предусмотренных подпунктом 1) пункта 2 настоящей статьи, вправе обжаловать от имени оператора обмена необеспеченных цифровых активов только его первый руководитель.".</w:t>
      </w:r>
    </w:p>
    <w:bookmarkEnd w:id="3492"/>
    <w:bookmarkStart w:name="z3701" w:id="3493"/>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2024 года "О внесении изменений и дополнений в некоторые законодательные акты Республики Казахстан по вопросам минимизации рисков при кредитовании, защиты прав заемщиков, совершенствования регулирования финансового рынка и исполнительного производства":</w:t>
      </w:r>
    </w:p>
    <w:bookmarkEnd w:id="3493"/>
    <w:bookmarkStart w:name="z3702" w:id="34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3494"/>
    <w:bookmarkStart w:name="z3703" w:id="3495"/>
    <w:p>
      <w:pPr>
        <w:spacing w:after="0"/>
        <w:ind w:left="0"/>
        <w:jc w:val="both"/>
      </w:pPr>
      <w:r>
        <w:rPr>
          <w:rFonts w:ascii="Times New Roman"/>
          <w:b w:val="false"/>
          <w:i w:val="false"/>
          <w:color w:val="000000"/>
          <w:sz w:val="28"/>
        </w:rPr>
        <w:t xml:space="preserve">
      абзац тридцать второй подпункта 9)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3495"/>
    <w:bookmarkStart w:name="z3704" w:id="3496"/>
    <w:p>
      <w:pPr>
        <w:spacing w:after="0"/>
        <w:ind w:left="0"/>
        <w:jc w:val="both"/>
      </w:pPr>
      <w:r>
        <w:rPr>
          <w:rFonts w:ascii="Times New Roman"/>
          <w:b w:val="false"/>
          <w:i w:val="false"/>
          <w:color w:val="000000"/>
          <w:sz w:val="28"/>
        </w:rPr>
        <w:t xml:space="preserve">
      в абзаце двадцать шестом подпункта 9) </w:t>
      </w:r>
      <w:r>
        <w:rPr>
          <w:rFonts w:ascii="Times New Roman"/>
          <w:b w:val="false"/>
          <w:i w:val="false"/>
          <w:color w:val="000000"/>
          <w:sz w:val="28"/>
        </w:rPr>
        <w:t>пункта 17</w:t>
      </w:r>
      <w:r>
        <w:rPr>
          <w:rFonts w:ascii="Times New Roman"/>
          <w:b w:val="false"/>
          <w:i w:val="false"/>
          <w:color w:val="000000"/>
          <w:sz w:val="28"/>
        </w:rPr>
        <w:t xml:space="preserve"> слова "пунктом 6 статьи 3" заменить словами "пунктами 4 и 6 статьи 4";</w:t>
      </w:r>
    </w:p>
    <w:bookmarkEnd w:id="3496"/>
    <w:bookmarkStart w:name="z3705" w:id="3497"/>
    <w:p>
      <w:pPr>
        <w:spacing w:after="0"/>
        <w:ind w:left="0"/>
        <w:jc w:val="both"/>
      </w:pPr>
      <w:r>
        <w:rPr>
          <w:rFonts w:ascii="Times New Roman"/>
          <w:b w:val="false"/>
          <w:i w:val="false"/>
          <w:color w:val="000000"/>
          <w:sz w:val="28"/>
        </w:rPr>
        <w:t xml:space="preserve">
      в абзаце четвертом подпункта 5) </w:t>
      </w:r>
      <w:r>
        <w:rPr>
          <w:rFonts w:ascii="Times New Roman"/>
          <w:b w:val="false"/>
          <w:i w:val="false"/>
          <w:color w:val="000000"/>
          <w:sz w:val="28"/>
        </w:rPr>
        <w:t xml:space="preserve">пункта 25 </w:t>
      </w:r>
      <w:r>
        <w:rPr>
          <w:rFonts w:ascii="Times New Roman"/>
          <w:b w:val="false"/>
          <w:i w:val="false"/>
          <w:color w:val="000000"/>
          <w:sz w:val="28"/>
        </w:rPr>
        <w:t>слова "физического лица" заменить словами "по микрокредиту заемщика – физического лица, не связанному с осуществлением предпринимательской деятельности,";</w:t>
      </w:r>
    </w:p>
    <w:bookmarkEnd w:id="3497"/>
    <w:bookmarkStart w:name="z3706" w:id="34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498"/>
    <w:bookmarkStart w:name="z3707" w:id="3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пункта 1:</w:t>
      </w:r>
    </w:p>
    <w:bookmarkEnd w:id="3499"/>
    <w:bookmarkStart w:name="z3708" w:id="3500"/>
    <w:p>
      <w:pPr>
        <w:spacing w:after="0"/>
        <w:ind w:left="0"/>
        <w:jc w:val="both"/>
      </w:pPr>
      <w:r>
        <w:rPr>
          <w:rFonts w:ascii="Times New Roman"/>
          <w:b w:val="false"/>
          <w:i w:val="false"/>
          <w:color w:val="000000"/>
          <w:sz w:val="28"/>
        </w:rPr>
        <w:t>
      слова "абзаца тридцать второго подпункта 9) пункта 5" исключить;</w:t>
      </w:r>
    </w:p>
    <w:bookmarkEnd w:id="3500"/>
    <w:bookmarkStart w:name="z3709" w:id="3501"/>
    <w:p>
      <w:pPr>
        <w:spacing w:after="0"/>
        <w:ind w:left="0"/>
        <w:jc w:val="both"/>
      </w:pPr>
      <w:r>
        <w:rPr>
          <w:rFonts w:ascii="Times New Roman"/>
          <w:b w:val="false"/>
          <w:i w:val="false"/>
          <w:color w:val="000000"/>
          <w:sz w:val="28"/>
        </w:rPr>
        <w:t>
      слова "с 1 мая 2026 года" заменить словами "с 1 мая 2027 года";</w:t>
      </w:r>
    </w:p>
    <w:bookmarkEnd w:id="3501"/>
    <w:bookmarkStart w:name="z3710" w:id="35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w:t>
      </w:r>
    </w:p>
    <w:bookmarkEnd w:id="3502"/>
    <w:bookmarkStart w:name="z3711" w:id="3503"/>
    <w:p>
      <w:pPr>
        <w:spacing w:after="0"/>
        <w:ind w:left="0"/>
        <w:jc w:val="both"/>
      </w:pPr>
      <w:r>
        <w:rPr>
          <w:rFonts w:ascii="Times New Roman"/>
          <w:b w:val="false"/>
          <w:i w:val="false"/>
          <w:color w:val="000000"/>
          <w:sz w:val="28"/>
        </w:rPr>
        <w:t>
      в абзаце первом:</w:t>
      </w:r>
    </w:p>
    <w:bookmarkEnd w:id="3503"/>
    <w:bookmarkStart w:name="z3712" w:id="3504"/>
    <w:p>
      <w:pPr>
        <w:spacing w:after="0"/>
        <w:ind w:left="0"/>
        <w:jc w:val="both"/>
      </w:pPr>
      <w:r>
        <w:rPr>
          <w:rFonts w:ascii="Times New Roman"/>
          <w:b w:val="false"/>
          <w:i w:val="false"/>
          <w:color w:val="000000"/>
          <w:sz w:val="28"/>
        </w:rPr>
        <w:t>
      слова "до 1 мая 2026 года" заменить словами "до 1 мая 2027 года";</w:t>
      </w:r>
    </w:p>
    <w:bookmarkEnd w:id="3504"/>
    <w:bookmarkStart w:name="z3713" w:id="3505"/>
    <w:p>
      <w:pPr>
        <w:spacing w:after="0"/>
        <w:ind w:left="0"/>
        <w:jc w:val="both"/>
      </w:pPr>
      <w:r>
        <w:rPr>
          <w:rFonts w:ascii="Times New Roman"/>
          <w:b w:val="false"/>
          <w:i w:val="false"/>
          <w:color w:val="000000"/>
          <w:sz w:val="28"/>
        </w:rPr>
        <w:t>
      слова "абзаца четырнадцатого подпункта 10) пункта 5 и" исключить;</w:t>
      </w:r>
    </w:p>
    <w:bookmarkEnd w:id="3505"/>
    <w:bookmarkStart w:name="z3714" w:id="3506"/>
    <w:p>
      <w:pPr>
        <w:spacing w:after="0"/>
        <w:ind w:left="0"/>
        <w:jc w:val="both"/>
      </w:pPr>
      <w:r>
        <w:rPr>
          <w:rFonts w:ascii="Times New Roman"/>
          <w:b w:val="false"/>
          <w:i w:val="false"/>
          <w:color w:val="000000"/>
          <w:sz w:val="28"/>
        </w:rPr>
        <w:t>
      слова "данные абзацы действуют" заменить словами "данный абзац действует";</w:t>
      </w:r>
    </w:p>
    <w:bookmarkEnd w:id="3506"/>
    <w:bookmarkStart w:name="z3715" w:id="3507"/>
    <w:p>
      <w:pPr>
        <w:spacing w:after="0"/>
        <w:ind w:left="0"/>
        <w:jc w:val="both"/>
      </w:pPr>
      <w:r>
        <w:rPr>
          <w:rFonts w:ascii="Times New Roman"/>
          <w:b w:val="false"/>
          <w:i w:val="false"/>
          <w:color w:val="000000"/>
          <w:sz w:val="28"/>
        </w:rPr>
        <w:t>
      абзац второй исключить;</w:t>
      </w:r>
    </w:p>
    <w:bookmarkEnd w:id="3507"/>
    <w:bookmarkStart w:name="z3716" w:id="3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508"/>
    <w:bookmarkStart w:name="z3717" w:id="3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3509"/>
    <w:bookmarkStart w:name="z3718" w:id="3510"/>
    <w:p>
      <w:pPr>
        <w:spacing w:after="0"/>
        <w:ind w:left="0"/>
        <w:jc w:val="both"/>
      </w:pPr>
      <w:r>
        <w:rPr>
          <w:rFonts w:ascii="Times New Roman"/>
          <w:b w:val="false"/>
          <w:i w:val="false"/>
          <w:color w:val="000000"/>
          <w:sz w:val="28"/>
        </w:rPr>
        <w:t>
      в абзаце первом слова "абзаца тридцать второго подпункта 9) пункта 5 и" исключить;</w:t>
      </w:r>
    </w:p>
    <w:bookmarkEnd w:id="3510"/>
    <w:bookmarkStart w:name="z3719" w:id="3511"/>
    <w:p>
      <w:pPr>
        <w:spacing w:after="0"/>
        <w:ind w:left="0"/>
        <w:jc w:val="both"/>
      </w:pPr>
      <w:r>
        <w:rPr>
          <w:rFonts w:ascii="Times New Roman"/>
          <w:b w:val="false"/>
          <w:i w:val="false"/>
          <w:color w:val="000000"/>
          <w:sz w:val="28"/>
        </w:rPr>
        <w:t>
      в абзаце втором:</w:t>
      </w:r>
    </w:p>
    <w:bookmarkEnd w:id="3511"/>
    <w:bookmarkStart w:name="z3720" w:id="3512"/>
    <w:p>
      <w:pPr>
        <w:spacing w:after="0"/>
        <w:ind w:left="0"/>
        <w:jc w:val="both"/>
      </w:pPr>
      <w:r>
        <w:rPr>
          <w:rFonts w:ascii="Times New Roman"/>
          <w:b w:val="false"/>
          <w:i w:val="false"/>
          <w:color w:val="000000"/>
          <w:sz w:val="28"/>
        </w:rPr>
        <w:t>
      слова "договору банковского займа или" исключить;</w:t>
      </w:r>
    </w:p>
    <w:bookmarkEnd w:id="3512"/>
    <w:bookmarkStart w:name="z3721" w:id="3513"/>
    <w:p>
      <w:pPr>
        <w:spacing w:after="0"/>
        <w:ind w:left="0"/>
        <w:jc w:val="both"/>
      </w:pPr>
      <w:r>
        <w:rPr>
          <w:rFonts w:ascii="Times New Roman"/>
          <w:b w:val="false"/>
          <w:i w:val="false"/>
          <w:color w:val="000000"/>
          <w:sz w:val="28"/>
        </w:rPr>
        <w:t>
      слова "до 1 мая 2026 года" заменить словами "до 1 мая 2027 года";</w:t>
      </w:r>
    </w:p>
    <w:bookmarkEnd w:id="3513"/>
    <w:bookmarkStart w:name="z3722" w:id="3514"/>
    <w:p>
      <w:pPr>
        <w:spacing w:after="0"/>
        <w:ind w:left="0"/>
        <w:jc w:val="both"/>
      </w:pPr>
      <w:r>
        <w:rPr>
          <w:rFonts w:ascii="Times New Roman"/>
          <w:b w:val="false"/>
          <w:i w:val="false"/>
          <w:color w:val="000000"/>
          <w:sz w:val="28"/>
        </w:rPr>
        <w:t>
      в подпункте 6) слова "после 1 мая 2026 года" заменить словами "после 1 мая 2027 года".".</w:t>
      </w:r>
    </w:p>
    <w:bookmarkEnd w:id="3514"/>
    <w:bookmarkStart w:name="z3723" w:id="3515"/>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3515"/>
    <w:bookmarkStart w:name="z3724" w:id="35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статьи 1 слова "пунктом 2 статьи 5-1 Закона" заменить словом "Законом".</w:t>
      </w:r>
    </w:p>
    <w:bookmarkEnd w:id="3516"/>
    <w:bookmarkStart w:name="z3725" w:id="351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2025 года "О внесении изменений и дополнений в некоторые законодательные акты Республики Казахстан по вопросам развития финансового рынка, защиты прав потребителей финансовых услуг, связи и исключения излишней законодательной регламентации":</w:t>
      </w:r>
    </w:p>
    <w:bookmarkEnd w:id="3517"/>
    <w:bookmarkStart w:name="z3726" w:id="35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518"/>
    <w:bookmarkStart w:name="z3727" w:id="3519"/>
    <w:p>
      <w:pPr>
        <w:spacing w:after="0"/>
        <w:ind w:left="0"/>
        <w:jc w:val="both"/>
      </w:pPr>
      <w:r>
        <w:rPr>
          <w:rFonts w:ascii="Times New Roman"/>
          <w:b w:val="false"/>
          <w:i w:val="false"/>
          <w:color w:val="000000"/>
          <w:sz w:val="28"/>
        </w:rPr>
        <w:t xml:space="preserve">
      абзацы шестой и седьмой </w:t>
      </w:r>
      <w:r>
        <w:rPr>
          <w:rFonts w:ascii="Times New Roman"/>
          <w:b w:val="false"/>
          <w:i w:val="false"/>
          <w:color w:val="000000"/>
          <w:sz w:val="28"/>
        </w:rPr>
        <w:t>подпункта 20)</w:t>
      </w:r>
      <w:r>
        <w:rPr>
          <w:rFonts w:ascii="Times New Roman"/>
          <w:b w:val="false"/>
          <w:i w:val="false"/>
          <w:color w:val="000000"/>
          <w:sz w:val="28"/>
        </w:rPr>
        <w:t xml:space="preserve"> пункта 6 исключить:</w:t>
      </w:r>
    </w:p>
    <w:bookmarkEnd w:id="3519"/>
    <w:bookmarkStart w:name="z3728" w:id="3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22 слово "третью" заменить словом "четвертую";</w:t>
      </w:r>
    </w:p>
    <w:bookmarkEnd w:id="3520"/>
    <w:bookmarkStart w:name="z3729" w:id="3521"/>
    <w:p>
      <w:pPr>
        <w:spacing w:after="0"/>
        <w:ind w:left="0"/>
        <w:jc w:val="both"/>
      </w:pPr>
      <w:r>
        <w:rPr>
          <w:rFonts w:ascii="Times New Roman"/>
          <w:b w:val="false"/>
          <w:i w:val="false"/>
          <w:color w:val="000000"/>
          <w:sz w:val="28"/>
        </w:rPr>
        <w:t xml:space="preserve">
      абзац шестнадцатый </w:t>
      </w:r>
      <w:r>
        <w:rPr>
          <w:rFonts w:ascii="Times New Roman"/>
          <w:b w:val="false"/>
          <w:i w:val="false"/>
          <w:color w:val="000000"/>
          <w:sz w:val="28"/>
        </w:rPr>
        <w:t>подпункта 6)</w:t>
      </w:r>
      <w:r>
        <w:rPr>
          <w:rFonts w:ascii="Times New Roman"/>
          <w:b w:val="false"/>
          <w:i w:val="false"/>
          <w:color w:val="000000"/>
          <w:sz w:val="28"/>
        </w:rPr>
        <w:t xml:space="preserve"> пункта 30 исключить;</w:t>
      </w:r>
    </w:p>
    <w:bookmarkEnd w:id="3521"/>
    <w:bookmarkStart w:name="z3730" w:id="35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2 слова "абзацев шестого и седьмого подпункта 20) пункта 6," и ", абзаца шестнадцатого подпункта 6) пункта 30" исключить.</w:t>
      </w:r>
    </w:p>
    <w:bookmarkEnd w:id="3522"/>
    <w:p>
      <w:pPr>
        <w:spacing w:after="0"/>
        <w:ind w:left="0"/>
        <w:jc w:val="both"/>
      </w:pPr>
      <w:r>
        <w:rPr>
          <w:rFonts w:ascii="Times New Roman"/>
          <w:b/>
          <w:i w:val="false"/>
          <w:color w:val="000000"/>
          <w:sz w:val="28"/>
        </w:rPr>
        <w:t>Статья 2.</w:t>
      </w:r>
    </w:p>
    <w:bookmarkStart w:name="z3732" w:id="3523"/>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3523"/>
    <w:bookmarkStart w:name="z3733" w:id="3524"/>
    <w:p>
      <w:pPr>
        <w:spacing w:after="0"/>
        <w:ind w:left="0"/>
        <w:jc w:val="both"/>
      </w:pPr>
      <w:r>
        <w:rPr>
          <w:rFonts w:ascii="Times New Roman"/>
          <w:b w:val="false"/>
          <w:i w:val="false"/>
          <w:color w:val="000000"/>
          <w:sz w:val="28"/>
        </w:rPr>
        <w:t xml:space="preserve">
      1) подпункта 7) </w:t>
      </w:r>
      <w:r>
        <w:rPr>
          <w:rFonts w:ascii="Times New Roman"/>
          <w:b w:val="false"/>
          <w:i w:val="false"/>
          <w:color w:val="000000"/>
          <w:sz w:val="28"/>
        </w:rPr>
        <w:t>пункта 7</w:t>
      </w:r>
      <w:r>
        <w:rPr>
          <w:rFonts w:ascii="Times New Roman"/>
          <w:b w:val="false"/>
          <w:i w:val="false"/>
          <w:color w:val="000000"/>
          <w:sz w:val="28"/>
        </w:rPr>
        <w:t xml:space="preserve"> и </w:t>
      </w:r>
      <w:r>
        <w:rPr>
          <w:rFonts w:ascii="Times New Roman"/>
          <w:b w:val="false"/>
          <w:i w:val="false"/>
          <w:color w:val="000000"/>
          <w:sz w:val="28"/>
        </w:rPr>
        <w:t>пункта 43</w:t>
      </w:r>
      <w:r>
        <w:rPr>
          <w:rFonts w:ascii="Times New Roman"/>
          <w:b w:val="false"/>
          <w:i w:val="false"/>
          <w:color w:val="000000"/>
          <w:sz w:val="28"/>
        </w:rPr>
        <w:t xml:space="preserve"> статьи 1, которые вводятся в действие с 1 января 2026 года;</w:t>
      </w:r>
    </w:p>
    <w:bookmarkEnd w:id="3524"/>
    <w:bookmarkStart w:name="z3734" w:id="3525"/>
    <w:p>
      <w:pPr>
        <w:spacing w:after="0"/>
        <w:ind w:left="0"/>
        <w:jc w:val="both"/>
      </w:pPr>
      <w:r>
        <w:rPr>
          <w:rFonts w:ascii="Times New Roman"/>
          <w:b w:val="false"/>
          <w:i w:val="false"/>
          <w:color w:val="000000"/>
          <w:sz w:val="28"/>
        </w:rPr>
        <w:t xml:space="preserve">
      2) подпунктов 2) и 3) пункта 1, абзаца второго подпункта 1) пункта 2, подпунктов 1) и 4) пункта 4, абзацев шестого – десятого, двенадцатого – шестнадцатого подпункта 1), абзацев четвертого, восьмого – двенадцатого подпункта 2) </w:t>
      </w:r>
      <w:r>
        <w:rPr>
          <w:rFonts w:ascii="Times New Roman"/>
          <w:b w:val="false"/>
          <w:i w:val="false"/>
          <w:color w:val="000000"/>
          <w:sz w:val="28"/>
        </w:rPr>
        <w:t>пункта 9</w:t>
      </w:r>
      <w:r>
        <w:rPr>
          <w:rFonts w:ascii="Times New Roman"/>
          <w:b w:val="false"/>
          <w:i w:val="false"/>
          <w:color w:val="000000"/>
          <w:sz w:val="28"/>
        </w:rPr>
        <w:t xml:space="preserve">, абзацев пятого – восьмого подпункта 1) </w:t>
      </w:r>
      <w:r>
        <w:rPr>
          <w:rFonts w:ascii="Times New Roman"/>
          <w:b w:val="false"/>
          <w:i w:val="false"/>
          <w:color w:val="000000"/>
          <w:sz w:val="28"/>
        </w:rPr>
        <w:t>пункта 10</w:t>
      </w:r>
      <w:r>
        <w:rPr>
          <w:rFonts w:ascii="Times New Roman"/>
          <w:b w:val="false"/>
          <w:i w:val="false"/>
          <w:color w:val="000000"/>
          <w:sz w:val="28"/>
        </w:rPr>
        <w:t xml:space="preserve">, подпункта 2) </w:t>
      </w:r>
      <w:r>
        <w:rPr>
          <w:rFonts w:ascii="Times New Roman"/>
          <w:b w:val="false"/>
          <w:i w:val="false"/>
          <w:color w:val="000000"/>
          <w:sz w:val="28"/>
        </w:rPr>
        <w:t>пункта 13</w:t>
      </w:r>
      <w:r>
        <w:rPr>
          <w:rFonts w:ascii="Times New Roman"/>
          <w:b w:val="false"/>
          <w:i w:val="false"/>
          <w:color w:val="000000"/>
          <w:sz w:val="28"/>
        </w:rPr>
        <w:t xml:space="preserve">, абзацев восьмого – десятого подпункта 21) </w:t>
      </w:r>
      <w:r>
        <w:rPr>
          <w:rFonts w:ascii="Times New Roman"/>
          <w:b w:val="false"/>
          <w:i w:val="false"/>
          <w:color w:val="000000"/>
          <w:sz w:val="28"/>
        </w:rPr>
        <w:t>пункта 15</w:t>
      </w:r>
      <w:r>
        <w:rPr>
          <w:rFonts w:ascii="Times New Roman"/>
          <w:b w:val="false"/>
          <w:i w:val="false"/>
          <w:color w:val="000000"/>
          <w:sz w:val="28"/>
        </w:rPr>
        <w:t xml:space="preserve">, абзацев третьего, восьмого – одиннадцатого подпункта 1), подпунктов 2), 16), абзацев второго, пятого, шестого, десятого и одиннадцатого подпункта 17), подпунктов 22) и 27), абзацев второго – четырнадцатого, семнадцатого – двадцатого подпункта 29), подпунктов 30), 31) и 32) </w:t>
      </w:r>
      <w:r>
        <w:rPr>
          <w:rFonts w:ascii="Times New Roman"/>
          <w:b w:val="false"/>
          <w:i w:val="false"/>
          <w:color w:val="000000"/>
          <w:sz w:val="28"/>
        </w:rPr>
        <w:t>пункта 24</w:t>
      </w:r>
      <w:r>
        <w:rPr>
          <w:rFonts w:ascii="Times New Roman"/>
          <w:b w:val="false"/>
          <w:i w:val="false"/>
          <w:color w:val="000000"/>
          <w:sz w:val="28"/>
        </w:rPr>
        <w:t xml:space="preserve">, абзацев третьего – шестого подпункта 2), абзаца тринадцатого подпункта 5), абзацев третьего и пятого подпункта 11) </w:t>
      </w:r>
      <w:r>
        <w:rPr>
          <w:rFonts w:ascii="Times New Roman"/>
          <w:b w:val="false"/>
          <w:i w:val="false"/>
          <w:color w:val="000000"/>
          <w:sz w:val="28"/>
        </w:rPr>
        <w:t>пункта 25</w:t>
      </w:r>
      <w:r>
        <w:rPr>
          <w:rFonts w:ascii="Times New Roman"/>
          <w:b w:val="false"/>
          <w:i w:val="false"/>
          <w:color w:val="000000"/>
          <w:sz w:val="28"/>
        </w:rPr>
        <w:t xml:space="preserve">, </w:t>
      </w:r>
      <w:r>
        <w:rPr>
          <w:rFonts w:ascii="Times New Roman"/>
          <w:b w:val="false"/>
          <w:i w:val="false"/>
          <w:color w:val="000000"/>
          <w:sz w:val="28"/>
        </w:rPr>
        <w:t>пункта 26</w:t>
      </w:r>
      <w:r>
        <w:rPr>
          <w:rFonts w:ascii="Times New Roman"/>
          <w:b w:val="false"/>
          <w:i w:val="false"/>
          <w:color w:val="000000"/>
          <w:sz w:val="28"/>
        </w:rPr>
        <w:t xml:space="preserve">, абзацев второго, четвертого – седьмого подпункта 1), подпунктов 2), 3) и 4) пункта 37, подпункта 10), абзаца четвертого подпункта 11) </w:t>
      </w:r>
      <w:r>
        <w:rPr>
          <w:rFonts w:ascii="Times New Roman"/>
          <w:b w:val="false"/>
          <w:i w:val="false"/>
          <w:color w:val="000000"/>
          <w:sz w:val="28"/>
        </w:rPr>
        <w:t>пункта 41</w:t>
      </w:r>
      <w:r>
        <w:rPr>
          <w:rFonts w:ascii="Times New Roman"/>
          <w:b w:val="false"/>
          <w:i w:val="false"/>
          <w:color w:val="000000"/>
          <w:sz w:val="28"/>
        </w:rPr>
        <w:t xml:space="preserve">, абзацев четвертого и пятого подпункта 5), абзацев второго и третьего подпункта 6) </w:t>
      </w:r>
      <w:r>
        <w:rPr>
          <w:rFonts w:ascii="Times New Roman"/>
          <w:b w:val="false"/>
          <w:i w:val="false"/>
          <w:color w:val="000000"/>
          <w:sz w:val="28"/>
        </w:rPr>
        <w:t>пункта 42</w:t>
      </w:r>
      <w:r>
        <w:rPr>
          <w:rFonts w:ascii="Times New Roman"/>
          <w:b w:val="false"/>
          <w:i w:val="false"/>
          <w:color w:val="000000"/>
          <w:sz w:val="28"/>
        </w:rPr>
        <w:t xml:space="preserve">, подпунктов 1), 2), 3), 4), 5), 6), 7), 9) и 10) </w:t>
      </w:r>
      <w:r>
        <w:rPr>
          <w:rFonts w:ascii="Times New Roman"/>
          <w:b w:val="false"/>
          <w:i w:val="false"/>
          <w:color w:val="000000"/>
          <w:sz w:val="28"/>
        </w:rPr>
        <w:t>пункта 49</w:t>
      </w:r>
      <w:r>
        <w:rPr>
          <w:rFonts w:ascii="Times New Roman"/>
          <w:b w:val="false"/>
          <w:i w:val="false"/>
          <w:color w:val="000000"/>
          <w:sz w:val="28"/>
        </w:rPr>
        <w:t xml:space="preserve"> статьи 1, которые вводятся в действие с 1 мая 2026 года;</w:t>
      </w:r>
    </w:p>
    <w:bookmarkEnd w:id="3525"/>
    <w:bookmarkStart w:name="z3735" w:id="3526"/>
    <w:p>
      <w:pPr>
        <w:spacing w:after="0"/>
        <w:ind w:left="0"/>
        <w:jc w:val="both"/>
      </w:pPr>
      <w:r>
        <w:rPr>
          <w:rFonts w:ascii="Times New Roman"/>
          <w:b w:val="false"/>
          <w:i w:val="false"/>
          <w:color w:val="000000"/>
          <w:sz w:val="28"/>
        </w:rPr>
        <w:t xml:space="preserve">
      3) подпунктов 7), 8) и 9) пункта 2, подпунктов 1), 2), абзацев третьего и четвертого подпункта 3), подпунктов 4), 5), 6), 7) и 8) </w:t>
      </w:r>
      <w:r>
        <w:rPr>
          <w:rFonts w:ascii="Times New Roman"/>
          <w:b w:val="false"/>
          <w:i w:val="false"/>
          <w:color w:val="000000"/>
          <w:sz w:val="28"/>
        </w:rPr>
        <w:t>пункта 5</w:t>
      </w:r>
      <w:r>
        <w:rPr>
          <w:rFonts w:ascii="Times New Roman"/>
          <w:b w:val="false"/>
          <w:i w:val="false"/>
          <w:color w:val="000000"/>
          <w:sz w:val="28"/>
        </w:rPr>
        <w:t xml:space="preserve">, </w:t>
      </w:r>
      <w:r>
        <w:rPr>
          <w:rFonts w:ascii="Times New Roman"/>
          <w:b w:val="false"/>
          <w:i w:val="false"/>
          <w:color w:val="000000"/>
          <w:sz w:val="28"/>
        </w:rPr>
        <w:t>пункта 8</w:t>
      </w:r>
      <w:r>
        <w:rPr>
          <w:rFonts w:ascii="Times New Roman"/>
          <w:b w:val="false"/>
          <w:i w:val="false"/>
          <w:color w:val="000000"/>
          <w:sz w:val="28"/>
        </w:rPr>
        <w:t xml:space="preserve">, абзацев шестого, седьмого и одиннадцатого подпункта 3), абзаца второго подпункта 5), абзацев третьего, четвертого, пятого, тринадцатого, четырнадцатого и пятнадцатого подпункта 6) </w:t>
      </w:r>
      <w:r>
        <w:rPr>
          <w:rFonts w:ascii="Times New Roman"/>
          <w:b w:val="false"/>
          <w:i w:val="false"/>
          <w:color w:val="000000"/>
          <w:sz w:val="28"/>
        </w:rPr>
        <w:t>пункта 9</w:t>
      </w:r>
      <w:r>
        <w:rPr>
          <w:rFonts w:ascii="Times New Roman"/>
          <w:b w:val="false"/>
          <w:i w:val="false"/>
          <w:color w:val="000000"/>
          <w:sz w:val="28"/>
        </w:rPr>
        <w:t xml:space="preserve">, абзаца третьего подпункта 1), подпункта 15), абзацев пятого и шестого подпункта 23) </w:t>
      </w:r>
      <w:r>
        <w:rPr>
          <w:rFonts w:ascii="Times New Roman"/>
          <w:b w:val="false"/>
          <w:i w:val="false"/>
          <w:color w:val="000000"/>
          <w:sz w:val="28"/>
        </w:rPr>
        <w:t>пункта 15</w:t>
      </w:r>
      <w:r>
        <w:rPr>
          <w:rFonts w:ascii="Times New Roman"/>
          <w:b w:val="false"/>
          <w:i w:val="false"/>
          <w:color w:val="000000"/>
          <w:sz w:val="28"/>
        </w:rPr>
        <w:t xml:space="preserve">, подпунктов 3), 4) и 5) пункта 18, подпунктов 6), 9), 10), 11), 12), 14) и 15), абзацев пятого и шестого подпункта 20), абзаца двадцать четвертого подпункта 24) </w:t>
      </w:r>
      <w:r>
        <w:rPr>
          <w:rFonts w:ascii="Times New Roman"/>
          <w:b w:val="false"/>
          <w:i w:val="false"/>
          <w:color w:val="000000"/>
          <w:sz w:val="28"/>
        </w:rPr>
        <w:t>пункта 24</w:t>
      </w:r>
      <w:r>
        <w:rPr>
          <w:rFonts w:ascii="Times New Roman"/>
          <w:b w:val="false"/>
          <w:i w:val="false"/>
          <w:color w:val="000000"/>
          <w:sz w:val="28"/>
        </w:rPr>
        <w:t xml:space="preserve">, абзацев пятого, шестнадцатого и семнадцатого подпункта 5), абзацев тридцать шестого и сорокового подпункта 6), абзаца второго подпункта 7), абзацев восьмого, девятого и десятого подпункта 12), абзацев второго, третьего, четвертого, пятого и шестого подпункта 16), абзацев пятого, тринадцатого – двадцать восьмого и семьдесят восьмого подпункта 19) </w:t>
      </w:r>
      <w:r>
        <w:rPr>
          <w:rFonts w:ascii="Times New Roman"/>
          <w:b w:val="false"/>
          <w:i w:val="false"/>
          <w:color w:val="000000"/>
          <w:sz w:val="28"/>
        </w:rPr>
        <w:t>пункта 25</w:t>
      </w:r>
      <w:r>
        <w:rPr>
          <w:rFonts w:ascii="Times New Roman"/>
          <w:b w:val="false"/>
          <w:i w:val="false"/>
          <w:color w:val="000000"/>
          <w:sz w:val="28"/>
        </w:rPr>
        <w:t xml:space="preserve">, абзацев пятого и шестого подпункта 5), абзацев третьего и восьмого подпункта 7), абзацев пятого и шестого подпункта 11), подпункта 13), абзацев пятого и шестого подпункта 19) </w:t>
      </w:r>
      <w:r>
        <w:rPr>
          <w:rFonts w:ascii="Times New Roman"/>
          <w:b w:val="false"/>
          <w:i w:val="false"/>
          <w:color w:val="000000"/>
          <w:sz w:val="28"/>
        </w:rPr>
        <w:t>пункта 35</w:t>
      </w:r>
      <w:r>
        <w:rPr>
          <w:rFonts w:ascii="Times New Roman"/>
          <w:b w:val="false"/>
          <w:i w:val="false"/>
          <w:color w:val="000000"/>
          <w:sz w:val="28"/>
        </w:rPr>
        <w:t xml:space="preserve">, подпунктов 1), 2) и 3) </w:t>
      </w:r>
      <w:r>
        <w:rPr>
          <w:rFonts w:ascii="Times New Roman"/>
          <w:b w:val="false"/>
          <w:i w:val="false"/>
          <w:color w:val="000000"/>
          <w:sz w:val="28"/>
        </w:rPr>
        <w:t>пункта 38</w:t>
      </w:r>
      <w:r>
        <w:rPr>
          <w:rFonts w:ascii="Times New Roman"/>
          <w:b w:val="false"/>
          <w:i w:val="false"/>
          <w:color w:val="000000"/>
          <w:sz w:val="28"/>
        </w:rPr>
        <w:t xml:space="preserve">, абзаца четвертого подпункта 3), абзацев сорок пятого, сорок шестого и сорок седьмого подпункта 8), абзацев шестого и седьмого подпункта 12), абзацев третьего – десятого подпункта 15), абзаца шестого подпункта 17), подпункта 28) </w:t>
      </w:r>
      <w:r>
        <w:rPr>
          <w:rFonts w:ascii="Times New Roman"/>
          <w:b w:val="false"/>
          <w:i w:val="false"/>
          <w:color w:val="000000"/>
          <w:sz w:val="28"/>
        </w:rPr>
        <w:t>пункта 40</w:t>
      </w:r>
      <w:r>
        <w:rPr>
          <w:rFonts w:ascii="Times New Roman"/>
          <w:b w:val="false"/>
          <w:i w:val="false"/>
          <w:color w:val="000000"/>
          <w:sz w:val="28"/>
        </w:rPr>
        <w:t xml:space="preserve">, подпунктов 24), 25) и абзаца третьего подпункта 26) </w:t>
      </w:r>
      <w:r>
        <w:rPr>
          <w:rFonts w:ascii="Times New Roman"/>
          <w:b w:val="false"/>
          <w:i w:val="false"/>
          <w:color w:val="000000"/>
          <w:sz w:val="28"/>
        </w:rPr>
        <w:t>пункта 45</w:t>
      </w:r>
      <w:r>
        <w:rPr>
          <w:rFonts w:ascii="Times New Roman"/>
          <w:b w:val="false"/>
          <w:i w:val="false"/>
          <w:color w:val="000000"/>
          <w:sz w:val="28"/>
        </w:rPr>
        <w:t xml:space="preserve">, абзацев десятого, одиннадцатого и двенадцатого подпункта 4) </w:t>
      </w:r>
      <w:r>
        <w:rPr>
          <w:rFonts w:ascii="Times New Roman"/>
          <w:b w:val="false"/>
          <w:i w:val="false"/>
          <w:color w:val="000000"/>
          <w:sz w:val="28"/>
        </w:rPr>
        <w:t>пункта 46</w:t>
      </w:r>
      <w:r>
        <w:rPr>
          <w:rFonts w:ascii="Times New Roman"/>
          <w:b w:val="false"/>
          <w:i w:val="false"/>
          <w:color w:val="000000"/>
          <w:sz w:val="28"/>
        </w:rPr>
        <w:t xml:space="preserve"> статьи 1, которые вводятся в действие с 1 июля 2026 года;</w:t>
      </w:r>
    </w:p>
    <w:bookmarkEnd w:id="3526"/>
    <w:bookmarkStart w:name="z3736" w:id="3527"/>
    <w:p>
      <w:pPr>
        <w:spacing w:after="0"/>
        <w:ind w:left="0"/>
        <w:jc w:val="both"/>
      </w:pPr>
      <w:r>
        <w:rPr>
          <w:rFonts w:ascii="Times New Roman"/>
          <w:b w:val="false"/>
          <w:i w:val="false"/>
          <w:color w:val="000000"/>
          <w:sz w:val="28"/>
        </w:rPr>
        <w:t xml:space="preserve">
      4) абзацев двадцать первого – двадцать третьего подпункта 3) </w:t>
      </w:r>
      <w:r>
        <w:rPr>
          <w:rFonts w:ascii="Times New Roman"/>
          <w:b w:val="false"/>
          <w:i w:val="false"/>
          <w:color w:val="000000"/>
          <w:sz w:val="28"/>
        </w:rPr>
        <w:t>пункта 40</w:t>
      </w:r>
      <w:r>
        <w:rPr>
          <w:rFonts w:ascii="Times New Roman"/>
          <w:b w:val="false"/>
          <w:i w:val="false"/>
          <w:color w:val="000000"/>
          <w:sz w:val="28"/>
        </w:rPr>
        <w:t xml:space="preserve"> статьи 1, которые вводятся в действие с 2 июля 2026 года;</w:t>
      </w:r>
    </w:p>
    <w:bookmarkEnd w:id="3527"/>
    <w:bookmarkStart w:name="z3737" w:id="3528"/>
    <w:p>
      <w:pPr>
        <w:spacing w:after="0"/>
        <w:ind w:left="0"/>
        <w:jc w:val="both"/>
      </w:pPr>
      <w:r>
        <w:rPr>
          <w:rFonts w:ascii="Times New Roman"/>
          <w:b w:val="false"/>
          <w:i w:val="false"/>
          <w:color w:val="000000"/>
          <w:sz w:val="28"/>
        </w:rPr>
        <w:t xml:space="preserve">
      5) абзаца третьего подпункта 1), подпункта 3), абзацев второго и третьего подпункта 5), абзацев третьего – девятого подпункта 7), абзацев четвертого и пятого подпункта 10), подпункта 11) </w:t>
      </w:r>
      <w:r>
        <w:rPr>
          <w:rFonts w:ascii="Times New Roman"/>
          <w:b w:val="false"/>
          <w:i w:val="false"/>
          <w:color w:val="000000"/>
          <w:sz w:val="28"/>
        </w:rPr>
        <w:t>пункта 29</w:t>
      </w:r>
      <w:r>
        <w:rPr>
          <w:rFonts w:ascii="Times New Roman"/>
          <w:b w:val="false"/>
          <w:i w:val="false"/>
          <w:color w:val="000000"/>
          <w:sz w:val="28"/>
        </w:rPr>
        <w:t xml:space="preserve">, абзацев тридцать первого – тридцать четвертого подпункта 4) </w:t>
      </w:r>
      <w:r>
        <w:rPr>
          <w:rFonts w:ascii="Times New Roman"/>
          <w:b w:val="false"/>
          <w:i w:val="false"/>
          <w:color w:val="000000"/>
          <w:sz w:val="28"/>
        </w:rPr>
        <w:t>пункта 40</w:t>
      </w:r>
      <w:r>
        <w:rPr>
          <w:rFonts w:ascii="Times New Roman"/>
          <w:b w:val="false"/>
          <w:i w:val="false"/>
          <w:color w:val="000000"/>
          <w:sz w:val="28"/>
        </w:rPr>
        <w:t xml:space="preserve">, абзацев третьего, четвертого, пятого, четырнадцатого – двадцать первого подпункта 1), абзацев двадцать четвертого, сорок четвертого подпункта 2), подпунктов 3), 4), 5) и 10), абзаца девятого подпункта 11), подпунктов 12), 14), 18), 21), 22) и 23) </w:t>
      </w:r>
      <w:r>
        <w:rPr>
          <w:rFonts w:ascii="Times New Roman"/>
          <w:b w:val="false"/>
          <w:i w:val="false"/>
          <w:color w:val="000000"/>
          <w:sz w:val="28"/>
        </w:rPr>
        <w:t>пункта 45</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p>
    <w:bookmarkEnd w:id="3528"/>
    <w:bookmarkStart w:name="z3738" w:id="3529"/>
    <w:p>
      <w:pPr>
        <w:spacing w:after="0"/>
        <w:ind w:left="0"/>
        <w:jc w:val="both"/>
      </w:pPr>
      <w:r>
        <w:rPr>
          <w:rFonts w:ascii="Times New Roman"/>
          <w:b w:val="false"/>
          <w:i w:val="false"/>
          <w:color w:val="000000"/>
          <w:sz w:val="28"/>
        </w:rPr>
        <w:t xml:space="preserve">
      6) подпунктов 10) и 11) пункта 2, абзацев девятого и десятого подпункта 2), подпункта 4), абзаца второго подпункта 5), абзацев четырнадцатого, пятнадцатого и шестнадцатого подпункта 6), абзаца седьмого подпункта 7), подпункта 8), абзацев четвертого, пятого и шестого подпункта 20), абзацев второго, третьего и четвертого подпункта 24), подпунктов 28), 30) и 31) пункта 15, пунктов 20, 21, 22 и 23, абзацев второго, третьего и четвертого подпункта 3), абзаца четырнадцатого подпункта 23) </w:t>
      </w:r>
      <w:r>
        <w:rPr>
          <w:rFonts w:ascii="Times New Roman"/>
          <w:b w:val="false"/>
          <w:i w:val="false"/>
          <w:color w:val="000000"/>
          <w:sz w:val="28"/>
        </w:rPr>
        <w:t>пункта 24</w:t>
      </w:r>
      <w:r>
        <w:rPr>
          <w:rFonts w:ascii="Times New Roman"/>
          <w:b w:val="false"/>
          <w:i w:val="false"/>
          <w:color w:val="000000"/>
          <w:sz w:val="28"/>
        </w:rPr>
        <w:t xml:space="preserve">, абзацев сто тридцать первого и сто тридцать второго подпункта 6), абзаца четвертого подпункта 11), абзацев сорокового – двести двадцатого подпункта 19) </w:t>
      </w:r>
      <w:r>
        <w:rPr>
          <w:rFonts w:ascii="Times New Roman"/>
          <w:b w:val="false"/>
          <w:i w:val="false"/>
          <w:color w:val="000000"/>
          <w:sz w:val="28"/>
        </w:rPr>
        <w:t>пункта 25</w:t>
      </w:r>
      <w:r>
        <w:rPr>
          <w:rFonts w:ascii="Times New Roman"/>
          <w:b w:val="false"/>
          <w:i w:val="false"/>
          <w:color w:val="000000"/>
          <w:sz w:val="28"/>
        </w:rPr>
        <w:t xml:space="preserve">, пункта 27, абзаца четвертого подпункта 5), подпункта 8), абзацев пятого и шестого подпункта 9), подпунктов 12) и 13) </w:t>
      </w:r>
      <w:r>
        <w:rPr>
          <w:rFonts w:ascii="Times New Roman"/>
          <w:b w:val="false"/>
          <w:i w:val="false"/>
          <w:color w:val="000000"/>
          <w:sz w:val="28"/>
        </w:rPr>
        <w:t>пункта 29</w:t>
      </w:r>
      <w:r>
        <w:rPr>
          <w:rFonts w:ascii="Times New Roman"/>
          <w:b w:val="false"/>
          <w:i w:val="false"/>
          <w:color w:val="000000"/>
          <w:sz w:val="28"/>
        </w:rPr>
        <w:t xml:space="preserve">, </w:t>
      </w:r>
      <w:r>
        <w:rPr>
          <w:rFonts w:ascii="Times New Roman"/>
          <w:b w:val="false"/>
          <w:i w:val="false"/>
          <w:color w:val="000000"/>
          <w:sz w:val="28"/>
        </w:rPr>
        <w:t>пунктов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абзацев сорокового – сорок четвертого подпункта 8), абзацев пятнадцатого, шестнадцатого, семнадцатого подпункта 13), подпункта 14), абзацев четвертого и пятого подпункта 16), абзацев двенадцатого и тринадцатого подпункта 25), подпункта 26), абзацев пятьдесят второго и шестьдесят четвертого подпункта 27) </w:t>
      </w:r>
      <w:r>
        <w:rPr>
          <w:rFonts w:ascii="Times New Roman"/>
          <w:b w:val="false"/>
          <w:i w:val="false"/>
          <w:color w:val="000000"/>
          <w:sz w:val="28"/>
        </w:rPr>
        <w:t>пункта 40</w:t>
      </w:r>
      <w:r>
        <w:rPr>
          <w:rFonts w:ascii="Times New Roman"/>
          <w:b w:val="false"/>
          <w:i w:val="false"/>
          <w:color w:val="000000"/>
          <w:sz w:val="28"/>
        </w:rPr>
        <w:t xml:space="preserve">, абзацев третьего, четвертого и пятого подпункта 2), абзацев шестого, седьмого, восьмого и девятого подпункта 4), абзацев четвертого и пятого подпункта 6), абзацев сорок первого и пятьдесят третьего подпункта 11) </w:t>
      </w:r>
      <w:r>
        <w:rPr>
          <w:rFonts w:ascii="Times New Roman"/>
          <w:b w:val="false"/>
          <w:i w:val="false"/>
          <w:color w:val="000000"/>
          <w:sz w:val="28"/>
        </w:rPr>
        <w:t>пункта 46</w:t>
      </w:r>
      <w:r>
        <w:rPr>
          <w:rFonts w:ascii="Times New Roman"/>
          <w:b w:val="false"/>
          <w:i w:val="false"/>
          <w:color w:val="000000"/>
          <w:sz w:val="28"/>
        </w:rPr>
        <w:t xml:space="preserve"> статьи 1, которые вводятся в действие с 1 января 2027 года.</w:t>
      </w:r>
    </w:p>
    <w:bookmarkEnd w:id="3529"/>
    <w:bookmarkStart w:name="z3739" w:id="3530"/>
    <w:p>
      <w:pPr>
        <w:spacing w:after="0"/>
        <w:ind w:left="0"/>
        <w:jc w:val="both"/>
      </w:pPr>
      <w:r>
        <w:rPr>
          <w:rFonts w:ascii="Times New Roman"/>
          <w:b w:val="false"/>
          <w:i w:val="false"/>
          <w:color w:val="000000"/>
          <w:sz w:val="28"/>
        </w:rPr>
        <w:t>
      2. Приостановить:</w:t>
      </w:r>
    </w:p>
    <w:bookmarkEnd w:id="3530"/>
    <w:bookmarkStart w:name="z3740" w:id="3531"/>
    <w:p>
      <w:pPr>
        <w:spacing w:after="0"/>
        <w:ind w:left="0"/>
        <w:jc w:val="both"/>
      </w:pPr>
      <w:r>
        <w:rPr>
          <w:rFonts w:ascii="Times New Roman"/>
          <w:b w:val="false"/>
          <w:i w:val="false"/>
          <w:color w:val="000000"/>
          <w:sz w:val="28"/>
        </w:rPr>
        <w:t xml:space="preserve">
      1) до 1 июля 2026 года действие абзаца двенадцатого подпункта 9) пункта 25 и абзацев восемнадцатого и девятнадцатого подпункта 25) </w:t>
      </w:r>
      <w:r>
        <w:rPr>
          <w:rFonts w:ascii="Times New Roman"/>
          <w:b w:val="false"/>
          <w:i w:val="false"/>
          <w:color w:val="000000"/>
          <w:sz w:val="28"/>
        </w:rPr>
        <w:t>пункта 40</w:t>
      </w:r>
      <w:r>
        <w:rPr>
          <w:rFonts w:ascii="Times New Roman"/>
          <w:b w:val="false"/>
          <w:i w:val="false"/>
          <w:color w:val="000000"/>
          <w:sz w:val="28"/>
        </w:rPr>
        <w:t xml:space="preserve"> статьи 1 настоящего Закона, установив, что в период приостановления данные абзацы действуют в следующей редакции:</w:t>
      </w:r>
    </w:p>
    <w:bookmarkEnd w:id="3531"/>
    <w:bookmarkStart w:name="z3741" w:id="3532"/>
    <w:p>
      <w:pPr>
        <w:spacing w:after="0"/>
        <w:ind w:left="0"/>
        <w:jc w:val="both"/>
      </w:pPr>
      <w:r>
        <w:rPr>
          <w:rFonts w:ascii="Times New Roman"/>
          <w:b w:val="false"/>
          <w:i w:val="false"/>
          <w:color w:val="000000"/>
          <w:sz w:val="28"/>
        </w:rPr>
        <w:t>
      "6)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3532"/>
    <w:bookmarkStart w:name="z3742" w:id="3533"/>
    <w:p>
      <w:pPr>
        <w:spacing w:after="0"/>
        <w:ind w:left="0"/>
        <w:jc w:val="both"/>
      </w:pPr>
      <w:r>
        <w:rPr>
          <w:rFonts w:ascii="Times New Roman"/>
          <w:b w:val="false"/>
          <w:i w:val="false"/>
          <w:color w:val="000000"/>
          <w:sz w:val="28"/>
        </w:rPr>
        <w:t>
      "4) пересмотру внутренних политик и процедур, лимитов на допустимый размер рисков;";</w:t>
      </w:r>
    </w:p>
    <w:bookmarkEnd w:id="3533"/>
    <w:bookmarkStart w:name="z3743" w:id="3534"/>
    <w:p>
      <w:pPr>
        <w:spacing w:after="0"/>
        <w:ind w:left="0"/>
        <w:jc w:val="both"/>
      </w:pPr>
      <w:r>
        <w:rPr>
          <w:rFonts w:ascii="Times New Roman"/>
          <w:b w:val="false"/>
          <w:i w:val="false"/>
          <w:color w:val="000000"/>
          <w:sz w:val="28"/>
        </w:rPr>
        <w:t>
      "5) отстранению от выполнения служебных обязанностей лиц, указанных в статье 14 настоящего Закона, в том числе в случае отстранения микрофинансовой организацией лиц, указанных в статье 14 настоящего Закона, от выполнения служебных обязанностей до применения уполномоченным органом данной меры надзорного реагирования;";</w:t>
      </w:r>
    </w:p>
    <w:bookmarkEnd w:id="3534"/>
    <w:bookmarkStart w:name="z3744" w:id="3535"/>
    <w:p>
      <w:pPr>
        <w:spacing w:after="0"/>
        <w:ind w:left="0"/>
        <w:jc w:val="both"/>
      </w:pPr>
      <w:r>
        <w:rPr>
          <w:rFonts w:ascii="Times New Roman"/>
          <w:b w:val="false"/>
          <w:i w:val="false"/>
          <w:color w:val="000000"/>
          <w:sz w:val="28"/>
        </w:rPr>
        <w:t xml:space="preserve">
      2) до 1 января 2027 года действие абзацев второго, третьего и четвертого подпункта 24) </w:t>
      </w:r>
      <w:r>
        <w:rPr>
          <w:rFonts w:ascii="Times New Roman"/>
          <w:b w:val="false"/>
          <w:i w:val="false"/>
          <w:color w:val="000000"/>
          <w:sz w:val="28"/>
        </w:rPr>
        <w:t>пункта 15</w:t>
      </w:r>
      <w:r>
        <w:rPr>
          <w:rFonts w:ascii="Times New Roman"/>
          <w:b w:val="false"/>
          <w:i w:val="false"/>
          <w:color w:val="000000"/>
          <w:sz w:val="28"/>
        </w:rPr>
        <w:t xml:space="preserve">, абзаца восьмого подпункта 9) </w:t>
      </w:r>
      <w:r>
        <w:rPr>
          <w:rFonts w:ascii="Times New Roman"/>
          <w:b w:val="false"/>
          <w:i w:val="false"/>
          <w:color w:val="000000"/>
          <w:sz w:val="28"/>
        </w:rPr>
        <w:t>пункта 29</w:t>
      </w:r>
      <w:r>
        <w:rPr>
          <w:rFonts w:ascii="Times New Roman"/>
          <w:b w:val="false"/>
          <w:i w:val="false"/>
          <w:color w:val="000000"/>
          <w:sz w:val="28"/>
        </w:rPr>
        <w:t xml:space="preserve">, абзацев двенадцатого и тринадцатого подпункта 25) </w:t>
      </w:r>
      <w:r>
        <w:rPr>
          <w:rFonts w:ascii="Times New Roman"/>
          <w:b w:val="false"/>
          <w:i w:val="false"/>
          <w:color w:val="000000"/>
          <w:sz w:val="28"/>
        </w:rPr>
        <w:t>пункта 40</w:t>
      </w:r>
      <w:r>
        <w:rPr>
          <w:rFonts w:ascii="Times New Roman"/>
          <w:b w:val="false"/>
          <w:i w:val="false"/>
          <w:color w:val="000000"/>
          <w:sz w:val="28"/>
        </w:rPr>
        <w:t xml:space="preserve"> статьи 1 настоящего Закона, установив, что в период приостановления данные абзацы действуют в следующей редакции:</w:t>
      </w:r>
    </w:p>
    <w:bookmarkEnd w:id="3535"/>
    <w:bookmarkStart w:name="z3745" w:id="3536"/>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bookmarkEnd w:id="3536"/>
    <w:bookmarkStart w:name="z3746" w:id="3537"/>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End w:id="3537"/>
    <w:bookmarkStart w:name="z3747" w:id="3538"/>
    <w:p>
      <w:pPr>
        <w:spacing w:after="0"/>
        <w:ind w:left="0"/>
        <w:jc w:val="both"/>
      </w:pPr>
      <w:r>
        <w:rPr>
          <w:rFonts w:ascii="Times New Roman"/>
          <w:b w:val="false"/>
          <w:i w:val="false"/>
          <w:color w:val="000000"/>
          <w:sz w:val="28"/>
        </w:rPr>
        <w:t>
      "4) использовать информацию, содержащуюся в кредитном отчете, только для осуществления урегулирования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организацией, осуществляющей микрофинансовую деятельность,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организации, осуществляющей микрофинансовую деятельность, а также в случаях осуществления урегулирования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и (или) договору о предоставлении микрокредита, на основании обращения заемщика.";</w:t>
      </w:r>
    </w:p>
    <w:bookmarkEnd w:id="3538"/>
    <w:bookmarkStart w:name="z3748" w:id="3539"/>
    <w:p>
      <w:pPr>
        <w:spacing w:after="0"/>
        <w:ind w:left="0"/>
        <w:jc w:val="both"/>
      </w:pPr>
      <w:r>
        <w:rPr>
          <w:rFonts w:ascii="Times New Roman"/>
          <w:b w:val="false"/>
          <w:i w:val="false"/>
          <w:color w:val="000000"/>
          <w:sz w:val="28"/>
        </w:rPr>
        <w:t>
      "8) неисполнение или ненадлежащее исполнение микрофинансовой организацией обязательств по уплате обязательных взносов в офис микрофинансового омбудсмана;</w:t>
      </w:r>
    </w:p>
    <w:bookmarkEnd w:id="3539"/>
    <w:bookmarkStart w:name="z3749" w:id="3540"/>
    <w:p>
      <w:pPr>
        <w:spacing w:after="0"/>
        <w:ind w:left="0"/>
        <w:jc w:val="both"/>
      </w:pPr>
      <w:r>
        <w:rPr>
          <w:rFonts w:ascii="Times New Roman"/>
          <w:b w:val="false"/>
          <w:i w:val="false"/>
          <w:color w:val="000000"/>
          <w:sz w:val="28"/>
        </w:rPr>
        <w:t>
      9) неисполнение микрофинансовой организацией решения микрофинансового омбудсмана в случае принятия его заемщиком – физическим лицом в срок, установленный пунктом 5 статьи 29-3 настоящего Закона.".</w:t>
      </w:r>
    </w:p>
    <w:bookmarkEnd w:id="3540"/>
    <w:bookmarkStart w:name="z3750" w:id="3541"/>
    <w:p>
      <w:pPr>
        <w:spacing w:after="0"/>
        <w:ind w:left="0"/>
        <w:jc w:val="both"/>
      </w:pPr>
      <w:r>
        <w:rPr>
          <w:rFonts w:ascii="Times New Roman"/>
          <w:b w:val="false"/>
          <w:i w:val="false"/>
          <w:color w:val="000000"/>
          <w:sz w:val="28"/>
        </w:rPr>
        <w:t>
      3. Установить, что:</w:t>
      </w:r>
    </w:p>
    <w:bookmarkEnd w:id="3541"/>
    <w:bookmarkStart w:name="z3751" w:id="3542"/>
    <w:p>
      <w:pPr>
        <w:spacing w:after="0"/>
        <w:ind w:left="0"/>
        <w:jc w:val="both"/>
      </w:pPr>
      <w:r>
        <w:rPr>
          <w:rFonts w:ascii="Times New Roman"/>
          <w:b w:val="false"/>
          <w:i w:val="false"/>
          <w:color w:val="000000"/>
          <w:sz w:val="28"/>
        </w:rPr>
        <w:t>
      1) юридические лица, осуществляющие предпринимательскую или профессиональную деятельность, имеющие намерение осуществлять деятельность саморегулируемой организации, основанной на обязательном членстве (участии) в сфере микрофинансовой деятельности и (или) в сфере коллекторской деятельности, уведомляют о начале деятельности государственный орган, осуществляющий государственное регулирование, контроль и надзор финансового рынка и финансовых организаций, в течение двух месяцев со дня государственной регистрации (перерегистрации) в Государственной корпорации "Правительство для граждан" в качестве саморегулируемой организации, основанной на обязательном членстве (участии) в сфере микрофинансовой деятельности и (или) в сфере коллекторской деятельности;</w:t>
      </w:r>
    </w:p>
    <w:bookmarkEnd w:id="3542"/>
    <w:bookmarkStart w:name="z3752" w:id="3543"/>
    <w:p>
      <w:pPr>
        <w:spacing w:after="0"/>
        <w:ind w:left="0"/>
        <w:jc w:val="both"/>
      </w:pPr>
      <w:r>
        <w:rPr>
          <w:rFonts w:ascii="Times New Roman"/>
          <w:b w:val="false"/>
          <w:i w:val="false"/>
          <w:color w:val="000000"/>
          <w:sz w:val="28"/>
        </w:rPr>
        <w:t>
      2) действующие ограниченные меры воздействия, примененные уполномоченным органом по регулированию, контролю и надзору финансового рынка и финансовых организаций до введения в действие настоящего Закона в отношении организаций, осуществляющих микрофинансовую деятельность, приравниваются к мерам надзорного реагирования;</w:t>
      </w:r>
    </w:p>
    <w:bookmarkEnd w:id="3543"/>
    <w:bookmarkStart w:name="z3753" w:id="3544"/>
    <w:p>
      <w:pPr>
        <w:spacing w:after="0"/>
        <w:ind w:left="0"/>
        <w:jc w:val="both"/>
      </w:pPr>
      <w:r>
        <w:rPr>
          <w:rFonts w:ascii="Times New Roman"/>
          <w:b w:val="false"/>
          <w:i w:val="false"/>
          <w:color w:val="000000"/>
          <w:sz w:val="28"/>
        </w:rPr>
        <w:t>
      3) советы представителей страхового и микрофинансового омбудсманов, сформированные до введения в действие настоящего Закона, осуществляют свою деятельность до 1 января 2027 года;</w:t>
      </w:r>
    </w:p>
    <w:bookmarkEnd w:id="3544"/>
    <w:bookmarkStart w:name="z3754" w:id="3545"/>
    <w:p>
      <w:pPr>
        <w:spacing w:after="0"/>
        <w:ind w:left="0"/>
        <w:jc w:val="both"/>
      </w:pPr>
      <w:r>
        <w:rPr>
          <w:rFonts w:ascii="Times New Roman"/>
          <w:b w:val="false"/>
          <w:i w:val="false"/>
          <w:color w:val="000000"/>
          <w:sz w:val="28"/>
        </w:rPr>
        <w:t>
      4) заемщик – физическое лицо после обращения в организацию, осуществляющую микрофинансовую деятельность, вправе обратиться к микрофинансовому омбудсману в досудебном порядке урегулирования спора в случаях:</w:t>
      </w:r>
    </w:p>
    <w:bookmarkEnd w:id="3545"/>
    <w:bookmarkStart w:name="z3755" w:id="3546"/>
    <w:p>
      <w:pPr>
        <w:spacing w:after="0"/>
        <w:ind w:left="0"/>
        <w:jc w:val="both"/>
      </w:pPr>
      <w:r>
        <w:rPr>
          <w:rFonts w:ascii="Times New Roman"/>
          <w:b w:val="false"/>
          <w:i w:val="false"/>
          <w:color w:val="000000"/>
          <w:sz w:val="28"/>
        </w:rPr>
        <w:t xml:space="preserve">
      получения решения организации, осуществляющей микрофинансовую деятельность, об отказе внести в договор о предоставлении микрокредита изменения, предложенные заемщиком; </w:t>
      </w:r>
    </w:p>
    <w:bookmarkEnd w:id="3546"/>
    <w:bookmarkStart w:name="z3756" w:id="3547"/>
    <w:p>
      <w:pPr>
        <w:spacing w:after="0"/>
        <w:ind w:left="0"/>
        <w:jc w:val="both"/>
      </w:pPr>
      <w:r>
        <w:rPr>
          <w:rFonts w:ascii="Times New Roman"/>
          <w:b w:val="false"/>
          <w:i w:val="false"/>
          <w:color w:val="000000"/>
          <w:sz w:val="28"/>
        </w:rPr>
        <w:t>
      недостижения взаимоприемлемого решения об изменении условий договора о предоставлении микрокредита;</w:t>
      </w:r>
    </w:p>
    <w:bookmarkEnd w:id="3547"/>
    <w:bookmarkStart w:name="z3757" w:id="3548"/>
    <w:p>
      <w:pPr>
        <w:spacing w:after="0"/>
        <w:ind w:left="0"/>
        <w:jc w:val="both"/>
      </w:pPr>
      <w:r>
        <w:rPr>
          <w:rFonts w:ascii="Times New Roman"/>
          <w:b w:val="false"/>
          <w:i w:val="false"/>
          <w:color w:val="000000"/>
          <w:sz w:val="28"/>
        </w:rPr>
        <w:t>
      недостижения согласия с организацией, осуществляющей микрофинансовую деятельность, в части удовлетворения прав и охраняемых законом интересов заемщика, в том числе признанного потерпевшим по уголовному правонарушению, связанному с оформлением микрокредита мошенническим способом.</w:t>
      </w:r>
    </w:p>
    <w:bookmarkEnd w:id="3548"/>
    <w:bookmarkStart w:name="z3758" w:id="3549"/>
    <w:p>
      <w:pPr>
        <w:spacing w:after="0"/>
        <w:ind w:left="0"/>
        <w:jc w:val="both"/>
      </w:pPr>
      <w:r>
        <w:rPr>
          <w:rFonts w:ascii="Times New Roman"/>
          <w:b w:val="false"/>
          <w:i w:val="false"/>
          <w:color w:val="000000"/>
          <w:sz w:val="28"/>
        </w:rPr>
        <w:t>
      В случаях, предусмотренных абзацами вторым и третьим настоящего подпункта, заемщик – физическое лицо вправе обратиться к микрофинансовому омбудсману в течение пятнадцати календарных дней с одновременным уведомлением организации, осуществляющей микрофинансовую деятельность, об обращении к микрофинансовому омбудсману.</w:t>
      </w:r>
    </w:p>
    <w:bookmarkEnd w:id="3549"/>
    <w:bookmarkStart w:name="z3759" w:id="3550"/>
    <w:p>
      <w:pPr>
        <w:spacing w:after="0"/>
        <w:ind w:left="0"/>
        <w:jc w:val="both"/>
      </w:pPr>
      <w:r>
        <w:rPr>
          <w:rFonts w:ascii="Times New Roman"/>
          <w:b w:val="false"/>
          <w:i w:val="false"/>
          <w:color w:val="000000"/>
          <w:sz w:val="28"/>
        </w:rPr>
        <w:t>
      В период рассмотрения микрофинансовым омбудсманом обращения от заемщика, относящегося к социально уязвимым слоям населения в соответствии с Законом Республики Казахстан "О жилищных отношениях", по ипотечному займу, в том числе ипотечному жилищному займу, не связанному с осуществлением предпринимательской деятельности, не допускается судебное или внесудебное обращение взыскания на заложенное имущество;</w:t>
      </w:r>
    </w:p>
    <w:bookmarkEnd w:id="3550"/>
    <w:bookmarkStart w:name="z3760" w:id="3551"/>
    <w:p>
      <w:pPr>
        <w:spacing w:after="0"/>
        <w:ind w:left="0"/>
        <w:jc w:val="both"/>
      </w:pPr>
      <w:r>
        <w:rPr>
          <w:rFonts w:ascii="Times New Roman"/>
          <w:b w:val="false"/>
          <w:i w:val="false"/>
          <w:color w:val="000000"/>
          <w:sz w:val="28"/>
        </w:rPr>
        <w:t>
      5) обращения физических лиц, направленные микрофинансовому омбудсману до 1 января 2027 года, по которым не были приняты решения, а также обращения, связанные с изменением условий исполнения обязательств по договорам о предоставлении микрокредита, в отношении которых не осуществлялось содействие в достижении взаимоприемлемого решения и не было принято согласованное сторонами решение об изменении условий, подлежат передаче финансовому омбудсману до 14 января 2027 года;</w:t>
      </w:r>
    </w:p>
    <w:bookmarkEnd w:id="3551"/>
    <w:bookmarkStart w:name="z3761" w:id="3552"/>
    <w:p>
      <w:pPr>
        <w:spacing w:after="0"/>
        <w:ind w:left="0"/>
        <w:jc w:val="both"/>
      </w:pPr>
      <w:r>
        <w:rPr>
          <w:rFonts w:ascii="Times New Roman"/>
          <w:b w:val="false"/>
          <w:i w:val="false"/>
          <w:color w:val="000000"/>
          <w:sz w:val="28"/>
        </w:rPr>
        <w:t>
      6) обращения потребителей страховых услуг и страховых организаций, направленные страховому омбудсману до 1 января 2027 года, по которым не были приняты решения либо не было урегулирования путем примирения сторон на основании взаимных уступок либо посредством рекомендаций или разъяснений страхового омбудсмана, подлежат передаче финансовому омбудсману до 14 января 2027 года.</w:t>
      </w:r>
    </w:p>
    <w:bookmarkEnd w:id="3552"/>
    <w:bookmarkStart w:name="z3762" w:id="3553"/>
    <w:p>
      <w:pPr>
        <w:spacing w:after="0"/>
        <w:ind w:left="0"/>
        <w:jc w:val="both"/>
      </w:pPr>
      <w:r>
        <w:rPr>
          <w:rFonts w:ascii="Times New Roman"/>
          <w:b w:val="false"/>
          <w:i w:val="false"/>
          <w:color w:val="000000"/>
          <w:sz w:val="28"/>
        </w:rPr>
        <w:t>
      По указанным обращениям исчисление срока их рассмотрения начинается с даты их получения службой финансового омбудсмана;</w:t>
      </w:r>
    </w:p>
    <w:bookmarkEnd w:id="3553"/>
    <w:bookmarkStart w:name="z3763" w:id="3554"/>
    <w:p>
      <w:pPr>
        <w:spacing w:after="0"/>
        <w:ind w:left="0"/>
        <w:jc w:val="both"/>
      </w:pPr>
      <w:r>
        <w:rPr>
          <w:rFonts w:ascii="Times New Roman"/>
          <w:b w:val="false"/>
          <w:i w:val="false"/>
          <w:color w:val="000000"/>
          <w:sz w:val="28"/>
        </w:rPr>
        <w:t>
      7) совет службы финансового омбудсмана должен быть сформирован до 1 июля 2026 года в соответствии с требованиями настоящего Закона.</w:t>
      </w:r>
    </w:p>
    <w:bookmarkEnd w:id="3554"/>
    <w:bookmarkStart w:name="z3764" w:id="3555"/>
    <w:p>
      <w:pPr>
        <w:spacing w:after="0"/>
        <w:ind w:left="0"/>
        <w:jc w:val="both"/>
      </w:pPr>
      <w:r>
        <w:rPr>
          <w:rFonts w:ascii="Times New Roman"/>
          <w:b w:val="false"/>
          <w:i w:val="false"/>
          <w:color w:val="000000"/>
          <w:sz w:val="28"/>
        </w:rPr>
        <w:t xml:space="preserve">
      Совет службы финансового омбудсмана до 1 октября 2026 года должен избрать финансовых омбудсманов в соответствующих сферах; </w:t>
      </w:r>
    </w:p>
    <w:bookmarkEnd w:id="3555"/>
    <w:bookmarkStart w:name="z3765" w:id="3556"/>
    <w:p>
      <w:pPr>
        <w:spacing w:after="0"/>
        <w:ind w:left="0"/>
        <w:jc w:val="both"/>
      </w:pPr>
      <w:r>
        <w:rPr>
          <w:rFonts w:ascii="Times New Roman"/>
          <w:b w:val="false"/>
          <w:i w:val="false"/>
          <w:color w:val="000000"/>
          <w:sz w:val="28"/>
        </w:rPr>
        <w:t xml:space="preserve">
      8) микрофинансовый омбудсман осуществляет с 1 июля 2026 года коллективное урегулирование задолженности через платформу коллективного урегулирования, функционирующую при микрофинансовом омбудсмане в соответствии с абзацами сорок шестым и сорок седьмым подпункта 8) </w:t>
      </w:r>
      <w:r>
        <w:rPr>
          <w:rFonts w:ascii="Times New Roman"/>
          <w:b w:val="false"/>
          <w:i w:val="false"/>
          <w:color w:val="000000"/>
          <w:sz w:val="28"/>
        </w:rPr>
        <w:t>пункта 40</w:t>
      </w:r>
      <w:r>
        <w:rPr>
          <w:rFonts w:ascii="Times New Roman"/>
          <w:b w:val="false"/>
          <w:i w:val="false"/>
          <w:color w:val="000000"/>
          <w:sz w:val="28"/>
        </w:rPr>
        <w:t xml:space="preserve"> настоящего Закона;</w:t>
      </w:r>
    </w:p>
    <w:bookmarkEnd w:id="3556"/>
    <w:bookmarkStart w:name="z3766" w:id="3557"/>
    <w:p>
      <w:pPr>
        <w:spacing w:after="0"/>
        <w:ind w:left="0"/>
        <w:jc w:val="both"/>
      </w:pPr>
      <w:r>
        <w:rPr>
          <w:rFonts w:ascii="Times New Roman"/>
          <w:b w:val="false"/>
          <w:i w:val="false"/>
          <w:color w:val="000000"/>
          <w:sz w:val="28"/>
        </w:rPr>
        <w:t xml:space="preserve">
      9) требования абзаца восемнадцатого подпункта 6) </w:t>
      </w:r>
      <w:r>
        <w:rPr>
          <w:rFonts w:ascii="Times New Roman"/>
          <w:b w:val="false"/>
          <w:i w:val="false"/>
          <w:color w:val="000000"/>
          <w:sz w:val="28"/>
        </w:rPr>
        <w:t>пункта 40</w:t>
      </w:r>
      <w:r>
        <w:rPr>
          <w:rFonts w:ascii="Times New Roman"/>
          <w:b w:val="false"/>
          <w:i w:val="false"/>
          <w:color w:val="000000"/>
          <w:sz w:val="28"/>
        </w:rPr>
        <w:t xml:space="preserve"> настоящего Закона распространяются на правоотношения, возникшие из ранее заключенных договоров;</w:t>
      </w:r>
    </w:p>
    <w:bookmarkEnd w:id="3557"/>
    <w:bookmarkStart w:name="z3767" w:id="3558"/>
    <w:p>
      <w:pPr>
        <w:spacing w:after="0"/>
        <w:ind w:left="0"/>
        <w:jc w:val="both"/>
      </w:pPr>
      <w:r>
        <w:rPr>
          <w:rFonts w:ascii="Times New Roman"/>
          <w:b w:val="false"/>
          <w:i w:val="false"/>
          <w:color w:val="000000"/>
          <w:sz w:val="28"/>
        </w:rPr>
        <w:t xml:space="preserve">
      10) требования, предусмотренные абзацами тридцать первым – тридцать четвертым подпункта 4) </w:t>
      </w:r>
      <w:r>
        <w:rPr>
          <w:rFonts w:ascii="Times New Roman"/>
          <w:b w:val="false"/>
          <w:i w:val="false"/>
          <w:color w:val="000000"/>
          <w:sz w:val="28"/>
        </w:rPr>
        <w:t>пункта 40</w:t>
      </w:r>
      <w:r>
        <w:rPr>
          <w:rFonts w:ascii="Times New Roman"/>
          <w:b w:val="false"/>
          <w:i w:val="false"/>
          <w:color w:val="000000"/>
          <w:sz w:val="28"/>
        </w:rPr>
        <w:t xml:space="preserve"> настоящего Закона, распространяются на:</w:t>
      </w:r>
    </w:p>
    <w:bookmarkEnd w:id="3558"/>
    <w:bookmarkStart w:name="z3768" w:id="3559"/>
    <w:p>
      <w:pPr>
        <w:spacing w:after="0"/>
        <w:ind w:left="0"/>
        <w:jc w:val="both"/>
      </w:pPr>
      <w:r>
        <w:rPr>
          <w:rFonts w:ascii="Times New Roman"/>
          <w:b w:val="false"/>
          <w:i w:val="false"/>
          <w:color w:val="000000"/>
          <w:sz w:val="28"/>
        </w:rPr>
        <w:t>
      договоры о предоставлении потребительского микрокредита (договоры потребительского банковского займа), не обеспеченного залогом имущества, заключенные по истечении шести месяцев после дня первого официального опубликования настоящего Закона;</w:t>
      </w:r>
    </w:p>
    <w:bookmarkEnd w:id="3559"/>
    <w:bookmarkStart w:name="z3769" w:id="3560"/>
    <w:p>
      <w:pPr>
        <w:spacing w:after="0"/>
        <w:ind w:left="0"/>
        <w:jc w:val="both"/>
      </w:pPr>
      <w:r>
        <w:rPr>
          <w:rFonts w:ascii="Times New Roman"/>
          <w:b w:val="false"/>
          <w:i w:val="false"/>
          <w:color w:val="000000"/>
          <w:sz w:val="28"/>
        </w:rPr>
        <w:t>
      заявления на увеличение суммы потребительского микрокредита (банковского займа), а также заявления на предоставление потребительского микрокредита (банковского займа), не обеспеченного залогом имущества, поданные по истечении шести месяцев после дня первого официального опубликования настоящего Закона в рамках ранее заключенного договора, условиями которого предусмотрена передача денег в полном объеме либо частями на основании заявления;</w:t>
      </w:r>
    </w:p>
    <w:bookmarkEnd w:id="3560"/>
    <w:bookmarkStart w:name="z3770" w:id="35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4)</w:t>
      </w:r>
      <w:r>
        <w:rPr>
          <w:rFonts w:ascii="Times New Roman"/>
          <w:b w:val="false"/>
          <w:i w:val="false"/>
          <w:color w:val="000000"/>
          <w:sz w:val="28"/>
        </w:rPr>
        <w:t xml:space="preserve"> пункта 3 настоящей статьи действует до 1 января 2027 года;</w:t>
      </w:r>
    </w:p>
    <w:bookmarkEnd w:id="3561"/>
    <w:bookmarkStart w:name="z3771" w:id="3562"/>
    <w:p>
      <w:pPr>
        <w:spacing w:after="0"/>
        <w:ind w:left="0"/>
        <w:jc w:val="both"/>
      </w:pPr>
      <w:r>
        <w:rPr>
          <w:rFonts w:ascii="Times New Roman"/>
          <w:b w:val="false"/>
          <w:i w:val="false"/>
          <w:color w:val="000000"/>
          <w:sz w:val="28"/>
        </w:rPr>
        <w:t xml:space="preserve">
      12) разрешения на выпуск и обращение обеспеченных цифровых активов, выданные уполномоченным органом в сфере цифровых активов, прекращают свое действие с момента введения в действие главы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цифровых активах в Республике Казахстан" с 1 мая 2026 года;</w:t>
      </w:r>
    </w:p>
    <w:bookmarkEnd w:id="3562"/>
    <w:bookmarkStart w:name="z3772" w:id="3563"/>
    <w:p>
      <w:pPr>
        <w:spacing w:after="0"/>
        <w:ind w:left="0"/>
        <w:jc w:val="both"/>
      </w:pPr>
      <w:r>
        <w:rPr>
          <w:rFonts w:ascii="Times New Roman"/>
          <w:b w:val="false"/>
          <w:i w:val="false"/>
          <w:color w:val="000000"/>
          <w:sz w:val="28"/>
        </w:rPr>
        <w:t>
      13) организация, осуществляющая микрофинансовую деятельность (далее – микрофинансовая организация), обязана реализовать в течение трех лет со дня введения в действие настоящего Закона путем проведения торгов на электронной торговой площадке по продаже банковских и микрофинансовых активов следующее имущество:</w:t>
      </w:r>
    </w:p>
    <w:bookmarkEnd w:id="3563"/>
    <w:bookmarkStart w:name="z3773" w:id="3564"/>
    <w:p>
      <w:pPr>
        <w:spacing w:after="0"/>
        <w:ind w:left="0"/>
        <w:jc w:val="both"/>
      </w:pPr>
      <w:r>
        <w:rPr>
          <w:rFonts w:ascii="Times New Roman"/>
          <w:b w:val="false"/>
          <w:i w:val="false"/>
          <w:color w:val="000000"/>
          <w:sz w:val="28"/>
        </w:rPr>
        <w:t>
      имущество, находящееся на балансе микрофинансовой организации (за исключением ломбардов) и (или) приобретенное ею до 5 сентября 2022 года в результате обращения взыскания на предмет залога (иное обеспечение) по договору о предоставлении микрокредита;</w:t>
      </w:r>
    </w:p>
    <w:bookmarkEnd w:id="3564"/>
    <w:bookmarkStart w:name="z3774" w:id="3565"/>
    <w:p>
      <w:pPr>
        <w:spacing w:after="0"/>
        <w:ind w:left="0"/>
        <w:jc w:val="both"/>
      </w:pPr>
      <w:r>
        <w:rPr>
          <w:rFonts w:ascii="Times New Roman"/>
          <w:b w:val="false"/>
          <w:i w:val="false"/>
          <w:color w:val="000000"/>
          <w:sz w:val="28"/>
        </w:rPr>
        <w:t>
      имущество, находящееся на балансе микрофинансовой организации (за исключением ломбардов) и (или) приобретенное ею до 20 августа 2024 года в результате получения отступного взамен исполнения обязательств по договору о предоставлении микрокредита.</w:t>
      </w:r>
    </w:p>
    <w:bookmarkEnd w:id="3565"/>
    <w:bookmarkStart w:name="z3775" w:id="3566"/>
    <w:p>
      <w:pPr>
        <w:spacing w:after="0"/>
        <w:ind w:left="0"/>
        <w:jc w:val="both"/>
      </w:pPr>
      <w:r>
        <w:rPr>
          <w:rFonts w:ascii="Times New Roman"/>
          <w:b w:val="false"/>
          <w:i w:val="false"/>
          <w:color w:val="000000"/>
          <w:sz w:val="28"/>
        </w:rPr>
        <w:t>
      Общий срок нахождения имущества на балансе микрофинансовой организации, приобретенного в результате обращения взыскания на предмет залога (иное обеспечение) по договору о предоставлении микрокредита и (или) получения отступного взамен исполнения обязательств по договору о предоставлении микрокредита, не должен превышать три года со дня поступления его в собственность микрофинансовой организации.</w:t>
      </w:r>
    </w:p>
    <w:bookmarkEnd w:id="3566"/>
    <w:bookmarkStart w:name="z3776" w:id="3567"/>
    <w:p>
      <w:pPr>
        <w:spacing w:after="0"/>
        <w:ind w:left="0"/>
        <w:jc w:val="both"/>
      </w:pPr>
      <w:r>
        <w:rPr>
          <w:rFonts w:ascii="Times New Roman"/>
          <w:b w:val="false"/>
          <w:i w:val="false"/>
          <w:color w:val="000000"/>
          <w:sz w:val="28"/>
        </w:rPr>
        <w:t xml:space="preserve">
      Срок, установленный частью первой настоящего подпункта, не распространяется на земельные участки, срок реализации которых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567"/>
    <w:bookmarkStart w:name="z3777" w:id="3568"/>
    <w:p>
      <w:pPr>
        <w:spacing w:after="0"/>
        <w:ind w:left="0"/>
        <w:jc w:val="both"/>
      </w:pPr>
      <w:r>
        <w:rPr>
          <w:rFonts w:ascii="Times New Roman"/>
          <w:b w:val="false"/>
          <w:i w:val="false"/>
          <w:color w:val="000000"/>
          <w:sz w:val="28"/>
        </w:rPr>
        <w:t xml:space="preserve">
      4. Приостановить с 1 января 2023 года до 1 января 2030 года действие части четвертой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Национальном Банке Республики Казахстан", установив, что в период приостановления данная часть действует в следующей редакции:</w:t>
      </w:r>
    </w:p>
    <w:bookmarkEnd w:id="3568"/>
    <w:bookmarkStart w:name="z3778" w:id="3569"/>
    <w:p>
      <w:pPr>
        <w:spacing w:after="0"/>
        <w:ind w:left="0"/>
        <w:jc w:val="both"/>
      </w:pPr>
      <w:r>
        <w:rPr>
          <w:rFonts w:ascii="Times New Roman"/>
          <w:b w:val="false"/>
          <w:i w:val="false"/>
          <w:color w:val="000000"/>
          <w:sz w:val="28"/>
        </w:rPr>
        <w:t>
      "В случае если размер резервного капитала составляет менее суммы уставного капитала,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w:t>
      </w:r>
    </w:p>
    <w:bookmarkEnd w:id="35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