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af99" w14:textId="949a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цифровизации, транспорта и предпринимательства</w:t>
      </w:r>
    </w:p>
    <w:p>
      <w:pPr>
        <w:spacing w:after="0"/>
        <w:ind w:left="0"/>
        <w:jc w:val="both"/>
      </w:pPr>
      <w:r>
        <w:rPr>
          <w:rFonts w:ascii="Times New Roman"/>
          <w:b w:val="false"/>
          <w:i w:val="false"/>
          <w:color w:val="000000"/>
          <w:sz w:val="28"/>
        </w:rPr>
        <w:t>Закон Республики Казахстан от 9 января 2026 года № 256-VIII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0"/>
    <w:bookmarkStart w:name="z6" w:id="1"/>
    <w:p>
      <w:pPr>
        <w:spacing w:after="0"/>
        <w:ind w:left="0"/>
        <w:jc w:val="both"/>
      </w:pPr>
      <w:r>
        <w:rPr>
          <w:rFonts w:ascii="Times New Roman"/>
          <w:b w:val="false"/>
          <w:i w:val="false"/>
          <w:color w:val="000000"/>
          <w:sz w:val="28"/>
        </w:rPr>
        <w:t>
      по всему тексту слова "информационная система", "информационной системой", "электронного правительства", "объектов информатизации", "электронных систем", "информационные системы", "информационной системы", "информационных систем", "информационных ресурсах", "электронных информационных ресурсов", "информационным ресурсом" заменить соответственно словами "цифровая система", "цифровой системой", "цифрового правительства", "цифровых объектов", "цифровых систем", "цифровые системы", "цифровой системы", "цифровых систем", "цифровых ресурсах", "цифровых ресурсов", "цифровым ресурсом".</w:t>
      </w:r>
    </w:p>
    <w:bookmarkEnd w:id="1"/>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2"/>
    <w:bookmarkStart w:name="z8" w:id="3"/>
    <w:p>
      <w:pPr>
        <w:spacing w:after="0"/>
        <w:ind w:left="0"/>
        <w:jc w:val="both"/>
      </w:pPr>
      <w:r>
        <w:rPr>
          <w:rFonts w:ascii="Times New Roman"/>
          <w:b w:val="false"/>
          <w:i w:val="false"/>
          <w:color w:val="000000"/>
          <w:sz w:val="28"/>
        </w:rPr>
        <w:t>
      1) по всему тексту слова "информационная система", "информационной системы", "информационную систему", "информационной системой", "информационных систем", "информационной системе" заменить соответственно словами "цифровая система", "цифровой системы", "цифровую систему", "цифровой системой", "цифровых систем", "цифровой системе";</w:t>
      </w:r>
    </w:p>
    <w:bookmarkEnd w:id="3"/>
    <w:bookmarkStart w:name="z9"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29-1)</w:t>
      </w:r>
      <w:r>
        <w:rPr>
          <w:rFonts w:ascii="Times New Roman"/>
          <w:b w:val="false"/>
          <w:i w:val="false"/>
          <w:color w:val="000000"/>
          <w:sz w:val="28"/>
        </w:rPr>
        <w:t xml:space="preserve"> пункта 1 статьи 1 слово "информатизации" заменить словом "цифровизации";</w:t>
      </w:r>
    </w:p>
    <w:bookmarkEnd w:id="4"/>
    <w:bookmarkStart w:name="z10" w:id="5"/>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67-1 слово "информатизации" заменить словом "цифровизации";</w:t>
      </w:r>
    </w:p>
    <w:bookmarkEnd w:id="5"/>
    <w:bookmarkStart w:name="z11"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85 дополнить частью второй следующего содержания:</w:t>
      </w:r>
    </w:p>
    <w:bookmarkEnd w:id="6"/>
    <w:bookmarkStart w:name="z12" w:id="7"/>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осуществляет проверку сведений о совершении лицом уголовного правонарушения у граждан Республики Казахстан, постоянно проживающих на территории Республики Казахстан, путем взаимодействия цифровых объектов государственных органов.";</w:t>
      </w:r>
    </w:p>
    <w:bookmarkEnd w:id="7"/>
    <w:bookmarkStart w:name="z13" w:id="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118-1 слова "электронными информационными ресурсами", "электронных информационных ресурсов" заменить соответственно словами "цифровыми ресурсами", "цифровых ресурсов";</w:t>
      </w:r>
    </w:p>
    <w:bookmarkEnd w:id="8"/>
    <w:bookmarkStart w:name="z14" w:id="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181</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в части первой слова "двух экземплярах" заменить словами "одном экземпляре";</w:t>
      </w:r>
    </w:p>
    <w:bookmarkEnd w:id="11"/>
    <w:bookmarkStart w:name="z17" w:id="12"/>
    <w:p>
      <w:pPr>
        <w:spacing w:after="0"/>
        <w:ind w:left="0"/>
        <w:jc w:val="both"/>
      </w:pPr>
      <w:r>
        <w:rPr>
          <w:rFonts w:ascii="Times New Roman"/>
          <w:b w:val="false"/>
          <w:i w:val="false"/>
          <w:color w:val="000000"/>
          <w:sz w:val="28"/>
        </w:rPr>
        <w:t>
      часть вторую изложить в следующей редакции:</w:t>
      </w:r>
    </w:p>
    <w:bookmarkEnd w:id="12"/>
    <w:bookmarkStart w:name="z18" w:id="13"/>
    <w:p>
      <w:pPr>
        <w:spacing w:after="0"/>
        <w:ind w:left="0"/>
        <w:jc w:val="both"/>
      </w:pPr>
      <w:r>
        <w:rPr>
          <w:rFonts w:ascii="Times New Roman"/>
          <w:b w:val="false"/>
          <w:i w:val="false"/>
          <w:color w:val="000000"/>
          <w:sz w:val="28"/>
        </w:rPr>
        <w:t>
      "Актовые книги хранятся по месту первичной государственной регистрации акта гражданского состояния в архиве регистрирующего органа.";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 </w:t>
      </w:r>
    </w:p>
    <w:bookmarkStart w:name="z20"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184 изложить в следующей редакции:</w:t>
      </w:r>
    </w:p>
    <w:bookmarkEnd w:id="14"/>
    <w:bookmarkStart w:name="z21" w:id="15"/>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архивом записи актов гражданского состояния по месту, где находилась утраченная запись.";</w:t>
      </w:r>
    </w:p>
    <w:bookmarkEnd w:id="15"/>
    <w:bookmarkStart w:name="z22" w:id="1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190 слова "электронного правительства" заменить словами "цифрового правительства";</w:t>
      </w:r>
    </w:p>
    <w:bookmarkEnd w:id="16"/>
    <w:bookmarkStart w:name="z23" w:id="17"/>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273</w:t>
      </w:r>
      <w:r>
        <w:rPr>
          <w:rFonts w:ascii="Times New Roman"/>
          <w:b w:val="false"/>
          <w:i w:val="false"/>
          <w:color w:val="000000"/>
          <w:sz w:val="28"/>
        </w:rPr>
        <w:t xml:space="preserve"> слова "электронного правительства" заменить словами "цифрового правительства".</w:t>
      </w:r>
    </w:p>
    <w:bookmarkEnd w:id="17"/>
    <w:bookmarkStart w:name="z24"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8"/>
    <w:bookmarkStart w:name="z25" w:id="19"/>
    <w:p>
      <w:pPr>
        <w:spacing w:after="0"/>
        <w:ind w:left="0"/>
        <w:jc w:val="both"/>
      </w:pPr>
      <w:r>
        <w:rPr>
          <w:rFonts w:ascii="Times New Roman"/>
          <w:b w:val="false"/>
          <w:i w:val="false"/>
          <w:color w:val="000000"/>
          <w:sz w:val="28"/>
        </w:rPr>
        <w:t>
      1) по всему тексту слова "объектами информатизации", "объектов информатизации", "объекты информатизации", "информационная система", "информационной системе", "информационной системы", "информационных систем", "информационным системам", "информационную систему", "информационных системах", "информационной системой", "электронного правительства", "электронная база данных" заменить соответственно словами "цифровыми объектами", "цифровых объектов", "цифровые объекты", "цифровая система", "цифровой системе", "цифровой системы", "цифровых систем", "цифровым системам", "цифровую систему", "цифровых системах", "цифровой системой", "цифрового правительства", "цифровая база данных";</w:t>
      </w:r>
    </w:p>
    <w:bookmarkEnd w:id="19"/>
    <w:bookmarkStart w:name="z26" w:id="20"/>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25-1 слова "законодательством Республики Казахстан об информатизации" заменить словами "цифровым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статьи 28 изложить в следующей редакции:</w:t>
      </w:r>
    </w:p>
    <w:bookmarkEnd w:id="21"/>
    <w:bookmarkStart w:name="z28" w:id="22"/>
    <w:p>
      <w:pPr>
        <w:spacing w:after="0"/>
        <w:ind w:left="0"/>
        <w:jc w:val="both"/>
      </w:pPr>
      <w:r>
        <w:rPr>
          <w:rFonts w:ascii="Times New Roman"/>
          <w:b w:val="false"/>
          <w:i w:val="false"/>
          <w:color w:val="000000"/>
          <w:sz w:val="28"/>
        </w:rPr>
        <w:t>
      "10-1. Субъект предпринимательства, владеющий на праве собственности или другом законном основании критически важным цифровым объектом, передает резервную копию цифрового ресурса на единую платформу резервного хранения цифровых ресурсов в порядке, определенном законодательством Республики Казахстан, с учетом требований законодательства Республики Казахстан о национальной безопасности.</w:t>
      </w:r>
    </w:p>
    <w:bookmarkEnd w:id="22"/>
    <w:bookmarkStart w:name="z29" w:id="23"/>
    <w:p>
      <w:pPr>
        <w:spacing w:after="0"/>
        <w:ind w:left="0"/>
        <w:jc w:val="both"/>
      </w:pPr>
      <w:r>
        <w:rPr>
          <w:rFonts w:ascii="Times New Roman"/>
          <w:b w:val="false"/>
          <w:i w:val="false"/>
          <w:color w:val="000000"/>
          <w:sz w:val="28"/>
        </w:rPr>
        <w:t>
      10-2. Субъект квазигосударственного сектора передает оператору "цифрового правительства" обезличенные данные, необходимые для осуществления аналитики данных в целях реализации государственными органами деятельности в соответствии с требованиями по управлению цифровыми данными.";</w:t>
      </w:r>
    </w:p>
    <w:bookmarkEnd w:id="23"/>
    <w:bookmarkStart w:name="z30" w:id="24"/>
    <w:p>
      <w:pPr>
        <w:spacing w:after="0"/>
        <w:ind w:left="0"/>
        <w:jc w:val="both"/>
      </w:pPr>
      <w:r>
        <w:rPr>
          <w:rFonts w:ascii="Times New Roman"/>
          <w:b w:val="false"/>
          <w:i w:val="false"/>
          <w:color w:val="000000"/>
          <w:sz w:val="28"/>
        </w:rPr>
        <w:t xml:space="preserve">
      4) часть вторую пункта 4 </w:t>
      </w:r>
      <w:r>
        <w:rPr>
          <w:rFonts w:ascii="Times New Roman"/>
          <w:b w:val="false"/>
          <w:i w:val="false"/>
          <w:color w:val="000000"/>
          <w:sz w:val="28"/>
        </w:rPr>
        <w:t>статьи 82</w:t>
      </w:r>
      <w:r>
        <w:rPr>
          <w:rFonts w:ascii="Times New Roman"/>
          <w:b w:val="false"/>
          <w:i w:val="false"/>
          <w:color w:val="000000"/>
          <w:sz w:val="28"/>
        </w:rPr>
        <w:t xml:space="preserve"> дополнить подпунктом 3-1) следующего содержания:</w:t>
      </w:r>
    </w:p>
    <w:bookmarkEnd w:id="24"/>
    <w:bookmarkStart w:name="z31" w:id="25"/>
    <w:p>
      <w:pPr>
        <w:spacing w:after="0"/>
        <w:ind w:left="0"/>
        <w:jc w:val="both"/>
      </w:pPr>
      <w:r>
        <w:rPr>
          <w:rFonts w:ascii="Times New Roman"/>
          <w:b w:val="false"/>
          <w:i w:val="false"/>
          <w:color w:val="000000"/>
          <w:sz w:val="28"/>
        </w:rPr>
        <w:t>
      "3-1) рассмотрение итогов анализа эффективности мер государственной поддержки частного предпринимательства;";</w:t>
      </w:r>
    </w:p>
    <w:bookmarkEnd w:id="25"/>
    <w:bookmarkStart w:name="z32" w:id="26"/>
    <w:p>
      <w:pPr>
        <w:spacing w:after="0"/>
        <w:ind w:left="0"/>
        <w:jc w:val="both"/>
      </w:pPr>
      <w:r>
        <w:rPr>
          <w:rFonts w:ascii="Times New Roman"/>
          <w:b w:val="false"/>
          <w:i w:val="false"/>
          <w:color w:val="000000"/>
          <w:sz w:val="28"/>
        </w:rPr>
        <w:t>
      5) дополнить статьей 93-1 следующего содержания:</w:t>
      </w:r>
    </w:p>
    <w:bookmarkEnd w:id="26"/>
    <w:bookmarkStart w:name="z33" w:id="27"/>
    <w:p>
      <w:pPr>
        <w:spacing w:after="0"/>
        <w:ind w:left="0"/>
        <w:jc w:val="both"/>
      </w:pPr>
      <w:r>
        <w:rPr>
          <w:rFonts w:ascii="Times New Roman"/>
          <w:b w:val="false"/>
          <w:i w:val="false"/>
          <w:color w:val="000000"/>
          <w:sz w:val="28"/>
        </w:rPr>
        <w:t>
      "Статья 93-1. Анализ и мониторинг эффективности мер государственной поддержки частного предпринимательства</w:t>
      </w:r>
    </w:p>
    <w:bookmarkEnd w:id="27"/>
    <w:bookmarkStart w:name="z34" w:id="28"/>
    <w:p>
      <w:pPr>
        <w:spacing w:after="0"/>
        <w:ind w:left="0"/>
        <w:jc w:val="both"/>
      </w:pPr>
      <w:r>
        <w:rPr>
          <w:rFonts w:ascii="Times New Roman"/>
          <w:b w:val="false"/>
          <w:i w:val="false"/>
          <w:color w:val="000000"/>
          <w:sz w:val="28"/>
        </w:rPr>
        <w:t>
      1. Эффективность мер государственной поддержки частного предпринимательства определяется уполномоченным органом по предпринимательству по результатам их анализа.</w:t>
      </w:r>
    </w:p>
    <w:bookmarkEnd w:id="28"/>
    <w:bookmarkStart w:name="z35" w:id="29"/>
    <w:p>
      <w:pPr>
        <w:spacing w:after="0"/>
        <w:ind w:left="0"/>
        <w:jc w:val="both"/>
      </w:pPr>
      <w:r>
        <w:rPr>
          <w:rFonts w:ascii="Times New Roman"/>
          <w:b w:val="false"/>
          <w:i w:val="false"/>
          <w:color w:val="000000"/>
          <w:sz w:val="28"/>
        </w:rPr>
        <w:t>
      2. Центральный уполномоченный орган по исполнению бюджета обеспечивает проведение мониторинга мер государственной поддержки частного предпринимательства и их получателей в порядке, определенном центральным уполномоченным органом по исполнению бюджета по согласованию с уполномоченным органом по предпринимательству.</w:t>
      </w:r>
    </w:p>
    <w:bookmarkEnd w:id="29"/>
    <w:bookmarkStart w:name="z36" w:id="30"/>
    <w:p>
      <w:pPr>
        <w:spacing w:after="0"/>
        <w:ind w:left="0"/>
        <w:jc w:val="both"/>
      </w:pPr>
      <w:r>
        <w:rPr>
          <w:rFonts w:ascii="Times New Roman"/>
          <w:b w:val="false"/>
          <w:i w:val="false"/>
          <w:color w:val="000000"/>
          <w:sz w:val="28"/>
        </w:rPr>
        <w:t>
      3. В целях проведения анализа и мониторинга эффективности мер государственной поддержки частного предпринимательства уполномоченным органом по предпринимательству формируется реестр мер государственной поддержки частного предпринимательства (далее – реестр).</w:t>
      </w:r>
    </w:p>
    <w:bookmarkEnd w:id="30"/>
    <w:bookmarkStart w:name="z37" w:id="31"/>
    <w:p>
      <w:pPr>
        <w:spacing w:after="0"/>
        <w:ind w:left="0"/>
        <w:jc w:val="both"/>
      </w:pPr>
      <w:r>
        <w:rPr>
          <w:rFonts w:ascii="Times New Roman"/>
          <w:b w:val="false"/>
          <w:i w:val="false"/>
          <w:color w:val="000000"/>
          <w:sz w:val="28"/>
        </w:rPr>
        <w:t>
      4. Техническое сопровождение ведения реестра осуществляется юридическим лицом, единственным акционером которого является государство, определяемым центральным уполномоченным органом по исполнению бюджета (далее – регистратор).</w:t>
      </w:r>
    </w:p>
    <w:bookmarkEnd w:id="31"/>
    <w:bookmarkStart w:name="z38" w:id="32"/>
    <w:p>
      <w:pPr>
        <w:spacing w:after="0"/>
        <w:ind w:left="0"/>
        <w:jc w:val="both"/>
      </w:pPr>
      <w:r>
        <w:rPr>
          <w:rFonts w:ascii="Times New Roman"/>
          <w:b w:val="false"/>
          <w:i w:val="false"/>
          <w:color w:val="000000"/>
          <w:sz w:val="28"/>
        </w:rPr>
        <w:t xml:space="preserve">
      Техническое сопровождение мониторинга использования мер государственной поддержки частного предпринимательства и их получателей осуществляется регистратором в рамках двухуровневой системы государственной поддержки частного предпринимательства, включающей: </w:t>
      </w:r>
    </w:p>
    <w:bookmarkEnd w:id="32"/>
    <w:bookmarkStart w:name="z39" w:id="33"/>
    <w:p>
      <w:pPr>
        <w:spacing w:after="0"/>
        <w:ind w:left="0"/>
        <w:jc w:val="both"/>
      </w:pPr>
      <w:r>
        <w:rPr>
          <w:rFonts w:ascii="Times New Roman"/>
          <w:b w:val="false"/>
          <w:i w:val="false"/>
          <w:color w:val="000000"/>
          <w:sz w:val="28"/>
        </w:rPr>
        <w:t>
      1) первый уровень – регистраторская система, интегрированная с системами второго уровня, содержащая эталонный электронный реестр заявок получателей мер государственной поддержки частного предпринимательства, где посредством окончательного постформатно-логического контроля определяется соответствие получателя мер государственной поддержки частного предпринимательства базовым требованиям, определяемым уполномоченным органом по исполнению бюджета в рамках правил проведения мониторинга использования мер государственной поддержки частного предпринимательства и их получателей;</w:t>
      </w:r>
    </w:p>
    <w:bookmarkEnd w:id="33"/>
    <w:bookmarkStart w:name="z40" w:id="34"/>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цифровые системы, посредством которых осуществляется прием заявок от получателей мер государственной поддержки частного предпринимательства, их обработка с применением форматно-логического контроля и передача обработанных заявок на первый уровень.</w:t>
      </w:r>
    </w:p>
    <w:bookmarkEnd w:id="34"/>
    <w:bookmarkStart w:name="z41" w:id="35"/>
    <w:p>
      <w:pPr>
        <w:spacing w:after="0"/>
        <w:ind w:left="0"/>
        <w:jc w:val="both"/>
      </w:pPr>
      <w:r>
        <w:rPr>
          <w:rFonts w:ascii="Times New Roman"/>
          <w:b w:val="false"/>
          <w:i w:val="false"/>
          <w:color w:val="000000"/>
          <w:sz w:val="28"/>
        </w:rPr>
        <w:t>
      Цифровые системы второго уровня обеспечивают получение согласия от получателей мер государственной поддержки частного предпринимательства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bookmarkEnd w:id="35"/>
    <w:bookmarkStart w:name="z42" w:id="36"/>
    <w:p>
      <w:pPr>
        <w:spacing w:after="0"/>
        <w:ind w:left="0"/>
        <w:jc w:val="both"/>
      </w:pPr>
      <w:r>
        <w:rPr>
          <w:rFonts w:ascii="Times New Roman"/>
          <w:b w:val="false"/>
          <w:i w:val="false"/>
          <w:color w:val="000000"/>
          <w:sz w:val="28"/>
        </w:rPr>
        <w:t>
      5. Итоги мониторинга, проведенного посредством двухуровневой системы государственной поддержки частного предпринимательства, предоставляются в уполномоченный орган по предпринимательству.</w:t>
      </w:r>
    </w:p>
    <w:bookmarkEnd w:id="36"/>
    <w:bookmarkStart w:name="z43" w:id="37"/>
    <w:p>
      <w:pPr>
        <w:spacing w:after="0"/>
        <w:ind w:left="0"/>
        <w:jc w:val="both"/>
      </w:pPr>
      <w:r>
        <w:rPr>
          <w:rFonts w:ascii="Times New Roman"/>
          <w:b w:val="false"/>
          <w:i w:val="false"/>
          <w:color w:val="000000"/>
          <w:sz w:val="28"/>
        </w:rPr>
        <w:t>
      6. Не допускается предоставление меры государственной поддержки частного предпринимательства без включения ее в реестр.";</w:t>
      </w:r>
    </w:p>
    <w:bookmarkEnd w:id="37"/>
    <w:bookmarkStart w:name="z44" w:id="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97-1 слова "объектом информационно-коммуникационной инфраструктуры "электронного правительства" заменить словами "объектом цифровой инфраструктуры "цифрового правительства";</w:t>
      </w:r>
    </w:p>
    <w:bookmarkEnd w:id="38"/>
    <w:bookmarkStart w:name="z45" w:id="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112 слова "электронного реестра разрешений и уведомлений", "электронный реестр разрешений и уведомлений" заменить соответственно словами "цифрового реестра разрешений и уведомлений", "цифровой реестр разрешений и уведомлений";</w:t>
      </w:r>
    </w:p>
    <w:bookmarkEnd w:id="39"/>
    <w:bookmarkStart w:name="z46" w:id="4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138</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в подпункте 52) слово "информатизации" заменить словом "цифровизации";</w:t>
      </w:r>
    </w:p>
    <w:bookmarkEnd w:id="41"/>
    <w:bookmarkStart w:name="z48" w:id="42"/>
    <w:p>
      <w:pPr>
        <w:spacing w:after="0"/>
        <w:ind w:left="0"/>
        <w:jc w:val="both"/>
      </w:pPr>
      <w:r>
        <w:rPr>
          <w:rFonts w:ascii="Times New Roman"/>
          <w:b w:val="false"/>
          <w:i w:val="false"/>
          <w:color w:val="000000"/>
          <w:sz w:val="28"/>
        </w:rPr>
        <w:t>
      в подпункте 53) слова "законодательства Республики Казахстан об электронном документе и электронной цифровой подписи" заменить словами "требований к электронному документу и электронной цифровой подписи";</w:t>
      </w:r>
    </w:p>
    <w:bookmarkEnd w:id="42"/>
    <w:bookmarkStart w:name="z49" w:id="43"/>
    <w:p>
      <w:pPr>
        <w:spacing w:after="0"/>
        <w:ind w:left="0"/>
        <w:jc w:val="both"/>
      </w:pPr>
      <w:r>
        <w:rPr>
          <w:rFonts w:ascii="Times New Roman"/>
          <w:b w:val="false"/>
          <w:i w:val="false"/>
          <w:color w:val="000000"/>
          <w:sz w:val="28"/>
        </w:rPr>
        <w:t>
      подпункт 64) изложить в следующей редакции:</w:t>
      </w:r>
    </w:p>
    <w:bookmarkEnd w:id="43"/>
    <w:bookmarkStart w:name="z50" w:id="44"/>
    <w:p>
      <w:pPr>
        <w:spacing w:after="0"/>
        <w:ind w:left="0"/>
        <w:jc w:val="both"/>
      </w:pPr>
      <w:r>
        <w:rPr>
          <w:rFonts w:ascii="Times New Roman"/>
          <w:b w:val="false"/>
          <w:i w:val="false"/>
          <w:color w:val="000000"/>
          <w:sz w:val="28"/>
        </w:rPr>
        <w:t>
      "64) за использованием объектов права интеллектуальной собственности в случаях, установленных законами Республики Казахстан;";</w:t>
      </w:r>
    </w:p>
    <w:bookmarkEnd w:id="44"/>
    <w:bookmarkStart w:name="z51" w:id="45"/>
    <w:p>
      <w:pPr>
        <w:spacing w:after="0"/>
        <w:ind w:left="0"/>
        <w:jc w:val="both"/>
      </w:pPr>
      <w:r>
        <w:rPr>
          <w:rFonts w:ascii="Times New Roman"/>
          <w:b w:val="false"/>
          <w:i w:val="false"/>
          <w:color w:val="000000"/>
          <w:sz w:val="28"/>
        </w:rPr>
        <w:t xml:space="preserve">
      9) в частях четвертой и пятой </w:t>
      </w:r>
      <w:r>
        <w:rPr>
          <w:rFonts w:ascii="Times New Roman"/>
          <w:b w:val="false"/>
          <w:i w:val="false"/>
          <w:color w:val="000000"/>
          <w:sz w:val="28"/>
        </w:rPr>
        <w:t>пункта 2</w:t>
      </w:r>
      <w:r>
        <w:rPr>
          <w:rFonts w:ascii="Times New Roman"/>
          <w:b w:val="false"/>
          <w:i w:val="false"/>
          <w:color w:val="000000"/>
          <w:sz w:val="28"/>
        </w:rPr>
        <w:t xml:space="preserve"> статьи 144 слова "объекте информационно-коммуникационной инфраструктуры "электронного правительства" заменить словами "объекте цифровой инфраструктуры "цифрового правительства";</w:t>
      </w:r>
    </w:p>
    <w:bookmarkEnd w:id="45"/>
    <w:bookmarkStart w:name="z52" w:id="4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144-1 слова "электронных информационных ресурсов" заменить словами "цифровых ресурсов";</w:t>
      </w:r>
    </w:p>
    <w:bookmarkEnd w:id="46"/>
    <w:bookmarkStart w:name="z53" w:id="4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144-2 слова "объекте информационно-коммуникационной инфраструктуры "электронного правительства" заменить словами "объекте цифровой инфраструктуры "цифрового правительства";</w:t>
      </w:r>
    </w:p>
    <w:bookmarkEnd w:id="47"/>
    <w:bookmarkStart w:name="z54" w:id="48"/>
    <w:p>
      <w:pPr>
        <w:spacing w:after="0"/>
        <w:ind w:left="0"/>
        <w:jc w:val="both"/>
      </w:pPr>
      <w:r>
        <w:rPr>
          <w:rFonts w:ascii="Times New Roman"/>
          <w:b w:val="false"/>
          <w:i w:val="false"/>
          <w:color w:val="000000"/>
          <w:sz w:val="28"/>
        </w:rPr>
        <w:t xml:space="preserve">
      12) в части третьей пункта 6 </w:t>
      </w:r>
      <w:r>
        <w:rPr>
          <w:rFonts w:ascii="Times New Roman"/>
          <w:b w:val="false"/>
          <w:i w:val="false"/>
          <w:color w:val="000000"/>
          <w:sz w:val="28"/>
        </w:rPr>
        <w:t>статьи 193</w:t>
      </w:r>
      <w:r>
        <w:rPr>
          <w:rFonts w:ascii="Times New Roman"/>
          <w:b w:val="false"/>
          <w:i w:val="false"/>
          <w:color w:val="000000"/>
          <w:sz w:val="28"/>
        </w:rPr>
        <w:t xml:space="preserve"> слова "оператора информационно-коммуникационной инфраструктуры "электронного правительства" заменить словами "оператора "цифрового правительства";</w:t>
      </w:r>
    </w:p>
    <w:bookmarkEnd w:id="48"/>
    <w:bookmarkStart w:name="z55" w:id="49"/>
    <w:p>
      <w:pPr>
        <w:spacing w:after="0"/>
        <w:ind w:left="0"/>
        <w:jc w:val="both"/>
      </w:pPr>
      <w:r>
        <w:rPr>
          <w:rFonts w:ascii="Times New Roman"/>
          <w:b w:val="false"/>
          <w:i w:val="false"/>
          <w:color w:val="000000"/>
          <w:sz w:val="28"/>
        </w:rPr>
        <w:t xml:space="preserve">
      13)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239 слова "информационно-коммуникационных технологий" заменить словами "цифровых технологий".</w:t>
      </w:r>
    </w:p>
    <w:bookmarkEnd w:id="49"/>
    <w:bookmarkStart w:name="z56" w:id="5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50"/>
    <w:bookmarkStart w:name="z57" w:id="51"/>
    <w:p>
      <w:pPr>
        <w:spacing w:after="0"/>
        <w:ind w:left="0"/>
        <w:jc w:val="both"/>
      </w:pPr>
      <w:r>
        <w:rPr>
          <w:rFonts w:ascii="Times New Roman"/>
          <w:b w:val="false"/>
          <w:i w:val="false"/>
          <w:color w:val="000000"/>
          <w:sz w:val="28"/>
        </w:rPr>
        <w:t>
      по всему тексту слова "информационной системы", "информационной системе", "информационную систему", "информационным и правовым системам", "электронного правительства" заменить соответственно словами "цифровой системы", "цифровой системе", "цифровую систему", "цифровым и правовым системам", "цифрового правительства".</w:t>
      </w:r>
    </w:p>
    <w:bookmarkEnd w:id="51"/>
    <w:bookmarkStart w:name="z58" w:id="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52"/>
    <w:bookmarkStart w:name="z59" w:id="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53"/>
    <w:bookmarkStart w:name="z60"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35-1)</w:t>
      </w:r>
      <w:r>
        <w:rPr>
          <w:rFonts w:ascii="Times New Roman"/>
          <w:b w:val="false"/>
          <w:i w:val="false"/>
          <w:color w:val="000000"/>
          <w:sz w:val="28"/>
        </w:rPr>
        <w:t xml:space="preserve"> слова "информационная система" заменить словами "цифровая система";</w:t>
      </w:r>
    </w:p>
    <w:bookmarkEnd w:id="54"/>
    <w:bookmarkStart w:name="z61"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55-2)</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слова "информационно-коммуникационных технологий" заменить словами "цифровых технологий";</w:t>
      </w:r>
    </w:p>
    <w:bookmarkEnd w:id="55"/>
    <w:bookmarkStart w:name="z62" w:id="56"/>
    <w:p>
      <w:pPr>
        <w:spacing w:after="0"/>
        <w:ind w:left="0"/>
        <w:jc w:val="both"/>
      </w:pPr>
      <w:r>
        <w:rPr>
          <w:rFonts w:ascii="Times New Roman"/>
          <w:b w:val="false"/>
          <w:i w:val="false"/>
          <w:color w:val="000000"/>
          <w:sz w:val="28"/>
        </w:rPr>
        <w:t xml:space="preserve">
      2)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23 слова "информационно-коммуникационных технологий" заменить словами "цифровых технологий";</w:t>
      </w:r>
    </w:p>
    <w:bookmarkEnd w:id="56"/>
    <w:bookmarkStart w:name="z63" w:id="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32 слова "информационных систем", "электронного правительства" заменить соответственно словами "цифровых систем", "цифрового правительства";</w:t>
      </w:r>
    </w:p>
    <w:bookmarkEnd w:id="57"/>
    <w:bookmarkStart w:name="z64" w:id="58"/>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65 слова "информационно-коммуникационных технологий" заменить словами "цифровых технологий";</w:t>
      </w:r>
    </w:p>
    <w:bookmarkEnd w:id="58"/>
    <w:bookmarkStart w:name="z65" w:id="5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138 слова "объектами информатизации в соответствии с законодательством Республики Казахстан об информатизации", "объекты информатизации в соответствии с законодательством Республики Казахстан об информатизации" заменить соответственно словами "цифровыми объектами в соответствии с цифровым законодательством Республики Казахстан", "цифровые объекты в соответствии с цифровым законодательством Республики Казахстан";</w:t>
      </w:r>
    </w:p>
    <w:bookmarkEnd w:id="59"/>
    <w:bookmarkStart w:name="z66" w:id="60"/>
    <w:p>
      <w:pPr>
        <w:spacing w:after="0"/>
        <w:ind w:left="0"/>
        <w:jc w:val="both"/>
      </w:pPr>
      <w:r>
        <w:rPr>
          <w:rFonts w:ascii="Times New Roman"/>
          <w:b w:val="false"/>
          <w:i w:val="false"/>
          <w:color w:val="000000"/>
          <w:sz w:val="28"/>
        </w:rPr>
        <w:t xml:space="preserve">
      6)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159 слова "информационно-коммуникационных технологий" заменить словами "цифровых технологий";</w:t>
      </w:r>
    </w:p>
    <w:bookmarkEnd w:id="60"/>
    <w:bookmarkStart w:name="z67" w:id="61"/>
    <w:p>
      <w:pPr>
        <w:spacing w:after="0"/>
        <w:ind w:left="0"/>
        <w:jc w:val="both"/>
      </w:pPr>
      <w:r>
        <w:rPr>
          <w:rFonts w:ascii="Times New Roman"/>
          <w:b w:val="false"/>
          <w:i w:val="false"/>
          <w:color w:val="000000"/>
          <w:sz w:val="28"/>
        </w:rPr>
        <w:t xml:space="preserve">
      7) в подпункте 10) </w:t>
      </w:r>
      <w:r>
        <w:rPr>
          <w:rFonts w:ascii="Times New Roman"/>
          <w:b w:val="false"/>
          <w:i w:val="false"/>
          <w:color w:val="000000"/>
          <w:sz w:val="28"/>
        </w:rPr>
        <w:t>статьи 179</w:t>
      </w:r>
      <w:r>
        <w:rPr>
          <w:rFonts w:ascii="Times New Roman"/>
          <w:b w:val="false"/>
          <w:i w:val="false"/>
          <w:color w:val="000000"/>
          <w:sz w:val="28"/>
        </w:rPr>
        <w:t xml:space="preserve"> слова "информационной системы" заменить словами "цифровой системы";</w:t>
      </w:r>
    </w:p>
    <w:bookmarkEnd w:id="61"/>
    <w:bookmarkStart w:name="z68" w:id="62"/>
    <w:p>
      <w:pPr>
        <w:spacing w:after="0"/>
        <w:ind w:left="0"/>
        <w:jc w:val="both"/>
      </w:pPr>
      <w:r>
        <w:rPr>
          <w:rFonts w:ascii="Times New Roman"/>
          <w:b w:val="false"/>
          <w:i w:val="false"/>
          <w:color w:val="000000"/>
          <w:sz w:val="28"/>
        </w:rPr>
        <w:t xml:space="preserve">
      8) в части третьей </w:t>
      </w:r>
      <w:r>
        <w:rPr>
          <w:rFonts w:ascii="Times New Roman"/>
          <w:b w:val="false"/>
          <w:i w:val="false"/>
          <w:color w:val="000000"/>
          <w:sz w:val="28"/>
        </w:rPr>
        <w:t>статьи 200</w:t>
      </w:r>
      <w:r>
        <w:rPr>
          <w:rFonts w:ascii="Times New Roman"/>
          <w:b w:val="false"/>
          <w:i w:val="false"/>
          <w:color w:val="000000"/>
          <w:sz w:val="28"/>
        </w:rPr>
        <w:t xml:space="preserve"> слова "информационную систему" заменить словами "цифровую систему".</w:t>
      </w:r>
    </w:p>
    <w:bookmarkEnd w:id="62"/>
    <w:bookmarkStart w:name="z69" w:id="6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63"/>
    <w:bookmarkStart w:name="z70" w:id="64"/>
    <w:p>
      <w:pPr>
        <w:spacing w:after="0"/>
        <w:ind w:left="0"/>
        <w:jc w:val="both"/>
      </w:pPr>
      <w:r>
        <w:rPr>
          <w:rFonts w:ascii="Times New Roman"/>
          <w:b w:val="false"/>
          <w:i w:val="false"/>
          <w:color w:val="000000"/>
          <w:sz w:val="28"/>
        </w:rPr>
        <w:t>
      1) по всему тексту слова "электронного правительства", "информационной системы", "информационную систему", "информационных систем", "информационной системе", "информационно-коммуникационных технологий", "информационно-коммуникационные технологии", "информационные системы", "информационным системам", "информационными системами", "информационных системах", "информационной системой" заменить соответственно словами "цифрового правительства", "цифровой системы", "цифровую систему", "цифровых систем", "цифровой системе", "цифровых технологий", "цифровые технологии", "цифровые системы", "цифровым системам", "цифровыми системами", "цифровых системах", "цифровой системой";</w:t>
      </w:r>
    </w:p>
    <w:bookmarkEnd w:id="64"/>
    <w:bookmarkStart w:name="z71" w:id="65"/>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19 слова "информационной безопасности" заменить словом "кибербезопасности";</w:t>
      </w:r>
    </w:p>
    <w:bookmarkEnd w:id="65"/>
    <w:bookmarkStart w:name="z72" w:id="6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438 слова "законодательством Республики Казахстан об информатизации" заменить словами "цифровым законодательством Республики Казахстан";</w:t>
      </w:r>
    </w:p>
    <w:bookmarkEnd w:id="66"/>
    <w:bookmarkStart w:name="z73" w:id="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441</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в заголовке слово "информатизации" заменить словом "цифровизации";</w:t>
      </w:r>
    </w:p>
    <w:bookmarkEnd w:id="68"/>
    <w:bookmarkStart w:name="z7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"законодательством Республики Казахстан об информатизации" заменить словами "цифровым законодательством Республики Казахстан".</w:t>
      </w:r>
    </w:p>
    <w:bookmarkEnd w:id="69"/>
    <w:bookmarkStart w:name="z76" w:id="7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70"/>
    <w:bookmarkStart w:name="z77" w:id="71"/>
    <w:p>
      <w:pPr>
        <w:spacing w:after="0"/>
        <w:ind w:left="0"/>
        <w:jc w:val="both"/>
      </w:pPr>
      <w:r>
        <w:rPr>
          <w:rFonts w:ascii="Times New Roman"/>
          <w:b w:val="false"/>
          <w:i w:val="false"/>
          <w:color w:val="000000"/>
          <w:sz w:val="28"/>
        </w:rPr>
        <w:t>
      1) по всему тексту слова "уполномоченным органом в сфере информатизации", "электронного правительства", "информационных систем", "информационным системам", "информационной системы", "объектах информатизации" заменить соответственно словами "уполномоченным органом в сфере цифровизации", "цифрового правительства", "цифровых систем", "цифровым системам", "цифровой системы", "цифровых объектах";</w:t>
      </w:r>
    </w:p>
    <w:bookmarkEnd w:id="71"/>
    <w:bookmarkStart w:name="z78" w:id="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13)</w:t>
      </w:r>
      <w:r>
        <w:rPr>
          <w:rFonts w:ascii="Times New Roman"/>
          <w:b w:val="false"/>
          <w:i w:val="false"/>
          <w:color w:val="000000"/>
          <w:sz w:val="28"/>
        </w:rPr>
        <w:t xml:space="preserve"> части первой статьи 4 слова "информационно-коммуникационных технологий" заменить словами "цифровых технологий";</w:t>
      </w:r>
    </w:p>
    <w:bookmarkEnd w:id="72"/>
    <w:bookmarkStart w:name="z79"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исключить;</w:t>
      </w:r>
    </w:p>
    <w:bookmarkEnd w:id="73"/>
    <w:bookmarkStart w:name="z80" w:id="7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45</w:t>
      </w:r>
      <w:r>
        <w:rPr>
          <w:rFonts w:ascii="Times New Roman"/>
          <w:b w:val="false"/>
          <w:i w:val="false"/>
          <w:color w:val="000000"/>
          <w:sz w:val="28"/>
        </w:rPr>
        <w:t>:</w:t>
      </w:r>
    </w:p>
    <w:bookmarkEnd w:id="74"/>
    <w:bookmarkStart w:name="z81"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абзаца первого части второй слова "государственных информационных ресурсов" заменить словами "государственных цифровых ресурсов";</w:t>
      </w:r>
    </w:p>
    <w:bookmarkEnd w:id="75"/>
    <w:bookmarkStart w:name="z82" w:id="76"/>
    <w:p>
      <w:pPr>
        <w:spacing w:after="0"/>
        <w:ind w:left="0"/>
        <w:jc w:val="both"/>
      </w:pPr>
      <w:r>
        <w:rPr>
          <w:rFonts w:ascii="Times New Roman"/>
          <w:b w:val="false"/>
          <w:i w:val="false"/>
          <w:color w:val="000000"/>
          <w:sz w:val="28"/>
        </w:rPr>
        <w:t xml:space="preserve">
      части пятую, </w:t>
      </w:r>
      <w:r>
        <w:rPr>
          <w:rFonts w:ascii="Times New Roman"/>
          <w:b w:val="false"/>
          <w:i w:val="false"/>
          <w:color w:val="000000"/>
          <w:sz w:val="28"/>
        </w:rPr>
        <w:t>5-1</w:t>
      </w:r>
      <w:r>
        <w:rPr>
          <w:rFonts w:ascii="Times New Roman"/>
          <w:b w:val="false"/>
          <w:i w:val="false"/>
          <w:color w:val="000000"/>
          <w:sz w:val="28"/>
        </w:rPr>
        <w:t>, шестую и седьмую исключить;</w:t>
      </w:r>
    </w:p>
    <w:bookmarkEnd w:id="76"/>
    <w:bookmarkStart w:name="z83" w:id="77"/>
    <w:p>
      <w:pPr>
        <w:spacing w:after="0"/>
        <w:ind w:left="0"/>
        <w:jc w:val="both"/>
      </w:pPr>
      <w:r>
        <w:rPr>
          <w:rFonts w:ascii="Times New Roman"/>
          <w:b w:val="false"/>
          <w:i w:val="false"/>
          <w:color w:val="000000"/>
          <w:sz w:val="28"/>
        </w:rPr>
        <w:t xml:space="preserve">
      5) в части восьмой </w:t>
      </w:r>
      <w:r>
        <w:rPr>
          <w:rFonts w:ascii="Times New Roman"/>
          <w:b w:val="false"/>
          <w:i w:val="false"/>
          <w:color w:val="000000"/>
          <w:sz w:val="28"/>
        </w:rPr>
        <w:t>статьи 47</w:t>
      </w:r>
      <w:r>
        <w:rPr>
          <w:rFonts w:ascii="Times New Roman"/>
          <w:b w:val="false"/>
          <w:i w:val="false"/>
          <w:color w:val="000000"/>
          <w:sz w:val="28"/>
        </w:rPr>
        <w:t xml:space="preserve"> слова "национальной, информационной безопасности" заменить словами "национальной безопасности, кибербезопасности";</w:t>
      </w:r>
    </w:p>
    <w:bookmarkEnd w:id="77"/>
    <w:bookmarkStart w:name="z84" w:id="7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64</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часть четвертую изложить в следующей редакции:</w:t>
      </w:r>
    </w:p>
    <w:bookmarkEnd w:id="79"/>
    <w:bookmarkStart w:name="z86" w:id="80"/>
    <w:p>
      <w:pPr>
        <w:spacing w:after="0"/>
        <w:ind w:left="0"/>
        <w:jc w:val="both"/>
      </w:pPr>
      <w:r>
        <w:rPr>
          <w:rFonts w:ascii="Times New Roman"/>
          <w:b w:val="false"/>
          <w:i w:val="false"/>
          <w:color w:val="000000"/>
          <w:sz w:val="28"/>
        </w:rPr>
        <w:t>
      "4. Обращения, поступившие по общедоступным цифровым системам и соответствующие требованиям цифрового законодательства Республики Казахстан, подлежат рассмотрению в порядке, установленном настоящим Кодексом.";</w:t>
      </w:r>
    </w:p>
    <w:bookmarkEnd w:id="80"/>
    <w:bookmarkStart w:name="z87" w:id="81"/>
    <w:p>
      <w:pPr>
        <w:spacing w:after="0"/>
        <w:ind w:left="0"/>
        <w:jc w:val="both"/>
      </w:pPr>
      <w:r>
        <w:rPr>
          <w:rFonts w:ascii="Times New Roman"/>
          <w:b w:val="false"/>
          <w:i w:val="false"/>
          <w:color w:val="000000"/>
          <w:sz w:val="28"/>
        </w:rPr>
        <w:t>
      в части пятой слово "информатизации" заменить словом "цифровизации";</w:t>
      </w:r>
    </w:p>
    <w:bookmarkEnd w:id="81"/>
    <w:bookmarkStart w:name="z88" w:id="82"/>
    <w:p>
      <w:pPr>
        <w:spacing w:after="0"/>
        <w:ind w:left="0"/>
        <w:jc w:val="both"/>
      </w:pPr>
      <w:r>
        <w:rPr>
          <w:rFonts w:ascii="Times New Roman"/>
          <w:b w:val="false"/>
          <w:i w:val="false"/>
          <w:color w:val="000000"/>
          <w:sz w:val="28"/>
        </w:rPr>
        <w:t xml:space="preserve">
      7) в абзаце первом части третьей </w:t>
      </w:r>
      <w:r>
        <w:rPr>
          <w:rFonts w:ascii="Times New Roman"/>
          <w:b w:val="false"/>
          <w:i w:val="false"/>
          <w:color w:val="000000"/>
          <w:sz w:val="28"/>
        </w:rPr>
        <w:t>статьи 69</w:t>
      </w:r>
      <w:r>
        <w:rPr>
          <w:rFonts w:ascii="Times New Roman"/>
          <w:b w:val="false"/>
          <w:i w:val="false"/>
          <w:color w:val="000000"/>
          <w:sz w:val="28"/>
        </w:rPr>
        <w:t xml:space="preserve"> слова "информационной аналитической системы" заменить словами "цифровой аналитической системы";</w:t>
      </w:r>
    </w:p>
    <w:bookmarkEnd w:id="82"/>
    <w:bookmarkStart w:name="z89" w:id="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7)</w:t>
      </w:r>
      <w:r>
        <w:rPr>
          <w:rFonts w:ascii="Times New Roman"/>
          <w:b w:val="false"/>
          <w:i w:val="false"/>
          <w:color w:val="000000"/>
          <w:sz w:val="28"/>
        </w:rPr>
        <w:t xml:space="preserve"> части второй статьи 93 после слова "подпись" дополнить словами "либо электронная цифровая подпись".</w:t>
      </w:r>
    </w:p>
    <w:bookmarkEnd w:id="83"/>
    <w:bookmarkStart w:name="z90" w:id="8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84"/>
    <w:bookmarkStart w:name="z91" w:id="85"/>
    <w:p>
      <w:pPr>
        <w:spacing w:after="0"/>
        <w:ind w:left="0"/>
        <w:jc w:val="both"/>
      </w:pPr>
      <w:r>
        <w:rPr>
          <w:rFonts w:ascii="Times New Roman"/>
          <w:b w:val="false"/>
          <w:i w:val="false"/>
          <w:color w:val="000000"/>
          <w:sz w:val="28"/>
        </w:rPr>
        <w:t>
      1) по всему тексту слова "электронного правительства", "информационные системы", "информационных систем", "информационных системах", "информационная система", "информационным системам", "информационно-коммуникационных технологий", "информационно-коммуникационные услуги", "информационно-коммуникационных услуг", "объектов информатизации", "объектами информатизации", "информационную безопасность", "информационной безопасности", "государственных электронных информационных ресурсов", "электронный информационный ресурс", "Электронные информационные ресурсы", "электронного информационного ресурса" заменить соответственно словами "цифрового правительства", "цифровые системы", "цифровой системы", "цифровых систем", "цифровых системах", "цифровая система", "цифровым системам", "цифровых технологий", "цифровые услуги", "цифровых услуг", "цифровых объектов", "цифровыми объектами", "кибербезопасность", "кибербезопасности", "государственных цифровых ресурсов", "цифровой ресурс", "Цифровые ресурсы", "цифрового ресурса";</w:t>
      </w:r>
    </w:p>
    <w:bookmarkEnd w:id="85"/>
    <w:bookmarkStart w:name="z92" w:id="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30)</w:t>
      </w:r>
      <w:r>
        <w:rPr>
          <w:rFonts w:ascii="Times New Roman"/>
          <w:b w:val="false"/>
          <w:i w:val="false"/>
          <w:color w:val="000000"/>
          <w:sz w:val="28"/>
        </w:rPr>
        <w:t xml:space="preserve"> статьи 7 слова "законодательством Республики Казахстан в сфере информатизации" заменить словами "цифровым законодательством Республики Казахстан";</w:t>
      </w:r>
    </w:p>
    <w:bookmarkEnd w:id="86"/>
    <w:bookmarkStart w:name="z93" w:id="8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8)</w:t>
      </w:r>
      <w:r>
        <w:rPr>
          <w:rFonts w:ascii="Times New Roman"/>
          <w:b w:val="false"/>
          <w:i w:val="false"/>
          <w:color w:val="000000"/>
          <w:sz w:val="28"/>
        </w:rPr>
        <w:t xml:space="preserve"> статьи 9 слова "законодательством Республики Казахстан об информатизации" заменить словами "цифровым законодательством Республики Казахстан";</w:t>
      </w:r>
    </w:p>
    <w:bookmarkEnd w:id="87"/>
    <w:bookmarkStart w:name="z94"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59-1</w:t>
      </w:r>
      <w:r>
        <w:rPr>
          <w:rFonts w:ascii="Times New Roman"/>
          <w:b w:val="false"/>
          <w:i w:val="false"/>
          <w:color w:val="000000"/>
          <w:sz w:val="28"/>
        </w:rPr>
        <w:t xml:space="preserve"> слова "информационно-коммуникационной платформы" заменить словами "цифровой платформы";</w:t>
      </w:r>
    </w:p>
    <w:bookmarkEnd w:id="88"/>
    <w:bookmarkStart w:name="z95" w:id="8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62</w:t>
      </w:r>
      <w:r>
        <w:rPr>
          <w:rFonts w:ascii="Times New Roman"/>
          <w:b w:val="false"/>
          <w:i w:val="false"/>
          <w:color w:val="000000"/>
          <w:sz w:val="28"/>
        </w:rPr>
        <w:t xml:space="preserve"> слова "электронных информационных ресурсов", "законодательством Республики Казахстан об информатизации" заменить соответственно словами "электронных цифровых ресурсов", "цифровым законодательством Республики Казахстан";</w:t>
      </w:r>
    </w:p>
    <w:bookmarkEnd w:id="89"/>
    <w:bookmarkStart w:name="z96" w:id="90"/>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слова "обязаны соблюдать требования надлежащей аптечной практики (GPP)" заменить словами "соблюдают требования надлежащей аптечной практики (GPP) на добровольной основе";</w:t>
      </w:r>
    </w:p>
    <w:bookmarkEnd w:id="90"/>
    <w:bookmarkStart w:name="z97" w:id="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250 дополнить словами ", за исключением случаев, предусмотренных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233 настоящего Кодекса".</w:t>
      </w:r>
    </w:p>
    <w:bookmarkEnd w:id="91"/>
    <w:bookmarkStart w:name="z98" w:id="9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92"/>
    <w:bookmarkStart w:name="z99" w:id="93"/>
    <w:p>
      <w:pPr>
        <w:spacing w:after="0"/>
        <w:ind w:left="0"/>
        <w:jc w:val="both"/>
      </w:pPr>
      <w:r>
        <w:rPr>
          <w:rFonts w:ascii="Times New Roman"/>
          <w:b w:val="false"/>
          <w:i w:val="false"/>
          <w:color w:val="000000"/>
          <w:sz w:val="28"/>
        </w:rPr>
        <w:t>
      1) по всему тексту слова "электронным информационным ресурсам", "информационной системы", "Информационная система", "информационная система", "информационные системы", "информационной системе", "информационных ресурсов", "информационную систему" заменить соответственно словами "цифровым ресурсам", "цифровой системы", "Цифровая система", "цифровая система", "цифровые системы", "цифровой системе", "цифровых ресурсов", "цифровую систему";</w:t>
      </w:r>
    </w:p>
    <w:bookmarkEnd w:id="93"/>
    <w:bookmarkStart w:name="z100" w:id="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пункта 6 статьи 170 слова "информационно-коммуникационных технологий" заменить словами "цифровых технологий";</w:t>
      </w:r>
    </w:p>
    <w:bookmarkEnd w:id="94"/>
    <w:bookmarkStart w:name="z101" w:id="95"/>
    <w:p>
      <w:pPr>
        <w:spacing w:after="0"/>
        <w:ind w:left="0"/>
        <w:jc w:val="both"/>
      </w:pPr>
      <w:r>
        <w:rPr>
          <w:rFonts w:ascii="Times New Roman"/>
          <w:b w:val="false"/>
          <w:i w:val="false"/>
          <w:color w:val="000000"/>
          <w:sz w:val="28"/>
        </w:rPr>
        <w:t xml:space="preserve">
      3) в части четвертой </w:t>
      </w:r>
      <w:r>
        <w:rPr>
          <w:rFonts w:ascii="Times New Roman"/>
          <w:b w:val="false"/>
          <w:i w:val="false"/>
          <w:color w:val="000000"/>
          <w:sz w:val="28"/>
        </w:rPr>
        <w:t>пункта 4</w:t>
      </w:r>
      <w:r>
        <w:rPr>
          <w:rFonts w:ascii="Times New Roman"/>
          <w:b w:val="false"/>
          <w:i w:val="false"/>
          <w:color w:val="000000"/>
          <w:sz w:val="28"/>
        </w:rPr>
        <w:t xml:space="preserve"> статьи 186 слова "об информатизации" заменить словами "цифрового законодательства Республики Казахстан".</w:t>
      </w:r>
    </w:p>
    <w:bookmarkEnd w:id="95"/>
    <w:bookmarkStart w:name="z102" w:id="9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96"/>
    <w:bookmarkStart w:name="z103" w:id="97"/>
    <w:p>
      <w:pPr>
        <w:spacing w:after="0"/>
        <w:ind w:left="0"/>
        <w:jc w:val="both"/>
      </w:pPr>
      <w:r>
        <w:rPr>
          <w:rFonts w:ascii="Times New Roman"/>
          <w:b w:val="false"/>
          <w:i w:val="false"/>
          <w:color w:val="000000"/>
          <w:sz w:val="28"/>
        </w:rPr>
        <w:t>
      1) по всему тексту слова "сфере информатизации", "объект информатизации", "объектов информатизации", "объектами информатизации", "электронного правительства", "информационной системы", "информационной системе", "информационные системы", "информационным системам", "информационных систем", "информационных технологий", "информационной безопасности" заменить соответственно словами "сфере цифровизации", "цифровой объект", "цифровых объектов", "цифровыми объектами", "цифрового правительства", "цифровой системы", "цифровой системе", "цифровые системы", "цифровым системам", "цифровых систем", "цифровых технологий", "кибербезопасности";</w:t>
      </w:r>
    </w:p>
    <w:bookmarkEnd w:id="97"/>
    <w:bookmarkStart w:name="z104" w:id="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xml:space="preserve">
      в абзаце тридцать четвертом </w:t>
      </w:r>
      <w:r>
        <w:rPr>
          <w:rFonts w:ascii="Times New Roman"/>
          <w:b w:val="false"/>
          <w:i w:val="false"/>
          <w:color w:val="000000"/>
          <w:sz w:val="28"/>
        </w:rPr>
        <w:t>подпункта 5)</w:t>
      </w:r>
      <w:r>
        <w:rPr>
          <w:rFonts w:ascii="Times New Roman"/>
          <w:b w:val="false"/>
          <w:i w:val="false"/>
          <w:color w:val="000000"/>
          <w:sz w:val="28"/>
        </w:rPr>
        <w:t xml:space="preserve"> слово "информатизации" заменить словом "цифровизации";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07" w:id="100"/>
    <w:p>
      <w:pPr>
        <w:spacing w:after="0"/>
        <w:ind w:left="0"/>
        <w:jc w:val="both"/>
      </w:pPr>
      <w:r>
        <w:rPr>
          <w:rFonts w:ascii="Times New Roman"/>
          <w:b w:val="false"/>
          <w:i w:val="false"/>
          <w:color w:val="000000"/>
          <w:sz w:val="28"/>
        </w:rPr>
        <w:t>
      "7) оказывает электронные услуги с применением цифровых систем в соответствии с цифровым законодательством Республики Казахстан;";</w:t>
      </w:r>
    </w:p>
    <w:bookmarkEnd w:id="100"/>
    <w:bookmarkStart w:name="z108" w:id="101"/>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20 слова "информационно-коммуникационные технологии" заменить словами "цифровые технологии";</w:t>
      </w:r>
    </w:p>
    <w:bookmarkEnd w:id="101"/>
    <w:bookmarkStart w:name="z109" w:id="10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24 слова "информационно-коммуникационной платформе "электронного правительства" заменить словами "платформе "цифрового правительства";</w:t>
      </w:r>
    </w:p>
    <w:bookmarkEnd w:id="102"/>
    <w:bookmarkStart w:name="z110" w:id="103"/>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57 слова "Закона Республики Казахстан "Об информатизации" заменить словами "цифрового законодательства Республики Казахстан";</w:t>
      </w:r>
    </w:p>
    <w:bookmarkEnd w:id="103"/>
    <w:bookmarkStart w:name="z111" w:id="10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2)</w:t>
      </w:r>
      <w:r>
        <w:rPr>
          <w:rFonts w:ascii="Times New Roman"/>
          <w:b w:val="false"/>
          <w:i w:val="false"/>
          <w:color w:val="000000"/>
          <w:sz w:val="28"/>
        </w:rPr>
        <w:t xml:space="preserve"> пункта 4 статьи 66 слова "информационно-коммуникационных технологий" заменить словами "цифровых технологий";</w:t>
      </w:r>
    </w:p>
    <w:bookmarkEnd w:id="104"/>
    <w:bookmarkStart w:name="z112" w:id="1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154 слово "информатизации" заменить словами "цифровым объектам";</w:t>
      </w:r>
    </w:p>
    <w:bookmarkEnd w:id="105"/>
    <w:bookmarkStart w:name="z113" w:id="106"/>
    <w:p>
      <w:pPr>
        <w:spacing w:after="0"/>
        <w:ind w:left="0"/>
        <w:jc w:val="both"/>
      </w:pPr>
      <w:r>
        <w:rPr>
          <w:rFonts w:ascii="Times New Roman"/>
          <w:b w:val="false"/>
          <w:i w:val="false"/>
          <w:color w:val="000000"/>
          <w:sz w:val="28"/>
        </w:rPr>
        <w:t xml:space="preserve">
      8) в абзаце третьем </w:t>
      </w:r>
      <w:r>
        <w:rPr>
          <w:rFonts w:ascii="Times New Roman"/>
          <w:b w:val="false"/>
          <w:i w:val="false"/>
          <w:color w:val="000000"/>
          <w:sz w:val="28"/>
        </w:rPr>
        <w:t>подпункта 3)</w:t>
      </w:r>
      <w:r>
        <w:rPr>
          <w:rFonts w:ascii="Times New Roman"/>
          <w:b w:val="false"/>
          <w:i w:val="false"/>
          <w:color w:val="000000"/>
          <w:sz w:val="28"/>
        </w:rPr>
        <w:t xml:space="preserve"> пункта 5-1 статьи 263 слово "информатизации" заменить словом "цифровизации".</w:t>
      </w:r>
    </w:p>
    <w:bookmarkEnd w:id="106"/>
    <w:bookmarkStart w:name="z114" w:id="10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bookmarkEnd w:id="107"/>
    <w:bookmarkStart w:name="z115" w:id="108"/>
    <w:p>
      <w:pPr>
        <w:spacing w:after="0"/>
        <w:ind w:left="0"/>
        <w:jc w:val="both"/>
      </w:pPr>
      <w:r>
        <w:rPr>
          <w:rFonts w:ascii="Times New Roman"/>
          <w:b w:val="false"/>
          <w:i w:val="false"/>
          <w:color w:val="000000"/>
          <w:sz w:val="28"/>
        </w:rPr>
        <w:t>
      1) по всему тексту слова "объектов информатизации", "объектам информатизации", "объектов информационно-коммуникационной инфраструктуры", "информационную безопасность", "информационной безопасности", "в сфере информатизации", "законодательства Республики Казахстан в сфере информатизации", "законодательством Республики Казахстан об информатизации", "информатизации", "информационной системы", "информационной системе", "информационных систем" заменить соответственно словами "цифровых объектов", "цифровым объектам", "объектов цифровой инфраструктуры", "кибербезопасность", "кибербезопасности", "в сфере цифровизации", "цифрового законодательства Республики Казахстан", "цифровым законодательством Республики Казахстан", "цифрового законодательства Республики Казахстан", "цифровой системы", "цифровой системе", "цифровых систем";</w:t>
      </w:r>
    </w:p>
    <w:bookmarkEnd w:id="108"/>
    <w:bookmarkStart w:name="z116" w:id="10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9:</w:t>
      </w:r>
    </w:p>
    <w:bookmarkEnd w:id="109"/>
    <w:bookmarkStart w:name="z117" w:id="110"/>
    <w:p>
      <w:pPr>
        <w:spacing w:after="0"/>
        <w:ind w:left="0"/>
        <w:jc w:val="both"/>
      </w:pPr>
      <w:r>
        <w:rPr>
          <w:rFonts w:ascii="Times New Roman"/>
          <w:b w:val="false"/>
          <w:i w:val="false"/>
          <w:color w:val="000000"/>
          <w:sz w:val="28"/>
        </w:rPr>
        <w:t>
      часть десятую дополнить словами "и государственным гарантиям по поддержке частного предпринимательства";</w:t>
      </w:r>
    </w:p>
    <w:bookmarkEnd w:id="110"/>
    <w:bookmarkStart w:name="z118" w:id="111"/>
    <w:p>
      <w:pPr>
        <w:spacing w:after="0"/>
        <w:ind w:left="0"/>
        <w:jc w:val="both"/>
      </w:pPr>
      <w:r>
        <w:rPr>
          <w:rFonts w:ascii="Times New Roman"/>
          <w:b w:val="false"/>
          <w:i w:val="false"/>
          <w:color w:val="000000"/>
          <w:sz w:val="28"/>
        </w:rPr>
        <w:t>
      в части одиннадцатой слова "государственных предприятий в виде имущественного комплекса," исключить;</w:t>
      </w:r>
    </w:p>
    <w:bookmarkEnd w:id="111"/>
    <w:bookmarkStart w:name="z119" w:id="1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13)</w:t>
      </w:r>
      <w:r>
        <w:rPr>
          <w:rFonts w:ascii="Times New Roman"/>
          <w:b w:val="false"/>
          <w:i w:val="false"/>
          <w:color w:val="000000"/>
          <w:sz w:val="28"/>
        </w:rPr>
        <w:t xml:space="preserve"> пункта 1 статьи 30 дополнить абзацем пятым следующего содержания:</w:t>
      </w:r>
    </w:p>
    <w:bookmarkEnd w:id="112"/>
    <w:bookmarkStart w:name="z120" w:id="113"/>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частного предпринимательства;";</w:t>
      </w:r>
    </w:p>
    <w:bookmarkEnd w:id="113"/>
    <w:bookmarkStart w:name="z121" w:id="114"/>
    <w:p>
      <w:pPr>
        <w:spacing w:after="0"/>
        <w:ind w:left="0"/>
        <w:jc w:val="both"/>
      </w:pPr>
      <w:r>
        <w:rPr>
          <w:rFonts w:ascii="Times New Roman"/>
          <w:b w:val="false"/>
          <w:i w:val="false"/>
          <w:color w:val="000000"/>
          <w:sz w:val="28"/>
        </w:rPr>
        <w:t xml:space="preserve">
      4) в абзаце восьмом </w:t>
      </w:r>
      <w:r>
        <w:rPr>
          <w:rFonts w:ascii="Times New Roman"/>
          <w:b w:val="false"/>
          <w:i w:val="false"/>
          <w:color w:val="000000"/>
          <w:sz w:val="28"/>
        </w:rPr>
        <w:t>пункта 7</w:t>
      </w:r>
      <w:r>
        <w:rPr>
          <w:rFonts w:ascii="Times New Roman"/>
          <w:b w:val="false"/>
          <w:i w:val="false"/>
          <w:color w:val="000000"/>
          <w:sz w:val="28"/>
        </w:rPr>
        <w:t xml:space="preserve"> статьи 40 слова "и государственных гарантиях по поддержке экспорта", "и гарантиям государства по поддержке экспорта" заменить соответственно словами ", государственных гарантиях по поддержке экспорта и государственных гарантиях по поддержке частного предпринимательства", ", гарантиям государства по поддержке экспорта и гарантиям государства по поддержке частного предпринимательства";</w:t>
      </w:r>
    </w:p>
    <w:bookmarkEnd w:id="114"/>
    <w:bookmarkStart w:name="z122" w:id="115"/>
    <w:p>
      <w:pPr>
        <w:spacing w:after="0"/>
        <w:ind w:left="0"/>
        <w:jc w:val="both"/>
      </w:pPr>
      <w:r>
        <w:rPr>
          <w:rFonts w:ascii="Times New Roman"/>
          <w:b w:val="false"/>
          <w:i w:val="false"/>
          <w:color w:val="000000"/>
          <w:sz w:val="28"/>
        </w:rPr>
        <w:t xml:space="preserve">
      5) абзац третий </w:t>
      </w:r>
      <w:r>
        <w:rPr>
          <w:rFonts w:ascii="Times New Roman"/>
          <w:b w:val="false"/>
          <w:i w:val="false"/>
          <w:color w:val="000000"/>
          <w:sz w:val="28"/>
        </w:rPr>
        <w:t>пункта 1</w:t>
      </w:r>
      <w:r>
        <w:rPr>
          <w:rFonts w:ascii="Times New Roman"/>
          <w:b w:val="false"/>
          <w:i w:val="false"/>
          <w:color w:val="000000"/>
          <w:sz w:val="28"/>
        </w:rPr>
        <w:t xml:space="preserve"> статьи 49 после слова "экспорта," дополнить словами "гарантированное государством обязательство по поддержке частного предпринимательства,";</w:t>
      </w:r>
    </w:p>
    <w:bookmarkEnd w:id="115"/>
    <w:bookmarkStart w:name="z123" w:id="1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86 дополнить абзацем тринадцатым следующего содержания:</w:t>
      </w:r>
    </w:p>
    <w:bookmarkEnd w:id="116"/>
    <w:bookmarkStart w:name="z124" w:id="117"/>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частного предпринимательства;";</w:t>
      </w:r>
    </w:p>
    <w:bookmarkEnd w:id="117"/>
    <w:bookmarkStart w:name="z125" w:id="1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137:</w:t>
      </w:r>
    </w:p>
    <w:bookmarkEnd w:id="118"/>
    <w:bookmarkStart w:name="z126"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"гарантированного государством долга по поддержке экспорта" заменить словами "гарантированного государством обязательства по поддержке экспорта, гарантированного государством обязательства по поддержке частного предпринимательства";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абзацем шестым следующего содержания:</w:t>
      </w:r>
    </w:p>
    <w:bookmarkStart w:name="z128" w:id="120"/>
    <w:p>
      <w:pPr>
        <w:spacing w:after="0"/>
        <w:ind w:left="0"/>
        <w:jc w:val="both"/>
      </w:pPr>
      <w:r>
        <w:rPr>
          <w:rFonts w:ascii="Times New Roman"/>
          <w:b w:val="false"/>
          <w:i w:val="false"/>
          <w:color w:val="000000"/>
          <w:sz w:val="28"/>
        </w:rPr>
        <w:t>
      "предоставления государственных гарантий по поддержке частного предпринимательства;";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"экспорта," дополнить словами "обязательств по государственным гарантиям по поддержке частного предпринимательства,";</w:t>
      </w:r>
    </w:p>
    <w:bookmarkStart w:name="z130" w:id="121"/>
    <w:p>
      <w:pPr>
        <w:spacing w:after="0"/>
        <w:ind w:left="0"/>
        <w:jc w:val="both"/>
      </w:pPr>
      <w:r>
        <w:rPr>
          <w:rFonts w:ascii="Times New Roman"/>
          <w:b w:val="false"/>
          <w:i w:val="false"/>
          <w:color w:val="000000"/>
          <w:sz w:val="28"/>
        </w:rPr>
        <w:t>
      8) дополнить статьями 144-1 и 144-2 следующего содержания:</w:t>
      </w:r>
    </w:p>
    <w:bookmarkEnd w:id="121"/>
    <w:bookmarkStart w:name="z131" w:id="122"/>
    <w:p>
      <w:pPr>
        <w:spacing w:after="0"/>
        <w:ind w:left="0"/>
        <w:jc w:val="both"/>
      </w:pPr>
      <w:r>
        <w:rPr>
          <w:rFonts w:ascii="Times New Roman"/>
          <w:b w:val="false"/>
          <w:i w:val="false"/>
          <w:color w:val="000000"/>
          <w:sz w:val="28"/>
        </w:rPr>
        <w:t>
      "Статья 144-1. Государственная гарантия по поддержке частного предпринимательства</w:t>
      </w:r>
    </w:p>
    <w:bookmarkEnd w:id="122"/>
    <w:bookmarkStart w:name="z132" w:id="123"/>
    <w:p>
      <w:pPr>
        <w:spacing w:after="0"/>
        <w:ind w:left="0"/>
        <w:jc w:val="both"/>
      </w:pPr>
      <w:r>
        <w:rPr>
          <w:rFonts w:ascii="Times New Roman"/>
          <w:b w:val="false"/>
          <w:i w:val="false"/>
          <w:color w:val="000000"/>
          <w:sz w:val="28"/>
        </w:rPr>
        <w:t>
      1. Государственной гарантией Республики Казахстан по поддержке частного предпринимательства является обязательство Правительства Республики Казахстан перед специальным фондом развития предпринимательства в соответствии с условиями договора гарантии по поддержке частного предпринимательства полностью или частично погасить сумму его задолженности перед финансовыми и иными организациями при недостаточности средств специального фонда развития предпринимательства для исполнения обязательств по предоставленным им гарантиям по инвестиционным проектам с суммой финансирования свыше семи миллиардов тенге.</w:t>
      </w:r>
    </w:p>
    <w:bookmarkEnd w:id="123"/>
    <w:bookmarkStart w:name="z133" w:id="124"/>
    <w:p>
      <w:pPr>
        <w:spacing w:after="0"/>
        <w:ind w:left="0"/>
        <w:jc w:val="both"/>
      </w:pPr>
      <w:r>
        <w:rPr>
          <w:rFonts w:ascii="Times New Roman"/>
          <w:b w:val="false"/>
          <w:i w:val="false"/>
          <w:color w:val="000000"/>
          <w:sz w:val="28"/>
        </w:rPr>
        <w:t>
      Гарантированным государством обязательством по поддержке частного предпринимательства является сумма на определенную дату непогашенных обязательств по гарантиям в рамках государственной финансовой поддержки частного предпринимательства, обеспеченным государственной гарантией Республики Казахстан по поддержке частного предпринимательства, по которым специальным фондом развития предпринимательства не осуществлены гарантийные выплаты.</w:t>
      </w:r>
    </w:p>
    <w:bookmarkEnd w:id="124"/>
    <w:bookmarkStart w:name="z134" w:id="125"/>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частного предпринимательства от имени Республики Казахстан обладает Правительство Республики Казахстан.</w:t>
      </w:r>
    </w:p>
    <w:bookmarkEnd w:id="125"/>
    <w:bookmarkStart w:name="z135" w:id="126"/>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частного предпринимательства в порядке и по форме, которые определяются центральным уполномоченным органом по исполнению бюджета.</w:t>
      </w:r>
    </w:p>
    <w:bookmarkEnd w:id="126"/>
    <w:bookmarkStart w:name="z136" w:id="127"/>
    <w:p>
      <w:pPr>
        <w:spacing w:after="0"/>
        <w:ind w:left="0"/>
        <w:jc w:val="both"/>
      </w:pPr>
      <w:r>
        <w:rPr>
          <w:rFonts w:ascii="Times New Roman"/>
          <w:b w:val="false"/>
          <w:i w:val="false"/>
          <w:color w:val="000000"/>
          <w:sz w:val="28"/>
        </w:rPr>
        <w:t>
      Государственная гарантия по поддержке частного предпринимательства предоставляется в пределах лимита, установленного законом о республиканском бюджете, на основании постановления Правительства Республики Казахстан.</w:t>
      </w:r>
    </w:p>
    <w:bookmarkEnd w:id="127"/>
    <w:bookmarkStart w:name="z137" w:id="128"/>
    <w:p>
      <w:pPr>
        <w:spacing w:after="0"/>
        <w:ind w:left="0"/>
        <w:jc w:val="both"/>
      </w:pPr>
      <w:r>
        <w:rPr>
          <w:rFonts w:ascii="Times New Roman"/>
          <w:b w:val="false"/>
          <w:i w:val="false"/>
          <w:color w:val="000000"/>
          <w:sz w:val="28"/>
        </w:rPr>
        <w:t>
      Лимитом предоставления государственных гарантий является фиксированная сумма на соответствующий финансовый год, в пределах которой могут быть выданы государственные гарантии.</w:t>
      </w:r>
    </w:p>
    <w:bookmarkEnd w:id="128"/>
    <w:bookmarkStart w:name="z138" w:id="129"/>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частного предпринимательства устанавливается в порядке, определенном центральным уполномоченным органом по бюджетной политике.</w:t>
      </w:r>
    </w:p>
    <w:bookmarkEnd w:id="129"/>
    <w:bookmarkStart w:name="z139" w:id="130"/>
    <w:p>
      <w:pPr>
        <w:spacing w:after="0"/>
        <w:ind w:left="0"/>
        <w:jc w:val="both"/>
      </w:pP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bookmarkEnd w:id="130"/>
    <w:bookmarkStart w:name="z140" w:id="131"/>
    <w:p>
      <w:pPr>
        <w:spacing w:after="0"/>
        <w:ind w:left="0"/>
        <w:jc w:val="both"/>
      </w:pPr>
      <w:r>
        <w:rPr>
          <w:rFonts w:ascii="Times New Roman"/>
          <w:b w:val="false"/>
          <w:i w:val="false"/>
          <w:color w:val="000000"/>
          <w:sz w:val="28"/>
        </w:rPr>
        <w:t>
      3. К специальному фонду развития предпринимательства, претендующему на получение государственной гарантии по поддержке частного предпринимательства, предъявляются следующие требования:</w:t>
      </w:r>
    </w:p>
    <w:bookmarkEnd w:id="131"/>
    <w:bookmarkStart w:name="z141" w:id="132"/>
    <w:p>
      <w:pPr>
        <w:spacing w:after="0"/>
        <w:ind w:left="0"/>
        <w:jc w:val="both"/>
      </w:pPr>
      <w:r>
        <w:rPr>
          <w:rFonts w:ascii="Times New Roman"/>
          <w:b w:val="false"/>
          <w:i w:val="false"/>
          <w:color w:val="000000"/>
          <w:sz w:val="28"/>
        </w:rPr>
        <w:t>
      1) иметь положительное отраслевое заключение центрального уполномоченного органа соответствующей отрасли;</w:t>
      </w:r>
    </w:p>
    <w:bookmarkEnd w:id="132"/>
    <w:bookmarkStart w:name="z142" w:id="133"/>
    <w:p>
      <w:pPr>
        <w:spacing w:after="0"/>
        <w:ind w:left="0"/>
        <w:jc w:val="both"/>
      </w:pPr>
      <w:r>
        <w:rPr>
          <w:rFonts w:ascii="Times New Roman"/>
          <w:b w:val="false"/>
          <w:i w:val="false"/>
          <w:color w:val="000000"/>
          <w:sz w:val="28"/>
        </w:rPr>
        <w:t>
      2) иметь положительное экономическое заключение центрального уполномоченного органа по бюджетной политике;</w:t>
      </w:r>
    </w:p>
    <w:bookmarkEnd w:id="133"/>
    <w:bookmarkStart w:name="z143" w:id="134"/>
    <w:p>
      <w:pPr>
        <w:spacing w:after="0"/>
        <w:ind w:left="0"/>
        <w:jc w:val="both"/>
      </w:pPr>
      <w:r>
        <w:rPr>
          <w:rFonts w:ascii="Times New Roman"/>
          <w:b w:val="false"/>
          <w:i w:val="false"/>
          <w:color w:val="000000"/>
          <w:sz w:val="28"/>
        </w:rPr>
        <w:t>
      3)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134"/>
    <w:bookmarkStart w:name="z144" w:id="135"/>
    <w:p>
      <w:pPr>
        <w:spacing w:after="0"/>
        <w:ind w:left="0"/>
        <w:jc w:val="both"/>
      </w:pPr>
      <w:r>
        <w:rPr>
          <w:rFonts w:ascii="Times New Roman"/>
          <w:b w:val="false"/>
          <w:i w:val="false"/>
          <w:color w:val="000000"/>
          <w:sz w:val="28"/>
        </w:rPr>
        <w:t>
      4)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35"/>
    <w:bookmarkStart w:name="z145" w:id="136"/>
    <w:p>
      <w:pPr>
        <w:spacing w:after="0"/>
        <w:ind w:left="0"/>
        <w:jc w:val="both"/>
      </w:pPr>
      <w:r>
        <w:rPr>
          <w:rFonts w:ascii="Times New Roman"/>
          <w:b w:val="false"/>
          <w:i w:val="false"/>
          <w:color w:val="000000"/>
          <w:sz w:val="28"/>
        </w:rPr>
        <w:t>
      5) объем фактически осуществленных гарантийных выплат за последние пять лет до момента обращения специального фонда по развитию предпринимательства за получением государственной гарантии по поддержке частного предпринимательства не должен превышать пятнадцать процентов от объема собственного капитала. При этом объем гарантийных выплат указывается за вычетом суммы гарантийных выплат, которые возмещены в рамках гарантирования.</w:t>
      </w:r>
    </w:p>
    <w:bookmarkEnd w:id="136"/>
    <w:bookmarkStart w:name="z146" w:id="137"/>
    <w:p>
      <w:pPr>
        <w:spacing w:after="0"/>
        <w:ind w:left="0"/>
        <w:jc w:val="both"/>
      </w:pPr>
      <w:r>
        <w:rPr>
          <w:rFonts w:ascii="Times New Roman"/>
          <w:b w:val="false"/>
          <w:i w:val="false"/>
          <w:color w:val="000000"/>
          <w:sz w:val="28"/>
        </w:rPr>
        <w:t>
      4. Требования 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 устанавливаются уполномоченным органом по предпринимательству по согласованию с центральным уполномоченным органом по исполнению бюджета и бюджетному планированию.</w:t>
      </w:r>
    </w:p>
    <w:bookmarkEnd w:id="137"/>
    <w:bookmarkStart w:name="z147" w:id="138"/>
    <w:p>
      <w:pPr>
        <w:spacing w:after="0"/>
        <w:ind w:left="0"/>
        <w:jc w:val="both"/>
      </w:pPr>
      <w:r>
        <w:rPr>
          <w:rFonts w:ascii="Times New Roman"/>
          <w:b w:val="false"/>
          <w:i w:val="false"/>
          <w:color w:val="000000"/>
          <w:sz w:val="28"/>
        </w:rPr>
        <w:t>
      5. Предоставление государственных гарантий по поддержке частного предпринимательства осуществляется на условиях возвратности специальным фондом развития предпринимательства бюджетных средств, расходуемых Правительством Республики Казахстан при исполнении обязательств гаранта, в соответствии со статьей 144-2 настоящего Кодекса.</w:t>
      </w:r>
    </w:p>
    <w:bookmarkEnd w:id="138"/>
    <w:bookmarkStart w:name="z148" w:id="139"/>
    <w:p>
      <w:pPr>
        <w:spacing w:after="0"/>
        <w:ind w:left="0"/>
        <w:jc w:val="both"/>
      </w:pPr>
      <w:r>
        <w:rPr>
          <w:rFonts w:ascii="Times New Roman"/>
          <w:b w:val="false"/>
          <w:i w:val="false"/>
          <w:color w:val="000000"/>
          <w:sz w:val="28"/>
        </w:rPr>
        <w:t>
      За предоставление государственной гарантии по поддержке частного предпринимательства со специального фонда взимается предварительная единовременная плата (сбор) в размере 0,2 процента от суммы государственной гарантии по поддержке частного предпринимательства.</w:t>
      </w:r>
    </w:p>
    <w:bookmarkEnd w:id="139"/>
    <w:bookmarkStart w:name="z149" w:id="140"/>
    <w:p>
      <w:pPr>
        <w:spacing w:after="0"/>
        <w:ind w:left="0"/>
        <w:jc w:val="both"/>
      </w:pPr>
      <w:r>
        <w:rPr>
          <w:rFonts w:ascii="Times New Roman"/>
          <w:b w:val="false"/>
          <w:i w:val="false"/>
          <w:color w:val="000000"/>
          <w:sz w:val="28"/>
        </w:rPr>
        <w:t>
      Предоставление государственной гарантии по поддержке частного предпринимательства осуществляется после оформления и регистрации соглашения о предоставлении государственной гарантии по поддержке частного предпринимательства в государственном казначействе в порядке, определяемом Правительством Республики Казахстан.</w:t>
      </w:r>
    </w:p>
    <w:bookmarkEnd w:id="140"/>
    <w:bookmarkStart w:name="z150" w:id="141"/>
    <w:p>
      <w:pPr>
        <w:spacing w:after="0"/>
        <w:ind w:left="0"/>
        <w:jc w:val="both"/>
      </w:pPr>
      <w:r>
        <w:rPr>
          <w:rFonts w:ascii="Times New Roman"/>
          <w:b w:val="false"/>
          <w:i w:val="false"/>
          <w:color w:val="000000"/>
          <w:sz w:val="28"/>
        </w:rPr>
        <w:t>
      Соглашение о предоставлении государственной гарантии по поддержке частного предпринимательства является соглашением между центральным уполномоченным органом по исполнению бюджета, поверенным (агентом) и специальным фондом, устанавливающим правоотношения сторон по предоставлению государственной гарантии по поддержке частного предпринимательства, возврату средств республиканского бюджета, отвлеченных в случае исполнения обязательств по государственной гарантии по поддержке частного предпринимательства.</w:t>
      </w:r>
    </w:p>
    <w:bookmarkEnd w:id="141"/>
    <w:bookmarkStart w:name="z151" w:id="142"/>
    <w:p>
      <w:pPr>
        <w:spacing w:after="0"/>
        <w:ind w:left="0"/>
        <w:jc w:val="both"/>
      </w:pPr>
      <w:r>
        <w:rPr>
          <w:rFonts w:ascii="Times New Roman"/>
          <w:b w:val="false"/>
          <w:i w:val="false"/>
          <w:color w:val="000000"/>
          <w:sz w:val="28"/>
        </w:rPr>
        <w:t>
      6. Предоставляемые государственные гарантии по поддержке частного предпринимательства подлежат регистрации и учету в государственном казначействе в порядке, определяемом Правительством Республики Казахстан.</w:t>
      </w:r>
    </w:p>
    <w:bookmarkEnd w:id="142"/>
    <w:bookmarkStart w:name="z152" w:id="143"/>
    <w:p>
      <w:pPr>
        <w:spacing w:after="0"/>
        <w:ind w:left="0"/>
        <w:jc w:val="both"/>
      </w:pPr>
      <w:r>
        <w:rPr>
          <w:rFonts w:ascii="Times New Roman"/>
          <w:b w:val="false"/>
          <w:i w:val="false"/>
          <w:color w:val="000000"/>
          <w:sz w:val="28"/>
        </w:rPr>
        <w:t>
      7. Центральный уполномоченный орган по исполнению бюджета осуществляет мониторинг гарантированного государством обязательства по поддержке частного предпринимательства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43"/>
    <w:bookmarkStart w:name="z153" w:id="144"/>
    <w:p>
      <w:pPr>
        <w:spacing w:after="0"/>
        <w:ind w:left="0"/>
        <w:jc w:val="both"/>
      </w:pPr>
      <w:r>
        <w:rPr>
          <w:rFonts w:ascii="Times New Roman"/>
          <w:b w:val="false"/>
          <w:i w:val="false"/>
          <w:color w:val="000000"/>
          <w:sz w:val="28"/>
        </w:rPr>
        <w:t>
      Мониторинг финансового состояния специального фонда, имеющего государственную гарантию по поддержке частного предпринимательства,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44"/>
    <w:bookmarkStart w:name="z154" w:id="145"/>
    <w:p>
      <w:pPr>
        <w:spacing w:after="0"/>
        <w:ind w:left="0"/>
        <w:jc w:val="both"/>
      </w:pPr>
      <w:r>
        <w:rPr>
          <w:rFonts w:ascii="Times New Roman"/>
          <w:b w:val="false"/>
          <w:i w:val="false"/>
          <w:color w:val="000000"/>
          <w:sz w:val="28"/>
        </w:rPr>
        <w:t>
      Статья 144-2. Исполнение государственной гарантии по поддержке частного предпринимательства</w:t>
      </w:r>
    </w:p>
    <w:bookmarkEnd w:id="145"/>
    <w:bookmarkStart w:name="z155" w:id="146"/>
    <w:p>
      <w:pPr>
        <w:spacing w:after="0"/>
        <w:ind w:left="0"/>
        <w:jc w:val="both"/>
      </w:pPr>
      <w:r>
        <w:rPr>
          <w:rFonts w:ascii="Times New Roman"/>
          <w:b w:val="false"/>
          <w:i w:val="false"/>
          <w:color w:val="000000"/>
          <w:sz w:val="28"/>
        </w:rPr>
        <w:t>
      1. Государственная гарантия по поддержке частного предпринимательства подлежит исполнению в случае недостаточности средств специального фонда развития предпринимательства для осуществления выплат по гарантиям, предоставленным специальным фондом развития предпринимательства в рамках государственной финансовой поддержки частного предпринимательства.</w:t>
      </w:r>
    </w:p>
    <w:bookmarkEnd w:id="146"/>
    <w:bookmarkStart w:name="z156" w:id="147"/>
    <w:p>
      <w:pPr>
        <w:spacing w:after="0"/>
        <w:ind w:left="0"/>
        <w:jc w:val="both"/>
      </w:pPr>
      <w:r>
        <w:rPr>
          <w:rFonts w:ascii="Times New Roman"/>
          <w:b w:val="false"/>
          <w:i w:val="false"/>
          <w:color w:val="000000"/>
          <w:sz w:val="28"/>
        </w:rPr>
        <w:t>
      2. Государственная гарантия по поддержке частного предпринимательства исполняется только на часть непокрытой суммы гарантийных выплат за вычетом остатка средств, выделенных специальному фонду для формирования резерва на цели гарантирования обязательств субъектов частного предпринимательства по проектам с суммой финансирования свыше семи миллиардов тенге и собственного капитала специального фонда.</w:t>
      </w:r>
    </w:p>
    <w:bookmarkEnd w:id="147"/>
    <w:bookmarkStart w:name="z157" w:id="148"/>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частного предпринимательства осуществляется в течение восемнадцати месяцев с даты предъявления требований по исполнению обязательств по государственной гарантии по поддержке частного предпринимательства в пределах средств, предусмотренных законом о республиканском бюджете.</w:t>
      </w:r>
    </w:p>
    <w:bookmarkEnd w:id="148"/>
    <w:bookmarkStart w:name="z158" w:id="149"/>
    <w:p>
      <w:pPr>
        <w:spacing w:after="0"/>
        <w:ind w:left="0"/>
        <w:jc w:val="both"/>
      </w:pPr>
      <w:r>
        <w:rPr>
          <w:rFonts w:ascii="Times New Roman"/>
          <w:b w:val="false"/>
          <w:i w:val="false"/>
          <w:color w:val="000000"/>
          <w:sz w:val="28"/>
        </w:rPr>
        <w:t>
      4. Средства, выделенные на исполнение обязательств по государственной гарантии по поддержке частного предпринимательства, подлежат возврату специальным фондом развития предпринимательства в республиканский бюджет за счет средств возмещения гарантийных выплат и иных источников.</w:t>
      </w:r>
    </w:p>
    <w:bookmarkEnd w:id="149"/>
    <w:bookmarkStart w:name="z159" w:id="150"/>
    <w:p>
      <w:pPr>
        <w:spacing w:after="0"/>
        <w:ind w:left="0"/>
        <w:jc w:val="both"/>
      </w:pPr>
      <w:r>
        <w:rPr>
          <w:rFonts w:ascii="Times New Roman"/>
          <w:b w:val="false"/>
          <w:i w:val="false"/>
          <w:color w:val="000000"/>
          <w:sz w:val="28"/>
        </w:rPr>
        <w:t>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частного предпринимательства, определяются в соглашении о предоставлении государственной гарантии по поддержке частного предпринимательства, заключаемом между центральным уполномоченным органом по исполнению бюджета, поверенным (агентом) и специальным фондом развития предпринимательства.</w:t>
      </w:r>
    </w:p>
    <w:bookmarkEnd w:id="150"/>
    <w:bookmarkStart w:name="z160" w:id="151"/>
    <w:p>
      <w:pPr>
        <w:spacing w:after="0"/>
        <w:ind w:left="0"/>
        <w:jc w:val="both"/>
      </w:pPr>
      <w:r>
        <w:rPr>
          <w:rFonts w:ascii="Times New Roman"/>
          <w:b w:val="false"/>
          <w:i w:val="false"/>
          <w:color w:val="000000"/>
          <w:sz w:val="28"/>
        </w:rPr>
        <w:t>
      5. Государственная гарантия по поддержке частного предпринимательства прекращает свое действие в случаях:</w:t>
      </w:r>
    </w:p>
    <w:bookmarkEnd w:id="151"/>
    <w:bookmarkStart w:name="z161" w:id="152"/>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частного предпринимательства;</w:t>
      </w:r>
    </w:p>
    <w:bookmarkEnd w:id="152"/>
    <w:bookmarkStart w:name="z162" w:id="153"/>
    <w:p>
      <w:pPr>
        <w:spacing w:after="0"/>
        <w:ind w:left="0"/>
        <w:jc w:val="both"/>
      </w:pPr>
      <w:r>
        <w:rPr>
          <w:rFonts w:ascii="Times New Roman"/>
          <w:b w:val="false"/>
          <w:i w:val="false"/>
          <w:color w:val="000000"/>
          <w:sz w:val="28"/>
        </w:rPr>
        <w:t>
      2) истечения срока ее действия.";</w:t>
      </w:r>
    </w:p>
    <w:bookmarkEnd w:id="153"/>
    <w:bookmarkStart w:name="z163" w:id="1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148 слова "объектов информатизации" заменить словами "технологически сложных цифровых объектов "цифрового правительства";</w:t>
      </w:r>
    </w:p>
    <w:bookmarkEnd w:id="154"/>
    <w:bookmarkStart w:name="z164" w:id="155"/>
    <w:p>
      <w:pPr>
        <w:spacing w:after="0"/>
        <w:ind w:left="0"/>
        <w:jc w:val="both"/>
      </w:pPr>
      <w:r>
        <w:rPr>
          <w:rFonts w:ascii="Times New Roman"/>
          <w:b w:val="false"/>
          <w:i w:val="false"/>
          <w:color w:val="000000"/>
          <w:sz w:val="28"/>
        </w:rPr>
        <w:t xml:space="preserve">
      10) абзац третий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изложить в следующей редакции:</w:t>
      </w:r>
    </w:p>
    <w:bookmarkEnd w:id="155"/>
    <w:bookmarkStart w:name="z165" w:id="156"/>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технологически сложных цифровых объектов "цифрового правительства", по которому разрабатывается техническое задание в соответствии с цифровым законодательством Республики Казахстан;";</w:t>
      </w:r>
    </w:p>
    <w:bookmarkEnd w:id="156"/>
    <w:bookmarkStart w:name="z166" w:id="157"/>
    <w:p>
      <w:pPr>
        <w:spacing w:after="0"/>
        <w:ind w:left="0"/>
        <w:jc w:val="both"/>
      </w:pPr>
      <w:r>
        <w:rPr>
          <w:rFonts w:ascii="Times New Roman"/>
          <w:b w:val="false"/>
          <w:i w:val="false"/>
          <w:color w:val="000000"/>
          <w:sz w:val="28"/>
        </w:rPr>
        <w:t xml:space="preserve">
      11) часть девятую </w:t>
      </w:r>
      <w:r>
        <w:rPr>
          <w:rFonts w:ascii="Times New Roman"/>
          <w:b w:val="false"/>
          <w:i w:val="false"/>
          <w:color w:val="000000"/>
          <w:sz w:val="28"/>
        </w:rPr>
        <w:t>пункта 2</w:t>
      </w:r>
      <w:r>
        <w:rPr>
          <w:rFonts w:ascii="Times New Roman"/>
          <w:b w:val="false"/>
          <w:i w:val="false"/>
          <w:color w:val="000000"/>
          <w:sz w:val="28"/>
        </w:rPr>
        <w:t xml:space="preserve"> статьи 168 дополнить словами ", государственным гарантиям по поддержке частного предпринимательства".</w:t>
      </w:r>
    </w:p>
    <w:bookmarkEnd w:id="157"/>
    <w:bookmarkStart w:name="z167" w:id="15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158"/>
    <w:bookmarkStart w:name="z168" w:id="1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9"/>
    <w:bookmarkStart w:name="z169"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8-3)</w:t>
      </w:r>
      <w:r>
        <w:rPr>
          <w:rFonts w:ascii="Times New Roman"/>
          <w:b w:val="false"/>
          <w:i w:val="false"/>
          <w:color w:val="000000"/>
          <w:sz w:val="28"/>
        </w:rPr>
        <w:t xml:space="preserve"> слова "информационная система" заменить словами "цифровая система";</w:t>
      </w:r>
    </w:p>
    <w:bookmarkEnd w:id="160"/>
    <w:bookmarkStart w:name="z170"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8-4)</w:t>
      </w:r>
      <w:r>
        <w:rPr>
          <w:rFonts w:ascii="Times New Roman"/>
          <w:b w:val="false"/>
          <w:i w:val="false"/>
          <w:color w:val="000000"/>
          <w:sz w:val="28"/>
        </w:rPr>
        <w:t xml:space="preserve"> слова "информационной системы" заменить словами "цифровой системы";</w:t>
      </w:r>
    </w:p>
    <w:bookmarkEnd w:id="161"/>
    <w:bookmarkStart w:name="z171" w:id="162"/>
    <w:p>
      <w:pPr>
        <w:spacing w:after="0"/>
        <w:ind w:left="0"/>
        <w:jc w:val="both"/>
      </w:pPr>
      <w:r>
        <w:rPr>
          <w:rFonts w:ascii="Times New Roman"/>
          <w:b w:val="false"/>
          <w:i w:val="false"/>
          <w:color w:val="000000"/>
          <w:sz w:val="28"/>
        </w:rPr>
        <w:t xml:space="preserve">
      2) в абзаце восьмом части второй </w:t>
      </w:r>
      <w:r>
        <w:rPr>
          <w:rFonts w:ascii="Times New Roman"/>
          <w:b w:val="false"/>
          <w:i w:val="false"/>
          <w:color w:val="000000"/>
          <w:sz w:val="28"/>
        </w:rPr>
        <w:t>статьи 6</w:t>
      </w:r>
      <w:r>
        <w:rPr>
          <w:rFonts w:ascii="Times New Roman"/>
          <w:b w:val="false"/>
          <w:i w:val="false"/>
          <w:color w:val="000000"/>
          <w:sz w:val="28"/>
        </w:rPr>
        <w:t xml:space="preserve"> слова "информационно-коммуникационные технологии" заменить словами "цифровые технологии";</w:t>
      </w:r>
    </w:p>
    <w:bookmarkEnd w:id="162"/>
    <w:bookmarkStart w:name="z172" w:id="1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6-2</w:t>
      </w:r>
      <w:r>
        <w:rPr>
          <w:rFonts w:ascii="Times New Roman"/>
          <w:b w:val="false"/>
          <w:i w:val="false"/>
          <w:color w:val="000000"/>
          <w:sz w:val="28"/>
        </w:rPr>
        <w:t xml:space="preserve">: </w:t>
      </w:r>
    </w:p>
    <w:bookmarkEnd w:id="163"/>
    <w:bookmarkStart w:name="z173" w:id="164"/>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"информационной системы" заменить словами "цифровой системы";</w:t>
      </w:r>
    </w:p>
    <w:bookmarkEnd w:id="164"/>
    <w:bookmarkStart w:name="z174"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65"/>
    <w:bookmarkStart w:name="z175" w:id="166"/>
    <w:p>
      <w:pPr>
        <w:spacing w:after="0"/>
        <w:ind w:left="0"/>
        <w:jc w:val="both"/>
      </w:pPr>
      <w:r>
        <w:rPr>
          <w:rFonts w:ascii="Times New Roman"/>
          <w:b w:val="false"/>
          <w:i w:val="false"/>
          <w:color w:val="000000"/>
          <w:sz w:val="28"/>
        </w:rPr>
        <w:t>
      слова "информационной системы" заменить словами "цифровой системы";</w:t>
      </w:r>
    </w:p>
    <w:bookmarkEnd w:id="166"/>
    <w:bookmarkStart w:name="z176" w:id="167"/>
    <w:p>
      <w:pPr>
        <w:spacing w:after="0"/>
        <w:ind w:left="0"/>
        <w:jc w:val="both"/>
      </w:pPr>
      <w:r>
        <w:rPr>
          <w:rFonts w:ascii="Times New Roman"/>
          <w:b w:val="false"/>
          <w:i w:val="false"/>
          <w:color w:val="000000"/>
          <w:sz w:val="28"/>
        </w:rPr>
        <w:t>
      слова "информационной системе" заменить словами "цифровой системе";</w:t>
      </w:r>
    </w:p>
    <w:bookmarkEnd w:id="167"/>
    <w:bookmarkStart w:name="z177"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слова "информационной системы" заменить словами "цифровой системы";</w:t>
      </w:r>
    </w:p>
    <w:bookmarkEnd w:id="168"/>
    <w:bookmarkStart w:name="z178" w:id="1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24-2:</w:t>
      </w:r>
    </w:p>
    <w:bookmarkEnd w:id="169"/>
    <w:bookmarkStart w:name="z179" w:id="170"/>
    <w:p>
      <w:pPr>
        <w:spacing w:after="0"/>
        <w:ind w:left="0"/>
        <w:jc w:val="both"/>
      </w:pPr>
      <w:r>
        <w:rPr>
          <w:rFonts w:ascii="Times New Roman"/>
          <w:b w:val="false"/>
          <w:i w:val="false"/>
          <w:color w:val="000000"/>
          <w:sz w:val="28"/>
        </w:rPr>
        <w:t>
      после слов "и морским транспортом" дополнить словами "по территории Республики Казахстан";</w:t>
      </w:r>
    </w:p>
    <w:bookmarkEnd w:id="170"/>
    <w:bookmarkStart w:name="z180" w:id="171"/>
    <w:p>
      <w:pPr>
        <w:spacing w:after="0"/>
        <w:ind w:left="0"/>
        <w:jc w:val="both"/>
      </w:pPr>
      <w:r>
        <w:rPr>
          <w:rFonts w:ascii="Times New Roman"/>
          <w:b w:val="false"/>
          <w:i w:val="false"/>
          <w:color w:val="000000"/>
          <w:sz w:val="28"/>
        </w:rPr>
        <w:t>
      после слова "сведений" дополнить словами ", включая цифровые ресурсы, которые предоставляются из цифровых систем,".</w:t>
      </w:r>
    </w:p>
    <w:bookmarkEnd w:id="171"/>
    <w:bookmarkStart w:name="z181" w:id="17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p>
    <w:bookmarkEnd w:id="172"/>
    <w:bookmarkStart w:name="z182" w:id="1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w:t>
      </w:r>
      <w:r>
        <w:rPr>
          <w:rFonts w:ascii="Times New Roman"/>
          <w:b w:val="false"/>
          <w:i w:val="false"/>
          <w:color w:val="000000"/>
          <w:sz w:val="28"/>
        </w:rPr>
        <w:t xml:space="preserve"> статьи 1-1 слова "информационной безопасности" заменить словом "кибербезопасности";</w:t>
      </w:r>
    </w:p>
    <w:bookmarkEnd w:id="173"/>
    <w:bookmarkStart w:name="z183" w:id="1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2</w:t>
      </w:r>
      <w:r>
        <w:rPr>
          <w:rFonts w:ascii="Times New Roman"/>
          <w:b w:val="false"/>
          <w:i w:val="false"/>
          <w:color w:val="000000"/>
          <w:sz w:val="28"/>
        </w:rPr>
        <w:t xml:space="preserve"> дополнить статьей 11-1 следующего содержания:</w:t>
      </w:r>
    </w:p>
    <w:bookmarkEnd w:id="174"/>
    <w:bookmarkStart w:name="z184" w:id="175"/>
    <w:p>
      <w:pPr>
        <w:spacing w:after="0"/>
        <w:ind w:left="0"/>
        <w:jc w:val="both"/>
      </w:pPr>
      <w:r>
        <w:rPr>
          <w:rFonts w:ascii="Times New Roman"/>
          <w:b w:val="false"/>
          <w:i w:val="false"/>
          <w:color w:val="000000"/>
          <w:sz w:val="28"/>
        </w:rPr>
        <w:t>
      "Статья 11-1. Специальный экспертный совет</w:t>
      </w:r>
    </w:p>
    <w:bookmarkEnd w:id="175"/>
    <w:bookmarkStart w:name="z185" w:id="176"/>
    <w:p>
      <w:pPr>
        <w:spacing w:after="0"/>
        <w:ind w:left="0"/>
        <w:jc w:val="both"/>
      </w:pPr>
      <w:r>
        <w:rPr>
          <w:rFonts w:ascii="Times New Roman"/>
          <w:b w:val="false"/>
          <w:i w:val="false"/>
          <w:color w:val="000000"/>
          <w:sz w:val="28"/>
        </w:rPr>
        <w:t>
      1. Комитетом национальной безопасности Республики Казахстан создается специальный экспертный совет.</w:t>
      </w:r>
    </w:p>
    <w:bookmarkEnd w:id="176"/>
    <w:bookmarkStart w:name="z186" w:id="177"/>
    <w:p>
      <w:pPr>
        <w:spacing w:after="0"/>
        <w:ind w:left="0"/>
        <w:jc w:val="both"/>
      </w:pPr>
      <w:r>
        <w:rPr>
          <w:rFonts w:ascii="Times New Roman"/>
          <w:b w:val="false"/>
          <w:i w:val="false"/>
          <w:color w:val="000000"/>
          <w:sz w:val="28"/>
        </w:rPr>
        <w:t>
      2. Специальный экспертный совет рассматривает вопросы в сфере цифровизации органов национальной безопасности и вырабатывает предложения и (или) рекомендации.</w:t>
      </w:r>
    </w:p>
    <w:bookmarkEnd w:id="177"/>
    <w:bookmarkStart w:name="z187" w:id="178"/>
    <w:p>
      <w:pPr>
        <w:spacing w:after="0"/>
        <w:ind w:left="0"/>
        <w:jc w:val="both"/>
      </w:pPr>
      <w:r>
        <w:rPr>
          <w:rFonts w:ascii="Times New Roman"/>
          <w:b w:val="false"/>
          <w:i w:val="false"/>
          <w:color w:val="000000"/>
          <w:sz w:val="28"/>
        </w:rPr>
        <w:t>
      3. Положение и состав специального экспертного совета утверждаются приказом первого руководителя Комитета национальной безопасности Республики Казахстан.</w:t>
      </w:r>
    </w:p>
    <w:bookmarkEnd w:id="178"/>
    <w:bookmarkStart w:name="z188" w:id="179"/>
    <w:p>
      <w:pPr>
        <w:spacing w:after="0"/>
        <w:ind w:left="0"/>
        <w:jc w:val="both"/>
      </w:pPr>
      <w:r>
        <w:rPr>
          <w:rFonts w:ascii="Times New Roman"/>
          <w:b w:val="false"/>
          <w:i w:val="false"/>
          <w:color w:val="000000"/>
          <w:sz w:val="28"/>
        </w:rPr>
        <w:t>
      4. Специальный экспертный совет осуществляет свою деятельность на постоянной основе.";</w:t>
      </w:r>
    </w:p>
    <w:bookmarkEnd w:id="179"/>
    <w:bookmarkStart w:name="z189" w:id="1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22)</w:t>
      </w:r>
      <w:r>
        <w:rPr>
          <w:rFonts w:ascii="Times New Roman"/>
          <w:b w:val="false"/>
          <w:i w:val="false"/>
          <w:color w:val="000000"/>
          <w:sz w:val="28"/>
        </w:rPr>
        <w:t xml:space="preserve"> статьи 12 слова "информационных систем" заменить словами "цифровых систем";</w:t>
      </w:r>
    </w:p>
    <w:bookmarkEnd w:id="180"/>
    <w:bookmarkStart w:name="z190" w:id="18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81"/>
    <w:bookmarkStart w:name="z191" w:id="182"/>
    <w:p>
      <w:pPr>
        <w:spacing w:after="0"/>
        <w:ind w:left="0"/>
        <w:jc w:val="both"/>
      </w:pPr>
      <w:r>
        <w:rPr>
          <w:rFonts w:ascii="Times New Roman"/>
          <w:b w:val="false"/>
          <w:i w:val="false"/>
          <w:color w:val="000000"/>
          <w:sz w:val="28"/>
        </w:rPr>
        <w:t>
      в подпункте 14) слова "электронные информационные ресурсы", "информационных систем" заменить соответственно словами "цифровые ресурсы", "цифровых систем";</w:t>
      </w:r>
    </w:p>
    <w:bookmarkEnd w:id="182"/>
    <w:bookmarkStart w:name="z192" w:id="183"/>
    <w:p>
      <w:pPr>
        <w:spacing w:after="0"/>
        <w:ind w:left="0"/>
        <w:jc w:val="both"/>
      </w:pPr>
      <w:r>
        <w:rPr>
          <w:rFonts w:ascii="Times New Roman"/>
          <w:b w:val="false"/>
          <w:i w:val="false"/>
          <w:color w:val="000000"/>
          <w:sz w:val="28"/>
        </w:rPr>
        <w:t>
      в подпункте 20) слова "информационные системы" заменить словами "цифровые системы";</w:t>
      </w:r>
    </w:p>
    <w:bookmarkEnd w:id="183"/>
    <w:bookmarkStart w:name="z193"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21-2)</w:t>
      </w:r>
      <w:r>
        <w:rPr>
          <w:rFonts w:ascii="Times New Roman"/>
          <w:b w:val="false"/>
          <w:i w:val="false"/>
          <w:color w:val="000000"/>
          <w:sz w:val="28"/>
        </w:rPr>
        <w:t xml:space="preserve"> и </w:t>
      </w:r>
      <w:r>
        <w:rPr>
          <w:rFonts w:ascii="Times New Roman"/>
          <w:b w:val="false"/>
          <w:i w:val="false"/>
          <w:color w:val="000000"/>
          <w:sz w:val="28"/>
        </w:rPr>
        <w:t>21-3)</w:t>
      </w:r>
      <w:r>
        <w:rPr>
          <w:rFonts w:ascii="Times New Roman"/>
          <w:b w:val="false"/>
          <w:i w:val="false"/>
          <w:color w:val="000000"/>
          <w:sz w:val="28"/>
        </w:rPr>
        <w:t xml:space="preserve"> слова "электронного правительства" заменить словами "цифрового правительства";</w:t>
      </w:r>
    </w:p>
    <w:bookmarkEnd w:id="184"/>
    <w:bookmarkStart w:name="z194"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21-8)</w:t>
      </w:r>
      <w:r>
        <w:rPr>
          <w:rFonts w:ascii="Times New Roman"/>
          <w:b w:val="false"/>
          <w:i w:val="false"/>
          <w:color w:val="000000"/>
          <w:sz w:val="28"/>
        </w:rPr>
        <w:t xml:space="preserve"> слова "информационной безопасности" заменить словом "кибербезопасности".</w:t>
      </w:r>
    </w:p>
    <w:bookmarkEnd w:id="185"/>
    <w:bookmarkStart w:name="z195" w:id="18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186"/>
    <w:bookmarkStart w:name="z196" w:id="1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14-1)</w:t>
      </w:r>
      <w:r>
        <w:rPr>
          <w:rFonts w:ascii="Times New Roman"/>
          <w:b w:val="false"/>
          <w:i w:val="false"/>
          <w:color w:val="000000"/>
          <w:sz w:val="28"/>
        </w:rPr>
        <w:t xml:space="preserve"> статьи 2 слова "электронный информационный ресурс" заменить словами "цифровой ресурс";</w:t>
      </w:r>
    </w:p>
    <w:bookmarkEnd w:id="187"/>
    <w:bookmarkStart w:name="z197" w:id="188"/>
    <w:p>
      <w:pPr>
        <w:spacing w:after="0"/>
        <w:ind w:left="0"/>
        <w:jc w:val="both"/>
      </w:pPr>
      <w:r>
        <w:rPr>
          <w:rFonts w:ascii="Times New Roman"/>
          <w:b w:val="false"/>
          <w:i w:val="false"/>
          <w:color w:val="000000"/>
          <w:sz w:val="28"/>
        </w:rPr>
        <w:t xml:space="preserve">
      2) пункт 5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188"/>
    <w:bookmarkStart w:name="z198" w:id="189"/>
    <w:p>
      <w:pPr>
        <w:spacing w:after="0"/>
        <w:ind w:left="0"/>
        <w:jc w:val="both"/>
      </w:pPr>
      <w:r>
        <w:rPr>
          <w:rFonts w:ascii="Times New Roman"/>
          <w:b w:val="false"/>
          <w:i w:val="false"/>
          <w:color w:val="000000"/>
          <w:sz w:val="28"/>
        </w:rPr>
        <w:t>
      "5. Размер вознаграждения, порядок сбора, распределения и его выплаты, а также порядок определения суммы на покрытие фактических расходов экспертной организации устанавливаются уполномоченным органом.";</w:t>
      </w:r>
    </w:p>
    <w:bookmarkEnd w:id="189"/>
    <w:bookmarkStart w:name="z199" w:id="190"/>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43 слова "письменных договоров" заменить словами "договоров, заключенных посредством единой цифровой платформы";</w:t>
      </w:r>
    </w:p>
    <w:bookmarkEnd w:id="190"/>
    <w:bookmarkStart w:name="z200" w:id="19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44: </w:t>
      </w:r>
    </w:p>
    <w:bookmarkEnd w:id="191"/>
    <w:bookmarkStart w:name="z201" w:id="192"/>
    <w:p>
      <w:pPr>
        <w:spacing w:after="0"/>
        <w:ind w:left="0"/>
        <w:jc w:val="both"/>
      </w:pPr>
      <w:r>
        <w:rPr>
          <w:rFonts w:ascii="Times New Roman"/>
          <w:b w:val="false"/>
          <w:i w:val="false"/>
          <w:color w:val="000000"/>
          <w:sz w:val="28"/>
        </w:rPr>
        <w:t>
      в части второй слова "на счет организации" заменить словами "на текущий счет организации для сбора, распределения, выплаты и хранения вознаграждения";</w:t>
      </w:r>
    </w:p>
    <w:bookmarkEnd w:id="192"/>
    <w:bookmarkStart w:name="z202" w:id="193"/>
    <w:p>
      <w:pPr>
        <w:spacing w:after="0"/>
        <w:ind w:left="0"/>
        <w:jc w:val="both"/>
      </w:pPr>
      <w:r>
        <w:rPr>
          <w:rFonts w:ascii="Times New Roman"/>
          <w:b w:val="false"/>
          <w:i w:val="false"/>
          <w:color w:val="000000"/>
          <w:sz w:val="28"/>
        </w:rPr>
        <w:t>
      часть третью изложить в следующей редакции:</w:t>
      </w:r>
    </w:p>
    <w:bookmarkEnd w:id="193"/>
    <w:bookmarkStart w:name="z203" w:id="194"/>
    <w:p>
      <w:pPr>
        <w:spacing w:after="0"/>
        <w:ind w:left="0"/>
        <w:jc w:val="both"/>
      </w:pPr>
      <w:r>
        <w:rPr>
          <w:rFonts w:ascii="Times New Roman"/>
          <w:b w:val="false"/>
          <w:i w:val="false"/>
          <w:color w:val="000000"/>
          <w:sz w:val="28"/>
        </w:rPr>
        <w:t>
      "Суммы собранного вознаграждения, распределенные и начисленные конкретным обладателям авторских и смежных прав, должны сохраняться на текущем счете для сбора, распределения, выплаты и хранения вознаграждения организации по коллективному управлению правами и быть выплачены соответствующему автору и (или) правообладателю по мере нахождения или обращения таких лиц вне зависимости от срока хранения таких сумм на текущем счете для сбора, распределения, выплаты и хранения вознаграждения.";</w:t>
      </w:r>
    </w:p>
    <w:bookmarkEnd w:id="194"/>
    <w:bookmarkStart w:name="z204" w:id="19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46</w:t>
      </w:r>
      <w:r>
        <w:rPr>
          <w:rFonts w:ascii="Times New Roman"/>
          <w:b w:val="false"/>
          <w:i w:val="false"/>
          <w:color w:val="000000"/>
          <w:sz w:val="28"/>
        </w:rPr>
        <w:t>:</w:t>
      </w:r>
    </w:p>
    <w:bookmarkEnd w:id="195"/>
    <w:bookmarkStart w:name="z205" w:id="19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w:t>
      </w:r>
    </w:p>
    <w:bookmarkEnd w:id="196"/>
    <w:bookmarkStart w:name="z206" w:id="1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2)</w:t>
      </w:r>
      <w:r>
        <w:rPr>
          <w:rFonts w:ascii="Times New Roman"/>
          <w:b w:val="false"/>
          <w:i w:val="false"/>
          <w:color w:val="000000"/>
          <w:sz w:val="28"/>
        </w:rPr>
        <w:t xml:space="preserve"> после предложения третьего дополнить предложениями четвертым, пятым и шестым следующего содержания:</w:t>
      </w:r>
    </w:p>
    <w:bookmarkEnd w:id="197"/>
    <w:bookmarkStart w:name="z207" w:id="198"/>
    <w:p>
      <w:pPr>
        <w:spacing w:after="0"/>
        <w:ind w:left="0"/>
        <w:jc w:val="both"/>
      </w:pPr>
      <w:r>
        <w:rPr>
          <w:rFonts w:ascii="Times New Roman"/>
          <w:b w:val="false"/>
          <w:i w:val="false"/>
          <w:color w:val="000000"/>
          <w:sz w:val="28"/>
        </w:rPr>
        <w:t>
      "Фактические расходы организации по коллективному управлению правами в том числе включают фактические расходы по использованию единой цифровой платформы в соответствии с порядком, определенным уполномоченным органом. При заключении договоров о взаимном представительстве интересов между организациями по коллективному управлению правами расходы организаций определяются по соглашению сторон в пределах размера расходов организации, установленного настоящим подпунктом. Не допускается повторное удержание из суммы собранного вознаграждения, поступившего от другой организации.";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09" w:id="199"/>
    <w:p>
      <w:pPr>
        <w:spacing w:after="0"/>
        <w:ind w:left="0"/>
        <w:jc w:val="both"/>
      </w:pPr>
      <w:r>
        <w:rPr>
          <w:rFonts w:ascii="Times New Roman"/>
          <w:b w:val="false"/>
          <w:i w:val="false"/>
          <w:color w:val="000000"/>
          <w:sz w:val="28"/>
        </w:rPr>
        <w:t>
      "6) размещать на интернет-ресурсе и единой цифровой платформе информацию о правах, переданных ей в управление, в соответствии с порядком, определенным уполномоченным органом;";</w:t>
      </w:r>
    </w:p>
    <w:bookmarkEnd w:id="199"/>
    <w:bookmarkStart w:name="z210" w:id="200"/>
    <w:p>
      <w:pPr>
        <w:spacing w:after="0"/>
        <w:ind w:left="0"/>
        <w:jc w:val="both"/>
      </w:pPr>
      <w:r>
        <w:rPr>
          <w:rFonts w:ascii="Times New Roman"/>
          <w:b w:val="false"/>
          <w:i w:val="false"/>
          <w:color w:val="000000"/>
          <w:sz w:val="28"/>
        </w:rPr>
        <w:t>
      дополнить пунктами 3 и 4 следующего содержания:</w:t>
      </w:r>
    </w:p>
    <w:bookmarkEnd w:id="200"/>
    <w:bookmarkStart w:name="z211" w:id="201"/>
    <w:p>
      <w:pPr>
        <w:spacing w:after="0"/>
        <w:ind w:left="0"/>
        <w:jc w:val="both"/>
      </w:pPr>
      <w:r>
        <w:rPr>
          <w:rFonts w:ascii="Times New Roman"/>
          <w:b w:val="false"/>
          <w:i w:val="false"/>
          <w:color w:val="000000"/>
          <w:sz w:val="28"/>
        </w:rPr>
        <w:t>
      "3. Организация по коллективному управлению правами обязана открыть в банке текущий счет для сбора, распределения, выплаты и хранения вознаграждения и текущий счет для осуществления своей деятельности и покрытия фактических расходов организации.</w:t>
      </w:r>
    </w:p>
    <w:bookmarkEnd w:id="201"/>
    <w:bookmarkStart w:name="z212" w:id="202"/>
    <w:p>
      <w:pPr>
        <w:spacing w:after="0"/>
        <w:ind w:left="0"/>
        <w:jc w:val="both"/>
      </w:pPr>
      <w:r>
        <w:rPr>
          <w:rFonts w:ascii="Times New Roman"/>
          <w:b w:val="false"/>
          <w:i w:val="false"/>
          <w:color w:val="000000"/>
          <w:sz w:val="28"/>
        </w:rPr>
        <w:t>
      Операции по данным счетам осуществляются исключительно в безналичной форме в соответствии с законодательством Республики Казахстан и по направлениям, установленным уполномоченным органом.</w:t>
      </w:r>
    </w:p>
    <w:bookmarkEnd w:id="202"/>
    <w:bookmarkStart w:name="z213" w:id="203"/>
    <w:p>
      <w:pPr>
        <w:spacing w:after="0"/>
        <w:ind w:left="0"/>
        <w:jc w:val="both"/>
      </w:pPr>
      <w:r>
        <w:rPr>
          <w:rFonts w:ascii="Times New Roman"/>
          <w:b w:val="false"/>
          <w:i w:val="false"/>
          <w:color w:val="000000"/>
          <w:sz w:val="28"/>
        </w:rPr>
        <w:t>
      4. Организация по коллективному управлению правами обязана обеспечить информационное размещение на единой цифровой платформе сведений о движении денег по текущему счету для сбора, распределения, выплаты и хранения вознаграждения в целях обеспечения целевого использования собранного вознаграждения, а также обеспечения полноты уплаты налогов в бюджет в порядке, определяемом правилами.";</w:t>
      </w:r>
    </w:p>
    <w:bookmarkEnd w:id="203"/>
    <w:bookmarkStart w:name="z214" w:id="2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w:t>
      </w:r>
    </w:p>
    <w:bookmarkEnd w:id="204"/>
    <w:bookmarkStart w:name="z215" w:id="205"/>
    <w:p>
      <w:pPr>
        <w:spacing w:after="0"/>
        <w:ind w:left="0"/>
        <w:jc w:val="both"/>
      </w:pPr>
      <w:r>
        <w:rPr>
          <w:rFonts w:ascii="Times New Roman"/>
          <w:b w:val="false"/>
          <w:i w:val="false"/>
          <w:color w:val="000000"/>
          <w:sz w:val="28"/>
        </w:rPr>
        <w:t>
      "1. Организация по коллективному управлению правами авторов, исполнителей, производителей фонограмм или иных обладателей авторских и (или) смежных прав обязана ежегодно не позднее 15 апреля года, следующего за отчетным, представлять в уполномоченный орган посредством единой цифровой платформы годовой баланс, годовой отчет, включая сведения о собранных, распределенных, нераспределенных, выплаченных, невыплаченных, невостребованных вознаграждениях, а также суммах, направленных на покрытие расходов по сбору, распределению и выплате вознаграждения.</w:t>
      </w:r>
    </w:p>
    <w:bookmarkEnd w:id="205"/>
    <w:bookmarkStart w:name="z216" w:id="206"/>
    <w:p>
      <w:pPr>
        <w:spacing w:after="0"/>
        <w:ind w:left="0"/>
        <w:jc w:val="both"/>
      </w:pPr>
      <w:r>
        <w:rPr>
          <w:rFonts w:ascii="Times New Roman"/>
          <w:b w:val="false"/>
          <w:i w:val="false"/>
          <w:color w:val="000000"/>
          <w:sz w:val="28"/>
        </w:rPr>
        <w:t>
      При необеспечении полного распределения и выплаты авторского вознаграждения в предыдущие годы информация по данным суммам вознаграждения предоставляется до полной выплаты авторского вознаграждения.</w:t>
      </w:r>
    </w:p>
    <w:bookmarkEnd w:id="206"/>
    <w:bookmarkStart w:name="z217" w:id="207"/>
    <w:p>
      <w:pPr>
        <w:spacing w:after="0"/>
        <w:ind w:left="0"/>
        <w:jc w:val="both"/>
      </w:pPr>
      <w:r>
        <w:rPr>
          <w:rFonts w:ascii="Times New Roman"/>
          <w:b w:val="false"/>
          <w:i w:val="false"/>
          <w:color w:val="000000"/>
          <w:sz w:val="28"/>
        </w:rPr>
        <w:t>
      Информация о суммах, перечисленных иностранным организациям, и уточнения по суммам выплат авторам и правообладателям предоставляются посредством единой цифровой платформы не позднее 15 сентября года, следующего за отчетным.".</w:t>
      </w:r>
    </w:p>
    <w:bookmarkEnd w:id="207"/>
    <w:bookmarkStart w:name="z218" w:id="20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208"/>
    <w:bookmarkStart w:name="z219" w:id="209"/>
    <w:p>
      <w:pPr>
        <w:spacing w:after="0"/>
        <w:ind w:left="0"/>
        <w:jc w:val="both"/>
      </w:pPr>
      <w:r>
        <w:rPr>
          <w:rFonts w:ascii="Times New Roman"/>
          <w:b w:val="false"/>
          <w:i w:val="false"/>
          <w:color w:val="000000"/>
          <w:sz w:val="28"/>
        </w:rPr>
        <w:t>
      1) по всему тексту слова "объекта информатизации", "объектов информатизации", "объектам информатизации", "объектах информатизации", "объекта информатизации", "объекте информатизации", "объектами информатизации", "информационной безопасности", "информационную безопасность", "информационно-коммуникационную платформу "электронного правительства", "объект информатизации "электронного правительства", "в сфере информатизации", "законодательством Республики Казахстан об информатизации" заменить соответственно словами "цифрового объекта", "цифровых объектов", "цифровым объектам", "цифровых объектах", "цифрового объекта", "цифровом объекте", "цифровыми объектами", "кибербезопасности", "кибербезопасность", "платформу "цифрового правительства", "цифровой объект "цифрового правительства", "в сфере цифровизации", "цифровым законодательством Республики Казахстан";</w:t>
      </w:r>
    </w:p>
    <w:bookmarkEnd w:id="209"/>
    <w:bookmarkStart w:name="z220" w:id="2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10-6</w:t>
      </w:r>
      <w:r>
        <w:rPr>
          <w:rFonts w:ascii="Times New Roman"/>
          <w:b w:val="false"/>
          <w:i w:val="false"/>
          <w:color w:val="000000"/>
          <w:sz w:val="28"/>
        </w:rPr>
        <w:t>:</w:t>
      </w:r>
    </w:p>
    <w:bookmarkEnd w:id="210"/>
    <w:bookmarkStart w:name="z221" w:id="211"/>
    <w:p>
      <w:pPr>
        <w:spacing w:after="0"/>
        <w:ind w:left="0"/>
        <w:jc w:val="both"/>
      </w:pPr>
      <w:r>
        <w:rPr>
          <w:rFonts w:ascii="Times New Roman"/>
          <w:b w:val="false"/>
          <w:i w:val="false"/>
          <w:color w:val="000000"/>
          <w:sz w:val="28"/>
        </w:rPr>
        <w:t>
      в заголовке слова "Объекты и субъекты информатизации" заменить словами "Цифровые объекты и субъекты цифровой среды";</w:t>
      </w:r>
    </w:p>
    <w:bookmarkEnd w:id="211"/>
    <w:bookmarkStart w:name="z222"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слова "Субъектами информатизации", "Субъекты (участники) информатизации" заменить соответственно словами "Субъектами цифровой среды", "Субъекты (участники) цифровой среды".</w:t>
      </w:r>
    </w:p>
    <w:bookmarkEnd w:id="212"/>
    <w:bookmarkStart w:name="z223" w:id="21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w:t>
      </w:r>
    </w:p>
    <w:bookmarkEnd w:id="213"/>
    <w:bookmarkStart w:name="z224" w:id="2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22</w:t>
      </w:r>
      <w:r>
        <w:rPr>
          <w:rFonts w:ascii="Times New Roman"/>
          <w:b w:val="false"/>
          <w:i w:val="false"/>
          <w:color w:val="000000"/>
          <w:sz w:val="28"/>
        </w:rPr>
        <w:t>:</w:t>
      </w:r>
    </w:p>
    <w:bookmarkEnd w:id="214"/>
    <w:bookmarkStart w:name="z225" w:id="215"/>
    <w:p>
      <w:pPr>
        <w:spacing w:after="0"/>
        <w:ind w:left="0"/>
        <w:jc w:val="both"/>
      </w:pPr>
      <w:r>
        <w:rPr>
          <w:rFonts w:ascii="Times New Roman"/>
          <w:b w:val="false"/>
          <w:i w:val="false"/>
          <w:color w:val="000000"/>
          <w:sz w:val="28"/>
        </w:rPr>
        <w:t>
      в заголовке слово "информатизации" заменить словом "цифровизации";</w:t>
      </w:r>
    </w:p>
    <w:bookmarkEnd w:id="215"/>
    <w:bookmarkStart w:name="z226" w:id="216"/>
    <w:p>
      <w:pPr>
        <w:spacing w:after="0"/>
        <w:ind w:left="0"/>
        <w:jc w:val="both"/>
      </w:pPr>
      <w:r>
        <w:rPr>
          <w:rFonts w:ascii="Times New Roman"/>
          <w:b w:val="false"/>
          <w:i w:val="false"/>
          <w:color w:val="000000"/>
          <w:sz w:val="28"/>
        </w:rPr>
        <w:t>
      в части второй слова "объектов информатизации", "объекты информатизации", "государственных электронных информационных ресурсов" заменить соответственно словами "цифровых объектов", "цифровые объекты", "государственных цифровых ресурсов";</w:t>
      </w:r>
    </w:p>
    <w:bookmarkEnd w:id="216"/>
    <w:bookmarkStart w:name="z227" w:id="2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25-6</w:t>
      </w:r>
      <w:r>
        <w:rPr>
          <w:rFonts w:ascii="Times New Roman"/>
          <w:b w:val="false"/>
          <w:i w:val="false"/>
          <w:color w:val="000000"/>
          <w:sz w:val="28"/>
        </w:rPr>
        <w:t xml:space="preserve">: </w:t>
      </w:r>
    </w:p>
    <w:bookmarkEnd w:id="217"/>
    <w:bookmarkStart w:name="z228"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4 слова "информационным системам" заменить словами "цифровым системам";</w:t>
      </w:r>
    </w:p>
    <w:bookmarkEnd w:id="218"/>
    <w:bookmarkStart w:name="z229"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6 слова "информационным системам" заменить словами "цифровым системам".</w:t>
      </w:r>
    </w:p>
    <w:bookmarkEnd w:id="219"/>
    <w:bookmarkStart w:name="z230" w:id="22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220"/>
    <w:bookmarkStart w:name="z231" w:id="221"/>
    <w:p>
      <w:pPr>
        <w:spacing w:after="0"/>
        <w:ind w:left="0"/>
        <w:jc w:val="both"/>
      </w:pPr>
      <w:r>
        <w:rPr>
          <w:rFonts w:ascii="Times New Roman"/>
          <w:b w:val="false"/>
          <w:i w:val="false"/>
          <w:color w:val="000000"/>
          <w:sz w:val="28"/>
        </w:rPr>
        <w:t>
      1) по всему тексту слова "информационная система", "информационной системы", "информационную систему", "информационной системе", "информационной системой", "информационных систем" заменить соответственно словами "цифровая система", "цифровой системы", "цифровую систему", "цифровой системе", "цифровой системой", "цифровых систем";</w:t>
      </w:r>
    </w:p>
    <w:bookmarkEnd w:id="221"/>
    <w:bookmarkStart w:name="z232" w:id="22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подпункта 5-1)</w:t>
      </w:r>
      <w:r>
        <w:rPr>
          <w:rFonts w:ascii="Times New Roman"/>
          <w:b w:val="false"/>
          <w:i w:val="false"/>
          <w:color w:val="000000"/>
          <w:sz w:val="28"/>
        </w:rPr>
        <w:t xml:space="preserve"> пункта 10 статьи 3 слова "Законом Республики Казахстан "О персональных данных и их защите" заменить словами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22"/>
    <w:bookmarkStart w:name="z233" w:id="2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статьи 4-1 слова "информатизации", "информационной безопасности" заменить соответственно словами "цифровизации", "кибербезопасности";</w:t>
      </w:r>
    </w:p>
    <w:bookmarkEnd w:id="223"/>
    <w:bookmarkStart w:name="z234" w:id="2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4-2 слова "информационной системы", "информатизации" заменить соответственно словами "цифровой системы", "цифровизации";</w:t>
      </w:r>
    </w:p>
    <w:bookmarkEnd w:id="224"/>
    <w:bookmarkStart w:name="z235" w:id="2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3-2)</w:t>
      </w:r>
      <w:r>
        <w:rPr>
          <w:rFonts w:ascii="Times New Roman"/>
          <w:b w:val="false"/>
          <w:i w:val="false"/>
          <w:color w:val="000000"/>
          <w:sz w:val="28"/>
        </w:rPr>
        <w:t xml:space="preserve"> статьи 18 изложить в следующей редакции:</w:t>
      </w:r>
    </w:p>
    <w:bookmarkEnd w:id="225"/>
    <w:bookmarkStart w:name="z236" w:id="226"/>
    <w:p>
      <w:pPr>
        <w:spacing w:after="0"/>
        <w:ind w:left="0"/>
        <w:jc w:val="both"/>
      </w:pPr>
      <w:r>
        <w:rPr>
          <w:rFonts w:ascii="Times New Roman"/>
          <w:b w:val="false"/>
          <w:i w:val="false"/>
          <w:color w:val="000000"/>
          <w:sz w:val="28"/>
        </w:rPr>
        <w:t>
      "3-2) соблюдать требования цифрового законодательства Республики Казахстан при работе с единой нотариальной цифровой системой;";</w:t>
      </w:r>
    </w:p>
    <w:bookmarkEnd w:id="226"/>
    <w:bookmarkStart w:name="z237" w:id="227"/>
    <w:p>
      <w:pPr>
        <w:spacing w:after="0"/>
        <w:ind w:left="0"/>
        <w:jc w:val="both"/>
      </w:pPr>
      <w:r>
        <w:rPr>
          <w:rFonts w:ascii="Times New Roman"/>
          <w:b w:val="false"/>
          <w:i w:val="false"/>
          <w:color w:val="000000"/>
          <w:sz w:val="28"/>
        </w:rPr>
        <w:t xml:space="preserve">
      6) в части второй </w:t>
      </w:r>
      <w:r>
        <w:rPr>
          <w:rFonts w:ascii="Times New Roman"/>
          <w:b w:val="false"/>
          <w:i w:val="false"/>
          <w:color w:val="000000"/>
          <w:sz w:val="28"/>
        </w:rPr>
        <w:t>статьи 99-2</w:t>
      </w:r>
      <w:r>
        <w:rPr>
          <w:rFonts w:ascii="Times New Roman"/>
          <w:b w:val="false"/>
          <w:i w:val="false"/>
          <w:color w:val="000000"/>
          <w:sz w:val="28"/>
        </w:rPr>
        <w:t xml:space="preserve"> слова "Законом Республики Казахстан "Об электронном документе и электронной цифровой подписи" заменить словами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w:t>
      </w:r>
    </w:p>
    <w:bookmarkEnd w:id="227"/>
    <w:bookmarkStart w:name="z238" w:id="22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w:t>
      </w:r>
    </w:p>
    <w:bookmarkEnd w:id="228"/>
    <w:bookmarkStart w:name="z239" w:id="229"/>
    <w:p>
      <w:pPr>
        <w:spacing w:after="0"/>
        <w:ind w:left="0"/>
        <w:jc w:val="both"/>
      </w:pPr>
      <w:r>
        <w:rPr>
          <w:rFonts w:ascii="Times New Roman"/>
          <w:b w:val="false"/>
          <w:i w:val="false"/>
          <w:color w:val="000000"/>
          <w:sz w:val="28"/>
        </w:rPr>
        <w:t>
      1) по всему тексту слова "информационная система", "информационных систем", "информационным системам", "информационных системах", "информационную систему" заменить соответственно словами "цифровая система", "цифровых систем", "цифровым системам", "цифровых системах", "цифровую систему";</w:t>
      </w:r>
    </w:p>
    <w:bookmarkEnd w:id="229"/>
    <w:bookmarkStart w:name="z240" w:id="230"/>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9 слова "электронного правительства" заменить словами "цифрового правительства".</w:t>
      </w:r>
    </w:p>
    <w:bookmarkEnd w:id="230"/>
    <w:bookmarkStart w:name="z241" w:id="23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231"/>
    <w:bookmarkStart w:name="z242"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статьи 3 слово "информатизации" заменить словом "цифровизации". </w:t>
      </w:r>
    </w:p>
    <w:bookmarkEnd w:id="232"/>
    <w:bookmarkStart w:name="z243" w:id="23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w:t>
      </w:r>
    </w:p>
    <w:bookmarkEnd w:id="233"/>
    <w:bookmarkStart w:name="z244" w:id="23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13-2)</w:t>
      </w:r>
      <w:r>
        <w:rPr>
          <w:rFonts w:ascii="Times New Roman"/>
          <w:b w:val="false"/>
          <w:i w:val="false"/>
          <w:color w:val="000000"/>
          <w:sz w:val="28"/>
        </w:rPr>
        <w:t xml:space="preserve"> статьи 13 слова "электронный реестр" заменить словами "цифровой реестр";</w:t>
      </w:r>
    </w:p>
    <w:bookmarkEnd w:id="234"/>
    <w:bookmarkStart w:name="z245" w:id="2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2-1 статьи 16 изложить в следующей редакции:</w:t>
      </w:r>
    </w:p>
    <w:bookmarkEnd w:id="235"/>
    <w:bookmarkStart w:name="z246" w:id="236"/>
    <w:p>
      <w:pPr>
        <w:spacing w:after="0"/>
        <w:ind w:left="0"/>
        <w:jc w:val="both"/>
      </w:pPr>
      <w:r>
        <w:rPr>
          <w:rFonts w:ascii="Times New Roman"/>
          <w:b w:val="false"/>
          <w:i w:val="false"/>
          <w:color w:val="000000"/>
          <w:sz w:val="28"/>
        </w:rPr>
        <w:t>
      "1) цифровых систем;";</w:t>
      </w:r>
    </w:p>
    <w:bookmarkEnd w:id="236"/>
    <w:bookmarkStart w:name="z247" w:id="237"/>
    <w:p>
      <w:pPr>
        <w:spacing w:after="0"/>
        <w:ind w:left="0"/>
        <w:jc w:val="both"/>
      </w:pPr>
      <w:r>
        <w:rPr>
          <w:rFonts w:ascii="Times New Roman"/>
          <w:b w:val="false"/>
          <w:i w:val="false"/>
          <w:color w:val="000000"/>
          <w:sz w:val="28"/>
        </w:rPr>
        <w:t xml:space="preserve">
      3) в пункте 10 </w:t>
      </w:r>
      <w:r>
        <w:rPr>
          <w:rFonts w:ascii="Times New Roman"/>
          <w:b w:val="false"/>
          <w:i w:val="false"/>
          <w:color w:val="000000"/>
          <w:sz w:val="28"/>
        </w:rPr>
        <w:t>статьи 16-2</w:t>
      </w:r>
      <w:r>
        <w:rPr>
          <w:rFonts w:ascii="Times New Roman"/>
          <w:b w:val="false"/>
          <w:i w:val="false"/>
          <w:color w:val="000000"/>
          <w:sz w:val="28"/>
        </w:rPr>
        <w:t>:</w:t>
      </w:r>
    </w:p>
    <w:bookmarkEnd w:id="237"/>
    <w:bookmarkStart w:name="z248" w:id="238"/>
    <w:p>
      <w:pPr>
        <w:spacing w:after="0"/>
        <w:ind w:left="0"/>
        <w:jc w:val="both"/>
      </w:pPr>
      <w:r>
        <w:rPr>
          <w:rFonts w:ascii="Times New Roman"/>
          <w:b w:val="false"/>
          <w:i w:val="false"/>
          <w:color w:val="000000"/>
          <w:sz w:val="28"/>
        </w:rPr>
        <w:t>
      в части первой слова "информационных систем" заменить словами "цифровых систем";</w:t>
      </w:r>
    </w:p>
    <w:bookmarkEnd w:id="238"/>
    <w:bookmarkStart w:name="z249" w:id="239"/>
    <w:p>
      <w:pPr>
        <w:spacing w:after="0"/>
        <w:ind w:left="0"/>
        <w:jc w:val="both"/>
      </w:pPr>
      <w:r>
        <w:rPr>
          <w:rFonts w:ascii="Times New Roman"/>
          <w:b w:val="false"/>
          <w:i w:val="false"/>
          <w:color w:val="000000"/>
          <w:sz w:val="28"/>
        </w:rPr>
        <w:t>
      в части второй слова "электронного правительства" заменить словами "цифрового правительства".</w:t>
      </w:r>
    </w:p>
    <w:bookmarkEnd w:id="239"/>
    <w:bookmarkStart w:name="z250" w:id="24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w:t>
      </w:r>
    </w:p>
    <w:bookmarkEnd w:id="240"/>
    <w:bookmarkStart w:name="z251" w:id="24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w:t>
      </w:r>
      <w:r>
        <w:rPr>
          <w:rFonts w:ascii="Times New Roman"/>
          <w:b w:val="false"/>
          <w:i w:val="false"/>
          <w:color w:val="000000"/>
          <w:sz w:val="28"/>
        </w:rPr>
        <w:t xml:space="preserve"> статьи 1 слово "письменный" заменить словами "письменный или электронный";</w:t>
      </w:r>
    </w:p>
    <w:bookmarkEnd w:id="241"/>
    <w:bookmarkStart w:name="z252" w:id="2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статьи 7 слова "в сфере информатизации" заменить словами "в сфере цифровизации";</w:t>
      </w:r>
    </w:p>
    <w:bookmarkEnd w:id="242"/>
    <w:bookmarkStart w:name="z253" w:id="2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10 слова "в сфере информатизации" заменить словами "в сфере цифровизации";</w:t>
      </w:r>
    </w:p>
    <w:bookmarkEnd w:id="243"/>
    <w:bookmarkStart w:name="z254" w:id="244"/>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13 слова "в средствах массовой информации, определяемых Квалификационной комиссией" заменить словами "на интернет-ресурсе профессионального совета, уполномоченного органа, а также размещается в депозитарии финансовой отчетности";</w:t>
      </w:r>
    </w:p>
    <w:bookmarkEnd w:id="244"/>
    <w:bookmarkStart w:name="z255" w:id="245"/>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статьи 15</w:t>
      </w:r>
      <w:r>
        <w:rPr>
          <w:rFonts w:ascii="Times New Roman"/>
          <w:b w:val="false"/>
          <w:i w:val="false"/>
          <w:color w:val="000000"/>
          <w:sz w:val="28"/>
        </w:rPr>
        <w:t xml:space="preserve"> слова "в средствах массовой информации" заменить словами "на его интернет-ресурсе, а также размещается в депозитарии финансовой отчетности";</w:t>
      </w:r>
    </w:p>
    <w:bookmarkEnd w:id="245"/>
    <w:bookmarkStart w:name="z256" w:id="2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18:</w:t>
      </w:r>
    </w:p>
    <w:bookmarkEnd w:id="246"/>
    <w:bookmarkStart w:name="z257" w:id="247"/>
    <w:p>
      <w:pPr>
        <w:spacing w:after="0"/>
        <w:ind w:left="0"/>
        <w:jc w:val="both"/>
      </w:pPr>
      <w:r>
        <w:rPr>
          <w:rFonts w:ascii="Times New Roman"/>
          <w:b w:val="false"/>
          <w:i w:val="false"/>
          <w:color w:val="000000"/>
          <w:sz w:val="28"/>
        </w:rPr>
        <w:t>
      часть первую изложить в следующей редакции:</w:t>
      </w:r>
    </w:p>
    <w:bookmarkEnd w:id="247"/>
    <w:bookmarkStart w:name="z258" w:id="248"/>
    <w:p>
      <w:pPr>
        <w:spacing w:after="0"/>
        <w:ind w:left="0"/>
        <w:jc w:val="both"/>
      </w:pPr>
      <w:r>
        <w:rPr>
          <w:rFonts w:ascii="Times New Roman"/>
          <w:b w:val="false"/>
          <w:i w:val="false"/>
          <w:color w:val="000000"/>
          <w:sz w:val="28"/>
        </w:rPr>
        <w:t>
      "2. Аудиторский отчет, составленный в письменном виде, подписывается аудитором – исполнителем с указанием номера и даты выдачи квалификационного свидетельства, заверяется его личной печатью, утверждается подписью руководителя аудиторской организации, заверяется печатью аудиторской организации и подлежит регистрации в депозитарии финансовой отчетности в течение трех рабочих дней со дня составления аудиторского отчета.";</w:t>
      </w:r>
    </w:p>
    <w:bookmarkEnd w:id="248"/>
    <w:bookmarkStart w:name="z259" w:id="249"/>
    <w:p>
      <w:pPr>
        <w:spacing w:after="0"/>
        <w:ind w:left="0"/>
        <w:jc w:val="both"/>
      </w:pPr>
      <w:r>
        <w:rPr>
          <w:rFonts w:ascii="Times New Roman"/>
          <w:b w:val="false"/>
          <w:i w:val="false"/>
          <w:color w:val="000000"/>
          <w:sz w:val="28"/>
        </w:rPr>
        <w:t>
      дополнить частью второй следующего содержания:</w:t>
      </w:r>
    </w:p>
    <w:bookmarkEnd w:id="249"/>
    <w:bookmarkStart w:name="z260" w:id="250"/>
    <w:p>
      <w:pPr>
        <w:spacing w:after="0"/>
        <w:ind w:left="0"/>
        <w:jc w:val="both"/>
      </w:pPr>
      <w:r>
        <w:rPr>
          <w:rFonts w:ascii="Times New Roman"/>
          <w:b w:val="false"/>
          <w:i w:val="false"/>
          <w:color w:val="000000"/>
          <w:sz w:val="28"/>
        </w:rPr>
        <w:t>
      "Аудиторский отчет в электронном виде формируется в депозитарии финансовой отчетности. При этом регистрация электронного аудиторского отчета в депозитарии финансовой отчетности не требуется.";</w:t>
      </w:r>
    </w:p>
    <w:bookmarkEnd w:id="250"/>
    <w:bookmarkStart w:name="z261" w:id="2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21 дополнить подпунктом 8-1) следующего содержания:</w:t>
      </w:r>
    </w:p>
    <w:bookmarkEnd w:id="251"/>
    <w:bookmarkStart w:name="z262" w:id="252"/>
    <w:p>
      <w:pPr>
        <w:spacing w:after="0"/>
        <w:ind w:left="0"/>
        <w:jc w:val="both"/>
      </w:pPr>
      <w:r>
        <w:rPr>
          <w:rFonts w:ascii="Times New Roman"/>
          <w:b w:val="false"/>
          <w:i w:val="false"/>
          <w:color w:val="000000"/>
          <w:sz w:val="28"/>
        </w:rPr>
        <w:t>
      "8-1) проводить актуализацию сведений по аудиторам, осуществляющим свою деятельность в качестве аудитора в составе данной аудиторской организации;".</w:t>
      </w:r>
    </w:p>
    <w:bookmarkEnd w:id="252"/>
    <w:bookmarkStart w:name="z263" w:id="25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статьи 1 изложить в следующей редакции:</w:t>
      </w:r>
    </w:p>
    <w:bookmarkStart w:name="z265" w:id="254"/>
    <w:p>
      <w:pPr>
        <w:spacing w:after="0"/>
        <w:ind w:left="0"/>
        <w:jc w:val="both"/>
      </w:pPr>
      <w:r>
        <w:rPr>
          <w:rFonts w:ascii="Times New Roman"/>
          <w:b w:val="false"/>
          <w:i w:val="false"/>
          <w:color w:val="000000"/>
          <w:sz w:val="28"/>
        </w:rPr>
        <w:t>
      "25) сервисный интегратор "цифрового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"цифрового правительства", а также иные функции, предусмотренные цифровым законодательством Республики Казахстан.".</w:t>
      </w:r>
    </w:p>
    <w:bookmarkEnd w:id="254"/>
    <w:bookmarkStart w:name="z266" w:id="25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255"/>
    <w:bookmarkStart w:name="z267" w:id="256"/>
    <w:p>
      <w:pPr>
        <w:spacing w:after="0"/>
        <w:ind w:left="0"/>
        <w:jc w:val="both"/>
      </w:pPr>
      <w:r>
        <w:rPr>
          <w:rFonts w:ascii="Times New Roman"/>
          <w:b w:val="false"/>
          <w:i w:val="false"/>
          <w:color w:val="000000"/>
          <w:sz w:val="28"/>
        </w:rPr>
        <w:t xml:space="preserve">
      1) в части третьей пункта 2 </w:t>
      </w:r>
      <w:r>
        <w:rPr>
          <w:rFonts w:ascii="Times New Roman"/>
          <w:b w:val="false"/>
          <w:i w:val="false"/>
          <w:color w:val="000000"/>
          <w:sz w:val="28"/>
        </w:rPr>
        <w:t>статьи 14</w:t>
      </w:r>
      <w:r>
        <w:rPr>
          <w:rFonts w:ascii="Times New Roman"/>
          <w:b w:val="false"/>
          <w:i w:val="false"/>
          <w:color w:val="000000"/>
          <w:sz w:val="28"/>
        </w:rPr>
        <w:t xml:space="preserve"> слова "в сфере информатизации" заменить словами "в сфере цифровизации";</w:t>
      </w:r>
    </w:p>
    <w:bookmarkEnd w:id="256"/>
    <w:bookmarkStart w:name="z268" w:id="257"/>
    <w:p>
      <w:pPr>
        <w:spacing w:after="0"/>
        <w:ind w:left="0"/>
        <w:jc w:val="both"/>
      </w:pPr>
      <w:r>
        <w:rPr>
          <w:rFonts w:ascii="Times New Roman"/>
          <w:b w:val="false"/>
          <w:i w:val="false"/>
          <w:color w:val="000000"/>
          <w:sz w:val="28"/>
        </w:rPr>
        <w:t xml:space="preserve">
      2)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статьи 15 слова "в сфере информатизации" заменить словами "в сфере цифровизации";</w:t>
      </w:r>
    </w:p>
    <w:bookmarkEnd w:id="257"/>
    <w:bookmarkStart w:name="z269" w:id="258"/>
    <w:p>
      <w:pPr>
        <w:spacing w:after="0"/>
        <w:ind w:left="0"/>
        <w:jc w:val="both"/>
      </w:pPr>
      <w:r>
        <w:rPr>
          <w:rFonts w:ascii="Times New Roman"/>
          <w:b w:val="false"/>
          <w:i w:val="false"/>
          <w:color w:val="000000"/>
          <w:sz w:val="28"/>
        </w:rPr>
        <w:t xml:space="preserve">
      3) в подпункте 13) части первой пункта 4 </w:t>
      </w:r>
      <w:r>
        <w:rPr>
          <w:rFonts w:ascii="Times New Roman"/>
          <w:b w:val="false"/>
          <w:i w:val="false"/>
          <w:color w:val="000000"/>
          <w:sz w:val="28"/>
        </w:rPr>
        <w:t>статьи 19</w:t>
      </w:r>
      <w:r>
        <w:rPr>
          <w:rFonts w:ascii="Times New Roman"/>
          <w:b w:val="false"/>
          <w:i w:val="false"/>
          <w:color w:val="000000"/>
          <w:sz w:val="28"/>
        </w:rPr>
        <w:t xml:space="preserve"> слова "информационных систем" заменить словами "цифровых систем";</w:t>
      </w:r>
    </w:p>
    <w:bookmarkEnd w:id="258"/>
    <w:bookmarkStart w:name="z270" w:id="259"/>
    <w:p>
      <w:pPr>
        <w:spacing w:after="0"/>
        <w:ind w:left="0"/>
        <w:jc w:val="both"/>
      </w:pPr>
      <w:r>
        <w:rPr>
          <w:rFonts w:ascii="Times New Roman"/>
          <w:b w:val="false"/>
          <w:i w:val="false"/>
          <w:color w:val="000000"/>
          <w:sz w:val="28"/>
        </w:rPr>
        <w:t xml:space="preserve">
      4)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30 слова "информационным системам" заменить словами "цифровым системам".</w:t>
      </w:r>
    </w:p>
    <w:bookmarkEnd w:id="259"/>
    <w:bookmarkStart w:name="z271" w:id="26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статьи 10 изложить в следующей редакции: </w:t>
      </w:r>
    </w:p>
    <w:bookmarkStart w:name="z273" w:id="261"/>
    <w:p>
      <w:pPr>
        <w:spacing w:after="0"/>
        <w:ind w:left="0"/>
        <w:jc w:val="both"/>
      </w:pPr>
      <w:r>
        <w:rPr>
          <w:rFonts w:ascii="Times New Roman"/>
          <w:b w:val="false"/>
          <w:i w:val="false"/>
          <w:color w:val="000000"/>
          <w:sz w:val="28"/>
        </w:rPr>
        <w:t>
      "1) цифровых систем;".</w:t>
      </w:r>
    </w:p>
    <w:bookmarkEnd w:id="261"/>
    <w:bookmarkStart w:name="z274" w:id="26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p>
    <w:bookmarkEnd w:id="262"/>
    <w:bookmarkStart w:name="z275" w:id="263"/>
    <w:p>
      <w:pPr>
        <w:spacing w:after="0"/>
        <w:ind w:left="0"/>
        <w:jc w:val="both"/>
      </w:pPr>
      <w:r>
        <w:rPr>
          <w:rFonts w:ascii="Times New Roman"/>
          <w:b w:val="false"/>
          <w:i w:val="false"/>
          <w:color w:val="000000"/>
          <w:sz w:val="28"/>
        </w:rPr>
        <w:t>
      по всему тексту слова "информационная система", "информационной системе", "информационных системах", "электронный информационный ресурс", "электронных информационных ресурсах", "электронно-цифровой форме" заменить соответственно словами "цифровая система", "цифровой системе", "цифровых системах", "цифровой ресурс", "цифровых ресурсах", "цифровой форме".</w:t>
      </w:r>
    </w:p>
    <w:bookmarkEnd w:id="263"/>
    <w:bookmarkStart w:name="z276" w:id="26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264"/>
    <w:bookmarkStart w:name="z277" w:id="26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5-1 слова "информационной системы", "информационных систем" заменить соответственно словами "цифровой системы", "цифровых систем";</w:t>
      </w:r>
    </w:p>
    <w:bookmarkEnd w:id="265"/>
    <w:bookmarkStart w:name="z278" w:id="2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5-2</w:t>
      </w:r>
      <w:r>
        <w:rPr>
          <w:rFonts w:ascii="Times New Roman"/>
          <w:b w:val="false"/>
          <w:i w:val="false"/>
          <w:color w:val="000000"/>
          <w:sz w:val="28"/>
        </w:rPr>
        <w:t xml:space="preserve"> слова "информационных систем" заменить словами "цифровых систем".</w:t>
      </w:r>
    </w:p>
    <w:bookmarkEnd w:id="266"/>
    <w:bookmarkStart w:name="z279" w:id="26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w:t>
      </w:r>
    </w:p>
    <w:bookmarkEnd w:id="267"/>
    <w:bookmarkStart w:name="z280" w:id="2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23-4 слова "информационным системам" заменить словами "цифровым системам";</w:t>
      </w:r>
    </w:p>
    <w:bookmarkEnd w:id="268"/>
    <w:bookmarkStart w:name="z281" w:id="2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23-5 слова "информационным системам" заменить словами "цифровым системам".</w:t>
      </w:r>
    </w:p>
    <w:bookmarkEnd w:id="269"/>
    <w:bookmarkStart w:name="z282" w:id="27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w:t>
      </w:r>
    </w:p>
    <w:bookmarkEnd w:id="270"/>
    <w:bookmarkStart w:name="z283" w:id="27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18 слово "информатизации" заменить словом "цифровизации".</w:t>
      </w:r>
    </w:p>
    <w:bookmarkEnd w:id="271"/>
    <w:bookmarkStart w:name="z284" w:id="27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272"/>
    <w:bookmarkStart w:name="z285" w:id="273"/>
    <w:p>
      <w:pPr>
        <w:spacing w:after="0"/>
        <w:ind w:left="0"/>
        <w:jc w:val="both"/>
      </w:pPr>
      <w:r>
        <w:rPr>
          <w:rFonts w:ascii="Times New Roman"/>
          <w:b w:val="false"/>
          <w:i w:val="false"/>
          <w:color w:val="000000"/>
          <w:sz w:val="28"/>
        </w:rPr>
        <w:t>
      1) по всему тексту слова "электронного правительства", "Закона Республики Казахстан "Об информатизации", "электронными информационными ресурсами", "электронные информационные ресурсы", "информационной системы", "информационных систем", "информационным системам", "информационные системы", "информационной системе", "информационных технологий", "информационным технологиям", "информационной безопасности" заменить соответственно словами "цифрового правительства", "Цифрового кодекса Республики Казахстан", "цифровыми ресурсами", "цифровые ресурсы", "цифровой системы", "цифровых систем", "цифровым системам", "цифровые системы", "цифровой системе", "цифровых технологий", "цифровым технологиям", "кибербезопасности";</w:t>
      </w:r>
    </w:p>
    <w:bookmarkEnd w:id="273"/>
    <w:bookmarkStart w:name="z286" w:id="2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статьи 79: </w:t>
      </w:r>
    </w:p>
    <w:bookmarkEnd w:id="274"/>
    <w:bookmarkStart w:name="z287" w:id="275"/>
    <w:p>
      <w:pPr>
        <w:spacing w:after="0"/>
        <w:ind w:left="0"/>
        <w:jc w:val="both"/>
      </w:pPr>
      <w:r>
        <w:rPr>
          <w:rFonts w:ascii="Times New Roman"/>
          <w:b w:val="false"/>
          <w:i w:val="false"/>
          <w:color w:val="000000"/>
          <w:sz w:val="28"/>
        </w:rPr>
        <w:t>
      в подпункте 4) слова "объектах информатизации" заменить словами "цифровых объектах";</w:t>
      </w:r>
    </w:p>
    <w:bookmarkEnd w:id="275"/>
    <w:bookmarkStart w:name="z288" w:id="276"/>
    <w:p>
      <w:pPr>
        <w:spacing w:after="0"/>
        <w:ind w:left="0"/>
        <w:jc w:val="both"/>
      </w:pPr>
      <w:r>
        <w:rPr>
          <w:rFonts w:ascii="Times New Roman"/>
          <w:b w:val="false"/>
          <w:i w:val="false"/>
          <w:color w:val="000000"/>
          <w:sz w:val="28"/>
        </w:rPr>
        <w:t>
      в подпункте 6) слова "электронной базы данных" заменить словами "цифровой базы данных".</w:t>
      </w:r>
    </w:p>
    <w:bookmarkEnd w:id="276"/>
    <w:bookmarkStart w:name="z289" w:id="27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277"/>
    <w:bookmarkStart w:name="z290" w:id="2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пункта 1 статьи 27 изложить в следующей редакции:</w:t>
      </w:r>
    </w:p>
    <w:bookmarkEnd w:id="278"/>
    <w:bookmarkStart w:name="z291" w:id="279"/>
    <w:p>
      <w:pPr>
        <w:spacing w:after="0"/>
        <w:ind w:left="0"/>
        <w:jc w:val="both"/>
      </w:pPr>
      <w:r>
        <w:rPr>
          <w:rFonts w:ascii="Times New Roman"/>
          <w:b w:val="false"/>
          <w:i w:val="false"/>
          <w:color w:val="000000"/>
          <w:sz w:val="28"/>
        </w:rPr>
        <w:t>
      "21-1) в пределах своей компетенции оказывает электронные услуги с применением цифровых систем в соответствии с цифровым законодательством Республики Казахстан;</w:t>
      </w:r>
    </w:p>
    <w:bookmarkEnd w:id="279"/>
    <w:bookmarkStart w:name="z292" w:id="280"/>
    <w:p>
      <w:pPr>
        <w:spacing w:after="0"/>
        <w:ind w:left="0"/>
        <w:jc w:val="both"/>
      </w:pPr>
      <w:r>
        <w:rPr>
          <w:rFonts w:ascii="Times New Roman"/>
          <w:b w:val="false"/>
          <w:i w:val="false"/>
          <w:color w:val="000000"/>
          <w:sz w:val="28"/>
        </w:rPr>
        <w:t>
      21-2) обеспечивает ведение и наполнение цифровой системы "Адресный регистр";";</w:t>
      </w:r>
    </w:p>
    <w:bookmarkEnd w:id="280"/>
    <w:bookmarkStart w:name="z293" w:id="281"/>
    <w:p>
      <w:pPr>
        <w:spacing w:after="0"/>
        <w:ind w:left="0"/>
        <w:jc w:val="both"/>
      </w:pPr>
      <w:r>
        <w:rPr>
          <w:rFonts w:ascii="Times New Roman"/>
          <w:b w:val="false"/>
          <w:i w:val="false"/>
          <w:color w:val="000000"/>
          <w:sz w:val="28"/>
        </w:rPr>
        <w:t>
      "21-4) разрабатывает и утверждает по согласованию с уполномоченным органом в сфере цифровизации положение о порядке регистрации и структуре адреса в цифровой системе "Адресный регистр";";</w:t>
      </w:r>
    </w:p>
    <w:bookmarkEnd w:id="281"/>
    <w:bookmarkStart w:name="z294" w:id="2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17-1)</w:t>
      </w:r>
      <w:r>
        <w:rPr>
          <w:rFonts w:ascii="Times New Roman"/>
          <w:b w:val="false"/>
          <w:i w:val="false"/>
          <w:color w:val="000000"/>
          <w:sz w:val="28"/>
        </w:rPr>
        <w:t xml:space="preserve"> пункта 1 статьи 31 изложить в следующей редакции:</w:t>
      </w:r>
    </w:p>
    <w:bookmarkEnd w:id="282"/>
    <w:bookmarkStart w:name="z295" w:id="283"/>
    <w:p>
      <w:pPr>
        <w:spacing w:after="0"/>
        <w:ind w:left="0"/>
        <w:jc w:val="both"/>
      </w:pPr>
      <w:r>
        <w:rPr>
          <w:rFonts w:ascii="Times New Roman"/>
          <w:b w:val="false"/>
          <w:i w:val="false"/>
          <w:color w:val="000000"/>
          <w:sz w:val="28"/>
        </w:rPr>
        <w:t>
      "17-1) в пределах своей компетенции оказывает электронные услуги с применением цифровых систем в соответствии с цифровым законодательством Республики Казахстан;".</w:t>
      </w:r>
    </w:p>
    <w:bookmarkEnd w:id="283"/>
    <w:bookmarkStart w:name="z296" w:id="28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284"/>
    <w:bookmarkStart w:name="z297" w:id="2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285"/>
    <w:bookmarkStart w:name="z298"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"технических средств, приборов и оборудований, прошедших метрологическую поверку, осуществляющих фото- и видеосъемку, работающих в автоматическом режиме," заменить словами "технических средств и приборов, прошедших метрологическую поверку, осуществляющих фото- и видеосъемку, работающих в автоматическом режиме, обнаруживающих или";</w:t>
      </w:r>
    </w:p>
    <w:bookmarkEnd w:id="286"/>
    <w:bookmarkStart w:name="z299" w:id="2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15-1)</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слова "информационная система" заменить словами "цифровая система".</w:t>
      </w:r>
    </w:p>
    <w:bookmarkEnd w:id="287"/>
    <w:bookmarkStart w:name="z300" w:id="288"/>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288"/>
    <w:bookmarkStart w:name="z301" w:id="289"/>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43 слова "информационных систем" заменить словами "цифровых систем";</w:t>
      </w:r>
    </w:p>
    <w:bookmarkEnd w:id="289"/>
    <w:bookmarkStart w:name="z302" w:id="290"/>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88-6 слова "информационных систем" заменить словами "цифровых систем";</w:t>
      </w:r>
    </w:p>
    <w:bookmarkEnd w:id="290"/>
    <w:bookmarkStart w:name="z303" w:id="29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89-1 слова "информационных системах" заменить словами "цифровых системах".</w:t>
      </w:r>
    </w:p>
    <w:bookmarkEnd w:id="291"/>
    <w:bookmarkStart w:name="z304" w:id="29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w:t>
      </w:r>
    </w:p>
    <w:bookmarkEnd w:id="292"/>
    <w:bookmarkStart w:name="z305"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43-1 слова "информационных систем" заменить словами "цифровых систем".</w:t>
      </w:r>
    </w:p>
    <w:bookmarkEnd w:id="293"/>
    <w:bookmarkStart w:name="z306" w:id="29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w:t>
      </w:r>
    </w:p>
    <w:bookmarkEnd w:id="294"/>
    <w:bookmarkStart w:name="z307" w:id="295"/>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 слова "информационных систем" заменить словами "цифровых систем";</w:t>
      </w:r>
    </w:p>
    <w:bookmarkEnd w:id="295"/>
    <w:bookmarkStart w:name="z308" w:id="2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статьи 15 слова "информатизации", "информационной системы" заменить соответственно словами "цифровизации", "цифровой системы";</w:t>
      </w:r>
    </w:p>
    <w:bookmarkEnd w:id="296"/>
    <w:bookmarkStart w:name="z309" w:id="2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22-1</w:t>
      </w:r>
      <w:r>
        <w:rPr>
          <w:rFonts w:ascii="Times New Roman"/>
          <w:b w:val="false"/>
          <w:i w:val="false"/>
          <w:color w:val="000000"/>
          <w:sz w:val="28"/>
        </w:rPr>
        <w:t xml:space="preserve"> изложить в следующей редакции:</w:t>
      </w:r>
    </w:p>
    <w:bookmarkEnd w:id="297"/>
    <w:bookmarkStart w:name="z310" w:id="298"/>
    <w:p>
      <w:pPr>
        <w:spacing w:after="0"/>
        <w:ind w:left="0"/>
        <w:jc w:val="both"/>
      </w:pPr>
      <w:r>
        <w:rPr>
          <w:rFonts w:ascii="Times New Roman"/>
          <w:b w:val="false"/>
          <w:i w:val="false"/>
          <w:color w:val="000000"/>
          <w:sz w:val="28"/>
        </w:rPr>
        <w:t>
      "Статья 22-1. Государственный контроль в сфере права интеллектуальной собственности</w:t>
      </w:r>
    </w:p>
    <w:bookmarkEnd w:id="298"/>
    <w:bookmarkStart w:name="z311" w:id="299"/>
    <w:p>
      <w:pPr>
        <w:spacing w:after="0"/>
        <w:ind w:left="0"/>
        <w:jc w:val="both"/>
      </w:pPr>
      <w:r>
        <w:rPr>
          <w:rFonts w:ascii="Times New Roman"/>
          <w:b w:val="false"/>
          <w:i w:val="false"/>
          <w:color w:val="000000"/>
          <w:sz w:val="28"/>
        </w:rPr>
        <w:t>
      Государственный контроль за деятельностью организаций по коллективному управлению правами, а также за использованием объектов права интеллектуальной собственности в части авторского права и смежных прав, товарного знака, знака обслуживания, географического указания, наименования места происхождения товара или фирменного наименования осуществляется в форме проверки и профилактического контроля в соответствии с Предпринимательским кодексом Республики Казахстан.";</w:t>
      </w:r>
    </w:p>
    <w:bookmarkEnd w:id="299"/>
    <w:bookmarkStart w:name="z312" w:id="3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8-1)</w:t>
      </w:r>
      <w:r>
        <w:rPr>
          <w:rFonts w:ascii="Times New Roman"/>
          <w:b w:val="false"/>
          <w:i w:val="false"/>
          <w:color w:val="000000"/>
          <w:sz w:val="28"/>
        </w:rPr>
        <w:t xml:space="preserve"> статьи 24 изложить в следующей редакции:</w:t>
      </w:r>
    </w:p>
    <w:bookmarkEnd w:id="300"/>
    <w:bookmarkStart w:name="z313" w:id="301"/>
    <w:p>
      <w:pPr>
        <w:spacing w:after="0"/>
        <w:ind w:left="0"/>
        <w:jc w:val="both"/>
      </w:pPr>
      <w:r>
        <w:rPr>
          <w:rFonts w:ascii="Times New Roman"/>
          <w:b w:val="false"/>
          <w:i w:val="false"/>
          <w:color w:val="000000"/>
          <w:sz w:val="28"/>
        </w:rPr>
        <w:t>
      "8-1) оказывать электронные услуги с применением цифровых систем в соответствии с цифровым законодательством Республики Казахстан;".</w:t>
      </w:r>
    </w:p>
    <w:bookmarkEnd w:id="301"/>
    <w:bookmarkStart w:name="z314" w:id="30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3 статьи 15-1 изложить в следующей редакции: </w:t>
      </w:r>
    </w:p>
    <w:bookmarkStart w:name="z316" w:id="303"/>
    <w:p>
      <w:pPr>
        <w:spacing w:after="0"/>
        <w:ind w:left="0"/>
        <w:jc w:val="both"/>
      </w:pPr>
      <w:r>
        <w:rPr>
          <w:rFonts w:ascii="Times New Roman"/>
          <w:b w:val="false"/>
          <w:i w:val="false"/>
          <w:color w:val="000000"/>
          <w:sz w:val="28"/>
        </w:rPr>
        <w:t>
      "1) цифровых систем;".</w:t>
      </w:r>
    </w:p>
    <w:bookmarkEnd w:id="303"/>
    <w:bookmarkStart w:name="z317" w:id="30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w:t>
      </w:r>
    </w:p>
    <w:bookmarkEnd w:id="304"/>
    <w:bookmarkStart w:name="z318" w:id="3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w:t>
      </w:r>
      <w:r>
        <w:rPr>
          <w:rFonts w:ascii="Times New Roman"/>
          <w:b w:val="false"/>
          <w:i w:val="false"/>
          <w:color w:val="000000"/>
          <w:sz w:val="28"/>
        </w:rPr>
        <w:t xml:space="preserve">: </w:t>
      </w:r>
    </w:p>
    <w:bookmarkEnd w:id="305"/>
    <w:bookmarkStart w:name="z319"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w:t>
      </w:r>
      <w:r>
        <w:rPr>
          <w:rFonts w:ascii="Times New Roman"/>
          <w:b w:val="false"/>
          <w:i w:val="false"/>
          <w:color w:val="000000"/>
          <w:sz w:val="28"/>
        </w:rPr>
        <w:t xml:space="preserve"> пункта 1 слова "электронного реестра" заменить словами "цифрового реестра";</w:t>
      </w:r>
    </w:p>
    <w:bookmarkEnd w:id="306"/>
    <w:bookmarkStart w:name="z320" w:id="307"/>
    <w:p>
      <w:pPr>
        <w:spacing w:after="0"/>
        <w:ind w:left="0"/>
        <w:jc w:val="both"/>
      </w:pPr>
      <w:r>
        <w:rPr>
          <w:rFonts w:ascii="Times New Roman"/>
          <w:b w:val="false"/>
          <w:i w:val="false"/>
          <w:color w:val="000000"/>
          <w:sz w:val="28"/>
        </w:rPr>
        <w:t xml:space="preserve">
      в подпункте 4-1) </w:t>
      </w:r>
      <w:r>
        <w:rPr>
          <w:rFonts w:ascii="Times New Roman"/>
          <w:b w:val="false"/>
          <w:i w:val="false"/>
          <w:color w:val="000000"/>
          <w:sz w:val="28"/>
        </w:rPr>
        <w:t>пункта 1-1</w:t>
      </w:r>
      <w:r>
        <w:rPr>
          <w:rFonts w:ascii="Times New Roman"/>
          <w:b w:val="false"/>
          <w:i w:val="false"/>
          <w:color w:val="000000"/>
          <w:sz w:val="28"/>
        </w:rPr>
        <w:t xml:space="preserve"> слова "электронного реестра" заменить словами "цифрового реестра";</w:t>
      </w:r>
    </w:p>
    <w:bookmarkEnd w:id="307"/>
    <w:bookmarkStart w:name="z321" w:id="308"/>
    <w:p>
      <w:pPr>
        <w:spacing w:after="0"/>
        <w:ind w:left="0"/>
        <w:jc w:val="both"/>
      </w:pPr>
      <w:r>
        <w:rPr>
          <w:rFonts w:ascii="Times New Roman"/>
          <w:b w:val="false"/>
          <w:i w:val="false"/>
          <w:color w:val="000000"/>
          <w:sz w:val="28"/>
        </w:rPr>
        <w:t xml:space="preserve">
      2) в пункте 7 </w:t>
      </w:r>
      <w:r>
        <w:rPr>
          <w:rFonts w:ascii="Times New Roman"/>
          <w:b w:val="false"/>
          <w:i w:val="false"/>
          <w:color w:val="000000"/>
          <w:sz w:val="28"/>
        </w:rPr>
        <w:t>статьи 13-1</w:t>
      </w:r>
      <w:r>
        <w:rPr>
          <w:rFonts w:ascii="Times New Roman"/>
          <w:b w:val="false"/>
          <w:i w:val="false"/>
          <w:color w:val="000000"/>
          <w:sz w:val="28"/>
        </w:rPr>
        <w:t xml:space="preserve"> слова "информационных систем" заменить словами "цифровых систем";</w:t>
      </w:r>
    </w:p>
    <w:bookmarkEnd w:id="308"/>
    <w:bookmarkStart w:name="z322" w:id="3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7-1 статьи 14-1 изложить в следующей редакции:</w:t>
      </w:r>
    </w:p>
    <w:bookmarkEnd w:id="309"/>
    <w:bookmarkStart w:name="z323" w:id="310"/>
    <w:p>
      <w:pPr>
        <w:spacing w:after="0"/>
        <w:ind w:left="0"/>
        <w:jc w:val="both"/>
      </w:pPr>
      <w:r>
        <w:rPr>
          <w:rFonts w:ascii="Times New Roman"/>
          <w:b w:val="false"/>
          <w:i w:val="false"/>
          <w:color w:val="000000"/>
          <w:sz w:val="28"/>
        </w:rPr>
        <w:t>
      "1) цифровых систем;".</w:t>
      </w:r>
    </w:p>
    <w:bookmarkEnd w:id="310"/>
    <w:bookmarkStart w:name="z324" w:id="311"/>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w:t>
      </w:r>
    </w:p>
    <w:bookmarkEnd w:id="311"/>
    <w:bookmarkStart w:name="z325"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статьи 6-1 слова "электронный реестр" заменить словами "цифровой реестр".</w:t>
      </w:r>
    </w:p>
    <w:bookmarkEnd w:id="312"/>
    <w:bookmarkStart w:name="z326" w:id="31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313"/>
    <w:bookmarkStart w:name="z327" w:id="314"/>
    <w:p>
      <w:pPr>
        <w:spacing w:after="0"/>
        <w:ind w:left="0"/>
        <w:jc w:val="both"/>
      </w:pPr>
      <w:r>
        <w:rPr>
          <w:rFonts w:ascii="Times New Roman"/>
          <w:b w:val="false"/>
          <w:i w:val="false"/>
          <w:color w:val="000000"/>
          <w:sz w:val="28"/>
        </w:rPr>
        <w:t>
      по всему тексту слова "электронными информационными ресурсами", "информационной системы", "информационных системах", "информационных систем" заменить соответственно словами "цифровыми ресурсами", "цифровой системы", "цифровых системах", "цифровых систем".</w:t>
      </w:r>
    </w:p>
    <w:bookmarkEnd w:id="314"/>
    <w:bookmarkStart w:name="z328" w:id="315"/>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315"/>
    <w:bookmarkStart w:name="z329" w:id="316"/>
    <w:p>
      <w:pPr>
        <w:spacing w:after="0"/>
        <w:ind w:left="0"/>
        <w:jc w:val="both"/>
      </w:pPr>
      <w:r>
        <w:rPr>
          <w:rFonts w:ascii="Times New Roman"/>
          <w:b w:val="false"/>
          <w:i w:val="false"/>
          <w:color w:val="000000"/>
          <w:sz w:val="28"/>
        </w:rPr>
        <w:t>
      по всему тексту слова "электронными информационными ресурсами" заменить словами "цифровыми ресурсами".</w:t>
      </w:r>
    </w:p>
    <w:bookmarkEnd w:id="316"/>
    <w:bookmarkStart w:name="z330" w:id="317"/>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317"/>
    <w:bookmarkStart w:name="z331"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6 статьи 15-19 слова "электронного правительства" заменить словами "цифрового правительства".</w:t>
      </w:r>
    </w:p>
    <w:bookmarkEnd w:id="318"/>
    <w:bookmarkStart w:name="z332" w:id="319"/>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319"/>
    <w:bookmarkStart w:name="z333" w:id="3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20"/>
    <w:bookmarkStart w:name="z334"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"автоматизированная информационная система" заменить словами "автоматизированная цифровая система";</w:t>
      </w:r>
    </w:p>
    <w:bookmarkEnd w:id="321"/>
    <w:bookmarkStart w:name="z335"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 xml:space="preserve"> слова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заменить словами "сертифицированных контрольно-измерительных технических средств и приборов, прошедших метрологическую поверку, осуществляющих фото- и видеосъемку, работающих в автоматическом режиме, обнаруживающих или";</w:t>
      </w:r>
    </w:p>
    <w:bookmarkEnd w:id="322"/>
    <w:bookmarkStart w:name="z336"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17-3)</w:t>
      </w:r>
      <w:r>
        <w:rPr>
          <w:rFonts w:ascii="Times New Roman"/>
          <w:b w:val="false"/>
          <w:i w:val="false"/>
          <w:color w:val="000000"/>
          <w:sz w:val="28"/>
        </w:rPr>
        <w:t xml:space="preserve"> слова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 заменить словами "деятельностью по перевозке пассажиров, багажа, грузов и почтовых отправлений, а также технических средств, обнаруживающих или фиксирующих нарушения законодательства Республики Казахстан о дорожном движении и об автомобильном транспорте, работающих в автоматическом режиме";</w:t>
      </w:r>
    </w:p>
    <w:bookmarkEnd w:id="323"/>
    <w:bookmarkStart w:name="z337"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слова "информационная система" заменить словами "цифровая система";</w:t>
      </w:r>
    </w:p>
    <w:bookmarkEnd w:id="324"/>
    <w:bookmarkStart w:name="z338" w:id="3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19-17 слова "информационных систем" заменить словами "цифровых систем";</w:t>
      </w:r>
    </w:p>
    <w:bookmarkEnd w:id="325"/>
    <w:bookmarkStart w:name="z339" w:id="3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4-1</w:t>
      </w:r>
      <w:r>
        <w:rPr>
          <w:rFonts w:ascii="Times New Roman"/>
          <w:b w:val="false"/>
          <w:i w:val="false"/>
          <w:color w:val="000000"/>
          <w:sz w:val="28"/>
        </w:rPr>
        <w:t xml:space="preserve"> статьи 21 слова "информационную систему" заменить словами "цифровую систему";</w:t>
      </w:r>
    </w:p>
    <w:bookmarkEnd w:id="326"/>
    <w:bookmarkStart w:name="z340" w:id="327"/>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26 слова "электронном реестре" заменить словами "цифровом реестре".</w:t>
      </w:r>
    </w:p>
    <w:bookmarkEnd w:id="327"/>
    <w:bookmarkStart w:name="z341" w:id="328"/>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ноября 2003 года "О государственном мониторинге собственности в отраслях экономики, имеющих стратегическое значение":</w:t>
      </w:r>
    </w:p>
    <w:bookmarkEnd w:id="328"/>
    <w:bookmarkStart w:name="z342" w:id="329"/>
    <w:p>
      <w:pPr>
        <w:spacing w:after="0"/>
        <w:ind w:left="0"/>
        <w:jc w:val="both"/>
      </w:pPr>
      <w:r>
        <w:rPr>
          <w:rFonts w:ascii="Times New Roman"/>
          <w:b w:val="false"/>
          <w:i w:val="false"/>
          <w:color w:val="000000"/>
          <w:sz w:val="28"/>
        </w:rPr>
        <w:t xml:space="preserve">
      1) подпункт 12-1)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329"/>
    <w:bookmarkStart w:name="z343" w:id="330"/>
    <w:p>
      <w:pPr>
        <w:spacing w:after="0"/>
        <w:ind w:left="0"/>
        <w:jc w:val="both"/>
      </w:pPr>
      <w:r>
        <w:rPr>
          <w:rFonts w:ascii="Times New Roman"/>
          <w:b w:val="false"/>
          <w:i w:val="false"/>
          <w:color w:val="000000"/>
          <w:sz w:val="28"/>
        </w:rPr>
        <w:t>
      "12-1) оказывает электронные услуги с применением цифровых систем в соответствии с цифровым законодательством Республики Казахстан;";</w:t>
      </w:r>
    </w:p>
    <w:bookmarkEnd w:id="330"/>
    <w:bookmarkStart w:name="z344" w:id="3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331"/>
    <w:bookmarkStart w:name="z345" w:id="332"/>
    <w:p>
      <w:pPr>
        <w:spacing w:after="0"/>
        <w:ind w:left="0"/>
        <w:jc w:val="both"/>
      </w:pPr>
      <w:r>
        <w:rPr>
          <w:rFonts w:ascii="Times New Roman"/>
          <w:b w:val="false"/>
          <w:i w:val="false"/>
          <w:color w:val="000000"/>
          <w:sz w:val="28"/>
        </w:rPr>
        <w:t>
      "Статья 18. Цифровая база данных государственного мониторинга собственности</w:t>
      </w:r>
    </w:p>
    <w:bookmarkEnd w:id="332"/>
    <w:bookmarkStart w:name="z346" w:id="333"/>
    <w:p>
      <w:pPr>
        <w:spacing w:after="0"/>
        <w:ind w:left="0"/>
        <w:jc w:val="both"/>
      </w:pPr>
      <w:r>
        <w:rPr>
          <w:rFonts w:ascii="Times New Roman"/>
          <w:b w:val="false"/>
          <w:i w:val="false"/>
          <w:color w:val="000000"/>
          <w:sz w:val="28"/>
        </w:rPr>
        <w:t>
      1. Цифровая база данных государственного мониторинга собственности содержит краткую правовую, техническую и экономическую информацию об объектах мониторинга. Ее ведение осуществляется уполномоченным органом.</w:t>
      </w:r>
    </w:p>
    <w:bookmarkEnd w:id="333"/>
    <w:bookmarkStart w:name="z347" w:id="334"/>
    <w:p>
      <w:pPr>
        <w:spacing w:after="0"/>
        <w:ind w:left="0"/>
        <w:jc w:val="both"/>
      </w:pPr>
      <w:r>
        <w:rPr>
          <w:rFonts w:ascii="Times New Roman"/>
          <w:b w:val="false"/>
          <w:i w:val="false"/>
          <w:color w:val="000000"/>
          <w:sz w:val="28"/>
        </w:rPr>
        <w:t>
      2. Государственные органы и организации, которые создают и ведут регистры и цифровые базы данных о физических и юридических лицах на безвозмездной основе предоставляют в уполномоченный орган информацию, необходимую для формирования и обновления цифровой базы данных государственного мониторинга собственности.</w:t>
      </w:r>
    </w:p>
    <w:bookmarkEnd w:id="334"/>
    <w:bookmarkStart w:name="z348" w:id="335"/>
    <w:p>
      <w:pPr>
        <w:spacing w:after="0"/>
        <w:ind w:left="0"/>
        <w:jc w:val="both"/>
      </w:pPr>
      <w:r>
        <w:rPr>
          <w:rFonts w:ascii="Times New Roman"/>
          <w:b w:val="false"/>
          <w:i w:val="false"/>
          <w:color w:val="000000"/>
          <w:sz w:val="28"/>
        </w:rPr>
        <w:t>
      3. Доступ к информации государственного мониторинга собственности предоставляется в порядке, установленном уполномоченным органом.".</w:t>
      </w:r>
    </w:p>
    <w:bookmarkEnd w:id="335"/>
    <w:bookmarkStart w:name="z349" w:id="336"/>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w:t>
      </w:r>
    </w:p>
    <w:bookmarkEnd w:id="336"/>
    <w:bookmarkStart w:name="z350" w:id="337"/>
    <w:p>
      <w:pPr>
        <w:spacing w:after="0"/>
        <w:ind w:left="0"/>
        <w:jc w:val="both"/>
      </w:pPr>
      <w:r>
        <w:rPr>
          <w:rFonts w:ascii="Times New Roman"/>
          <w:b w:val="false"/>
          <w:i w:val="false"/>
          <w:color w:val="000000"/>
          <w:sz w:val="28"/>
        </w:rPr>
        <w:t>
      1) по всему тексту слова "информационных систем", "информационная система", "государственной правовой информационной статистической системы", "государственной правовой информационной статистической системой", "информационно-коммуникационные технологии", "электронные информационные ресурсы", "электронных информационных ресурсов", "электронными информационными ресурсами" заменить соответственно словами "цифровых систем", "цифровая система", "государственной цифровой правовой статистической системы", "государственной цифровой правовой статистической системой", "цифровые технологии", "цифровые ресурсы", "цифровых ресурсов", "цифровыми ресурсами";</w:t>
      </w:r>
    </w:p>
    <w:bookmarkEnd w:id="337"/>
    <w:bookmarkStart w:name="z351" w:id="338"/>
    <w:p>
      <w:pPr>
        <w:spacing w:after="0"/>
        <w:ind w:left="0"/>
        <w:jc w:val="both"/>
      </w:pPr>
      <w:r>
        <w:rPr>
          <w:rFonts w:ascii="Times New Roman"/>
          <w:b w:val="false"/>
          <w:i w:val="false"/>
          <w:color w:val="000000"/>
          <w:sz w:val="28"/>
        </w:rPr>
        <w:t xml:space="preserve">
      2) в абзаце втором подпункта 12-3) части первой </w:t>
      </w:r>
      <w:r>
        <w:rPr>
          <w:rFonts w:ascii="Times New Roman"/>
          <w:b w:val="false"/>
          <w:i w:val="false"/>
          <w:color w:val="000000"/>
          <w:sz w:val="28"/>
        </w:rPr>
        <w:t>статьи 6</w:t>
      </w:r>
      <w:r>
        <w:rPr>
          <w:rFonts w:ascii="Times New Roman"/>
          <w:b w:val="false"/>
          <w:i w:val="false"/>
          <w:color w:val="000000"/>
          <w:sz w:val="28"/>
        </w:rPr>
        <w:t xml:space="preserve"> слова "единых требований в области информационно-коммуникационных технологий и обеспечения информационной безопасности" заменить словами "единых требований в сферах цифровизации и обеспечения кибербезопасности";</w:t>
      </w:r>
    </w:p>
    <w:bookmarkEnd w:id="338"/>
    <w:bookmarkStart w:name="z352" w:id="3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16-1</w:t>
      </w:r>
      <w:r>
        <w:rPr>
          <w:rFonts w:ascii="Times New Roman"/>
          <w:b w:val="false"/>
          <w:i w:val="false"/>
          <w:color w:val="000000"/>
          <w:sz w:val="28"/>
        </w:rPr>
        <w:t>:</w:t>
      </w:r>
    </w:p>
    <w:bookmarkEnd w:id="339"/>
    <w:bookmarkStart w:name="z353" w:id="3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"об информатизации" заменить словами "цифровым законодательством Республики Казахстан";</w:t>
      </w:r>
    </w:p>
    <w:bookmarkEnd w:id="340"/>
    <w:bookmarkStart w:name="z354" w:id="3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"информатизации" заменить словом "цифровизации";</w:t>
      </w:r>
    </w:p>
    <w:bookmarkEnd w:id="341"/>
    <w:bookmarkStart w:name="z355" w:id="3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16-2 изложить в следующей редакции:</w:t>
      </w:r>
    </w:p>
    <w:bookmarkEnd w:id="342"/>
    <w:bookmarkStart w:name="z356" w:id="343"/>
    <w:p>
      <w:pPr>
        <w:spacing w:after="0"/>
        <w:ind w:left="0"/>
        <w:jc w:val="both"/>
      </w:pPr>
      <w:r>
        <w:rPr>
          <w:rFonts w:ascii="Times New Roman"/>
          <w:b w:val="false"/>
          <w:i w:val="false"/>
          <w:color w:val="000000"/>
          <w:sz w:val="28"/>
        </w:rPr>
        <w:t>
      "2. Запрос в форме электронного документа, соответствующий требованиям цифрового законодательства Республики Казахстан, равнозначен документу на бумажном носителе.";</w:t>
      </w:r>
    </w:p>
    <w:bookmarkEnd w:id="343"/>
    <w:bookmarkStart w:name="z357" w:id="3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16-3 изложить в следующей редакции:</w:t>
      </w:r>
    </w:p>
    <w:bookmarkEnd w:id="344"/>
    <w:bookmarkStart w:name="z358" w:id="345"/>
    <w:p>
      <w:pPr>
        <w:spacing w:after="0"/>
        <w:ind w:left="0"/>
        <w:jc w:val="both"/>
      </w:pPr>
      <w:r>
        <w:rPr>
          <w:rFonts w:ascii="Times New Roman"/>
          <w:b w:val="false"/>
          <w:i w:val="false"/>
          <w:color w:val="000000"/>
          <w:sz w:val="28"/>
        </w:rPr>
        <w:t>
      "1. Пользователи системы информационного обмена правоохранительных, специальных государственных и иных органов обеспечивают обоснованность запроса, использование полученной информации исключительно в целях, заявленных в запросе, а также соблюдение цифрового законодательства Республики Казахстан и законодательства Республики Казахстан о персональных данных и их защите.";</w:t>
      </w:r>
    </w:p>
    <w:bookmarkEnd w:id="345"/>
    <w:bookmarkStart w:name="z359" w:id="346"/>
    <w:p>
      <w:pPr>
        <w:spacing w:after="0"/>
        <w:ind w:left="0"/>
        <w:jc w:val="both"/>
      </w:pPr>
      <w:r>
        <w:rPr>
          <w:rFonts w:ascii="Times New Roman"/>
          <w:b w:val="false"/>
          <w:i w:val="false"/>
          <w:color w:val="000000"/>
          <w:sz w:val="28"/>
        </w:rPr>
        <w:t>
      "5. Должностные лица за нарушение требований цифрового законодательства Республики Казахстан и законодательства Республики Казахстан о персональных данных и их защите несут ответственность, предусмотренную законами Республики Казахстан.".</w:t>
      </w:r>
    </w:p>
    <w:bookmarkEnd w:id="346"/>
    <w:bookmarkStart w:name="z360" w:id="34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w:t>
      </w:r>
    </w:p>
    <w:bookmarkEnd w:id="347"/>
    <w:bookmarkStart w:name="z361" w:id="348"/>
    <w:p>
      <w:pPr>
        <w:spacing w:after="0"/>
        <w:ind w:left="0"/>
        <w:jc w:val="both"/>
      </w:pPr>
      <w:r>
        <w:rPr>
          <w:rFonts w:ascii="Times New Roman"/>
          <w:b w:val="false"/>
          <w:i w:val="false"/>
          <w:color w:val="000000"/>
          <w:sz w:val="28"/>
        </w:rPr>
        <w:t>
      по всему тексту "электронными информационными ресурсами", "информационная система", "информационных системах" заменить соответственно словами "цифровыми ресурсами", "цифровая система", "цифровых системах".</w:t>
      </w:r>
    </w:p>
    <w:bookmarkEnd w:id="348"/>
    <w:bookmarkStart w:name="z362" w:id="34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349"/>
    <w:bookmarkStart w:name="z363" w:id="350"/>
    <w:p>
      <w:pPr>
        <w:spacing w:after="0"/>
        <w:ind w:left="0"/>
        <w:jc w:val="both"/>
      </w:pPr>
      <w:r>
        <w:rPr>
          <w:rFonts w:ascii="Times New Roman"/>
          <w:b w:val="false"/>
          <w:i w:val="false"/>
          <w:color w:val="000000"/>
          <w:sz w:val="28"/>
        </w:rPr>
        <w:t>
      1) по всему тексту слова "информационной системы", "информационной системе", "информационных системах", "информационной системой", "информационную систему", "информационный ресурс", "информационных ресурсов", "информационно-коммуникационных технологий" заменить соответственно словами "цифровой системы", "цифровой системе", "цифровых системах", "цифровой системой", "цифровую систему", "цифровой ресурс", "цифровых ресурсов", "цифровых технологий";</w:t>
      </w:r>
    </w:p>
    <w:bookmarkEnd w:id="350"/>
    <w:bookmarkStart w:name="z364" w:id="351"/>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22-6 слова "электронными информационными ресурсами" заменить словами "цифровыми ресурсами";</w:t>
      </w:r>
    </w:p>
    <w:bookmarkEnd w:id="351"/>
    <w:bookmarkStart w:name="z365" w:id="352"/>
    <w:p>
      <w:pPr>
        <w:spacing w:after="0"/>
        <w:ind w:left="0"/>
        <w:jc w:val="both"/>
      </w:pPr>
      <w:r>
        <w:rPr>
          <w:rFonts w:ascii="Times New Roman"/>
          <w:b w:val="false"/>
          <w:i w:val="false"/>
          <w:color w:val="000000"/>
          <w:sz w:val="28"/>
        </w:rPr>
        <w:t xml:space="preserve">
      3)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29-1 слова "информационных ресурсах" заменить словами "цифровых ресурсах";</w:t>
      </w:r>
    </w:p>
    <w:bookmarkEnd w:id="352"/>
    <w:bookmarkStart w:name="z366" w:id="3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3)</w:t>
      </w:r>
      <w:r>
        <w:rPr>
          <w:rFonts w:ascii="Times New Roman"/>
          <w:b w:val="false"/>
          <w:i w:val="false"/>
          <w:color w:val="000000"/>
          <w:sz w:val="28"/>
        </w:rPr>
        <w:t xml:space="preserve"> статьи 29-2 слова "электронных средств связи" заменить словами "цифровых средств связи".</w:t>
      </w:r>
    </w:p>
    <w:bookmarkEnd w:id="353"/>
    <w:bookmarkStart w:name="z367" w:id="35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354"/>
    <w:bookmarkStart w:name="z368" w:id="355"/>
    <w:p>
      <w:pPr>
        <w:spacing w:after="0"/>
        <w:ind w:left="0"/>
        <w:jc w:val="both"/>
      </w:pPr>
      <w:r>
        <w:rPr>
          <w:rFonts w:ascii="Times New Roman"/>
          <w:b w:val="false"/>
          <w:i w:val="false"/>
          <w:color w:val="000000"/>
          <w:sz w:val="28"/>
        </w:rPr>
        <w:t>
      1) по всему тексту слова "информационной безопасности", "электронного правительства", "информационных систем", "информационно-коммуникационной инфраструктуры", "оператору информационно-коммуникационной инфраструктуры "электронного правительства", "оператора информационно-коммуникационной инфраструктуры "электронного правительства" заменить соответственно словами "кибербезопасности", "цифрового правительства", "цифровых систем", "цифровой среды", "оператору "цифрового правительства", "оператора "цифрового правительства";</w:t>
      </w:r>
    </w:p>
    <w:bookmarkEnd w:id="355"/>
    <w:bookmarkStart w:name="z369" w:id="3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356"/>
    <w:bookmarkStart w:name="z370" w:id="357"/>
    <w:p>
      <w:pPr>
        <w:spacing w:after="0"/>
        <w:ind w:left="0"/>
        <w:jc w:val="both"/>
      </w:pPr>
      <w:r>
        <w:rPr>
          <w:rFonts w:ascii="Times New Roman"/>
          <w:b w:val="false"/>
          <w:i w:val="false"/>
          <w:color w:val="000000"/>
          <w:sz w:val="28"/>
        </w:rPr>
        <w:t>
      дополнить подпунктом 13-2) следующего содержания:</w:t>
      </w:r>
    </w:p>
    <w:bookmarkEnd w:id="357"/>
    <w:bookmarkStart w:name="z371" w:id="358"/>
    <w:p>
      <w:pPr>
        <w:spacing w:after="0"/>
        <w:ind w:left="0"/>
        <w:jc w:val="both"/>
      </w:pPr>
      <w:r>
        <w:rPr>
          <w:rFonts w:ascii="Times New Roman"/>
          <w:b w:val="false"/>
          <w:i w:val="false"/>
          <w:color w:val="000000"/>
          <w:sz w:val="28"/>
        </w:rPr>
        <w:t>
      "13-2) владелец сети связи – физическое или юридическое лицо, зарегистрированное на территории Республики Казахстан, которому принадлежат средства и линии связи, предназначенные для телекоммуникаций или почтовой связи, и обеспечивающее оказание услуг связи и (или) предоставление связи при реализации управленческих, организационных, внутрипроизводственных целей;";</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 "операторов связи" дополнить словами "и (или) владельцев сетей связи";</w:t>
      </w:r>
    </w:p>
    <w:bookmarkStart w:name="z373" w:id="359"/>
    <w:p>
      <w:pPr>
        <w:spacing w:after="0"/>
        <w:ind w:left="0"/>
        <w:jc w:val="both"/>
      </w:pPr>
      <w:r>
        <w:rPr>
          <w:rFonts w:ascii="Times New Roman"/>
          <w:b w:val="false"/>
          <w:i w:val="false"/>
          <w:color w:val="000000"/>
          <w:sz w:val="28"/>
        </w:rPr>
        <w:t>
      дополнить подпунктом 31-1) следующего содержания:</w:t>
      </w:r>
    </w:p>
    <w:bookmarkEnd w:id="359"/>
    <w:bookmarkStart w:name="z374" w:id="360"/>
    <w:p>
      <w:pPr>
        <w:spacing w:after="0"/>
        <w:ind w:left="0"/>
        <w:jc w:val="both"/>
      </w:pPr>
      <w:r>
        <w:rPr>
          <w:rFonts w:ascii="Times New Roman"/>
          <w:b w:val="false"/>
          <w:i w:val="false"/>
          <w:color w:val="000000"/>
          <w:sz w:val="28"/>
        </w:rPr>
        <w:t>
      "31-1) уполномоченный орган в сфере обеспечения кибербезопасности – центральный исполнительный орган, осуществляющий руководство и межотраслевую координацию в сфере обеспечения кибербезопасности;";</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44-1)</w:t>
      </w:r>
      <w:r>
        <w:rPr>
          <w:rFonts w:ascii="Times New Roman"/>
          <w:b w:val="false"/>
          <w:i w:val="false"/>
          <w:color w:val="000000"/>
          <w:sz w:val="28"/>
        </w:rPr>
        <w:t xml:space="preserve"> изложить в следующей редакции:</w:t>
      </w:r>
    </w:p>
    <w:bookmarkStart w:name="z376" w:id="361"/>
    <w:p>
      <w:pPr>
        <w:spacing w:after="0"/>
        <w:ind w:left="0"/>
        <w:jc w:val="both"/>
      </w:pPr>
      <w:r>
        <w:rPr>
          <w:rFonts w:ascii="Times New Roman"/>
          <w:b w:val="false"/>
          <w:i w:val="false"/>
          <w:color w:val="000000"/>
          <w:sz w:val="28"/>
        </w:rPr>
        <w:t>
      "44-1) президентская связь – связь для обеспечения деятельности Президента Республики Казахстан;";</w:t>
      </w:r>
    </w:p>
    <w:bookmarkEnd w:id="361"/>
    <w:bookmarkStart w:name="z377" w:id="36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362"/>
    <w:bookmarkStart w:name="z378" w:id="363"/>
    <w:p>
      <w:pPr>
        <w:spacing w:after="0"/>
        <w:ind w:left="0"/>
        <w:jc w:val="both"/>
      </w:pPr>
      <w:r>
        <w:rPr>
          <w:rFonts w:ascii="Times New Roman"/>
          <w:b w:val="false"/>
          <w:i w:val="false"/>
          <w:color w:val="000000"/>
          <w:sz w:val="28"/>
        </w:rPr>
        <w:t>
      пункт 1 после слов "состоит из" дополнить словами "Цифрового кодекса Республики Казахстан,";</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80" w:id="36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64"/>
    <w:bookmarkStart w:name="z381" w:id="365"/>
    <w:p>
      <w:pPr>
        <w:spacing w:after="0"/>
        <w:ind w:left="0"/>
        <w:jc w:val="both"/>
      </w:pPr>
      <w:r>
        <w:rPr>
          <w:rFonts w:ascii="Times New Roman"/>
          <w:b w:val="false"/>
          <w:i w:val="false"/>
          <w:color w:val="000000"/>
          <w:sz w:val="28"/>
        </w:rPr>
        <w:t>
      4) дополнить статьей 8-1 следующего содержания:</w:t>
      </w:r>
    </w:p>
    <w:bookmarkEnd w:id="365"/>
    <w:bookmarkStart w:name="z382" w:id="366"/>
    <w:p>
      <w:pPr>
        <w:spacing w:after="0"/>
        <w:ind w:left="0"/>
        <w:jc w:val="both"/>
      </w:pPr>
      <w:r>
        <w:rPr>
          <w:rFonts w:ascii="Times New Roman"/>
          <w:b w:val="false"/>
          <w:i w:val="false"/>
          <w:color w:val="000000"/>
          <w:sz w:val="28"/>
        </w:rPr>
        <w:t>
      "Статья 8-1. Компетенция уполномоченного органа в сфере обеспечения кибербезопасности</w:t>
      </w:r>
    </w:p>
    <w:bookmarkEnd w:id="366"/>
    <w:bookmarkStart w:name="z383" w:id="367"/>
    <w:p>
      <w:pPr>
        <w:spacing w:after="0"/>
        <w:ind w:left="0"/>
        <w:jc w:val="both"/>
      </w:pPr>
      <w:r>
        <w:rPr>
          <w:rFonts w:ascii="Times New Roman"/>
          <w:b w:val="false"/>
          <w:i w:val="false"/>
          <w:color w:val="000000"/>
          <w:sz w:val="28"/>
        </w:rPr>
        <w:t>
      К компетенции уполномоченного органа в сфере обеспечения кибербезопасности относятся:</w:t>
      </w:r>
    </w:p>
    <w:bookmarkEnd w:id="367"/>
    <w:bookmarkStart w:name="z384" w:id="368"/>
    <w:p>
      <w:pPr>
        <w:spacing w:after="0"/>
        <w:ind w:left="0"/>
        <w:jc w:val="both"/>
      </w:pPr>
      <w:r>
        <w:rPr>
          <w:rFonts w:ascii="Times New Roman"/>
          <w:b w:val="false"/>
          <w:i w:val="false"/>
          <w:color w:val="000000"/>
          <w:sz w:val="28"/>
        </w:rPr>
        <w:t>
      1) осуществление государственного регулирования за деятельностью в области связи в пределах своей компетенции;</w:t>
      </w:r>
    </w:p>
    <w:bookmarkEnd w:id="368"/>
    <w:bookmarkStart w:name="z385" w:id="369"/>
    <w:p>
      <w:pPr>
        <w:spacing w:after="0"/>
        <w:ind w:left="0"/>
        <w:jc w:val="both"/>
      </w:pPr>
      <w:r>
        <w:rPr>
          <w:rFonts w:ascii="Times New Roman"/>
          <w:b w:val="false"/>
          <w:i w:val="false"/>
          <w:color w:val="000000"/>
          <w:sz w:val="28"/>
        </w:rPr>
        <w:t>
      2) осуществление государственного контроля в сфере цифровизации на сетях связи;</w:t>
      </w:r>
    </w:p>
    <w:bookmarkEnd w:id="369"/>
    <w:bookmarkStart w:name="z386" w:id="370"/>
    <w:p>
      <w:pPr>
        <w:spacing w:after="0"/>
        <w:ind w:left="0"/>
        <w:jc w:val="both"/>
      </w:pPr>
      <w:r>
        <w:rPr>
          <w:rFonts w:ascii="Times New Roman"/>
          <w:b w:val="false"/>
          <w:i w:val="false"/>
          <w:color w:val="000000"/>
          <w:sz w:val="28"/>
        </w:rPr>
        <w:t>
      3) утверждение правил порядка приостановления оказания услуг связи при выявлении инцидентов кибербезопасности;</w:t>
      </w:r>
    </w:p>
    <w:bookmarkEnd w:id="370"/>
    <w:bookmarkStart w:name="z387" w:id="371"/>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71"/>
    <w:bookmarkStart w:name="z388" w:id="3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9:</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"распределения" дополнить словами ", перераспределения (переустройства использования) радиочастотного спектра";</w:t>
      </w:r>
    </w:p>
    <w:bookmarkStart w:name="z390" w:id="373"/>
    <w:p>
      <w:pPr>
        <w:spacing w:after="0"/>
        <w:ind w:left="0"/>
        <w:jc w:val="both"/>
      </w:pPr>
      <w:r>
        <w:rPr>
          <w:rFonts w:ascii="Times New Roman"/>
          <w:b w:val="false"/>
          <w:i w:val="false"/>
          <w:color w:val="000000"/>
          <w:sz w:val="28"/>
        </w:rPr>
        <w:t>
      дополнить подпунктом 11) следующего содержания:</w:t>
      </w:r>
    </w:p>
    <w:bookmarkEnd w:id="373"/>
    <w:bookmarkStart w:name="z391" w:id="374"/>
    <w:p>
      <w:pPr>
        <w:spacing w:after="0"/>
        <w:ind w:left="0"/>
        <w:jc w:val="both"/>
      </w:pPr>
      <w:r>
        <w:rPr>
          <w:rFonts w:ascii="Times New Roman"/>
          <w:b w:val="false"/>
          <w:i w:val="false"/>
          <w:color w:val="000000"/>
          <w:sz w:val="28"/>
        </w:rPr>
        <w:t>
      "11) пересмотр национальной Таблицы распределения полос частот между радиослужбами Республики Казахстан и плана перспективного использования радиочастотного спектра.";</w:t>
      </w:r>
    </w:p>
    <w:bookmarkEnd w:id="374"/>
    <w:bookmarkStart w:name="z392" w:id="3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9-1 дополнить подпунктами 9) и 10) следующего содержания:</w:t>
      </w:r>
    </w:p>
    <w:bookmarkEnd w:id="375"/>
    <w:bookmarkStart w:name="z393" w:id="376"/>
    <w:p>
      <w:pPr>
        <w:spacing w:after="0"/>
        <w:ind w:left="0"/>
        <w:jc w:val="both"/>
      </w:pPr>
      <w:r>
        <w:rPr>
          <w:rFonts w:ascii="Times New Roman"/>
          <w:b w:val="false"/>
          <w:i w:val="false"/>
          <w:color w:val="000000"/>
          <w:sz w:val="28"/>
        </w:rPr>
        <w:t>
      "9) разработка плана перспективного использования радиочастотного спектра;</w:t>
      </w:r>
    </w:p>
    <w:bookmarkEnd w:id="376"/>
    <w:bookmarkStart w:name="z394" w:id="377"/>
    <w:p>
      <w:pPr>
        <w:spacing w:after="0"/>
        <w:ind w:left="0"/>
        <w:jc w:val="both"/>
      </w:pPr>
      <w:r>
        <w:rPr>
          <w:rFonts w:ascii="Times New Roman"/>
          <w:b w:val="false"/>
          <w:i w:val="false"/>
          <w:color w:val="000000"/>
          <w:sz w:val="28"/>
        </w:rPr>
        <w:t>
      10) проведение аналитических работ по состоянию качества связи, а также подбор радиочастот для радиоэлектронных средств гражданского назначения в Республике Казахстан.";</w:t>
      </w:r>
    </w:p>
    <w:bookmarkEnd w:id="377"/>
    <w:bookmarkStart w:name="z395" w:id="37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378"/>
    <w:bookmarkStart w:name="z396" w:id="379"/>
    <w:p>
      <w:pPr>
        <w:spacing w:after="0"/>
        <w:ind w:left="0"/>
        <w:jc w:val="both"/>
      </w:pPr>
      <w:r>
        <w:rPr>
          <w:rFonts w:ascii="Times New Roman"/>
          <w:b w:val="false"/>
          <w:i w:val="false"/>
          <w:color w:val="000000"/>
          <w:sz w:val="28"/>
        </w:rPr>
        <w:t>
      заголовок после слова "распределению" дополнить словами ", перераспределению (переустройству использования)";</w:t>
      </w:r>
    </w:p>
    <w:bookmarkEnd w:id="379"/>
    <w:bookmarkStart w:name="z397" w:id="38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 xml:space="preserve"> после слов "радиоэлектронных средств," дополнить словами "срок действия разрешения в соответствии с планом перспективного использования радиочастотного спектра";</w:t>
      </w:r>
    </w:p>
    <w:bookmarkEnd w:id="380"/>
    <w:bookmarkStart w:name="z398" w:id="38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6)</w:t>
      </w:r>
      <w:r>
        <w:rPr>
          <w:rFonts w:ascii="Times New Roman"/>
          <w:b w:val="false"/>
          <w:i w:val="false"/>
          <w:color w:val="000000"/>
          <w:sz w:val="28"/>
        </w:rPr>
        <w:t xml:space="preserve"> пункта 8-1 дополнить словами ", в том числе в случае перехода полос частот на перспективные технологии согласно плану перспективного использования радиочастотного спектра";</w:t>
      </w:r>
    </w:p>
    <w:bookmarkEnd w:id="381"/>
    <w:bookmarkStart w:name="z399" w:id="38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401" w:id="383"/>
    <w:p>
      <w:pPr>
        <w:spacing w:after="0"/>
        <w:ind w:left="0"/>
        <w:jc w:val="both"/>
      </w:pPr>
      <w:r>
        <w:rPr>
          <w:rFonts w:ascii="Times New Roman"/>
          <w:b w:val="false"/>
          <w:i w:val="false"/>
          <w:color w:val="000000"/>
          <w:sz w:val="28"/>
        </w:rPr>
        <w:t>
      "2) осуществлять сбор и хранение служебной информации об абонентах и (или) пользователях услуг связи в порядке, определяемом уполномоченным органом в области связи. Хранение служебной информации об абонентах и (или) пользователях услуг связи осуществляется на территории Республики Казахстан. Запрещается передача служебной информации за пределы Республики Казахстан, за исключением случаев оказания услуг связи абонентам Республики Казахстан, находящимся за рубежом;";</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403" w:id="384"/>
    <w:p>
      <w:pPr>
        <w:spacing w:after="0"/>
        <w:ind w:left="0"/>
        <w:jc w:val="both"/>
      </w:pPr>
      <w:r>
        <w:rPr>
          <w:rFonts w:ascii="Times New Roman"/>
          <w:b w:val="false"/>
          <w:i w:val="false"/>
          <w:color w:val="000000"/>
          <w:sz w:val="28"/>
        </w:rPr>
        <w:t>
      "7. Операторы связи обязаны иметь внутренние антифрод-системы и блокировать несанкционированный трафик (фрод). В этих целях в сетях телекоммуникаций устанавливается оборудование для выявления несанкционированного трафика и соблюдения требований кибербезопасности.";</w:t>
      </w:r>
    </w:p>
    <w:bookmarkEnd w:id="384"/>
    <w:bookmarkStart w:name="z404" w:id="38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21</w:t>
      </w:r>
      <w:r>
        <w:rPr>
          <w:rFonts w:ascii="Times New Roman"/>
          <w:b w:val="false"/>
          <w:i w:val="false"/>
          <w:color w:val="000000"/>
          <w:sz w:val="28"/>
        </w:rPr>
        <w:t>:</w:t>
      </w:r>
    </w:p>
    <w:bookmarkEnd w:id="385"/>
    <w:bookmarkStart w:name="z405" w:id="38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"президентской связи" заменить словами "президентской и правительственной связи";</w:t>
      </w:r>
    </w:p>
    <w:bookmarkEnd w:id="386"/>
    <w:bookmarkStart w:name="z406" w:id="3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87"/>
    <w:bookmarkStart w:name="z407" w:id="388"/>
    <w:p>
      <w:pPr>
        <w:spacing w:after="0"/>
        <w:ind w:left="0"/>
        <w:jc w:val="both"/>
      </w:pPr>
      <w:r>
        <w:rPr>
          <w:rFonts w:ascii="Times New Roman"/>
          <w:b w:val="false"/>
          <w:i w:val="false"/>
          <w:color w:val="000000"/>
          <w:sz w:val="28"/>
        </w:rPr>
        <w:t>
      "Работники операторов связи и владельцев сетей связи, в функциональные обязанности которых входят работа и обслуживание коммутационного оборудования (станций, подстанций, концентраторов) сетей проводной телефонной связи, сотовой, спутниковой и другой беспроводной телефонной связи, сетей передачи данных, а также средств проведения оперативно-розыскных и контрразведывательных мероприятий, а также обслуживание систем, обеспечивающих сбор и хранение служебной информации, должны быть гражданами Республики Казахстан. Передача операторами связи в каком-либо виде управления собственными сетями связи иным лицам запрещается.";</w:t>
      </w:r>
    </w:p>
    <w:bookmarkEnd w:id="388"/>
    <w:bookmarkStart w:name="z408" w:id="38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36 изложить в следующей редакции:</w:t>
      </w:r>
    </w:p>
    <w:bookmarkEnd w:id="389"/>
    <w:bookmarkStart w:name="z409" w:id="390"/>
    <w:p>
      <w:pPr>
        <w:spacing w:after="0"/>
        <w:ind w:left="0"/>
        <w:jc w:val="both"/>
      </w:pPr>
      <w:r>
        <w:rPr>
          <w:rFonts w:ascii="Times New Roman"/>
          <w:b w:val="false"/>
          <w:i w:val="false"/>
          <w:color w:val="000000"/>
          <w:sz w:val="28"/>
        </w:rPr>
        <w:t>
      "4. Получение от оператора связи и (или) владельца сети связи служебной информации допускается только с согласия абонента и (или) пользователя и в случаях, предусмотренных настоящим Законом и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w:t>
      </w:r>
    </w:p>
    <w:bookmarkEnd w:id="390"/>
    <w:bookmarkStart w:name="z410" w:id="3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9</w:t>
      </w:r>
      <w:r>
        <w:rPr>
          <w:rFonts w:ascii="Times New Roman"/>
          <w:b w:val="false"/>
          <w:i w:val="false"/>
          <w:color w:val="000000"/>
          <w:sz w:val="28"/>
        </w:rPr>
        <w:t xml:space="preserve"> дополнить статьей 39-3 следующего содержания:</w:t>
      </w:r>
    </w:p>
    <w:bookmarkEnd w:id="391"/>
    <w:bookmarkStart w:name="z411" w:id="392"/>
    <w:p>
      <w:pPr>
        <w:spacing w:after="0"/>
        <w:ind w:left="0"/>
        <w:jc w:val="both"/>
      </w:pPr>
      <w:r>
        <w:rPr>
          <w:rFonts w:ascii="Times New Roman"/>
          <w:b w:val="false"/>
          <w:i w:val="false"/>
          <w:color w:val="000000"/>
          <w:sz w:val="28"/>
        </w:rPr>
        <w:t>
      "Статья 39-3. Система управления рисками и внутреннего контроля</w:t>
      </w:r>
    </w:p>
    <w:bookmarkEnd w:id="392"/>
    <w:bookmarkStart w:name="z412" w:id="393"/>
    <w:p>
      <w:pPr>
        <w:spacing w:after="0"/>
        <w:ind w:left="0"/>
        <w:jc w:val="both"/>
      </w:pPr>
      <w:r>
        <w:rPr>
          <w:rFonts w:ascii="Times New Roman"/>
          <w:b w:val="false"/>
          <w:i w:val="false"/>
          <w:color w:val="000000"/>
          <w:sz w:val="28"/>
        </w:rPr>
        <w:t>
      1. Операторы связи формируют и утверждают систему управления рисками и внутреннего контроля, которая также должна содержать мероприятия, направленные на обеспечение качества услуг связи и предотвращение мошенничества на сетях связи.</w:t>
      </w:r>
    </w:p>
    <w:bookmarkEnd w:id="393"/>
    <w:bookmarkStart w:name="z413" w:id="394"/>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определяется уполномоченным органом.</w:t>
      </w:r>
    </w:p>
    <w:bookmarkEnd w:id="394"/>
    <w:bookmarkStart w:name="z414" w:id="395"/>
    <w:p>
      <w:pPr>
        <w:spacing w:after="0"/>
        <w:ind w:left="0"/>
        <w:jc w:val="both"/>
      </w:pPr>
      <w:r>
        <w:rPr>
          <w:rFonts w:ascii="Times New Roman"/>
          <w:b w:val="false"/>
          <w:i w:val="false"/>
          <w:color w:val="000000"/>
          <w:sz w:val="28"/>
        </w:rPr>
        <w:t>
      2. Оператор связи предоставляет информацию о системе управления рисками и внутреннего контроля в порядке и сроки, которые определяются уполномоченным органом.";</w:t>
      </w:r>
    </w:p>
    <w:bookmarkEnd w:id="395"/>
    <w:bookmarkStart w:name="z415" w:id="396"/>
    <w:p>
      <w:pPr>
        <w:spacing w:after="0"/>
        <w:ind w:left="0"/>
        <w:jc w:val="both"/>
      </w:pPr>
      <w:r>
        <w:rPr>
          <w:rFonts w:ascii="Times New Roman"/>
          <w:b w:val="false"/>
          <w:i w:val="false"/>
          <w:color w:val="000000"/>
          <w:sz w:val="28"/>
        </w:rPr>
        <w:t xml:space="preserve">
      12) абзац третий </w:t>
      </w:r>
      <w:r>
        <w:rPr>
          <w:rFonts w:ascii="Times New Roman"/>
          <w:b w:val="false"/>
          <w:i w:val="false"/>
          <w:color w:val="000000"/>
          <w:sz w:val="28"/>
        </w:rPr>
        <w:t>пункта 1-4</w:t>
      </w:r>
      <w:r>
        <w:rPr>
          <w:rFonts w:ascii="Times New Roman"/>
          <w:b w:val="false"/>
          <w:i w:val="false"/>
          <w:color w:val="000000"/>
          <w:sz w:val="28"/>
        </w:rPr>
        <w:t xml:space="preserve"> статьи 40 изложить в следующей редакции:</w:t>
      </w:r>
    </w:p>
    <w:bookmarkEnd w:id="396"/>
    <w:bookmarkStart w:name="z416" w:id="397"/>
    <w:p>
      <w:pPr>
        <w:spacing w:after="0"/>
        <w:ind w:left="0"/>
        <w:jc w:val="both"/>
      </w:pPr>
      <w:r>
        <w:rPr>
          <w:rFonts w:ascii="Times New Roman"/>
          <w:b w:val="false"/>
          <w:i w:val="false"/>
          <w:color w:val="000000"/>
          <w:sz w:val="28"/>
        </w:rPr>
        <w:t>
      "при поступлении сообщений от Национального координационного центра кибербезопасности, службы реагирования на инциденты кибербезопасности, оперативного центра кибербезопасности об инцидентах кибербезопасности, которые могут привести к приостановлению функционирования критически важных цифровых объектов.".</w:t>
      </w:r>
    </w:p>
    <w:bookmarkEnd w:id="397"/>
    <w:bookmarkStart w:name="z417" w:id="398"/>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398"/>
    <w:bookmarkStart w:name="z418" w:id="399"/>
    <w:p>
      <w:pPr>
        <w:spacing w:after="0"/>
        <w:ind w:left="0"/>
        <w:jc w:val="both"/>
      </w:pPr>
      <w:r>
        <w:rPr>
          <w:rFonts w:ascii="Times New Roman"/>
          <w:b w:val="false"/>
          <w:i w:val="false"/>
          <w:color w:val="000000"/>
          <w:sz w:val="28"/>
        </w:rPr>
        <w:t>
      1) по всему тексту слова "электронного правительства", "электронные информационные ресурсы", "информационно-коммуникационных технологий", "объектов информатизации" заменить соответственно словами "цифрового правительства", "цифровые ресурсы", "цифровых технологий", "цифровых объектов";</w:t>
      </w:r>
    </w:p>
    <w:bookmarkEnd w:id="399"/>
    <w:bookmarkStart w:name="z419" w:id="400"/>
    <w:p>
      <w:pPr>
        <w:spacing w:after="0"/>
        <w:ind w:left="0"/>
        <w:jc w:val="both"/>
      </w:pPr>
      <w:r>
        <w:rPr>
          <w:rFonts w:ascii="Times New Roman"/>
          <w:b w:val="false"/>
          <w:i w:val="false"/>
          <w:color w:val="000000"/>
          <w:sz w:val="28"/>
        </w:rPr>
        <w:t xml:space="preserve">
      2) в подпункте 3) </w:t>
      </w:r>
      <w:r>
        <w:rPr>
          <w:rFonts w:ascii="Times New Roman"/>
          <w:b w:val="false"/>
          <w:i w:val="false"/>
          <w:color w:val="000000"/>
          <w:sz w:val="28"/>
        </w:rPr>
        <w:t>статьи 3</w:t>
      </w:r>
      <w:r>
        <w:rPr>
          <w:rFonts w:ascii="Times New Roman"/>
          <w:b w:val="false"/>
          <w:i w:val="false"/>
          <w:color w:val="000000"/>
          <w:sz w:val="28"/>
        </w:rPr>
        <w:t xml:space="preserve"> слова "информационной системы" заменить словами "цифровой системы";</w:t>
      </w:r>
    </w:p>
    <w:bookmarkEnd w:id="400"/>
    <w:bookmarkStart w:name="z420" w:id="401"/>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 слова "законодательством Республики Казахстан об информатизации, договора с использованием электронного шлюза обмена информацией уполномоченного органа в сфере информатизации" заменить словами "цифровым законодательством Республики Казахстан, договора с использованием электронного шлюза обмена информацией уполномоченного органа в сфере цифровизации".</w:t>
      </w:r>
    </w:p>
    <w:bookmarkEnd w:id="401"/>
    <w:bookmarkStart w:name="z421" w:id="402"/>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402"/>
    <w:bookmarkStart w:name="z422"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17-2 слова "информационных систем" заменить словами "цифровых систем".</w:t>
      </w:r>
    </w:p>
    <w:bookmarkEnd w:id="403"/>
    <w:bookmarkStart w:name="z423" w:id="404"/>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bookmarkEnd w:id="404"/>
    <w:bookmarkStart w:name="z424" w:id="405"/>
    <w:p>
      <w:pPr>
        <w:spacing w:after="0"/>
        <w:ind w:left="0"/>
        <w:jc w:val="both"/>
      </w:pPr>
      <w:r>
        <w:rPr>
          <w:rFonts w:ascii="Times New Roman"/>
          <w:b w:val="false"/>
          <w:i w:val="false"/>
          <w:color w:val="000000"/>
          <w:sz w:val="28"/>
        </w:rPr>
        <w:t>
      по всему тексту слова "электронными информационными ресурсами", "информационная система", "информационных системах" заменить соответственно словами "цифровыми ресурсами", "цифровая система", "цифровых системах".</w:t>
      </w:r>
    </w:p>
    <w:bookmarkEnd w:id="405"/>
    <w:bookmarkStart w:name="z425" w:id="406"/>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406"/>
    <w:bookmarkStart w:name="z426" w:id="407"/>
    <w:p>
      <w:pPr>
        <w:spacing w:after="0"/>
        <w:ind w:left="0"/>
        <w:jc w:val="both"/>
      </w:pPr>
      <w:r>
        <w:rPr>
          <w:rFonts w:ascii="Times New Roman"/>
          <w:b w:val="false"/>
          <w:i w:val="false"/>
          <w:color w:val="000000"/>
          <w:sz w:val="28"/>
        </w:rPr>
        <w:t>
      по всему тексту слова "информационной системе", "информационных систем", "информационным системам" заменить соответственно словами "цифровой системе", "цифровых систем", "цифровым системам".</w:t>
      </w:r>
    </w:p>
    <w:bookmarkEnd w:id="407"/>
    <w:bookmarkStart w:name="z427" w:id="408"/>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408"/>
    <w:bookmarkStart w:name="z428" w:id="409"/>
    <w:p>
      <w:pPr>
        <w:spacing w:after="0"/>
        <w:ind w:left="0"/>
        <w:jc w:val="both"/>
      </w:pPr>
      <w:r>
        <w:rPr>
          <w:rFonts w:ascii="Times New Roman"/>
          <w:b w:val="false"/>
          <w:i w:val="false"/>
          <w:color w:val="000000"/>
          <w:sz w:val="28"/>
        </w:rPr>
        <w:t>
      1) по всему тексту слова "информационно-коммуникационная инфраструктура", "информационно-коммуникационной инфраструктуры" заменить соответственно словами "цифровая инфраструктура", "цифровой инфраструктуры";</w:t>
      </w:r>
    </w:p>
    <w:bookmarkEnd w:id="409"/>
    <w:bookmarkStart w:name="z429" w:id="4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11-2)</w:t>
      </w:r>
      <w:r>
        <w:rPr>
          <w:rFonts w:ascii="Times New Roman"/>
          <w:b w:val="false"/>
          <w:i w:val="false"/>
          <w:color w:val="000000"/>
          <w:sz w:val="28"/>
        </w:rPr>
        <w:t xml:space="preserve"> статьи 1 слова "информационной безопасности" заменить словом "кибербезопасности".</w:t>
      </w:r>
    </w:p>
    <w:bookmarkEnd w:id="410"/>
    <w:bookmarkStart w:name="z430" w:id="411"/>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w:t>
      </w:r>
    </w:p>
    <w:bookmarkEnd w:id="411"/>
    <w:bookmarkStart w:name="z431" w:id="4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статьи 1 слова "информационных", "информационные" заменить соответственно словами "цифровых", "цифровые".</w:t>
      </w:r>
    </w:p>
    <w:bookmarkEnd w:id="412"/>
    <w:bookmarkStart w:name="z432" w:id="413"/>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413"/>
    <w:bookmarkStart w:name="z433" w:id="414"/>
    <w:p>
      <w:pPr>
        <w:spacing w:after="0"/>
        <w:ind w:left="0"/>
        <w:jc w:val="both"/>
      </w:pPr>
      <w:r>
        <w:rPr>
          <w:rFonts w:ascii="Times New Roman"/>
          <w:b w:val="false"/>
          <w:i w:val="false"/>
          <w:color w:val="000000"/>
          <w:sz w:val="28"/>
        </w:rPr>
        <w:t>
      по всему тексту слова "информационная система", "информационной системы", "информационной системе", "электронных информационных ресурсов", "электронные информационные ресурсы", "информационно-коммуникационных технологий" заменить соответственно словами "цифровая система", "цифровой системы", "цифровой системе", "цифровых ресурсов", "цифровые ресурсы", "цифровых технологий".</w:t>
      </w:r>
    </w:p>
    <w:bookmarkEnd w:id="414"/>
    <w:bookmarkStart w:name="z434" w:id="415"/>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w:t>
      </w:r>
    </w:p>
    <w:bookmarkEnd w:id="415"/>
    <w:bookmarkStart w:name="z435" w:id="4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4-1</w:t>
      </w:r>
      <w:r>
        <w:rPr>
          <w:rFonts w:ascii="Times New Roman"/>
          <w:b w:val="false"/>
          <w:i w:val="false"/>
          <w:color w:val="000000"/>
          <w:sz w:val="28"/>
        </w:rPr>
        <w:t xml:space="preserve"> статьи 7 слова "электронными информационными ресурсами" заменить словами "цифровыми ресурсами";</w:t>
      </w:r>
    </w:p>
    <w:bookmarkEnd w:id="416"/>
    <w:bookmarkStart w:name="z436" w:id="4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7-1</w:t>
      </w:r>
      <w:r>
        <w:rPr>
          <w:rFonts w:ascii="Times New Roman"/>
          <w:b w:val="false"/>
          <w:i w:val="false"/>
          <w:color w:val="000000"/>
          <w:sz w:val="28"/>
        </w:rPr>
        <w:t>:</w:t>
      </w:r>
    </w:p>
    <w:bookmarkEnd w:id="417"/>
    <w:bookmarkStart w:name="z437" w:id="418"/>
    <w:p>
      <w:pPr>
        <w:spacing w:after="0"/>
        <w:ind w:left="0"/>
        <w:jc w:val="both"/>
      </w:pPr>
      <w:r>
        <w:rPr>
          <w:rFonts w:ascii="Times New Roman"/>
          <w:b w:val="false"/>
          <w:i w:val="false"/>
          <w:color w:val="000000"/>
          <w:sz w:val="28"/>
        </w:rPr>
        <w:t>
      слова "электронными информационными ресурсами" заменить словами "цифровыми ресурсами";</w:t>
      </w:r>
    </w:p>
    <w:bookmarkEnd w:id="418"/>
    <w:bookmarkStart w:name="z438" w:id="419"/>
    <w:p>
      <w:pPr>
        <w:spacing w:after="0"/>
        <w:ind w:left="0"/>
        <w:jc w:val="both"/>
      </w:pPr>
      <w:r>
        <w:rPr>
          <w:rFonts w:ascii="Times New Roman"/>
          <w:b w:val="false"/>
          <w:i w:val="false"/>
          <w:color w:val="000000"/>
          <w:sz w:val="28"/>
        </w:rPr>
        <w:t>
      слова "информационная система" заменить словами "цифровая система".</w:t>
      </w:r>
    </w:p>
    <w:bookmarkEnd w:id="419"/>
    <w:bookmarkStart w:name="z439" w:id="420"/>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2006 года "О присяжных заседателях":</w:t>
      </w:r>
    </w:p>
    <w:bookmarkEnd w:id="420"/>
    <w:bookmarkStart w:name="z440" w:id="4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w:t>
      </w:r>
    </w:p>
    <w:bookmarkEnd w:id="421"/>
    <w:bookmarkStart w:name="z441" w:id="4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"уполномоченного органа в сфере информатизации и объектов информатизации "электронного правительства" в соответствии с законодательством Республики Казахстан об информатизации" заменить словами "уполномоченного органа в сфере цифровизации и цифровых объектов "цифрового правительства" в соответствии с цифровым законодательством Республики Казахстан";</w:t>
      </w:r>
    </w:p>
    <w:bookmarkEnd w:id="422"/>
    <w:bookmarkStart w:name="z442"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 сфере информатизации" заменить словами "в сфере цифровизации".</w:t>
      </w:r>
    </w:p>
    <w:bookmarkEnd w:id="423"/>
    <w:bookmarkStart w:name="z443" w:id="42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bookmarkEnd w:id="424"/>
    <w:bookmarkStart w:name="z444" w:id="425"/>
    <w:p>
      <w:pPr>
        <w:spacing w:after="0"/>
        <w:ind w:left="0"/>
        <w:jc w:val="both"/>
      </w:pPr>
      <w:r>
        <w:rPr>
          <w:rFonts w:ascii="Times New Roman"/>
          <w:b w:val="false"/>
          <w:i w:val="false"/>
          <w:color w:val="000000"/>
          <w:sz w:val="28"/>
        </w:rPr>
        <w:t>
      по всему тексту слова "информационная система", "информационной системой", "информационно-коммуникационных технологий", "электронный информационный ресурс", "электронных информационных ресурсах" заменить соответственно словами "цифровая система", "цифровой системой", "цифровых технологий", "цифровой ресурс", "цифровых ресурсах".</w:t>
      </w:r>
    </w:p>
    <w:bookmarkEnd w:id="425"/>
    <w:bookmarkStart w:name="z445" w:id="426"/>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426"/>
    <w:bookmarkStart w:name="z446" w:id="42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 слова "информационные системы" заменить словами "цифровые системы";</w:t>
      </w:r>
    </w:p>
    <w:bookmarkEnd w:id="427"/>
    <w:bookmarkStart w:name="z447" w:id="4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428"/>
    <w:bookmarkStart w:name="z448" w:id="4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29"/>
    <w:bookmarkStart w:name="z449" w:id="430"/>
    <w:p>
      <w:pPr>
        <w:spacing w:after="0"/>
        <w:ind w:left="0"/>
        <w:jc w:val="both"/>
      </w:pPr>
      <w:r>
        <w:rPr>
          <w:rFonts w:ascii="Times New Roman"/>
          <w:b w:val="false"/>
          <w:i w:val="false"/>
          <w:color w:val="000000"/>
          <w:sz w:val="28"/>
        </w:rPr>
        <w:t>
      в подпункте 1) слова "информационных баз" заменить словами "цифровых баз";</w:t>
      </w:r>
    </w:p>
    <w:bookmarkEnd w:id="430"/>
    <w:bookmarkStart w:name="z450" w:id="431"/>
    <w:p>
      <w:pPr>
        <w:spacing w:after="0"/>
        <w:ind w:left="0"/>
        <w:jc w:val="both"/>
      </w:pPr>
      <w:r>
        <w:rPr>
          <w:rFonts w:ascii="Times New Roman"/>
          <w:b w:val="false"/>
          <w:i w:val="false"/>
          <w:color w:val="000000"/>
          <w:sz w:val="28"/>
        </w:rPr>
        <w:t>
      в подпункте 2) слова "электронных информационных ресурсов" заменить словами "цифровых ресурсов";</w:t>
      </w:r>
    </w:p>
    <w:bookmarkEnd w:id="431"/>
    <w:bookmarkStart w:name="z451"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"информационных системах" заменить словами "цифровых системах";</w:t>
      </w:r>
    </w:p>
    <w:bookmarkEnd w:id="432"/>
    <w:bookmarkStart w:name="z452" w:id="433"/>
    <w:p>
      <w:pPr>
        <w:spacing w:after="0"/>
        <w:ind w:left="0"/>
        <w:jc w:val="both"/>
      </w:pPr>
      <w:r>
        <w:rPr>
          <w:rFonts w:ascii="Times New Roman"/>
          <w:b w:val="false"/>
          <w:i w:val="false"/>
          <w:color w:val="000000"/>
          <w:sz w:val="28"/>
        </w:rPr>
        <w:t xml:space="preserve">
      в подпункте 12) пункта 4 слова "информационных систем" заменить словами "цифровых систем". </w:t>
      </w:r>
    </w:p>
    <w:bookmarkEnd w:id="433"/>
    <w:bookmarkStart w:name="z453" w:id="434"/>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434"/>
    <w:bookmarkStart w:name="z454"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435"/>
    <w:bookmarkStart w:name="z455"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"в сфере информатизации" заменить словами "в сфере цифровизации";</w:t>
      </w:r>
    </w:p>
    <w:bookmarkEnd w:id="436"/>
    <w:bookmarkStart w:name="z456"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437"/>
    <w:bookmarkStart w:name="z457" w:id="438"/>
    <w:p>
      <w:pPr>
        <w:spacing w:after="0"/>
        <w:ind w:left="0"/>
        <w:jc w:val="both"/>
      </w:pPr>
      <w:r>
        <w:rPr>
          <w:rFonts w:ascii="Times New Roman"/>
          <w:b w:val="false"/>
          <w:i w:val="false"/>
          <w:color w:val="000000"/>
          <w:sz w:val="28"/>
        </w:rPr>
        <w:t>
      слова "электронная база данных" заменить словами "цифровая база данных";</w:t>
      </w:r>
    </w:p>
    <w:bookmarkEnd w:id="438"/>
    <w:bookmarkStart w:name="z458" w:id="439"/>
    <w:p>
      <w:pPr>
        <w:spacing w:after="0"/>
        <w:ind w:left="0"/>
        <w:jc w:val="both"/>
      </w:pPr>
      <w:r>
        <w:rPr>
          <w:rFonts w:ascii="Times New Roman"/>
          <w:b w:val="false"/>
          <w:i w:val="false"/>
          <w:color w:val="000000"/>
          <w:sz w:val="28"/>
        </w:rPr>
        <w:t>
      после слов "финансовую отчетность" дополнить словами ", отчеты об оценке в соответствии с законодательством Республики Казахстан об оценочной деятельности".</w:t>
      </w:r>
    </w:p>
    <w:bookmarkEnd w:id="439"/>
    <w:bookmarkStart w:name="z459" w:id="440"/>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440"/>
    <w:bookmarkStart w:name="z460" w:id="441"/>
    <w:p>
      <w:pPr>
        <w:spacing w:after="0"/>
        <w:ind w:left="0"/>
        <w:jc w:val="both"/>
      </w:pPr>
      <w:r>
        <w:rPr>
          <w:rFonts w:ascii="Times New Roman"/>
          <w:b w:val="false"/>
          <w:i w:val="false"/>
          <w:color w:val="000000"/>
          <w:sz w:val="28"/>
        </w:rPr>
        <w:t>
      1) по всему тексту слова "Электронная регистрация", "электронной регистрации", "информационная система", "информационной системы", "информационной системе", "информационную систему", "информационной системой", "информационных систем" заменить соответственно словами "Цифровая регистрация", "цифровой регистрации", "цифровая система", "цифровой системы", "цифровой системе", "цифровую систему", "цифровой системой", "цифровых систем";</w:t>
      </w:r>
    </w:p>
    <w:bookmarkEnd w:id="441"/>
    <w:bookmarkStart w:name="z461" w:id="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31)</w:t>
      </w:r>
      <w:r>
        <w:rPr>
          <w:rFonts w:ascii="Times New Roman"/>
          <w:b w:val="false"/>
          <w:i w:val="false"/>
          <w:color w:val="000000"/>
          <w:sz w:val="28"/>
        </w:rPr>
        <w:t xml:space="preserve"> статьи 1 изложить в следующей редакции:</w:t>
      </w:r>
    </w:p>
    <w:bookmarkEnd w:id="442"/>
    <w:bookmarkStart w:name="z462" w:id="443"/>
    <w:p>
      <w:pPr>
        <w:spacing w:after="0"/>
        <w:ind w:left="0"/>
        <w:jc w:val="both"/>
      </w:pPr>
      <w:r>
        <w:rPr>
          <w:rFonts w:ascii="Times New Roman"/>
          <w:b w:val="false"/>
          <w:i w:val="false"/>
          <w:color w:val="000000"/>
          <w:sz w:val="28"/>
        </w:rPr>
        <w:t xml:space="preserve">
      "31) цифровая регистрация – государственная регистрация, осуществляемая на основании цифровой копии правоустанавливающего документа, поступающего в регистрирующий орган посредством цифровой системы правового кадастра."; </w:t>
      </w:r>
    </w:p>
    <w:bookmarkEnd w:id="443"/>
    <w:bookmarkStart w:name="z463" w:id="44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3-3</w:t>
      </w:r>
      <w:r>
        <w:rPr>
          <w:rFonts w:ascii="Times New Roman"/>
          <w:b w:val="false"/>
          <w:i w:val="false"/>
          <w:color w:val="000000"/>
          <w:sz w:val="28"/>
        </w:rPr>
        <w:t xml:space="preserve"> статьи 17 слова "электронного правительства" заменить словами "цифрового правительства";</w:t>
      </w:r>
    </w:p>
    <w:bookmarkEnd w:id="444"/>
    <w:bookmarkStart w:name="z464" w:id="4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20:</w:t>
      </w:r>
    </w:p>
    <w:bookmarkEnd w:id="445"/>
    <w:bookmarkStart w:name="z465"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"платежный шлюз "электронного правительства" (далее – ПШЭП)", "об информатизации", "ПШЭП" заменить соответственно словами "платежный шлюз "цифрового правительства", "в сфере цифровизации", "платежный шлюз "цифрового правительства";</w:t>
      </w:r>
    </w:p>
    <w:bookmarkEnd w:id="446"/>
    <w:bookmarkStart w:name="z466" w:id="447"/>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3)</w:t>
      </w:r>
      <w:r>
        <w:rPr>
          <w:rFonts w:ascii="Times New Roman"/>
          <w:b w:val="false"/>
          <w:i w:val="false"/>
          <w:color w:val="000000"/>
          <w:sz w:val="28"/>
        </w:rPr>
        <w:t xml:space="preserve"> слово "ПШЭП" заменить словами "платежный шлюз "цифрового правительства";</w:t>
      </w:r>
    </w:p>
    <w:bookmarkEnd w:id="447"/>
    <w:bookmarkStart w:name="z467" w:id="44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2-1</w:t>
      </w:r>
      <w:r>
        <w:rPr>
          <w:rFonts w:ascii="Times New Roman"/>
          <w:b w:val="false"/>
          <w:i w:val="false"/>
          <w:color w:val="000000"/>
          <w:sz w:val="28"/>
        </w:rPr>
        <w:t xml:space="preserve"> статьи 21 слова "электронными информационными ресурсами" заменить словами "цифровыми ресурсами".</w:t>
      </w:r>
    </w:p>
    <w:bookmarkEnd w:id="448"/>
    <w:bookmarkStart w:name="z468" w:id="449"/>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449"/>
    <w:bookmarkStart w:name="z469" w:id="450"/>
    <w:p>
      <w:pPr>
        <w:spacing w:after="0"/>
        <w:ind w:left="0"/>
        <w:jc w:val="both"/>
      </w:pPr>
      <w:r>
        <w:rPr>
          <w:rFonts w:ascii="Times New Roman"/>
          <w:b w:val="false"/>
          <w:i w:val="false"/>
          <w:color w:val="000000"/>
          <w:sz w:val="28"/>
        </w:rPr>
        <w:t>
      1) по всему тексту слова "объекты информатизации", "объектов информатизации", "информационно-коммуникационных технологий", "информационным системам" заменить соответственно словами "цифровые объекты", "цифровых объектов", "цифровых технологий", "цифровым системам";</w:t>
      </w:r>
    </w:p>
    <w:bookmarkEnd w:id="450"/>
    <w:bookmarkStart w:name="z470" w:id="451"/>
    <w:p>
      <w:pPr>
        <w:spacing w:after="0"/>
        <w:ind w:left="0"/>
        <w:jc w:val="both"/>
      </w:pPr>
      <w:r>
        <w:rPr>
          <w:rFonts w:ascii="Times New Roman"/>
          <w:b w:val="false"/>
          <w:i w:val="false"/>
          <w:color w:val="000000"/>
          <w:sz w:val="28"/>
        </w:rPr>
        <w:t xml:space="preserve">
      2) в подпункте 9) </w:t>
      </w:r>
      <w:r>
        <w:rPr>
          <w:rFonts w:ascii="Times New Roman"/>
          <w:b w:val="false"/>
          <w:i w:val="false"/>
          <w:color w:val="000000"/>
          <w:sz w:val="28"/>
        </w:rPr>
        <w:t>пункта 2</w:t>
      </w:r>
      <w:r>
        <w:rPr>
          <w:rFonts w:ascii="Times New Roman"/>
          <w:b w:val="false"/>
          <w:i w:val="false"/>
          <w:color w:val="000000"/>
          <w:sz w:val="28"/>
        </w:rPr>
        <w:t xml:space="preserve"> статьи 3 слова "информационно-коммуникационных" заменить словом "цифровых";</w:t>
      </w:r>
    </w:p>
    <w:bookmarkEnd w:id="451"/>
    <w:bookmarkStart w:name="z471" w:id="452"/>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5</w:t>
      </w:r>
      <w:r>
        <w:rPr>
          <w:rFonts w:ascii="Times New Roman"/>
          <w:b w:val="false"/>
          <w:i w:val="false"/>
          <w:color w:val="000000"/>
          <w:sz w:val="28"/>
        </w:rPr>
        <w:t>:</w:t>
      </w:r>
    </w:p>
    <w:bookmarkEnd w:id="452"/>
    <w:bookmarkStart w:name="z472"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"информационное обеспечение" заменить словами "цифровое обеспечение";</w:t>
      </w:r>
    </w:p>
    <w:bookmarkEnd w:id="453"/>
    <w:bookmarkStart w:name="z473" w:id="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слова "информационной безопасности информационной системы" заменить словами "кибербезопасности цифровой системы";</w:t>
      </w:r>
    </w:p>
    <w:bookmarkEnd w:id="454"/>
    <w:bookmarkStart w:name="z474" w:id="4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"объектам информатизации" заменить словами "цифровым объектам";</w:t>
      </w:r>
    </w:p>
    <w:bookmarkEnd w:id="455"/>
    <w:bookmarkStart w:name="z475" w:id="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слова "электронный реестр разрешений и уведомлений" заменить словами "цифровой реестр разрешений и уведомлений";</w:t>
      </w:r>
    </w:p>
    <w:bookmarkEnd w:id="456"/>
    <w:bookmarkStart w:name="z476" w:id="4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5-3 слова "информационное обеспечение" заменить словами "цифровое обеспечение";</w:t>
      </w:r>
    </w:p>
    <w:bookmarkEnd w:id="457"/>
    <w:bookmarkStart w:name="z477" w:id="458"/>
    <w:p>
      <w:pPr>
        <w:spacing w:after="0"/>
        <w:ind w:left="0"/>
        <w:jc w:val="both"/>
      </w:pPr>
      <w:r>
        <w:rPr>
          <w:rFonts w:ascii="Times New Roman"/>
          <w:b w:val="false"/>
          <w:i w:val="false"/>
          <w:color w:val="000000"/>
          <w:sz w:val="28"/>
        </w:rPr>
        <w:t xml:space="preserve">
      5) в подпункте 22-2) </w:t>
      </w:r>
      <w:r>
        <w:rPr>
          <w:rFonts w:ascii="Times New Roman"/>
          <w:b w:val="false"/>
          <w:i w:val="false"/>
          <w:color w:val="000000"/>
          <w:sz w:val="28"/>
        </w:rPr>
        <w:t>пункта 2</w:t>
      </w:r>
      <w:r>
        <w:rPr>
          <w:rFonts w:ascii="Times New Roman"/>
          <w:b w:val="false"/>
          <w:i w:val="false"/>
          <w:color w:val="000000"/>
          <w:sz w:val="28"/>
        </w:rPr>
        <w:t xml:space="preserve"> статьи 6 слова "объектах информатизации" заменить словами "цифровых объектах";</w:t>
      </w:r>
    </w:p>
    <w:bookmarkEnd w:id="458"/>
    <w:bookmarkStart w:name="z478" w:id="45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459"/>
    <w:bookmarkStart w:name="z479" w:id="460"/>
    <w:p>
      <w:pPr>
        <w:spacing w:after="0"/>
        <w:ind w:left="0"/>
        <w:jc w:val="both"/>
      </w:pPr>
      <w:r>
        <w:rPr>
          <w:rFonts w:ascii="Times New Roman"/>
          <w:b w:val="false"/>
          <w:i w:val="false"/>
          <w:color w:val="000000"/>
          <w:sz w:val="28"/>
        </w:rPr>
        <w:t>
      в заголовке слово "Информационное" заменить словом "Цифровое";</w:t>
      </w:r>
    </w:p>
    <w:bookmarkEnd w:id="460"/>
    <w:bookmarkStart w:name="z480" w:id="4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61"/>
    <w:bookmarkStart w:name="z481" w:id="462"/>
    <w:p>
      <w:pPr>
        <w:spacing w:after="0"/>
        <w:ind w:left="0"/>
        <w:jc w:val="both"/>
      </w:pPr>
      <w:r>
        <w:rPr>
          <w:rFonts w:ascii="Times New Roman"/>
          <w:b w:val="false"/>
          <w:i w:val="false"/>
          <w:color w:val="000000"/>
          <w:sz w:val="28"/>
        </w:rPr>
        <w:t>
      части первой слова "Объекты информатизации" заменить словами "Цифровые объекты";</w:t>
      </w:r>
    </w:p>
    <w:bookmarkEnd w:id="462"/>
    <w:bookmarkStart w:name="z482" w:id="463"/>
    <w:p>
      <w:pPr>
        <w:spacing w:after="0"/>
        <w:ind w:left="0"/>
        <w:jc w:val="both"/>
      </w:pPr>
      <w:r>
        <w:rPr>
          <w:rFonts w:ascii="Times New Roman"/>
          <w:b w:val="false"/>
          <w:i w:val="false"/>
          <w:color w:val="000000"/>
          <w:sz w:val="28"/>
        </w:rPr>
        <w:t>
      часть вторую изложить в следующей редакции:</w:t>
      </w:r>
    </w:p>
    <w:bookmarkEnd w:id="463"/>
    <w:bookmarkStart w:name="z483" w:id="464"/>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цифровых объектов в соответствии с цифровым законодательством Республики Казахстан и законодательством Республики Казахстан о персональных данных и их защите.";</w:t>
      </w:r>
    </w:p>
    <w:bookmarkEnd w:id="464"/>
    <w:bookmarkStart w:name="z484" w:id="4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"Информационная система", "объектами информатизации" заменить соответственно словами "Цифровая система", "цифровыми объектами";</w:t>
      </w:r>
    </w:p>
    <w:bookmarkEnd w:id="465"/>
    <w:bookmarkStart w:name="z485" w:id="4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"объектах информатизации" заменить словами "цифровых объектах";</w:t>
      </w:r>
    </w:p>
    <w:bookmarkEnd w:id="466"/>
    <w:bookmarkStart w:name="z486" w:id="46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2-1</w:t>
      </w:r>
      <w:r>
        <w:rPr>
          <w:rFonts w:ascii="Times New Roman"/>
          <w:b w:val="false"/>
          <w:i w:val="false"/>
          <w:color w:val="000000"/>
          <w:sz w:val="28"/>
        </w:rPr>
        <w:t xml:space="preserve"> статьи 8 слова "информационно-коммуникационной инфраструктуры" заменить словами "цифровой инфраструктуры";</w:t>
      </w:r>
    </w:p>
    <w:bookmarkEnd w:id="467"/>
    <w:bookmarkStart w:name="z487" w:id="468"/>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45 слова "объект информатизации" заменить словами "цифровой объект";</w:t>
      </w:r>
    </w:p>
    <w:bookmarkEnd w:id="468"/>
    <w:bookmarkStart w:name="z488" w:id="46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5-1</w:t>
      </w:r>
      <w:r>
        <w:rPr>
          <w:rFonts w:ascii="Times New Roman"/>
          <w:b w:val="false"/>
          <w:i w:val="false"/>
          <w:color w:val="000000"/>
          <w:sz w:val="28"/>
        </w:rPr>
        <w:t xml:space="preserve"> статьи 47 слова "информационной системе" заменить словами "цифровой системе";</w:t>
      </w:r>
    </w:p>
    <w:bookmarkEnd w:id="469"/>
    <w:bookmarkStart w:name="z489" w:id="47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4</w:t>
      </w:r>
      <w:r>
        <w:rPr>
          <w:rFonts w:ascii="Times New Roman"/>
          <w:b w:val="false"/>
          <w:i w:val="false"/>
          <w:color w:val="000000"/>
          <w:sz w:val="28"/>
        </w:rPr>
        <w:t xml:space="preserve"> статьи 57-1 слова "электронного реестра разрешений и уведомлений" заменить словами "цифрового реестра разрешений и уведомлений";</w:t>
      </w:r>
    </w:p>
    <w:bookmarkEnd w:id="470"/>
    <w:bookmarkStart w:name="z490" w:id="47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подпункте 2)</w:t>
      </w:r>
      <w:r>
        <w:rPr>
          <w:rFonts w:ascii="Times New Roman"/>
          <w:b w:val="false"/>
          <w:i w:val="false"/>
          <w:color w:val="000000"/>
          <w:sz w:val="28"/>
        </w:rPr>
        <w:t xml:space="preserve"> пункта 8-6 статьи 59 слова "объекта информатизации" заменить словами "цифрового объекта". </w:t>
      </w:r>
    </w:p>
    <w:bookmarkEnd w:id="471"/>
    <w:bookmarkStart w:name="z491" w:id="472"/>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w:t>
      </w:r>
    </w:p>
    <w:bookmarkEnd w:id="472"/>
    <w:bookmarkStart w:name="z492" w:id="473"/>
    <w:p>
      <w:pPr>
        <w:spacing w:after="0"/>
        <w:ind w:left="0"/>
        <w:jc w:val="both"/>
      </w:pPr>
      <w:r>
        <w:rPr>
          <w:rFonts w:ascii="Times New Roman"/>
          <w:b w:val="false"/>
          <w:i w:val="false"/>
          <w:color w:val="000000"/>
          <w:sz w:val="28"/>
        </w:rPr>
        <w:t>
      по всему тексту слова "информационной системы", "информационных систем" заменить соответственно словами "цифровой системы", "цифровых систем".</w:t>
      </w:r>
    </w:p>
    <w:bookmarkEnd w:id="473"/>
    <w:bookmarkStart w:name="z493" w:id="474"/>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4"/>
    <w:bookmarkStart w:name="z494" w:id="47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2-1 слова "информационной системы" заменить словами "цифровой системы";</w:t>
      </w:r>
    </w:p>
    <w:bookmarkEnd w:id="475"/>
    <w:bookmarkStart w:name="z495" w:id="4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6-1 слова "информационными системами" заменить словами "цифровыми системами";</w:t>
      </w:r>
    </w:p>
    <w:bookmarkEnd w:id="476"/>
    <w:bookmarkStart w:name="z496" w:id="4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14-1 слова "информационных систем" заменить словами "цифровых систем";</w:t>
      </w:r>
    </w:p>
    <w:bookmarkEnd w:id="477"/>
    <w:bookmarkStart w:name="z497" w:id="47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w:t>
      </w:r>
      <w:r>
        <w:rPr>
          <w:rFonts w:ascii="Times New Roman"/>
          <w:b w:val="false"/>
          <w:i w:val="false"/>
          <w:color w:val="000000"/>
          <w:sz w:val="28"/>
        </w:rPr>
        <w:t>:</w:t>
      </w:r>
    </w:p>
    <w:bookmarkEnd w:id="478"/>
    <w:bookmarkStart w:name="z498" w:id="4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"информационных систем" заменить словами "цифровых систем"; </w:t>
      </w:r>
    </w:p>
    <w:bookmarkEnd w:id="479"/>
    <w:bookmarkStart w:name="z499" w:id="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13-1)</w:t>
      </w:r>
      <w:r>
        <w:rPr>
          <w:rFonts w:ascii="Times New Roman"/>
          <w:b w:val="false"/>
          <w:i w:val="false"/>
          <w:color w:val="000000"/>
          <w:sz w:val="28"/>
        </w:rPr>
        <w:t xml:space="preserve"> слова "электронный реестр" заменить словами "цифровой реестр";</w:t>
      </w:r>
    </w:p>
    <w:bookmarkEnd w:id="480"/>
    <w:bookmarkStart w:name="z500" w:id="48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17 слова "информационных систем" заменить словами "цифровых систем";</w:t>
      </w:r>
    </w:p>
    <w:bookmarkEnd w:id="481"/>
    <w:bookmarkStart w:name="z501" w:id="48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18 слова "информационных систем" заменить словами "цифровых систем". </w:t>
      </w:r>
    </w:p>
    <w:bookmarkEnd w:id="482"/>
    <w:bookmarkStart w:name="z502" w:id="483"/>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w:t>
      </w:r>
    </w:p>
    <w:bookmarkEnd w:id="483"/>
    <w:bookmarkStart w:name="z503" w:id="484"/>
    <w:p>
      <w:pPr>
        <w:spacing w:after="0"/>
        <w:ind w:left="0"/>
        <w:jc w:val="both"/>
      </w:pPr>
      <w:r>
        <w:rPr>
          <w:rFonts w:ascii="Times New Roman"/>
          <w:b w:val="false"/>
          <w:i w:val="false"/>
          <w:color w:val="000000"/>
          <w:sz w:val="28"/>
        </w:rPr>
        <w:t>
      1) по всему тексту слова "информационная система", "информационным системам", "информационной системе", "информационно-коммуникационных технологий", "объектов информатизации "электронного правительства"", "веб-портала "электронного правительства" заменить соответственно словами "цифровая система", "цифровым системам", "цифровой системе", "цифровых технологий", "цифровых объектов "цифрового правительства", "веб-портала "цифрового правительства";</w:t>
      </w:r>
    </w:p>
    <w:bookmarkEnd w:id="484"/>
    <w:bookmarkStart w:name="z504" w:id="4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485"/>
    <w:bookmarkStart w:name="z505" w:id="4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486"/>
    <w:bookmarkStart w:name="z506" w:id="487"/>
    <w:p>
      <w:pPr>
        <w:spacing w:after="0"/>
        <w:ind w:left="0"/>
        <w:jc w:val="both"/>
      </w:pPr>
      <w:r>
        <w:rPr>
          <w:rFonts w:ascii="Times New Roman"/>
          <w:b w:val="false"/>
          <w:i w:val="false"/>
          <w:color w:val="000000"/>
          <w:sz w:val="28"/>
        </w:rPr>
        <w:t>
      слова "государственные органы, осуществляющие" заменить словами "государственные органы, а также владельцы государственных цифровых объектов, осуществляющие";</w:t>
      </w:r>
    </w:p>
    <w:bookmarkEnd w:id="487"/>
    <w:bookmarkStart w:name="z507" w:id="488"/>
    <w:p>
      <w:pPr>
        <w:spacing w:after="0"/>
        <w:ind w:left="0"/>
        <w:jc w:val="both"/>
      </w:pPr>
      <w:r>
        <w:rPr>
          <w:rFonts w:ascii="Times New Roman"/>
          <w:b w:val="false"/>
          <w:i w:val="false"/>
          <w:color w:val="000000"/>
          <w:sz w:val="28"/>
        </w:rPr>
        <w:t>
      слова "иных данных в процессе" заменить словами "иных данных и (или) их обработку, и (или) формирование в процессе";</w:t>
      </w:r>
    </w:p>
    <w:bookmarkEnd w:id="488"/>
    <w:bookmarkStart w:name="z508" w:id="4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489"/>
    <w:bookmarkStart w:name="z509" w:id="490"/>
    <w:p>
      <w:pPr>
        <w:spacing w:after="0"/>
        <w:ind w:left="0"/>
        <w:jc w:val="both"/>
      </w:pPr>
      <w:r>
        <w:rPr>
          <w:rFonts w:ascii="Times New Roman"/>
          <w:b w:val="false"/>
          <w:i w:val="false"/>
          <w:color w:val="000000"/>
          <w:sz w:val="28"/>
        </w:rPr>
        <w:t xml:space="preserve">
      слова "похозяйственного учета, формируемые" заменить словами "похозяйственного учета, собираемые и (или) обрабатываемые, и (или) формируемые"; </w:t>
      </w:r>
    </w:p>
    <w:bookmarkEnd w:id="490"/>
    <w:bookmarkStart w:name="z510" w:id="491"/>
    <w:p>
      <w:pPr>
        <w:spacing w:after="0"/>
        <w:ind w:left="0"/>
        <w:jc w:val="both"/>
      </w:pPr>
      <w:r>
        <w:rPr>
          <w:rFonts w:ascii="Times New Roman"/>
          <w:b w:val="false"/>
          <w:i w:val="false"/>
          <w:color w:val="000000"/>
          <w:sz w:val="28"/>
        </w:rPr>
        <w:t>
      дополнить частью второй следующего содержания:</w:t>
      </w:r>
    </w:p>
    <w:bookmarkEnd w:id="491"/>
    <w:bookmarkStart w:name="z511" w:id="492"/>
    <w:p>
      <w:pPr>
        <w:spacing w:after="0"/>
        <w:ind w:left="0"/>
        <w:jc w:val="both"/>
      </w:pPr>
      <w:r>
        <w:rPr>
          <w:rFonts w:ascii="Times New Roman"/>
          <w:b w:val="false"/>
          <w:i w:val="false"/>
          <w:color w:val="000000"/>
          <w:sz w:val="28"/>
        </w:rPr>
        <w:t>
      "Административными данными могут быть административные цифровые данные;";</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исключить;</w:t>
      </w:r>
    </w:p>
    <w:bookmarkStart w:name="z513" w:id="4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4-1</w:t>
      </w:r>
      <w:r>
        <w:rPr>
          <w:rFonts w:ascii="Times New Roman"/>
          <w:b w:val="false"/>
          <w:i w:val="false"/>
          <w:color w:val="000000"/>
          <w:sz w:val="28"/>
        </w:rPr>
        <w:t xml:space="preserve"> статьи 26 изложить в следующей редакции:</w:t>
      </w:r>
    </w:p>
    <w:bookmarkEnd w:id="493"/>
    <w:bookmarkStart w:name="z514" w:id="494"/>
    <w:p>
      <w:pPr>
        <w:spacing w:after="0"/>
        <w:ind w:left="0"/>
        <w:jc w:val="both"/>
      </w:pPr>
      <w:r>
        <w:rPr>
          <w:rFonts w:ascii="Times New Roman"/>
          <w:b w:val="false"/>
          <w:i w:val="false"/>
          <w:color w:val="000000"/>
          <w:sz w:val="28"/>
        </w:rPr>
        <w:t>
      "4-1. Распространение продукта цифровых данных обеспечивается с соблюдением норм законодательства Республики Казахстан.</w:t>
      </w:r>
    </w:p>
    <w:bookmarkEnd w:id="494"/>
    <w:bookmarkStart w:name="z515" w:id="495"/>
    <w:p>
      <w:pPr>
        <w:spacing w:after="0"/>
        <w:ind w:left="0"/>
        <w:jc w:val="both"/>
      </w:pPr>
      <w:r>
        <w:rPr>
          <w:rFonts w:ascii="Times New Roman"/>
          <w:b w:val="false"/>
          <w:i w:val="false"/>
          <w:color w:val="000000"/>
          <w:sz w:val="28"/>
        </w:rPr>
        <w:t>
      При формировании продукта цифровых данных источниками являются первичные статистические и (или) административные, и (или) альтернативные данные и (или) статистическая и (или) аналитическая информация в соответствии с законодательством Республики Казахстан в области государственной статистики. Порядок формирования продукта цифровых данных определяется уполномоченным органом.".</w:t>
      </w:r>
    </w:p>
    <w:bookmarkEnd w:id="495"/>
    <w:bookmarkStart w:name="z516" w:id="496"/>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496"/>
    <w:bookmarkStart w:name="z517" w:id="497"/>
    <w:p>
      <w:pPr>
        <w:spacing w:after="0"/>
        <w:ind w:left="0"/>
        <w:jc w:val="both"/>
      </w:pPr>
      <w:r>
        <w:rPr>
          <w:rFonts w:ascii="Times New Roman"/>
          <w:b w:val="false"/>
          <w:i w:val="false"/>
          <w:color w:val="000000"/>
          <w:sz w:val="28"/>
        </w:rPr>
        <w:t>
      1) по всему тексту слова "государственной автоматизированной информационной системы исполнительного производства", "государственной автоматизированной информационной системой исполнительного производства", "автоматизированной информационной системы по исполнительному производству", "государственной автоматизированной информационной системе исполнительного производства" заменить соответственно словами "государственной автоматизированной цифровой системы исполнительного производства", "государственной автоматизированной цифровой системой исполнительного производства", "автоматизированной цифровой системы по исполнительному производству", "государственной автоматизированной цифровой системе исполнительного производства";</w:t>
      </w:r>
    </w:p>
    <w:bookmarkEnd w:id="497"/>
    <w:bookmarkStart w:name="z518" w:id="4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520" w:id="499"/>
    <w:p>
      <w:pPr>
        <w:spacing w:after="0"/>
        <w:ind w:left="0"/>
        <w:jc w:val="both"/>
      </w:pPr>
      <w:r>
        <w:rPr>
          <w:rFonts w:ascii="Times New Roman"/>
          <w:b w:val="false"/>
          <w:i w:val="false"/>
          <w:color w:val="000000"/>
          <w:sz w:val="28"/>
        </w:rPr>
        <w:t>
      "1-1) государственная автоматизированная цифровая система исполнительного производства – цифровая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bookmarkEnd w:id="499"/>
    <w:bookmarkStart w:name="z521" w:id="5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"информационная система" заменить словами "цифровая система";</w:t>
      </w:r>
    </w:p>
    <w:bookmarkEnd w:id="500"/>
    <w:bookmarkStart w:name="z522" w:id="501"/>
    <w:p>
      <w:pPr>
        <w:spacing w:after="0"/>
        <w:ind w:left="0"/>
        <w:jc w:val="both"/>
      </w:pPr>
      <w:r>
        <w:rPr>
          <w:rFonts w:ascii="Times New Roman"/>
          <w:b w:val="false"/>
          <w:i w:val="false"/>
          <w:color w:val="000000"/>
          <w:sz w:val="28"/>
        </w:rPr>
        <w:t xml:space="preserve">
      3) подпункт 11)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p>
    <w:bookmarkEnd w:id="501"/>
    <w:bookmarkStart w:name="z523" w:id="502"/>
    <w:p>
      <w:pPr>
        <w:spacing w:after="0"/>
        <w:ind w:left="0"/>
        <w:jc w:val="both"/>
      </w:pPr>
      <w:r>
        <w:rPr>
          <w:rFonts w:ascii="Times New Roman"/>
          <w:b w:val="false"/>
          <w:i w:val="false"/>
          <w:color w:val="000000"/>
          <w:sz w:val="28"/>
        </w:rPr>
        <w:t xml:space="preserve">
      "11) предписания о предупреждении или необходимости уплаты штрафа, выданные органом (должностным лицом), уполномоченным налагать административные взыскания, в части, касающейся уплаты штрафа;"; </w:t>
      </w:r>
    </w:p>
    <w:bookmarkEnd w:id="502"/>
    <w:bookmarkStart w:name="z524" w:id="5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10-5 слова "автоматизированной информационной системе исполнительного производства" заменить словами "автоматизированной цифровой системе исполнительного производства";</w:t>
      </w:r>
    </w:p>
    <w:bookmarkEnd w:id="503"/>
    <w:bookmarkStart w:name="z525" w:id="504"/>
    <w:p>
      <w:pPr>
        <w:spacing w:after="0"/>
        <w:ind w:left="0"/>
        <w:jc w:val="both"/>
      </w:pPr>
      <w:r>
        <w:rPr>
          <w:rFonts w:ascii="Times New Roman"/>
          <w:b w:val="false"/>
          <w:i w:val="false"/>
          <w:color w:val="000000"/>
          <w:sz w:val="28"/>
        </w:rPr>
        <w:t xml:space="preserve">
      5)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47 слова "электронного правительства" заменить словами "цифрового правительства";</w:t>
      </w:r>
    </w:p>
    <w:bookmarkEnd w:id="504"/>
    <w:bookmarkStart w:name="z526" w:id="50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4)</w:t>
      </w:r>
      <w:r>
        <w:rPr>
          <w:rFonts w:ascii="Times New Roman"/>
          <w:b w:val="false"/>
          <w:i w:val="false"/>
          <w:color w:val="000000"/>
          <w:sz w:val="28"/>
        </w:rPr>
        <w:t xml:space="preserve"> статьи 147 слова "электронных баз данных" заменить словами "цифровых баз данных";</w:t>
      </w:r>
    </w:p>
    <w:bookmarkEnd w:id="505"/>
    <w:bookmarkStart w:name="z527" w:id="50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слова "государственной автоматизированной информационной системе по исполнительному производству" заменить словами "государственной автоматизированной цифровой системе по исполнительному производству";</w:t>
      </w:r>
    </w:p>
    <w:bookmarkEnd w:id="506"/>
    <w:bookmarkStart w:name="z528" w:id="50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10)</w:t>
      </w:r>
      <w:r>
        <w:rPr>
          <w:rFonts w:ascii="Times New Roman"/>
          <w:b w:val="false"/>
          <w:i w:val="false"/>
          <w:color w:val="000000"/>
          <w:sz w:val="28"/>
        </w:rPr>
        <w:t xml:space="preserve"> статьи 167 слова "электронным базам данных" заменить словами "цифровым базам данных".</w:t>
      </w:r>
    </w:p>
    <w:bookmarkEnd w:id="507"/>
    <w:bookmarkStart w:name="z529" w:id="508"/>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w:t>
      </w:r>
    </w:p>
    <w:bookmarkEnd w:id="508"/>
    <w:bookmarkStart w:name="z530" w:id="5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13)</w:t>
      </w:r>
      <w:r>
        <w:rPr>
          <w:rFonts w:ascii="Times New Roman"/>
          <w:b w:val="false"/>
          <w:i w:val="false"/>
          <w:color w:val="000000"/>
          <w:sz w:val="28"/>
        </w:rPr>
        <w:t xml:space="preserve"> статьи 8 слова "информационных систем", "электронных информационных ресурсов" заменить соответственно словами "цифровых систем", "цифровых ресурсов";</w:t>
      </w:r>
    </w:p>
    <w:bookmarkEnd w:id="509"/>
    <w:bookmarkStart w:name="z531" w:id="510"/>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12 слова "информационных системах", "электронных информационных ресурсов" заменить соответственно словами "цифровых системах", "цифровых ресурсов".</w:t>
      </w:r>
    </w:p>
    <w:bookmarkEnd w:id="510"/>
    <w:bookmarkStart w:name="z532" w:id="511"/>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511"/>
    <w:bookmarkStart w:name="z533" w:id="5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12"/>
    <w:bookmarkStart w:name="z534" w:id="513"/>
    <w:p>
      <w:pPr>
        <w:spacing w:after="0"/>
        <w:ind w:left="0"/>
        <w:jc w:val="both"/>
      </w:pPr>
      <w:r>
        <w:rPr>
          <w:rFonts w:ascii="Times New Roman"/>
          <w:b w:val="false"/>
          <w:i w:val="false"/>
          <w:color w:val="000000"/>
          <w:sz w:val="28"/>
        </w:rPr>
        <w:t>
      дополнить подпунктами 10-7) и 10-8) следующего содержания:</w:t>
      </w:r>
    </w:p>
    <w:bookmarkEnd w:id="513"/>
    <w:bookmarkStart w:name="z535" w:id="514"/>
    <w:p>
      <w:pPr>
        <w:spacing w:after="0"/>
        <w:ind w:left="0"/>
        <w:jc w:val="both"/>
      </w:pPr>
      <w:r>
        <w:rPr>
          <w:rFonts w:ascii="Times New Roman"/>
          <w:b w:val="false"/>
          <w:i w:val="false"/>
          <w:color w:val="000000"/>
          <w:sz w:val="28"/>
        </w:rPr>
        <w:t>
      "10-7) уполномоченная организация по расследованию авиационных происшествий – организация, единственным учредителем и участником (акционером) которой является Правительство Республики Казахстан, ответственная за организацию проведения расследований авиационных происшествий и инцидентов гражданской и экспериментальной авиации;</w:t>
      </w:r>
    </w:p>
    <w:bookmarkEnd w:id="514"/>
    <w:bookmarkStart w:name="z536" w:id="515"/>
    <w:p>
      <w:pPr>
        <w:spacing w:after="0"/>
        <w:ind w:left="0"/>
        <w:jc w:val="both"/>
      </w:pPr>
      <w:r>
        <w:rPr>
          <w:rFonts w:ascii="Times New Roman"/>
          <w:b w:val="false"/>
          <w:i w:val="false"/>
          <w:color w:val="000000"/>
          <w:sz w:val="28"/>
        </w:rPr>
        <w:t>
      10-8) служащие уполномоченной организации по расследованию авиационных происшествий – работники уполномоченной организации по расследованию авиационных происшествий, занимающие должности первого руководителя и его заместителей, руководителей структурных подразделений и уполномоченные по расследованию;";</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67-1)</w:t>
      </w:r>
      <w:r>
        <w:rPr>
          <w:rFonts w:ascii="Times New Roman"/>
          <w:b w:val="false"/>
          <w:i w:val="false"/>
          <w:color w:val="000000"/>
          <w:sz w:val="28"/>
        </w:rPr>
        <w:t xml:space="preserve"> изложить в следующей редакции:</w:t>
      </w:r>
    </w:p>
    <w:bookmarkStart w:name="z538" w:id="516"/>
    <w:p>
      <w:pPr>
        <w:spacing w:after="0"/>
        <w:ind w:left="0"/>
        <w:jc w:val="both"/>
      </w:pPr>
      <w:r>
        <w:rPr>
          <w:rFonts w:ascii="Times New Roman"/>
          <w:b w:val="false"/>
          <w:i w:val="false"/>
          <w:color w:val="000000"/>
          <w:sz w:val="28"/>
        </w:rPr>
        <w:t>
      "67-1) процедуры по расследованию – документ, включающий описание процессов и процедур, предназначенных для уполномоченных по расследованию уполномоченной организации по расследованию авиационных происшествий,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 проведении расследования авиационных происшествий и инцидентов;";</w:t>
      </w:r>
    </w:p>
    <w:bookmarkEnd w:id="516"/>
    <w:bookmarkStart w:name="z539" w:id="517"/>
    <w:p>
      <w:pPr>
        <w:spacing w:after="0"/>
        <w:ind w:left="0"/>
        <w:jc w:val="both"/>
      </w:pPr>
      <w:r>
        <w:rPr>
          <w:rFonts w:ascii="Times New Roman"/>
          <w:b w:val="false"/>
          <w:i w:val="false"/>
          <w:color w:val="000000"/>
          <w:sz w:val="28"/>
        </w:rPr>
        <w:t>
      дополнить подпунктом 67-2) следующего содержания:</w:t>
      </w:r>
    </w:p>
    <w:bookmarkEnd w:id="517"/>
    <w:bookmarkStart w:name="z540" w:id="518"/>
    <w:p>
      <w:pPr>
        <w:spacing w:after="0"/>
        <w:ind w:left="0"/>
        <w:jc w:val="both"/>
      </w:pPr>
      <w:r>
        <w:rPr>
          <w:rFonts w:ascii="Times New Roman"/>
          <w:b w:val="false"/>
          <w:i w:val="false"/>
          <w:color w:val="000000"/>
          <w:sz w:val="28"/>
        </w:rPr>
        <w:t>
      "67-2) сертификат типа – документ, выданный уполномоченной организацией в сфере гражданской авиации, международной организацией в сфере гражданской авиации, осуществляющей сертификацию воздушных судов, или иностранным государством для определения конструкции типа гражданского воздушного судна, двигателя или воздушного винта и подтверждающий соответствие конструкции нормам летной годности;";</w:t>
      </w:r>
    </w:p>
    <w:bookmarkEnd w:id="518"/>
    <w:bookmarkStart w:name="z541" w:id="519"/>
    <w:p>
      <w:pPr>
        <w:spacing w:after="0"/>
        <w:ind w:left="0"/>
        <w:jc w:val="both"/>
      </w:pPr>
      <w:r>
        <w:rPr>
          <w:rFonts w:ascii="Times New Roman"/>
          <w:b w:val="false"/>
          <w:i w:val="false"/>
          <w:color w:val="000000"/>
          <w:sz w:val="28"/>
        </w:rPr>
        <w:t xml:space="preserve">
      2) в подпункте 17) </w:t>
      </w:r>
      <w:r>
        <w:rPr>
          <w:rFonts w:ascii="Times New Roman"/>
          <w:b w:val="false"/>
          <w:i w:val="false"/>
          <w:color w:val="000000"/>
          <w:sz w:val="28"/>
        </w:rPr>
        <w:t>статьи 10-2</w:t>
      </w:r>
      <w:r>
        <w:rPr>
          <w:rFonts w:ascii="Times New Roman"/>
          <w:b w:val="false"/>
          <w:i w:val="false"/>
          <w:color w:val="000000"/>
          <w:sz w:val="28"/>
        </w:rPr>
        <w:t xml:space="preserve"> слова "информационной безопасности" заменить словом "кибербезопасности";</w:t>
      </w:r>
    </w:p>
    <w:bookmarkEnd w:id="519"/>
    <w:bookmarkStart w:name="z542" w:id="5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41-4)</w:t>
      </w:r>
      <w:r>
        <w:rPr>
          <w:rFonts w:ascii="Times New Roman"/>
          <w:b w:val="false"/>
          <w:i w:val="false"/>
          <w:color w:val="000000"/>
          <w:sz w:val="28"/>
        </w:rPr>
        <w:t xml:space="preserve"> изложить в следующей редакции:</w:t>
      </w:r>
    </w:p>
    <w:bookmarkStart w:name="z544" w:id="521"/>
    <w:p>
      <w:pPr>
        <w:spacing w:after="0"/>
        <w:ind w:left="0"/>
        <w:jc w:val="both"/>
      </w:pPr>
      <w:r>
        <w:rPr>
          <w:rFonts w:ascii="Times New Roman"/>
          <w:b w:val="false"/>
          <w:i w:val="false"/>
          <w:color w:val="000000"/>
          <w:sz w:val="28"/>
        </w:rPr>
        <w:t>
      "41-4) утверждает состав комиссии по расследованию авиационного происшествия или инцидентов в соответствии со статьей 93 настоящего Закона;";</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41-5)</w:t>
      </w:r>
      <w:r>
        <w:rPr>
          <w:rFonts w:ascii="Times New Roman"/>
          <w:b w:val="false"/>
          <w:i w:val="false"/>
          <w:color w:val="000000"/>
          <w:sz w:val="28"/>
        </w:rPr>
        <w:t xml:space="preserve">, </w:t>
      </w:r>
      <w:r>
        <w:rPr>
          <w:rFonts w:ascii="Times New Roman"/>
          <w:b w:val="false"/>
          <w:i w:val="false"/>
          <w:color w:val="000000"/>
          <w:sz w:val="28"/>
        </w:rPr>
        <w:t>41-12)</w:t>
      </w:r>
      <w:r>
        <w:rPr>
          <w:rFonts w:ascii="Times New Roman"/>
          <w:b w:val="false"/>
          <w:i w:val="false"/>
          <w:color w:val="000000"/>
          <w:sz w:val="28"/>
        </w:rPr>
        <w:t xml:space="preserve"> и </w:t>
      </w:r>
      <w:r>
        <w:rPr>
          <w:rFonts w:ascii="Times New Roman"/>
          <w:b w:val="false"/>
          <w:i w:val="false"/>
          <w:color w:val="000000"/>
          <w:sz w:val="28"/>
        </w:rPr>
        <w:t>41-14)</w:t>
      </w:r>
      <w:r>
        <w:rPr>
          <w:rFonts w:ascii="Times New Roman"/>
          <w:b w:val="false"/>
          <w:i w:val="false"/>
          <w:color w:val="000000"/>
          <w:sz w:val="28"/>
        </w:rPr>
        <w:t xml:space="preserve"> исключить;</w:t>
      </w:r>
    </w:p>
    <w:bookmarkStart w:name="z546" w:id="522"/>
    <w:p>
      <w:pPr>
        <w:spacing w:after="0"/>
        <w:ind w:left="0"/>
        <w:jc w:val="both"/>
      </w:pPr>
      <w:r>
        <w:rPr>
          <w:rFonts w:ascii="Times New Roman"/>
          <w:b w:val="false"/>
          <w:i w:val="false"/>
          <w:color w:val="000000"/>
          <w:sz w:val="28"/>
        </w:rPr>
        <w:t>
      в подпункте 41-63) слова "электронной грузовой авианакладной" заменить словами "цифровой грузовой авианакладной";</w:t>
      </w:r>
    </w:p>
    <w:bookmarkEnd w:id="522"/>
    <w:bookmarkStart w:name="z547" w:id="5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6)</w:t>
      </w:r>
      <w:r>
        <w:rPr>
          <w:rFonts w:ascii="Times New Roman"/>
          <w:b w:val="false"/>
          <w:i w:val="false"/>
          <w:color w:val="000000"/>
          <w:sz w:val="28"/>
        </w:rPr>
        <w:t xml:space="preserve"> части второй пункта 2 статьи 16-3 слова "или уполномоченную" заменить словами ", уполномоченную организацию по расследованию авиационных происшествий и (или) уполномоченную";</w:t>
      </w:r>
    </w:p>
    <w:bookmarkEnd w:id="523"/>
    <w:bookmarkStart w:name="z548" w:id="524"/>
    <w:p>
      <w:pPr>
        <w:spacing w:after="0"/>
        <w:ind w:left="0"/>
        <w:jc w:val="both"/>
      </w:pPr>
      <w:r>
        <w:rPr>
          <w:rFonts w:ascii="Times New Roman"/>
          <w:b w:val="false"/>
          <w:i w:val="false"/>
          <w:color w:val="000000"/>
          <w:sz w:val="28"/>
        </w:rPr>
        <w:t>
      5) дополнить главой 2-2 следующего содержания:</w:t>
      </w:r>
    </w:p>
    <w:bookmarkEnd w:id="524"/>
    <w:bookmarkStart w:name="z549" w:id="525"/>
    <w:p>
      <w:pPr>
        <w:spacing w:after="0"/>
        <w:ind w:left="0"/>
        <w:jc w:val="both"/>
      </w:pPr>
      <w:r>
        <w:rPr>
          <w:rFonts w:ascii="Times New Roman"/>
          <w:b w:val="false"/>
          <w:i w:val="false"/>
          <w:color w:val="000000"/>
          <w:sz w:val="28"/>
        </w:rPr>
        <w:t>
      "Глава 2-2. Уполномоченная организация по расследованию авиационных происшествий</w:t>
      </w:r>
    </w:p>
    <w:bookmarkEnd w:id="525"/>
    <w:bookmarkStart w:name="z550" w:id="526"/>
    <w:p>
      <w:pPr>
        <w:spacing w:after="0"/>
        <w:ind w:left="0"/>
        <w:jc w:val="both"/>
      </w:pPr>
      <w:r>
        <w:rPr>
          <w:rFonts w:ascii="Times New Roman"/>
          <w:b w:val="false"/>
          <w:i w:val="false"/>
          <w:color w:val="000000"/>
          <w:sz w:val="28"/>
        </w:rPr>
        <w:t>
      Статья 16-14. Статус и компетенция уполномоченной организации по расследованию авиационных происшествий</w:t>
      </w:r>
    </w:p>
    <w:bookmarkEnd w:id="526"/>
    <w:bookmarkStart w:name="z551" w:id="527"/>
    <w:p>
      <w:pPr>
        <w:spacing w:after="0"/>
        <w:ind w:left="0"/>
        <w:jc w:val="both"/>
      </w:pPr>
      <w:r>
        <w:rPr>
          <w:rFonts w:ascii="Times New Roman"/>
          <w:b w:val="false"/>
          <w:i w:val="false"/>
          <w:color w:val="000000"/>
          <w:sz w:val="28"/>
        </w:rPr>
        <w:t xml:space="preserve">
      1. Юридическое лицо, осуществляющее функции уполномоченной организации по расследованию авиационных происшествий, определяется Правительством Республики Казахстан. </w:t>
      </w:r>
    </w:p>
    <w:bookmarkEnd w:id="527"/>
    <w:bookmarkStart w:name="z552" w:id="528"/>
    <w:p>
      <w:pPr>
        <w:spacing w:after="0"/>
        <w:ind w:left="0"/>
        <w:jc w:val="both"/>
      </w:pPr>
      <w:r>
        <w:rPr>
          <w:rFonts w:ascii="Times New Roman"/>
          <w:b w:val="false"/>
          <w:i w:val="false"/>
          <w:color w:val="000000"/>
          <w:sz w:val="28"/>
        </w:rPr>
        <w:t>
      2. Уполномоченная организация по расследованию авиационных происшествий в пределах своей компетенции:</w:t>
      </w:r>
    </w:p>
    <w:bookmarkEnd w:id="528"/>
    <w:bookmarkStart w:name="z553" w:id="529"/>
    <w:p>
      <w:pPr>
        <w:spacing w:after="0"/>
        <w:ind w:left="0"/>
        <w:jc w:val="both"/>
      </w:pPr>
      <w:r>
        <w:rPr>
          <w:rFonts w:ascii="Times New Roman"/>
          <w:b w:val="false"/>
          <w:i w:val="false"/>
          <w:color w:val="000000"/>
          <w:sz w:val="28"/>
        </w:rPr>
        <w:t>
      1) оказывает содействие уполномоченному органу в сфере гражданской авиации в разработке проектов нормативных правовых актов по вопросам, связанным с расследованием авиационных происшествий и инцидентов в сфере гражданской и экспериментальной авиации;</w:t>
      </w:r>
    </w:p>
    <w:bookmarkEnd w:id="529"/>
    <w:bookmarkStart w:name="z554" w:id="530"/>
    <w:p>
      <w:pPr>
        <w:spacing w:after="0"/>
        <w:ind w:left="0"/>
        <w:jc w:val="both"/>
      </w:pPr>
      <w:r>
        <w:rPr>
          <w:rFonts w:ascii="Times New Roman"/>
          <w:b w:val="false"/>
          <w:i w:val="false"/>
          <w:color w:val="000000"/>
          <w:sz w:val="28"/>
        </w:rPr>
        <w:t>
      2) организует проведение расследования авиационных происшествий и инцидентов гражданской и экспериментальной авиации на территории Республики Казахстан Комиссией по расследованию авиационного происшествия или инцидента, создаваемой уполномоченным органом в сфере гражданской авиации по представлению уполномоченной организации по расследованию авиационных происшествий в соответствии с правилами представления данных и расследования авиационных происшествий и инцидентов в гражданской и экспериментальной авиации;</w:t>
      </w:r>
    </w:p>
    <w:bookmarkEnd w:id="530"/>
    <w:bookmarkStart w:name="z555" w:id="531"/>
    <w:p>
      <w:pPr>
        <w:spacing w:after="0"/>
        <w:ind w:left="0"/>
        <w:jc w:val="both"/>
      </w:pPr>
      <w:r>
        <w:rPr>
          <w:rFonts w:ascii="Times New Roman"/>
          <w:b w:val="false"/>
          <w:i w:val="false"/>
          <w:color w:val="000000"/>
          <w:sz w:val="28"/>
        </w:rPr>
        <w:t>
      3) участвует в расследовании авиационных происшествий и инцидентов гражданской авиации на территории других государств, произошедших с воздушными судами, которые зарегистрированы в Государственном реестре гражданских воздушных судов Республики Казахстан либо эксплуатантами которых являются физические или юридические лица Республики Казахстан, по решению уполномоченного органа в сфере гражданской авиации;</w:t>
      </w:r>
    </w:p>
    <w:bookmarkEnd w:id="531"/>
    <w:bookmarkStart w:name="z556" w:id="532"/>
    <w:p>
      <w:pPr>
        <w:spacing w:after="0"/>
        <w:ind w:left="0"/>
        <w:jc w:val="both"/>
      </w:pPr>
      <w:r>
        <w:rPr>
          <w:rFonts w:ascii="Times New Roman"/>
          <w:b w:val="false"/>
          <w:i w:val="false"/>
          <w:color w:val="000000"/>
          <w:sz w:val="28"/>
        </w:rPr>
        <w:t>
      4) по результатам проведенных расследований выдает рекомендации и направляет в уполномоченный орган в сфере гражданской авиации и в уполномоченную организацию в сфере гражданской авиации в целях предотвращения авиационных происшествий и инцидентов или уменьшения их последствий, а также проводит анализ выполнения таких рекомендаций;</w:t>
      </w:r>
    </w:p>
    <w:bookmarkEnd w:id="532"/>
    <w:bookmarkStart w:name="z557" w:id="533"/>
    <w:p>
      <w:pPr>
        <w:spacing w:after="0"/>
        <w:ind w:left="0"/>
        <w:jc w:val="both"/>
      </w:pPr>
      <w:r>
        <w:rPr>
          <w:rFonts w:ascii="Times New Roman"/>
          <w:b w:val="false"/>
          <w:i w:val="false"/>
          <w:color w:val="000000"/>
          <w:sz w:val="28"/>
        </w:rPr>
        <w:t>
      5) собирает, хранит и передает в уполномоченный орган в сфере гражданской авиации статистические данные по авиационным происшествиям и инцидентам, произошедшим с воздушными судами, которые зарегистрированы в Государственном реестре гражданских воздушных судов Республики Казахстан либо эксплуатантами которых являются физические или юридические лица Республики Казахстан;</w:t>
      </w:r>
    </w:p>
    <w:bookmarkEnd w:id="533"/>
    <w:bookmarkStart w:name="z558" w:id="534"/>
    <w:p>
      <w:pPr>
        <w:spacing w:after="0"/>
        <w:ind w:left="0"/>
        <w:jc w:val="both"/>
      </w:pPr>
      <w:r>
        <w:rPr>
          <w:rFonts w:ascii="Times New Roman"/>
          <w:b w:val="false"/>
          <w:i w:val="false"/>
          <w:color w:val="000000"/>
          <w:sz w:val="28"/>
        </w:rPr>
        <w:t>
      6) собирает, хранит и передает в уполномоченный орган в сфере гражданской авиации статистические данные по авиационным происшествиям и инцидентам, произошедшим с воздушными судами эксплуатантов иностранных государств на территории Республики Казахстан;</w:t>
      </w:r>
    </w:p>
    <w:bookmarkEnd w:id="534"/>
    <w:bookmarkStart w:name="z559" w:id="535"/>
    <w:p>
      <w:pPr>
        <w:spacing w:after="0"/>
        <w:ind w:left="0"/>
        <w:jc w:val="both"/>
      </w:pPr>
      <w:r>
        <w:rPr>
          <w:rFonts w:ascii="Times New Roman"/>
          <w:b w:val="false"/>
          <w:i w:val="false"/>
          <w:color w:val="000000"/>
          <w:sz w:val="28"/>
        </w:rPr>
        <w:t>
      7) совместно с уполномоченным органом в сфере гражданской авиации участвует в обмене статистическими данными с международными организациями гражданской авиации;</w:t>
      </w:r>
    </w:p>
    <w:bookmarkEnd w:id="535"/>
    <w:bookmarkStart w:name="z560" w:id="536"/>
    <w:p>
      <w:pPr>
        <w:spacing w:after="0"/>
        <w:ind w:left="0"/>
        <w:jc w:val="both"/>
      </w:pPr>
      <w:r>
        <w:rPr>
          <w:rFonts w:ascii="Times New Roman"/>
          <w:b w:val="false"/>
          <w:i w:val="false"/>
          <w:color w:val="000000"/>
          <w:sz w:val="28"/>
        </w:rPr>
        <w:t xml:space="preserve">
      8) взаимодействует в пределах компетенции с органами иностранных государств и международными организациями гражданской авиации, ответственными за расследование авиационных происшествий и инцидентов; </w:t>
      </w:r>
    </w:p>
    <w:bookmarkEnd w:id="536"/>
    <w:bookmarkStart w:name="z561" w:id="537"/>
    <w:p>
      <w:pPr>
        <w:spacing w:after="0"/>
        <w:ind w:left="0"/>
        <w:jc w:val="both"/>
      </w:pPr>
      <w:r>
        <w:rPr>
          <w:rFonts w:ascii="Times New Roman"/>
          <w:b w:val="false"/>
          <w:i w:val="false"/>
          <w:color w:val="000000"/>
          <w:sz w:val="28"/>
        </w:rPr>
        <w:t>
      9) взаимодействует с заинтересованными государственными органами Республики Казахстан по вопросам расследования авиационных происшествий и инцидентов;</w:t>
      </w:r>
    </w:p>
    <w:bookmarkEnd w:id="537"/>
    <w:bookmarkStart w:name="z562" w:id="538"/>
    <w:p>
      <w:pPr>
        <w:spacing w:after="0"/>
        <w:ind w:left="0"/>
        <w:jc w:val="both"/>
      </w:pPr>
      <w:r>
        <w:rPr>
          <w:rFonts w:ascii="Times New Roman"/>
          <w:b w:val="false"/>
          <w:i w:val="false"/>
          <w:color w:val="000000"/>
          <w:sz w:val="28"/>
        </w:rPr>
        <w:t>
      10) обеспечивает сохранность доказательств при расследовании авиационных происшествий и инцидентов;</w:t>
      </w:r>
    </w:p>
    <w:bookmarkEnd w:id="538"/>
    <w:bookmarkStart w:name="z563" w:id="539"/>
    <w:p>
      <w:pPr>
        <w:spacing w:after="0"/>
        <w:ind w:left="0"/>
        <w:jc w:val="both"/>
      </w:pPr>
      <w:r>
        <w:rPr>
          <w:rFonts w:ascii="Times New Roman"/>
          <w:b w:val="false"/>
          <w:i w:val="false"/>
          <w:color w:val="000000"/>
          <w:sz w:val="28"/>
        </w:rPr>
        <w:t>
      11) обеспечивает защиту конфиденциальной информации о безопасности полетов, связанную с расследованием авиационных происшествий и инцидентов;</w:t>
      </w:r>
    </w:p>
    <w:bookmarkEnd w:id="539"/>
    <w:bookmarkStart w:name="z564" w:id="540"/>
    <w:p>
      <w:pPr>
        <w:spacing w:after="0"/>
        <w:ind w:left="0"/>
        <w:jc w:val="both"/>
      </w:pPr>
      <w:r>
        <w:rPr>
          <w:rFonts w:ascii="Times New Roman"/>
          <w:b w:val="false"/>
          <w:i w:val="false"/>
          <w:color w:val="000000"/>
          <w:sz w:val="28"/>
        </w:rPr>
        <w:t>
      12) осуществляет мониторинг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(ИКАО) по вопросам расследования авиационных происшествий и инцидентов;</w:t>
      </w:r>
    </w:p>
    <w:bookmarkEnd w:id="540"/>
    <w:bookmarkStart w:name="z565" w:id="541"/>
    <w:p>
      <w:pPr>
        <w:spacing w:after="0"/>
        <w:ind w:left="0"/>
        <w:jc w:val="both"/>
      </w:pPr>
      <w:r>
        <w:rPr>
          <w:rFonts w:ascii="Times New Roman"/>
          <w:b w:val="false"/>
          <w:i w:val="false"/>
          <w:color w:val="000000"/>
          <w:sz w:val="28"/>
        </w:rPr>
        <w:t>
      13) обеспечивает своевременное уведомление Международной организации гражданской авиации (ИКАО) о существующих различиях со стандартами и рекомендуемой практикой Международной организации гражданской авиации (ИКАО) по вопросам расследования авиационных происшествий и инцидентов и их опубликование в документах аэронавигационной информации;</w:t>
      </w:r>
    </w:p>
    <w:bookmarkEnd w:id="541"/>
    <w:bookmarkStart w:name="z566" w:id="542"/>
    <w:p>
      <w:pPr>
        <w:spacing w:after="0"/>
        <w:ind w:left="0"/>
        <w:jc w:val="both"/>
      </w:pPr>
      <w:r>
        <w:rPr>
          <w:rFonts w:ascii="Times New Roman"/>
          <w:b w:val="false"/>
          <w:i w:val="false"/>
          <w:color w:val="000000"/>
          <w:sz w:val="28"/>
        </w:rPr>
        <w:t>
      14) осуществляет мониторинг реализации рекомендации по итогам проведенных расследований авиационных происшествий и инцидентов.</w:t>
      </w:r>
    </w:p>
    <w:bookmarkEnd w:id="542"/>
    <w:bookmarkStart w:name="z567" w:id="543"/>
    <w:p>
      <w:pPr>
        <w:spacing w:after="0"/>
        <w:ind w:left="0"/>
        <w:jc w:val="both"/>
      </w:pPr>
      <w:r>
        <w:rPr>
          <w:rFonts w:ascii="Times New Roman"/>
          <w:b w:val="false"/>
          <w:i w:val="false"/>
          <w:color w:val="000000"/>
          <w:sz w:val="28"/>
        </w:rPr>
        <w:t>
      Статья 16-15. Финансирование деятельности уполномоченной организации по расследованию авиационных происшествий</w:t>
      </w:r>
    </w:p>
    <w:bookmarkEnd w:id="543"/>
    <w:bookmarkStart w:name="z568" w:id="544"/>
    <w:p>
      <w:pPr>
        <w:spacing w:after="0"/>
        <w:ind w:left="0"/>
        <w:jc w:val="both"/>
      </w:pPr>
      <w:r>
        <w:rPr>
          <w:rFonts w:ascii="Times New Roman"/>
          <w:b w:val="false"/>
          <w:i w:val="false"/>
          <w:color w:val="000000"/>
          <w:sz w:val="28"/>
        </w:rPr>
        <w:t>
      1. Бюджет уполномоченной организации по расследованию авиационных происшествий формируется за счет отчислений на обеспечение безопасности полетов.</w:t>
      </w:r>
    </w:p>
    <w:bookmarkEnd w:id="544"/>
    <w:bookmarkStart w:name="z569" w:id="545"/>
    <w:p>
      <w:pPr>
        <w:spacing w:after="0"/>
        <w:ind w:left="0"/>
        <w:jc w:val="both"/>
      </w:pPr>
      <w:r>
        <w:rPr>
          <w:rFonts w:ascii="Times New Roman"/>
          <w:b w:val="false"/>
          <w:i w:val="false"/>
          <w:color w:val="000000"/>
          <w:sz w:val="28"/>
        </w:rPr>
        <w:t>
      2.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перечисляет в уполномоченную организацию по расследованию авиационных происшествий отчисления на обеспечение безопасности полетов в целях организации и проведения расследования авиационных происшествий и инцидентов и предотвращения их в будущем.</w:t>
      </w:r>
    </w:p>
    <w:bookmarkEnd w:id="545"/>
    <w:bookmarkStart w:name="z570" w:id="546"/>
    <w:p>
      <w:pPr>
        <w:spacing w:after="0"/>
        <w:ind w:left="0"/>
        <w:jc w:val="both"/>
      </w:pPr>
      <w:r>
        <w:rPr>
          <w:rFonts w:ascii="Times New Roman"/>
          <w:b w:val="false"/>
          <w:i w:val="false"/>
          <w:color w:val="000000"/>
          <w:sz w:val="28"/>
        </w:rPr>
        <w:t>
      3. Источником отчислений поставщика аэронавигационного обслуживания является оставшаяся в распоряжении поставщика аэронавигационного обслуживания часть чистого дохода, норматив распределения которого устанавливается уполномоченным органом в сфере гражданской авиации.</w:t>
      </w:r>
    </w:p>
    <w:bookmarkEnd w:id="546"/>
    <w:bookmarkStart w:name="z571" w:id="547"/>
    <w:p>
      <w:pPr>
        <w:spacing w:after="0"/>
        <w:ind w:left="0"/>
        <w:jc w:val="both"/>
      </w:pPr>
      <w:r>
        <w:rPr>
          <w:rFonts w:ascii="Times New Roman"/>
          <w:b w:val="false"/>
          <w:i w:val="false"/>
          <w:color w:val="000000"/>
          <w:sz w:val="28"/>
        </w:rPr>
        <w:t>
      4. Порядок перечисления и норматив отчислений на обеспечение безопасности полетов утверждаются уполномоченным органом в сфере гражданской авиации.";</w:t>
      </w:r>
    </w:p>
    <w:bookmarkEnd w:id="547"/>
    <w:bookmarkStart w:name="z572" w:id="548"/>
    <w:p>
      <w:pPr>
        <w:spacing w:after="0"/>
        <w:ind w:left="0"/>
        <w:jc w:val="both"/>
      </w:pPr>
      <w:r>
        <w:rPr>
          <w:rFonts w:ascii="Times New Roman"/>
          <w:b w:val="false"/>
          <w:i w:val="false"/>
          <w:color w:val="000000"/>
          <w:sz w:val="28"/>
        </w:rPr>
        <w:t xml:space="preserve">
      6)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76 слова "информационной системы и информационных технологий" заменить словами "цифровой системы и цифровых технологий";</w:t>
      </w:r>
    </w:p>
    <w:bookmarkEnd w:id="548"/>
    <w:bookmarkStart w:name="z573" w:id="54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92-1</w:t>
      </w:r>
      <w:r>
        <w:rPr>
          <w:rFonts w:ascii="Times New Roman"/>
          <w:b w:val="false"/>
          <w:i w:val="false"/>
          <w:color w:val="000000"/>
          <w:sz w:val="28"/>
        </w:rPr>
        <w:t>:</w:t>
      </w:r>
    </w:p>
    <w:bookmarkEnd w:id="549"/>
    <w:bookmarkStart w:name="z574" w:id="55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5</w:t>
      </w:r>
      <w:r>
        <w:rPr>
          <w:rFonts w:ascii="Times New Roman"/>
          <w:b w:val="false"/>
          <w:i w:val="false"/>
          <w:color w:val="000000"/>
          <w:sz w:val="28"/>
        </w:rPr>
        <w:t>:</w:t>
      </w:r>
    </w:p>
    <w:bookmarkEnd w:id="550"/>
    <w:bookmarkStart w:name="z575" w:id="551"/>
    <w:p>
      <w:pPr>
        <w:spacing w:after="0"/>
        <w:ind w:left="0"/>
        <w:jc w:val="both"/>
      </w:pPr>
      <w:r>
        <w:rPr>
          <w:rFonts w:ascii="Times New Roman"/>
          <w:b w:val="false"/>
          <w:i w:val="false"/>
          <w:color w:val="000000"/>
          <w:sz w:val="28"/>
        </w:rPr>
        <w:t>
      слова "эксплуатант и" заменить словами "эксплуатант и (или)";</w:t>
      </w:r>
    </w:p>
    <w:bookmarkEnd w:id="551"/>
    <w:bookmarkStart w:name="z576" w:id="552"/>
    <w:p>
      <w:pPr>
        <w:spacing w:after="0"/>
        <w:ind w:left="0"/>
        <w:jc w:val="both"/>
      </w:pPr>
      <w:r>
        <w:rPr>
          <w:rFonts w:ascii="Times New Roman"/>
          <w:b w:val="false"/>
          <w:i w:val="false"/>
          <w:color w:val="000000"/>
          <w:sz w:val="28"/>
        </w:rPr>
        <w:t>
      после слова "сообщают" дополнить словами "уполномоченной организации по расследованию авиационных происшествий,"</w:t>
      </w:r>
    </w:p>
    <w:bookmarkEnd w:id="552"/>
    <w:bookmarkStart w:name="z577" w:id="5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"электронных базах данных" заменить словами "цифровых базах данных";</w:t>
      </w:r>
    </w:p>
    <w:bookmarkEnd w:id="553"/>
    <w:bookmarkStart w:name="z578" w:id="5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92-3 после слов "анализов в" дополнить словами "уполномоченную организацию по расследованию авиационных происшествий,";</w:t>
      </w:r>
    </w:p>
    <w:bookmarkEnd w:id="554"/>
    <w:bookmarkStart w:name="z579" w:id="5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93</w:t>
      </w:r>
      <w:r>
        <w:rPr>
          <w:rFonts w:ascii="Times New Roman"/>
          <w:b w:val="false"/>
          <w:i w:val="false"/>
          <w:color w:val="000000"/>
          <w:sz w:val="28"/>
        </w:rPr>
        <w:t>:</w:t>
      </w:r>
    </w:p>
    <w:bookmarkEnd w:id="555"/>
    <w:bookmarkStart w:name="z580" w:id="5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56"/>
    <w:bookmarkStart w:name="z581" w:id="557"/>
    <w:p>
      <w:pPr>
        <w:spacing w:after="0"/>
        <w:ind w:left="0"/>
        <w:jc w:val="both"/>
      </w:pPr>
      <w:r>
        <w:rPr>
          <w:rFonts w:ascii="Times New Roman"/>
          <w:b w:val="false"/>
          <w:i w:val="false"/>
          <w:color w:val="000000"/>
          <w:sz w:val="28"/>
        </w:rPr>
        <w:t>
      части первую, вторую и третью изложить в следующей редакции:</w:t>
      </w:r>
    </w:p>
    <w:bookmarkEnd w:id="557"/>
    <w:bookmarkStart w:name="z582" w:id="558"/>
    <w:p>
      <w:pPr>
        <w:spacing w:after="0"/>
        <w:ind w:left="0"/>
        <w:jc w:val="both"/>
      </w:pPr>
      <w:r>
        <w:rPr>
          <w:rFonts w:ascii="Times New Roman"/>
          <w:b w:val="false"/>
          <w:i w:val="false"/>
          <w:color w:val="000000"/>
          <w:sz w:val="28"/>
        </w:rPr>
        <w:t>
      "2. Единственной целью расследования авиационного происшествия или инцидента является предотвращение авиационных происшествий и инцидентов в будущем.</w:t>
      </w:r>
    </w:p>
    <w:bookmarkEnd w:id="558"/>
    <w:bookmarkStart w:name="z583" w:id="559"/>
    <w:p>
      <w:pPr>
        <w:spacing w:after="0"/>
        <w:ind w:left="0"/>
        <w:jc w:val="both"/>
      </w:pPr>
      <w:r>
        <w:rPr>
          <w:rFonts w:ascii="Times New Roman"/>
          <w:b w:val="false"/>
          <w:i w:val="false"/>
          <w:color w:val="000000"/>
          <w:sz w:val="28"/>
        </w:rPr>
        <w:t>
      Целью этой деятельности не является установление доли чьей-либо вины или ответственности.</w:t>
      </w:r>
    </w:p>
    <w:bookmarkEnd w:id="559"/>
    <w:bookmarkStart w:name="z584" w:id="560"/>
    <w:p>
      <w:pPr>
        <w:spacing w:after="0"/>
        <w:ind w:left="0"/>
        <w:jc w:val="both"/>
      </w:pPr>
      <w:r>
        <w:rPr>
          <w:rFonts w:ascii="Times New Roman"/>
          <w:b w:val="false"/>
          <w:i w:val="false"/>
          <w:color w:val="000000"/>
          <w:sz w:val="28"/>
        </w:rPr>
        <w:t>
      В гражданской и экспериментальной авиации расследование авиационного происшествия или инцидента осуществляется комиссией по расследованию авиационного происшествия или инцидента, создаваемой уполномоченным органом в сфере гражданской авиации по представлению уполномоченной организации по расследованию авиационных происшествий и инцидентов в соответствии с правилами представления данных и расследования авиационных происшествий и инцидентов в гражданской и экспериментальной авиации.";</w:t>
      </w:r>
    </w:p>
    <w:bookmarkEnd w:id="560"/>
    <w:bookmarkStart w:name="z585" w:id="561"/>
    <w:p>
      <w:pPr>
        <w:spacing w:after="0"/>
        <w:ind w:left="0"/>
        <w:jc w:val="both"/>
      </w:pPr>
      <w:r>
        <w:rPr>
          <w:rFonts w:ascii="Times New Roman"/>
          <w:b w:val="false"/>
          <w:i w:val="false"/>
          <w:color w:val="000000"/>
          <w:sz w:val="28"/>
        </w:rPr>
        <w:t>
      в части четвертой слова "уполномоченного органа в сфере гражданской авиации", "уполномоченный орган в сфере гражданской авиации" заменить соответственно словами "уполномоченной организации по расследованию авиационных происшествий", "уполномоченную организацию по расследованию авиационных происшествий";</w:t>
      </w:r>
    </w:p>
    <w:bookmarkEnd w:id="561"/>
    <w:bookmarkStart w:name="z586" w:id="5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62"/>
    <w:bookmarkStart w:name="z587" w:id="563"/>
    <w:p>
      <w:pPr>
        <w:spacing w:after="0"/>
        <w:ind w:left="0"/>
        <w:jc w:val="both"/>
      </w:pPr>
      <w:r>
        <w:rPr>
          <w:rFonts w:ascii="Times New Roman"/>
          <w:b w:val="false"/>
          <w:i w:val="false"/>
          <w:color w:val="000000"/>
          <w:sz w:val="28"/>
        </w:rPr>
        <w:t>
      дополнить частью второй следующего содержания:</w:t>
      </w:r>
    </w:p>
    <w:bookmarkEnd w:id="563"/>
    <w:bookmarkStart w:name="z588" w:id="564"/>
    <w:p>
      <w:pPr>
        <w:spacing w:after="0"/>
        <w:ind w:left="0"/>
        <w:jc w:val="both"/>
      </w:pPr>
      <w:r>
        <w:rPr>
          <w:rFonts w:ascii="Times New Roman"/>
          <w:b w:val="false"/>
          <w:i w:val="false"/>
          <w:color w:val="000000"/>
          <w:sz w:val="28"/>
        </w:rPr>
        <w:t>
      "Расследование авиационного происшествия или инцидента осуществляется уполномоченным по расследованию в соответствии со стандартами и рекомендуемой практикой Международной организации гражданской авиации (ИКАО) с обязательным применением установленных процедур по расследованию.";</w:t>
      </w:r>
    </w:p>
    <w:bookmarkEnd w:id="564"/>
    <w:bookmarkStart w:name="z589" w:id="565"/>
    <w:p>
      <w:pPr>
        <w:spacing w:after="0"/>
        <w:ind w:left="0"/>
        <w:jc w:val="both"/>
      </w:pPr>
      <w:r>
        <w:rPr>
          <w:rFonts w:ascii="Times New Roman"/>
          <w:b w:val="false"/>
          <w:i w:val="false"/>
          <w:color w:val="000000"/>
          <w:sz w:val="28"/>
        </w:rPr>
        <w:t>
      в части третьей слово "других" исключить;</w:t>
      </w:r>
    </w:p>
    <w:bookmarkEnd w:id="565"/>
    <w:bookmarkStart w:name="z590" w:id="566"/>
    <w:p>
      <w:pPr>
        <w:spacing w:after="0"/>
        <w:ind w:left="0"/>
        <w:jc w:val="both"/>
      </w:pPr>
      <w:r>
        <w:rPr>
          <w:rFonts w:ascii="Times New Roman"/>
          <w:b w:val="false"/>
          <w:i w:val="false"/>
          <w:color w:val="000000"/>
          <w:sz w:val="28"/>
        </w:rPr>
        <w:t>
      дополнить частями пятой и седьмой следующего содержания:</w:t>
      </w:r>
    </w:p>
    <w:bookmarkEnd w:id="566"/>
    <w:bookmarkStart w:name="z591" w:id="567"/>
    <w:p>
      <w:pPr>
        <w:spacing w:after="0"/>
        <w:ind w:left="0"/>
        <w:jc w:val="both"/>
      </w:pPr>
      <w:r>
        <w:rPr>
          <w:rFonts w:ascii="Times New Roman"/>
          <w:b w:val="false"/>
          <w:i w:val="false"/>
          <w:color w:val="000000"/>
          <w:sz w:val="28"/>
        </w:rPr>
        <w:t>
      "Председатель комиссии по расследованию авиационного происшествия или инцидента в гражданской и экспериментальной авиации утверждается из числа служащих уполномоченной организации по расследованию авиационных происшествий.";</w:t>
      </w:r>
    </w:p>
    <w:bookmarkEnd w:id="567"/>
    <w:bookmarkStart w:name="z592" w:id="568"/>
    <w:p>
      <w:pPr>
        <w:spacing w:after="0"/>
        <w:ind w:left="0"/>
        <w:jc w:val="both"/>
      </w:pPr>
      <w:r>
        <w:rPr>
          <w:rFonts w:ascii="Times New Roman"/>
          <w:b w:val="false"/>
          <w:i w:val="false"/>
          <w:color w:val="000000"/>
          <w:sz w:val="28"/>
        </w:rPr>
        <w:t>
      "Итоговым документом расследования авиационных происшествий или инцидентов в гражданской и экспериментальной авиации является подписанный комиссией окончательный отчет по результатам расследования.";</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4" w:id="569"/>
    <w:p>
      <w:pPr>
        <w:spacing w:after="0"/>
        <w:ind w:left="0"/>
        <w:jc w:val="both"/>
      </w:pPr>
      <w:r>
        <w:rPr>
          <w:rFonts w:ascii="Times New Roman"/>
          <w:b w:val="false"/>
          <w:i w:val="false"/>
          <w:color w:val="000000"/>
          <w:sz w:val="28"/>
        </w:rPr>
        <w:t>
      "4. Авиационное происшествие или инцидент, произошедшие с иностранным гражданским воздушным судном на территории Республики Казахстан, подлежат расследованию комиссией по расследованию авиационного происшествия или инцидента, создаваемой уполномоченным органом в сфере гражданской авиации, или по взаимному согласию расследуются иностранным государством страны регистрации воздушного судна (эксплуатанта).";</w:t>
      </w:r>
    </w:p>
    <w:bookmarkEnd w:id="569"/>
    <w:bookmarkStart w:name="z595" w:id="5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570"/>
    <w:bookmarkStart w:name="z596" w:id="571"/>
    <w:p>
      <w:pPr>
        <w:spacing w:after="0"/>
        <w:ind w:left="0"/>
        <w:jc w:val="both"/>
      </w:pPr>
      <w:r>
        <w:rPr>
          <w:rFonts w:ascii="Times New Roman"/>
          <w:b w:val="false"/>
          <w:i w:val="false"/>
          <w:color w:val="000000"/>
          <w:sz w:val="28"/>
        </w:rPr>
        <w:t>
      слова "уполномоченный орган в сфере гражданской авиации осуществляет" заменить словами "уполномоченная организация по расследованию авиационных происшествий и уполномоченный орган в сфере гражданской авиации осуществляют";</w:t>
      </w:r>
    </w:p>
    <w:bookmarkEnd w:id="571"/>
    <w:bookmarkStart w:name="z597" w:id="572"/>
    <w:p>
      <w:pPr>
        <w:spacing w:after="0"/>
        <w:ind w:left="0"/>
        <w:jc w:val="both"/>
      </w:pPr>
      <w:r>
        <w:rPr>
          <w:rFonts w:ascii="Times New Roman"/>
          <w:b w:val="false"/>
          <w:i w:val="false"/>
          <w:color w:val="000000"/>
          <w:sz w:val="28"/>
        </w:rPr>
        <w:t>
      слова "в сфере гражданской и экспериментальной авиации" заменить словами "в гражданской и экспериментальной авиации";</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слова "проводимые" дополнить словами "комиссиями, создаваемыми";</w:t>
      </w:r>
    </w:p>
    <w:bookmarkStart w:name="z599" w:id="5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93-1</w:t>
      </w:r>
      <w:r>
        <w:rPr>
          <w:rFonts w:ascii="Times New Roman"/>
          <w:b w:val="false"/>
          <w:i w:val="false"/>
          <w:color w:val="000000"/>
          <w:sz w:val="28"/>
        </w:rPr>
        <w:t>:</w:t>
      </w:r>
    </w:p>
    <w:bookmarkEnd w:id="573"/>
    <w:bookmarkStart w:name="z600" w:id="57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574"/>
    <w:bookmarkStart w:name="z601" w:id="575"/>
    <w:p>
      <w:pPr>
        <w:spacing w:after="0"/>
        <w:ind w:left="0"/>
        <w:jc w:val="both"/>
      </w:pPr>
      <w:r>
        <w:rPr>
          <w:rFonts w:ascii="Times New Roman"/>
          <w:b w:val="false"/>
          <w:i w:val="false"/>
          <w:color w:val="000000"/>
          <w:sz w:val="28"/>
        </w:rPr>
        <w:t>
      слова "должностное лицо уполномоченного органа в сфере гражданской авиации, прошедшее" заменить словами "сотрудник уполномоченной организации по расследованию авиационных происшествий, прошедший";</w:t>
      </w:r>
    </w:p>
    <w:bookmarkEnd w:id="575"/>
    <w:bookmarkStart w:name="z602" w:id="576"/>
    <w:p>
      <w:pPr>
        <w:spacing w:after="0"/>
        <w:ind w:left="0"/>
        <w:jc w:val="both"/>
      </w:pPr>
      <w:r>
        <w:rPr>
          <w:rFonts w:ascii="Times New Roman"/>
          <w:b w:val="false"/>
          <w:i w:val="false"/>
          <w:color w:val="000000"/>
          <w:sz w:val="28"/>
        </w:rPr>
        <w:t>
      слова "в сфере гражданской авиации" заменить словами "в гражданской и экспериментальной авиации";</w:t>
      </w:r>
    </w:p>
    <w:bookmarkEnd w:id="576"/>
    <w:bookmarkStart w:name="z603" w:id="577"/>
    <w:p>
      <w:pPr>
        <w:spacing w:after="0"/>
        <w:ind w:left="0"/>
        <w:jc w:val="both"/>
      </w:pPr>
      <w:r>
        <w:rPr>
          <w:rFonts w:ascii="Times New Roman"/>
          <w:b w:val="false"/>
          <w:i w:val="false"/>
          <w:color w:val="000000"/>
          <w:sz w:val="28"/>
        </w:rPr>
        <w:t>
      дополнить частью третьей следующего содержания:</w:t>
      </w:r>
    </w:p>
    <w:bookmarkEnd w:id="577"/>
    <w:bookmarkStart w:name="z604" w:id="578"/>
    <w:p>
      <w:pPr>
        <w:spacing w:after="0"/>
        <w:ind w:left="0"/>
        <w:jc w:val="both"/>
      </w:pPr>
      <w:r>
        <w:rPr>
          <w:rFonts w:ascii="Times New Roman"/>
          <w:b w:val="false"/>
          <w:i w:val="false"/>
          <w:color w:val="000000"/>
          <w:sz w:val="28"/>
        </w:rPr>
        <w:t>
      "Квалификационные требования к служащим уполномоченной организации по расследованию авиационных происшествий, осуществляющим функции расследования авиационных происшествий и инцидентов, устанавливаются в соответствии с правилами представления данных и расследования авиационных происшествий и инцидентов в гражданской и экспериментальной авиации.";</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4-1), 4-2) и 4-3) следующего содержания:</w:t>
      </w:r>
    </w:p>
    <w:bookmarkStart w:name="z606" w:id="579"/>
    <w:p>
      <w:pPr>
        <w:spacing w:after="0"/>
        <w:ind w:left="0"/>
        <w:jc w:val="both"/>
      </w:pPr>
      <w:r>
        <w:rPr>
          <w:rFonts w:ascii="Times New Roman"/>
          <w:b w:val="false"/>
          <w:i w:val="false"/>
          <w:color w:val="000000"/>
          <w:sz w:val="28"/>
        </w:rPr>
        <w:t>
      "4-1) запрашивать и получать результаты судебно-медицинских экспертиз;</w:t>
      </w:r>
    </w:p>
    <w:bookmarkEnd w:id="579"/>
    <w:bookmarkStart w:name="z607" w:id="580"/>
    <w:p>
      <w:pPr>
        <w:spacing w:after="0"/>
        <w:ind w:left="0"/>
        <w:jc w:val="both"/>
      </w:pPr>
      <w:r>
        <w:rPr>
          <w:rFonts w:ascii="Times New Roman"/>
          <w:b w:val="false"/>
          <w:i w:val="false"/>
          <w:color w:val="000000"/>
          <w:sz w:val="28"/>
        </w:rPr>
        <w:t>
      4-2) требовать у лиц, причастных к авиационному происшествию или инциденту, прохождения медицинского освидетельствования для установления факта употребления психоактивных веществ и состояния опьянения;</w:t>
      </w:r>
    </w:p>
    <w:bookmarkEnd w:id="580"/>
    <w:bookmarkStart w:name="z608" w:id="581"/>
    <w:p>
      <w:pPr>
        <w:spacing w:after="0"/>
        <w:ind w:left="0"/>
        <w:jc w:val="both"/>
      </w:pPr>
      <w:r>
        <w:rPr>
          <w:rFonts w:ascii="Times New Roman"/>
          <w:b w:val="false"/>
          <w:i w:val="false"/>
          <w:color w:val="000000"/>
          <w:sz w:val="28"/>
        </w:rPr>
        <w:t>
      4-3) производить фото- и видеосъемку, а также запрашивать и получать фото- и видеоматериалы, относящиеся к авиационному происшествию или инциденту;";</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5) следующего содержания:</w:t>
      </w:r>
    </w:p>
    <w:bookmarkStart w:name="z610" w:id="582"/>
    <w:p>
      <w:pPr>
        <w:spacing w:after="0"/>
        <w:ind w:left="0"/>
        <w:jc w:val="both"/>
      </w:pPr>
      <w:r>
        <w:rPr>
          <w:rFonts w:ascii="Times New Roman"/>
          <w:b w:val="false"/>
          <w:i w:val="false"/>
          <w:color w:val="000000"/>
          <w:sz w:val="28"/>
        </w:rPr>
        <w:t>
      "5) проходить профессиональную подготовку по расследованию авиационных происшествий и инцидентов и иное обучение, связанное с обеспечением безопасности полетов и авиационной безопасностью.";</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12" w:id="583"/>
    <w:p>
      <w:pPr>
        <w:spacing w:after="0"/>
        <w:ind w:left="0"/>
        <w:jc w:val="both"/>
      </w:pPr>
      <w:r>
        <w:rPr>
          <w:rFonts w:ascii="Times New Roman"/>
          <w:b w:val="false"/>
          <w:i w:val="false"/>
          <w:color w:val="000000"/>
          <w:sz w:val="28"/>
        </w:rPr>
        <w:t>
      "5. Уполномоченные по расследованию авиационных происшествий обеспечиваются денежным довольствием, соответствующим уровням, сравнимым с условиями работы и вознаграждением авиационного персонала гражданской авиации.";</w:t>
      </w:r>
    </w:p>
    <w:bookmarkEnd w:id="583"/>
    <w:bookmarkStart w:name="z613" w:id="58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подпункте 6-3)</w:t>
      </w:r>
      <w:r>
        <w:rPr>
          <w:rFonts w:ascii="Times New Roman"/>
          <w:b w:val="false"/>
          <w:i w:val="false"/>
          <w:color w:val="000000"/>
          <w:sz w:val="28"/>
        </w:rPr>
        <w:t xml:space="preserve"> пункта 2 статьи 105 слова "информационных и связных технологий" заменить словами "цифровых и связных технологий".</w:t>
      </w:r>
    </w:p>
    <w:bookmarkEnd w:id="584"/>
    <w:bookmarkStart w:name="z614" w:id="585"/>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585"/>
    <w:bookmarkStart w:name="z615" w:id="586"/>
    <w:p>
      <w:pPr>
        <w:spacing w:after="0"/>
        <w:ind w:left="0"/>
        <w:jc w:val="both"/>
      </w:pPr>
      <w:r>
        <w:rPr>
          <w:rFonts w:ascii="Times New Roman"/>
          <w:b w:val="false"/>
          <w:i w:val="false"/>
          <w:color w:val="000000"/>
          <w:sz w:val="28"/>
        </w:rPr>
        <w:t>
      по всему тексту слова "информационная система", "информационную систему", "информационно-коммуникационных технологий" заменить соответственно словами "цифровая система", "цифровую систему", "цифровых технологий".</w:t>
      </w:r>
    </w:p>
    <w:bookmarkEnd w:id="586"/>
    <w:bookmarkStart w:name="z616" w:id="587"/>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w:t>
      </w:r>
    </w:p>
    <w:bookmarkEnd w:id="587"/>
    <w:bookmarkStart w:name="z617" w:id="588"/>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14 слова "информационную систему" заменить словами "цифровую систему";</w:t>
      </w:r>
    </w:p>
    <w:bookmarkEnd w:id="588"/>
    <w:bookmarkStart w:name="z618" w:id="5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17 слова "информационно-коммуникационных технологий" заменить словами "цифровых технологий".</w:t>
      </w:r>
    </w:p>
    <w:bookmarkEnd w:id="589"/>
    <w:bookmarkStart w:name="z619" w:id="590"/>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590"/>
    <w:bookmarkStart w:name="z620" w:id="59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22)</w:t>
      </w:r>
      <w:r>
        <w:rPr>
          <w:rFonts w:ascii="Times New Roman"/>
          <w:b w:val="false"/>
          <w:i w:val="false"/>
          <w:color w:val="000000"/>
          <w:sz w:val="28"/>
        </w:rPr>
        <w:t xml:space="preserve"> статьи 1 слово "информационная" заменить словом "цифровая";</w:t>
      </w:r>
    </w:p>
    <w:bookmarkEnd w:id="591"/>
    <w:bookmarkStart w:name="z621" w:id="5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w:t>
      </w:r>
      <w:r>
        <w:rPr>
          <w:rFonts w:ascii="Times New Roman"/>
          <w:b w:val="false"/>
          <w:i w:val="false"/>
          <w:color w:val="000000"/>
          <w:sz w:val="28"/>
        </w:rPr>
        <w:t xml:space="preserve"> дополнить пунктом 7 следующего содержания:</w:t>
      </w:r>
    </w:p>
    <w:bookmarkEnd w:id="592"/>
    <w:bookmarkStart w:name="z622" w:id="593"/>
    <w:p>
      <w:pPr>
        <w:spacing w:after="0"/>
        <w:ind w:left="0"/>
        <w:jc w:val="both"/>
      </w:pPr>
      <w:r>
        <w:rPr>
          <w:rFonts w:ascii="Times New Roman"/>
          <w:b w:val="false"/>
          <w:i w:val="false"/>
          <w:color w:val="000000"/>
          <w:sz w:val="28"/>
        </w:rPr>
        <w:t>
      "7. В целях совершенствования управления государственным имуществом уполномоченный орган по государственному имуществу вправе осуществлять реализацию пилотных проектов в реестре государственного имущества в порядке и сроки, которые определены уполномоченным органом по государственному имуществу.";</w:t>
      </w:r>
    </w:p>
    <w:bookmarkEnd w:id="593"/>
    <w:bookmarkStart w:name="z623" w:id="5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594"/>
    <w:bookmarkStart w:name="z624" w:id="5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"предприятий как имущественного комплекса" заменить словами "государственных пакетов акций (долей участия) в организациях";</w:t>
      </w:r>
    </w:p>
    <w:bookmarkEnd w:id="595"/>
    <w:bookmarkStart w:name="z625" w:id="596"/>
    <w:p>
      <w:pPr>
        <w:spacing w:after="0"/>
        <w:ind w:left="0"/>
        <w:jc w:val="both"/>
      </w:pPr>
      <w:r>
        <w:rPr>
          <w:rFonts w:ascii="Times New Roman"/>
          <w:b w:val="false"/>
          <w:i w:val="false"/>
          <w:color w:val="000000"/>
          <w:sz w:val="28"/>
        </w:rPr>
        <w:t>
      дополнить подпунктами 23-1) и 23-2) следующего содержания:</w:t>
      </w:r>
    </w:p>
    <w:bookmarkEnd w:id="596"/>
    <w:bookmarkStart w:name="z626" w:id="597"/>
    <w:p>
      <w:pPr>
        <w:spacing w:after="0"/>
        <w:ind w:left="0"/>
        <w:jc w:val="both"/>
      </w:pPr>
      <w:r>
        <w:rPr>
          <w:rFonts w:ascii="Times New Roman"/>
          <w:b w:val="false"/>
          <w:i w:val="false"/>
          <w:color w:val="000000"/>
          <w:sz w:val="28"/>
        </w:rPr>
        <w:t>
      "23-1) осуществляет методологическую поддержку уполномоченных органов соответствующих отраслей по эффективному управлению государственными активами и квазигосударственным сектором с применением библиотек данных согласно законодательству Республики Казахстан об искусственном интеллекте;</w:t>
      </w:r>
    </w:p>
    <w:bookmarkEnd w:id="597"/>
    <w:bookmarkStart w:name="z627" w:id="598"/>
    <w:p>
      <w:pPr>
        <w:spacing w:after="0"/>
        <w:ind w:left="0"/>
        <w:jc w:val="both"/>
      </w:pPr>
      <w:r>
        <w:rPr>
          <w:rFonts w:ascii="Times New Roman"/>
          <w:b w:val="false"/>
          <w:i w:val="false"/>
          <w:color w:val="000000"/>
          <w:sz w:val="28"/>
        </w:rPr>
        <w:t>
      23-2) устанавливает порядок и сроки реализации пилотного проекта в реестре государственного имущества;";</w:t>
      </w:r>
    </w:p>
    <w:bookmarkEnd w:id="598"/>
    <w:bookmarkStart w:name="z628" w:id="5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26-7)</w:t>
      </w:r>
      <w:r>
        <w:rPr>
          <w:rFonts w:ascii="Times New Roman"/>
          <w:b w:val="false"/>
          <w:i w:val="false"/>
          <w:color w:val="000000"/>
          <w:sz w:val="28"/>
        </w:rPr>
        <w:t xml:space="preserve"> слова "проводит открытый конкурс" заменить словами "проводит посредством веб-портала реестра государственного имущества открытый конкурс";</w:t>
      </w:r>
    </w:p>
    <w:bookmarkEnd w:id="599"/>
    <w:bookmarkStart w:name="z629" w:id="60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статьи 17 слова ", а также предприятий как имущественного комплекса" исключить;</w:t>
      </w:r>
    </w:p>
    <w:bookmarkEnd w:id="600"/>
    <w:bookmarkStart w:name="z630" w:id="60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статьи 18 слова ", а также предприятий как имущественного комплекса" исключить;</w:t>
      </w:r>
    </w:p>
    <w:bookmarkEnd w:id="601"/>
    <w:bookmarkStart w:name="z631" w:id="602"/>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75: </w:t>
      </w:r>
    </w:p>
    <w:bookmarkEnd w:id="602"/>
    <w:bookmarkStart w:name="z632" w:id="603"/>
    <w:p>
      <w:pPr>
        <w:spacing w:after="0"/>
        <w:ind w:left="0"/>
        <w:jc w:val="both"/>
      </w:pPr>
      <w:r>
        <w:rPr>
          <w:rFonts w:ascii="Times New Roman"/>
          <w:b w:val="false"/>
          <w:i w:val="false"/>
          <w:color w:val="000000"/>
          <w:sz w:val="28"/>
        </w:rPr>
        <w:t xml:space="preserve">
      слова "имущественные комплексы государственных предприятий," исключить; </w:t>
      </w:r>
    </w:p>
    <w:bookmarkEnd w:id="603"/>
    <w:bookmarkStart w:name="z633" w:id="604"/>
    <w:p>
      <w:pPr>
        <w:spacing w:after="0"/>
        <w:ind w:left="0"/>
        <w:jc w:val="both"/>
      </w:pPr>
      <w:r>
        <w:rPr>
          <w:rFonts w:ascii="Times New Roman"/>
          <w:b w:val="false"/>
          <w:i w:val="false"/>
          <w:color w:val="000000"/>
          <w:sz w:val="28"/>
        </w:rPr>
        <w:t>
      слово "деньги," исключить;</w:t>
      </w:r>
    </w:p>
    <w:bookmarkEnd w:id="604"/>
    <w:bookmarkStart w:name="z634" w:id="6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93</w:t>
      </w:r>
      <w:r>
        <w:rPr>
          <w:rFonts w:ascii="Times New Roman"/>
          <w:b w:val="false"/>
          <w:i w:val="false"/>
          <w:color w:val="000000"/>
          <w:sz w:val="28"/>
        </w:rPr>
        <w:t>:</w:t>
      </w:r>
    </w:p>
    <w:bookmarkEnd w:id="605"/>
    <w:bookmarkStart w:name="z635" w:id="60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"за исключением случая, предусмотренного пунктом 4-1 настоящей статьи" заменить словами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настоящей статьи";</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637" w:id="607"/>
    <w:p>
      <w:pPr>
        <w:spacing w:after="0"/>
        <w:ind w:left="0"/>
        <w:jc w:val="both"/>
      </w:pPr>
      <w:r>
        <w:rPr>
          <w:rFonts w:ascii="Times New Roman"/>
          <w:b w:val="false"/>
          <w:i w:val="false"/>
          <w:color w:val="000000"/>
          <w:sz w:val="28"/>
        </w:rPr>
        <w:t>
      "В иных случаях отчуждение продавцом государственного имущества осуществляется с использованием веб-портала реестра государственного имущества, если иное не предусмотрено настоящим Законом.";</w:t>
      </w:r>
    </w:p>
    <w:bookmarkEnd w:id="607"/>
    <w:bookmarkStart w:name="z638" w:id="6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94</w:t>
      </w:r>
      <w:r>
        <w:rPr>
          <w:rFonts w:ascii="Times New Roman"/>
          <w:b w:val="false"/>
          <w:i w:val="false"/>
          <w:color w:val="000000"/>
          <w:sz w:val="28"/>
        </w:rPr>
        <w:t xml:space="preserve"> дополнить пунктом 6 следующего содержания:</w:t>
      </w:r>
    </w:p>
    <w:bookmarkEnd w:id="608"/>
    <w:bookmarkStart w:name="z639" w:id="609"/>
    <w:p>
      <w:pPr>
        <w:spacing w:after="0"/>
        <w:ind w:left="0"/>
        <w:jc w:val="both"/>
      </w:pPr>
      <w:r>
        <w:rPr>
          <w:rFonts w:ascii="Times New Roman"/>
          <w:b w:val="false"/>
          <w:i w:val="false"/>
          <w:color w:val="000000"/>
          <w:sz w:val="28"/>
        </w:rPr>
        <w:t>
      "6. Отчуждение государственного предприятия как имущественного комплекса осуществляется путем его реорганизации (преобразования) в акционерное общество (товарищество с ограниченной ответственностью) с последующей приватизацией акций (долей участия в уставном капитале).";</w:t>
      </w:r>
    </w:p>
    <w:bookmarkEnd w:id="609"/>
    <w:bookmarkStart w:name="z640" w:id="6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1)</w:t>
      </w:r>
      <w:r>
        <w:rPr>
          <w:rFonts w:ascii="Times New Roman"/>
          <w:b w:val="false"/>
          <w:i w:val="false"/>
          <w:color w:val="000000"/>
          <w:sz w:val="28"/>
        </w:rPr>
        <w:t xml:space="preserve"> пункта 1 статьи 96 исключить;</w:t>
      </w:r>
    </w:p>
    <w:bookmarkEnd w:id="610"/>
    <w:bookmarkStart w:name="z641" w:id="6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97</w:t>
      </w:r>
      <w:r>
        <w:rPr>
          <w:rFonts w:ascii="Times New Roman"/>
          <w:b w:val="false"/>
          <w:i w:val="false"/>
          <w:color w:val="000000"/>
          <w:sz w:val="28"/>
        </w:rPr>
        <w:t xml:space="preserve"> исключить;</w:t>
      </w:r>
    </w:p>
    <w:bookmarkEnd w:id="611"/>
    <w:bookmarkStart w:name="z642" w:id="612"/>
    <w:p>
      <w:pPr>
        <w:spacing w:after="0"/>
        <w:ind w:left="0"/>
        <w:jc w:val="both"/>
      </w:pPr>
      <w:r>
        <w:rPr>
          <w:rFonts w:ascii="Times New Roman"/>
          <w:b w:val="false"/>
          <w:i w:val="false"/>
          <w:color w:val="000000"/>
          <w:sz w:val="28"/>
        </w:rPr>
        <w:t xml:space="preserve">
      11)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100 слова "электронной форме" заменить словами "цифровой форме"; </w:t>
      </w:r>
    </w:p>
    <w:bookmarkEnd w:id="612"/>
    <w:bookmarkStart w:name="z643" w:id="6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100-1 изложить в следующей редакции:</w:t>
      </w:r>
    </w:p>
    <w:bookmarkEnd w:id="613"/>
    <w:bookmarkStart w:name="z644" w:id="614"/>
    <w:p>
      <w:pPr>
        <w:spacing w:after="0"/>
        <w:ind w:left="0"/>
        <w:jc w:val="both"/>
      </w:pPr>
      <w:r>
        <w:rPr>
          <w:rFonts w:ascii="Times New Roman"/>
          <w:b w:val="false"/>
          <w:i w:val="false"/>
          <w:color w:val="000000"/>
          <w:sz w:val="28"/>
        </w:rPr>
        <w:t>
      "2. Оценка объектов приватизации в виде принадлежащих государству контрольных пакетов акций (долей участия в уставном капитале) акционерных обществ (товариществ с ограниченной ответственностью), балансовая стоимость которых составляет более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bookmarkEnd w:id="614"/>
    <w:bookmarkStart w:name="z645" w:id="615"/>
    <w:p>
      <w:pPr>
        <w:spacing w:after="0"/>
        <w:ind w:left="0"/>
        <w:jc w:val="both"/>
      </w:pPr>
      <w:r>
        <w:rPr>
          <w:rFonts w:ascii="Times New Roman"/>
          <w:b w:val="false"/>
          <w:i w:val="false"/>
          <w:color w:val="000000"/>
          <w:sz w:val="28"/>
        </w:rPr>
        <w:t xml:space="preserve">
      3. Оценка объектов приватизации,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осуществляется в соответствии с законодательством Республики Казахстан об оценочной деятельности.";</w:t>
      </w:r>
    </w:p>
    <w:bookmarkEnd w:id="615"/>
    <w:bookmarkStart w:name="z646" w:id="616"/>
    <w:p>
      <w:pPr>
        <w:spacing w:after="0"/>
        <w:ind w:left="0"/>
        <w:jc w:val="both"/>
      </w:pPr>
      <w:r>
        <w:rPr>
          <w:rFonts w:ascii="Times New Roman"/>
          <w:b w:val="false"/>
          <w:i w:val="false"/>
          <w:color w:val="000000"/>
          <w:sz w:val="28"/>
        </w:rPr>
        <w:t>
      "5. Привлечение независимых консультантов и оценщика осуществляется в соответствии с законодательством Республики Казахстан о государственных закупках.";</w:t>
      </w:r>
    </w:p>
    <w:bookmarkEnd w:id="616"/>
    <w:bookmarkStart w:name="z647" w:id="6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9</w:t>
      </w:r>
      <w:r>
        <w:rPr>
          <w:rFonts w:ascii="Times New Roman"/>
          <w:b w:val="false"/>
          <w:i w:val="false"/>
          <w:color w:val="000000"/>
          <w:sz w:val="28"/>
        </w:rPr>
        <w:t xml:space="preserve"> статьи 101 после цифр "102," дополнить словами "</w:t>
      </w:r>
      <w:r>
        <w:rPr>
          <w:rFonts w:ascii="Times New Roman"/>
          <w:b w:val="false"/>
          <w:i w:val="false"/>
          <w:color w:val="000000"/>
          <w:sz w:val="28"/>
        </w:rPr>
        <w:t>103</w:t>
      </w:r>
      <w:r>
        <w:rPr>
          <w:rFonts w:ascii="Times New Roman"/>
          <w:b w:val="false"/>
          <w:i w:val="false"/>
          <w:color w:val="000000"/>
          <w:sz w:val="28"/>
        </w:rPr>
        <w:t xml:space="preserve"> и";</w:t>
      </w:r>
    </w:p>
    <w:bookmarkEnd w:id="617"/>
    <w:bookmarkStart w:name="z648" w:id="61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103</w:t>
      </w:r>
      <w:r>
        <w:rPr>
          <w:rFonts w:ascii="Times New Roman"/>
          <w:b w:val="false"/>
          <w:i w:val="false"/>
          <w:color w:val="000000"/>
          <w:sz w:val="28"/>
        </w:rPr>
        <w:t xml:space="preserve">: </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650" w:id="619"/>
    <w:p>
      <w:pPr>
        <w:spacing w:after="0"/>
        <w:ind w:left="0"/>
        <w:jc w:val="both"/>
      </w:pPr>
      <w:r>
        <w:rPr>
          <w:rFonts w:ascii="Times New Roman"/>
          <w:b w:val="false"/>
          <w:i w:val="false"/>
          <w:color w:val="000000"/>
          <w:sz w:val="28"/>
        </w:rPr>
        <w:t>
      "2. Конкурс включает в себя следующий план мероприятий:</w:t>
      </w:r>
    </w:p>
    <w:bookmarkEnd w:id="619"/>
    <w:bookmarkStart w:name="z651" w:id="620"/>
    <w:p>
      <w:pPr>
        <w:spacing w:after="0"/>
        <w:ind w:left="0"/>
        <w:jc w:val="both"/>
      </w:pPr>
      <w:r>
        <w:rPr>
          <w:rFonts w:ascii="Times New Roman"/>
          <w:b w:val="false"/>
          <w:i w:val="false"/>
          <w:color w:val="000000"/>
          <w:sz w:val="28"/>
        </w:rPr>
        <w:t>
      1) привлечение независимого консультанта в порядке, установленном статьей 100-1 настоящего Закона;</w:t>
      </w:r>
    </w:p>
    <w:bookmarkEnd w:id="620"/>
    <w:bookmarkStart w:name="z652" w:id="621"/>
    <w:p>
      <w:pPr>
        <w:spacing w:after="0"/>
        <w:ind w:left="0"/>
        <w:jc w:val="both"/>
      </w:pPr>
      <w:r>
        <w:rPr>
          <w:rFonts w:ascii="Times New Roman"/>
          <w:b w:val="false"/>
          <w:i w:val="false"/>
          <w:color w:val="000000"/>
          <w:sz w:val="28"/>
        </w:rPr>
        <w:t>
      2) осуществление независимым консультантом работ по проведению всестороннего анализа объекта приватизации и оценки его стоимости, разработке требований (при необходимости) к потенциальным покупателям (инвесторам) и условий приватизации, формированию для потенциальных покупателей (инвесторов) информации об объекте приватизации;</w:t>
      </w:r>
    </w:p>
    <w:bookmarkEnd w:id="621"/>
    <w:bookmarkStart w:name="z653" w:id="622"/>
    <w:p>
      <w:pPr>
        <w:spacing w:after="0"/>
        <w:ind w:left="0"/>
        <w:jc w:val="both"/>
      </w:pPr>
      <w:r>
        <w:rPr>
          <w:rFonts w:ascii="Times New Roman"/>
          <w:b w:val="false"/>
          <w:i w:val="false"/>
          <w:color w:val="000000"/>
          <w:sz w:val="28"/>
        </w:rPr>
        <w:t>
      3)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 соответствующим требованиям (при наличии);</w:t>
      </w:r>
    </w:p>
    <w:bookmarkEnd w:id="622"/>
    <w:bookmarkStart w:name="z654" w:id="623"/>
    <w:p>
      <w:pPr>
        <w:spacing w:after="0"/>
        <w:ind w:left="0"/>
        <w:jc w:val="both"/>
      </w:pPr>
      <w:r>
        <w:rPr>
          <w:rFonts w:ascii="Times New Roman"/>
          <w:b w:val="false"/>
          <w:i w:val="false"/>
          <w:color w:val="000000"/>
          <w:sz w:val="28"/>
        </w:rPr>
        <w:t>
      4) формирование независимым консультантом перечня заявок, содержащих предложения потенциальных покупателей (инвесторов);</w:t>
      </w:r>
    </w:p>
    <w:bookmarkEnd w:id="623"/>
    <w:bookmarkStart w:name="z655" w:id="624"/>
    <w:p>
      <w:pPr>
        <w:spacing w:after="0"/>
        <w:ind w:left="0"/>
        <w:jc w:val="both"/>
      </w:pPr>
      <w:r>
        <w:rPr>
          <w:rFonts w:ascii="Times New Roman"/>
          <w:b w:val="false"/>
          <w:i w:val="false"/>
          <w:color w:val="000000"/>
          <w:sz w:val="28"/>
        </w:rPr>
        <w:t>
      5) вскрытие продавцом с участием независимого консультанта заявок потенциальных покупателей (инвесторов) с целью выявления не менее двух потенциальных покупателей (инвесторов), представивших наилучшие предложения (первый этап конкурса);</w:t>
      </w:r>
    </w:p>
    <w:bookmarkEnd w:id="624"/>
    <w:bookmarkStart w:name="z656" w:id="625"/>
    <w:p>
      <w:pPr>
        <w:spacing w:after="0"/>
        <w:ind w:left="0"/>
        <w:jc w:val="both"/>
      </w:pPr>
      <w:r>
        <w:rPr>
          <w:rFonts w:ascii="Times New Roman"/>
          <w:b w:val="false"/>
          <w:i w:val="false"/>
          <w:color w:val="000000"/>
          <w:sz w:val="28"/>
        </w:rPr>
        <w:t>
      6) проведение продавцом с участием независимого консультанта торгов между победителями первого этапа на предмет улучшения ранее предложенных цены и (или) условий (второй этап конкурса);</w:t>
      </w:r>
    </w:p>
    <w:bookmarkEnd w:id="625"/>
    <w:bookmarkStart w:name="z657" w:id="626"/>
    <w:p>
      <w:pPr>
        <w:spacing w:after="0"/>
        <w:ind w:left="0"/>
        <w:jc w:val="both"/>
      </w:pPr>
      <w:r>
        <w:rPr>
          <w:rFonts w:ascii="Times New Roman"/>
          <w:b w:val="false"/>
          <w:i w:val="false"/>
          <w:color w:val="000000"/>
          <w:sz w:val="28"/>
        </w:rPr>
        <w:t>
      7) подведение итогов конкурса.</w:t>
      </w:r>
    </w:p>
    <w:bookmarkEnd w:id="626"/>
    <w:bookmarkStart w:name="z658" w:id="627"/>
    <w:p>
      <w:pPr>
        <w:spacing w:after="0"/>
        <w:ind w:left="0"/>
        <w:jc w:val="both"/>
      </w:pPr>
      <w:r>
        <w:rPr>
          <w:rFonts w:ascii="Times New Roman"/>
          <w:b w:val="false"/>
          <w:i w:val="false"/>
          <w:color w:val="000000"/>
          <w:sz w:val="28"/>
        </w:rPr>
        <w:t>
      3. По итогам проведения каждого этапа конкурса продавцом, независимым консультантом и участниками конкурса подписывается протокол о его результатах.";</w:t>
      </w:r>
    </w:p>
    <w:bookmarkEnd w:id="627"/>
    <w:bookmarkStart w:name="z659" w:id="628"/>
    <w:p>
      <w:pPr>
        <w:spacing w:after="0"/>
        <w:ind w:left="0"/>
        <w:jc w:val="both"/>
      </w:pPr>
      <w:r>
        <w:rPr>
          <w:rFonts w:ascii="Times New Roman"/>
          <w:b w:val="false"/>
          <w:i w:val="false"/>
          <w:color w:val="000000"/>
          <w:sz w:val="28"/>
        </w:rPr>
        <w:t>
      дополнить пунктом 3-1 следующего содержания:</w:t>
      </w:r>
    </w:p>
    <w:bookmarkEnd w:id="628"/>
    <w:bookmarkStart w:name="z660" w:id="629"/>
    <w:p>
      <w:pPr>
        <w:spacing w:after="0"/>
        <w:ind w:left="0"/>
        <w:jc w:val="both"/>
      </w:pPr>
      <w:r>
        <w:rPr>
          <w:rFonts w:ascii="Times New Roman"/>
          <w:b w:val="false"/>
          <w:i w:val="false"/>
          <w:color w:val="000000"/>
          <w:sz w:val="28"/>
        </w:rPr>
        <w:t xml:space="preserve">
      "3-1. При проведении конкурса путем двухэтапных процедур стартовая цена объекта приватизации равна начальной цене объекта приватизации,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100-1 настоящего Закона.</w:t>
      </w:r>
    </w:p>
    <w:bookmarkEnd w:id="629"/>
    <w:bookmarkStart w:name="z661" w:id="630"/>
    <w:p>
      <w:pPr>
        <w:spacing w:after="0"/>
        <w:ind w:left="0"/>
        <w:jc w:val="both"/>
      </w:pPr>
      <w:r>
        <w:rPr>
          <w:rFonts w:ascii="Times New Roman"/>
          <w:b w:val="false"/>
          <w:i w:val="false"/>
          <w:color w:val="000000"/>
          <w:sz w:val="28"/>
        </w:rPr>
        <w:t>
      Снижение стартовой цены объекта приватизации на конкурсе путем двухэтапных процедур не допускается.";</w:t>
      </w:r>
    </w:p>
    <w:bookmarkEnd w:id="630"/>
    <w:bookmarkStart w:name="z662" w:id="63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107</w:t>
      </w:r>
      <w:r>
        <w:rPr>
          <w:rFonts w:ascii="Times New Roman"/>
          <w:b w:val="false"/>
          <w:i w:val="false"/>
          <w:color w:val="000000"/>
          <w:sz w:val="28"/>
        </w:rPr>
        <w:t>:</w:t>
      </w:r>
    </w:p>
    <w:bookmarkEnd w:id="631"/>
    <w:bookmarkStart w:name="z663" w:id="6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2 слова ", а также о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 исключить;</w:t>
      </w:r>
    </w:p>
    <w:bookmarkEnd w:id="632"/>
    <w:bookmarkStart w:name="z664" w:id="6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после слова "сведений" дополнить словами ", а также за сохранность объекта приватизации до перехода прав собственности к покупателю";</w:t>
      </w:r>
    </w:p>
    <w:bookmarkEnd w:id="633"/>
    <w:bookmarkStart w:name="z665" w:id="63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3</w:t>
      </w:r>
      <w:r>
        <w:rPr>
          <w:rFonts w:ascii="Times New Roman"/>
          <w:b w:val="false"/>
          <w:i w:val="false"/>
          <w:color w:val="000000"/>
          <w:sz w:val="28"/>
        </w:rPr>
        <w:t xml:space="preserve"> статьи 112 слова "шесть месяцев со дня его подписания" заменить словами "три года со дня его подписания";</w:t>
      </w:r>
    </w:p>
    <w:bookmarkEnd w:id="634"/>
    <w:bookmarkStart w:name="z666" w:id="63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8)</w:t>
      </w:r>
      <w:r>
        <w:rPr>
          <w:rFonts w:ascii="Times New Roman"/>
          <w:b w:val="false"/>
          <w:i w:val="false"/>
          <w:color w:val="000000"/>
          <w:sz w:val="28"/>
        </w:rPr>
        <w:t xml:space="preserve"> пункта 2 статьи 134 слова "информационных баз данных" заменить словами "цифровых баз данных";</w:t>
      </w:r>
    </w:p>
    <w:bookmarkEnd w:id="635"/>
    <w:bookmarkStart w:name="z667" w:id="6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6</w:t>
      </w:r>
      <w:r>
        <w:rPr>
          <w:rFonts w:ascii="Times New Roman"/>
          <w:b w:val="false"/>
          <w:i w:val="false"/>
          <w:color w:val="000000"/>
          <w:sz w:val="28"/>
        </w:rPr>
        <w:t xml:space="preserve"> статьи 182 после слов "конкурсном порядке" дополнить словами "в электронной форме посредством веб-портала реестра государственного имущества";</w:t>
      </w:r>
    </w:p>
    <w:bookmarkEnd w:id="636"/>
    <w:bookmarkStart w:name="z668" w:id="63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196</w:t>
      </w:r>
      <w:r>
        <w:rPr>
          <w:rFonts w:ascii="Times New Roman"/>
          <w:b w:val="false"/>
          <w:i w:val="false"/>
          <w:color w:val="000000"/>
          <w:sz w:val="28"/>
        </w:rPr>
        <w:t xml:space="preserve"> дополнить пунктом 2-1 следующего содержания:</w:t>
      </w:r>
    </w:p>
    <w:bookmarkEnd w:id="637"/>
    <w:bookmarkStart w:name="z669" w:id="638"/>
    <w:p>
      <w:pPr>
        <w:spacing w:after="0"/>
        <w:ind w:left="0"/>
        <w:jc w:val="both"/>
      </w:pPr>
      <w:r>
        <w:rPr>
          <w:rFonts w:ascii="Times New Roman"/>
          <w:b w:val="false"/>
          <w:i w:val="false"/>
          <w:color w:val="000000"/>
          <w:sz w:val="28"/>
        </w:rPr>
        <w:t>
      "2-1. Мониторинг эффективности управления государственным имуществом осуществляется посредством:</w:t>
      </w:r>
    </w:p>
    <w:bookmarkEnd w:id="638"/>
    <w:bookmarkStart w:name="z670" w:id="639"/>
    <w:p>
      <w:pPr>
        <w:spacing w:after="0"/>
        <w:ind w:left="0"/>
        <w:jc w:val="both"/>
      </w:pPr>
      <w:r>
        <w:rPr>
          <w:rFonts w:ascii="Times New Roman"/>
          <w:b w:val="false"/>
          <w:i w:val="false"/>
          <w:color w:val="000000"/>
          <w:sz w:val="28"/>
        </w:rPr>
        <w:t xml:space="preserve">
      1) цифрового мониторинга реестра государственного имущества; </w:t>
      </w:r>
    </w:p>
    <w:bookmarkEnd w:id="639"/>
    <w:bookmarkStart w:name="z671" w:id="640"/>
    <w:p>
      <w:pPr>
        <w:spacing w:after="0"/>
        <w:ind w:left="0"/>
        <w:jc w:val="both"/>
      </w:pPr>
      <w:r>
        <w:rPr>
          <w:rFonts w:ascii="Times New Roman"/>
          <w:b w:val="false"/>
          <w:i w:val="false"/>
          <w:color w:val="000000"/>
          <w:sz w:val="28"/>
        </w:rPr>
        <w:t>
      2) данных дистанционного зондирования Земли, в том числе за использованием земельных участков, участков недропользования, лесных и охотничьих угодий, водохозяйственных сооружений и водных объектов.";</w:t>
      </w:r>
    </w:p>
    <w:bookmarkEnd w:id="640"/>
    <w:bookmarkStart w:name="z672" w:id="64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1</w:t>
      </w:r>
      <w:r>
        <w:rPr>
          <w:rFonts w:ascii="Times New Roman"/>
          <w:b w:val="false"/>
          <w:i w:val="false"/>
          <w:color w:val="000000"/>
          <w:sz w:val="28"/>
        </w:rPr>
        <w:t xml:space="preserve"> статьи 198:</w:t>
      </w:r>
    </w:p>
    <w:bookmarkEnd w:id="641"/>
    <w:bookmarkStart w:name="z673" w:id="6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слова "объекты информатизации" заменить словами "цифровые объекты";</w:t>
      </w:r>
    </w:p>
    <w:bookmarkEnd w:id="642"/>
    <w:bookmarkStart w:name="z674" w:id="643"/>
    <w:p>
      <w:pPr>
        <w:spacing w:after="0"/>
        <w:ind w:left="0"/>
        <w:jc w:val="both"/>
      </w:pPr>
      <w:r>
        <w:rPr>
          <w:rFonts w:ascii="Times New Roman"/>
          <w:b w:val="false"/>
          <w:i w:val="false"/>
          <w:color w:val="000000"/>
          <w:sz w:val="28"/>
        </w:rPr>
        <w:t>
      дополнить подпунктом 5-2) следующего содержания:</w:t>
      </w:r>
    </w:p>
    <w:bookmarkEnd w:id="643"/>
    <w:bookmarkStart w:name="z675" w:id="644"/>
    <w:p>
      <w:pPr>
        <w:spacing w:after="0"/>
        <w:ind w:left="0"/>
        <w:jc w:val="both"/>
      </w:pPr>
      <w:r>
        <w:rPr>
          <w:rFonts w:ascii="Times New Roman"/>
          <w:b w:val="false"/>
          <w:i w:val="false"/>
          <w:color w:val="000000"/>
          <w:sz w:val="28"/>
        </w:rPr>
        <w:t>
      "5-2) цифровые активы, принадлежащие государству;";</w:t>
      </w:r>
    </w:p>
    <w:bookmarkEnd w:id="644"/>
    <w:bookmarkStart w:name="z676" w:id="645"/>
    <w:p>
      <w:pPr>
        <w:spacing w:after="0"/>
        <w:ind w:left="0"/>
        <w:jc w:val="both"/>
      </w:pPr>
      <w:r>
        <w:rPr>
          <w:rFonts w:ascii="Times New Roman"/>
          <w:b w:val="false"/>
          <w:i w:val="false"/>
          <w:color w:val="000000"/>
          <w:sz w:val="28"/>
        </w:rPr>
        <w:t xml:space="preserve">
      21) в части первой </w:t>
      </w:r>
      <w:r>
        <w:rPr>
          <w:rFonts w:ascii="Times New Roman"/>
          <w:b w:val="false"/>
          <w:i w:val="false"/>
          <w:color w:val="000000"/>
          <w:sz w:val="28"/>
        </w:rPr>
        <w:t>пункта 9</w:t>
      </w:r>
      <w:r>
        <w:rPr>
          <w:rFonts w:ascii="Times New Roman"/>
          <w:b w:val="false"/>
          <w:i w:val="false"/>
          <w:color w:val="000000"/>
          <w:sz w:val="28"/>
        </w:rPr>
        <w:t xml:space="preserve"> статьи 200:</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678" w:id="646"/>
    <w:p>
      <w:pPr>
        <w:spacing w:after="0"/>
        <w:ind w:left="0"/>
        <w:jc w:val="both"/>
      </w:pPr>
      <w:r>
        <w:rPr>
          <w:rFonts w:ascii="Times New Roman"/>
          <w:b w:val="false"/>
          <w:i w:val="false"/>
          <w:color w:val="000000"/>
          <w:sz w:val="28"/>
        </w:rPr>
        <w:t>
      "4) оказывает электронные услуги пользователям реестра государственного имущества с применением цифровых систем в соответствии с цифровым законодательством Республики Казахстан;";</w:t>
      </w:r>
    </w:p>
    <w:bookmarkEnd w:id="646"/>
    <w:bookmarkStart w:name="z679" w:id="647"/>
    <w:p>
      <w:pPr>
        <w:spacing w:after="0"/>
        <w:ind w:left="0"/>
        <w:jc w:val="both"/>
      </w:pPr>
      <w:r>
        <w:rPr>
          <w:rFonts w:ascii="Times New Roman"/>
          <w:b w:val="false"/>
          <w:i w:val="false"/>
          <w:color w:val="000000"/>
          <w:sz w:val="28"/>
        </w:rPr>
        <w:t>
      дополнить подпунктом 9-2) следующего содержания:</w:t>
      </w:r>
    </w:p>
    <w:bookmarkEnd w:id="647"/>
    <w:bookmarkStart w:name="z680" w:id="648"/>
    <w:p>
      <w:pPr>
        <w:spacing w:after="0"/>
        <w:ind w:left="0"/>
        <w:jc w:val="both"/>
      </w:pPr>
      <w:r>
        <w:rPr>
          <w:rFonts w:ascii="Times New Roman"/>
          <w:b w:val="false"/>
          <w:i w:val="false"/>
          <w:color w:val="000000"/>
          <w:sz w:val="28"/>
        </w:rPr>
        <w:t>
      "9-2) обеспечивает учет цифровых активов, принадлежащих государству, в порядке, установленном Правительством Республики Казахстан по согласованию с Национальным Банком Республики Казахстан;";</w:t>
      </w:r>
    </w:p>
    <w:bookmarkEnd w:id="648"/>
    <w:bookmarkStart w:name="z681" w:id="64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w:t>
      </w:r>
      <w:r>
        <w:rPr>
          <w:rFonts w:ascii="Times New Roman"/>
          <w:b w:val="false"/>
          <w:i w:val="false"/>
          <w:color w:val="000000"/>
          <w:sz w:val="28"/>
        </w:rPr>
        <w:t xml:space="preserve"> статьи 213:</w:t>
      </w:r>
    </w:p>
    <w:bookmarkEnd w:id="649"/>
    <w:bookmarkStart w:name="z682" w:id="650"/>
    <w:p>
      <w:pPr>
        <w:spacing w:after="0"/>
        <w:ind w:left="0"/>
        <w:jc w:val="both"/>
      </w:pPr>
      <w:r>
        <w:rPr>
          <w:rFonts w:ascii="Times New Roman"/>
          <w:b w:val="false"/>
          <w:i w:val="false"/>
          <w:color w:val="000000"/>
          <w:sz w:val="28"/>
        </w:rPr>
        <w:t>
      в части первой:</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84" w:id="651"/>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реализуются продовольственные товары с ограниченным сроком годности (хранения);";</w:t>
      </w:r>
    </w:p>
    <w:bookmarkEnd w:id="651"/>
    <w:bookmarkStart w:name="z685" w:id="6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"подпункте 1) настоящей части" заменить словами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652"/>
    <w:bookmarkStart w:name="z686" w:id="653"/>
    <w:p>
      <w:pPr>
        <w:spacing w:after="0"/>
        <w:ind w:left="0"/>
        <w:jc w:val="both"/>
      </w:pPr>
      <w:r>
        <w:rPr>
          <w:rFonts w:ascii="Times New Roman"/>
          <w:b w:val="false"/>
          <w:i w:val="false"/>
          <w:color w:val="000000"/>
          <w:sz w:val="28"/>
        </w:rPr>
        <w:t>
      часть вторую исключить.</w:t>
      </w:r>
    </w:p>
    <w:bookmarkEnd w:id="653"/>
    <w:bookmarkStart w:name="z687" w:id="654"/>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654"/>
    <w:bookmarkStart w:name="z688" w:id="6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655"/>
    <w:bookmarkStart w:name="z689" w:id="6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8-2)</w:t>
      </w:r>
      <w:r>
        <w:rPr>
          <w:rFonts w:ascii="Times New Roman"/>
          <w:b w:val="false"/>
          <w:i w:val="false"/>
          <w:color w:val="000000"/>
          <w:sz w:val="28"/>
        </w:rPr>
        <w:t>:</w:t>
      </w:r>
    </w:p>
    <w:bookmarkEnd w:id="656"/>
    <w:bookmarkStart w:name="z690" w:id="657"/>
    <w:p>
      <w:pPr>
        <w:spacing w:after="0"/>
        <w:ind w:left="0"/>
        <w:jc w:val="both"/>
      </w:pPr>
      <w:r>
        <w:rPr>
          <w:rFonts w:ascii="Times New Roman"/>
          <w:b w:val="false"/>
          <w:i w:val="false"/>
          <w:color w:val="000000"/>
          <w:sz w:val="28"/>
        </w:rPr>
        <w:t>
      слово "информатизации" заменить словом "цифровизации";</w:t>
      </w:r>
    </w:p>
    <w:bookmarkEnd w:id="657"/>
    <w:bookmarkStart w:name="z691" w:id="658"/>
    <w:p>
      <w:pPr>
        <w:spacing w:after="0"/>
        <w:ind w:left="0"/>
        <w:jc w:val="both"/>
      </w:pPr>
      <w:r>
        <w:rPr>
          <w:rFonts w:ascii="Times New Roman"/>
          <w:b w:val="false"/>
          <w:i w:val="false"/>
          <w:color w:val="000000"/>
          <w:sz w:val="28"/>
        </w:rPr>
        <w:t>
      слова "информатизации и "электронного правительства" заменить словом "цифровизации";</w:t>
      </w:r>
    </w:p>
    <w:bookmarkEnd w:id="658"/>
    <w:bookmarkStart w:name="z692" w:id="6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"информационной безопасности" заменить словом "кибербезопасности";</w:t>
      </w:r>
    </w:p>
    <w:bookmarkEnd w:id="659"/>
    <w:bookmarkStart w:name="z693" w:id="6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23</w:t>
      </w:r>
      <w:r>
        <w:rPr>
          <w:rFonts w:ascii="Times New Roman"/>
          <w:b w:val="false"/>
          <w:i w:val="false"/>
          <w:color w:val="000000"/>
          <w:sz w:val="28"/>
        </w:rPr>
        <w:t>:</w:t>
      </w:r>
    </w:p>
    <w:bookmarkEnd w:id="660"/>
    <w:bookmarkStart w:name="z694" w:id="6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пункта 1:</w:t>
      </w:r>
    </w:p>
    <w:bookmarkEnd w:id="661"/>
    <w:bookmarkStart w:name="z695" w:id="662"/>
    <w:p>
      <w:pPr>
        <w:spacing w:after="0"/>
        <w:ind w:left="0"/>
        <w:jc w:val="both"/>
      </w:pPr>
      <w:r>
        <w:rPr>
          <w:rFonts w:ascii="Times New Roman"/>
          <w:b w:val="false"/>
          <w:i w:val="false"/>
          <w:color w:val="000000"/>
          <w:sz w:val="28"/>
        </w:rPr>
        <w:t>
      слова "информационных ресурсов" заменить словами "цифровых ресурсов";</w:t>
      </w:r>
    </w:p>
    <w:bookmarkEnd w:id="662"/>
    <w:bookmarkStart w:name="z696" w:id="663"/>
    <w:p>
      <w:pPr>
        <w:spacing w:after="0"/>
        <w:ind w:left="0"/>
        <w:jc w:val="both"/>
      </w:pPr>
      <w:r>
        <w:rPr>
          <w:rFonts w:ascii="Times New Roman"/>
          <w:b w:val="false"/>
          <w:i w:val="false"/>
          <w:color w:val="000000"/>
          <w:sz w:val="28"/>
        </w:rPr>
        <w:t>
      слова "информационных систем" заменить словами "цифровых систем";</w:t>
      </w:r>
    </w:p>
    <w:bookmarkEnd w:id="663"/>
    <w:bookmarkStart w:name="z697" w:id="6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"электронных информационных ресурсов", "информационных систем", "информационно-коммуникационной инфраструктуры", "критически важных объектов информационно-коммуникационной инфраструктуры" заменить соответственно словами "цифровых данных", "цифровых систем", "цифровой инфраструктуры", "критически важных цифровых объектов";</w:t>
      </w:r>
    </w:p>
    <w:bookmarkEnd w:id="664"/>
    <w:bookmarkStart w:name="z698" w:id="6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665"/>
    <w:bookmarkStart w:name="z699" w:id="6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"информатизации" заменить словами "цифровой среды";</w:t>
      </w:r>
    </w:p>
    <w:bookmarkEnd w:id="666"/>
    <w:bookmarkStart w:name="z700" w:id="6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"информационных ресурсов", "информационных систем" заменить соответственно словами "цифровых ресурсов", "цифровых систем";</w:t>
      </w:r>
    </w:p>
    <w:bookmarkEnd w:id="667"/>
    <w:bookmarkStart w:name="z701" w:id="668"/>
    <w:p>
      <w:pPr>
        <w:spacing w:after="0"/>
        <w:ind w:left="0"/>
        <w:jc w:val="both"/>
      </w:pPr>
      <w:r>
        <w:rPr>
          <w:rFonts w:ascii="Times New Roman"/>
          <w:b w:val="false"/>
          <w:i w:val="false"/>
          <w:color w:val="000000"/>
          <w:sz w:val="28"/>
        </w:rPr>
        <w:t>
      в части третьей подпункта 5) пункта 6 слова "2026 года" заменить словами "2027 года".</w:t>
      </w:r>
    </w:p>
    <w:bookmarkEnd w:id="668"/>
    <w:bookmarkStart w:name="z702" w:id="669"/>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w:t>
      </w:r>
    </w:p>
    <w:bookmarkEnd w:id="669"/>
    <w:bookmarkStart w:name="z703" w:id="670"/>
    <w:p>
      <w:pPr>
        <w:spacing w:after="0"/>
        <w:ind w:left="0"/>
        <w:jc w:val="both"/>
      </w:pPr>
      <w:r>
        <w:rPr>
          <w:rFonts w:ascii="Times New Roman"/>
          <w:b w:val="false"/>
          <w:i w:val="false"/>
          <w:color w:val="000000"/>
          <w:sz w:val="28"/>
        </w:rPr>
        <w:t xml:space="preserve">
      1) в подпункте 17-3) </w:t>
      </w:r>
      <w:r>
        <w:rPr>
          <w:rFonts w:ascii="Times New Roman"/>
          <w:b w:val="false"/>
          <w:i w:val="false"/>
          <w:color w:val="000000"/>
          <w:sz w:val="28"/>
        </w:rPr>
        <w:t>статьи 1</w:t>
      </w:r>
      <w:r>
        <w:rPr>
          <w:rFonts w:ascii="Times New Roman"/>
          <w:b w:val="false"/>
          <w:i w:val="false"/>
          <w:color w:val="000000"/>
          <w:sz w:val="28"/>
        </w:rPr>
        <w:t xml:space="preserve"> слова "информационных ресурсов" заменить словами "цифровых ресурсов";</w:t>
      </w:r>
    </w:p>
    <w:bookmarkEnd w:id="670"/>
    <w:bookmarkStart w:name="z704" w:id="671"/>
    <w:p>
      <w:pPr>
        <w:spacing w:after="0"/>
        <w:ind w:left="0"/>
        <w:jc w:val="both"/>
      </w:pPr>
      <w:r>
        <w:rPr>
          <w:rFonts w:ascii="Times New Roman"/>
          <w:b w:val="false"/>
          <w:i w:val="false"/>
          <w:color w:val="000000"/>
          <w:sz w:val="28"/>
        </w:rPr>
        <w:t xml:space="preserve">
      2) в подпункте 2) пункта 2 </w:t>
      </w:r>
      <w:r>
        <w:rPr>
          <w:rFonts w:ascii="Times New Roman"/>
          <w:b w:val="false"/>
          <w:i w:val="false"/>
          <w:color w:val="000000"/>
          <w:sz w:val="28"/>
        </w:rPr>
        <w:t>статьи 19-1</w:t>
      </w:r>
      <w:r>
        <w:rPr>
          <w:rFonts w:ascii="Times New Roman"/>
          <w:b w:val="false"/>
          <w:i w:val="false"/>
          <w:color w:val="000000"/>
          <w:sz w:val="28"/>
        </w:rPr>
        <w:t xml:space="preserve"> слова "информационно-коммуникационным системам" заменить словами "цифровым системам".</w:t>
      </w:r>
    </w:p>
    <w:bookmarkEnd w:id="671"/>
    <w:bookmarkStart w:name="z705" w:id="672"/>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bookmarkEnd w:id="672"/>
    <w:bookmarkStart w:name="z706" w:id="673"/>
    <w:p>
      <w:pPr>
        <w:spacing w:after="0"/>
        <w:ind w:left="0"/>
        <w:jc w:val="both"/>
      </w:pPr>
      <w:r>
        <w:rPr>
          <w:rFonts w:ascii="Times New Roman"/>
          <w:b w:val="false"/>
          <w:i w:val="false"/>
          <w:color w:val="000000"/>
          <w:sz w:val="28"/>
        </w:rPr>
        <w:t>
      по всему тексту слова "информационная система", "информационной системы" заменить соответственно словами "цифровая система", "цифровой системы".</w:t>
      </w:r>
    </w:p>
    <w:bookmarkEnd w:id="673"/>
    <w:bookmarkStart w:name="z707" w:id="674"/>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8 дополнить частью второй следующего содержания:</w:t>
      </w:r>
    </w:p>
    <w:bookmarkStart w:name="z709" w:id="675"/>
    <w:p>
      <w:pPr>
        <w:spacing w:after="0"/>
        <w:ind w:left="0"/>
        <w:jc w:val="both"/>
      </w:pPr>
      <w:r>
        <w:rPr>
          <w:rFonts w:ascii="Times New Roman"/>
          <w:b w:val="false"/>
          <w:i w:val="false"/>
          <w:color w:val="000000"/>
          <w:sz w:val="28"/>
        </w:rPr>
        <w:t>
      "В деятельности совета директоров Фонда используется система искусственного интеллекта, относящаяся к локальным системам искусственного интеллекта в соответствии с законодательством Республики Казахстан в сфере искусственного интеллекта.".</w:t>
      </w:r>
    </w:p>
    <w:bookmarkEnd w:id="675"/>
    <w:bookmarkStart w:name="z710" w:id="676"/>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676"/>
    <w:bookmarkStart w:name="z711" w:id="677"/>
    <w:p>
      <w:pPr>
        <w:spacing w:after="0"/>
        <w:ind w:left="0"/>
        <w:jc w:val="both"/>
      </w:pPr>
      <w:r>
        <w:rPr>
          <w:rFonts w:ascii="Times New Roman"/>
          <w:b w:val="false"/>
          <w:i w:val="false"/>
          <w:color w:val="000000"/>
          <w:sz w:val="28"/>
        </w:rPr>
        <w:t>
      1) по всему тексту слова "электронного правительства", "объектов информатизации", "информационных систем", "объекты информатизации" заменить соответственно словами "цифрового правительства", "цифровых объектов", "цифровых систем", "цифровые объекты";</w:t>
      </w:r>
    </w:p>
    <w:bookmarkEnd w:id="677"/>
    <w:bookmarkStart w:name="z712" w:id="6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подпунктах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статьи 27 слова "в сфере информатизации" заменить словами "в сфере цифровизации".</w:t>
      </w:r>
    </w:p>
    <w:bookmarkEnd w:id="678"/>
    <w:bookmarkStart w:name="z713" w:id="679"/>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679"/>
    <w:bookmarkStart w:name="z714" w:id="6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716" w:id="681"/>
    <w:p>
      <w:pPr>
        <w:spacing w:after="0"/>
        <w:ind w:left="0"/>
        <w:jc w:val="both"/>
      </w:pPr>
      <w:r>
        <w:rPr>
          <w:rFonts w:ascii="Times New Roman"/>
          <w:b w:val="false"/>
          <w:i w:val="false"/>
          <w:color w:val="000000"/>
          <w:sz w:val="28"/>
        </w:rPr>
        <w:t>
      дополнить подпунктом 24-1) следующего содержания:</w:t>
      </w:r>
    </w:p>
    <w:bookmarkEnd w:id="681"/>
    <w:bookmarkStart w:name="z717" w:id="682"/>
    <w:p>
      <w:pPr>
        <w:spacing w:after="0"/>
        <w:ind w:left="0"/>
        <w:jc w:val="both"/>
      </w:pPr>
      <w:r>
        <w:rPr>
          <w:rFonts w:ascii="Times New Roman"/>
          <w:b w:val="false"/>
          <w:i w:val="false"/>
          <w:color w:val="000000"/>
          <w:sz w:val="28"/>
        </w:rPr>
        <w:t>
      "24-1) цифровая система цифровой очереди (далее – система цифровой очереди) – программно-аппаратный комплекс, предназначенный для бронирования времени въезда автомобильных транспортных средств в автомобильные пункты пропуска при выезде из Республики Казахстан;";</w:t>
      </w:r>
    </w:p>
    <w:bookmarkEnd w:id="682"/>
    <w:bookmarkStart w:name="z718" w:id="68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8-1</w:t>
      </w:r>
      <w:r>
        <w:rPr>
          <w:rFonts w:ascii="Times New Roman"/>
          <w:b w:val="false"/>
          <w:i w:val="false"/>
          <w:color w:val="000000"/>
          <w:sz w:val="28"/>
        </w:rPr>
        <w:t xml:space="preserve"> статьи 19: </w:t>
      </w:r>
    </w:p>
    <w:bookmarkEnd w:id="683"/>
    <w:bookmarkStart w:name="z719" w:id="684"/>
    <w:p>
      <w:pPr>
        <w:spacing w:after="0"/>
        <w:ind w:left="0"/>
        <w:jc w:val="both"/>
      </w:pPr>
      <w:r>
        <w:rPr>
          <w:rFonts w:ascii="Times New Roman"/>
          <w:b w:val="false"/>
          <w:i w:val="false"/>
          <w:color w:val="000000"/>
          <w:sz w:val="28"/>
        </w:rPr>
        <w:t>
      слово "электронной" заменить словом "цифровой";</w:t>
      </w:r>
    </w:p>
    <w:bookmarkEnd w:id="684"/>
    <w:bookmarkStart w:name="z720" w:id="685"/>
    <w:p>
      <w:pPr>
        <w:spacing w:after="0"/>
        <w:ind w:left="0"/>
        <w:jc w:val="both"/>
      </w:pPr>
      <w:r>
        <w:rPr>
          <w:rFonts w:ascii="Times New Roman"/>
          <w:b w:val="false"/>
          <w:i w:val="false"/>
          <w:color w:val="000000"/>
          <w:sz w:val="28"/>
        </w:rPr>
        <w:t>
      часть вторую после слов "предписание о" дополнить словами "предупреждении или".</w:t>
      </w:r>
    </w:p>
    <w:bookmarkEnd w:id="685"/>
    <w:bookmarkStart w:name="z721" w:id="686"/>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и социально ответственных услугах":</w:t>
      </w:r>
    </w:p>
    <w:bookmarkEnd w:id="686"/>
    <w:bookmarkStart w:name="z722" w:id="687"/>
    <w:p>
      <w:pPr>
        <w:spacing w:after="0"/>
        <w:ind w:left="0"/>
        <w:jc w:val="both"/>
      </w:pPr>
      <w:r>
        <w:rPr>
          <w:rFonts w:ascii="Times New Roman"/>
          <w:b w:val="false"/>
          <w:i w:val="false"/>
          <w:color w:val="000000"/>
          <w:sz w:val="28"/>
        </w:rPr>
        <w:t>
      1) по всему тексту слова "сфере информатизации", "электронного правительства", "объект информатизации", "информационных систем", "информационных системах", "информационным системам", "объектов информатизации", "информационной системы", "объектом информатизации" заменить соответственно словами "сфере цифровизации", "цифрового правительства", "цифровой объект", "цифровых систем", "цифровых системах", "цифровым системам", "цифровых объектов", "цифровой системы", "цифровым объектом";</w:t>
      </w:r>
    </w:p>
    <w:bookmarkEnd w:id="687"/>
    <w:bookmarkStart w:name="z723" w:id="68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1-5)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726" w:id="689"/>
    <w:p>
      <w:pPr>
        <w:spacing w:after="0"/>
        <w:ind w:left="0"/>
        <w:jc w:val="both"/>
      </w:pPr>
      <w:r>
        <w:rPr>
          <w:rFonts w:ascii="Times New Roman"/>
          <w:b w:val="false"/>
          <w:i w:val="false"/>
          <w:color w:val="000000"/>
          <w:sz w:val="28"/>
        </w:rPr>
        <w:t>
      "3) услугополучатель – физические и юридические лица, филиалы и представительства юридических лиц, имеющие право и (или) намерение подать заявление на получение государственной или социально ответственной услуги или получающие государственную или социально ответственную услугу либо получившие результат оказания государственной или социально ответственной услуги для реализации своих прав, свобод и законных интересов с предоставлением им соответствующих материальных или нематериальных благ;";</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728" w:id="690"/>
    <w:p>
      <w:pPr>
        <w:spacing w:after="0"/>
        <w:ind w:left="0"/>
        <w:jc w:val="both"/>
      </w:pPr>
      <w:r>
        <w:rPr>
          <w:rFonts w:ascii="Times New Roman"/>
          <w:b w:val="false"/>
          <w:i w:val="false"/>
          <w:color w:val="000000"/>
          <w:sz w:val="28"/>
        </w:rPr>
        <w:t>
      "4-1) соуслугодатель – физические и юридические лица, участвующие в одном или нескольких этапах оказания государственной или социально ответственной услуги и предоставляющие услугодателю документы и информацию, необходимые для оказания государственной услуги;</w:t>
      </w:r>
    </w:p>
    <w:bookmarkEnd w:id="690"/>
    <w:bookmarkStart w:name="z729" w:id="691"/>
    <w:p>
      <w:pPr>
        <w:spacing w:after="0"/>
        <w:ind w:left="0"/>
        <w:jc w:val="both"/>
      </w:pPr>
      <w:r>
        <w:rPr>
          <w:rFonts w:ascii="Times New Roman"/>
          <w:b w:val="false"/>
          <w:i w:val="false"/>
          <w:color w:val="000000"/>
          <w:sz w:val="28"/>
        </w:rPr>
        <w:t>
      4-2)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bookmarkEnd w:id="691"/>
    <w:bookmarkStart w:name="z730" w:id="692"/>
    <w:p>
      <w:pPr>
        <w:spacing w:after="0"/>
        <w:ind w:left="0"/>
        <w:jc w:val="both"/>
      </w:pPr>
      <w:r>
        <w:rPr>
          <w:rFonts w:ascii="Times New Roman"/>
          <w:b w:val="false"/>
          <w:i w:val="false"/>
          <w:color w:val="000000"/>
          <w:sz w:val="28"/>
        </w:rPr>
        <w:t>
      дополнить подпунктом 4-3) следующего содержания:</w:t>
      </w:r>
    </w:p>
    <w:bookmarkEnd w:id="692"/>
    <w:bookmarkStart w:name="z731" w:id="693"/>
    <w:p>
      <w:pPr>
        <w:spacing w:after="0"/>
        <w:ind w:left="0"/>
        <w:jc w:val="both"/>
      </w:pPr>
      <w:r>
        <w:rPr>
          <w:rFonts w:ascii="Times New Roman"/>
          <w:b w:val="false"/>
          <w:i w:val="false"/>
          <w:color w:val="000000"/>
          <w:sz w:val="28"/>
        </w:rPr>
        <w:t>
      "4-3) мобильное приложение Государственной корпорации – цифровой объект для оказания государственных услуг через видеосвязь с Государственной корпорацией;";</w:t>
      </w:r>
    </w:p>
    <w:bookmarkEnd w:id="693"/>
    <w:bookmarkStart w:name="z732" w:id="6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694"/>
    <w:bookmarkStart w:name="z733" w:id="695"/>
    <w:p>
      <w:pPr>
        <w:spacing w:after="0"/>
        <w:ind w:left="0"/>
        <w:jc w:val="both"/>
      </w:pPr>
      <w:r>
        <w:rPr>
          <w:rFonts w:ascii="Times New Roman"/>
          <w:b w:val="false"/>
          <w:i w:val="false"/>
          <w:color w:val="000000"/>
          <w:sz w:val="28"/>
        </w:rPr>
        <w:t>
      слова "информационная система" заменить словами "цифровая система";</w:t>
      </w:r>
    </w:p>
    <w:bookmarkEnd w:id="695"/>
    <w:bookmarkStart w:name="z734" w:id="696"/>
    <w:p>
      <w:pPr>
        <w:spacing w:after="0"/>
        <w:ind w:left="0"/>
        <w:jc w:val="both"/>
      </w:pPr>
      <w:r>
        <w:rPr>
          <w:rFonts w:ascii="Times New Roman"/>
          <w:b w:val="false"/>
          <w:i w:val="false"/>
          <w:color w:val="000000"/>
          <w:sz w:val="28"/>
        </w:rPr>
        <w:t>
      слово "автоматизации" заменить словом "цифровизации";</w:t>
      </w:r>
    </w:p>
    <w:bookmarkEnd w:id="696"/>
    <w:bookmarkStart w:name="z735" w:id="6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слово "автоматизация" заменить словом "цифровизация";</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17-4)</w:t>
      </w:r>
      <w:r>
        <w:rPr>
          <w:rFonts w:ascii="Times New Roman"/>
          <w:b w:val="false"/>
          <w:i w:val="false"/>
          <w:color w:val="000000"/>
          <w:sz w:val="28"/>
        </w:rPr>
        <w:t xml:space="preserve"> изложить в следующей редакции:</w:t>
      </w:r>
    </w:p>
    <w:bookmarkStart w:name="z738" w:id="698"/>
    <w:p>
      <w:pPr>
        <w:spacing w:after="0"/>
        <w:ind w:left="0"/>
        <w:jc w:val="both"/>
      </w:pPr>
      <w:r>
        <w:rPr>
          <w:rFonts w:ascii="Times New Roman"/>
          <w:b w:val="false"/>
          <w:i w:val="false"/>
          <w:color w:val="000000"/>
          <w:sz w:val="28"/>
        </w:rPr>
        <w:t>
      "17-4) технический сбой – незапланированный временный выход из строя программно-аппаратного комплекса или отдельного из компонентов цифровой системы, повлекший за собой отсутствие возможности использования цифровой системы одним или несколькими пользователями;";</w:t>
      </w:r>
    </w:p>
    <w:bookmarkEnd w:id="698"/>
    <w:bookmarkStart w:name="z739" w:id="699"/>
    <w:p>
      <w:pPr>
        <w:spacing w:after="0"/>
        <w:ind w:left="0"/>
        <w:jc w:val="both"/>
      </w:pPr>
      <w:r>
        <w:rPr>
          <w:rFonts w:ascii="Times New Roman"/>
          <w:b w:val="false"/>
          <w:i w:val="false"/>
          <w:color w:val="000000"/>
          <w:sz w:val="28"/>
        </w:rPr>
        <w:t>
      дополнить подпунктами 17-5) и 17-6) следующего содержания:</w:t>
      </w:r>
    </w:p>
    <w:bookmarkEnd w:id="699"/>
    <w:bookmarkStart w:name="z740" w:id="700"/>
    <w:p>
      <w:pPr>
        <w:spacing w:after="0"/>
        <w:ind w:left="0"/>
        <w:jc w:val="both"/>
      </w:pPr>
      <w:r>
        <w:rPr>
          <w:rFonts w:ascii="Times New Roman"/>
          <w:b w:val="false"/>
          <w:i w:val="false"/>
          <w:color w:val="000000"/>
          <w:sz w:val="28"/>
        </w:rPr>
        <w:t>
      "17-5)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700"/>
    <w:bookmarkStart w:name="z741" w:id="701"/>
    <w:p>
      <w:pPr>
        <w:spacing w:after="0"/>
        <w:ind w:left="0"/>
        <w:jc w:val="both"/>
      </w:pPr>
      <w:r>
        <w:rPr>
          <w:rFonts w:ascii="Times New Roman"/>
          <w:b w:val="false"/>
          <w:i w:val="false"/>
          <w:color w:val="000000"/>
          <w:sz w:val="28"/>
        </w:rPr>
        <w:t>
      17-6) уполномоченный орган в сфере цифровизации – центральный исполнительный орган, осуществляющий руководство и межотраслевую координацию в сфере цифровизации;";</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743" w:id="702"/>
    <w:p>
      <w:pPr>
        <w:spacing w:after="0"/>
        <w:ind w:left="0"/>
        <w:jc w:val="both"/>
      </w:pPr>
      <w:r>
        <w:rPr>
          <w:rFonts w:ascii="Times New Roman"/>
          <w:b w:val="false"/>
          <w:i w:val="false"/>
          <w:color w:val="000000"/>
          <w:sz w:val="28"/>
        </w:rPr>
        <w:t>
      "19)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702"/>
    <w:bookmarkStart w:name="z744" w:id="703"/>
    <w:p>
      <w:pPr>
        <w:spacing w:after="0"/>
        <w:ind w:left="0"/>
        <w:jc w:val="both"/>
      </w:pPr>
      <w:r>
        <w:rPr>
          <w:rFonts w:ascii="Times New Roman"/>
          <w:b w:val="false"/>
          <w:i w:val="false"/>
          <w:color w:val="000000"/>
          <w:sz w:val="28"/>
        </w:rPr>
        <w:t xml:space="preserve">
      3) абзац пятый части второй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703"/>
    <w:bookmarkStart w:name="z745" w:id="704"/>
    <w:p>
      <w:pPr>
        <w:spacing w:after="0"/>
        <w:ind w:left="0"/>
        <w:jc w:val="both"/>
      </w:pPr>
      <w:r>
        <w:rPr>
          <w:rFonts w:ascii="Times New Roman"/>
          <w:b w:val="false"/>
          <w:i w:val="false"/>
          <w:color w:val="000000"/>
          <w:sz w:val="28"/>
        </w:rPr>
        <w:t>
      "клиентоориентированности, качества и доступности государственных и социально ответственных услуг;";</w:t>
      </w:r>
    </w:p>
    <w:bookmarkEnd w:id="704"/>
    <w:bookmarkStart w:name="z746" w:id="70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w:t>
      </w:r>
      <w:r>
        <w:rPr>
          <w:rFonts w:ascii="Times New Roman"/>
          <w:b w:val="false"/>
          <w:i w:val="false"/>
          <w:color w:val="000000"/>
          <w:sz w:val="28"/>
        </w:rPr>
        <w:t>:</w:t>
      </w:r>
    </w:p>
    <w:bookmarkEnd w:id="705"/>
    <w:bookmarkStart w:name="z747" w:id="7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w:t>
      </w:r>
      <w:r>
        <w:rPr>
          <w:rFonts w:ascii="Times New Roman"/>
          <w:b w:val="false"/>
          <w:i w:val="false"/>
          <w:color w:val="000000"/>
          <w:sz w:val="28"/>
        </w:rPr>
        <w:t xml:space="preserve"> и 5) исключить;</w:t>
      </w:r>
    </w:p>
    <w:bookmarkStart w:name="z749" w:id="707"/>
    <w:p>
      <w:pPr>
        <w:spacing w:after="0"/>
        <w:ind w:left="0"/>
        <w:jc w:val="both"/>
      </w:pPr>
      <w:r>
        <w:rPr>
          <w:rFonts w:ascii="Times New Roman"/>
          <w:b w:val="false"/>
          <w:i w:val="false"/>
          <w:color w:val="000000"/>
          <w:sz w:val="28"/>
        </w:rPr>
        <w:t>
      дополнить подпунктом 8) следующего содержания:</w:t>
      </w:r>
    </w:p>
    <w:bookmarkEnd w:id="707"/>
    <w:bookmarkStart w:name="z750" w:id="708"/>
    <w:p>
      <w:pPr>
        <w:spacing w:after="0"/>
        <w:ind w:left="0"/>
        <w:jc w:val="both"/>
      </w:pPr>
      <w:r>
        <w:rPr>
          <w:rFonts w:ascii="Times New Roman"/>
          <w:b w:val="false"/>
          <w:i w:val="false"/>
          <w:color w:val="000000"/>
          <w:sz w:val="28"/>
        </w:rPr>
        <w:t>
      "8) получать государственные или социально ответственные услуги лично или через законного представителя, за исключением ограничений, установленных законами Республики Казахстан.";</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"иностранные юридические лица" дополнить словами "и их филиалы и представительства";</w:t>
      </w:r>
    </w:p>
    <w:bookmarkStart w:name="z752" w:id="709"/>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w:t>
      </w:r>
    </w:p>
    <w:bookmarkEnd w:id="709"/>
    <w:bookmarkStart w:name="z753" w:id="710"/>
    <w:p>
      <w:pPr>
        <w:spacing w:after="0"/>
        <w:ind w:left="0"/>
        <w:jc w:val="both"/>
      </w:pPr>
      <w:r>
        <w:rPr>
          <w:rFonts w:ascii="Times New Roman"/>
          <w:b w:val="false"/>
          <w:i w:val="false"/>
          <w:color w:val="000000"/>
          <w:sz w:val="28"/>
        </w:rPr>
        <w:t>
      в подпункте 2) слова "для лиц с ограниченными возможностями" заменить словами "для лиц с инвалидностью";</w:t>
      </w:r>
    </w:p>
    <w:bookmarkEnd w:id="710"/>
    <w:bookmarkStart w:name="z754" w:id="711"/>
    <w:p>
      <w:pPr>
        <w:spacing w:after="0"/>
        <w:ind w:left="0"/>
        <w:jc w:val="both"/>
      </w:pPr>
      <w:r>
        <w:rPr>
          <w:rFonts w:ascii="Times New Roman"/>
          <w:b w:val="false"/>
          <w:i w:val="false"/>
          <w:color w:val="000000"/>
          <w:sz w:val="28"/>
        </w:rPr>
        <w:t>
      дополнить подпунктом 10-1) следующего содержания:</w:t>
      </w:r>
    </w:p>
    <w:bookmarkEnd w:id="711"/>
    <w:bookmarkStart w:name="z755" w:id="712"/>
    <w:p>
      <w:pPr>
        <w:spacing w:after="0"/>
        <w:ind w:left="0"/>
        <w:jc w:val="both"/>
      </w:pPr>
      <w:r>
        <w:rPr>
          <w:rFonts w:ascii="Times New Roman"/>
          <w:b w:val="false"/>
          <w:i w:val="false"/>
          <w:color w:val="000000"/>
          <w:sz w:val="28"/>
        </w:rPr>
        <w:t>
      "10-1) осуществлять прием заявлений на оказание государственной услуги с использованием цифрового листа ожидания;";</w:t>
      </w:r>
    </w:p>
    <w:bookmarkEnd w:id="712"/>
    <w:bookmarkStart w:name="z756" w:id="713"/>
    <w:p>
      <w:pPr>
        <w:spacing w:after="0"/>
        <w:ind w:left="0"/>
        <w:jc w:val="both"/>
      </w:pPr>
      <w:r>
        <w:rPr>
          <w:rFonts w:ascii="Times New Roman"/>
          <w:b w:val="false"/>
          <w:i w:val="false"/>
          <w:color w:val="000000"/>
          <w:sz w:val="28"/>
        </w:rPr>
        <w:t>
      в подпункте 11):</w:t>
      </w:r>
    </w:p>
    <w:bookmarkEnd w:id="713"/>
    <w:bookmarkStart w:name="z757" w:id="714"/>
    <w:p>
      <w:pPr>
        <w:spacing w:after="0"/>
        <w:ind w:left="0"/>
        <w:jc w:val="both"/>
      </w:pPr>
      <w:r>
        <w:rPr>
          <w:rFonts w:ascii="Times New Roman"/>
          <w:b w:val="false"/>
          <w:i w:val="false"/>
          <w:color w:val="000000"/>
          <w:sz w:val="28"/>
        </w:rPr>
        <w:t>
      слова "информационную систему" заменить словами "цифровую систему";</w:t>
      </w:r>
    </w:p>
    <w:bookmarkEnd w:id="714"/>
    <w:bookmarkStart w:name="z758" w:id="715"/>
    <w:p>
      <w:pPr>
        <w:spacing w:after="0"/>
        <w:ind w:left="0"/>
        <w:jc w:val="both"/>
      </w:pPr>
      <w:r>
        <w:rPr>
          <w:rFonts w:ascii="Times New Roman"/>
          <w:b w:val="false"/>
          <w:i w:val="false"/>
          <w:color w:val="000000"/>
          <w:sz w:val="28"/>
        </w:rPr>
        <w:t>
      слово "установленном" заменить словом "определенном";</w:t>
      </w:r>
    </w:p>
    <w:bookmarkEnd w:id="715"/>
    <w:bookmarkStart w:name="z759" w:id="716"/>
    <w:p>
      <w:pPr>
        <w:spacing w:after="0"/>
        <w:ind w:left="0"/>
        <w:jc w:val="both"/>
      </w:pPr>
      <w:r>
        <w:rPr>
          <w:rFonts w:ascii="Times New Roman"/>
          <w:b w:val="false"/>
          <w:i w:val="false"/>
          <w:color w:val="000000"/>
          <w:sz w:val="28"/>
        </w:rPr>
        <w:t>
      дополнить подпунктами 15) и 16) следующего содержания:</w:t>
      </w:r>
    </w:p>
    <w:bookmarkEnd w:id="716"/>
    <w:bookmarkStart w:name="z760" w:id="717"/>
    <w:p>
      <w:pPr>
        <w:spacing w:after="0"/>
        <w:ind w:left="0"/>
        <w:jc w:val="both"/>
      </w:pPr>
      <w:r>
        <w:rPr>
          <w:rFonts w:ascii="Times New Roman"/>
          <w:b w:val="false"/>
          <w:i w:val="false"/>
          <w:color w:val="000000"/>
          <w:sz w:val="28"/>
        </w:rPr>
        <w:t>
      "15) не допускать проявления бюрократизма и волокиты;</w:t>
      </w:r>
    </w:p>
    <w:bookmarkEnd w:id="717"/>
    <w:bookmarkStart w:name="z761" w:id="718"/>
    <w:p>
      <w:pPr>
        <w:spacing w:after="0"/>
        <w:ind w:left="0"/>
        <w:jc w:val="both"/>
      </w:pPr>
      <w:r>
        <w:rPr>
          <w:rFonts w:ascii="Times New Roman"/>
          <w:b w:val="false"/>
          <w:i w:val="false"/>
          <w:color w:val="000000"/>
          <w:sz w:val="28"/>
        </w:rPr>
        <w:t>
      16) принимать меры по обеспечению стабильности работы цифровых объектов, используемых для оказания государственных или социально ответственных услуг.";</w:t>
      </w:r>
    </w:p>
    <w:bookmarkEnd w:id="718"/>
    <w:bookmarkStart w:name="z762" w:id="7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w:t>
      </w:r>
      <w:r>
        <w:rPr>
          <w:rFonts w:ascii="Times New Roman"/>
          <w:b w:val="false"/>
          <w:i w:val="false"/>
          <w:color w:val="000000"/>
          <w:sz w:val="28"/>
        </w:rPr>
        <w:t xml:space="preserve"> дополнить статьей 5-1 следующего содержания:</w:t>
      </w:r>
    </w:p>
    <w:bookmarkEnd w:id="719"/>
    <w:bookmarkStart w:name="z763" w:id="720"/>
    <w:p>
      <w:pPr>
        <w:spacing w:after="0"/>
        <w:ind w:left="0"/>
        <w:jc w:val="both"/>
      </w:pPr>
      <w:r>
        <w:rPr>
          <w:rFonts w:ascii="Times New Roman"/>
          <w:b w:val="false"/>
          <w:i w:val="false"/>
          <w:color w:val="000000"/>
          <w:sz w:val="28"/>
        </w:rPr>
        <w:t>
      "Статья 5-1. Права и обязанности соуслугодателей</w:t>
      </w:r>
    </w:p>
    <w:bookmarkEnd w:id="720"/>
    <w:bookmarkStart w:name="z764" w:id="721"/>
    <w:p>
      <w:pPr>
        <w:spacing w:after="0"/>
        <w:ind w:left="0"/>
        <w:jc w:val="both"/>
      </w:pPr>
      <w:r>
        <w:rPr>
          <w:rFonts w:ascii="Times New Roman"/>
          <w:b w:val="false"/>
          <w:i w:val="false"/>
          <w:color w:val="000000"/>
          <w:sz w:val="28"/>
        </w:rPr>
        <w:t>
      1. Соуслугодатели имеют право получать от услугодателей документы и информацию, необходимые для оказания государственных или социально ответственных услуг.</w:t>
      </w:r>
    </w:p>
    <w:bookmarkEnd w:id="721"/>
    <w:bookmarkStart w:name="z765" w:id="722"/>
    <w:p>
      <w:pPr>
        <w:spacing w:after="0"/>
        <w:ind w:left="0"/>
        <w:jc w:val="both"/>
      </w:pPr>
      <w:r>
        <w:rPr>
          <w:rFonts w:ascii="Times New Roman"/>
          <w:b w:val="false"/>
          <w:i w:val="false"/>
          <w:color w:val="000000"/>
          <w:sz w:val="28"/>
        </w:rPr>
        <w:t>
      2. Соуслугодатели обязаны:</w:t>
      </w:r>
    </w:p>
    <w:bookmarkEnd w:id="722"/>
    <w:bookmarkStart w:name="z766" w:id="723"/>
    <w:p>
      <w:pPr>
        <w:spacing w:after="0"/>
        <w:ind w:left="0"/>
        <w:jc w:val="both"/>
      </w:pPr>
      <w:r>
        <w:rPr>
          <w:rFonts w:ascii="Times New Roman"/>
          <w:b w:val="false"/>
          <w:i w:val="false"/>
          <w:color w:val="000000"/>
          <w:sz w:val="28"/>
        </w:rPr>
        <w:t>
      1) соблюдать требования подзаконных нормативных правовых актов, определяющих порядок оказания государственных или социально ответственных услуг;</w:t>
      </w:r>
    </w:p>
    <w:bookmarkEnd w:id="723"/>
    <w:bookmarkStart w:name="z767" w:id="724"/>
    <w:p>
      <w:pPr>
        <w:spacing w:after="0"/>
        <w:ind w:left="0"/>
        <w:jc w:val="both"/>
      </w:pPr>
      <w:r>
        <w:rPr>
          <w:rFonts w:ascii="Times New Roman"/>
          <w:b w:val="false"/>
          <w:i w:val="false"/>
          <w:color w:val="000000"/>
          <w:sz w:val="28"/>
        </w:rPr>
        <w:t>
      2) предоставлять отрицательный ответ на запрос о согласовании, который требуется для оказания государственной или социально ответственной услуги, а также отрицательное заключение экспертизы, исследования либо проверки при неустранении недостатков в установленный срок;</w:t>
      </w:r>
    </w:p>
    <w:bookmarkEnd w:id="724"/>
    <w:bookmarkStart w:name="z768" w:id="725"/>
    <w:p>
      <w:pPr>
        <w:spacing w:after="0"/>
        <w:ind w:left="0"/>
        <w:jc w:val="both"/>
      </w:pPr>
      <w:r>
        <w:rPr>
          <w:rFonts w:ascii="Times New Roman"/>
          <w:b w:val="false"/>
          <w:i w:val="false"/>
          <w:color w:val="000000"/>
          <w:sz w:val="28"/>
        </w:rPr>
        <w:t>
      3) своевременно предоставлять услугодателям, в Государственную корпорацию документы и информацию, необходимые для оказания государственных или социально ответственных услуг, в том числе посредством интеграции цифровых систем, в соответствии с законодательством Республики Казахстан.";</w:t>
      </w:r>
    </w:p>
    <w:bookmarkEnd w:id="725"/>
    <w:bookmarkStart w:name="z769" w:id="72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w:t>
      </w:r>
      <w:r>
        <w:rPr>
          <w:rFonts w:ascii="Times New Roman"/>
          <w:b w:val="false"/>
          <w:i w:val="false"/>
          <w:color w:val="000000"/>
          <w:sz w:val="28"/>
        </w:rPr>
        <w:t>:</w:t>
      </w:r>
    </w:p>
    <w:bookmarkEnd w:id="726"/>
    <w:bookmarkStart w:name="z770" w:id="727"/>
    <w:p>
      <w:pPr>
        <w:spacing w:after="0"/>
        <w:ind w:left="0"/>
        <w:jc w:val="both"/>
      </w:pPr>
      <w:r>
        <w:rPr>
          <w:rFonts w:ascii="Times New Roman"/>
          <w:b w:val="false"/>
          <w:i w:val="false"/>
          <w:color w:val="000000"/>
          <w:sz w:val="28"/>
        </w:rPr>
        <w:t xml:space="preserve">
      дополнить подпунктом 11-1) следующего содержания: </w:t>
      </w:r>
    </w:p>
    <w:bookmarkEnd w:id="727"/>
    <w:bookmarkStart w:name="z771" w:id="728"/>
    <w:p>
      <w:pPr>
        <w:spacing w:after="0"/>
        <w:ind w:left="0"/>
        <w:jc w:val="both"/>
      </w:pPr>
      <w:r>
        <w:rPr>
          <w:rFonts w:ascii="Times New Roman"/>
          <w:b w:val="false"/>
          <w:i w:val="false"/>
          <w:color w:val="000000"/>
          <w:sz w:val="28"/>
        </w:rPr>
        <w:t xml:space="preserve">
      "11-1) согласовывает перевод государственной услуги в цифровой и проактивный форматы;"; </w:t>
      </w:r>
    </w:p>
    <w:bookmarkEnd w:id="728"/>
    <w:bookmarkStart w:name="z772" w:id="7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12-4)</w:t>
      </w:r>
      <w:r>
        <w:rPr>
          <w:rFonts w:ascii="Times New Roman"/>
          <w:b w:val="false"/>
          <w:i w:val="false"/>
          <w:color w:val="000000"/>
          <w:sz w:val="28"/>
        </w:rPr>
        <w:t xml:space="preserve"> слово "автоматизации" заменить словом "цифровизации";</w:t>
      </w:r>
    </w:p>
    <w:bookmarkEnd w:id="729"/>
    <w:bookmarkStart w:name="z773" w:id="730"/>
    <w:p>
      <w:pPr>
        <w:spacing w:after="0"/>
        <w:ind w:left="0"/>
        <w:jc w:val="both"/>
      </w:pPr>
      <w:r>
        <w:rPr>
          <w:rFonts w:ascii="Times New Roman"/>
          <w:b w:val="false"/>
          <w:i w:val="false"/>
          <w:color w:val="000000"/>
          <w:sz w:val="28"/>
        </w:rPr>
        <w:t>
      дополнить подпунктами 13-2), 13-3) и 13-4) следующего содержания:</w:t>
      </w:r>
    </w:p>
    <w:bookmarkEnd w:id="730"/>
    <w:bookmarkStart w:name="z774" w:id="731"/>
    <w:p>
      <w:pPr>
        <w:spacing w:after="0"/>
        <w:ind w:left="0"/>
        <w:jc w:val="both"/>
      </w:pPr>
      <w:r>
        <w:rPr>
          <w:rFonts w:ascii="Times New Roman"/>
          <w:b w:val="false"/>
          <w:i w:val="false"/>
          <w:color w:val="000000"/>
          <w:sz w:val="28"/>
        </w:rPr>
        <w:t>
      "13-2) утверждает правила классификации государственных услуг в электронной форме для определения способа аутентификации услугополучателя;</w:t>
      </w:r>
    </w:p>
    <w:bookmarkEnd w:id="731"/>
    <w:bookmarkStart w:name="z775" w:id="732"/>
    <w:p>
      <w:pPr>
        <w:spacing w:after="0"/>
        <w:ind w:left="0"/>
        <w:jc w:val="both"/>
      </w:pPr>
      <w:r>
        <w:rPr>
          <w:rFonts w:ascii="Times New Roman"/>
          <w:b w:val="false"/>
          <w:i w:val="false"/>
          <w:color w:val="000000"/>
          <w:sz w:val="28"/>
        </w:rPr>
        <w:t>
      13-3) утверждает обязательные реквизиты результатов оказания государственных и иных услуг в электронной форме, полученных посредством абонентского устройства сотовой связи, а также порядок проверки их достоверности;</w:t>
      </w:r>
    </w:p>
    <w:bookmarkEnd w:id="732"/>
    <w:bookmarkStart w:name="z776" w:id="733"/>
    <w:p>
      <w:pPr>
        <w:spacing w:after="0"/>
        <w:ind w:left="0"/>
        <w:jc w:val="both"/>
      </w:pPr>
      <w:r>
        <w:rPr>
          <w:rFonts w:ascii="Times New Roman"/>
          <w:b w:val="false"/>
          <w:i w:val="false"/>
          <w:color w:val="000000"/>
          <w:sz w:val="28"/>
        </w:rPr>
        <w:t>
      13-4) утверждает правила отображения и использования электронных документов в сервисе цифровых документов;";</w:t>
      </w:r>
    </w:p>
    <w:bookmarkEnd w:id="733"/>
    <w:bookmarkStart w:name="z777" w:id="73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w:t>
      </w:r>
    </w:p>
    <w:bookmarkEnd w:id="734"/>
    <w:bookmarkStart w:name="z778" w:id="735"/>
    <w:p>
      <w:pPr>
        <w:spacing w:after="0"/>
        <w:ind w:left="0"/>
        <w:jc w:val="both"/>
      </w:pPr>
      <w:r>
        <w:rPr>
          <w:rFonts w:ascii="Times New Roman"/>
          <w:b w:val="false"/>
          <w:i w:val="false"/>
          <w:color w:val="000000"/>
          <w:sz w:val="28"/>
        </w:rPr>
        <w:t>
      дополнить подпунктом 9-2) следующего содержания:</w:t>
      </w:r>
    </w:p>
    <w:bookmarkEnd w:id="735"/>
    <w:bookmarkStart w:name="z779" w:id="736"/>
    <w:p>
      <w:pPr>
        <w:spacing w:after="0"/>
        <w:ind w:left="0"/>
        <w:jc w:val="both"/>
      </w:pPr>
      <w:r>
        <w:rPr>
          <w:rFonts w:ascii="Times New Roman"/>
          <w:b w:val="false"/>
          <w:i w:val="false"/>
          <w:color w:val="000000"/>
          <w:sz w:val="28"/>
        </w:rPr>
        <w:t>
      "9-2) обеспечивают перевод государственной услуги в цифровой и проактивный форматы в соответствии с законодательством Республики Казахстан по согласованию с уполномоченным органом в сфере цифровизации;";</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 </w:t>
      </w:r>
    </w:p>
    <w:bookmarkStart w:name="z781" w:id="737"/>
    <w:p>
      <w:pPr>
        <w:spacing w:after="0"/>
        <w:ind w:left="0"/>
        <w:jc w:val="both"/>
      </w:pPr>
      <w:r>
        <w:rPr>
          <w:rFonts w:ascii="Times New Roman"/>
          <w:b w:val="false"/>
          <w:i w:val="false"/>
          <w:color w:val="000000"/>
          <w:sz w:val="28"/>
        </w:rPr>
        <w:t>
      "11) обеспечивают предоставление информации в уполномоченный орган в сфере цифровизации о принимаемых мерах по цифровизации процесса оказания государственных услуг для проведения оценки процесса цифровизации оказания государственных услуг и выработки рекомендаций по переводу государственных услуг в цифровой формат в порядке и сроки, которые установлены законодательством Республики Казахстан;";</w:t>
      </w:r>
    </w:p>
    <w:bookmarkEnd w:id="737"/>
    <w:bookmarkStart w:name="z782" w:id="738"/>
    <w:p>
      <w:pPr>
        <w:spacing w:after="0"/>
        <w:ind w:left="0"/>
        <w:jc w:val="both"/>
      </w:pPr>
      <w:r>
        <w:rPr>
          <w:rFonts w:ascii="Times New Roman"/>
          <w:b w:val="false"/>
          <w:i w:val="false"/>
          <w:color w:val="000000"/>
          <w:sz w:val="28"/>
        </w:rPr>
        <w:t>
      подпункт 15) после слова "услугодателями" дополнить словом ", соуслугодателями";</w:t>
      </w:r>
    </w:p>
    <w:bookmarkEnd w:id="738"/>
    <w:bookmarkStart w:name="z783" w:id="739"/>
    <w:p>
      <w:pPr>
        <w:spacing w:after="0"/>
        <w:ind w:left="0"/>
        <w:jc w:val="both"/>
      </w:pPr>
      <w:r>
        <w:rPr>
          <w:rFonts w:ascii="Times New Roman"/>
          <w:b w:val="false"/>
          <w:i w:val="false"/>
          <w:color w:val="000000"/>
          <w:sz w:val="28"/>
        </w:rPr>
        <w:t>
      дополнить подпунктом 15-1) следующего содержания:</w:t>
      </w:r>
    </w:p>
    <w:bookmarkEnd w:id="739"/>
    <w:bookmarkStart w:name="z784" w:id="740"/>
    <w:p>
      <w:pPr>
        <w:spacing w:after="0"/>
        <w:ind w:left="0"/>
        <w:jc w:val="both"/>
      </w:pPr>
      <w:r>
        <w:rPr>
          <w:rFonts w:ascii="Times New Roman"/>
          <w:b w:val="false"/>
          <w:i w:val="false"/>
          <w:color w:val="000000"/>
          <w:sz w:val="28"/>
        </w:rPr>
        <w:t>
      "15-1) принимают меры по переводу в проактивный, композитный и экстерриториальный виды оказания государственных услуг в соответствии с правилами цифровой трансформации государственного управления;";</w:t>
      </w:r>
    </w:p>
    <w:bookmarkEnd w:id="740"/>
    <w:bookmarkStart w:name="z785" w:id="7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9)</w:t>
      </w:r>
      <w:r>
        <w:rPr>
          <w:rFonts w:ascii="Times New Roman"/>
          <w:b w:val="false"/>
          <w:i w:val="false"/>
          <w:color w:val="000000"/>
          <w:sz w:val="28"/>
        </w:rPr>
        <w:t xml:space="preserve"> статьи 11 слово "автоматизации" заменить словом "цифровизации";</w:t>
      </w:r>
    </w:p>
    <w:bookmarkEnd w:id="741"/>
    <w:bookmarkStart w:name="z786" w:id="7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11-2 слова "информационной безопасности" заменить словом "кибербезопасности";</w:t>
      </w:r>
    </w:p>
    <w:bookmarkEnd w:id="742"/>
    <w:bookmarkStart w:name="z787" w:id="7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2</w:t>
      </w:r>
      <w:r>
        <w:rPr>
          <w:rFonts w:ascii="Times New Roman"/>
          <w:b w:val="false"/>
          <w:i w:val="false"/>
          <w:color w:val="000000"/>
          <w:sz w:val="28"/>
        </w:rPr>
        <w:t xml:space="preserve"> дополнить статьей 11-3 следующего содержания:</w:t>
      </w:r>
    </w:p>
    <w:bookmarkEnd w:id="743"/>
    <w:bookmarkStart w:name="z788" w:id="744"/>
    <w:p>
      <w:pPr>
        <w:spacing w:after="0"/>
        <w:ind w:left="0"/>
        <w:jc w:val="both"/>
      </w:pPr>
      <w:r>
        <w:rPr>
          <w:rFonts w:ascii="Times New Roman"/>
          <w:b w:val="false"/>
          <w:i w:val="false"/>
          <w:color w:val="000000"/>
          <w:sz w:val="28"/>
        </w:rPr>
        <w:t xml:space="preserve">
      "Статья 11-3. Единый контакт-центр </w:t>
      </w:r>
    </w:p>
    <w:bookmarkEnd w:id="744"/>
    <w:bookmarkStart w:name="z789" w:id="745"/>
    <w:p>
      <w:pPr>
        <w:spacing w:after="0"/>
        <w:ind w:left="0"/>
        <w:jc w:val="both"/>
      </w:pPr>
      <w:r>
        <w:rPr>
          <w:rFonts w:ascii="Times New Roman"/>
          <w:b w:val="false"/>
          <w:i w:val="false"/>
          <w:color w:val="000000"/>
          <w:sz w:val="28"/>
        </w:rPr>
        <w:t>
      Единый контакт-центр:</w:t>
      </w:r>
    </w:p>
    <w:bookmarkEnd w:id="745"/>
    <w:bookmarkStart w:name="z790" w:id="746"/>
    <w:p>
      <w:pPr>
        <w:spacing w:after="0"/>
        <w:ind w:left="0"/>
        <w:jc w:val="both"/>
      </w:pPr>
      <w:r>
        <w:rPr>
          <w:rFonts w:ascii="Times New Roman"/>
          <w:b w:val="false"/>
          <w:i w:val="false"/>
          <w:color w:val="000000"/>
          <w:sz w:val="28"/>
        </w:rPr>
        <w:t>
      1) осуществляет круглосуточное консультационное сопровождение физических и юридических лиц по вопросам оказания государственных и иных услуг;</w:t>
      </w:r>
    </w:p>
    <w:bookmarkEnd w:id="746"/>
    <w:bookmarkStart w:name="z791" w:id="747"/>
    <w:p>
      <w:pPr>
        <w:spacing w:after="0"/>
        <w:ind w:left="0"/>
        <w:jc w:val="both"/>
      </w:pPr>
      <w:r>
        <w:rPr>
          <w:rFonts w:ascii="Times New Roman"/>
          <w:b w:val="false"/>
          <w:i w:val="false"/>
          <w:color w:val="000000"/>
          <w:sz w:val="28"/>
        </w:rPr>
        <w:t xml:space="preserve">
      2) осуществляет круглосуточное консультационное сопровождение физических и юридических лиц, государственных органов по вопросам "цифрового правительства"; </w:t>
      </w:r>
    </w:p>
    <w:bookmarkEnd w:id="747"/>
    <w:bookmarkStart w:name="z792" w:id="748"/>
    <w:p>
      <w:pPr>
        <w:spacing w:after="0"/>
        <w:ind w:left="0"/>
        <w:jc w:val="both"/>
      </w:pPr>
      <w:r>
        <w:rPr>
          <w:rFonts w:ascii="Times New Roman"/>
          <w:b w:val="false"/>
          <w:i w:val="false"/>
          <w:color w:val="000000"/>
          <w:sz w:val="28"/>
        </w:rPr>
        <w:t>
      3) направляет государственным органам и иным организациям запросы для дачи разъяснений по вопросам, возникшим у получателя государственных и иных услуг, в том числе сервиса цифровых документов;</w:t>
      </w:r>
    </w:p>
    <w:bookmarkEnd w:id="748"/>
    <w:bookmarkStart w:name="z793" w:id="749"/>
    <w:p>
      <w:pPr>
        <w:spacing w:after="0"/>
        <w:ind w:left="0"/>
        <w:jc w:val="both"/>
      </w:pPr>
      <w:r>
        <w:rPr>
          <w:rFonts w:ascii="Times New Roman"/>
          <w:b w:val="false"/>
          <w:i w:val="false"/>
          <w:color w:val="000000"/>
          <w:sz w:val="28"/>
        </w:rPr>
        <w:t>
      4) на систематической основе направляет государственным органам и иным организациям информацию по поступившим обращениям физических и юридических лиц, а также их филиалам и представительствам.";</w:t>
      </w:r>
    </w:p>
    <w:bookmarkEnd w:id="749"/>
    <w:bookmarkStart w:name="z794" w:id="7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1-1 следующего содержания:</w:t>
      </w:r>
    </w:p>
    <w:bookmarkEnd w:id="750"/>
    <w:bookmarkStart w:name="z795" w:id="751"/>
    <w:p>
      <w:pPr>
        <w:spacing w:after="0"/>
        <w:ind w:left="0"/>
        <w:jc w:val="both"/>
      </w:pPr>
      <w:r>
        <w:rPr>
          <w:rFonts w:ascii="Times New Roman"/>
          <w:b w:val="false"/>
          <w:i w:val="false"/>
          <w:color w:val="000000"/>
          <w:sz w:val="28"/>
        </w:rPr>
        <w:t>
      "1-1. Государственная услуга, за исключением общественно значимых услуг, характеризуется следующими признаками:</w:t>
      </w:r>
    </w:p>
    <w:bookmarkEnd w:id="751"/>
    <w:bookmarkStart w:name="z796" w:id="752"/>
    <w:p>
      <w:pPr>
        <w:spacing w:after="0"/>
        <w:ind w:left="0"/>
        <w:jc w:val="both"/>
      </w:pPr>
      <w:r>
        <w:rPr>
          <w:rFonts w:ascii="Times New Roman"/>
          <w:b w:val="false"/>
          <w:i w:val="false"/>
          <w:color w:val="000000"/>
          <w:sz w:val="28"/>
        </w:rPr>
        <w:t>
      1) является одной из форм реализации отдельных государственных функций или их совокупности;</w:t>
      </w:r>
    </w:p>
    <w:bookmarkEnd w:id="752"/>
    <w:bookmarkStart w:name="z797" w:id="753"/>
    <w:p>
      <w:pPr>
        <w:spacing w:after="0"/>
        <w:ind w:left="0"/>
        <w:jc w:val="both"/>
      </w:pPr>
      <w:r>
        <w:rPr>
          <w:rFonts w:ascii="Times New Roman"/>
          <w:b w:val="false"/>
          <w:i w:val="false"/>
          <w:color w:val="000000"/>
          <w:sz w:val="28"/>
        </w:rPr>
        <w:t>
      2) предоставляется в индивидуальном порядке физическому или юридическому лицу, филиалам и представительствам юридических лиц по обращению или без обращения;</w:t>
      </w:r>
    </w:p>
    <w:bookmarkEnd w:id="753"/>
    <w:bookmarkStart w:name="z798" w:id="754"/>
    <w:p>
      <w:pPr>
        <w:spacing w:after="0"/>
        <w:ind w:left="0"/>
        <w:jc w:val="both"/>
      </w:pPr>
      <w:r>
        <w:rPr>
          <w:rFonts w:ascii="Times New Roman"/>
          <w:b w:val="false"/>
          <w:i w:val="false"/>
          <w:color w:val="000000"/>
          <w:sz w:val="28"/>
        </w:rPr>
        <w:t>
      3) осуществляется посредством взаимодействия услугополучателя с услугодателем и (или) соуслугодателем;</w:t>
      </w:r>
    </w:p>
    <w:bookmarkEnd w:id="754"/>
    <w:bookmarkStart w:name="z799" w:id="755"/>
    <w:p>
      <w:pPr>
        <w:spacing w:after="0"/>
        <w:ind w:left="0"/>
        <w:jc w:val="both"/>
      </w:pPr>
      <w:r>
        <w:rPr>
          <w:rFonts w:ascii="Times New Roman"/>
          <w:b w:val="false"/>
          <w:i w:val="false"/>
          <w:color w:val="000000"/>
          <w:sz w:val="28"/>
        </w:rPr>
        <w:t>
      4) предполагает реализацию права услугополучателя на обращение (требование) о предоставлении государственной услуги;</w:t>
      </w:r>
    </w:p>
    <w:bookmarkEnd w:id="755"/>
    <w:bookmarkStart w:name="z800" w:id="756"/>
    <w:p>
      <w:pPr>
        <w:spacing w:after="0"/>
        <w:ind w:left="0"/>
        <w:jc w:val="both"/>
      </w:pPr>
      <w:r>
        <w:rPr>
          <w:rFonts w:ascii="Times New Roman"/>
          <w:b w:val="false"/>
          <w:i w:val="false"/>
          <w:color w:val="000000"/>
          <w:sz w:val="28"/>
        </w:rPr>
        <w:t>
      5) направлена на предоставление результата.</w:t>
      </w:r>
    </w:p>
    <w:bookmarkEnd w:id="756"/>
    <w:bookmarkStart w:name="z801" w:id="757"/>
    <w:p>
      <w:pPr>
        <w:spacing w:after="0"/>
        <w:ind w:left="0"/>
        <w:jc w:val="both"/>
      </w:pPr>
      <w:r>
        <w:rPr>
          <w:rFonts w:ascii="Times New Roman"/>
          <w:b w:val="false"/>
          <w:i w:val="false"/>
          <w:color w:val="000000"/>
          <w:sz w:val="28"/>
        </w:rPr>
        <w:t>
      Подпункты 2), 3), 4) и 5) части первой настоящего пункта распространяются на социально ответственные услуги.";</w:t>
      </w:r>
    </w:p>
    <w:bookmarkEnd w:id="757"/>
    <w:bookmarkStart w:name="z802" w:id="75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13</w:t>
      </w:r>
      <w:r>
        <w:rPr>
          <w:rFonts w:ascii="Times New Roman"/>
          <w:b w:val="false"/>
          <w:i w:val="false"/>
          <w:color w:val="000000"/>
          <w:sz w:val="28"/>
        </w:rPr>
        <w:t>:</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804" w:id="759"/>
    <w:p>
      <w:pPr>
        <w:spacing w:after="0"/>
        <w:ind w:left="0"/>
        <w:jc w:val="both"/>
      </w:pPr>
      <w:r>
        <w:rPr>
          <w:rFonts w:ascii="Times New Roman"/>
          <w:b w:val="false"/>
          <w:i w:val="false"/>
          <w:color w:val="000000"/>
          <w:sz w:val="28"/>
        </w:rPr>
        <w:t>
      "Проекты подзаконных нормативных правовых актов, определяющих порядок оказания государственных услуг, разрабатываются в соответствии с правилами цифровой трансформации государственного управления.";</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806" w:id="760"/>
    <w:p>
      <w:pPr>
        <w:spacing w:after="0"/>
        <w:ind w:left="0"/>
        <w:jc w:val="both"/>
      </w:pPr>
      <w:r>
        <w:rPr>
          <w:rFonts w:ascii="Times New Roman"/>
          <w:b w:val="false"/>
          <w:i w:val="false"/>
          <w:color w:val="000000"/>
          <w:sz w:val="28"/>
        </w:rPr>
        <w:t>
      дополнить пунктами 4 и 5 следующего содержания:</w:t>
      </w:r>
    </w:p>
    <w:bookmarkEnd w:id="760"/>
    <w:bookmarkStart w:name="z807" w:id="761"/>
    <w:p>
      <w:pPr>
        <w:spacing w:after="0"/>
        <w:ind w:left="0"/>
        <w:jc w:val="both"/>
      </w:pPr>
      <w:r>
        <w:rPr>
          <w:rFonts w:ascii="Times New Roman"/>
          <w:b w:val="false"/>
          <w:i w:val="false"/>
          <w:color w:val="000000"/>
          <w:sz w:val="28"/>
        </w:rPr>
        <w:t>
      "4. Подзаконный нормативный правовой акт, определяющий порядок оказания государственной услуги, разрабатывается и утверждается в срок не позднее трех месяцев со дня утверждения реестра государственных услуг или внесения в него изменений и дополнений.</w:t>
      </w:r>
    </w:p>
    <w:bookmarkEnd w:id="761"/>
    <w:bookmarkStart w:name="z808" w:id="762"/>
    <w:p>
      <w:pPr>
        <w:spacing w:after="0"/>
        <w:ind w:left="0"/>
        <w:jc w:val="both"/>
      </w:pPr>
      <w:r>
        <w:rPr>
          <w:rFonts w:ascii="Times New Roman"/>
          <w:b w:val="false"/>
          <w:i w:val="false"/>
          <w:color w:val="000000"/>
          <w:sz w:val="28"/>
        </w:rPr>
        <w:t>
      5. Утверждение подзаконных нормативных правовых актов, определяющих порядок оказания общественно значимых услуг, не требуется.";</w:t>
      </w:r>
    </w:p>
    <w:bookmarkEnd w:id="762"/>
    <w:bookmarkStart w:name="z809" w:id="7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15</w:t>
      </w:r>
      <w:r>
        <w:rPr>
          <w:rFonts w:ascii="Times New Roman"/>
          <w:b w:val="false"/>
          <w:i w:val="false"/>
          <w:color w:val="000000"/>
          <w:sz w:val="28"/>
        </w:rPr>
        <w:t xml:space="preserve"> исключить; </w:t>
      </w:r>
    </w:p>
    <w:bookmarkEnd w:id="763"/>
    <w:bookmarkStart w:name="z810" w:id="764"/>
    <w:p>
      <w:pPr>
        <w:spacing w:after="0"/>
        <w:ind w:left="0"/>
        <w:jc w:val="both"/>
      </w:pPr>
      <w:r>
        <w:rPr>
          <w:rFonts w:ascii="Times New Roman"/>
          <w:b w:val="false"/>
          <w:i w:val="false"/>
          <w:color w:val="000000"/>
          <w:sz w:val="28"/>
        </w:rPr>
        <w:t>
      15) дополнить статьями 18-1 и 18-2 следующего содержания:</w:t>
      </w:r>
    </w:p>
    <w:bookmarkEnd w:id="764"/>
    <w:bookmarkStart w:name="z811" w:id="765"/>
    <w:p>
      <w:pPr>
        <w:spacing w:after="0"/>
        <w:ind w:left="0"/>
        <w:jc w:val="both"/>
      </w:pPr>
      <w:r>
        <w:rPr>
          <w:rFonts w:ascii="Times New Roman"/>
          <w:b w:val="false"/>
          <w:i w:val="false"/>
          <w:color w:val="000000"/>
          <w:sz w:val="28"/>
        </w:rPr>
        <w:t>
      "Статья 18-1. Сроки оказания государственных или социально ответственных услуг</w:t>
      </w:r>
    </w:p>
    <w:bookmarkEnd w:id="765"/>
    <w:bookmarkStart w:name="z812" w:id="766"/>
    <w:p>
      <w:pPr>
        <w:spacing w:after="0"/>
        <w:ind w:left="0"/>
        <w:jc w:val="both"/>
      </w:pPr>
      <w:r>
        <w:rPr>
          <w:rFonts w:ascii="Times New Roman"/>
          <w:b w:val="false"/>
          <w:i w:val="false"/>
          <w:color w:val="000000"/>
          <w:sz w:val="28"/>
        </w:rPr>
        <w:t>
      1. Срок определяется календарной датой, указанием на событие, которое должно наступить, или период времени, который исчисляется годами, месяцами, днями, часами или минутами, предусмотренными законодательством в сфере оказания государственных или социально ответственных услуг.</w:t>
      </w:r>
    </w:p>
    <w:bookmarkEnd w:id="766"/>
    <w:bookmarkStart w:name="z813" w:id="767"/>
    <w:p>
      <w:pPr>
        <w:spacing w:after="0"/>
        <w:ind w:left="0"/>
        <w:jc w:val="both"/>
      </w:pPr>
      <w:r>
        <w:rPr>
          <w:rFonts w:ascii="Times New Roman"/>
          <w:b w:val="false"/>
          <w:i w:val="false"/>
          <w:color w:val="000000"/>
          <w:sz w:val="28"/>
        </w:rPr>
        <w:t>
      Государственные или социально ответственные услуги оказываются в сроки, установленные подзаконными нормативными правовыми актами, определяющими порядок оказания государственных или социально ответственных услуг.</w:t>
      </w:r>
    </w:p>
    <w:bookmarkEnd w:id="767"/>
    <w:bookmarkStart w:name="z814" w:id="768"/>
    <w:p>
      <w:pPr>
        <w:spacing w:after="0"/>
        <w:ind w:left="0"/>
        <w:jc w:val="both"/>
      </w:pPr>
      <w:r>
        <w:rPr>
          <w:rFonts w:ascii="Times New Roman"/>
          <w:b w:val="false"/>
          <w:i w:val="false"/>
          <w:color w:val="000000"/>
          <w:sz w:val="28"/>
        </w:rPr>
        <w:t>
      Истечение срока не освобождает услугодателей от оказания государственных или социально ответственных услуг.</w:t>
      </w:r>
    </w:p>
    <w:bookmarkEnd w:id="768"/>
    <w:bookmarkStart w:name="z815" w:id="769"/>
    <w:p>
      <w:pPr>
        <w:spacing w:after="0"/>
        <w:ind w:left="0"/>
        <w:jc w:val="both"/>
      </w:pPr>
      <w:r>
        <w:rPr>
          <w:rFonts w:ascii="Times New Roman"/>
          <w:b w:val="false"/>
          <w:i w:val="false"/>
          <w:color w:val="000000"/>
          <w:sz w:val="28"/>
        </w:rPr>
        <w:t>
      2. Срок, исчисляемый годами, истекает в соответствующий месяц и число последнего года срока.</w:t>
      </w:r>
    </w:p>
    <w:bookmarkEnd w:id="769"/>
    <w:bookmarkStart w:name="z816" w:id="770"/>
    <w:p>
      <w:pPr>
        <w:spacing w:after="0"/>
        <w:ind w:left="0"/>
        <w:jc w:val="both"/>
      </w:pPr>
      <w:r>
        <w:rPr>
          <w:rFonts w:ascii="Times New Roman"/>
          <w:b w:val="false"/>
          <w:i w:val="false"/>
          <w:color w:val="000000"/>
          <w:sz w:val="28"/>
        </w:rPr>
        <w:t>
      Срок, исчисляемый месяцами, истекает в соответствующий последний месяц срока. Если конец срока, исчисляемого месяцами, приходится на такой месяц, который не имеет соответствующего числа, то срок истекает в последний день этого месяца.</w:t>
      </w:r>
    </w:p>
    <w:bookmarkEnd w:id="770"/>
    <w:bookmarkStart w:name="z817" w:id="771"/>
    <w:p>
      <w:pPr>
        <w:spacing w:after="0"/>
        <w:ind w:left="0"/>
        <w:jc w:val="both"/>
      </w:pPr>
      <w:r>
        <w:rPr>
          <w:rFonts w:ascii="Times New Roman"/>
          <w:b w:val="false"/>
          <w:i w:val="false"/>
          <w:color w:val="000000"/>
          <w:sz w:val="28"/>
        </w:rPr>
        <w:t>
      Срок, исчисляемый днями, истекает в последний день установленного периода. Если заявление на оказание государственной или социально ответственной услуги поступило за два часа до окончания рабочего дня услугодателя, то срок начинается со следующего рабочего дня.</w:t>
      </w:r>
    </w:p>
    <w:bookmarkEnd w:id="771"/>
    <w:bookmarkStart w:name="z818" w:id="772"/>
    <w:p>
      <w:pPr>
        <w:spacing w:after="0"/>
        <w:ind w:left="0"/>
        <w:jc w:val="both"/>
      </w:pPr>
      <w:r>
        <w:rPr>
          <w:rFonts w:ascii="Times New Roman"/>
          <w:b w:val="false"/>
          <w:i w:val="false"/>
          <w:color w:val="000000"/>
          <w:sz w:val="28"/>
        </w:rPr>
        <w:t>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p>
    <w:bookmarkEnd w:id="772"/>
    <w:bookmarkStart w:name="z819" w:id="773"/>
    <w:p>
      <w:pPr>
        <w:spacing w:after="0"/>
        <w:ind w:left="0"/>
        <w:jc w:val="both"/>
      </w:pPr>
      <w:r>
        <w:rPr>
          <w:rFonts w:ascii="Times New Roman"/>
          <w:b w:val="false"/>
          <w:i w:val="false"/>
          <w:color w:val="000000"/>
          <w:sz w:val="28"/>
        </w:rPr>
        <w:t>
      Срок оказания государственных или социально ответственных услуг, исчисляемый днями, считается в рабочих днях.</w:t>
      </w:r>
    </w:p>
    <w:bookmarkEnd w:id="773"/>
    <w:bookmarkStart w:name="z820" w:id="774"/>
    <w:p>
      <w:pPr>
        <w:spacing w:after="0"/>
        <w:ind w:left="0"/>
        <w:jc w:val="both"/>
      </w:pPr>
      <w:r>
        <w:rPr>
          <w:rFonts w:ascii="Times New Roman"/>
          <w:b w:val="false"/>
          <w:i w:val="false"/>
          <w:color w:val="000000"/>
          <w:sz w:val="28"/>
        </w:rPr>
        <w:t>
      Срок, исчисляемый часами или минутами, истекает в последний час или минуту установленного периода.</w:t>
      </w:r>
    </w:p>
    <w:bookmarkEnd w:id="774"/>
    <w:bookmarkStart w:name="z821" w:id="775"/>
    <w:p>
      <w:pPr>
        <w:spacing w:after="0"/>
        <w:ind w:left="0"/>
        <w:jc w:val="both"/>
      </w:pPr>
      <w:r>
        <w:rPr>
          <w:rFonts w:ascii="Times New Roman"/>
          <w:b w:val="false"/>
          <w:i w:val="false"/>
          <w:color w:val="000000"/>
          <w:sz w:val="28"/>
        </w:rPr>
        <w:t>
      Статья 18-2. Приостановление сроков оказания государственных или социально ответственных услуг</w:t>
      </w:r>
    </w:p>
    <w:bookmarkEnd w:id="775"/>
    <w:bookmarkStart w:name="z822" w:id="776"/>
    <w:p>
      <w:pPr>
        <w:spacing w:after="0"/>
        <w:ind w:left="0"/>
        <w:jc w:val="both"/>
      </w:pPr>
      <w:r>
        <w:rPr>
          <w:rFonts w:ascii="Times New Roman"/>
          <w:b w:val="false"/>
          <w:i w:val="false"/>
          <w:color w:val="000000"/>
          <w:sz w:val="28"/>
        </w:rPr>
        <w:t>
      1. Основания для приостановления процесса оказания государственной или социально ответственной услуги устанавливаются подзаконным нормативным правовым актом, определяющим порядок оказания государственной услуги.</w:t>
      </w:r>
    </w:p>
    <w:bookmarkEnd w:id="776"/>
    <w:bookmarkStart w:name="z823" w:id="777"/>
    <w:p>
      <w:pPr>
        <w:spacing w:after="0"/>
        <w:ind w:left="0"/>
        <w:jc w:val="both"/>
      </w:pPr>
      <w:r>
        <w:rPr>
          <w:rFonts w:ascii="Times New Roman"/>
          <w:b w:val="false"/>
          <w:i w:val="false"/>
          <w:color w:val="000000"/>
          <w:sz w:val="28"/>
        </w:rPr>
        <w:t>
      Приостановление срока оказания государственной или социально ответственной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 Течение срока оказания государственной или социально ответственной услуги возобновляется со дня вынесения решения услугодателем о возобновлении процесса оказания государственной или социально ответственной услуги.</w:t>
      </w:r>
    </w:p>
    <w:bookmarkEnd w:id="777"/>
    <w:bookmarkStart w:name="z824" w:id="778"/>
    <w:p>
      <w:pPr>
        <w:spacing w:after="0"/>
        <w:ind w:left="0"/>
        <w:jc w:val="both"/>
      </w:pPr>
      <w:r>
        <w:rPr>
          <w:rFonts w:ascii="Times New Roman"/>
          <w:b w:val="false"/>
          <w:i w:val="false"/>
          <w:color w:val="000000"/>
          <w:sz w:val="28"/>
        </w:rPr>
        <w:t>
      2. Услугодатель обязан приостановить процесс оказания государственной или социально ответственной услуги в случаях:</w:t>
      </w:r>
    </w:p>
    <w:bookmarkEnd w:id="778"/>
    <w:bookmarkStart w:name="z825" w:id="779"/>
    <w:p>
      <w:pPr>
        <w:spacing w:after="0"/>
        <w:ind w:left="0"/>
        <w:jc w:val="both"/>
      </w:pPr>
      <w:r>
        <w:rPr>
          <w:rFonts w:ascii="Times New Roman"/>
          <w:b w:val="false"/>
          <w:i w:val="false"/>
          <w:color w:val="000000"/>
          <w:sz w:val="28"/>
        </w:rPr>
        <w:t>
      1) смерти гражданина (в том числе объявления умершим) или реорганизации, ликвидации юридического лица, если права услугополучателей на получение соответствующих материальных или нематериальных благ допускает правопреемство;</w:t>
      </w:r>
    </w:p>
    <w:bookmarkEnd w:id="779"/>
    <w:bookmarkStart w:name="z826" w:id="780"/>
    <w:p>
      <w:pPr>
        <w:spacing w:after="0"/>
        <w:ind w:left="0"/>
        <w:jc w:val="both"/>
      </w:pPr>
      <w:r>
        <w:rPr>
          <w:rFonts w:ascii="Times New Roman"/>
          <w:b w:val="false"/>
          <w:i w:val="false"/>
          <w:color w:val="000000"/>
          <w:sz w:val="28"/>
        </w:rPr>
        <w:t>
      2) признания гражданина недееспособным и (или) ограниченно дееспособным в установленном законами Республики Казахстан порядке;</w:t>
      </w:r>
    </w:p>
    <w:bookmarkEnd w:id="780"/>
    <w:bookmarkStart w:name="z827" w:id="781"/>
    <w:p>
      <w:pPr>
        <w:spacing w:after="0"/>
        <w:ind w:left="0"/>
        <w:jc w:val="both"/>
      </w:pPr>
      <w:r>
        <w:rPr>
          <w:rFonts w:ascii="Times New Roman"/>
          <w:b w:val="false"/>
          <w:i w:val="false"/>
          <w:color w:val="000000"/>
          <w:sz w:val="28"/>
        </w:rPr>
        <w:t>
      3) невозможности оказания государственной или социально ответственной услуги до разрешения вопросов, рассматриваемых государственными органами либо в судебном порядке.</w:t>
      </w:r>
    </w:p>
    <w:bookmarkEnd w:id="781"/>
    <w:bookmarkStart w:name="z828" w:id="782"/>
    <w:p>
      <w:pPr>
        <w:spacing w:after="0"/>
        <w:ind w:left="0"/>
        <w:jc w:val="both"/>
      </w:pPr>
      <w:r>
        <w:rPr>
          <w:rFonts w:ascii="Times New Roman"/>
          <w:b w:val="false"/>
          <w:i w:val="false"/>
          <w:color w:val="000000"/>
          <w:sz w:val="28"/>
        </w:rPr>
        <w:t>
      3. Процесс оказания государственной или социально ответственной услуги приостанавливается:</w:t>
      </w:r>
    </w:p>
    <w:bookmarkEnd w:id="782"/>
    <w:bookmarkStart w:name="z829" w:id="783"/>
    <w:p>
      <w:pPr>
        <w:spacing w:after="0"/>
        <w:ind w:left="0"/>
        <w:jc w:val="both"/>
      </w:pPr>
      <w:r>
        <w:rPr>
          <w:rFonts w:ascii="Times New Roman"/>
          <w:b w:val="false"/>
          <w:i w:val="false"/>
          <w:color w:val="000000"/>
          <w:sz w:val="28"/>
        </w:rPr>
        <w:t>
      1) в случаях, предусмотренных подпунктами 1) и 2) пункта 2 настоящей статьи, – до определения правопреемника умершего лица или назначения недееспособному лицу опекуна;</w:t>
      </w:r>
    </w:p>
    <w:bookmarkEnd w:id="783"/>
    <w:bookmarkStart w:name="z830" w:id="784"/>
    <w:p>
      <w:pPr>
        <w:spacing w:after="0"/>
        <w:ind w:left="0"/>
        <w:jc w:val="both"/>
      </w:pPr>
      <w:r>
        <w:rPr>
          <w:rFonts w:ascii="Times New Roman"/>
          <w:b w:val="false"/>
          <w:i w:val="false"/>
          <w:color w:val="000000"/>
          <w:sz w:val="28"/>
        </w:rPr>
        <w:t>
      2) в случаях, предусмотренных подпунктом 3) пункта 2 настоящей статьи, – до определения позиции государственным органом или до вступления в законную силу судебного акта.</w:t>
      </w:r>
    </w:p>
    <w:bookmarkEnd w:id="784"/>
    <w:bookmarkStart w:name="z831" w:id="785"/>
    <w:p>
      <w:pPr>
        <w:spacing w:after="0"/>
        <w:ind w:left="0"/>
        <w:jc w:val="both"/>
      </w:pPr>
      <w:r>
        <w:rPr>
          <w:rFonts w:ascii="Times New Roman"/>
          <w:b w:val="false"/>
          <w:i w:val="false"/>
          <w:color w:val="000000"/>
          <w:sz w:val="28"/>
        </w:rPr>
        <w:t>
      4. Услугодатель по ходатайству услугополучателя или по своей инициативе вправе приостановить процесс оказания государственной или социально ответственной услуги в случаях:</w:t>
      </w:r>
    </w:p>
    <w:bookmarkEnd w:id="785"/>
    <w:bookmarkStart w:name="z832" w:id="786"/>
    <w:p>
      <w:pPr>
        <w:spacing w:after="0"/>
        <w:ind w:left="0"/>
        <w:jc w:val="both"/>
      </w:pPr>
      <w:r>
        <w:rPr>
          <w:rFonts w:ascii="Times New Roman"/>
          <w:b w:val="false"/>
          <w:i w:val="false"/>
          <w:color w:val="000000"/>
          <w:sz w:val="28"/>
        </w:rPr>
        <w:t>
      1) действия непреодолимой силы, временно препятствующей дальнейшему процессу оказанию услуги. Под действиями непреодолимой силы, временно препятствующей дальнейшему процессу оказания государственной услуги, понимается введение чрезвычайного положения, угроза или возникновение чрезвычайной ситуации природного и техногенного характера;</w:t>
      </w:r>
    </w:p>
    <w:bookmarkEnd w:id="786"/>
    <w:bookmarkStart w:name="z833" w:id="787"/>
    <w:p>
      <w:pPr>
        <w:spacing w:after="0"/>
        <w:ind w:left="0"/>
        <w:jc w:val="both"/>
      </w:pPr>
      <w:r>
        <w:rPr>
          <w:rFonts w:ascii="Times New Roman"/>
          <w:b w:val="false"/>
          <w:i w:val="false"/>
          <w:color w:val="000000"/>
          <w:sz w:val="28"/>
        </w:rPr>
        <w:t>
      2) нахождения услугополучателя в служебной командировке, в медицинской организации на стационарном лечении, превышающих срок оказания государственной услуги, за исключением случаев получения услуги его законными представителями.";</w:t>
      </w:r>
    </w:p>
    <w:bookmarkEnd w:id="787"/>
    <w:bookmarkStart w:name="z834" w:id="78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19-1</w:t>
      </w:r>
      <w:r>
        <w:rPr>
          <w:rFonts w:ascii="Times New Roman"/>
          <w:b w:val="false"/>
          <w:i w:val="false"/>
          <w:color w:val="000000"/>
          <w:sz w:val="28"/>
        </w:rPr>
        <w:t>:</w:t>
      </w:r>
    </w:p>
    <w:bookmarkEnd w:id="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836" w:id="789"/>
    <w:p>
      <w:pPr>
        <w:spacing w:after="0"/>
        <w:ind w:left="0"/>
        <w:jc w:val="both"/>
      </w:pPr>
      <w:r>
        <w:rPr>
          <w:rFonts w:ascii="Times New Roman"/>
          <w:b w:val="false"/>
          <w:i w:val="false"/>
          <w:color w:val="000000"/>
          <w:sz w:val="28"/>
        </w:rPr>
        <w:t>
      "В ответе указываются полный перечень оснований с обоснованиями, по которым услугодателем принято решение о предоставлении мотивированного отказа в оказании государственной или социально ответственной услуги, а также сроки и порядок обжалования.";</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редакция:</w:t>
      </w:r>
    </w:p>
    <w:bookmarkStart w:name="z838" w:id="790"/>
    <w:p>
      <w:pPr>
        <w:spacing w:after="0"/>
        <w:ind w:left="0"/>
        <w:jc w:val="both"/>
      </w:pPr>
      <w:r>
        <w:rPr>
          <w:rFonts w:ascii="Times New Roman"/>
          <w:b w:val="false"/>
          <w:i w:val="false"/>
          <w:color w:val="000000"/>
          <w:sz w:val="28"/>
        </w:rPr>
        <w:t>
      "5. Основания для отказа в оказании государственных или социально ответственных услуг также могут устанавливаться отраслевыми законами Республики Казахстан в зависимости от специфики получаемой государственной или социально ответственной услуги.";</w:t>
      </w:r>
    </w:p>
    <w:bookmarkEnd w:id="790"/>
    <w:bookmarkStart w:name="z839" w:id="79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21</w:t>
      </w:r>
      <w:r>
        <w:rPr>
          <w:rFonts w:ascii="Times New Roman"/>
          <w:b w:val="false"/>
          <w:i w:val="false"/>
          <w:color w:val="000000"/>
          <w:sz w:val="28"/>
        </w:rPr>
        <w:t>:</w:t>
      </w:r>
    </w:p>
    <w:bookmarkEnd w:id="791"/>
    <w:bookmarkStart w:name="z840" w:id="7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 xml:space="preserve"> слова "законодательством Республики Казахстан об информатизации" заменить словами "цифровым законодательством Республики Казахстан";</w:t>
      </w:r>
    </w:p>
    <w:bookmarkEnd w:id="792"/>
    <w:bookmarkStart w:name="z841" w:id="7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"электронные информационные ресурсы" заменить словами "цифровые ресурсы";</w:t>
      </w:r>
    </w:p>
    <w:bookmarkEnd w:id="793"/>
    <w:bookmarkStart w:name="z842" w:id="794"/>
    <w:p>
      <w:pPr>
        <w:spacing w:after="0"/>
        <w:ind w:left="0"/>
        <w:jc w:val="both"/>
      </w:pPr>
      <w:r>
        <w:rPr>
          <w:rFonts w:ascii="Times New Roman"/>
          <w:b w:val="false"/>
          <w:i w:val="false"/>
          <w:color w:val="000000"/>
          <w:sz w:val="28"/>
        </w:rPr>
        <w:t>
      дополнить пунктом 6 следующего содержания:</w:t>
      </w:r>
    </w:p>
    <w:bookmarkEnd w:id="794"/>
    <w:bookmarkStart w:name="z843" w:id="795"/>
    <w:p>
      <w:pPr>
        <w:spacing w:after="0"/>
        <w:ind w:left="0"/>
        <w:jc w:val="both"/>
      </w:pPr>
      <w:r>
        <w:rPr>
          <w:rFonts w:ascii="Times New Roman"/>
          <w:b w:val="false"/>
          <w:i w:val="false"/>
          <w:color w:val="000000"/>
          <w:sz w:val="28"/>
        </w:rPr>
        <w:t>
      "6. Государственные услуги могут оказываться с использованием цифрового листа ожидания, в том числе посредством функционала портала "цифрового правительства" и цифровых объектов, позволяющих подачу заявления в период технических сбоев цифровых систем, с последующим уведомлением услугополучателя.";</w:t>
      </w:r>
    </w:p>
    <w:bookmarkEnd w:id="795"/>
    <w:bookmarkStart w:name="z844" w:id="7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21-1</w:t>
      </w:r>
      <w:r>
        <w:rPr>
          <w:rFonts w:ascii="Times New Roman"/>
          <w:b w:val="false"/>
          <w:i w:val="false"/>
          <w:color w:val="000000"/>
          <w:sz w:val="28"/>
        </w:rPr>
        <w:t xml:space="preserve"> изложить в следующей редакции:</w:t>
      </w:r>
    </w:p>
    <w:bookmarkEnd w:id="796"/>
    <w:bookmarkStart w:name="z845" w:id="797"/>
    <w:p>
      <w:pPr>
        <w:spacing w:after="0"/>
        <w:ind w:left="0"/>
        <w:jc w:val="both"/>
      </w:pPr>
      <w:r>
        <w:rPr>
          <w:rFonts w:ascii="Times New Roman"/>
          <w:b w:val="false"/>
          <w:i w:val="false"/>
          <w:color w:val="000000"/>
          <w:sz w:val="28"/>
        </w:rPr>
        <w:t>
      "Статья 21-1. Оказание проактивных услуг</w:t>
      </w:r>
    </w:p>
    <w:bookmarkEnd w:id="797"/>
    <w:bookmarkStart w:name="z846" w:id="798"/>
    <w:p>
      <w:pPr>
        <w:spacing w:after="0"/>
        <w:ind w:left="0"/>
        <w:jc w:val="both"/>
      </w:pPr>
      <w:r>
        <w:rPr>
          <w:rFonts w:ascii="Times New Roman"/>
          <w:b w:val="false"/>
          <w:i w:val="false"/>
          <w:color w:val="000000"/>
          <w:sz w:val="28"/>
        </w:rPr>
        <w:t>
      Оказание проактивных услуг осуществляется без заявления услугополучателя по инициативе услугодателя посредством цифровых систем государственных органов при регистрации телефонного номера абонентского устройства сотовой связи услугополучателя на веб-портале "цифрового правительства" и включает в себя:</w:t>
      </w:r>
    </w:p>
    <w:bookmarkEnd w:id="798"/>
    <w:bookmarkStart w:name="z847" w:id="799"/>
    <w:p>
      <w:pPr>
        <w:spacing w:after="0"/>
        <w:ind w:left="0"/>
        <w:jc w:val="both"/>
      </w:pPr>
      <w:r>
        <w:rPr>
          <w:rFonts w:ascii="Times New Roman"/>
          <w:b w:val="false"/>
          <w:i w:val="false"/>
          <w:color w:val="000000"/>
          <w:sz w:val="28"/>
        </w:rPr>
        <w:t>
      1) отправку услугополучателю уведомлений с запросом на оказание государственной услуги;</w:t>
      </w:r>
    </w:p>
    <w:bookmarkEnd w:id="799"/>
    <w:bookmarkStart w:name="z848" w:id="800"/>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800"/>
    <w:bookmarkStart w:name="z849" w:id="80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не требуется отправка услугополучателю уведомления с запросом на оказание проактивной услуги, при этом осуществляется обязательное информирование услугополучателей об ее оказании путем отправления текстового сообщения на зарегистрированный на веб-портале "цифрового правительства" абонентский номер сотовой связи или в кабинет пользователя на веб-портале "цифрового правительства".";</w:t>
      </w:r>
    </w:p>
    <w:bookmarkEnd w:id="801"/>
    <w:bookmarkStart w:name="z850" w:id="802"/>
    <w:p>
      <w:pPr>
        <w:spacing w:after="0"/>
        <w:ind w:left="0"/>
        <w:jc w:val="both"/>
      </w:pPr>
      <w:r>
        <w:rPr>
          <w:rFonts w:ascii="Times New Roman"/>
          <w:b w:val="false"/>
          <w:i w:val="false"/>
          <w:color w:val="000000"/>
          <w:sz w:val="28"/>
        </w:rPr>
        <w:t>
      19) дополнить статьей 21-3 следующего содержания:</w:t>
      </w:r>
    </w:p>
    <w:bookmarkEnd w:id="802"/>
    <w:bookmarkStart w:name="z851" w:id="803"/>
    <w:p>
      <w:pPr>
        <w:spacing w:after="0"/>
        <w:ind w:left="0"/>
        <w:jc w:val="both"/>
      </w:pPr>
      <w:r>
        <w:rPr>
          <w:rFonts w:ascii="Times New Roman"/>
          <w:b w:val="false"/>
          <w:i w:val="false"/>
          <w:color w:val="000000"/>
          <w:sz w:val="28"/>
        </w:rPr>
        <w:t>
      "Статья 21-3. Виды государственных услуг</w:t>
      </w:r>
    </w:p>
    <w:bookmarkEnd w:id="803"/>
    <w:bookmarkStart w:name="z852" w:id="804"/>
    <w:p>
      <w:pPr>
        <w:spacing w:after="0"/>
        <w:ind w:left="0"/>
        <w:jc w:val="both"/>
      </w:pPr>
      <w:r>
        <w:rPr>
          <w:rFonts w:ascii="Times New Roman"/>
          <w:b w:val="false"/>
          <w:i w:val="false"/>
          <w:color w:val="000000"/>
          <w:sz w:val="28"/>
        </w:rPr>
        <w:t>
      1. По степени цифровизации государственные услуги, оказываемые в электронной форме, являются:</w:t>
      </w:r>
    </w:p>
    <w:bookmarkEnd w:id="804"/>
    <w:bookmarkStart w:name="z853" w:id="805"/>
    <w:p>
      <w:pPr>
        <w:spacing w:after="0"/>
        <w:ind w:left="0"/>
        <w:jc w:val="both"/>
      </w:pPr>
      <w:r>
        <w:rPr>
          <w:rFonts w:ascii="Times New Roman"/>
          <w:b w:val="false"/>
          <w:i w:val="false"/>
          <w:color w:val="000000"/>
          <w:sz w:val="28"/>
        </w:rPr>
        <w:t>
      1) полностью цифровизированными – государственная услуга, исключающая в процессе ее оказания бумажный документооборот и участие услугодателя и (или) соуслугодателя оказания государственных услуг;</w:t>
      </w:r>
    </w:p>
    <w:bookmarkEnd w:id="805"/>
    <w:bookmarkStart w:name="z854" w:id="806"/>
    <w:p>
      <w:pPr>
        <w:spacing w:after="0"/>
        <w:ind w:left="0"/>
        <w:jc w:val="both"/>
      </w:pPr>
      <w:r>
        <w:rPr>
          <w:rFonts w:ascii="Times New Roman"/>
          <w:b w:val="false"/>
          <w:i w:val="false"/>
          <w:color w:val="000000"/>
          <w:sz w:val="28"/>
        </w:rPr>
        <w:t>
      2) частично цифровизированными – государственная услуга, содержащая в процессе ее оказания последовательность бумажного и электронного документооборота с участием услугодателя и (или) соуслугодателя оказания государственных услуг.</w:t>
      </w:r>
    </w:p>
    <w:bookmarkEnd w:id="806"/>
    <w:bookmarkStart w:name="z855" w:id="807"/>
    <w:p>
      <w:pPr>
        <w:spacing w:after="0"/>
        <w:ind w:left="0"/>
        <w:jc w:val="both"/>
      </w:pPr>
      <w:r>
        <w:rPr>
          <w:rFonts w:ascii="Times New Roman"/>
          <w:b w:val="false"/>
          <w:i w:val="false"/>
          <w:color w:val="000000"/>
          <w:sz w:val="28"/>
        </w:rPr>
        <w:t xml:space="preserve">
      2. Виды оказания государственной услуги являются: </w:t>
      </w:r>
    </w:p>
    <w:bookmarkEnd w:id="807"/>
    <w:bookmarkStart w:name="z856" w:id="808"/>
    <w:p>
      <w:pPr>
        <w:spacing w:after="0"/>
        <w:ind w:left="0"/>
        <w:jc w:val="both"/>
      </w:pPr>
      <w:r>
        <w:rPr>
          <w:rFonts w:ascii="Times New Roman"/>
          <w:b w:val="false"/>
          <w:i w:val="false"/>
          <w:color w:val="000000"/>
          <w:sz w:val="28"/>
        </w:rPr>
        <w:t>
      1) композитными;</w:t>
      </w:r>
    </w:p>
    <w:bookmarkEnd w:id="808"/>
    <w:bookmarkStart w:name="z857" w:id="809"/>
    <w:p>
      <w:pPr>
        <w:spacing w:after="0"/>
        <w:ind w:left="0"/>
        <w:jc w:val="both"/>
      </w:pPr>
      <w:r>
        <w:rPr>
          <w:rFonts w:ascii="Times New Roman"/>
          <w:b w:val="false"/>
          <w:i w:val="false"/>
          <w:color w:val="000000"/>
          <w:sz w:val="28"/>
        </w:rPr>
        <w:t>
      2) проактивными;</w:t>
      </w:r>
    </w:p>
    <w:bookmarkEnd w:id="809"/>
    <w:bookmarkStart w:name="z858" w:id="810"/>
    <w:p>
      <w:pPr>
        <w:spacing w:after="0"/>
        <w:ind w:left="0"/>
        <w:jc w:val="both"/>
      </w:pPr>
      <w:r>
        <w:rPr>
          <w:rFonts w:ascii="Times New Roman"/>
          <w:b w:val="false"/>
          <w:i w:val="false"/>
          <w:color w:val="000000"/>
          <w:sz w:val="28"/>
        </w:rPr>
        <w:t>
      3) экстерриториальными.</w:t>
      </w:r>
    </w:p>
    <w:bookmarkEnd w:id="810"/>
    <w:bookmarkStart w:name="z859" w:id="811"/>
    <w:p>
      <w:pPr>
        <w:spacing w:after="0"/>
        <w:ind w:left="0"/>
        <w:jc w:val="both"/>
      </w:pPr>
      <w:r>
        <w:rPr>
          <w:rFonts w:ascii="Times New Roman"/>
          <w:b w:val="false"/>
          <w:i w:val="false"/>
          <w:color w:val="000000"/>
          <w:sz w:val="28"/>
        </w:rPr>
        <w:t>
      Композитной услугой является государственная услуга, предусматривающая совокупность нескольких государственных услуг, оказываемых на основании одного заявления.</w:t>
      </w:r>
    </w:p>
    <w:bookmarkEnd w:id="811"/>
    <w:bookmarkStart w:name="z860" w:id="812"/>
    <w:p>
      <w:pPr>
        <w:spacing w:after="0"/>
        <w:ind w:left="0"/>
        <w:jc w:val="both"/>
      </w:pPr>
      <w:r>
        <w:rPr>
          <w:rFonts w:ascii="Times New Roman"/>
          <w:b w:val="false"/>
          <w:i w:val="false"/>
          <w:color w:val="000000"/>
          <w:sz w:val="28"/>
        </w:rPr>
        <w:t>
      Проактивной услугой является государственная услуга, оказываемая без заявления услугополучателя по инициативе услугодателя.</w:t>
      </w:r>
    </w:p>
    <w:bookmarkEnd w:id="812"/>
    <w:bookmarkStart w:name="z861" w:id="813"/>
    <w:p>
      <w:pPr>
        <w:spacing w:after="0"/>
        <w:ind w:left="0"/>
        <w:jc w:val="both"/>
      </w:pPr>
      <w:r>
        <w:rPr>
          <w:rFonts w:ascii="Times New Roman"/>
          <w:b w:val="false"/>
          <w:i w:val="false"/>
          <w:color w:val="000000"/>
          <w:sz w:val="28"/>
        </w:rPr>
        <w:t>
      Экстерриториальной услугой является государственная услуга, предусматривающая возможность получения услуг независимо от места регистрации услугополучателя.";</w:t>
      </w:r>
    </w:p>
    <w:bookmarkEnd w:id="813"/>
    <w:bookmarkStart w:name="z862" w:id="81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22</w:t>
      </w:r>
      <w:r>
        <w:rPr>
          <w:rFonts w:ascii="Times New Roman"/>
          <w:b w:val="false"/>
          <w:i w:val="false"/>
          <w:color w:val="000000"/>
          <w:sz w:val="28"/>
        </w:rPr>
        <w:t>:</w:t>
      </w:r>
    </w:p>
    <w:bookmarkEnd w:id="814"/>
    <w:bookmarkStart w:name="z863" w:id="815"/>
    <w:p>
      <w:pPr>
        <w:spacing w:after="0"/>
        <w:ind w:left="0"/>
        <w:jc w:val="both"/>
      </w:pPr>
      <w:r>
        <w:rPr>
          <w:rFonts w:ascii="Times New Roman"/>
          <w:b w:val="false"/>
          <w:i w:val="false"/>
          <w:color w:val="000000"/>
          <w:sz w:val="28"/>
        </w:rPr>
        <w:t>
      часть вторую изложить в следующей редакции:</w:t>
      </w:r>
    </w:p>
    <w:bookmarkEnd w:id="815"/>
    <w:bookmarkStart w:name="z864" w:id="816"/>
    <w:p>
      <w:pPr>
        <w:spacing w:after="0"/>
        <w:ind w:left="0"/>
        <w:jc w:val="both"/>
      </w:pPr>
      <w:r>
        <w:rPr>
          <w:rFonts w:ascii="Times New Roman"/>
          <w:b w:val="false"/>
          <w:i w:val="false"/>
          <w:color w:val="000000"/>
          <w:sz w:val="28"/>
        </w:rPr>
        <w:t>
      "Реализация пилотных проектов в сфере оказания государственных услуг осуществляется разработчиком подзаконного нормативного правового акта, определяющего порядок оказания государственной услуги до одного года, по согласованию с уполномоченным органом в сфере оказания государственных услуг и заинтересованными государственными органами.";</w:t>
      </w:r>
    </w:p>
    <w:bookmarkEnd w:id="816"/>
    <w:bookmarkStart w:name="z865" w:id="817"/>
    <w:p>
      <w:pPr>
        <w:spacing w:after="0"/>
        <w:ind w:left="0"/>
        <w:jc w:val="both"/>
      </w:pPr>
      <w:r>
        <w:rPr>
          <w:rFonts w:ascii="Times New Roman"/>
          <w:b w:val="false"/>
          <w:i w:val="false"/>
          <w:color w:val="000000"/>
          <w:sz w:val="28"/>
        </w:rPr>
        <w:t>
      дополнить частью третьей следующего содержания:</w:t>
      </w:r>
    </w:p>
    <w:bookmarkEnd w:id="817"/>
    <w:bookmarkStart w:name="z866" w:id="818"/>
    <w:p>
      <w:pPr>
        <w:spacing w:after="0"/>
        <w:ind w:left="0"/>
        <w:jc w:val="both"/>
      </w:pPr>
      <w:r>
        <w:rPr>
          <w:rFonts w:ascii="Times New Roman"/>
          <w:b w:val="false"/>
          <w:i w:val="false"/>
          <w:color w:val="000000"/>
          <w:sz w:val="28"/>
        </w:rPr>
        <w:t>
      "Реализация пилотных проектов в сфере социально ответственных услуг осуществляется разработчиком подзаконного нормативного правового акта, определяющего порядок оказания социально ответственных услуг до одного года, по согласованию с заинтересованными государственными органами.";</w:t>
      </w:r>
    </w:p>
    <w:bookmarkEnd w:id="818"/>
    <w:bookmarkStart w:name="z867" w:id="81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30</w:t>
      </w:r>
      <w:r>
        <w:rPr>
          <w:rFonts w:ascii="Times New Roman"/>
          <w:b w:val="false"/>
          <w:i w:val="false"/>
          <w:color w:val="000000"/>
          <w:sz w:val="28"/>
        </w:rPr>
        <w:t>:</w:t>
      </w:r>
    </w:p>
    <w:bookmarkEnd w:id="819"/>
    <w:bookmarkStart w:name="z868" w:id="820"/>
    <w:p>
      <w:pPr>
        <w:spacing w:after="0"/>
        <w:ind w:left="0"/>
        <w:jc w:val="both"/>
      </w:pPr>
      <w:r>
        <w:rPr>
          <w:rFonts w:ascii="Times New Roman"/>
          <w:b w:val="false"/>
          <w:i w:val="false"/>
          <w:color w:val="000000"/>
          <w:sz w:val="28"/>
        </w:rPr>
        <w:t>
      после слова "Нарушение" дополнить словами "услугодателями и соуслугодателями";</w:t>
      </w:r>
    </w:p>
    <w:bookmarkEnd w:id="820"/>
    <w:bookmarkStart w:name="z869" w:id="821"/>
    <w:p>
      <w:pPr>
        <w:spacing w:after="0"/>
        <w:ind w:left="0"/>
        <w:jc w:val="both"/>
      </w:pPr>
      <w:r>
        <w:rPr>
          <w:rFonts w:ascii="Times New Roman"/>
          <w:b w:val="false"/>
          <w:i w:val="false"/>
          <w:color w:val="000000"/>
          <w:sz w:val="28"/>
        </w:rPr>
        <w:t>
      слово "влечет" заменить словами "влечет их".</w:t>
      </w:r>
    </w:p>
    <w:bookmarkEnd w:id="821"/>
    <w:bookmarkStart w:name="z870" w:id="822"/>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22"/>
    <w:bookmarkStart w:name="z871" w:id="823"/>
    <w:p>
      <w:pPr>
        <w:spacing w:after="0"/>
        <w:ind w:left="0"/>
        <w:jc w:val="both"/>
      </w:pPr>
      <w:r>
        <w:rPr>
          <w:rFonts w:ascii="Times New Roman"/>
          <w:b w:val="false"/>
          <w:i w:val="false"/>
          <w:color w:val="000000"/>
          <w:sz w:val="28"/>
        </w:rPr>
        <w:t>
      1) по всему тексту слова "объектах информатизации", "объектами информатизации", "объектов информатизации", "электронного правительства", "электронных информационных ресурсов", "электронных информационных ресурсах", "объектам информатизации" заменить соответственно словами "цифровых объектах", "цифровыми объектами", "цифровых объектов", "цифрового правительства", "цифровых ресурсов", "цифровых ресурсах", "цифровым объектам";</w:t>
      </w:r>
    </w:p>
    <w:bookmarkEnd w:id="823"/>
    <w:bookmarkStart w:name="z872" w:id="8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875" w:id="825"/>
    <w:p>
      <w:pPr>
        <w:spacing w:after="0"/>
        <w:ind w:left="0"/>
        <w:jc w:val="both"/>
      </w:pPr>
      <w:r>
        <w:rPr>
          <w:rFonts w:ascii="Times New Roman"/>
          <w:b w:val="false"/>
          <w:i w:val="false"/>
          <w:color w:val="000000"/>
          <w:sz w:val="28"/>
        </w:rPr>
        <w:t>
      "2) персональные данные – сведения или совокупность сведений о субъекте персональных данных, дополненные одним или несколькими идентификаторами персональных данных;";</w:t>
      </w:r>
    </w:p>
    <w:bookmarkEnd w:id="825"/>
    <w:bookmarkStart w:name="z876" w:id="8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7</w:t>
      </w:r>
      <w:r>
        <w:rPr>
          <w:rFonts w:ascii="Times New Roman"/>
          <w:b w:val="false"/>
          <w:i w:val="false"/>
          <w:color w:val="000000"/>
          <w:sz w:val="28"/>
        </w:rPr>
        <w:t xml:space="preserve"> статьи 7 слова "законодательством Республики Казахстан об информатизации" заменить словами "цифровым законодательством Республики Казахстан";</w:t>
      </w:r>
    </w:p>
    <w:bookmarkEnd w:id="826"/>
    <w:bookmarkStart w:name="z877" w:id="8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9-5) следующего содержания:</w:t>
      </w:r>
    </w:p>
    <w:bookmarkEnd w:id="827"/>
    <w:bookmarkStart w:name="z878" w:id="828"/>
    <w:p>
      <w:pPr>
        <w:spacing w:after="0"/>
        <w:ind w:left="0"/>
        <w:jc w:val="both"/>
      </w:pPr>
      <w:r>
        <w:rPr>
          <w:rFonts w:ascii="Times New Roman"/>
          <w:b w:val="false"/>
          <w:i w:val="false"/>
          <w:color w:val="000000"/>
          <w:sz w:val="28"/>
        </w:rPr>
        <w:t>
      "9-5) формирования и ведения реестра государственного имущества единым оператором в сфере учета государственного имущества;";</w:t>
      </w:r>
    </w:p>
    <w:bookmarkEnd w:id="828"/>
    <w:bookmarkStart w:name="z879" w:id="8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17 слова "оператором информационно-коммуникационной инфраструктуры "электронного правительства" заменить словами "оператор "цифрового правительства";</w:t>
      </w:r>
    </w:p>
    <w:bookmarkEnd w:id="829"/>
    <w:bookmarkStart w:name="z880" w:id="8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23</w:t>
      </w:r>
      <w:r>
        <w:rPr>
          <w:rFonts w:ascii="Times New Roman"/>
          <w:b w:val="false"/>
          <w:i w:val="false"/>
          <w:color w:val="000000"/>
          <w:sz w:val="28"/>
        </w:rPr>
        <w:t xml:space="preserve"> слова "законодательством Республики Казахстан об информатизации" заменить словами "цифровым законодательством Республики Казахстан";</w:t>
      </w:r>
    </w:p>
    <w:bookmarkEnd w:id="830"/>
    <w:bookmarkStart w:name="z881" w:id="8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6-2)</w:t>
      </w:r>
      <w:r>
        <w:rPr>
          <w:rFonts w:ascii="Times New Roman"/>
          <w:b w:val="false"/>
          <w:i w:val="false"/>
          <w:color w:val="000000"/>
          <w:sz w:val="28"/>
        </w:rPr>
        <w:t xml:space="preserve"> пункта 1 статьи 27-1 слова "информационно-коммуникационной инфраструктуры" заменить словами "цифровой инфраструктуры";</w:t>
      </w:r>
    </w:p>
    <w:bookmarkEnd w:id="831"/>
    <w:bookmarkStart w:name="z882" w:id="8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27-3</w:t>
      </w:r>
      <w:r>
        <w:rPr>
          <w:rFonts w:ascii="Times New Roman"/>
          <w:b w:val="false"/>
          <w:i w:val="false"/>
          <w:color w:val="000000"/>
          <w:sz w:val="28"/>
        </w:rPr>
        <w:t>:</w:t>
      </w:r>
    </w:p>
    <w:bookmarkEnd w:id="832"/>
    <w:bookmarkStart w:name="z883" w:id="8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4 слова "информационным системам" заменить словами "цифровым системам";</w:t>
      </w:r>
    </w:p>
    <w:bookmarkEnd w:id="833"/>
    <w:bookmarkStart w:name="z884" w:id="8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6 слова "информационным системам" заменить словами "цифровым системам".</w:t>
      </w:r>
    </w:p>
    <w:bookmarkEnd w:id="834"/>
    <w:bookmarkStart w:name="z885" w:id="835"/>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w:t>
      </w:r>
    </w:p>
    <w:bookmarkEnd w:id="835"/>
    <w:bookmarkStart w:name="z886" w:id="836"/>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12 слова "информационной системы" заменить словами "цифровой системы";</w:t>
      </w:r>
    </w:p>
    <w:bookmarkEnd w:id="836"/>
    <w:bookmarkStart w:name="z887" w:id="837"/>
    <w:p>
      <w:pPr>
        <w:spacing w:after="0"/>
        <w:ind w:left="0"/>
        <w:jc w:val="both"/>
      </w:pPr>
      <w:r>
        <w:rPr>
          <w:rFonts w:ascii="Times New Roman"/>
          <w:b w:val="false"/>
          <w:i w:val="false"/>
          <w:color w:val="000000"/>
          <w:sz w:val="28"/>
        </w:rPr>
        <w:t xml:space="preserve">
      2) подпункт 18)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837"/>
    <w:bookmarkStart w:name="z888" w:id="838"/>
    <w:p>
      <w:pPr>
        <w:spacing w:after="0"/>
        <w:ind w:left="0"/>
        <w:jc w:val="both"/>
      </w:pPr>
      <w:r>
        <w:rPr>
          <w:rFonts w:ascii="Times New Roman"/>
          <w:b w:val="false"/>
          <w:i w:val="false"/>
          <w:color w:val="000000"/>
          <w:sz w:val="28"/>
        </w:rPr>
        <w:t>
      "18) оказывает электронные услуги с применением цифровых систем в соответствии с законодательством Республики Казахстан в сфере цифровизации;";</w:t>
      </w:r>
    </w:p>
    <w:bookmarkEnd w:id="838"/>
    <w:bookmarkStart w:name="z889" w:id="8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71 слова "информационной системы" заменить словами "цифровой системы".</w:t>
      </w:r>
    </w:p>
    <w:bookmarkEnd w:id="839"/>
    <w:bookmarkStart w:name="z890" w:id="840"/>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bookmarkEnd w:id="840"/>
    <w:bookmarkStart w:name="z891" w:id="84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37-1</w:t>
      </w:r>
      <w:r>
        <w:rPr>
          <w:rFonts w:ascii="Times New Roman"/>
          <w:b w:val="false"/>
          <w:i w:val="false"/>
          <w:color w:val="000000"/>
          <w:sz w:val="28"/>
        </w:rPr>
        <w:t xml:space="preserve">: </w:t>
      </w:r>
    </w:p>
    <w:bookmarkEnd w:id="841"/>
    <w:bookmarkStart w:name="z892" w:id="8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17 слова "информационным системам" заменить словами "цифровым системам";</w:t>
      </w:r>
    </w:p>
    <w:bookmarkEnd w:id="842"/>
    <w:bookmarkStart w:name="z893" w:id="8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19 слова "информационным системам" заменить словами "цифровым системам"; </w:t>
      </w:r>
    </w:p>
    <w:bookmarkEnd w:id="843"/>
    <w:bookmarkStart w:name="z894" w:id="8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53-1 слова "информационной системе" заменить словами "цифровой системе".</w:t>
      </w:r>
    </w:p>
    <w:bookmarkEnd w:id="844"/>
    <w:bookmarkStart w:name="z895" w:id="845"/>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845"/>
    <w:bookmarkStart w:name="z896" w:id="846"/>
    <w:p>
      <w:pPr>
        <w:spacing w:after="0"/>
        <w:ind w:left="0"/>
        <w:jc w:val="both"/>
      </w:pPr>
      <w:r>
        <w:rPr>
          <w:rFonts w:ascii="Times New Roman"/>
          <w:b w:val="false"/>
          <w:i w:val="false"/>
          <w:color w:val="000000"/>
          <w:sz w:val="28"/>
        </w:rPr>
        <w:t>
      1) по всему тексту слова "информационная система", "информационной системы", "информационных систем", "информационной системе", "информационную систему" заменить соответственно словами "цифровая система", "цифровой системы", "цифровых систем", "цифровой системе", "цифровую систему";</w:t>
      </w:r>
    </w:p>
    <w:bookmarkEnd w:id="846"/>
    <w:bookmarkStart w:name="z897" w:id="8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847"/>
    <w:bookmarkStart w:name="z898" w:id="8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26-1)</w:t>
      </w:r>
      <w:r>
        <w:rPr>
          <w:rFonts w:ascii="Times New Roman"/>
          <w:b w:val="false"/>
          <w:i w:val="false"/>
          <w:color w:val="000000"/>
          <w:sz w:val="28"/>
        </w:rPr>
        <w:t>:</w:t>
      </w:r>
    </w:p>
    <w:bookmarkEnd w:id="848"/>
    <w:bookmarkStart w:name="z899" w:id="849"/>
    <w:p>
      <w:pPr>
        <w:spacing w:after="0"/>
        <w:ind w:left="0"/>
        <w:jc w:val="both"/>
      </w:pPr>
      <w:r>
        <w:rPr>
          <w:rFonts w:ascii="Times New Roman"/>
          <w:b w:val="false"/>
          <w:i w:val="false"/>
          <w:color w:val="000000"/>
          <w:sz w:val="28"/>
        </w:rPr>
        <w:t>
      слова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заменить словами "технических средств, обнаруживающих или фиксирующих нарушения";</w:t>
      </w:r>
    </w:p>
    <w:bookmarkEnd w:id="849"/>
    <w:bookmarkStart w:name="z900" w:id="850"/>
    <w:p>
      <w:pPr>
        <w:spacing w:after="0"/>
        <w:ind w:left="0"/>
        <w:jc w:val="both"/>
      </w:pPr>
      <w:r>
        <w:rPr>
          <w:rFonts w:ascii="Times New Roman"/>
          <w:b w:val="false"/>
          <w:i w:val="false"/>
          <w:color w:val="000000"/>
          <w:sz w:val="28"/>
        </w:rPr>
        <w:t>
      дополнить словами ", работающих в автоматическом режиме";</w:t>
      </w:r>
    </w:p>
    <w:bookmarkEnd w:id="850"/>
    <w:bookmarkStart w:name="z901" w:id="8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27-2)</w:t>
      </w:r>
      <w:r>
        <w:rPr>
          <w:rFonts w:ascii="Times New Roman"/>
          <w:b w:val="false"/>
          <w:i w:val="false"/>
          <w:color w:val="000000"/>
          <w:sz w:val="28"/>
        </w:rPr>
        <w:t xml:space="preserve"> слова "информационные ресурсы", "информационную технологию" заменить соответственно словами "цифровые ресурсы", "цифровую технологию";</w:t>
      </w:r>
    </w:p>
    <w:bookmarkEnd w:id="851"/>
    <w:bookmarkStart w:name="z902" w:id="8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40)</w:t>
      </w:r>
      <w:r>
        <w:rPr>
          <w:rFonts w:ascii="Times New Roman"/>
          <w:b w:val="false"/>
          <w:i w:val="false"/>
          <w:color w:val="000000"/>
          <w:sz w:val="28"/>
        </w:rPr>
        <w:t xml:space="preserve"> слова "электронная база данных" заменить словами "цифровая база данных";</w:t>
      </w:r>
    </w:p>
    <w:bookmarkEnd w:id="852"/>
    <w:bookmarkStart w:name="z903" w:id="853"/>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подпункта 24-2)</w:t>
      </w:r>
      <w:r>
        <w:rPr>
          <w:rFonts w:ascii="Times New Roman"/>
          <w:b w:val="false"/>
          <w:i w:val="false"/>
          <w:color w:val="000000"/>
          <w:sz w:val="28"/>
        </w:rPr>
        <w:t xml:space="preserve"> статьи 10 изложить в следующей редакции:</w:t>
      </w:r>
    </w:p>
    <w:bookmarkEnd w:id="853"/>
    <w:bookmarkStart w:name="z904" w:id="854"/>
    <w:p>
      <w:pPr>
        <w:spacing w:after="0"/>
        <w:ind w:left="0"/>
        <w:jc w:val="both"/>
      </w:pPr>
      <w:r>
        <w:rPr>
          <w:rFonts w:ascii="Times New Roman"/>
          <w:b w:val="false"/>
          <w:i w:val="false"/>
          <w:color w:val="000000"/>
          <w:sz w:val="28"/>
        </w:rPr>
        <w:t>
      "К интеграции цифровых систем в сфере дорожного движения относятся мероприятия по организации и обеспечению взаимодействия между цифровыми системами объектов цифровизации в едином цифровом пространстве;";</w:t>
      </w:r>
    </w:p>
    <w:bookmarkEnd w:id="854"/>
    <w:bookmarkStart w:name="z905" w:id="8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5-5)</w:t>
      </w:r>
      <w:r>
        <w:rPr>
          <w:rFonts w:ascii="Times New Roman"/>
          <w:b w:val="false"/>
          <w:i w:val="false"/>
          <w:color w:val="000000"/>
          <w:sz w:val="28"/>
        </w:rPr>
        <w:t xml:space="preserve"> статьи 11:</w:t>
      </w:r>
    </w:p>
    <w:bookmarkEnd w:id="855"/>
    <w:bookmarkStart w:name="z906" w:id="856"/>
    <w:p>
      <w:pPr>
        <w:spacing w:after="0"/>
        <w:ind w:left="0"/>
        <w:jc w:val="both"/>
      </w:pPr>
      <w:r>
        <w:rPr>
          <w:rFonts w:ascii="Times New Roman"/>
          <w:b w:val="false"/>
          <w:i w:val="false"/>
          <w:color w:val="000000"/>
          <w:sz w:val="28"/>
        </w:rPr>
        <w:t>
      слово "информационное" исключить;</w:t>
      </w:r>
    </w:p>
    <w:bookmarkEnd w:id="856"/>
    <w:bookmarkStart w:name="z907" w:id="857"/>
    <w:p>
      <w:pPr>
        <w:spacing w:after="0"/>
        <w:ind w:left="0"/>
        <w:jc w:val="both"/>
      </w:pPr>
      <w:r>
        <w:rPr>
          <w:rFonts w:ascii="Times New Roman"/>
          <w:b w:val="false"/>
          <w:i w:val="false"/>
          <w:color w:val="000000"/>
          <w:sz w:val="28"/>
        </w:rPr>
        <w:t>
      слова "информационной системой" заменить словами "цифровой системой";</w:t>
      </w:r>
    </w:p>
    <w:bookmarkEnd w:id="857"/>
    <w:bookmarkStart w:name="z908" w:id="858"/>
    <w:p>
      <w:pPr>
        <w:spacing w:after="0"/>
        <w:ind w:left="0"/>
        <w:jc w:val="both"/>
      </w:pPr>
      <w:r>
        <w:rPr>
          <w:rFonts w:ascii="Times New Roman"/>
          <w:b w:val="false"/>
          <w:i w:val="false"/>
          <w:color w:val="000000"/>
          <w:sz w:val="28"/>
        </w:rPr>
        <w:t>
      5) в подпункте 9) пункта 1 статьи 23 слова "предписание о необходимости уплаты штрафа" заменить словами "предписание о предупреждении или необходимости уплаты штрафа";</w:t>
      </w:r>
    </w:p>
    <w:bookmarkEnd w:id="858"/>
    <w:bookmarkStart w:name="z909" w:id="85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42-1</w:t>
      </w:r>
      <w:r>
        <w:rPr>
          <w:rFonts w:ascii="Times New Roman"/>
          <w:b w:val="false"/>
          <w:i w:val="false"/>
          <w:color w:val="000000"/>
          <w:sz w:val="28"/>
        </w:rPr>
        <w:t>:</w:t>
      </w:r>
    </w:p>
    <w:bookmarkEnd w:id="859"/>
    <w:bookmarkStart w:name="z910" w:id="860"/>
    <w:p>
      <w:pPr>
        <w:spacing w:after="0"/>
        <w:ind w:left="0"/>
        <w:jc w:val="both"/>
      </w:pPr>
      <w:r>
        <w:rPr>
          <w:rFonts w:ascii="Times New Roman"/>
          <w:b w:val="false"/>
          <w:i w:val="false"/>
          <w:color w:val="000000"/>
          <w:sz w:val="28"/>
        </w:rPr>
        <w:t>
      заголовок изложить в следующей редакции:</w:t>
      </w:r>
    </w:p>
    <w:bookmarkEnd w:id="860"/>
    <w:bookmarkStart w:name="z911" w:id="861"/>
    <w:p>
      <w:pPr>
        <w:spacing w:after="0"/>
        <w:ind w:left="0"/>
        <w:jc w:val="both"/>
      </w:pPr>
      <w:r>
        <w:rPr>
          <w:rFonts w:ascii="Times New Roman"/>
          <w:b w:val="false"/>
          <w:i w:val="false"/>
          <w:color w:val="000000"/>
          <w:sz w:val="28"/>
        </w:rPr>
        <w:t>
      "Статья 42-1. Парковка в местах, определенных местными исполнительными органами городов Астаны, Алматы в качестве платных коммунальных парковок";</w:t>
      </w:r>
    </w:p>
    <w:bookmarkEnd w:id="861"/>
    <w:bookmarkStart w:name="z912"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62"/>
    <w:bookmarkStart w:name="z913" w:id="863"/>
    <w:p>
      <w:pPr>
        <w:spacing w:after="0"/>
        <w:ind w:left="0"/>
        <w:jc w:val="both"/>
      </w:pPr>
      <w:r>
        <w:rPr>
          <w:rFonts w:ascii="Times New Roman"/>
          <w:b w:val="false"/>
          <w:i w:val="false"/>
          <w:color w:val="000000"/>
          <w:sz w:val="28"/>
        </w:rPr>
        <w:t>
      слова ", оборудованные специальными сертифицированными устройствами, предназначенными для взимания оплаты за парковку и учета времени парковки транспортных средств," заменить словами "размещения платных коммунальных парковок";</w:t>
      </w:r>
    </w:p>
    <w:bookmarkEnd w:id="863"/>
    <w:bookmarkStart w:name="z914" w:id="864"/>
    <w:p>
      <w:pPr>
        <w:spacing w:after="0"/>
        <w:ind w:left="0"/>
        <w:jc w:val="both"/>
      </w:pPr>
      <w:r>
        <w:rPr>
          <w:rFonts w:ascii="Times New Roman"/>
          <w:b w:val="false"/>
          <w:i w:val="false"/>
          <w:color w:val="000000"/>
          <w:sz w:val="28"/>
        </w:rPr>
        <w:t>
      слова "областей, городов республиканского значения и столицы" заменить словами "городов Астаны, Алматы";</w:t>
      </w:r>
    </w:p>
    <w:bookmarkEnd w:id="864"/>
    <w:bookmarkStart w:name="z915" w:id="8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65"/>
    <w:bookmarkStart w:name="z916" w:id="866"/>
    <w:p>
      <w:pPr>
        <w:spacing w:after="0"/>
        <w:ind w:left="0"/>
        <w:jc w:val="both"/>
      </w:pPr>
      <w:r>
        <w:rPr>
          <w:rFonts w:ascii="Times New Roman"/>
          <w:b w:val="false"/>
          <w:i w:val="false"/>
          <w:color w:val="000000"/>
          <w:sz w:val="28"/>
        </w:rPr>
        <w:t>
      слова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заменить словами "организации дорожного движения в части, не урегулированной правилами дорожного движения";</w:t>
      </w:r>
    </w:p>
    <w:bookmarkEnd w:id="866"/>
    <w:bookmarkStart w:name="z917" w:id="867"/>
    <w:p>
      <w:pPr>
        <w:spacing w:after="0"/>
        <w:ind w:left="0"/>
        <w:jc w:val="both"/>
      </w:pPr>
      <w:r>
        <w:rPr>
          <w:rFonts w:ascii="Times New Roman"/>
          <w:b w:val="false"/>
          <w:i w:val="false"/>
          <w:color w:val="000000"/>
          <w:sz w:val="28"/>
        </w:rPr>
        <w:t>
      слова "исполнительными органами областей, городов республиканского значения и столицы" заменить словами "представительными органами городов Астаны, Алматы";</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919" w:id="8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68"/>
    <w:bookmarkStart w:name="z920" w:id="869"/>
    <w:p>
      <w:pPr>
        <w:spacing w:after="0"/>
        <w:ind w:left="0"/>
        <w:jc w:val="both"/>
      </w:pPr>
      <w:r>
        <w:rPr>
          <w:rFonts w:ascii="Times New Roman"/>
          <w:b w:val="false"/>
          <w:i w:val="false"/>
          <w:color w:val="000000"/>
          <w:sz w:val="28"/>
        </w:rPr>
        <w:t>
      "4. Парковка на платных коммунальных парковках без оплаты запрещается, за исключением случаев, предусмотренных частями второй и третьей настоящего пункта и правилами организации дорожного движения в части, не урегулированной правилами дорожного движения.";</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22" w:id="870"/>
    <w:p>
      <w:pPr>
        <w:spacing w:after="0"/>
        <w:ind w:left="0"/>
        <w:jc w:val="both"/>
      </w:pPr>
      <w:r>
        <w:rPr>
          <w:rFonts w:ascii="Times New Roman"/>
          <w:b w:val="false"/>
          <w:i w:val="false"/>
          <w:color w:val="000000"/>
          <w:sz w:val="28"/>
        </w:rPr>
        <w:t>
      "5. Контроль за соблюдением правил организации дорожного движения в части, не урегулированной правилами дорожного движения, осуществляется местными исполнительными органами городов Астаны, Алматы.";</w:t>
      </w:r>
    </w:p>
    <w:bookmarkEnd w:id="870"/>
    <w:bookmarkStart w:name="z923" w:id="87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52</w:t>
      </w:r>
      <w:r>
        <w:rPr>
          <w:rFonts w:ascii="Times New Roman"/>
          <w:b w:val="false"/>
          <w:i w:val="false"/>
          <w:color w:val="000000"/>
          <w:sz w:val="28"/>
        </w:rPr>
        <w:t>:</w:t>
      </w:r>
    </w:p>
    <w:bookmarkEnd w:id="871"/>
    <w:bookmarkStart w:name="z924" w:id="872"/>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слова "зафиксированное сертифицированным специальным техническим средством и прибором" заменить словами "обнаруженное или зафиксированное в автоматическом режиме";</w:t>
      </w:r>
    </w:p>
    <w:bookmarkEnd w:id="872"/>
    <w:bookmarkStart w:name="z925" w:id="8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3 слова "зафиксировано сертифицированными специальными техническими средствами и приборами" заменить словами "обнаружено или зафиксировано в автоматическом режиме";</w:t>
      </w:r>
    </w:p>
    <w:bookmarkEnd w:id="873"/>
    <w:bookmarkStart w:name="z926" w:id="874"/>
    <w:p>
      <w:pPr>
        <w:spacing w:after="0"/>
        <w:ind w:left="0"/>
        <w:jc w:val="both"/>
      </w:pPr>
      <w:r>
        <w:rPr>
          <w:rFonts w:ascii="Times New Roman"/>
          <w:b w:val="false"/>
          <w:i w:val="false"/>
          <w:color w:val="000000"/>
          <w:sz w:val="28"/>
        </w:rPr>
        <w:t xml:space="preserve">
      8) в части второй подпункта 16) </w:t>
      </w:r>
      <w:r>
        <w:rPr>
          <w:rFonts w:ascii="Times New Roman"/>
          <w:b w:val="false"/>
          <w:i w:val="false"/>
          <w:color w:val="000000"/>
          <w:sz w:val="28"/>
        </w:rPr>
        <w:t>пункта 4</w:t>
      </w:r>
      <w:r>
        <w:rPr>
          <w:rFonts w:ascii="Times New Roman"/>
          <w:b w:val="false"/>
          <w:i w:val="false"/>
          <w:color w:val="000000"/>
          <w:sz w:val="28"/>
        </w:rPr>
        <w:t xml:space="preserve"> статьи 54 слова "фиксации или вычисления средней скорости движения транспортного средства сертифицированными специальными" заменить словами "обнаружения или фиксации, или вычисления средней скорости движения транспортного средства сертифицированными";</w:t>
      </w:r>
    </w:p>
    <w:bookmarkEnd w:id="874"/>
    <w:bookmarkStart w:name="z927" w:id="87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5)</w:t>
      </w:r>
      <w:r>
        <w:rPr>
          <w:rFonts w:ascii="Times New Roman"/>
          <w:b w:val="false"/>
          <w:i w:val="false"/>
          <w:color w:val="000000"/>
          <w:sz w:val="28"/>
        </w:rPr>
        <w:t xml:space="preserve"> статьи 71-1 слова "информационными системами" заменить словами "цифровыми системами";</w:t>
      </w:r>
    </w:p>
    <w:bookmarkEnd w:id="875"/>
    <w:bookmarkStart w:name="z928" w:id="87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89 слова "в сфере информатизации" заменить словами "в сфере цифровизации".</w:t>
      </w:r>
    </w:p>
    <w:bookmarkEnd w:id="876"/>
    <w:bookmarkStart w:name="z929" w:id="877"/>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877"/>
    <w:bookmarkStart w:name="z930" w:id="8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w:t>
      </w:r>
    </w:p>
    <w:bookmarkEnd w:id="878"/>
    <w:bookmarkStart w:name="z931" w:id="8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79"/>
    <w:bookmarkStart w:name="z932" w:id="880"/>
    <w:p>
      <w:pPr>
        <w:spacing w:after="0"/>
        <w:ind w:left="0"/>
        <w:jc w:val="both"/>
      </w:pPr>
      <w:r>
        <w:rPr>
          <w:rFonts w:ascii="Times New Roman"/>
          <w:b w:val="false"/>
          <w:i w:val="false"/>
          <w:color w:val="000000"/>
          <w:sz w:val="28"/>
        </w:rPr>
        <w:t>
      в подпункте 45) слова "информационной безопасности" заменить словом "кибербезопасности";</w:t>
      </w:r>
    </w:p>
    <w:bookmarkEnd w:id="880"/>
    <w:bookmarkStart w:name="z933" w:id="881"/>
    <w:p>
      <w:pPr>
        <w:spacing w:after="0"/>
        <w:ind w:left="0"/>
        <w:jc w:val="both"/>
      </w:pPr>
      <w:r>
        <w:rPr>
          <w:rFonts w:ascii="Times New Roman"/>
          <w:b w:val="false"/>
          <w:i w:val="false"/>
          <w:color w:val="000000"/>
          <w:sz w:val="28"/>
        </w:rPr>
        <w:t>
      в подпункте 48) слова "информационных систем" заменить словами "цифровых систем";</w:t>
      </w:r>
    </w:p>
    <w:bookmarkEnd w:id="881"/>
    <w:bookmarkStart w:name="z934" w:id="882"/>
    <w:p>
      <w:pPr>
        <w:spacing w:after="0"/>
        <w:ind w:left="0"/>
        <w:jc w:val="both"/>
      </w:pPr>
      <w:r>
        <w:rPr>
          <w:rFonts w:ascii="Times New Roman"/>
          <w:b w:val="false"/>
          <w:i w:val="false"/>
          <w:color w:val="000000"/>
          <w:sz w:val="28"/>
        </w:rPr>
        <w:t xml:space="preserve">
      в подпункте 31) </w:t>
      </w:r>
      <w:r>
        <w:rPr>
          <w:rFonts w:ascii="Times New Roman"/>
          <w:b w:val="false"/>
          <w:i w:val="false"/>
          <w:color w:val="000000"/>
          <w:sz w:val="28"/>
        </w:rPr>
        <w:t>пункта 2</w:t>
      </w:r>
      <w:r>
        <w:rPr>
          <w:rFonts w:ascii="Times New Roman"/>
          <w:b w:val="false"/>
          <w:i w:val="false"/>
          <w:color w:val="000000"/>
          <w:sz w:val="28"/>
        </w:rPr>
        <w:t xml:space="preserve"> слова "информационные системы, информационно-коммуникационные" заменить словами "цифровые системы, цифровые".</w:t>
      </w:r>
    </w:p>
    <w:bookmarkEnd w:id="882"/>
    <w:bookmarkStart w:name="z935" w:id="883"/>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883"/>
    <w:bookmarkStart w:name="z936" w:id="884"/>
    <w:p>
      <w:pPr>
        <w:spacing w:after="0"/>
        <w:ind w:left="0"/>
        <w:jc w:val="both"/>
      </w:pPr>
      <w:r>
        <w:rPr>
          <w:rFonts w:ascii="Times New Roman"/>
          <w:b w:val="false"/>
          <w:i w:val="false"/>
          <w:color w:val="000000"/>
          <w:sz w:val="28"/>
        </w:rPr>
        <w:t>
      1) по всему тексту слова "электронный реестр разрешений и уведомлений", "информационной системы", "электронного реестра разрешений и уведомлений", "электронного правительства", "в сфере информатизации", "информационной системе", "информационных систем", "информационных системах", "информационной безопасности", "информационным системам", "электронном реестре разрешений и уведомлений" заменить соответственно словами "цифровой реестр разрешений и уведомлений", "цифровой системы", "цифрового реестра разрешений и уведомлений", "цифрового правительства", "в сфере цифровизации", "цифровой системе", "цифровых систем", "цифровых системах", "кибербезопасности", "цифровым системам", "цифровом реестре разрешений и уведомлений";</w:t>
      </w:r>
    </w:p>
    <w:bookmarkEnd w:id="884"/>
    <w:bookmarkStart w:name="z937" w:id="8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 xml:space="preserve">: </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940" w:id="886"/>
    <w:p>
      <w:pPr>
        <w:spacing w:after="0"/>
        <w:ind w:left="0"/>
        <w:jc w:val="both"/>
      </w:pPr>
      <w:r>
        <w:rPr>
          <w:rFonts w:ascii="Times New Roman"/>
          <w:b w:val="false"/>
          <w:i w:val="false"/>
          <w:color w:val="000000"/>
          <w:sz w:val="28"/>
        </w:rPr>
        <w:t>
      "25) государственная цифровая система разрешений и уведомлений – цифровая система, являющаяся компонентом "цифрового правительства", предназначенная для осуществления в цифровом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886"/>
    <w:bookmarkStart w:name="z941" w:id="887"/>
    <w:p>
      <w:pPr>
        <w:spacing w:after="0"/>
        <w:ind w:left="0"/>
        <w:jc w:val="both"/>
      </w:pPr>
      <w:r>
        <w:rPr>
          <w:rFonts w:ascii="Times New Roman"/>
          <w:b w:val="false"/>
          <w:i w:val="false"/>
          <w:color w:val="000000"/>
          <w:sz w:val="28"/>
        </w:rPr>
        <w:t>
      дополнить подпунктом 29-1) следующего содержания:</w:t>
      </w:r>
    </w:p>
    <w:bookmarkEnd w:id="887"/>
    <w:bookmarkStart w:name="z942" w:id="888"/>
    <w:p>
      <w:pPr>
        <w:spacing w:after="0"/>
        <w:ind w:left="0"/>
        <w:jc w:val="both"/>
      </w:pPr>
      <w:r>
        <w:rPr>
          <w:rFonts w:ascii="Times New Roman"/>
          <w:b w:val="false"/>
          <w:i w:val="false"/>
          <w:color w:val="000000"/>
          <w:sz w:val="28"/>
        </w:rPr>
        <w:t>
      "29-1) уполномоченный орган в сфере цифровизации – центральный исполнительный орган, осуществляющий руководство и межотраслевую координацию в сфере цифровизации;";</w:t>
      </w:r>
    </w:p>
    <w:bookmarkEnd w:id="888"/>
    <w:bookmarkStart w:name="z943" w:id="88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7 слова "объектах информатизации" заменить словами "цифровых объектах";</w:t>
      </w:r>
    </w:p>
    <w:bookmarkEnd w:id="889"/>
    <w:bookmarkStart w:name="z944" w:id="890"/>
    <w:p>
      <w:pPr>
        <w:spacing w:after="0"/>
        <w:ind w:left="0"/>
        <w:jc w:val="both"/>
      </w:pPr>
      <w:r>
        <w:rPr>
          <w:rFonts w:ascii="Times New Roman"/>
          <w:b w:val="false"/>
          <w:i w:val="false"/>
          <w:color w:val="000000"/>
          <w:sz w:val="28"/>
        </w:rPr>
        <w:t xml:space="preserve">
      4) в подпункте 7) </w:t>
      </w:r>
      <w:r>
        <w:rPr>
          <w:rFonts w:ascii="Times New Roman"/>
          <w:b w:val="false"/>
          <w:i w:val="false"/>
          <w:color w:val="000000"/>
          <w:sz w:val="28"/>
        </w:rPr>
        <w:t>пункта 1</w:t>
      </w:r>
      <w:r>
        <w:rPr>
          <w:rFonts w:ascii="Times New Roman"/>
          <w:b w:val="false"/>
          <w:i w:val="false"/>
          <w:color w:val="000000"/>
          <w:sz w:val="28"/>
        </w:rPr>
        <w:t xml:space="preserve"> статьи 28 слово "информатизации" заменить словом "цифровизации";</w:t>
      </w:r>
    </w:p>
    <w:bookmarkEnd w:id="890"/>
    <w:bookmarkStart w:name="z945" w:id="89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29:</w:t>
      </w:r>
    </w:p>
    <w:bookmarkEnd w:id="891"/>
    <w:bookmarkStart w:name="z946" w:id="892"/>
    <w:p>
      <w:pPr>
        <w:spacing w:after="0"/>
        <w:ind w:left="0"/>
        <w:jc w:val="both"/>
      </w:pPr>
      <w:r>
        <w:rPr>
          <w:rFonts w:ascii="Times New Roman"/>
          <w:b w:val="false"/>
          <w:i w:val="false"/>
          <w:color w:val="000000"/>
          <w:sz w:val="28"/>
        </w:rPr>
        <w:t>
      подпункты 3) и 4) исключить;</w:t>
      </w:r>
    </w:p>
    <w:bookmarkEnd w:id="892"/>
    <w:bookmarkStart w:name="z947" w:id="893"/>
    <w:p>
      <w:pPr>
        <w:spacing w:after="0"/>
        <w:ind w:left="0"/>
        <w:jc w:val="both"/>
      </w:pPr>
      <w:r>
        <w:rPr>
          <w:rFonts w:ascii="Times New Roman"/>
          <w:b w:val="false"/>
          <w:i w:val="false"/>
          <w:color w:val="000000"/>
          <w:sz w:val="28"/>
        </w:rPr>
        <w:t>
      подпункт 6) изложить в следующей редакции:</w:t>
      </w:r>
    </w:p>
    <w:bookmarkEnd w:id="893"/>
    <w:bookmarkStart w:name="z948" w:id="894"/>
    <w:p>
      <w:pPr>
        <w:spacing w:after="0"/>
        <w:ind w:left="0"/>
        <w:jc w:val="both"/>
      </w:pPr>
      <w:r>
        <w:rPr>
          <w:rFonts w:ascii="Times New Roman"/>
          <w:b w:val="false"/>
          <w:i w:val="false"/>
          <w:color w:val="000000"/>
          <w:sz w:val="28"/>
        </w:rPr>
        <w:t>
      "6) документ, подтверждающий уплату лицензионного сбора, за исключением оплаты через платежный шлюз "цифрового правительства";";</w:t>
      </w:r>
    </w:p>
    <w:bookmarkEnd w:id="894"/>
    <w:bookmarkStart w:name="z949" w:id="8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33 дополнить частями третьей и четвертой следующего содержания:</w:t>
      </w:r>
    </w:p>
    <w:bookmarkEnd w:id="895"/>
    <w:bookmarkStart w:name="z950" w:id="896"/>
    <w:p>
      <w:pPr>
        <w:spacing w:after="0"/>
        <w:ind w:left="0"/>
        <w:jc w:val="both"/>
      </w:pPr>
      <w:r>
        <w:rPr>
          <w:rFonts w:ascii="Times New Roman"/>
          <w:b w:val="false"/>
          <w:i w:val="false"/>
          <w:color w:val="000000"/>
          <w:sz w:val="28"/>
        </w:rPr>
        <w:t xml:space="preserve">
      "Представление заявлений на переоформление лицензии в случаях, предусмотренных подпунктами 1) и 2) части первой настоящего пункта, не требуется при переоформлении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896"/>
    <w:bookmarkStart w:name="z951" w:id="897"/>
    <w:p>
      <w:pPr>
        <w:spacing w:after="0"/>
        <w:ind w:left="0"/>
        <w:jc w:val="both"/>
      </w:pPr>
      <w:r>
        <w:rPr>
          <w:rFonts w:ascii="Times New Roman"/>
          <w:b w:val="false"/>
          <w:i w:val="false"/>
          <w:color w:val="000000"/>
          <w:sz w:val="28"/>
        </w:rPr>
        <w:t xml:space="preserve">
      Днем обращения для переоформления лицензии через проактивную услугу считается день получения согласия на предоставление данной услуги."; </w:t>
      </w:r>
    </w:p>
    <w:bookmarkEnd w:id="897"/>
    <w:bookmarkStart w:name="z952" w:id="8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8</w:t>
      </w:r>
      <w:r>
        <w:rPr>
          <w:rFonts w:ascii="Times New Roman"/>
          <w:b w:val="false"/>
          <w:i w:val="false"/>
          <w:color w:val="000000"/>
          <w:sz w:val="28"/>
        </w:rPr>
        <w:t xml:space="preserve"> статьи 36 после слов "приложения к лицензии" дополнить словами ", а также приостановления действия лицензии";</w:t>
      </w:r>
    </w:p>
    <w:bookmarkEnd w:id="898"/>
    <w:bookmarkStart w:name="z953" w:id="89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46</w:t>
      </w:r>
      <w:r>
        <w:rPr>
          <w:rFonts w:ascii="Times New Roman"/>
          <w:b w:val="false"/>
          <w:i w:val="false"/>
          <w:color w:val="000000"/>
          <w:sz w:val="28"/>
        </w:rPr>
        <w:t xml:space="preserve">: </w:t>
      </w:r>
    </w:p>
    <w:bookmarkEnd w:id="899"/>
    <w:bookmarkStart w:name="z954" w:id="9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"объектах информатизации" заменить словами "цифровых объектах";</w:t>
      </w:r>
    </w:p>
    <w:bookmarkEnd w:id="900"/>
    <w:bookmarkStart w:name="z955" w:id="90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"электронных информационных ресурсов" заменить словами "цифровых ресурсов";</w:t>
      </w:r>
    </w:p>
    <w:bookmarkEnd w:id="901"/>
    <w:bookmarkStart w:name="z956" w:id="902"/>
    <w:p>
      <w:pPr>
        <w:spacing w:after="0"/>
        <w:ind w:left="0"/>
        <w:jc w:val="both"/>
      </w:pPr>
      <w:r>
        <w:rPr>
          <w:rFonts w:ascii="Times New Roman"/>
          <w:b w:val="false"/>
          <w:i w:val="false"/>
          <w:color w:val="000000"/>
          <w:sz w:val="28"/>
        </w:rPr>
        <w:t xml:space="preserve">
      9) в заголовке </w:t>
      </w:r>
      <w:r>
        <w:rPr>
          <w:rFonts w:ascii="Times New Roman"/>
          <w:b w:val="false"/>
          <w:i w:val="false"/>
          <w:color w:val="000000"/>
          <w:sz w:val="28"/>
        </w:rPr>
        <w:t>главы 9</w:t>
      </w:r>
      <w:r>
        <w:rPr>
          <w:rFonts w:ascii="Times New Roman"/>
          <w:b w:val="false"/>
          <w:i w:val="false"/>
          <w:color w:val="000000"/>
          <w:sz w:val="28"/>
        </w:rPr>
        <w:t xml:space="preserve"> слова "Информационно-коммуникационные технологии" заменить словами "Цифровые технологии";</w:t>
      </w:r>
    </w:p>
    <w:bookmarkEnd w:id="902"/>
    <w:bookmarkStart w:name="z957" w:id="903"/>
    <w:p>
      <w:pPr>
        <w:spacing w:after="0"/>
        <w:ind w:left="0"/>
        <w:jc w:val="both"/>
      </w:pPr>
      <w:r>
        <w:rPr>
          <w:rFonts w:ascii="Times New Roman"/>
          <w:b w:val="false"/>
          <w:i w:val="false"/>
          <w:color w:val="000000"/>
          <w:sz w:val="28"/>
        </w:rPr>
        <w:t xml:space="preserve">
      10) часть третью </w:t>
      </w:r>
      <w:r>
        <w:rPr>
          <w:rFonts w:ascii="Times New Roman"/>
          <w:b w:val="false"/>
          <w:i w:val="false"/>
          <w:color w:val="000000"/>
          <w:sz w:val="28"/>
        </w:rPr>
        <w:t>пункта 7</w:t>
      </w:r>
      <w:r>
        <w:rPr>
          <w:rFonts w:ascii="Times New Roman"/>
          <w:b w:val="false"/>
          <w:i w:val="false"/>
          <w:color w:val="000000"/>
          <w:sz w:val="28"/>
        </w:rPr>
        <w:t xml:space="preserve"> статьи 48 изложить в следующей редакции:</w:t>
      </w:r>
    </w:p>
    <w:bookmarkEnd w:id="903"/>
    <w:bookmarkStart w:name="z958" w:id="904"/>
    <w:p>
      <w:pPr>
        <w:spacing w:after="0"/>
        <w:ind w:left="0"/>
        <w:jc w:val="both"/>
      </w:pPr>
      <w:r>
        <w:rPr>
          <w:rFonts w:ascii="Times New Roman"/>
          <w:b w:val="false"/>
          <w:i w:val="false"/>
          <w:color w:val="000000"/>
          <w:sz w:val="28"/>
        </w:rPr>
        <w:t>
      "Перечень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цифровой системе разрешений и уведомлений, определяется уполномоченным органом в сфере цифровизации на основании утвержденного нормативного правового акта разрешительного органа.";</w:t>
      </w:r>
    </w:p>
    <w:bookmarkEnd w:id="904"/>
    <w:bookmarkStart w:name="z959" w:id="9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66 следующего содержания:</w:t>
      </w:r>
    </w:p>
    <w:bookmarkEnd w:id="905"/>
    <w:bookmarkStart w:name="z960" w:id="906"/>
    <w:p>
      <w:pPr>
        <w:spacing w:after="0"/>
        <w:ind w:left="0"/>
        <w:jc w:val="both"/>
      </w:pPr>
      <w:r>
        <w:rPr>
          <w:rFonts w:ascii="Times New Roman"/>
          <w:b w:val="false"/>
          <w:i w:val="false"/>
          <w:color w:val="000000"/>
          <w:sz w:val="28"/>
        </w:rPr>
        <w:t>
      "66. Уведомление о начале или прекращении деятельности платформы обмена и оборота продуктов цифровых данных".</w:t>
      </w:r>
    </w:p>
    <w:bookmarkEnd w:id="906"/>
    <w:bookmarkStart w:name="z961" w:id="907"/>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"Астана Хаб":</w:t>
      </w:r>
    </w:p>
    <w:bookmarkEnd w:id="907"/>
    <w:bookmarkStart w:name="z962" w:id="908"/>
    <w:p>
      <w:pPr>
        <w:spacing w:after="0"/>
        <w:ind w:left="0"/>
        <w:jc w:val="both"/>
      </w:pPr>
      <w:r>
        <w:rPr>
          <w:rFonts w:ascii="Times New Roman"/>
          <w:b w:val="false"/>
          <w:i w:val="false"/>
          <w:color w:val="000000"/>
          <w:sz w:val="28"/>
        </w:rPr>
        <w:t>
      по всему тексту слова "информационно-коммуникационных технологий", "в сфере информатизации", "информационно-коммуникационных и инновационных технологий" заменить соответственно словами "цифровых технологий", "в сфере цифровизации", "цифровых и инновационных технологий".</w:t>
      </w:r>
    </w:p>
    <w:bookmarkEnd w:id="908"/>
    <w:bookmarkStart w:name="z963" w:id="909"/>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w:t>
      </w:r>
    </w:p>
    <w:bookmarkEnd w:id="909"/>
    <w:bookmarkStart w:name="z964" w:id="910"/>
    <w:p>
      <w:pPr>
        <w:spacing w:after="0"/>
        <w:ind w:left="0"/>
        <w:jc w:val="both"/>
      </w:pPr>
      <w:r>
        <w:rPr>
          <w:rFonts w:ascii="Times New Roman"/>
          <w:b w:val="false"/>
          <w:i w:val="false"/>
          <w:color w:val="000000"/>
          <w:sz w:val="28"/>
        </w:rPr>
        <w:t xml:space="preserve">
      в подпункте 27) </w:t>
      </w:r>
      <w:r>
        <w:rPr>
          <w:rFonts w:ascii="Times New Roman"/>
          <w:b w:val="false"/>
          <w:i w:val="false"/>
          <w:color w:val="000000"/>
          <w:sz w:val="28"/>
        </w:rPr>
        <w:t>пункта 1</w:t>
      </w:r>
      <w:r>
        <w:rPr>
          <w:rFonts w:ascii="Times New Roman"/>
          <w:b w:val="false"/>
          <w:i w:val="false"/>
          <w:color w:val="000000"/>
          <w:sz w:val="28"/>
        </w:rPr>
        <w:t xml:space="preserve"> статьи 5 слова "информационной безопасности" заменить словом "кибербезопасности".</w:t>
      </w:r>
    </w:p>
    <w:bookmarkEnd w:id="910"/>
    <w:bookmarkStart w:name="z965" w:id="911"/>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911"/>
    <w:bookmarkStart w:name="z966" w:id="9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6-1)</w:t>
      </w:r>
      <w:r>
        <w:rPr>
          <w:rFonts w:ascii="Times New Roman"/>
          <w:b w:val="false"/>
          <w:i w:val="false"/>
          <w:color w:val="000000"/>
          <w:sz w:val="28"/>
        </w:rPr>
        <w:t xml:space="preserve"> статьи 1 слова "информационно-коммуникационная платформа", "электронных информационных ресурсов" заменить соответственно словами "цифровая платформа", "цифровых ресурсов";</w:t>
      </w:r>
    </w:p>
    <w:bookmarkEnd w:id="912"/>
    <w:bookmarkStart w:name="z967" w:id="9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26-1</w:t>
      </w:r>
      <w:r>
        <w:rPr>
          <w:rFonts w:ascii="Times New Roman"/>
          <w:b w:val="false"/>
          <w:i w:val="false"/>
          <w:color w:val="000000"/>
          <w:sz w:val="28"/>
        </w:rPr>
        <w:t>:</w:t>
      </w:r>
    </w:p>
    <w:bookmarkEnd w:id="913"/>
    <w:bookmarkStart w:name="z968" w:id="9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"информационную безопасность", "электронных информационных ресурсов" заменить соответственно словами "кибербезопасность", "цифровых ресурсов";</w:t>
      </w:r>
    </w:p>
    <w:bookmarkEnd w:id="914"/>
    <w:bookmarkStart w:name="z969" w:id="9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915"/>
    <w:bookmarkStart w:name="z970" w:id="916"/>
    <w:p>
      <w:pPr>
        <w:spacing w:after="0"/>
        <w:ind w:left="0"/>
        <w:jc w:val="both"/>
      </w:pPr>
      <w:r>
        <w:rPr>
          <w:rFonts w:ascii="Times New Roman"/>
          <w:b w:val="false"/>
          <w:i w:val="false"/>
          <w:color w:val="000000"/>
          <w:sz w:val="28"/>
        </w:rPr>
        <w:t>
      слова "информационных систем" заменить словами "цифровых систем";</w:t>
      </w:r>
    </w:p>
    <w:bookmarkEnd w:id="916"/>
    <w:bookmarkStart w:name="z971" w:id="917"/>
    <w:p>
      <w:pPr>
        <w:spacing w:after="0"/>
        <w:ind w:left="0"/>
        <w:jc w:val="both"/>
      </w:pPr>
      <w:r>
        <w:rPr>
          <w:rFonts w:ascii="Times New Roman"/>
          <w:b w:val="false"/>
          <w:i w:val="false"/>
          <w:color w:val="000000"/>
          <w:sz w:val="28"/>
        </w:rPr>
        <w:t>
      слова "электронных информационных ресурсов" заменить словами "цифровых ресурсов";</w:t>
      </w:r>
    </w:p>
    <w:bookmarkEnd w:id="917"/>
    <w:bookmarkStart w:name="z972" w:id="918"/>
    <w:p>
      <w:pPr>
        <w:spacing w:after="0"/>
        <w:ind w:left="0"/>
        <w:jc w:val="both"/>
      </w:pPr>
      <w:r>
        <w:rPr>
          <w:rFonts w:ascii="Times New Roman"/>
          <w:b w:val="false"/>
          <w:i w:val="false"/>
          <w:color w:val="000000"/>
          <w:sz w:val="28"/>
        </w:rPr>
        <w:t>
      слова "информационной безопасности" заменить словом "кибербезопасности".</w:t>
      </w:r>
    </w:p>
    <w:bookmarkEnd w:id="918"/>
    <w:bookmarkStart w:name="z973" w:id="919"/>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w:t>
      </w:r>
    </w:p>
    <w:bookmarkEnd w:id="919"/>
    <w:bookmarkStart w:name="z974" w:id="92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 слова "информационных систем" заменить словами "цифровых систем".</w:t>
      </w:r>
    </w:p>
    <w:bookmarkEnd w:id="920"/>
    <w:bookmarkStart w:name="z975" w:id="921"/>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p>
    <w:bookmarkEnd w:id="921"/>
    <w:bookmarkStart w:name="z976" w:id="9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части первой пункта 1 статьи 19 слова "информационную систему" заменить словами "цифровую систему".</w:t>
      </w:r>
    </w:p>
    <w:bookmarkEnd w:id="922"/>
    <w:bookmarkStart w:name="z977" w:id="923"/>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923"/>
    <w:bookmarkStart w:name="z978" w:id="924"/>
    <w:p>
      <w:pPr>
        <w:spacing w:after="0"/>
        <w:ind w:left="0"/>
        <w:jc w:val="both"/>
      </w:pPr>
      <w:r>
        <w:rPr>
          <w:rFonts w:ascii="Times New Roman"/>
          <w:b w:val="false"/>
          <w:i w:val="false"/>
          <w:color w:val="000000"/>
          <w:sz w:val="28"/>
        </w:rPr>
        <w:t>
      по всему тексту слова "информационных технологий", "информационными", "информационных систем", "информационным системам", "электронного правительства", "информационными системами", "информационной системы" заменить соответственно словами "цифровых технологий", "цифровыми", "цифровых систем", "цифровым системам", "цифрового правительства", "цифровыми системами", "цифровой системы".</w:t>
      </w:r>
    </w:p>
    <w:bookmarkEnd w:id="924"/>
    <w:bookmarkStart w:name="z979" w:id="925"/>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925"/>
    <w:bookmarkStart w:name="z980" w:id="926"/>
    <w:p>
      <w:pPr>
        <w:spacing w:after="0"/>
        <w:ind w:left="0"/>
        <w:jc w:val="both"/>
      </w:pPr>
      <w:r>
        <w:rPr>
          <w:rFonts w:ascii="Times New Roman"/>
          <w:b w:val="false"/>
          <w:i w:val="false"/>
          <w:color w:val="000000"/>
          <w:sz w:val="28"/>
        </w:rPr>
        <w:t xml:space="preserve">
      1) по всему тексту слова "информационных систем", "информационным системам", "электронных информационных ресурсов", "электронного правительства" заменить соответственно словами "цифровых систем", "цифровым системам", "цифровых ресурсов", "цифрового правительства"; </w:t>
      </w:r>
    </w:p>
    <w:bookmarkEnd w:id="926"/>
    <w:bookmarkStart w:name="z981" w:id="9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927"/>
    <w:bookmarkStart w:name="z982" w:id="9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слова "объект информатизации" заменить словами "компонент открытого правительства"; </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 </w:t>
      </w:r>
    </w:p>
    <w:bookmarkStart w:name="z984" w:id="929"/>
    <w:p>
      <w:pPr>
        <w:spacing w:after="0"/>
        <w:ind w:left="0"/>
        <w:jc w:val="both"/>
      </w:pPr>
      <w:r>
        <w:rPr>
          <w:rFonts w:ascii="Times New Roman"/>
          <w:b w:val="false"/>
          <w:i w:val="false"/>
          <w:color w:val="000000"/>
          <w:sz w:val="28"/>
        </w:rPr>
        <w:t>
      "7-1) открытое правительство – цифровой объект, обеспечивающий доступ к информации о деятельности государства и участие граждан в обсуждении и принятии решений посредством взаимосвязанных интернет-порталов открытых данных, открытых бюджетов, открытых нормативных правовых актов;";</w:t>
      </w:r>
    </w:p>
    <w:bookmarkEnd w:id="929"/>
    <w:bookmarkStart w:name="z985" w:id="930"/>
    <w:p>
      <w:pPr>
        <w:spacing w:after="0"/>
        <w:ind w:left="0"/>
        <w:jc w:val="both"/>
      </w:pPr>
      <w:r>
        <w:rPr>
          <w:rFonts w:ascii="Times New Roman"/>
          <w:b w:val="false"/>
          <w:i w:val="false"/>
          <w:color w:val="000000"/>
          <w:sz w:val="28"/>
        </w:rPr>
        <w:t>
      дополнить подпунктом 7-2) следующего содержания:</w:t>
      </w:r>
    </w:p>
    <w:bookmarkEnd w:id="930"/>
    <w:bookmarkStart w:name="z986" w:id="931"/>
    <w:p>
      <w:pPr>
        <w:spacing w:after="0"/>
        <w:ind w:left="0"/>
        <w:jc w:val="both"/>
      </w:pPr>
      <w:r>
        <w:rPr>
          <w:rFonts w:ascii="Times New Roman"/>
          <w:b w:val="false"/>
          <w:i w:val="false"/>
          <w:color w:val="000000"/>
          <w:sz w:val="28"/>
        </w:rPr>
        <w:t>
      "7-2) общественно значимая информация – информация, представляющая общественный интерес, установленная статьей 6 настоящего Закона;";</w:t>
      </w:r>
    </w:p>
    <w:bookmarkEnd w:id="931"/>
    <w:bookmarkStart w:name="z987" w:id="9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8-1)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слова "объект информатизации" заменить словами "компонент открытого правительства"; </w:t>
      </w:r>
    </w:p>
    <w:bookmarkEnd w:id="932"/>
    <w:bookmarkStart w:name="z988" w:id="9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6-2:</w:t>
      </w:r>
    </w:p>
    <w:bookmarkEnd w:id="933"/>
    <w:bookmarkStart w:name="z989" w:id="934"/>
    <w:p>
      <w:pPr>
        <w:spacing w:after="0"/>
        <w:ind w:left="0"/>
        <w:jc w:val="both"/>
      </w:pPr>
      <w:r>
        <w:rPr>
          <w:rFonts w:ascii="Times New Roman"/>
          <w:b w:val="false"/>
          <w:i w:val="false"/>
          <w:color w:val="000000"/>
          <w:sz w:val="28"/>
        </w:rPr>
        <w:t>
      в абзаце первом слова "в сфере информатизации" заменить словами "в сфере цифровизации";</w:t>
      </w:r>
    </w:p>
    <w:bookmarkEnd w:id="934"/>
    <w:bookmarkStart w:name="z990" w:id="9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"объектах информатизации" заменить словами "цифровых объектах";</w:t>
      </w:r>
    </w:p>
    <w:bookmarkEnd w:id="935"/>
    <w:bookmarkStart w:name="z991" w:id="9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936"/>
    <w:bookmarkStart w:name="z992" w:id="937"/>
    <w:p>
      <w:pPr>
        <w:spacing w:after="0"/>
        <w:ind w:left="0"/>
        <w:jc w:val="both"/>
      </w:pPr>
      <w:r>
        <w:rPr>
          <w:rFonts w:ascii="Times New Roman"/>
          <w:b w:val="false"/>
          <w:i w:val="false"/>
          <w:color w:val="000000"/>
          <w:sz w:val="28"/>
        </w:rPr>
        <w:t>
      слова "объектах информатизации" заменить словами "цифровых объектах";</w:t>
      </w:r>
    </w:p>
    <w:bookmarkEnd w:id="937"/>
    <w:bookmarkStart w:name="z993" w:id="938"/>
    <w:p>
      <w:pPr>
        <w:spacing w:after="0"/>
        <w:ind w:left="0"/>
        <w:jc w:val="both"/>
      </w:pPr>
      <w:r>
        <w:rPr>
          <w:rFonts w:ascii="Times New Roman"/>
          <w:b w:val="false"/>
          <w:i w:val="false"/>
          <w:color w:val="000000"/>
          <w:sz w:val="28"/>
        </w:rPr>
        <w:t>
      слова "в сфере информатизации" заменить словами "в сфере цифровизации";</w:t>
      </w:r>
    </w:p>
    <w:bookmarkEnd w:id="938"/>
    <w:bookmarkStart w:name="z994" w:id="9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статьи 11 слова "законодательства Республики Казахстан об электронном документе и электронной цифровой подписи" заменить словами "цифрового законодательства Республики Казахстан".</w:t>
      </w:r>
    </w:p>
    <w:bookmarkEnd w:id="939"/>
    <w:bookmarkStart w:name="z995" w:id="940"/>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940"/>
    <w:bookmarkStart w:name="z996" w:id="941"/>
    <w:p>
      <w:pPr>
        <w:spacing w:after="0"/>
        <w:ind w:left="0"/>
        <w:jc w:val="both"/>
      </w:pPr>
      <w:r>
        <w:rPr>
          <w:rFonts w:ascii="Times New Roman"/>
          <w:b w:val="false"/>
          <w:i w:val="false"/>
          <w:color w:val="000000"/>
          <w:sz w:val="28"/>
        </w:rPr>
        <w:t>
      1) по всему тексту слова "информационную систему", "информационные системы", "информационным системам", "информационной системы", "информационными системами", "информационных систем", "информационной системе", "электронные информационные ресурсы", "электронным информационным ресурсам", "электронных информационных ресурсов" заменить соответственно словами "цифровую систему", "цифровые системы", "цифровым системам", "цифровой системы", "цифровыми системами", "цифровых систем", "цифровой системе", "цифровые ресурсы", "цифровым ресурсам", "цифровых ресурсов";</w:t>
      </w:r>
    </w:p>
    <w:bookmarkEnd w:id="941"/>
    <w:bookmarkStart w:name="z997" w:id="942"/>
    <w:p>
      <w:pPr>
        <w:spacing w:after="0"/>
        <w:ind w:left="0"/>
        <w:jc w:val="both"/>
      </w:pPr>
      <w:r>
        <w:rPr>
          <w:rFonts w:ascii="Times New Roman"/>
          <w:b w:val="false"/>
          <w:i w:val="false"/>
          <w:color w:val="000000"/>
          <w:sz w:val="28"/>
        </w:rPr>
        <w:t xml:space="preserve">
      2) в частях первой и второй </w:t>
      </w:r>
      <w:r>
        <w:rPr>
          <w:rFonts w:ascii="Times New Roman"/>
          <w:b w:val="false"/>
          <w:i w:val="false"/>
          <w:color w:val="000000"/>
          <w:sz w:val="28"/>
        </w:rPr>
        <w:t>пункта 3</w:t>
      </w:r>
      <w:r>
        <w:rPr>
          <w:rFonts w:ascii="Times New Roman"/>
          <w:b w:val="false"/>
          <w:i w:val="false"/>
          <w:color w:val="000000"/>
          <w:sz w:val="28"/>
        </w:rPr>
        <w:t xml:space="preserve"> статьи 17 слова "законодательством Республики Казахстан об информатизации и о государственных секретах" заменить словами "цифровым законодательством Республики Казахстан и законодательством Республики Казахстан о государственных секретах".</w:t>
      </w:r>
    </w:p>
    <w:bookmarkEnd w:id="942"/>
    <w:bookmarkStart w:name="z998" w:id="943"/>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943"/>
    <w:bookmarkStart w:name="z999" w:id="9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после слов "и его ведомств; служащие" дополнить словами "уполномоченной организации по расследованию авиационных происшествий и";</w:t>
      </w:r>
    </w:p>
    <w:bookmarkEnd w:id="944"/>
    <w:bookmarkStart w:name="z1000" w:id="945"/>
    <w:p>
      <w:pPr>
        <w:spacing w:after="0"/>
        <w:ind w:left="0"/>
        <w:jc w:val="both"/>
      </w:pPr>
      <w:r>
        <w:rPr>
          <w:rFonts w:ascii="Times New Roman"/>
          <w:b w:val="false"/>
          <w:i w:val="false"/>
          <w:color w:val="000000"/>
          <w:sz w:val="28"/>
        </w:rPr>
        <w:t xml:space="preserve">
      2) в подпункте 9) </w:t>
      </w:r>
      <w:r>
        <w:rPr>
          <w:rFonts w:ascii="Times New Roman"/>
          <w:b w:val="false"/>
          <w:i w:val="false"/>
          <w:color w:val="000000"/>
          <w:sz w:val="28"/>
        </w:rPr>
        <w:t>пункта 2</w:t>
      </w:r>
      <w:r>
        <w:rPr>
          <w:rFonts w:ascii="Times New Roman"/>
          <w:b w:val="false"/>
          <w:i w:val="false"/>
          <w:color w:val="000000"/>
          <w:sz w:val="28"/>
        </w:rPr>
        <w:t xml:space="preserve"> статьи 21 слова "информационные системы" заменить словами "цифровые системы".</w:t>
      </w:r>
    </w:p>
    <w:bookmarkEnd w:id="945"/>
    <w:bookmarkStart w:name="z1001" w:id="946"/>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946"/>
    <w:bookmarkStart w:name="z1002" w:id="947"/>
    <w:p>
      <w:pPr>
        <w:spacing w:after="0"/>
        <w:ind w:left="0"/>
        <w:jc w:val="both"/>
      </w:pPr>
      <w:r>
        <w:rPr>
          <w:rFonts w:ascii="Times New Roman"/>
          <w:b w:val="false"/>
          <w:i w:val="false"/>
          <w:color w:val="000000"/>
          <w:sz w:val="28"/>
        </w:rPr>
        <w:t>
      1) по всему тексту слова "информационной системы", "информационной системе", "информационных систем", "информационным системам" заменить соответственно словами "цифровой системы", "цифровой системе", "цифровых систем", "цифровым системам";</w:t>
      </w:r>
    </w:p>
    <w:bookmarkEnd w:id="947"/>
    <w:bookmarkStart w:name="z1003" w:id="948"/>
    <w:p>
      <w:pPr>
        <w:spacing w:after="0"/>
        <w:ind w:left="0"/>
        <w:jc w:val="both"/>
      </w:pPr>
      <w:r>
        <w:rPr>
          <w:rFonts w:ascii="Times New Roman"/>
          <w:b w:val="false"/>
          <w:i w:val="false"/>
          <w:color w:val="000000"/>
          <w:sz w:val="28"/>
        </w:rPr>
        <w:t xml:space="preserve">
      2) в подпункте 16) части первой </w:t>
      </w:r>
      <w:r>
        <w:rPr>
          <w:rFonts w:ascii="Times New Roman"/>
          <w:b w:val="false"/>
          <w:i w:val="false"/>
          <w:color w:val="000000"/>
          <w:sz w:val="28"/>
        </w:rPr>
        <w:t>статьи 10</w:t>
      </w:r>
      <w:r>
        <w:rPr>
          <w:rFonts w:ascii="Times New Roman"/>
          <w:b w:val="false"/>
          <w:i w:val="false"/>
          <w:color w:val="000000"/>
          <w:sz w:val="28"/>
        </w:rPr>
        <w:t xml:space="preserve"> слова "информационную безопасность в процессе работы с информационными ресурсами" заменить словами "кибербезопасность в процессе работы с цифровыми ресурсами".</w:t>
      </w:r>
    </w:p>
    <w:bookmarkEnd w:id="948"/>
    <w:bookmarkStart w:name="z1004" w:id="949"/>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949"/>
    <w:bookmarkStart w:name="z1005" w:id="950"/>
    <w:p>
      <w:pPr>
        <w:spacing w:after="0"/>
        <w:ind w:left="0"/>
        <w:jc w:val="both"/>
      </w:pPr>
      <w:r>
        <w:rPr>
          <w:rFonts w:ascii="Times New Roman"/>
          <w:b w:val="false"/>
          <w:i w:val="false"/>
          <w:color w:val="000000"/>
          <w:sz w:val="28"/>
        </w:rPr>
        <w:t>
      1) заголовок изложить в следующей редакции:</w:t>
      </w:r>
    </w:p>
    <w:bookmarkEnd w:id="950"/>
    <w:bookmarkStart w:name="z1006" w:id="951"/>
    <w:p>
      <w:pPr>
        <w:spacing w:after="0"/>
        <w:ind w:left="0"/>
        <w:jc w:val="both"/>
      </w:pPr>
      <w:r>
        <w:rPr>
          <w:rFonts w:ascii="Times New Roman"/>
          <w:b w:val="false"/>
          <w:i w:val="false"/>
          <w:color w:val="000000"/>
          <w:sz w:val="28"/>
        </w:rPr>
        <w:t xml:space="preserve">
      "О кибербезопасности"; </w:t>
      </w:r>
    </w:p>
    <w:bookmarkEnd w:id="951"/>
    <w:bookmarkStart w:name="z1007" w:id="9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преамбулу</w:t>
      </w:r>
      <w:r>
        <w:rPr>
          <w:rFonts w:ascii="Times New Roman"/>
          <w:b w:val="false"/>
          <w:i w:val="false"/>
          <w:color w:val="000000"/>
          <w:sz w:val="28"/>
        </w:rPr>
        <w:t xml:space="preserve"> исключить;</w:t>
      </w:r>
    </w:p>
    <w:bookmarkEnd w:id="952"/>
    <w:bookmarkStart w:name="z1008" w:id="953"/>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раздела 1</w:t>
      </w:r>
      <w:r>
        <w:rPr>
          <w:rFonts w:ascii="Times New Roman"/>
          <w:b w:val="false"/>
          <w:i w:val="false"/>
          <w:color w:val="000000"/>
          <w:sz w:val="28"/>
        </w:rPr>
        <w:t xml:space="preserve"> исключить;</w:t>
      </w:r>
    </w:p>
    <w:bookmarkEnd w:id="953"/>
    <w:bookmarkStart w:name="z1009" w:id="9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954"/>
    <w:bookmarkStart w:name="z1010" w:id="955"/>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955"/>
    <w:bookmarkStart w:name="z1011" w:id="95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956"/>
    <w:bookmarkStart w:name="z1012" w:id="957"/>
    <w:p>
      <w:pPr>
        <w:spacing w:after="0"/>
        <w:ind w:left="0"/>
        <w:jc w:val="both"/>
      </w:pPr>
      <w:r>
        <w:rPr>
          <w:rFonts w:ascii="Times New Roman"/>
          <w:b w:val="false"/>
          <w:i w:val="false"/>
          <w:color w:val="000000"/>
          <w:sz w:val="28"/>
        </w:rPr>
        <w:t>
      1) средство защиты информации – программное обеспечение, технические и иные средства, предназначенные и используемые для обеспечения защиты информации;</w:t>
      </w:r>
    </w:p>
    <w:bookmarkEnd w:id="957"/>
    <w:bookmarkStart w:name="z1013" w:id="958"/>
    <w:p>
      <w:pPr>
        <w:spacing w:after="0"/>
        <w:ind w:left="0"/>
        <w:jc w:val="both"/>
      </w:pPr>
      <w:r>
        <w:rPr>
          <w:rFonts w:ascii="Times New Roman"/>
          <w:b w:val="false"/>
          <w:i w:val="false"/>
          <w:color w:val="000000"/>
          <w:sz w:val="28"/>
        </w:rPr>
        <w:t>
      2) пользователь с привилегированными правами – пользователь с повышенными правами доступа к цифровому объекту, обеспечивающий его штатные эксплуатационные условия функционирования;</w:t>
      </w:r>
    </w:p>
    <w:bookmarkEnd w:id="958"/>
    <w:bookmarkStart w:name="z1014" w:id="959"/>
    <w:p>
      <w:pPr>
        <w:spacing w:after="0"/>
        <w:ind w:left="0"/>
        <w:jc w:val="both"/>
      </w:pPr>
      <w:r>
        <w:rPr>
          <w:rFonts w:ascii="Times New Roman"/>
          <w:b w:val="false"/>
          <w:i w:val="false"/>
          <w:color w:val="000000"/>
          <w:sz w:val="28"/>
        </w:rPr>
        <w:t>
      3) критически важные цифровые объекты – цифровые объекты,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 содержащих охраняемую законом тайну, возникновению чрезвычайных ситуаций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"цифрового правительства";</w:t>
      </w:r>
    </w:p>
    <w:bookmarkEnd w:id="959"/>
    <w:bookmarkStart w:name="z1015" w:id="960"/>
    <w:p>
      <w:pPr>
        <w:spacing w:after="0"/>
        <w:ind w:left="0"/>
        <w:jc w:val="both"/>
      </w:pPr>
      <w:r>
        <w:rPr>
          <w:rFonts w:ascii="Times New Roman"/>
          <w:b w:val="false"/>
          <w:i w:val="false"/>
          <w:color w:val="000000"/>
          <w:sz w:val="28"/>
        </w:rPr>
        <w:t xml:space="preserve">
      4) Национальный репозиторий исходных кодов – хранилище исходных кодов и скомпонованных из них исполняемых кодов цифровых объектов; </w:t>
      </w:r>
    </w:p>
    <w:bookmarkEnd w:id="960"/>
    <w:bookmarkStart w:name="z1016" w:id="961"/>
    <w:p>
      <w:pPr>
        <w:spacing w:after="0"/>
        <w:ind w:left="0"/>
        <w:jc w:val="both"/>
      </w:pPr>
      <w:r>
        <w:rPr>
          <w:rFonts w:ascii="Times New Roman"/>
          <w:b w:val="false"/>
          <w:i w:val="false"/>
          <w:color w:val="000000"/>
          <w:sz w:val="28"/>
        </w:rPr>
        <w:t>
      5) доменное имя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bookmarkEnd w:id="961"/>
    <w:bookmarkStart w:name="z1017" w:id="962"/>
    <w:p>
      <w:pPr>
        <w:spacing w:after="0"/>
        <w:ind w:left="0"/>
        <w:jc w:val="both"/>
      </w:pPr>
      <w:r>
        <w:rPr>
          <w:rFonts w:ascii="Times New Roman"/>
          <w:b w:val="false"/>
          <w:i w:val="false"/>
          <w:color w:val="000000"/>
          <w:sz w:val="28"/>
        </w:rPr>
        <w:t>
      6) вредоносная программа – созданная или существующая программа или программный продукт с внесенными изменениями, позволяющая осуществлять несанкционированный доступ, уничтожение, блокирование, модификацию либо копирование цифровых данных, а также нарушать функционирование цифровых объектов;</w:t>
      </w:r>
    </w:p>
    <w:bookmarkEnd w:id="962"/>
    <w:bookmarkStart w:name="z1018" w:id="963"/>
    <w:p>
      <w:pPr>
        <w:spacing w:after="0"/>
        <w:ind w:left="0"/>
        <w:jc w:val="both"/>
      </w:pPr>
      <w:r>
        <w:rPr>
          <w:rFonts w:ascii="Times New Roman"/>
          <w:b w:val="false"/>
          <w:i w:val="false"/>
          <w:color w:val="000000"/>
          <w:sz w:val="28"/>
        </w:rPr>
        <w:t>
      7) единый шлюз доступа к Интернету – аппаратно-программный комплекс, предназначенный для защиты цифрового объекта при доступе к Интернету и (или) сетям связи, имеющим выход в Интернет;</w:t>
      </w:r>
    </w:p>
    <w:bookmarkEnd w:id="963"/>
    <w:bookmarkStart w:name="z1019" w:id="964"/>
    <w:p>
      <w:pPr>
        <w:spacing w:after="0"/>
        <w:ind w:left="0"/>
        <w:jc w:val="both"/>
      </w:pPr>
      <w:r>
        <w:rPr>
          <w:rFonts w:ascii="Times New Roman"/>
          <w:b w:val="false"/>
          <w:i w:val="false"/>
          <w:color w:val="000000"/>
          <w:sz w:val="28"/>
        </w:rPr>
        <w:t>
      8) кибербезопасность – состояние защищенности цифровых объектов от нарушения их конфиденциальности, целостности или доступности;</w:t>
      </w:r>
    </w:p>
    <w:bookmarkEnd w:id="964"/>
    <w:bookmarkStart w:name="z1020" w:id="965"/>
    <w:p>
      <w:pPr>
        <w:spacing w:after="0"/>
        <w:ind w:left="0"/>
        <w:jc w:val="both"/>
      </w:pPr>
      <w:r>
        <w:rPr>
          <w:rFonts w:ascii="Times New Roman"/>
          <w:b w:val="false"/>
          <w:i w:val="false"/>
          <w:color w:val="000000"/>
          <w:sz w:val="28"/>
        </w:rPr>
        <w:t xml:space="preserve">
      9) аудит кибербезопасности – оценка состояния защищенности цифровых объектов на соответствие требованиям кибербезопасности; </w:t>
      </w:r>
    </w:p>
    <w:bookmarkEnd w:id="965"/>
    <w:bookmarkStart w:name="z1021" w:id="966"/>
    <w:p>
      <w:pPr>
        <w:spacing w:after="0"/>
        <w:ind w:left="0"/>
        <w:jc w:val="both"/>
      </w:pPr>
      <w:r>
        <w:rPr>
          <w:rFonts w:ascii="Times New Roman"/>
          <w:b w:val="false"/>
          <w:i w:val="false"/>
          <w:color w:val="000000"/>
          <w:sz w:val="28"/>
        </w:rPr>
        <w:t>
      10) исследователь кибербезопасности – специалист в сфере обеспечения кибербезопасности, участвующий в программе взаимодействия с исследователями кибербезопасности;</w:t>
      </w:r>
    </w:p>
    <w:bookmarkEnd w:id="966"/>
    <w:bookmarkStart w:name="z1022" w:id="967"/>
    <w:p>
      <w:pPr>
        <w:spacing w:after="0"/>
        <w:ind w:left="0"/>
        <w:jc w:val="both"/>
      </w:pPr>
      <w:r>
        <w:rPr>
          <w:rFonts w:ascii="Times New Roman"/>
          <w:b w:val="false"/>
          <w:i w:val="false"/>
          <w:color w:val="000000"/>
          <w:sz w:val="28"/>
        </w:rPr>
        <w:t>
      11) угроза кибербезопасности – совокупность условий и факторов, создающих предпосылки к возникновению инцидента кибербезопасности;</w:t>
      </w:r>
    </w:p>
    <w:bookmarkEnd w:id="967"/>
    <w:bookmarkStart w:name="z1023" w:id="968"/>
    <w:p>
      <w:pPr>
        <w:spacing w:after="0"/>
        <w:ind w:left="0"/>
        <w:jc w:val="both"/>
      </w:pPr>
      <w:r>
        <w:rPr>
          <w:rFonts w:ascii="Times New Roman"/>
          <w:b w:val="false"/>
          <w:i w:val="false"/>
          <w:color w:val="000000"/>
          <w:sz w:val="28"/>
        </w:rPr>
        <w:t>
      12) система управления событиями кибербезопасности – программное обеспечение или аппаратно-программный комплекс, предназначенные для автоматизированного выявления событий кибербезопасности путем сбора и анализа журналов регистрации событий цифрового объекта;</w:t>
      </w:r>
    </w:p>
    <w:bookmarkEnd w:id="968"/>
    <w:bookmarkStart w:name="z1024" w:id="969"/>
    <w:p>
      <w:pPr>
        <w:spacing w:after="0"/>
        <w:ind w:left="0"/>
        <w:jc w:val="both"/>
      </w:pPr>
      <w:r>
        <w:rPr>
          <w:rFonts w:ascii="Times New Roman"/>
          <w:b w:val="false"/>
          <w:i w:val="false"/>
          <w:color w:val="000000"/>
          <w:sz w:val="28"/>
        </w:rPr>
        <w:t>
      13) мониторинг событий кибербезопасности – постоянное наблюдение за цифровым объектом с целью выявления и идентификации событий кибербезопасности посредством системы управления событиями кибербезопасности;</w:t>
      </w:r>
    </w:p>
    <w:bookmarkEnd w:id="969"/>
    <w:bookmarkStart w:name="z1025" w:id="970"/>
    <w:p>
      <w:pPr>
        <w:spacing w:after="0"/>
        <w:ind w:left="0"/>
        <w:jc w:val="both"/>
      </w:pPr>
      <w:r>
        <w:rPr>
          <w:rFonts w:ascii="Times New Roman"/>
          <w:b w:val="false"/>
          <w:i w:val="false"/>
          <w:color w:val="000000"/>
          <w:sz w:val="28"/>
        </w:rPr>
        <w:t>
      14) событие кибербезопасности – идентифицированное возникновение состояния цифрового объекта, указывающее на возможное нарушение кибербезопасности или ранее неизвестную ситуацию, которая может иметь отношение к обеспечению кибербезопасности;</w:t>
      </w:r>
    </w:p>
    <w:bookmarkEnd w:id="970"/>
    <w:bookmarkStart w:name="z1026" w:id="971"/>
    <w:p>
      <w:pPr>
        <w:spacing w:after="0"/>
        <w:ind w:left="0"/>
        <w:jc w:val="both"/>
      </w:pPr>
      <w:r>
        <w:rPr>
          <w:rFonts w:ascii="Times New Roman"/>
          <w:b w:val="false"/>
          <w:i w:val="false"/>
          <w:color w:val="000000"/>
          <w:sz w:val="28"/>
        </w:rPr>
        <w:t>
      15) программа взаимодействия с исследователями кибербезопасности – организационно-технические мероприятия, обеспечивающие взаимодействие исследователей кибербезопасности с цифровыми объектами для выявления в них уязвимостей;</w:t>
      </w:r>
    </w:p>
    <w:bookmarkEnd w:id="971"/>
    <w:bookmarkStart w:name="z1027" w:id="972"/>
    <w:p>
      <w:pPr>
        <w:spacing w:after="0"/>
        <w:ind w:left="0"/>
        <w:jc w:val="both"/>
      </w:pPr>
      <w:r>
        <w:rPr>
          <w:rFonts w:ascii="Times New Roman"/>
          <w:b w:val="false"/>
          <w:i w:val="false"/>
          <w:color w:val="000000"/>
          <w:sz w:val="28"/>
        </w:rPr>
        <w:t>
      16) система мониторинга обеспечения кибербезопасности – организационные и технические мероприятия, направленные на проведение мониторинга безопасного использования цифровых технологий;</w:t>
      </w:r>
    </w:p>
    <w:bookmarkEnd w:id="972"/>
    <w:bookmarkStart w:name="z1028" w:id="973"/>
    <w:p>
      <w:pPr>
        <w:spacing w:after="0"/>
        <w:ind w:left="0"/>
        <w:jc w:val="both"/>
      </w:pPr>
      <w:r>
        <w:rPr>
          <w:rFonts w:ascii="Times New Roman"/>
          <w:b w:val="false"/>
          <w:i w:val="false"/>
          <w:color w:val="000000"/>
          <w:sz w:val="28"/>
        </w:rPr>
        <w:t xml:space="preserve">
      17) центр обеспечения кибербезопасности – юридическое лицо или структурное подразделение юридического лица, являющееся резидентом Республики Казахстан без участия иностранных юридических и физических лиц, осуществляющее деятельность по защите цифровых объектов; </w:t>
      </w:r>
    </w:p>
    <w:bookmarkEnd w:id="973"/>
    <w:bookmarkStart w:name="z1029" w:id="974"/>
    <w:p>
      <w:pPr>
        <w:spacing w:after="0"/>
        <w:ind w:left="0"/>
        <w:jc w:val="both"/>
      </w:pPr>
      <w:r>
        <w:rPr>
          <w:rFonts w:ascii="Times New Roman"/>
          <w:b w:val="false"/>
          <w:i w:val="false"/>
          <w:color w:val="000000"/>
          <w:sz w:val="28"/>
        </w:rPr>
        <w:t>
      18) уполномоченный орган в сфере обеспечения кибербезопасности (далее – уполномоченный орган) – центральный исполнительный орган, осуществляющий руководство и межотраслевую координацию в сфере обеспечения кибербезопасности;</w:t>
      </w:r>
    </w:p>
    <w:bookmarkEnd w:id="974"/>
    <w:bookmarkStart w:name="z1030" w:id="975"/>
    <w:p>
      <w:pPr>
        <w:spacing w:after="0"/>
        <w:ind w:left="0"/>
        <w:jc w:val="both"/>
      </w:pPr>
      <w:r>
        <w:rPr>
          <w:rFonts w:ascii="Times New Roman"/>
          <w:b w:val="false"/>
          <w:i w:val="false"/>
          <w:color w:val="000000"/>
          <w:sz w:val="28"/>
        </w:rPr>
        <w:t xml:space="preserve">
      19) национальный институт развития в сфере обеспечения кибербезопасности – юридическое лицо, определяемое Правительством Республики Казахстан в целях развития отрасли кибербезопасности; </w:t>
      </w:r>
    </w:p>
    <w:bookmarkEnd w:id="975"/>
    <w:bookmarkStart w:name="z1031" w:id="976"/>
    <w:p>
      <w:pPr>
        <w:spacing w:after="0"/>
        <w:ind w:left="0"/>
        <w:jc w:val="both"/>
      </w:pPr>
      <w:r>
        <w:rPr>
          <w:rFonts w:ascii="Times New Roman"/>
          <w:b w:val="false"/>
          <w:i w:val="false"/>
          <w:color w:val="000000"/>
          <w:sz w:val="28"/>
        </w:rPr>
        <w:t>
      20) служба реагирования на инциденты кибербезопасности – юридическое лицо или структурное подразделение юридического лица, являющееся резидентом Республики Казахстан без участия иностранных юридических и физических лиц, осуществляющее реагирование на инцидент кибербезопасности в соответствии с компетенцией, установленной настоящим Законом;</w:t>
      </w:r>
    </w:p>
    <w:bookmarkEnd w:id="976"/>
    <w:bookmarkStart w:name="z1032" w:id="977"/>
    <w:p>
      <w:pPr>
        <w:spacing w:after="0"/>
        <w:ind w:left="0"/>
        <w:jc w:val="both"/>
      </w:pPr>
      <w:r>
        <w:rPr>
          <w:rFonts w:ascii="Times New Roman"/>
          <w:b w:val="false"/>
          <w:i w:val="false"/>
          <w:color w:val="000000"/>
          <w:sz w:val="28"/>
        </w:rPr>
        <w:t>
      21) инцидент кибербезопасности – событие или совокупность событий, негативно влияющих на кибербезопасность цифрового объекта;</w:t>
      </w:r>
    </w:p>
    <w:bookmarkEnd w:id="977"/>
    <w:bookmarkStart w:name="z1033" w:id="978"/>
    <w:p>
      <w:pPr>
        <w:spacing w:after="0"/>
        <w:ind w:left="0"/>
        <w:jc w:val="both"/>
      </w:pPr>
      <w:r>
        <w:rPr>
          <w:rFonts w:ascii="Times New Roman"/>
          <w:b w:val="false"/>
          <w:i w:val="false"/>
          <w:color w:val="000000"/>
          <w:sz w:val="28"/>
        </w:rPr>
        <w:t>
      22) реагирование на инцидент кибербезопасности – действия, предпринятые для минимизации или устранения инцидента кибербезопасности, включая действия, предпринятые для защиты и восстановления штатного функционирования цифровых объектов и цифровых данных, находящихся в них, процесс, включающий в себя выявление, анализ и принятие мер для противодействия событиям или нарушениям, которые могут представлять угрозу кибербезопасности цифровых объектов;</w:t>
      </w:r>
    </w:p>
    <w:bookmarkEnd w:id="978"/>
    <w:bookmarkStart w:name="z1034" w:id="979"/>
    <w:p>
      <w:pPr>
        <w:spacing w:after="0"/>
        <w:ind w:left="0"/>
        <w:jc w:val="both"/>
      </w:pPr>
      <w:r>
        <w:rPr>
          <w:rFonts w:ascii="Times New Roman"/>
          <w:b w:val="false"/>
          <w:i w:val="false"/>
          <w:color w:val="000000"/>
          <w:sz w:val="28"/>
        </w:rPr>
        <w:t>
      23) отраслевой центр кибербезопасности – юридическое лицо или структурное подразделение государственного органа, осуществляющее организацию и координацию мероприятий по обеспечению кибербезопасности в отношении подведомственных организаций и (или) регулируемой сферы управления;</w:t>
      </w:r>
    </w:p>
    <w:bookmarkEnd w:id="979"/>
    <w:bookmarkStart w:name="z1035" w:id="980"/>
    <w:p>
      <w:pPr>
        <w:spacing w:after="0"/>
        <w:ind w:left="0"/>
        <w:jc w:val="both"/>
      </w:pPr>
      <w:r>
        <w:rPr>
          <w:rFonts w:ascii="Times New Roman"/>
          <w:b w:val="false"/>
          <w:i w:val="false"/>
          <w:color w:val="000000"/>
          <w:sz w:val="28"/>
        </w:rPr>
        <w:t>
      24) внутренний аудит кибербезопасности – объективный, документированный процесс контроля качественных и количественных характеристик текущего состояния кибербезопасности цифровых объектов в организации, осуществляемый самой организацией в своих интересах;</w:t>
      </w:r>
    </w:p>
    <w:bookmarkEnd w:id="980"/>
    <w:bookmarkStart w:name="z1036" w:id="981"/>
    <w:p>
      <w:pPr>
        <w:spacing w:after="0"/>
        <w:ind w:left="0"/>
        <w:jc w:val="both"/>
      </w:pPr>
      <w:r>
        <w:rPr>
          <w:rFonts w:ascii="Times New Roman"/>
          <w:b w:val="false"/>
          <w:i w:val="false"/>
          <w:color w:val="000000"/>
          <w:sz w:val="28"/>
        </w:rPr>
        <w:t>
      25) киберкультура – совокупность норм и ценностей безопасного и ответственного поведения в цифровой среде;</w:t>
      </w:r>
    </w:p>
    <w:bookmarkEnd w:id="981"/>
    <w:bookmarkStart w:name="z1037" w:id="982"/>
    <w:p>
      <w:pPr>
        <w:spacing w:after="0"/>
        <w:ind w:left="0"/>
        <w:jc w:val="both"/>
      </w:pPr>
      <w:r>
        <w:rPr>
          <w:rFonts w:ascii="Times New Roman"/>
          <w:b w:val="false"/>
          <w:i w:val="false"/>
          <w:color w:val="000000"/>
          <w:sz w:val="28"/>
        </w:rPr>
        <w:t>
      26) профиль защиты – перечень минимальных требований к безопасности программных и технических средств, являющихся компонентами цифровых объектов;</w:t>
      </w:r>
    </w:p>
    <w:bookmarkEnd w:id="982"/>
    <w:bookmarkStart w:name="z1038" w:id="983"/>
    <w:p>
      <w:pPr>
        <w:spacing w:after="0"/>
        <w:ind w:left="0"/>
        <w:jc w:val="both"/>
      </w:pPr>
      <w:r>
        <w:rPr>
          <w:rFonts w:ascii="Times New Roman"/>
          <w:b w:val="false"/>
          <w:i w:val="false"/>
          <w:color w:val="000000"/>
          <w:sz w:val="28"/>
        </w:rPr>
        <w:t>
      27) государственная техническая служба – государственное юридическое лицо, созданное по решению Правительства Республики Казахстан;</w:t>
      </w:r>
    </w:p>
    <w:bookmarkEnd w:id="983"/>
    <w:bookmarkStart w:name="z1039" w:id="984"/>
    <w:p>
      <w:pPr>
        <w:spacing w:after="0"/>
        <w:ind w:left="0"/>
        <w:jc w:val="both"/>
      </w:pPr>
      <w:r>
        <w:rPr>
          <w:rFonts w:ascii="Times New Roman"/>
          <w:b w:val="false"/>
          <w:i w:val="false"/>
          <w:color w:val="000000"/>
          <w:sz w:val="28"/>
        </w:rPr>
        <w:t>
      28) уязвимость – недостаток цифрового объекта, создающий угрозу кибербезопасности;</w:t>
      </w:r>
    </w:p>
    <w:bookmarkEnd w:id="984"/>
    <w:bookmarkStart w:name="z1040" w:id="985"/>
    <w:p>
      <w:pPr>
        <w:spacing w:after="0"/>
        <w:ind w:left="0"/>
        <w:jc w:val="both"/>
      </w:pPr>
      <w:r>
        <w:rPr>
          <w:rFonts w:ascii="Times New Roman"/>
          <w:b w:val="false"/>
          <w:i w:val="false"/>
          <w:color w:val="000000"/>
          <w:sz w:val="28"/>
        </w:rPr>
        <w:t>
      29) технические средства – устройства, используемые для сбора, обработки, хранения, коммутации и передачи цифровых данных;</w:t>
      </w:r>
    </w:p>
    <w:bookmarkEnd w:id="985"/>
    <w:bookmarkStart w:name="z1041" w:id="986"/>
    <w:p>
      <w:pPr>
        <w:spacing w:after="0"/>
        <w:ind w:left="0"/>
        <w:jc w:val="both"/>
      </w:pPr>
      <w:r>
        <w:rPr>
          <w:rFonts w:ascii="Times New Roman"/>
          <w:b w:val="false"/>
          <w:i w:val="false"/>
          <w:color w:val="000000"/>
          <w:sz w:val="28"/>
        </w:rPr>
        <w:t>
      30) автоматизированная система управления технологическими процессами – объект цифровой инфраструктуры, предназначенный для автоматизации, управления, контроля и мониторинга производственных процессов в режиме реального времени;</w:t>
      </w:r>
    </w:p>
    <w:bookmarkEnd w:id="986"/>
    <w:bookmarkStart w:name="z1042" w:id="987"/>
    <w:p>
      <w:pPr>
        <w:spacing w:after="0"/>
        <w:ind w:left="0"/>
        <w:jc w:val="both"/>
      </w:pPr>
      <w:r>
        <w:rPr>
          <w:rFonts w:ascii="Times New Roman"/>
          <w:b w:val="false"/>
          <w:i w:val="false"/>
          <w:color w:val="000000"/>
          <w:sz w:val="28"/>
        </w:rPr>
        <w:t>
      31) классификатор цифровых объектов (далее – классификатор) – систематизированный перечень категорий, направленный на идентификацию, категоризацию, описание и учет цифровых объектов;</w:t>
      </w:r>
    </w:p>
    <w:bookmarkEnd w:id="987"/>
    <w:bookmarkStart w:name="z1043" w:id="988"/>
    <w:p>
      <w:pPr>
        <w:spacing w:after="0"/>
        <w:ind w:left="0"/>
        <w:jc w:val="both"/>
      </w:pPr>
      <w:r>
        <w:rPr>
          <w:rFonts w:ascii="Times New Roman"/>
          <w:b w:val="false"/>
          <w:i w:val="false"/>
          <w:color w:val="000000"/>
          <w:sz w:val="28"/>
        </w:rPr>
        <w:t>
      32) журналирование цифровых событий – процесс систематической записи, сбора и хранения цифровых записей о событиях, происходящих в цифровых объектах, с целью последующего анализа, выявления отклонений и исследования инцидентов кибербезопасности;</w:t>
      </w:r>
    </w:p>
    <w:bookmarkEnd w:id="988"/>
    <w:bookmarkStart w:name="z1044" w:id="989"/>
    <w:p>
      <w:pPr>
        <w:spacing w:after="0"/>
        <w:ind w:left="0"/>
        <w:jc w:val="both"/>
      </w:pPr>
      <w:r>
        <w:rPr>
          <w:rFonts w:ascii="Times New Roman"/>
          <w:b w:val="false"/>
          <w:i w:val="false"/>
          <w:color w:val="000000"/>
          <w:sz w:val="28"/>
        </w:rPr>
        <w:t>
      33) единый шлюз электронной почты "цифрового правительства" – аппаратно-программный комплекс, обеспечивающий защиту электронной почты "цифрового правительства" в соответствии с требованиями кибербезопасности.";</w:t>
      </w:r>
    </w:p>
    <w:bookmarkEnd w:id="989"/>
    <w:bookmarkStart w:name="z1045" w:id="9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990"/>
    <w:bookmarkStart w:name="z1046" w:id="991"/>
    <w:p>
      <w:pPr>
        <w:spacing w:after="0"/>
        <w:ind w:left="0"/>
        <w:jc w:val="both"/>
      </w:pPr>
      <w:r>
        <w:rPr>
          <w:rFonts w:ascii="Times New Roman"/>
          <w:b w:val="false"/>
          <w:i w:val="false"/>
          <w:color w:val="000000"/>
          <w:sz w:val="28"/>
        </w:rPr>
        <w:t>
      "Статья 2. Законодательство Республики Казахстан о кибербезопасности</w:t>
      </w:r>
    </w:p>
    <w:bookmarkEnd w:id="991"/>
    <w:bookmarkStart w:name="z1047" w:id="992"/>
    <w:p>
      <w:pPr>
        <w:spacing w:after="0"/>
        <w:ind w:left="0"/>
        <w:jc w:val="both"/>
      </w:pPr>
      <w:r>
        <w:rPr>
          <w:rFonts w:ascii="Times New Roman"/>
          <w:b w:val="false"/>
          <w:i w:val="false"/>
          <w:color w:val="000000"/>
          <w:sz w:val="28"/>
        </w:rPr>
        <w:t>
      1. Законодательство Республики Казахстан о кибербезопасности основывается на Конституции Республики Казахстан, состоит из настоящего Закона и иных нормативных правовых актов Республики Казахстан.</w:t>
      </w:r>
    </w:p>
    <w:bookmarkEnd w:id="992"/>
    <w:bookmarkStart w:name="z1048" w:id="99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993"/>
    <w:bookmarkStart w:name="z1049" w:id="994"/>
    <w:p>
      <w:pPr>
        <w:spacing w:after="0"/>
        <w:ind w:left="0"/>
        <w:jc w:val="both"/>
      </w:pPr>
      <w:r>
        <w:rPr>
          <w:rFonts w:ascii="Times New Roman"/>
          <w:b w:val="false"/>
          <w:i w:val="false"/>
          <w:color w:val="000000"/>
          <w:sz w:val="28"/>
        </w:rPr>
        <w:t>
      Статья 3. Сфера действия настоящего Закона</w:t>
      </w:r>
    </w:p>
    <w:bookmarkEnd w:id="994"/>
    <w:bookmarkStart w:name="z1050" w:id="995"/>
    <w:p>
      <w:pPr>
        <w:spacing w:after="0"/>
        <w:ind w:left="0"/>
        <w:jc w:val="both"/>
      </w:pPr>
      <w:r>
        <w:rPr>
          <w:rFonts w:ascii="Times New Roman"/>
          <w:b w:val="false"/>
          <w:i w:val="false"/>
          <w:color w:val="000000"/>
          <w:sz w:val="28"/>
        </w:rPr>
        <w:t>
      Сферой действия настоящего Закона являются общественные отношения в сфере кибербезопасности, возникающие на территории Республики Казахстан между государственными органами, физическими и юридическими лицами на всех этапах жизненного цикла цифровых объектов.</w:t>
      </w:r>
    </w:p>
    <w:bookmarkEnd w:id="995"/>
    <w:bookmarkStart w:name="z1051" w:id="996"/>
    <w:p>
      <w:pPr>
        <w:spacing w:after="0"/>
        <w:ind w:left="0"/>
        <w:jc w:val="both"/>
      </w:pPr>
      <w:r>
        <w:rPr>
          <w:rFonts w:ascii="Times New Roman"/>
          <w:b w:val="false"/>
          <w:i w:val="false"/>
          <w:color w:val="000000"/>
          <w:sz w:val="28"/>
        </w:rPr>
        <w:t>
      Статья 4. Цель и принципы государственного регулирования общественных отношений в сфере кибербезопасности</w:t>
      </w:r>
    </w:p>
    <w:bookmarkEnd w:id="996"/>
    <w:bookmarkStart w:name="z1052" w:id="997"/>
    <w:p>
      <w:pPr>
        <w:spacing w:after="0"/>
        <w:ind w:left="0"/>
        <w:jc w:val="both"/>
      </w:pPr>
      <w:r>
        <w:rPr>
          <w:rFonts w:ascii="Times New Roman"/>
          <w:b w:val="false"/>
          <w:i w:val="false"/>
          <w:color w:val="000000"/>
          <w:sz w:val="28"/>
        </w:rPr>
        <w:t>
      1. Целью государственного регулирования общественных отношений в сфере обеспечения кибербезопасности являются достижение и поддержание защищенности цифровых объектов, обеспечивающих устойчивое развитие Республики Казахстан.</w:t>
      </w:r>
    </w:p>
    <w:bookmarkEnd w:id="997"/>
    <w:bookmarkStart w:name="z1053" w:id="998"/>
    <w:p>
      <w:pPr>
        <w:spacing w:after="0"/>
        <w:ind w:left="0"/>
        <w:jc w:val="both"/>
      </w:pPr>
      <w:r>
        <w:rPr>
          <w:rFonts w:ascii="Times New Roman"/>
          <w:b w:val="false"/>
          <w:i w:val="false"/>
          <w:color w:val="000000"/>
          <w:sz w:val="28"/>
        </w:rPr>
        <w:t>
      2. Государственное регулирование в сфере кибербезопасности основывается на следующих основных принципах:</w:t>
      </w:r>
    </w:p>
    <w:bookmarkEnd w:id="998"/>
    <w:bookmarkStart w:name="z1054" w:id="999"/>
    <w:p>
      <w:pPr>
        <w:spacing w:after="0"/>
        <w:ind w:left="0"/>
        <w:jc w:val="both"/>
      </w:pPr>
      <w:r>
        <w:rPr>
          <w:rFonts w:ascii="Times New Roman"/>
          <w:b w:val="false"/>
          <w:i w:val="false"/>
          <w:color w:val="000000"/>
          <w:sz w:val="28"/>
        </w:rPr>
        <w:t>
      1) законности;</w:t>
      </w:r>
    </w:p>
    <w:bookmarkEnd w:id="999"/>
    <w:bookmarkStart w:name="z1055" w:id="1000"/>
    <w:p>
      <w:pPr>
        <w:spacing w:after="0"/>
        <w:ind w:left="0"/>
        <w:jc w:val="both"/>
      </w:pPr>
      <w:r>
        <w:rPr>
          <w:rFonts w:ascii="Times New Roman"/>
          <w:b w:val="false"/>
          <w:i w:val="false"/>
          <w:color w:val="000000"/>
          <w:sz w:val="28"/>
        </w:rPr>
        <w:t>
      2) обеспечения безопасности личности, общества и государства при применении цифровых технологий;</w:t>
      </w:r>
    </w:p>
    <w:bookmarkEnd w:id="1000"/>
    <w:bookmarkStart w:name="z1056" w:id="1001"/>
    <w:p>
      <w:pPr>
        <w:spacing w:after="0"/>
        <w:ind w:left="0"/>
        <w:jc w:val="both"/>
      </w:pPr>
      <w:r>
        <w:rPr>
          <w:rFonts w:ascii="Times New Roman"/>
          <w:b w:val="false"/>
          <w:i w:val="false"/>
          <w:color w:val="000000"/>
          <w:sz w:val="28"/>
        </w:rPr>
        <w:t>
      3) баланса прав, свобод и законных интересов личности, общества и государства, и их взаимная ответственность в цифровой среде;</w:t>
      </w:r>
    </w:p>
    <w:bookmarkEnd w:id="1001"/>
    <w:bookmarkStart w:name="z1057" w:id="1002"/>
    <w:p>
      <w:pPr>
        <w:spacing w:after="0"/>
        <w:ind w:left="0"/>
        <w:jc w:val="both"/>
      </w:pPr>
      <w:r>
        <w:rPr>
          <w:rFonts w:ascii="Times New Roman"/>
          <w:b w:val="false"/>
          <w:i w:val="false"/>
          <w:color w:val="000000"/>
          <w:sz w:val="28"/>
        </w:rPr>
        <w:t>
      4) соблюдения прав, свобод и законных интересов физических лиц, а также прав и законных интересов юридических лиц;</w:t>
      </w:r>
    </w:p>
    <w:bookmarkEnd w:id="1002"/>
    <w:bookmarkStart w:name="z1058" w:id="1003"/>
    <w:p>
      <w:pPr>
        <w:spacing w:after="0"/>
        <w:ind w:left="0"/>
        <w:jc w:val="both"/>
      </w:pPr>
      <w:r>
        <w:rPr>
          <w:rFonts w:ascii="Times New Roman"/>
          <w:b w:val="false"/>
          <w:i w:val="false"/>
          <w:color w:val="000000"/>
          <w:sz w:val="28"/>
        </w:rPr>
        <w:t>
      5) равенства прав, свобод и законных интересов физических и юридических лиц на участие в деятельности в сфере обеспечения кибербезопасности и использование ее результатов.</w:t>
      </w:r>
    </w:p>
    <w:bookmarkEnd w:id="1003"/>
    <w:bookmarkStart w:name="z1059" w:id="1004"/>
    <w:p>
      <w:pPr>
        <w:spacing w:after="0"/>
        <w:ind w:left="0"/>
        <w:jc w:val="both"/>
      </w:pPr>
      <w:r>
        <w:rPr>
          <w:rFonts w:ascii="Times New Roman"/>
          <w:b w:val="false"/>
          <w:i w:val="false"/>
          <w:color w:val="000000"/>
          <w:sz w:val="28"/>
        </w:rPr>
        <w:t>
      Статья 5. Задачи государственного регулирования в сфере обеспечения кибербезопасности</w:t>
      </w:r>
    </w:p>
    <w:bookmarkEnd w:id="1004"/>
    <w:bookmarkStart w:name="z1060" w:id="1005"/>
    <w:p>
      <w:pPr>
        <w:spacing w:after="0"/>
        <w:ind w:left="0"/>
        <w:jc w:val="both"/>
      </w:pPr>
      <w:r>
        <w:rPr>
          <w:rFonts w:ascii="Times New Roman"/>
          <w:b w:val="false"/>
          <w:i w:val="false"/>
          <w:color w:val="000000"/>
          <w:sz w:val="28"/>
        </w:rPr>
        <w:t>
      Задачами государственного регулирования в сфере обеспечения кибербезопасности являются:</w:t>
      </w:r>
    </w:p>
    <w:bookmarkEnd w:id="1005"/>
    <w:bookmarkStart w:name="z1061" w:id="1006"/>
    <w:p>
      <w:pPr>
        <w:spacing w:after="0"/>
        <w:ind w:left="0"/>
        <w:jc w:val="both"/>
      </w:pPr>
      <w:r>
        <w:rPr>
          <w:rFonts w:ascii="Times New Roman"/>
          <w:b w:val="false"/>
          <w:i w:val="false"/>
          <w:color w:val="000000"/>
          <w:sz w:val="28"/>
        </w:rPr>
        <w:t xml:space="preserve">
      1) защита цифровых объектов и критически важных цифровых объектов на всех этапах их жизненного цикла; </w:t>
      </w:r>
    </w:p>
    <w:bookmarkEnd w:id="1006"/>
    <w:bookmarkStart w:name="z1062" w:id="1007"/>
    <w:p>
      <w:pPr>
        <w:spacing w:after="0"/>
        <w:ind w:left="0"/>
        <w:jc w:val="both"/>
      </w:pPr>
      <w:r>
        <w:rPr>
          <w:rFonts w:ascii="Times New Roman"/>
          <w:b w:val="false"/>
          <w:i w:val="false"/>
          <w:color w:val="000000"/>
          <w:sz w:val="28"/>
        </w:rPr>
        <w:t>
      2) содействие формированию и развитию отрасли кибербезопасности;</w:t>
      </w:r>
    </w:p>
    <w:bookmarkEnd w:id="1007"/>
    <w:bookmarkStart w:name="z1063" w:id="1008"/>
    <w:p>
      <w:pPr>
        <w:spacing w:after="0"/>
        <w:ind w:left="0"/>
        <w:jc w:val="both"/>
      </w:pPr>
      <w:r>
        <w:rPr>
          <w:rFonts w:ascii="Times New Roman"/>
          <w:b w:val="false"/>
          <w:i w:val="false"/>
          <w:color w:val="000000"/>
          <w:sz w:val="28"/>
        </w:rPr>
        <w:t>
      3) обеспечение условий для развития и внедрения современных решений кибербезопасности в производственные процессы;</w:t>
      </w:r>
    </w:p>
    <w:bookmarkEnd w:id="1008"/>
    <w:bookmarkStart w:name="z1064" w:id="1009"/>
    <w:p>
      <w:pPr>
        <w:spacing w:after="0"/>
        <w:ind w:left="0"/>
        <w:jc w:val="both"/>
      </w:pPr>
      <w:r>
        <w:rPr>
          <w:rFonts w:ascii="Times New Roman"/>
          <w:b w:val="false"/>
          <w:i w:val="false"/>
          <w:color w:val="000000"/>
          <w:sz w:val="28"/>
        </w:rPr>
        <w:t>
      4) повышение киберкультуры;</w:t>
      </w:r>
    </w:p>
    <w:bookmarkEnd w:id="1009"/>
    <w:bookmarkStart w:name="z1065" w:id="1010"/>
    <w:p>
      <w:pPr>
        <w:spacing w:after="0"/>
        <w:ind w:left="0"/>
        <w:jc w:val="both"/>
      </w:pPr>
      <w:r>
        <w:rPr>
          <w:rFonts w:ascii="Times New Roman"/>
          <w:b w:val="false"/>
          <w:i w:val="false"/>
          <w:color w:val="000000"/>
          <w:sz w:val="28"/>
        </w:rPr>
        <w:t>
      5) формирование и реализация единой научной, технической, государственной технологической политики в сфере кибербезопасности;</w:t>
      </w:r>
    </w:p>
    <w:bookmarkEnd w:id="1010"/>
    <w:bookmarkStart w:name="z1066" w:id="1011"/>
    <w:p>
      <w:pPr>
        <w:spacing w:after="0"/>
        <w:ind w:left="0"/>
        <w:jc w:val="both"/>
      </w:pPr>
      <w:r>
        <w:rPr>
          <w:rFonts w:ascii="Times New Roman"/>
          <w:b w:val="false"/>
          <w:i w:val="false"/>
          <w:color w:val="000000"/>
          <w:sz w:val="28"/>
        </w:rPr>
        <w:t>
      6) мониторинг обеспечения кибербезопасности цифровых объектов государственных органов, физических и юридических лиц;</w:t>
      </w:r>
    </w:p>
    <w:bookmarkEnd w:id="1011"/>
    <w:bookmarkStart w:name="z1067" w:id="1012"/>
    <w:p>
      <w:pPr>
        <w:spacing w:after="0"/>
        <w:ind w:left="0"/>
        <w:jc w:val="both"/>
      </w:pPr>
      <w:r>
        <w:rPr>
          <w:rFonts w:ascii="Times New Roman"/>
          <w:b w:val="false"/>
          <w:i w:val="false"/>
          <w:color w:val="000000"/>
          <w:sz w:val="28"/>
        </w:rPr>
        <w:t>
      7) предупреждение и оперативное реагирование на инциденты кибербезопасности, в том числе в условиях чрезвычайных ситуаций социального, природного и техногенного характера, введения чрезвычайного или военного положения;</w:t>
      </w:r>
    </w:p>
    <w:bookmarkEnd w:id="1012"/>
    <w:bookmarkStart w:name="z1068" w:id="1013"/>
    <w:p>
      <w:pPr>
        <w:spacing w:after="0"/>
        <w:ind w:left="0"/>
        <w:jc w:val="both"/>
      </w:pPr>
      <w:r>
        <w:rPr>
          <w:rFonts w:ascii="Times New Roman"/>
          <w:b w:val="false"/>
          <w:i w:val="false"/>
          <w:color w:val="000000"/>
          <w:sz w:val="28"/>
        </w:rPr>
        <w:t>
      8) развитие решений в сфере кибербезопасности и кадрового потенциала;</w:t>
      </w:r>
    </w:p>
    <w:bookmarkEnd w:id="1013"/>
    <w:bookmarkStart w:name="z1069" w:id="1014"/>
    <w:p>
      <w:pPr>
        <w:spacing w:after="0"/>
        <w:ind w:left="0"/>
        <w:jc w:val="both"/>
      </w:pPr>
      <w:r>
        <w:rPr>
          <w:rFonts w:ascii="Times New Roman"/>
          <w:b w:val="false"/>
          <w:i w:val="false"/>
          <w:color w:val="000000"/>
          <w:sz w:val="28"/>
        </w:rPr>
        <w:t>
      9) участие в международном сотрудничестве;</w:t>
      </w:r>
    </w:p>
    <w:bookmarkEnd w:id="1014"/>
    <w:bookmarkStart w:name="z1070" w:id="1015"/>
    <w:p>
      <w:pPr>
        <w:spacing w:after="0"/>
        <w:ind w:left="0"/>
        <w:jc w:val="both"/>
      </w:pPr>
      <w:r>
        <w:rPr>
          <w:rFonts w:ascii="Times New Roman"/>
          <w:b w:val="false"/>
          <w:i w:val="false"/>
          <w:color w:val="000000"/>
          <w:sz w:val="28"/>
        </w:rPr>
        <w:t>
      10) совершенствование законодательства Республики Казахстан о кибербезопасности.";</w:t>
      </w:r>
    </w:p>
    <w:bookmarkEnd w:id="1015"/>
    <w:bookmarkStart w:name="z1071" w:id="1016"/>
    <w:p>
      <w:pPr>
        <w:spacing w:after="0"/>
        <w:ind w:left="0"/>
        <w:jc w:val="both"/>
      </w:pPr>
      <w:r>
        <w:rPr>
          <w:rFonts w:ascii="Times New Roman"/>
          <w:b w:val="false"/>
          <w:i w:val="false"/>
          <w:color w:val="000000"/>
          <w:sz w:val="28"/>
        </w:rPr>
        <w:t xml:space="preserve">
      6)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16"/>
    <w:bookmarkStart w:name="z1072" w:id="1017"/>
    <w:p>
      <w:pPr>
        <w:spacing w:after="0"/>
        <w:ind w:left="0"/>
        <w:jc w:val="both"/>
      </w:pPr>
      <w:r>
        <w:rPr>
          <w:rFonts w:ascii="Times New Roman"/>
          <w:b w:val="false"/>
          <w:i w:val="false"/>
          <w:color w:val="000000"/>
          <w:sz w:val="28"/>
        </w:rPr>
        <w:t>
      "Глава 2. Государственное регулирование в сфере обеспечения кибербезопасности";</w:t>
      </w:r>
    </w:p>
    <w:bookmarkEnd w:id="1017"/>
    <w:bookmarkStart w:name="z1073" w:id="10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018"/>
    <w:bookmarkStart w:name="z1074" w:id="1019"/>
    <w:p>
      <w:pPr>
        <w:spacing w:after="0"/>
        <w:ind w:left="0"/>
        <w:jc w:val="both"/>
      </w:pPr>
      <w:r>
        <w:rPr>
          <w:rFonts w:ascii="Times New Roman"/>
          <w:b w:val="false"/>
          <w:i w:val="false"/>
          <w:color w:val="000000"/>
          <w:sz w:val="28"/>
        </w:rPr>
        <w:t>
      "Статья 6. Компетенция Правительства Республики Казахстан в сфере обеспечения кибербезопасности</w:t>
      </w:r>
    </w:p>
    <w:bookmarkEnd w:id="1019"/>
    <w:bookmarkStart w:name="z1075" w:id="1020"/>
    <w:p>
      <w:pPr>
        <w:spacing w:after="0"/>
        <w:ind w:left="0"/>
        <w:jc w:val="both"/>
      </w:pPr>
      <w:r>
        <w:rPr>
          <w:rFonts w:ascii="Times New Roman"/>
          <w:b w:val="false"/>
          <w:i w:val="false"/>
          <w:color w:val="000000"/>
          <w:sz w:val="28"/>
        </w:rPr>
        <w:t>
      Правительство Республики Казахстан:</w:t>
      </w:r>
    </w:p>
    <w:bookmarkEnd w:id="1020"/>
    <w:bookmarkStart w:name="z1076" w:id="1021"/>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обеспечения кибербезопасности и организует их осуществление;</w:t>
      </w:r>
    </w:p>
    <w:bookmarkEnd w:id="1021"/>
    <w:bookmarkStart w:name="z1077" w:id="1022"/>
    <w:p>
      <w:pPr>
        <w:spacing w:after="0"/>
        <w:ind w:left="0"/>
        <w:jc w:val="both"/>
      </w:pPr>
      <w:r>
        <w:rPr>
          <w:rFonts w:ascii="Times New Roman"/>
          <w:b w:val="false"/>
          <w:i w:val="false"/>
          <w:color w:val="000000"/>
          <w:sz w:val="28"/>
        </w:rPr>
        <w:t>
      2) определяет национальный институт развития в сфере обеспечения кибербезопасности;</w:t>
      </w:r>
    </w:p>
    <w:bookmarkEnd w:id="1022"/>
    <w:bookmarkStart w:name="z1078" w:id="1023"/>
    <w:p>
      <w:pPr>
        <w:spacing w:after="0"/>
        <w:ind w:left="0"/>
        <w:jc w:val="both"/>
      </w:pPr>
      <w:r>
        <w:rPr>
          <w:rFonts w:ascii="Times New Roman"/>
          <w:b w:val="false"/>
          <w:i w:val="false"/>
          <w:color w:val="000000"/>
          <w:sz w:val="28"/>
        </w:rPr>
        <w:t>
      3) утверждает единые требования в сферах цифровизации и обеспечения кибербезопасности;</w:t>
      </w:r>
    </w:p>
    <w:bookmarkEnd w:id="1023"/>
    <w:bookmarkStart w:name="z1079" w:id="1024"/>
    <w:p>
      <w:pPr>
        <w:spacing w:after="0"/>
        <w:ind w:left="0"/>
        <w:jc w:val="both"/>
      </w:pPr>
      <w:r>
        <w:rPr>
          <w:rFonts w:ascii="Times New Roman"/>
          <w:b w:val="false"/>
          <w:i w:val="false"/>
          <w:color w:val="000000"/>
          <w:sz w:val="28"/>
        </w:rPr>
        <w:t>
      4) утверждает национальный антикризисный план реагирования на инциденты кибербезопасности;</w:t>
      </w:r>
    </w:p>
    <w:bookmarkEnd w:id="1024"/>
    <w:bookmarkStart w:name="z1080" w:id="1025"/>
    <w:p>
      <w:pPr>
        <w:spacing w:after="0"/>
        <w:ind w:left="0"/>
        <w:jc w:val="both"/>
      </w:pPr>
      <w:r>
        <w:rPr>
          <w:rFonts w:ascii="Times New Roman"/>
          <w:b w:val="false"/>
          <w:i w:val="false"/>
          <w:color w:val="000000"/>
          <w:sz w:val="28"/>
        </w:rPr>
        <w:t>
      5)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1025"/>
    <w:bookmarkStart w:name="z1081" w:id="10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7</w:t>
      </w:r>
      <w:r>
        <w:rPr>
          <w:rFonts w:ascii="Times New Roman"/>
          <w:b w:val="false"/>
          <w:i w:val="false"/>
          <w:color w:val="000000"/>
          <w:sz w:val="28"/>
        </w:rPr>
        <w:t xml:space="preserve"> исключить;</w:t>
      </w:r>
    </w:p>
    <w:bookmarkEnd w:id="1026"/>
    <w:bookmarkStart w:name="z1082" w:id="10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w:t>
      </w:r>
    </w:p>
    <w:bookmarkEnd w:id="1027"/>
    <w:bookmarkStart w:name="z1083" w:id="1028"/>
    <w:p>
      <w:pPr>
        <w:spacing w:after="0"/>
        <w:ind w:left="0"/>
        <w:jc w:val="both"/>
      </w:pPr>
      <w:r>
        <w:rPr>
          <w:rFonts w:ascii="Times New Roman"/>
          <w:b w:val="false"/>
          <w:i w:val="false"/>
          <w:color w:val="000000"/>
          <w:sz w:val="28"/>
        </w:rPr>
        <w:t xml:space="preserve">
      "Статья 7-1. Компетенция уполномоченного органа </w:t>
      </w:r>
    </w:p>
    <w:bookmarkEnd w:id="1028"/>
    <w:bookmarkStart w:name="z1084" w:id="1029"/>
    <w:p>
      <w:pPr>
        <w:spacing w:after="0"/>
        <w:ind w:left="0"/>
        <w:jc w:val="both"/>
      </w:pPr>
      <w:r>
        <w:rPr>
          <w:rFonts w:ascii="Times New Roman"/>
          <w:b w:val="false"/>
          <w:i w:val="false"/>
          <w:color w:val="000000"/>
          <w:sz w:val="28"/>
        </w:rPr>
        <w:t xml:space="preserve">
      Уполномоченный орган: </w:t>
      </w:r>
    </w:p>
    <w:bookmarkEnd w:id="1029"/>
    <w:bookmarkStart w:name="z1085" w:id="1030"/>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обеспечения кибербезопасности в соответствии с законодательством Республики Казахстан;</w:t>
      </w:r>
    </w:p>
    <w:bookmarkEnd w:id="1030"/>
    <w:bookmarkStart w:name="z1086" w:id="1031"/>
    <w:p>
      <w:pPr>
        <w:spacing w:after="0"/>
        <w:ind w:left="0"/>
        <w:jc w:val="both"/>
      </w:pPr>
      <w:r>
        <w:rPr>
          <w:rFonts w:ascii="Times New Roman"/>
          <w:b w:val="false"/>
          <w:i w:val="false"/>
          <w:color w:val="000000"/>
          <w:sz w:val="28"/>
        </w:rPr>
        <w:t>
      2) осуществляет стратегические, регулятивные, реализационные и контрольные функции;</w:t>
      </w:r>
    </w:p>
    <w:bookmarkEnd w:id="1031"/>
    <w:bookmarkStart w:name="z1087" w:id="1032"/>
    <w:p>
      <w:pPr>
        <w:spacing w:after="0"/>
        <w:ind w:left="0"/>
        <w:jc w:val="both"/>
      </w:pPr>
      <w:r>
        <w:rPr>
          <w:rFonts w:ascii="Times New Roman"/>
          <w:b w:val="false"/>
          <w:i w:val="false"/>
          <w:color w:val="000000"/>
          <w:sz w:val="28"/>
        </w:rPr>
        <w:t>
      3) разрабатывает единые требования в сферах цифровизации и обеспечения кибербезопасности;</w:t>
      </w:r>
    </w:p>
    <w:bookmarkEnd w:id="1032"/>
    <w:bookmarkStart w:name="z1088" w:id="1033"/>
    <w:p>
      <w:pPr>
        <w:spacing w:after="0"/>
        <w:ind w:left="0"/>
        <w:jc w:val="both"/>
      </w:pPr>
      <w:r>
        <w:rPr>
          <w:rFonts w:ascii="Times New Roman"/>
          <w:b w:val="false"/>
          <w:i w:val="false"/>
          <w:color w:val="000000"/>
          <w:sz w:val="28"/>
        </w:rPr>
        <w:t>
      4) утверждает перечень критически важных цифровых объектов, а также правила и критерии отнесения цифровых объектов к критически важным;</w:t>
      </w:r>
    </w:p>
    <w:bookmarkEnd w:id="1033"/>
    <w:bookmarkStart w:name="z1089" w:id="1034"/>
    <w:p>
      <w:pPr>
        <w:spacing w:after="0"/>
        <w:ind w:left="0"/>
        <w:jc w:val="both"/>
      </w:pPr>
      <w:r>
        <w:rPr>
          <w:rFonts w:ascii="Times New Roman"/>
          <w:b w:val="false"/>
          <w:i w:val="false"/>
          <w:color w:val="000000"/>
          <w:sz w:val="28"/>
        </w:rPr>
        <w:t>
      5) утверждает методику и правила проведения испытаний цифровых объектов "цифрового правительства" и критически важных цифровых объектов на соответствие требованиям кибербезопасности;</w:t>
      </w:r>
    </w:p>
    <w:bookmarkEnd w:id="1034"/>
    <w:bookmarkStart w:name="z1090" w:id="1035"/>
    <w:p>
      <w:pPr>
        <w:spacing w:after="0"/>
        <w:ind w:left="0"/>
        <w:jc w:val="both"/>
      </w:pPr>
      <w:r>
        <w:rPr>
          <w:rFonts w:ascii="Times New Roman"/>
          <w:b w:val="false"/>
          <w:i w:val="false"/>
          <w:color w:val="000000"/>
          <w:sz w:val="28"/>
        </w:rPr>
        <w:t>
      6) утверждает правила проведения мониторинга событий кибербезопасности цифровых объектов государственных органов по согласованию с Комитетом национальной безопасности Республики Казахстан;</w:t>
      </w:r>
    </w:p>
    <w:bookmarkEnd w:id="1035"/>
    <w:bookmarkStart w:name="z1091" w:id="1036"/>
    <w:p>
      <w:pPr>
        <w:spacing w:after="0"/>
        <w:ind w:left="0"/>
        <w:jc w:val="both"/>
      </w:pPr>
      <w:r>
        <w:rPr>
          <w:rFonts w:ascii="Times New Roman"/>
          <w:b w:val="false"/>
          <w:i w:val="false"/>
          <w:color w:val="000000"/>
          <w:sz w:val="28"/>
        </w:rPr>
        <w:t>
      7) утверждает правила проведения мониторинга обеспечения кибербезопасности цифровых объектов "цифрового правительства" и критически важных цифровых объектов по согласованию с Комитетом национальной безопасности Республики Казахстан;</w:t>
      </w:r>
    </w:p>
    <w:bookmarkEnd w:id="1036"/>
    <w:bookmarkStart w:name="z1092" w:id="1037"/>
    <w:p>
      <w:pPr>
        <w:spacing w:after="0"/>
        <w:ind w:left="0"/>
        <w:jc w:val="both"/>
      </w:pPr>
      <w:r>
        <w:rPr>
          <w:rFonts w:ascii="Times New Roman"/>
          <w:b w:val="false"/>
          <w:i w:val="false"/>
          <w:color w:val="000000"/>
          <w:sz w:val="28"/>
        </w:rPr>
        <w:t>
      8) утверждает правила проведения мониторинга выполнения единых требований в сферах цифровизации и обеспечения кибербезопасности;</w:t>
      </w:r>
    </w:p>
    <w:bookmarkEnd w:id="1037"/>
    <w:bookmarkStart w:name="z1093" w:id="1038"/>
    <w:p>
      <w:pPr>
        <w:spacing w:after="0"/>
        <w:ind w:left="0"/>
        <w:jc w:val="both"/>
      </w:pPr>
      <w:r>
        <w:rPr>
          <w:rFonts w:ascii="Times New Roman"/>
          <w:b w:val="false"/>
          <w:i w:val="false"/>
          <w:color w:val="000000"/>
          <w:sz w:val="28"/>
        </w:rPr>
        <w:t>
      9) осуществляет мониторинг выполнения единых требований в сферах цифровизации и обеспечения кибербезопасности;</w:t>
      </w:r>
    </w:p>
    <w:bookmarkEnd w:id="1038"/>
    <w:bookmarkStart w:name="z1094" w:id="1039"/>
    <w:p>
      <w:pPr>
        <w:spacing w:after="0"/>
        <w:ind w:left="0"/>
        <w:jc w:val="both"/>
      </w:pPr>
      <w:r>
        <w:rPr>
          <w:rFonts w:ascii="Times New Roman"/>
          <w:b w:val="false"/>
          <w:i w:val="false"/>
          <w:color w:val="000000"/>
          <w:sz w:val="28"/>
        </w:rPr>
        <w:t>
      10) осуществляет государственный контроль в сфере цифровизации, а также за соблюдением требований к электронному документу и электронной цифровой подписи;</w:t>
      </w:r>
    </w:p>
    <w:bookmarkEnd w:id="1039"/>
    <w:bookmarkStart w:name="z1095" w:id="1040"/>
    <w:p>
      <w:pPr>
        <w:spacing w:after="0"/>
        <w:ind w:left="0"/>
        <w:jc w:val="both"/>
      </w:pPr>
      <w:r>
        <w:rPr>
          <w:rFonts w:ascii="Times New Roman"/>
          <w:b w:val="false"/>
          <w:i w:val="false"/>
          <w:color w:val="000000"/>
          <w:sz w:val="28"/>
        </w:rPr>
        <w:t>
      11) направляет для исполнения предписания при выявлении нарушений требований законодательства Республики Казахстан в сферах цифровизации и обеспечения кибербезопасности;</w:t>
      </w:r>
    </w:p>
    <w:bookmarkEnd w:id="1040"/>
    <w:bookmarkStart w:name="z1096" w:id="1041"/>
    <w:p>
      <w:pPr>
        <w:spacing w:after="0"/>
        <w:ind w:left="0"/>
        <w:jc w:val="both"/>
      </w:pPr>
      <w:r>
        <w:rPr>
          <w:rFonts w:ascii="Times New Roman"/>
          <w:b w:val="false"/>
          <w:i w:val="false"/>
          <w:color w:val="000000"/>
          <w:sz w:val="28"/>
        </w:rPr>
        <w:t>
      12) осуществляет координацию деятельности по управлению цифровыми объектами при чрезвычайных ситуациях социального, природного и техногенного характера, введении чрезвычайного или военного положения;</w:t>
      </w:r>
    </w:p>
    <w:bookmarkEnd w:id="1041"/>
    <w:bookmarkStart w:name="z1097" w:id="1042"/>
    <w:p>
      <w:pPr>
        <w:spacing w:after="0"/>
        <w:ind w:left="0"/>
        <w:jc w:val="both"/>
      </w:pPr>
      <w:r>
        <w:rPr>
          <w:rFonts w:ascii="Times New Roman"/>
          <w:b w:val="false"/>
          <w:i w:val="false"/>
          <w:color w:val="000000"/>
          <w:sz w:val="28"/>
        </w:rPr>
        <w:t>
      13) участвует во вводе в промышленную эксплуатацию цифровых объектов "цифрового правительства";</w:t>
      </w:r>
    </w:p>
    <w:bookmarkEnd w:id="1042"/>
    <w:bookmarkStart w:name="z1098" w:id="1043"/>
    <w:p>
      <w:pPr>
        <w:spacing w:after="0"/>
        <w:ind w:left="0"/>
        <w:jc w:val="both"/>
      </w:pPr>
      <w:r>
        <w:rPr>
          <w:rFonts w:ascii="Times New Roman"/>
          <w:b w:val="false"/>
          <w:i w:val="false"/>
          <w:color w:val="000000"/>
          <w:sz w:val="28"/>
        </w:rPr>
        <w:t>
      14) организует содействие собственникам, владельцам и пользователям цифровых объектов в вопросах безопасного использования цифровых технологий, включая предотвращение неправомерных действий по получению, копированию, распространению, модификации, уничтожению или блокированию цифровых ресурсов;</w:t>
      </w:r>
    </w:p>
    <w:bookmarkEnd w:id="1043"/>
    <w:bookmarkStart w:name="z1099" w:id="1044"/>
    <w:p>
      <w:pPr>
        <w:spacing w:after="0"/>
        <w:ind w:left="0"/>
        <w:jc w:val="both"/>
      </w:pPr>
      <w:r>
        <w:rPr>
          <w:rFonts w:ascii="Times New Roman"/>
          <w:b w:val="false"/>
          <w:i w:val="false"/>
          <w:color w:val="000000"/>
          <w:sz w:val="28"/>
        </w:rPr>
        <w:t>
      15) разрабатывает национальный антикризисный план реагирования на инциденты кибербезопасности;</w:t>
      </w:r>
    </w:p>
    <w:bookmarkEnd w:id="1044"/>
    <w:bookmarkStart w:name="z1100" w:id="1045"/>
    <w:p>
      <w:pPr>
        <w:spacing w:after="0"/>
        <w:ind w:left="0"/>
        <w:jc w:val="both"/>
      </w:pPr>
      <w:r>
        <w:rPr>
          <w:rFonts w:ascii="Times New Roman"/>
          <w:b w:val="false"/>
          <w:i w:val="false"/>
          <w:color w:val="000000"/>
          <w:sz w:val="28"/>
        </w:rPr>
        <w:t>
      16) определяет администратора и регистратора доменных имен, утверждает правила регистрации, пользования и распределения доменных имен в пространстве казахстанского сегмента Интернета;</w:t>
      </w:r>
    </w:p>
    <w:bookmarkEnd w:id="1045"/>
    <w:bookmarkStart w:name="z1101" w:id="1046"/>
    <w:p>
      <w:pPr>
        <w:spacing w:after="0"/>
        <w:ind w:left="0"/>
        <w:jc w:val="both"/>
      </w:pPr>
      <w:r>
        <w:rPr>
          <w:rFonts w:ascii="Times New Roman"/>
          <w:b w:val="false"/>
          <w:i w:val="false"/>
          <w:color w:val="000000"/>
          <w:sz w:val="28"/>
        </w:rPr>
        <w:t>
      17) утверждает правила функционирования единой национальной резервной платформы хранения цифровых ресурсов, периодичность резервного копирования цифровых ресурсов критически важных цифровых объектов;</w:t>
      </w:r>
    </w:p>
    <w:bookmarkEnd w:id="1046"/>
    <w:bookmarkStart w:name="z1102" w:id="1047"/>
    <w:p>
      <w:pPr>
        <w:spacing w:after="0"/>
        <w:ind w:left="0"/>
        <w:jc w:val="both"/>
      </w:pPr>
      <w:r>
        <w:rPr>
          <w:rFonts w:ascii="Times New Roman"/>
          <w:b w:val="false"/>
          <w:i w:val="false"/>
          <w:color w:val="000000"/>
          <w:sz w:val="28"/>
        </w:rPr>
        <w:t>
      18) утверждает правила функционирования единого шлюза доступа к Интернету и единого шлюза электронной почты "цифрового правительства" по согласованию с Комитетом национальной безопасности Республики Казахстан;</w:t>
      </w:r>
    </w:p>
    <w:bookmarkEnd w:id="1047"/>
    <w:bookmarkStart w:name="z1103" w:id="1048"/>
    <w:p>
      <w:pPr>
        <w:spacing w:after="0"/>
        <w:ind w:left="0"/>
        <w:jc w:val="both"/>
      </w:pPr>
      <w:r>
        <w:rPr>
          <w:rFonts w:ascii="Times New Roman"/>
          <w:b w:val="false"/>
          <w:i w:val="false"/>
          <w:color w:val="000000"/>
          <w:sz w:val="28"/>
        </w:rPr>
        <w:t>
      19) утверждает правила функционирования Национального репозитория исходных кодов;</w:t>
      </w:r>
    </w:p>
    <w:bookmarkEnd w:id="1048"/>
    <w:bookmarkStart w:name="z1104" w:id="1049"/>
    <w:p>
      <w:pPr>
        <w:spacing w:after="0"/>
        <w:ind w:left="0"/>
        <w:jc w:val="both"/>
      </w:pPr>
      <w:r>
        <w:rPr>
          <w:rFonts w:ascii="Times New Roman"/>
          <w:b w:val="false"/>
          <w:i w:val="false"/>
          <w:color w:val="000000"/>
          <w:sz w:val="28"/>
        </w:rPr>
        <w:t>
      20) утверждает профили защиты и методику разработки профилей защиты;</w:t>
      </w:r>
    </w:p>
    <w:bookmarkEnd w:id="1049"/>
    <w:bookmarkStart w:name="z1105" w:id="1050"/>
    <w:p>
      <w:pPr>
        <w:spacing w:after="0"/>
        <w:ind w:left="0"/>
        <w:jc w:val="both"/>
      </w:pPr>
      <w:r>
        <w:rPr>
          <w:rFonts w:ascii="Times New Roman"/>
          <w:b w:val="false"/>
          <w:i w:val="false"/>
          <w:color w:val="000000"/>
          <w:sz w:val="28"/>
        </w:rPr>
        <w:t>
      21) утверждает правила обмена информацией, необходимой для обеспечения кибербезопасности, между центрами обеспечения кибербезопасности, отраслевыми центрами кибербезопасности и Национальным координационным центром кибербезопасности;</w:t>
      </w:r>
    </w:p>
    <w:bookmarkEnd w:id="1050"/>
    <w:bookmarkStart w:name="z1106" w:id="1051"/>
    <w:p>
      <w:pPr>
        <w:spacing w:after="0"/>
        <w:ind w:left="0"/>
        <w:jc w:val="both"/>
      </w:pPr>
      <w:r>
        <w:rPr>
          <w:rFonts w:ascii="Times New Roman"/>
          <w:b w:val="false"/>
          <w:i w:val="false"/>
          <w:color w:val="000000"/>
          <w:sz w:val="28"/>
        </w:rPr>
        <w:t>
      22) выдает заключения в сфере обеспечения кибербезопасности на инвестиционные предложения и финансово-экономические обоснования бюджетных инвестиций на основании экспертиз государственной технической службы;</w:t>
      </w:r>
    </w:p>
    <w:bookmarkEnd w:id="1051"/>
    <w:bookmarkStart w:name="z1107" w:id="1052"/>
    <w:p>
      <w:pPr>
        <w:spacing w:after="0"/>
        <w:ind w:left="0"/>
        <w:jc w:val="both"/>
      </w:pPr>
      <w:r>
        <w:rPr>
          <w:rFonts w:ascii="Times New Roman"/>
          <w:b w:val="false"/>
          <w:i w:val="false"/>
          <w:color w:val="000000"/>
          <w:sz w:val="28"/>
        </w:rPr>
        <w:t>
      23) согласовывает техническую документацию, в том числе техническое задание, на создание или развитие цифровых объектов "цифрового правительства" на соответствие требованиям кибербезопасности на основании экспертиз государственной технической службы, за исключением цифровых объектов специальных государственных органов Республики Казахстан;</w:t>
      </w:r>
    </w:p>
    <w:bookmarkEnd w:id="1052"/>
    <w:bookmarkStart w:name="z1108" w:id="1053"/>
    <w:p>
      <w:pPr>
        <w:spacing w:after="0"/>
        <w:ind w:left="0"/>
        <w:jc w:val="both"/>
      </w:pPr>
      <w:r>
        <w:rPr>
          <w:rFonts w:ascii="Times New Roman"/>
          <w:b w:val="false"/>
          <w:i w:val="false"/>
          <w:color w:val="000000"/>
          <w:sz w:val="28"/>
        </w:rPr>
        <w:t>
      24) утверждает правила функционирования программы взаимодействия с исследователями кибербезопасности;</w:t>
      </w:r>
    </w:p>
    <w:bookmarkEnd w:id="1053"/>
    <w:bookmarkStart w:name="z1109" w:id="1054"/>
    <w:p>
      <w:pPr>
        <w:spacing w:after="0"/>
        <w:ind w:left="0"/>
        <w:jc w:val="both"/>
      </w:pPr>
      <w:r>
        <w:rPr>
          <w:rFonts w:ascii="Times New Roman"/>
          <w:b w:val="false"/>
          <w:i w:val="false"/>
          <w:color w:val="000000"/>
          <w:sz w:val="28"/>
        </w:rPr>
        <w:t>
      25) осуществляет координацию деятельности национального института развития в сфере обеспечения кибербезопасности;</w:t>
      </w:r>
    </w:p>
    <w:bookmarkEnd w:id="1054"/>
    <w:bookmarkStart w:name="z1110" w:id="1055"/>
    <w:p>
      <w:pPr>
        <w:spacing w:after="0"/>
        <w:ind w:left="0"/>
        <w:jc w:val="both"/>
      </w:pPr>
      <w:r>
        <w:rPr>
          <w:rFonts w:ascii="Times New Roman"/>
          <w:b w:val="false"/>
          <w:i w:val="false"/>
          <w:color w:val="000000"/>
          <w:sz w:val="28"/>
        </w:rPr>
        <w:t>
      26) в случае неисполнения предписания или акта об устранении нарушений в части соблюдения требований в сферах цифровизации и обеспечения кибербезопасности в установленный срок, предъявляет в суд иск о понуждении субъекта к совершению действий, указанных в предписании или акте;</w:t>
      </w:r>
    </w:p>
    <w:bookmarkEnd w:id="1055"/>
    <w:bookmarkStart w:name="z1111" w:id="1056"/>
    <w:p>
      <w:pPr>
        <w:spacing w:after="0"/>
        <w:ind w:left="0"/>
        <w:jc w:val="both"/>
      </w:pPr>
      <w:r>
        <w:rPr>
          <w:rFonts w:ascii="Times New Roman"/>
          <w:b w:val="false"/>
          <w:i w:val="false"/>
          <w:color w:val="000000"/>
          <w:sz w:val="28"/>
        </w:rPr>
        <w:t>
      27) обрабатывает персональные данные, безопасность которых нарушена, в целях информирования субъектов персональных данных на веб-портале "цифрового правительства" посредством личного кабинета;</w:t>
      </w:r>
    </w:p>
    <w:bookmarkEnd w:id="1056"/>
    <w:bookmarkStart w:name="z1112" w:id="1057"/>
    <w:p>
      <w:pPr>
        <w:spacing w:after="0"/>
        <w:ind w:left="0"/>
        <w:jc w:val="both"/>
      </w:pPr>
      <w:r>
        <w:rPr>
          <w:rFonts w:ascii="Times New Roman"/>
          <w:b w:val="false"/>
          <w:i w:val="false"/>
          <w:color w:val="000000"/>
          <w:sz w:val="28"/>
        </w:rPr>
        <w:t xml:space="preserve">
      28)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bookmarkEnd w:id="1057"/>
    <w:bookmarkStart w:name="z1113" w:id="1058"/>
    <w:p>
      <w:pPr>
        <w:spacing w:after="0"/>
        <w:ind w:left="0"/>
        <w:jc w:val="both"/>
      </w:pPr>
      <w:r>
        <w:rPr>
          <w:rFonts w:ascii="Times New Roman"/>
          <w:b w:val="false"/>
          <w:i w:val="false"/>
          <w:color w:val="000000"/>
          <w:sz w:val="28"/>
        </w:rPr>
        <w:t>
      Статья 7-2.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обеспечения кибербезопасности</w:t>
      </w:r>
    </w:p>
    <w:bookmarkEnd w:id="1058"/>
    <w:bookmarkStart w:name="z1114" w:id="1059"/>
    <w:p>
      <w:pPr>
        <w:spacing w:after="0"/>
        <w:ind w:left="0"/>
        <w:jc w:val="both"/>
      </w:pPr>
      <w:r>
        <w:rPr>
          <w:rFonts w:ascii="Times New Roman"/>
          <w:b w:val="false"/>
          <w:i w:val="false"/>
          <w:color w:val="000000"/>
          <w:sz w:val="28"/>
        </w:rPr>
        <w:t>
      Центральные исполнительные органы и государственные органы, непосредственно подчиненные и подотчетные Президенту Республики Казахстан:</w:t>
      </w:r>
    </w:p>
    <w:bookmarkEnd w:id="1059"/>
    <w:bookmarkStart w:name="z1115" w:id="1060"/>
    <w:p>
      <w:pPr>
        <w:spacing w:after="0"/>
        <w:ind w:left="0"/>
        <w:jc w:val="both"/>
      </w:pPr>
      <w:r>
        <w:rPr>
          <w:rFonts w:ascii="Times New Roman"/>
          <w:b w:val="false"/>
          <w:i w:val="false"/>
          <w:color w:val="000000"/>
          <w:sz w:val="28"/>
        </w:rPr>
        <w:t>
      1) обеспечивают соблюдение единых требований в сферах цифровизации и обеспечения кибербезопасности;</w:t>
      </w:r>
    </w:p>
    <w:bookmarkEnd w:id="1060"/>
    <w:bookmarkStart w:name="z1116" w:id="1061"/>
    <w:p>
      <w:pPr>
        <w:spacing w:after="0"/>
        <w:ind w:left="0"/>
        <w:jc w:val="both"/>
      </w:pPr>
      <w:r>
        <w:rPr>
          <w:rFonts w:ascii="Times New Roman"/>
          <w:b w:val="false"/>
          <w:i w:val="false"/>
          <w:color w:val="000000"/>
          <w:sz w:val="28"/>
        </w:rPr>
        <w:t>
      2) обеспечивают соблюдение базовых принципов киберкультуры, рекомендованных уполномоченным органом;</w:t>
      </w:r>
    </w:p>
    <w:bookmarkEnd w:id="1061"/>
    <w:bookmarkStart w:name="z1117" w:id="1062"/>
    <w:p>
      <w:pPr>
        <w:spacing w:after="0"/>
        <w:ind w:left="0"/>
        <w:jc w:val="both"/>
      </w:pPr>
      <w:r>
        <w:rPr>
          <w:rFonts w:ascii="Times New Roman"/>
          <w:b w:val="false"/>
          <w:i w:val="false"/>
          <w:color w:val="000000"/>
          <w:sz w:val="28"/>
        </w:rPr>
        <w:t>
      3) определяют цифровые объекты, относящиеся к критически важным цифровым объектам, в пределах своей компетенции;</w:t>
      </w:r>
    </w:p>
    <w:bookmarkEnd w:id="1062"/>
    <w:bookmarkStart w:name="z1118" w:id="1063"/>
    <w:p>
      <w:pPr>
        <w:spacing w:after="0"/>
        <w:ind w:left="0"/>
        <w:jc w:val="both"/>
      </w:pPr>
      <w:r>
        <w:rPr>
          <w:rFonts w:ascii="Times New Roman"/>
          <w:b w:val="false"/>
          <w:i w:val="false"/>
          <w:color w:val="000000"/>
          <w:sz w:val="28"/>
        </w:rPr>
        <w:t>
      4) обеспечивают рабочими местами с доступом к цифровым объектам работников Национального координационного центра обеспечения кибербезопасности, за исключением уполномоченного органа по регулированию, контролю и надзору финансового рынка и финансовых организаций, специальных государственных органов и Вооруженных Сил Республики Казахстан;</w:t>
      </w:r>
    </w:p>
    <w:bookmarkEnd w:id="1063"/>
    <w:bookmarkStart w:name="z1119" w:id="1064"/>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1064"/>
    <w:bookmarkStart w:name="z1120" w:id="1065"/>
    <w:p>
      <w:pPr>
        <w:spacing w:after="0"/>
        <w:ind w:left="0"/>
        <w:jc w:val="both"/>
      </w:pPr>
      <w:r>
        <w:rPr>
          <w:rFonts w:ascii="Times New Roman"/>
          <w:b w:val="false"/>
          <w:i w:val="false"/>
          <w:color w:val="000000"/>
          <w:sz w:val="28"/>
        </w:rPr>
        <w:t>
      Компетенция центральных исполнительных органов также определяется актами Правительства Республики Казахстан.</w:t>
      </w:r>
    </w:p>
    <w:bookmarkEnd w:id="1065"/>
    <w:bookmarkStart w:name="z1121" w:id="1066"/>
    <w:p>
      <w:pPr>
        <w:spacing w:after="0"/>
        <w:ind w:left="0"/>
        <w:jc w:val="both"/>
      </w:pPr>
      <w:r>
        <w:rPr>
          <w:rFonts w:ascii="Times New Roman"/>
          <w:b w:val="false"/>
          <w:i w:val="false"/>
          <w:color w:val="000000"/>
          <w:sz w:val="28"/>
        </w:rPr>
        <w:t>
      Статья 7-3. Компетенция местных исполнительных органов в сфере обеспечения кибербезопасности</w:t>
      </w:r>
    </w:p>
    <w:bookmarkEnd w:id="1066"/>
    <w:bookmarkStart w:name="z1122" w:id="1067"/>
    <w:p>
      <w:pPr>
        <w:spacing w:after="0"/>
        <w:ind w:left="0"/>
        <w:jc w:val="both"/>
      </w:pPr>
      <w:r>
        <w:rPr>
          <w:rFonts w:ascii="Times New Roman"/>
          <w:b w:val="false"/>
          <w:i w:val="false"/>
          <w:color w:val="000000"/>
          <w:sz w:val="28"/>
        </w:rPr>
        <w:t>
      Местные исполнительные органы:</w:t>
      </w:r>
    </w:p>
    <w:bookmarkEnd w:id="1067"/>
    <w:bookmarkStart w:name="z1123" w:id="1068"/>
    <w:p>
      <w:pPr>
        <w:spacing w:after="0"/>
        <w:ind w:left="0"/>
        <w:jc w:val="both"/>
      </w:pPr>
      <w:r>
        <w:rPr>
          <w:rFonts w:ascii="Times New Roman"/>
          <w:b w:val="false"/>
          <w:i w:val="false"/>
          <w:color w:val="000000"/>
          <w:sz w:val="28"/>
        </w:rPr>
        <w:t>
      1) обеспечивают соблюдение единых требований в сферах цифровизации и обеспечения кибербезопасности, требований по управлению данными;</w:t>
      </w:r>
    </w:p>
    <w:bookmarkEnd w:id="1068"/>
    <w:bookmarkStart w:name="z1124" w:id="1069"/>
    <w:p>
      <w:pPr>
        <w:spacing w:after="0"/>
        <w:ind w:left="0"/>
        <w:jc w:val="both"/>
      </w:pPr>
      <w:r>
        <w:rPr>
          <w:rFonts w:ascii="Times New Roman"/>
          <w:b w:val="false"/>
          <w:i w:val="false"/>
          <w:color w:val="000000"/>
          <w:sz w:val="28"/>
        </w:rPr>
        <w:t>
      2) осуществляют мониторинг выполнения единых требований в сферах цифровизации и обеспечения кибербезопасности;</w:t>
      </w:r>
    </w:p>
    <w:bookmarkEnd w:id="1069"/>
    <w:bookmarkStart w:name="z1125" w:id="1070"/>
    <w:p>
      <w:pPr>
        <w:spacing w:after="0"/>
        <w:ind w:left="0"/>
        <w:jc w:val="both"/>
      </w:pPr>
      <w:r>
        <w:rPr>
          <w:rFonts w:ascii="Times New Roman"/>
          <w:b w:val="false"/>
          <w:i w:val="false"/>
          <w:color w:val="000000"/>
          <w:sz w:val="28"/>
        </w:rPr>
        <w:t>
      3) создают условия для повышения киберкультуры;</w:t>
      </w:r>
    </w:p>
    <w:bookmarkEnd w:id="1070"/>
    <w:bookmarkStart w:name="z1126" w:id="1071"/>
    <w:p>
      <w:pPr>
        <w:spacing w:after="0"/>
        <w:ind w:left="0"/>
        <w:jc w:val="both"/>
      </w:pPr>
      <w:r>
        <w:rPr>
          <w:rFonts w:ascii="Times New Roman"/>
          <w:b w:val="false"/>
          <w:i w:val="false"/>
          <w:color w:val="000000"/>
          <w:sz w:val="28"/>
        </w:rPr>
        <w:t>
      4) определяют цифровые объекты, относящиеся к критически важным цифровым объектам, в пределах своей компетенции;</w:t>
      </w:r>
    </w:p>
    <w:bookmarkEnd w:id="1071"/>
    <w:bookmarkStart w:name="z1127" w:id="1072"/>
    <w:p>
      <w:pPr>
        <w:spacing w:after="0"/>
        <w:ind w:left="0"/>
        <w:jc w:val="both"/>
      </w:pPr>
      <w:r>
        <w:rPr>
          <w:rFonts w:ascii="Times New Roman"/>
          <w:b w:val="false"/>
          <w:i w:val="false"/>
          <w:color w:val="000000"/>
          <w:sz w:val="28"/>
        </w:rPr>
        <w:t>
      5) осуществляют государственный контроль в сфере цифровизации в отношении субъектов частного предпринимательства в пределах соответствующей административно-территориальной единицы;</w:t>
      </w:r>
    </w:p>
    <w:bookmarkEnd w:id="1072"/>
    <w:bookmarkStart w:name="z1128" w:id="1073"/>
    <w:p>
      <w:pPr>
        <w:spacing w:after="0"/>
        <w:ind w:left="0"/>
        <w:jc w:val="both"/>
      </w:pPr>
      <w:r>
        <w:rPr>
          <w:rFonts w:ascii="Times New Roman"/>
          <w:b w:val="false"/>
          <w:i w:val="false"/>
          <w:color w:val="000000"/>
          <w:sz w:val="28"/>
        </w:rPr>
        <w:t>
      6) содействуют развитию отрасли кибербезопасности, в том числе путем привлечения инвестиций;</w:t>
      </w:r>
    </w:p>
    <w:bookmarkEnd w:id="1073"/>
    <w:bookmarkStart w:name="z1129" w:id="1074"/>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074"/>
    <w:bookmarkStart w:name="z1130" w:id="1075"/>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и столицы осуществляют государственный контроль за соблюдением требований к электронному документу и электронной цифровой подписи, за исключением источников комплектования Национального архива Республики Казахстан и центральных государственных архивов;</w:t>
      </w:r>
    </w:p>
    <w:bookmarkEnd w:id="1075"/>
    <w:bookmarkStart w:name="z1131" w:id="1076"/>
    <w:p>
      <w:pPr>
        <w:spacing w:after="0"/>
        <w:ind w:left="0"/>
        <w:jc w:val="both"/>
      </w:pPr>
      <w:r>
        <w:rPr>
          <w:rFonts w:ascii="Times New Roman"/>
          <w:b w:val="false"/>
          <w:i w:val="false"/>
          <w:color w:val="000000"/>
          <w:sz w:val="28"/>
        </w:rPr>
        <w:t>
      Статья 7-4. Государственный оперативный центр кибербезопасности</w:t>
      </w:r>
    </w:p>
    <w:bookmarkEnd w:id="1076"/>
    <w:bookmarkStart w:name="z1132" w:id="1077"/>
    <w:p>
      <w:pPr>
        <w:spacing w:after="0"/>
        <w:ind w:left="0"/>
        <w:jc w:val="both"/>
      </w:pPr>
      <w:r>
        <w:rPr>
          <w:rFonts w:ascii="Times New Roman"/>
          <w:b w:val="false"/>
          <w:i w:val="false"/>
          <w:color w:val="000000"/>
          <w:sz w:val="28"/>
        </w:rPr>
        <w:t>
      1. Государственный оперативный центр кибербезопасности:</w:t>
      </w:r>
    </w:p>
    <w:bookmarkEnd w:id="1077"/>
    <w:bookmarkStart w:name="z1133" w:id="1078"/>
    <w:p>
      <w:pPr>
        <w:spacing w:after="0"/>
        <w:ind w:left="0"/>
        <w:jc w:val="both"/>
      </w:pPr>
      <w:r>
        <w:rPr>
          <w:rFonts w:ascii="Times New Roman"/>
          <w:b w:val="false"/>
          <w:i w:val="false"/>
          <w:color w:val="000000"/>
          <w:sz w:val="28"/>
        </w:rPr>
        <w:t>
      1) осуществляет мониторинг обеспечения кибербезопасности цифровых объектов "цифрового правительства" посредством системы мониторинга обеспечения кибербезопасности Национального координационного центра кибербезопасности;</w:t>
      </w:r>
    </w:p>
    <w:bookmarkEnd w:id="1078"/>
    <w:bookmarkStart w:name="z1134" w:id="1079"/>
    <w:p>
      <w:pPr>
        <w:spacing w:after="0"/>
        <w:ind w:left="0"/>
        <w:jc w:val="both"/>
      </w:pPr>
      <w:r>
        <w:rPr>
          <w:rFonts w:ascii="Times New Roman"/>
          <w:b w:val="false"/>
          <w:i w:val="false"/>
          <w:color w:val="000000"/>
          <w:sz w:val="28"/>
        </w:rPr>
        <w:t>
      2) осуществляет мониторинг событий кибербезопасности цифровых объектов государственных органов;</w:t>
      </w:r>
    </w:p>
    <w:bookmarkEnd w:id="1079"/>
    <w:bookmarkStart w:name="z1135" w:id="1080"/>
    <w:p>
      <w:pPr>
        <w:spacing w:after="0"/>
        <w:ind w:left="0"/>
        <w:jc w:val="both"/>
      </w:pPr>
      <w:r>
        <w:rPr>
          <w:rFonts w:ascii="Times New Roman"/>
          <w:b w:val="false"/>
          <w:i w:val="false"/>
          <w:color w:val="000000"/>
          <w:sz w:val="28"/>
        </w:rPr>
        <w:t>
      3) осуществляет мероприятия по выявлению, пресечению и исследованию угроз и инцидентов кибербезопасности на цифровых объектах "цифрового правительства" и формирует рекомендации по их устранению или предотвращению;</w:t>
      </w:r>
    </w:p>
    <w:bookmarkEnd w:id="1080"/>
    <w:bookmarkStart w:name="z1136" w:id="1081"/>
    <w:p>
      <w:pPr>
        <w:spacing w:after="0"/>
        <w:ind w:left="0"/>
        <w:jc w:val="both"/>
      </w:pPr>
      <w:r>
        <w:rPr>
          <w:rFonts w:ascii="Times New Roman"/>
          <w:b w:val="false"/>
          <w:i w:val="false"/>
          <w:color w:val="000000"/>
          <w:sz w:val="28"/>
        </w:rPr>
        <w:t>
      4) осуществляет координацию мероприятий по обеспечению кибербезопасности цифровых объектов "цифрового правительства", а также реагированию на инциденты кибербезопасности;</w:t>
      </w:r>
    </w:p>
    <w:bookmarkEnd w:id="1081"/>
    <w:bookmarkStart w:name="z1137" w:id="1082"/>
    <w:p>
      <w:pPr>
        <w:spacing w:after="0"/>
        <w:ind w:left="0"/>
        <w:jc w:val="both"/>
      </w:pPr>
      <w:r>
        <w:rPr>
          <w:rFonts w:ascii="Times New Roman"/>
          <w:b w:val="false"/>
          <w:i w:val="false"/>
          <w:color w:val="000000"/>
          <w:sz w:val="28"/>
        </w:rPr>
        <w:t>
      5) обеспечивает функционирование программы взаимодействия с исследователями кибербезопасности по цифровым объектам государственных органов;</w:t>
      </w:r>
    </w:p>
    <w:bookmarkEnd w:id="1082"/>
    <w:bookmarkStart w:name="z1138" w:id="1083"/>
    <w:p>
      <w:pPr>
        <w:spacing w:after="0"/>
        <w:ind w:left="0"/>
        <w:jc w:val="both"/>
      </w:pPr>
      <w:r>
        <w:rPr>
          <w:rFonts w:ascii="Times New Roman"/>
          <w:b w:val="false"/>
          <w:i w:val="false"/>
          <w:color w:val="000000"/>
          <w:sz w:val="28"/>
        </w:rPr>
        <w:t>
      6) осуществляет совместно с оператором "цифрового правительства" мероприятия по обеспечению кибербезопасности платформы "цифрового правительства" в соответствии с регламентом обеспечения кибербезопасности платформы "цифрового правительства", утверждаемым уполномоченным органом по согласованию с Комитетом национальной безопасности Республики Казахстан;</w:t>
      </w:r>
    </w:p>
    <w:bookmarkEnd w:id="1083"/>
    <w:bookmarkStart w:name="z1139" w:id="1084"/>
    <w:p>
      <w:pPr>
        <w:spacing w:after="0"/>
        <w:ind w:left="0"/>
        <w:jc w:val="both"/>
      </w:pPr>
      <w:r>
        <w:rPr>
          <w:rFonts w:ascii="Times New Roman"/>
          <w:b w:val="false"/>
          <w:i w:val="false"/>
          <w:color w:val="000000"/>
          <w:sz w:val="28"/>
        </w:rPr>
        <w:t>
      7)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084"/>
    <w:bookmarkStart w:name="z1140" w:id="1085"/>
    <w:p>
      <w:pPr>
        <w:spacing w:after="0"/>
        <w:ind w:left="0"/>
        <w:jc w:val="both"/>
      </w:pPr>
      <w:r>
        <w:rPr>
          <w:rFonts w:ascii="Times New Roman"/>
          <w:b w:val="false"/>
          <w:i w:val="false"/>
          <w:color w:val="000000"/>
          <w:sz w:val="28"/>
        </w:rPr>
        <w:t>
      2. Работники Государственного оперативного центра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085"/>
    <w:bookmarkStart w:name="z1141" w:id="1086"/>
    <w:p>
      <w:pPr>
        <w:spacing w:after="0"/>
        <w:ind w:left="0"/>
        <w:jc w:val="both"/>
      </w:pPr>
      <w:r>
        <w:rPr>
          <w:rFonts w:ascii="Times New Roman"/>
          <w:b w:val="false"/>
          <w:i w:val="false"/>
          <w:color w:val="000000"/>
          <w:sz w:val="28"/>
        </w:rPr>
        <w:t>
      Статья 7-5. Центр обеспечения кибербезопасности</w:t>
      </w:r>
    </w:p>
    <w:bookmarkEnd w:id="1086"/>
    <w:bookmarkStart w:name="z1142" w:id="1087"/>
    <w:p>
      <w:pPr>
        <w:spacing w:after="0"/>
        <w:ind w:left="0"/>
        <w:jc w:val="both"/>
      </w:pPr>
      <w:r>
        <w:rPr>
          <w:rFonts w:ascii="Times New Roman"/>
          <w:b w:val="false"/>
          <w:i w:val="false"/>
          <w:color w:val="000000"/>
          <w:sz w:val="28"/>
        </w:rPr>
        <w:t>
      1. Центр обеспечения кибербезопасности:</w:t>
      </w:r>
    </w:p>
    <w:bookmarkEnd w:id="1087"/>
    <w:bookmarkStart w:name="z1143" w:id="1088"/>
    <w:p>
      <w:pPr>
        <w:spacing w:after="0"/>
        <w:ind w:left="0"/>
        <w:jc w:val="both"/>
      </w:pPr>
      <w:r>
        <w:rPr>
          <w:rFonts w:ascii="Times New Roman"/>
          <w:b w:val="false"/>
          <w:i w:val="false"/>
          <w:color w:val="000000"/>
          <w:sz w:val="28"/>
        </w:rPr>
        <w:t>
      1) осуществляет деятельность по обнаружению, оценке, прогнозированию, локализации, нейтрализации и профилактике угроз кибербезопасности цифровых объектов, подключенных к центру обеспечения кибербезопасности;</w:t>
      </w:r>
    </w:p>
    <w:bookmarkEnd w:id="1088"/>
    <w:bookmarkStart w:name="z1144" w:id="1089"/>
    <w:p>
      <w:pPr>
        <w:spacing w:after="0"/>
        <w:ind w:left="0"/>
        <w:jc w:val="both"/>
      </w:pPr>
      <w:r>
        <w:rPr>
          <w:rFonts w:ascii="Times New Roman"/>
          <w:b w:val="false"/>
          <w:i w:val="false"/>
          <w:color w:val="000000"/>
          <w:sz w:val="28"/>
        </w:rPr>
        <w:t>
      2) принимает меры по минимизации угроз кибербезопасности, незамедлительно информирует собственника и (или) владельца цифрового объекта, а также Национальный координационный центр кибербезопасности о фактах выявления инцидентов и угроз кибербезопасности;</w:t>
      </w:r>
    </w:p>
    <w:bookmarkEnd w:id="1089"/>
    <w:bookmarkStart w:name="z1145" w:id="1090"/>
    <w:p>
      <w:pPr>
        <w:spacing w:after="0"/>
        <w:ind w:left="0"/>
        <w:jc w:val="both"/>
      </w:pPr>
      <w:r>
        <w:rPr>
          <w:rFonts w:ascii="Times New Roman"/>
          <w:b w:val="false"/>
          <w:i w:val="false"/>
          <w:color w:val="000000"/>
          <w:sz w:val="28"/>
        </w:rPr>
        <w:t>
      3) осуществляет мониторинг обеспечения кибербезопасности критически важных цифровых объектов, не относящихся к цифровым объектам "цифрового правительства";</w:t>
      </w:r>
    </w:p>
    <w:bookmarkEnd w:id="1090"/>
    <w:bookmarkStart w:name="z1146" w:id="1091"/>
    <w:p>
      <w:pPr>
        <w:spacing w:after="0"/>
        <w:ind w:left="0"/>
        <w:jc w:val="both"/>
      </w:pPr>
      <w:r>
        <w:rPr>
          <w:rFonts w:ascii="Times New Roman"/>
          <w:b w:val="false"/>
          <w:i w:val="false"/>
          <w:color w:val="000000"/>
          <w:sz w:val="28"/>
        </w:rPr>
        <w:t>
      4) осуществляет обмен информацией, необходимой для обеспечения кибербезопасности цифровых объектов, подключенных к центру обеспечения кибербезопасности, с отраслевым центром кибербезопасности, Национальным координационным центром кибербезопасности и другими центрами обеспечения кибербезопасности;</w:t>
      </w:r>
    </w:p>
    <w:bookmarkEnd w:id="1091"/>
    <w:bookmarkStart w:name="z1147" w:id="1092"/>
    <w:p>
      <w:pPr>
        <w:spacing w:after="0"/>
        <w:ind w:left="0"/>
        <w:jc w:val="both"/>
      </w:pPr>
      <w:r>
        <w:rPr>
          <w:rFonts w:ascii="Times New Roman"/>
          <w:b w:val="false"/>
          <w:i w:val="false"/>
          <w:color w:val="000000"/>
          <w:sz w:val="28"/>
        </w:rPr>
        <w:t>
      5) осуществляет сбор, консолидацию, анализ и хранение сведений о событиях и инцидентах кибербезопасности;</w:t>
      </w:r>
    </w:p>
    <w:bookmarkEnd w:id="1092"/>
    <w:bookmarkStart w:name="z1148" w:id="1093"/>
    <w:p>
      <w:pPr>
        <w:spacing w:after="0"/>
        <w:ind w:left="0"/>
        <w:jc w:val="both"/>
      </w:pPr>
      <w:r>
        <w:rPr>
          <w:rFonts w:ascii="Times New Roman"/>
          <w:b w:val="false"/>
          <w:i w:val="false"/>
          <w:color w:val="000000"/>
          <w:sz w:val="28"/>
        </w:rPr>
        <w:t>
      6) предоставляет собственникам и (или) владельцам критически важных цифровых объектов информацию, необходимую для обеспечения кибербезопасности цифровых объектов, в том числе информацию об угрозах кибербезопасности, уязвимости программного обеспечения, устройств и технологий, способах реализации угроз кибербезопасности, предпосылках возникновения инцидентов кибербезопасности, а также методах их предупреждения и ликвидации последствий;</w:t>
      </w:r>
    </w:p>
    <w:bookmarkEnd w:id="1093"/>
    <w:bookmarkStart w:name="z1149" w:id="1094"/>
    <w:p>
      <w:pPr>
        <w:spacing w:after="0"/>
        <w:ind w:left="0"/>
        <w:jc w:val="both"/>
      </w:pPr>
      <w:r>
        <w:rPr>
          <w:rFonts w:ascii="Times New Roman"/>
          <w:b w:val="false"/>
          <w:i w:val="false"/>
          <w:color w:val="000000"/>
          <w:sz w:val="28"/>
        </w:rPr>
        <w:t>
      7) обеспечивает сохранность сведений ограниченного распространения, ставших известными центру обеспечения кибербезопасности в рамках осуществления его деятельности;</w:t>
      </w:r>
    </w:p>
    <w:bookmarkEnd w:id="1094"/>
    <w:bookmarkStart w:name="z1150" w:id="1095"/>
    <w:p>
      <w:pPr>
        <w:spacing w:after="0"/>
        <w:ind w:left="0"/>
        <w:jc w:val="both"/>
      </w:pPr>
      <w:r>
        <w:rPr>
          <w:rFonts w:ascii="Times New Roman"/>
          <w:b w:val="false"/>
          <w:i w:val="false"/>
          <w:color w:val="000000"/>
          <w:sz w:val="28"/>
        </w:rPr>
        <w:t>
      8) обеспечивает Национальному координационному центру кибербезопасности доступ к журналам регистрации событий цифровых объектов "цифрового правительства", подключенных к центру обеспечения кибербезопасности;</w:t>
      </w:r>
    </w:p>
    <w:bookmarkEnd w:id="1095"/>
    <w:bookmarkStart w:name="z1151" w:id="1096"/>
    <w:p>
      <w:pPr>
        <w:spacing w:after="0"/>
        <w:ind w:left="0"/>
        <w:jc w:val="both"/>
      </w:pPr>
      <w:r>
        <w:rPr>
          <w:rFonts w:ascii="Times New Roman"/>
          <w:b w:val="false"/>
          <w:i w:val="false"/>
          <w:color w:val="000000"/>
          <w:sz w:val="28"/>
        </w:rPr>
        <w:t xml:space="preserve">
      9) вправе создать собственную программу взаимодействия с исследователями кибербезопасности или приобрести услугу пользования программой взаимодействия с исследователями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96"/>
    <w:bookmarkStart w:name="z1152" w:id="1097"/>
    <w:p>
      <w:pPr>
        <w:spacing w:after="0"/>
        <w:ind w:left="0"/>
        <w:jc w:val="both"/>
      </w:pPr>
      <w:r>
        <w:rPr>
          <w:rFonts w:ascii="Times New Roman"/>
          <w:b w:val="false"/>
          <w:i w:val="false"/>
          <w:color w:val="000000"/>
          <w:sz w:val="28"/>
        </w:rPr>
        <w:t>
      10) обеспечивает кибербезопасность автоматизированных систем управления технологическими процессами;</w:t>
      </w:r>
    </w:p>
    <w:bookmarkEnd w:id="1097"/>
    <w:bookmarkStart w:name="z1153" w:id="1098"/>
    <w:p>
      <w:pPr>
        <w:spacing w:after="0"/>
        <w:ind w:left="0"/>
        <w:jc w:val="both"/>
      </w:pPr>
      <w:r>
        <w:rPr>
          <w:rFonts w:ascii="Times New Roman"/>
          <w:b w:val="false"/>
          <w:i w:val="false"/>
          <w:color w:val="000000"/>
          <w:sz w:val="28"/>
        </w:rPr>
        <w:t>
      11)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098"/>
    <w:bookmarkStart w:name="z1154" w:id="1099"/>
    <w:p>
      <w:pPr>
        <w:spacing w:after="0"/>
        <w:ind w:left="0"/>
        <w:jc w:val="both"/>
      </w:pPr>
      <w:r>
        <w:rPr>
          <w:rFonts w:ascii="Times New Roman"/>
          <w:b w:val="false"/>
          <w:i w:val="false"/>
          <w:color w:val="000000"/>
          <w:sz w:val="28"/>
        </w:rPr>
        <w:t>
      12) вправе с согласия уполномоченного органа в сфере защиты персональных данных обрабатывать персональные данные, безопасность которых нарушена, в целях информирования субъектов персональных данных на веб-портале "цифрового правительства" посредством личного кабинета;</w:t>
      </w:r>
    </w:p>
    <w:bookmarkEnd w:id="1099"/>
    <w:bookmarkStart w:name="z1155" w:id="1100"/>
    <w:p>
      <w:pPr>
        <w:spacing w:after="0"/>
        <w:ind w:left="0"/>
        <w:jc w:val="both"/>
      </w:pPr>
      <w:r>
        <w:rPr>
          <w:rFonts w:ascii="Times New Roman"/>
          <w:b w:val="false"/>
          <w:i w:val="false"/>
          <w:color w:val="000000"/>
          <w:sz w:val="28"/>
        </w:rPr>
        <w:t>
      13) проводит национальный технический аудит центров обработки данных;</w:t>
      </w:r>
    </w:p>
    <w:bookmarkEnd w:id="1100"/>
    <w:bookmarkStart w:name="z1156" w:id="1101"/>
    <w:p>
      <w:pPr>
        <w:spacing w:after="0"/>
        <w:ind w:left="0"/>
        <w:jc w:val="both"/>
      </w:pPr>
      <w:r>
        <w:rPr>
          <w:rFonts w:ascii="Times New Roman"/>
          <w:b w:val="false"/>
          <w:i w:val="false"/>
          <w:color w:val="000000"/>
          <w:sz w:val="28"/>
        </w:rPr>
        <w:t>
      14) обеспечивает соблюдение единых требований в сферах цифровизации и обеспечения кибербезопасности на своих цифровых объектах;</w:t>
      </w:r>
    </w:p>
    <w:bookmarkEnd w:id="1101"/>
    <w:bookmarkStart w:name="z1157" w:id="1102"/>
    <w:p>
      <w:pPr>
        <w:spacing w:after="0"/>
        <w:ind w:left="0"/>
        <w:jc w:val="both"/>
      </w:pPr>
      <w:r>
        <w:rPr>
          <w:rFonts w:ascii="Times New Roman"/>
          <w:b w:val="false"/>
          <w:i w:val="false"/>
          <w:color w:val="000000"/>
          <w:sz w:val="28"/>
        </w:rPr>
        <w:t>
      15) проводит аудит кибербезопасности;</w:t>
      </w:r>
    </w:p>
    <w:bookmarkEnd w:id="1102"/>
    <w:bookmarkStart w:name="z1158" w:id="1103"/>
    <w:p>
      <w:pPr>
        <w:spacing w:after="0"/>
        <w:ind w:left="0"/>
        <w:jc w:val="both"/>
      </w:pPr>
      <w:r>
        <w:rPr>
          <w:rFonts w:ascii="Times New Roman"/>
          <w:b w:val="false"/>
          <w:i w:val="false"/>
          <w:color w:val="000000"/>
          <w:sz w:val="28"/>
        </w:rPr>
        <w:t>
      16) ведет мониторинг и журналирование цифровых событий кибербезопасности цифровых объектов, в том числе осуществляющих сбор и обработку персональных данных.</w:t>
      </w:r>
    </w:p>
    <w:bookmarkEnd w:id="1103"/>
    <w:bookmarkStart w:name="z1159" w:id="1104"/>
    <w:p>
      <w:pPr>
        <w:spacing w:after="0"/>
        <w:ind w:left="0"/>
        <w:jc w:val="both"/>
      </w:pPr>
      <w:r>
        <w:rPr>
          <w:rFonts w:ascii="Times New Roman"/>
          <w:b w:val="false"/>
          <w:i w:val="false"/>
          <w:color w:val="000000"/>
          <w:sz w:val="28"/>
        </w:rPr>
        <w:t>
      2. Центр обеспечения кибербезопасности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bookmarkEnd w:id="1104"/>
    <w:bookmarkStart w:name="z1160" w:id="1105"/>
    <w:p>
      <w:pPr>
        <w:spacing w:after="0"/>
        <w:ind w:left="0"/>
        <w:jc w:val="both"/>
      </w:pPr>
      <w:r>
        <w:rPr>
          <w:rFonts w:ascii="Times New Roman"/>
          <w:b w:val="false"/>
          <w:i w:val="false"/>
          <w:color w:val="000000"/>
          <w:sz w:val="28"/>
        </w:rPr>
        <w:t>
      3. Работники центра обеспечения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105"/>
    <w:bookmarkStart w:name="z1161" w:id="1106"/>
    <w:p>
      <w:pPr>
        <w:spacing w:after="0"/>
        <w:ind w:left="0"/>
        <w:jc w:val="both"/>
      </w:pPr>
      <w:r>
        <w:rPr>
          <w:rFonts w:ascii="Times New Roman"/>
          <w:b w:val="false"/>
          <w:i w:val="false"/>
          <w:color w:val="000000"/>
          <w:sz w:val="28"/>
        </w:rPr>
        <w:t>
      4. Требование пункта 2 настоящей статьи не распространяется на правоохранительные и специальные государственные органы Республики Казахстан, банки второго уровня Республики Казахстан, в которых функции центра обеспечения кибербезопасности осуществляются их структурными подразделениями.";</w:t>
      </w:r>
    </w:p>
    <w:bookmarkEnd w:id="1106"/>
    <w:bookmarkStart w:name="z1162" w:id="1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7-6</w:t>
      </w:r>
      <w:r>
        <w:rPr>
          <w:rFonts w:ascii="Times New Roman"/>
          <w:b w:val="false"/>
          <w:i w:val="false"/>
          <w:color w:val="000000"/>
          <w:sz w:val="28"/>
        </w:rPr>
        <w:t xml:space="preserve"> исключить;</w:t>
      </w:r>
    </w:p>
    <w:bookmarkEnd w:id="1107"/>
    <w:bookmarkStart w:name="z1163" w:id="110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статьи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End w:id="1108"/>
    <w:bookmarkStart w:name="z1164" w:id="1109"/>
    <w:p>
      <w:pPr>
        <w:spacing w:after="0"/>
        <w:ind w:left="0"/>
        <w:jc w:val="both"/>
      </w:pPr>
      <w:r>
        <w:rPr>
          <w:rFonts w:ascii="Times New Roman"/>
          <w:b w:val="false"/>
          <w:i w:val="false"/>
          <w:color w:val="000000"/>
          <w:sz w:val="28"/>
        </w:rPr>
        <w:t>
      "Статья 7-7. Национальная служба реагирования на компьютерные инциденты кибербезопасности</w:t>
      </w:r>
    </w:p>
    <w:bookmarkEnd w:id="1109"/>
    <w:bookmarkStart w:name="z1165" w:id="1110"/>
    <w:p>
      <w:pPr>
        <w:spacing w:after="0"/>
        <w:ind w:left="0"/>
        <w:jc w:val="both"/>
      </w:pPr>
      <w:r>
        <w:rPr>
          <w:rFonts w:ascii="Times New Roman"/>
          <w:b w:val="false"/>
          <w:i w:val="false"/>
          <w:color w:val="000000"/>
          <w:sz w:val="28"/>
        </w:rPr>
        <w:t>
      1. Национальная служба реагирования на компьютерные инциденты кибербезопасности:</w:t>
      </w:r>
    </w:p>
    <w:bookmarkEnd w:id="1110"/>
    <w:bookmarkStart w:name="z1166" w:id="1111"/>
    <w:p>
      <w:pPr>
        <w:spacing w:after="0"/>
        <w:ind w:left="0"/>
        <w:jc w:val="both"/>
      </w:pPr>
      <w:r>
        <w:rPr>
          <w:rFonts w:ascii="Times New Roman"/>
          <w:b w:val="false"/>
          <w:i w:val="false"/>
          <w:color w:val="000000"/>
          <w:sz w:val="28"/>
        </w:rPr>
        <w:t>
      1) осуществляет межотраслевую координацию по вопросам мониторинга обеспечения кибербезопасности, защиты и безопасного функционирования цифровых объектов "цифрового правительства", казахстанского сегмента Интернета, а также критически важных цифровых объектов, реагирования на инциденты кибербезопасности с проведением совместных мероприятий по обеспечению кибербезопасности в порядке, установленном законодательством Республики Казахстан;</w:t>
      </w:r>
    </w:p>
    <w:bookmarkEnd w:id="1111"/>
    <w:bookmarkStart w:name="z1167" w:id="1112"/>
    <w:p>
      <w:pPr>
        <w:spacing w:after="0"/>
        <w:ind w:left="0"/>
        <w:jc w:val="both"/>
      </w:pPr>
      <w:r>
        <w:rPr>
          <w:rFonts w:ascii="Times New Roman"/>
          <w:b w:val="false"/>
          <w:i w:val="false"/>
          <w:color w:val="000000"/>
          <w:sz w:val="28"/>
        </w:rPr>
        <w:t>
      2) содействует собственникам, владельцам и пользователям цифровых объектов по вопросам обеспечения кибербезопасности;</w:t>
      </w:r>
    </w:p>
    <w:bookmarkEnd w:id="1112"/>
    <w:bookmarkStart w:name="z1168" w:id="1113"/>
    <w:p>
      <w:pPr>
        <w:spacing w:after="0"/>
        <w:ind w:left="0"/>
        <w:jc w:val="both"/>
      </w:pPr>
      <w:r>
        <w:rPr>
          <w:rFonts w:ascii="Times New Roman"/>
          <w:b w:val="false"/>
          <w:i w:val="false"/>
          <w:color w:val="000000"/>
          <w:sz w:val="28"/>
        </w:rPr>
        <w:t xml:space="preserve">
      3)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 </w:t>
      </w:r>
    </w:p>
    <w:bookmarkEnd w:id="1113"/>
    <w:bookmarkStart w:name="z1169" w:id="1114"/>
    <w:p>
      <w:pPr>
        <w:spacing w:after="0"/>
        <w:ind w:left="0"/>
        <w:jc w:val="both"/>
      </w:pPr>
      <w:r>
        <w:rPr>
          <w:rFonts w:ascii="Times New Roman"/>
          <w:b w:val="false"/>
          <w:i w:val="false"/>
          <w:color w:val="000000"/>
          <w:sz w:val="28"/>
        </w:rPr>
        <w:t>
      2. Работники Национальной службы реагирования на компьютерные инциденты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114"/>
    <w:bookmarkStart w:name="z1170" w:id="1115"/>
    <w:p>
      <w:pPr>
        <w:spacing w:after="0"/>
        <w:ind w:left="0"/>
        <w:jc w:val="both"/>
      </w:pPr>
      <w:r>
        <w:rPr>
          <w:rFonts w:ascii="Times New Roman"/>
          <w:b w:val="false"/>
          <w:i w:val="false"/>
          <w:color w:val="000000"/>
          <w:sz w:val="28"/>
        </w:rPr>
        <w:t>
      Статья 7-8. Служба реагирования на инциденты кибербезопасности</w:t>
      </w:r>
    </w:p>
    <w:bookmarkEnd w:id="1115"/>
    <w:bookmarkStart w:name="z1171" w:id="1116"/>
    <w:p>
      <w:pPr>
        <w:spacing w:after="0"/>
        <w:ind w:left="0"/>
        <w:jc w:val="both"/>
      </w:pPr>
      <w:r>
        <w:rPr>
          <w:rFonts w:ascii="Times New Roman"/>
          <w:b w:val="false"/>
          <w:i w:val="false"/>
          <w:color w:val="000000"/>
          <w:sz w:val="28"/>
        </w:rPr>
        <w:t>
      1. Служба реагирования на инциденты кибербезопасности:</w:t>
      </w:r>
    </w:p>
    <w:bookmarkEnd w:id="1116"/>
    <w:bookmarkStart w:name="z1172" w:id="1117"/>
    <w:p>
      <w:pPr>
        <w:spacing w:after="0"/>
        <w:ind w:left="0"/>
        <w:jc w:val="both"/>
      </w:pPr>
      <w:r>
        <w:rPr>
          <w:rFonts w:ascii="Times New Roman"/>
          <w:b w:val="false"/>
          <w:i w:val="false"/>
          <w:color w:val="000000"/>
          <w:sz w:val="28"/>
        </w:rPr>
        <w:t>
      1) осуществляет сбор и анализ информации об инцидентах кибербезопасности и актуальных угрозах кибербезопасности, а также предоставляет рекомендации по их устранению;</w:t>
      </w:r>
    </w:p>
    <w:bookmarkEnd w:id="1117"/>
    <w:bookmarkStart w:name="z1173" w:id="1118"/>
    <w:p>
      <w:pPr>
        <w:spacing w:after="0"/>
        <w:ind w:left="0"/>
        <w:jc w:val="both"/>
      </w:pPr>
      <w:r>
        <w:rPr>
          <w:rFonts w:ascii="Times New Roman"/>
          <w:b w:val="false"/>
          <w:i w:val="false"/>
          <w:color w:val="000000"/>
          <w:sz w:val="28"/>
        </w:rPr>
        <w:t>
      2) вырабатывает рекомендации, направленные на противодействие угрозам кибербезопасности;</w:t>
      </w:r>
    </w:p>
    <w:bookmarkEnd w:id="1118"/>
    <w:bookmarkStart w:name="z1174" w:id="1119"/>
    <w:p>
      <w:pPr>
        <w:spacing w:after="0"/>
        <w:ind w:left="0"/>
        <w:jc w:val="both"/>
      </w:pPr>
      <w:r>
        <w:rPr>
          <w:rFonts w:ascii="Times New Roman"/>
          <w:b w:val="false"/>
          <w:i w:val="false"/>
          <w:color w:val="000000"/>
          <w:sz w:val="28"/>
        </w:rPr>
        <w:t>
      3) информирует собственников и владельцев цифровых объектов, а также Национальный координационный центр кибербезопасности о ставших известными инцидентах и угрозах кибербезопасности;</w:t>
      </w:r>
    </w:p>
    <w:bookmarkEnd w:id="1119"/>
    <w:bookmarkStart w:name="z1175" w:id="1120"/>
    <w:p>
      <w:pPr>
        <w:spacing w:after="0"/>
        <w:ind w:left="0"/>
        <w:jc w:val="both"/>
      </w:pPr>
      <w:r>
        <w:rPr>
          <w:rFonts w:ascii="Times New Roman"/>
          <w:b w:val="false"/>
          <w:i w:val="false"/>
          <w:color w:val="000000"/>
          <w:sz w:val="28"/>
        </w:rPr>
        <w:t xml:space="preserve">
      4) вправе создать собственную программу взаимодействия с исследователями кибербезопасности или приобрести услугу пользования программой взаимодействия с исследователями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20"/>
    <w:bookmarkStart w:name="z1176" w:id="1121"/>
    <w:p>
      <w:pPr>
        <w:spacing w:after="0"/>
        <w:ind w:left="0"/>
        <w:jc w:val="both"/>
      </w:pPr>
      <w:r>
        <w:rPr>
          <w:rFonts w:ascii="Times New Roman"/>
          <w:b w:val="false"/>
          <w:i w:val="false"/>
          <w:color w:val="000000"/>
          <w:sz w:val="28"/>
        </w:rPr>
        <w:t>
      5)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121"/>
    <w:bookmarkStart w:name="z1177" w:id="1122"/>
    <w:p>
      <w:pPr>
        <w:spacing w:after="0"/>
        <w:ind w:left="0"/>
        <w:jc w:val="both"/>
      </w:pPr>
      <w:r>
        <w:rPr>
          <w:rFonts w:ascii="Times New Roman"/>
          <w:b w:val="false"/>
          <w:i w:val="false"/>
          <w:color w:val="000000"/>
          <w:sz w:val="28"/>
        </w:rPr>
        <w:t>
      6) обеспечивает соблюдение единых требований в сферах цифровизации и обеспечения кибербезопасности на своих цифровых объектах.</w:t>
      </w:r>
    </w:p>
    <w:bookmarkEnd w:id="1122"/>
    <w:bookmarkStart w:name="z1178" w:id="1123"/>
    <w:p>
      <w:pPr>
        <w:spacing w:after="0"/>
        <w:ind w:left="0"/>
        <w:jc w:val="both"/>
      </w:pPr>
      <w:r>
        <w:rPr>
          <w:rFonts w:ascii="Times New Roman"/>
          <w:b w:val="false"/>
          <w:i w:val="false"/>
          <w:color w:val="000000"/>
          <w:sz w:val="28"/>
        </w:rPr>
        <w:t>
      2. Служба реагирования на инциденты кибербезопасности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bookmarkEnd w:id="1123"/>
    <w:bookmarkStart w:name="z1179" w:id="1124"/>
    <w:p>
      <w:pPr>
        <w:spacing w:after="0"/>
        <w:ind w:left="0"/>
        <w:jc w:val="both"/>
      </w:pPr>
      <w:r>
        <w:rPr>
          <w:rFonts w:ascii="Times New Roman"/>
          <w:b w:val="false"/>
          <w:i w:val="false"/>
          <w:color w:val="000000"/>
          <w:sz w:val="28"/>
        </w:rPr>
        <w:t>
      3. Работники службы реагирования на инциденты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124"/>
    <w:bookmarkStart w:name="z1180" w:id="1125"/>
    <w:p>
      <w:pPr>
        <w:spacing w:after="0"/>
        <w:ind w:left="0"/>
        <w:jc w:val="both"/>
      </w:pPr>
      <w:r>
        <w:rPr>
          <w:rFonts w:ascii="Times New Roman"/>
          <w:b w:val="false"/>
          <w:i w:val="false"/>
          <w:color w:val="000000"/>
          <w:sz w:val="28"/>
        </w:rPr>
        <w:t>
      4. Требование пункта 2 настоящей статьи не распространяется на банки второго уровня Республики Казахстан, в которых функции службы реагирования на инциденты кибербезопасности осуществляются их структурными подразделениями.";</w:t>
      </w:r>
    </w:p>
    <w:bookmarkEnd w:id="1125"/>
    <w:bookmarkStart w:name="z1181" w:id="112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8</w:t>
      </w:r>
      <w:r>
        <w:rPr>
          <w:rFonts w:ascii="Times New Roman"/>
          <w:b w:val="false"/>
          <w:i w:val="false"/>
          <w:color w:val="000000"/>
          <w:sz w:val="28"/>
        </w:rPr>
        <w:t xml:space="preserve"> исключить;</w:t>
      </w:r>
    </w:p>
    <w:bookmarkEnd w:id="1126"/>
    <w:bookmarkStart w:name="z1182" w:id="11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1127"/>
    <w:bookmarkStart w:name="z1183" w:id="1128"/>
    <w:p>
      <w:pPr>
        <w:spacing w:after="0"/>
        <w:ind w:left="0"/>
        <w:jc w:val="both"/>
      </w:pPr>
      <w:r>
        <w:rPr>
          <w:rFonts w:ascii="Times New Roman"/>
          <w:b w:val="false"/>
          <w:i w:val="false"/>
          <w:color w:val="000000"/>
          <w:sz w:val="28"/>
        </w:rPr>
        <w:t>
      "Статья 9. Национальный координационный центр кибербезопасности</w:t>
      </w:r>
    </w:p>
    <w:bookmarkEnd w:id="1128"/>
    <w:bookmarkStart w:name="z1184" w:id="1129"/>
    <w:p>
      <w:pPr>
        <w:spacing w:after="0"/>
        <w:ind w:left="0"/>
        <w:jc w:val="both"/>
      </w:pPr>
      <w:r>
        <w:rPr>
          <w:rFonts w:ascii="Times New Roman"/>
          <w:b w:val="false"/>
          <w:i w:val="false"/>
          <w:color w:val="000000"/>
          <w:sz w:val="28"/>
        </w:rPr>
        <w:t>
      1. Национальный координационный центр кибербезопасности:</w:t>
      </w:r>
    </w:p>
    <w:bookmarkEnd w:id="1129"/>
    <w:bookmarkStart w:name="z1185" w:id="1130"/>
    <w:p>
      <w:pPr>
        <w:spacing w:after="0"/>
        <w:ind w:left="0"/>
        <w:jc w:val="both"/>
      </w:pPr>
      <w:r>
        <w:rPr>
          <w:rFonts w:ascii="Times New Roman"/>
          <w:b w:val="false"/>
          <w:i w:val="false"/>
          <w:color w:val="000000"/>
          <w:sz w:val="28"/>
        </w:rPr>
        <w:t>
      1) осуществляет сбор, анализ и обобщение информации отраслевых центров кибербезопасности и центров обеспечения кибербезопасности об инцидентах кибербезопасности на цифровых объектах "цифрового правительства" и критически важных цифровых объектах;</w:t>
      </w:r>
    </w:p>
    <w:bookmarkEnd w:id="1130"/>
    <w:bookmarkStart w:name="z1186" w:id="1131"/>
    <w:p>
      <w:pPr>
        <w:spacing w:after="0"/>
        <w:ind w:left="0"/>
        <w:jc w:val="both"/>
      </w:pPr>
      <w:r>
        <w:rPr>
          <w:rFonts w:ascii="Times New Roman"/>
          <w:b w:val="false"/>
          <w:i w:val="false"/>
          <w:color w:val="000000"/>
          <w:sz w:val="28"/>
        </w:rPr>
        <w:t>
      2) реализует задачи и функции Национальной службы реагирования на компьютерные инциденты кибербезопасности;</w:t>
      </w:r>
    </w:p>
    <w:bookmarkEnd w:id="1131"/>
    <w:bookmarkStart w:name="z1187" w:id="1132"/>
    <w:p>
      <w:pPr>
        <w:spacing w:after="0"/>
        <w:ind w:left="0"/>
        <w:jc w:val="both"/>
      </w:pPr>
      <w:r>
        <w:rPr>
          <w:rFonts w:ascii="Times New Roman"/>
          <w:b w:val="false"/>
          <w:i w:val="false"/>
          <w:color w:val="000000"/>
          <w:sz w:val="28"/>
        </w:rPr>
        <w:t>
      3) реализует задачи и функции Государственного оперативного центра кибербезопасности;</w:t>
      </w:r>
    </w:p>
    <w:bookmarkEnd w:id="1132"/>
    <w:bookmarkStart w:name="z1188" w:id="1133"/>
    <w:p>
      <w:pPr>
        <w:spacing w:after="0"/>
        <w:ind w:left="0"/>
        <w:jc w:val="both"/>
      </w:pPr>
      <w:r>
        <w:rPr>
          <w:rFonts w:ascii="Times New Roman"/>
          <w:b w:val="false"/>
          <w:i w:val="false"/>
          <w:color w:val="000000"/>
          <w:sz w:val="28"/>
        </w:rPr>
        <w:t>
      4)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133"/>
    <w:bookmarkStart w:name="z1189" w:id="1134"/>
    <w:p>
      <w:pPr>
        <w:spacing w:after="0"/>
        <w:ind w:left="0"/>
        <w:jc w:val="both"/>
      </w:pPr>
      <w:r>
        <w:rPr>
          <w:rFonts w:ascii="Times New Roman"/>
          <w:b w:val="false"/>
          <w:i w:val="false"/>
          <w:color w:val="000000"/>
          <w:sz w:val="28"/>
        </w:rPr>
        <w:t>
      2. Работники Национального координационного центра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134"/>
    <w:bookmarkStart w:name="z1190" w:id="1135"/>
    <w:p>
      <w:pPr>
        <w:spacing w:after="0"/>
        <w:ind w:left="0"/>
        <w:jc w:val="both"/>
      </w:pPr>
      <w:r>
        <w:rPr>
          <w:rFonts w:ascii="Times New Roman"/>
          <w:b w:val="false"/>
          <w:i w:val="false"/>
          <w:color w:val="000000"/>
          <w:sz w:val="28"/>
        </w:rPr>
        <w:t>
      14) статью 9-1 исключить;</w:t>
      </w:r>
    </w:p>
    <w:bookmarkEnd w:id="1135"/>
    <w:bookmarkStart w:name="z1191" w:id="11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1136"/>
    <w:bookmarkStart w:name="z1192" w:id="1137"/>
    <w:p>
      <w:pPr>
        <w:spacing w:after="0"/>
        <w:ind w:left="0"/>
        <w:jc w:val="both"/>
      </w:pPr>
      <w:r>
        <w:rPr>
          <w:rFonts w:ascii="Times New Roman"/>
          <w:b w:val="false"/>
          <w:i w:val="false"/>
          <w:color w:val="000000"/>
          <w:sz w:val="28"/>
        </w:rPr>
        <w:t>
      "Статья 10. Отраслевой центр кибербезопасности</w:t>
      </w:r>
    </w:p>
    <w:bookmarkEnd w:id="1137"/>
    <w:bookmarkStart w:name="z1193" w:id="1138"/>
    <w:p>
      <w:pPr>
        <w:spacing w:after="0"/>
        <w:ind w:left="0"/>
        <w:jc w:val="both"/>
      </w:pPr>
      <w:r>
        <w:rPr>
          <w:rFonts w:ascii="Times New Roman"/>
          <w:b w:val="false"/>
          <w:i w:val="false"/>
          <w:color w:val="000000"/>
          <w:sz w:val="28"/>
        </w:rPr>
        <w:t>
      1. Отраслевой центр кибербезопасности организует и координирует обеспечение кибербезопасности собственниками или владельцами цифровых объектов соответствующей отрасли (сферы) государственного регулирования, в том числе:</w:t>
      </w:r>
    </w:p>
    <w:bookmarkEnd w:id="1138"/>
    <w:bookmarkStart w:name="z1194" w:id="1139"/>
    <w:p>
      <w:pPr>
        <w:spacing w:after="0"/>
        <w:ind w:left="0"/>
        <w:jc w:val="both"/>
      </w:pPr>
      <w:r>
        <w:rPr>
          <w:rFonts w:ascii="Times New Roman"/>
          <w:b w:val="false"/>
          <w:i w:val="false"/>
          <w:color w:val="000000"/>
          <w:sz w:val="28"/>
        </w:rPr>
        <w:t>
      1) осуществляет деятельность по анализу, оценке, прогнозированию и профилактике угроз кибербезопасности организаций;</w:t>
      </w:r>
    </w:p>
    <w:bookmarkEnd w:id="1139"/>
    <w:bookmarkStart w:name="z1195" w:id="1140"/>
    <w:p>
      <w:pPr>
        <w:spacing w:after="0"/>
        <w:ind w:left="0"/>
        <w:jc w:val="both"/>
      </w:pPr>
      <w:r>
        <w:rPr>
          <w:rFonts w:ascii="Times New Roman"/>
          <w:b w:val="false"/>
          <w:i w:val="false"/>
          <w:color w:val="000000"/>
          <w:sz w:val="28"/>
        </w:rPr>
        <w:t>
      2) осуществляет обмен информацией, необходимой для обеспечения кибербезопасности с Национальным координационным центром кибербезопасности;</w:t>
      </w:r>
    </w:p>
    <w:bookmarkEnd w:id="1140"/>
    <w:bookmarkStart w:name="z1196" w:id="1141"/>
    <w:p>
      <w:pPr>
        <w:spacing w:after="0"/>
        <w:ind w:left="0"/>
        <w:jc w:val="both"/>
      </w:pPr>
      <w:r>
        <w:rPr>
          <w:rFonts w:ascii="Times New Roman"/>
          <w:b w:val="false"/>
          <w:i w:val="false"/>
          <w:color w:val="000000"/>
          <w:sz w:val="28"/>
        </w:rPr>
        <w:t>
      3) осуществляет сбор, консолидацию, анализ и хранение сведений о событиях и инцидентах кибербезопасности, поступивших от собственников или владельцев цифровых объектов соответствующей отрасли (сферы);</w:t>
      </w:r>
    </w:p>
    <w:bookmarkEnd w:id="1141"/>
    <w:bookmarkStart w:name="z1197" w:id="1142"/>
    <w:p>
      <w:pPr>
        <w:spacing w:after="0"/>
        <w:ind w:left="0"/>
        <w:jc w:val="both"/>
      </w:pPr>
      <w:r>
        <w:rPr>
          <w:rFonts w:ascii="Times New Roman"/>
          <w:b w:val="false"/>
          <w:i w:val="false"/>
          <w:color w:val="000000"/>
          <w:sz w:val="28"/>
        </w:rPr>
        <w:t>
      4) предоставляет информацию, необходимую для обеспечения кибербезопасности собственникам или владельцам цифровых объектов соответствующей отрасли (сферы), в том числе информацию об угрозах кибербезопасности, уязвимостях в цифровых объектах соответствующей отрасли (сферы), предпосылках возникновения инцидентов кибербезопасности, а также методах их предупреждения и ликвидации последствий;</w:t>
      </w:r>
    </w:p>
    <w:bookmarkEnd w:id="1142"/>
    <w:bookmarkStart w:name="z1198" w:id="1143"/>
    <w:p>
      <w:pPr>
        <w:spacing w:after="0"/>
        <w:ind w:left="0"/>
        <w:jc w:val="both"/>
      </w:pPr>
      <w:r>
        <w:rPr>
          <w:rFonts w:ascii="Times New Roman"/>
          <w:b w:val="false"/>
          <w:i w:val="false"/>
          <w:color w:val="000000"/>
          <w:sz w:val="28"/>
        </w:rPr>
        <w:t>
      5) обеспечивает сохранность сведений ограниченного распространения, ставших известными отраслевому центру кибербезопасности в рамках осуществления своей деятельности;</w:t>
      </w:r>
    </w:p>
    <w:bookmarkEnd w:id="1143"/>
    <w:bookmarkStart w:name="z1199" w:id="1144"/>
    <w:p>
      <w:pPr>
        <w:spacing w:after="0"/>
        <w:ind w:left="0"/>
        <w:jc w:val="both"/>
      </w:pPr>
      <w:r>
        <w:rPr>
          <w:rFonts w:ascii="Times New Roman"/>
          <w:b w:val="false"/>
          <w:i w:val="false"/>
          <w:color w:val="000000"/>
          <w:sz w:val="28"/>
        </w:rPr>
        <w:t>
      6)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144"/>
    <w:bookmarkStart w:name="z1200" w:id="1145"/>
    <w:p>
      <w:pPr>
        <w:spacing w:after="0"/>
        <w:ind w:left="0"/>
        <w:jc w:val="both"/>
      </w:pPr>
      <w:r>
        <w:rPr>
          <w:rFonts w:ascii="Times New Roman"/>
          <w:b w:val="false"/>
          <w:i w:val="false"/>
          <w:color w:val="000000"/>
          <w:sz w:val="28"/>
        </w:rPr>
        <w:t>
      7) координирует обеспечение кибербезопасности автоматизированных систем управления технологическими процессами и систем управления технологическими процессами, входящих в состав критически важных цифровых объектов, в порядке и сроки, которые установлены внутренними регламентами деятельности отраслевого центра кибербезопасности;</w:t>
      </w:r>
    </w:p>
    <w:bookmarkEnd w:id="1145"/>
    <w:bookmarkStart w:name="z1201" w:id="1146"/>
    <w:p>
      <w:pPr>
        <w:spacing w:after="0"/>
        <w:ind w:left="0"/>
        <w:jc w:val="both"/>
      </w:pPr>
      <w:r>
        <w:rPr>
          <w:rFonts w:ascii="Times New Roman"/>
          <w:b w:val="false"/>
          <w:i w:val="false"/>
          <w:color w:val="000000"/>
          <w:sz w:val="28"/>
        </w:rPr>
        <w:t>
      8) вырабатывает на основе единых требований в сферах цифровизации и обеспечения кибербезопасности дополнительные требования по обеспечению кибербезопасности в соответствующей отрасли (сфере) государственного регулирования.</w:t>
      </w:r>
    </w:p>
    <w:bookmarkEnd w:id="1146"/>
    <w:bookmarkStart w:name="z1202" w:id="1147"/>
    <w:p>
      <w:pPr>
        <w:spacing w:after="0"/>
        <w:ind w:left="0"/>
        <w:jc w:val="both"/>
      </w:pPr>
      <w:r>
        <w:rPr>
          <w:rFonts w:ascii="Times New Roman"/>
          <w:b w:val="false"/>
          <w:i w:val="false"/>
          <w:color w:val="000000"/>
          <w:sz w:val="28"/>
        </w:rPr>
        <w:t>
      2. Работники отраслевого центра кибербезопасности несут ответственность за разглашение коммерческой, банковской или иной охраняемой законом тайны, полученной ими в результате своей деятельности, в соответствии с законами Республики Казахстан.</w:t>
      </w:r>
    </w:p>
    <w:bookmarkEnd w:id="1147"/>
    <w:bookmarkStart w:name="z1203" w:id="1148"/>
    <w:p>
      <w:pPr>
        <w:spacing w:after="0"/>
        <w:ind w:left="0"/>
        <w:jc w:val="both"/>
      </w:pPr>
      <w:r>
        <w:rPr>
          <w:rFonts w:ascii="Times New Roman"/>
          <w:b w:val="false"/>
          <w:i w:val="false"/>
          <w:color w:val="000000"/>
          <w:sz w:val="28"/>
        </w:rPr>
        <w:t>
      3. Отраслевой центр кибербезопасности для осуществления своих функций использует цифровой объект по сбору, обработке и обмену информацией по событиям и инцидентам кибербезопасности, порядок подключения и использования которого отраслевыми организациями определяется уполномоченным органом соответствующей отрасли (сферы) государственного регулирования.";</w:t>
      </w:r>
    </w:p>
    <w:bookmarkEnd w:id="1148"/>
    <w:bookmarkStart w:name="z1204" w:id="11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исключить;</w:t>
      </w:r>
    </w:p>
    <w:bookmarkEnd w:id="1149"/>
    <w:bookmarkStart w:name="z1205" w:id="11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p>
    <w:bookmarkEnd w:id="1150"/>
    <w:bookmarkStart w:name="z1206" w:id="1151"/>
    <w:p>
      <w:pPr>
        <w:spacing w:after="0"/>
        <w:ind w:left="0"/>
        <w:jc w:val="both"/>
      </w:pPr>
      <w:r>
        <w:rPr>
          <w:rFonts w:ascii="Times New Roman"/>
          <w:b w:val="false"/>
          <w:i w:val="false"/>
          <w:color w:val="000000"/>
          <w:sz w:val="28"/>
        </w:rPr>
        <w:t>
      "Статья 14. Государственная техническая служба</w:t>
      </w:r>
    </w:p>
    <w:bookmarkEnd w:id="1151"/>
    <w:bookmarkStart w:name="z1207" w:id="1152"/>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в сферах цифровизации и обеспечения кибербезопасности, отнесенные к государственной монополии:</w:t>
      </w:r>
    </w:p>
    <w:bookmarkEnd w:id="1152"/>
    <w:bookmarkStart w:name="z1208" w:id="1153"/>
    <w:p>
      <w:pPr>
        <w:spacing w:after="0"/>
        <w:ind w:left="0"/>
        <w:jc w:val="both"/>
      </w:pPr>
      <w:r>
        <w:rPr>
          <w:rFonts w:ascii="Times New Roman"/>
          <w:b w:val="false"/>
          <w:i w:val="false"/>
          <w:color w:val="000000"/>
          <w:sz w:val="28"/>
        </w:rPr>
        <w:t>
      1) обеспечивает функционирование единого шлюза доступа к Интернету и единого шлюза электронной почты "цифрового правительства";</w:t>
      </w:r>
    </w:p>
    <w:bookmarkEnd w:id="1153"/>
    <w:bookmarkStart w:name="z1209" w:id="1154"/>
    <w:p>
      <w:pPr>
        <w:spacing w:after="0"/>
        <w:ind w:left="0"/>
        <w:jc w:val="both"/>
      </w:pPr>
      <w:r>
        <w:rPr>
          <w:rFonts w:ascii="Times New Roman"/>
          <w:b w:val="false"/>
          <w:i w:val="false"/>
          <w:color w:val="000000"/>
          <w:sz w:val="28"/>
        </w:rPr>
        <w:t>
      2) проводит испытания на соответствие требованиям кибербезопасности цифровых объектов "цифрового правительства";</w:t>
      </w:r>
    </w:p>
    <w:bookmarkEnd w:id="1154"/>
    <w:bookmarkStart w:name="z1210" w:id="1155"/>
    <w:p>
      <w:pPr>
        <w:spacing w:after="0"/>
        <w:ind w:left="0"/>
        <w:jc w:val="both"/>
      </w:pPr>
      <w:r>
        <w:rPr>
          <w:rFonts w:ascii="Times New Roman"/>
          <w:b w:val="false"/>
          <w:i w:val="false"/>
          <w:color w:val="000000"/>
          <w:sz w:val="28"/>
        </w:rPr>
        <w:t>
      3) проводит экспертизу инвестиционного предложения и финансово-экономического обоснования бюджетных инвестиций и технического задания на создание или развитие цифрового объекта "цифрового правительства" на соответствие требованиям кибербезопасности;</w:t>
      </w:r>
    </w:p>
    <w:bookmarkEnd w:id="1155"/>
    <w:bookmarkStart w:name="z1211" w:id="1156"/>
    <w:p>
      <w:pPr>
        <w:spacing w:after="0"/>
        <w:ind w:left="0"/>
        <w:jc w:val="both"/>
      </w:pPr>
      <w:r>
        <w:rPr>
          <w:rFonts w:ascii="Times New Roman"/>
          <w:b w:val="false"/>
          <w:i w:val="false"/>
          <w:color w:val="000000"/>
          <w:sz w:val="28"/>
        </w:rPr>
        <w:t>
      4) осуществляет мониторинг интернет-ресурсов, а также мониторинг функционирования системы доменных имен в пространстве казахстанского сегмента Интернета;</w:t>
      </w:r>
    </w:p>
    <w:bookmarkEnd w:id="1156"/>
    <w:bookmarkStart w:name="z1212" w:id="1157"/>
    <w:p>
      <w:pPr>
        <w:spacing w:after="0"/>
        <w:ind w:left="0"/>
        <w:jc w:val="both"/>
      </w:pPr>
      <w:r>
        <w:rPr>
          <w:rFonts w:ascii="Times New Roman"/>
          <w:b w:val="false"/>
          <w:i w:val="false"/>
          <w:color w:val="000000"/>
          <w:sz w:val="28"/>
        </w:rPr>
        <w:t>
      5) реализует задачи и функции Национального координационного центра кибербезопасности;</w:t>
      </w:r>
    </w:p>
    <w:bookmarkEnd w:id="1157"/>
    <w:bookmarkStart w:name="z1213" w:id="1158"/>
    <w:p>
      <w:pPr>
        <w:spacing w:after="0"/>
        <w:ind w:left="0"/>
        <w:jc w:val="both"/>
      </w:pPr>
      <w:r>
        <w:rPr>
          <w:rFonts w:ascii="Times New Roman"/>
          <w:b w:val="false"/>
          <w:i w:val="false"/>
          <w:color w:val="000000"/>
          <w:sz w:val="28"/>
        </w:rPr>
        <w:t>
      6) осуществляет администрирование прав доступа, мониторинг функционирования и мониторинг обеспечения кибербезопасности Национальной системы видеомониторинга;</w:t>
      </w:r>
    </w:p>
    <w:bookmarkEnd w:id="1158"/>
    <w:bookmarkStart w:name="z1214" w:id="1159"/>
    <w:p>
      <w:pPr>
        <w:spacing w:after="0"/>
        <w:ind w:left="0"/>
        <w:jc w:val="both"/>
      </w:pPr>
      <w:r>
        <w:rPr>
          <w:rFonts w:ascii="Times New Roman"/>
          <w:b w:val="false"/>
          <w:i w:val="false"/>
          <w:color w:val="000000"/>
          <w:sz w:val="28"/>
        </w:rPr>
        <w:t>
      7) осуществляет обследование обеспечения защищенности процессов хранения, обработки и распространения персональных данных, содержащихся в цифровых объектах;</w:t>
      </w:r>
    </w:p>
    <w:bookmarkEnd w:id="1159"/>
    <w:bookmarkStart w:name="z1215" w:id="1160"/>
    <w:p>
      <w:pPr>
        <w:spacing w:after="0"/>
        <w:ind w:left="0"/>
        <w:jc w:val="both"/>
      </w:pPr>
      <w:r>
        <w:rPr>
          <w:rFonts w:ascii="Times New Roman"/>
          <w:b w:val="false"/>
          <w:i w:val="false"/>
          <w:color w:val="000000"/>
          <w:sz w:val="28"/>
        </w:rPr>
        <w:t>
      8) обеспечивает функционирование цифровых объектов Национального координационного центра кибербезопасности;</w:t>
      </w:r>
    </w:p>
    <w:bookmarkEnd w:id="1160"/>
    <w:bookmarkStart w:name="z1216" w:id="1161"/>
    <w:p>
      <w:pPr>
        <w:spacing w:after="0"/>
        <w:ind w:left="0"/>
        <w:jc w:val="both"/>
      </w:pPr>
      <w:r>
        <w:rPr>
          <w:rFonts w:ascii="Times New Roman"/>
          <w:b w:val="false"/>
          <w:i w:val="false"/>
          <w:color w:val="000000"/>
          <w:sz w:val="28"/>
        </w:rPr>
        <w:t xml:space="preserve">
      9) обеспечивает функционирование единой национальной резервной платформы хранения цифровых ресурсов, устанавливает периодичность резервного копирования цифровых ресурсов критически важных цифровых объектов в порядке, определяемом уполномоченным органом; </w:t>
      </w:r>
    </w:p>
    <w:bookmarkEnd w:id="1161"/>
    <w:bookmarkStart w:name="z1217" w:id="1162"/>
    <w:p>
      <w:pPr>
        <w:spacing w:after="0"/>
        <w:ind w:left="0"/>
        <w:jc w:val="both"/>
      </w:pPr>
      <w:r>
        <w:rPr>
          <w:rFonts w:ascii="Times New Roman"/>
          <w:b w:val="false"/>
          <w:i w:val="false"/>
          <w:color w:val="000000"/>
          <w:sz w:val="28"/>
        </w:rPr>
        <w:t>
      10) принимает участие в осуществлении государственного контроля в сфере цифровизации;</w:t>
      </w:r>
    </w:p>
    <w:bookmarkEnd w:id="1162"/>
    <w:bookmarkStart w:name="z1218" w:id="1163"/>
    <w:p>
      <w:pPr>
        <w:spacing w:after="0"/>
        <w:ind w:left="0"/>
        <w:jc w:val="both"/>
      </w:pPr>
      <w:r>
        <w:rPr>
          <w:rFonts w:ascii="Times New Roman"/>
          <w:b w:val="false"/>
          <w:i w:val="false"/>
          <w:color w:val="000000"/>
          <w:sz w:val="28"/>
        </w:rPr>
        <w:t>
      11) предоставляет услуги пользования Национальным репозиторием исходных кодов;</w:t>
      </w:r>
    </w:p>
    <w:bookmarkEnd w:id="1163"/>
    <w:bookmarkStart w:name="z1219" w:id="1164"/>
    <w:p>
      <w:pPr>
        <w:spacing w:after="0"/>
        <w:ind w:left="0"/>
        <w:jc w:val="both"/>
      </w:pPr>
      <w:r>
        <w:rPr>
          <w:rFonts w:ascii="Times New Roman"/>
          <w:b w:val="false"/>
          <w:i w:val="false"/>
          <w:color w:val="000000"/>
          <w:sz w:val="28"/>
        </w:rPr>
        <w:t>
      2. Цены на указанные в пункте 1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1164"/>
    <w:bookmarkStart w:name="z1220" w:id="1165"/>
    <w:p>
      <w:pPr>
        <w:spacing w:after="0"/>
        <w:ind w:left="0"/>
        <w:jc w:val="both"/>
      </w:pPr>
      <w:r>
        <w:rPr>
          <w:rFonts w:ascii="Times New Roman"/>
          <w:b w:val="false"/>
          <w:i w:val="false"/>
          <w:color w:val="000000"/>
          <w:sz w:val="28"/>
        </w:rPr>
        <w:t>
      Статья 14-1. Национальный институт развития в сфере обеспечения кибербезопасности</w:t>
      </w:r>
    </w:p>
    <w:bookmarkEnd w:id="1165"/>
    <w:bookmarkStart w:name="z1221" w:id="1166"/>
    <w:p>
      <w:pPr>
        <w:spacing w:after="0"/>
        <w:ind w:left="0"/>
        <w:jc w:val="both"/>
      </w:pPr>
      <w:r>
        <w:rPr>
          <w:rFonts w:ascii="Times New Roman"/>
          <w:b w:val="false"/>
          <w:i w:val="false"/>
          <w:color w:val="000000"/>
          <w:sz w:val="28"/>
        </w:rPr>
        <w:t>
      Национальный институт развития в сфере обеспечения кибербезопасности:</w:t>
      </w:r>
    </w:p>
    <w:bookmarkEnd w:id="1166"/>
    <w:bookmarkStart w:name="z1222" w:id="1167"/>
    <w:p>
      <w:pPr>
        <w:spacing w:after="0"/>
        <w:ind w:left="0"/>
        <w:jc w:val="both"/>
      </w:pPr>
      <w:r>
        <w:rPr>
          <w:rFonts w:ascii="Times New Roman"/>
          <w:b w:val="false"/>
          <w:i w:val="false"/>
          <w:color w:val="000000"/>
          <w:sz w:val="28"/>
        </w:rPr>
        <w:t>
      1) участвует в реализации государственной политики в сфере обеспечения кибербезопасности;</w:t>
      </w:r>
    </w:p>
    <w:bookmarkEnd w:id="1167"/>
    <w:bookmarkStart w:name="z1223" w:id="1168"/>
    <w:p>
      <w:pPr>
        <w:spacing w:after="0"/>
        <w:ind w:left="0"/>
        <w:jc w:val="both"/>
      </w:pPr>
      <w:r>
        <w:rPr>
          <w:rFonts w:ascii="Times New Roman"/>
          <w:b w:val="false"/>
          <w:i w:val="false"/>
          <w:color w:val="000000"/>
          <w:sz w:val="28"/>
        </w:rPr>
        <w:t>
      2) разрабатывает документы по стандартизации в сфере обеспечения кибербезопасности;</w:t>
      </w:r>
    </w:p>
    <w:bookmarkEnd w:id="1168"/>
    <w:bookmarkStart w:name="z1224" w:id="1169"/>
    <w:p>
      <w:pPr>
        <w:spacing w:after="0"/>
        <w:ind w:left="0"/>
        <w:jc w:val="both"/>
      </w:pPr>
      <w:r>
        <w:rPr>
          <w:rFonts w:ascii="Times New Roman"/>
          <w:b w:val="false"/>
          <w:i w:val="false"/>
          <w:color w:val="000000"/>
          <w:sz w:val="28"/>
        </w:rPr>
        <w:t>
      3) осуществляет научно-техническую деятельность в сфере обеспечения кибербезопасности;</w:t>
      </w:r>
    </w:p>
    <w:bookmarkEnd w:id="1169"/>
    <w:bookmarkStart w:name="z1225" w:id="1170"/>
    <w:p>
      <w:pPr>
        <w:spacing w:after="0"/>
        <w:ind w:left="0"/>
        <w:jc w:val="both"/>
      </w:pPr>
      <w:r>
        <w:rPr>
          <w:rFonts w:ascii="Times New Roman"/>
          <w:b w:val="false"/>
          <w:i w:val="false"/>
          <w:color w:val="000000"/>
          <w:sz w:val="28"/>
        </w:rPr>
        <w:t>
      4) проводит научно-техническую экспертизу проектов в сфере обеспечения кибербезопасности;</w:t>
      </w:r>
    </w:p>
    <w:bookmarkEnd w:id="1170"/>
    <w:bookmarkStart w:name="z1226" w:id="1171"/>
    <w:p>
      <w:pPr>
        <w:spacing w:after="0"/>
        <w:ind w:left="0"/>
        <w:jc w:val="both"/>
      </w:pPr>
      <w:r>
        <w:rPr>
          <w:rFonts w:ascii="Times New Roman"/>
          <w:b w:val="false"/>
          <w:i w:val="false"/>
          <w:color w:val="000000"/>
          <w:sz w:val="28"/>
        </w:rPr>
        <w:t>
      5) осуществляет подготовку, переподготовку и повышение квалификации в сфере обеспечения кибербезопасности.";</w:t>
      </w:r>
    </w:p>
    <w:bookmarkEnd w:id="1171"/>
    <w:bookmarkStart w:name="z1227" w:id="11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15</w:t>
      </w:r>
      <w:r>
        <w:rPr>
          <w:rFonts w:ascii="Times New Roman"/>
          <w:b w:val="false"/>
          <w:i w:val="false"/>
          <w:color w:val="000000"/>
          <w:sz w:val="28"/>
        </w:rPr>
        <w:t xml:space="preserve"> исключить;</w:t>
      </w:r>
    </w:p>
    <w:bookmarkEnd w:id="1172"/>
    <w:bookmarkStart w:name="z1228" w:id="1173"/>
    <w:p>
      <w:pPr>
        <w:spacing w:after="0"/>
        <w:ind w:left="0"/>
        <w:jc w:val="both"/>
      </w:pPr>
      <w:r>
        <w:rPr>
          <w:rFonts w:ascii="Times New Roman"/>
          <w:b w:val="false"/>
          <w:i w:val="false"/>
          <w:color w:val="000000"/>
          <w:sz w:val="28"/>
        </w:rPr>
        <w:t xml:space="preserve">
      19)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173"/>
    <w:bookmarkStart w:name="z1229" w:id="1174"/>
    <w:p>
      <w:pPr>
        <w:spacing w:after="0"/>
        <w:ind w:left="0"/>
        <w:jc w:val="both"/>
      </w:pPr>
      <w:r>
        <w:rPr>
          <w:rFonts w:ascii="Times New Roman"/>
          <w:b w:val="false"/>
          <w:i w:val="false"/>
          <w:color w:val="000000"/>
          <w:sz w:val="28"/>
        </w:rPr>
        <w:t>
      "Глава 3. Права и обязанности собственников и владельцев цифровых объектов в сфере обеспечения кибербезопасности, обязанности собственника и (или) владельца критически важных цифровых объектов";</w:t>
      </w:r>
    </w:p>
    <w:bookmarkEnd w:id="1174"/>
    <w:bookmarkStart w:name="z1230" w:id="117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1175"/>
    <w:bookmarkStart w:name="z1231" w:id="1176"/>
    <w:p>
      <w:pPr>
        <w:spacing w:after="0"/>
        <w:ind w:left="0"/>
        <w:jc w:val="both"/>
      </w:pPr>
      <w:r>
        <w:rPr>
          <w:rFonts w:ascii="Times New Roman"/>
          <w:b w:val="false"/>
          <w:i w:val="false"/>
          <w:color w:val="000000"/>
          <w:sz w:val="28"/>
        </w:rPr>
        <w:t>
      "Статья 16. Права и обязанности собственников цифровых объектов</w:t>
      </w:r>
    </w:p>
    <w:bookmarkEnd w:id="1176"/>
    <w:bookmarkStart w:name="z1232" w:id="1177"/>
    <w:p>
      <w:pPr>
        <w:spacing w:after="0"/>
        <w:ind w:left="0"/>
        <w:jc w:val="both"/>
      </w:pPr>
      <w:r>
        <w:rPr>
          <w:rFonts w:ascii="Times New Roman"/>
          <w:b w:val="false"/>
          <w:i w:val="false"/>
          <w:color w:val="000000"/>
          <w:sz w:val="28"/>
        </w:rPr>
        <w:t>
      1. Собственник цифровых объектов вправе:</w:t>
      </w:r>
    </w:p>
    <w:bookmarkEnd w:id="1177"/>
    <w:bookmarkStart w:name="z1233" w:id="1178"/>
    <w:p>
      <w:pPr>
        <w:spacing w:after="0"/>
        <w:ind w:left="0"/>
        <w:jc w:val="both"/>
      </w:pPr>
      <w:r>
        <w:rPr>
          <w:rFonts w:ascii="Times New Roman"/>
          <w:b w:val="false"/>
          <w:i w:val="false"/>
          <w:color w:val="000000"/>
          <w:sz w:val="28"/>
        </w:rPr>
        <w:t>
      1) передавать цифровые объекты в аренду, доверительное управление, хозяйственное ведение или оперативное управление и иным образом распоряжаться ими;</w:t>
      </w:r>
    </w:p>
    <w:bookmarkEnd w:id="1178"/>
    <w:bookmarkStart w:name="z1234" w:id="1179"/>
    <w:p>
      <w:pPr>
        <w:spacing w:after="0"/>
        <w:ind w:left="0"/>
        <w:jc w:val="both"/>
      </w:pPr>
      <w:r>
        <w:rPr>
          <w:rFonts w:ascii="Times New Roman"/>
          <w:b w:val="false"/>
          <w:i w:val="false"/>
          <w:color w:val="000000"/>
          <w:sz w:val="28"/>
        </w:rPr>
        <w:t>
      2) устанавливать в пределах своей компетенции режим и правила обработки, защиты и доступа к цифровым объектам;</w:t>
      </w:r>
    </w:p>
    <w:bookmarkEnd w:id="1179"/>
    <w:bookmarkStart w:name="z1235" w:id="1180"/>
    <w:p>
      <w:pPr>
        <w:spacing w:after="0"/>
        <w:ind w:left="0"/>
        <w:jc w:val="both"/>
      </w:pPr>
      <w:r>
        <w:rPr>
          <w:rFonts w:ascii="Times New Roman"/>
          <w:b w:val="false"/>
          <w:i w:val="false"/>
          <w:color w:val="000000"/>
          <w:sz w:val="28"/>
        </w:rPr>
        <w:t>
      3) определять условия распоряжения цифровыми объектами при их хранении, копировании и распространении;</w:t>
      </w:r>
    </w:p>
    <w:bookmarkEnd w:id="1180"/>
    <w:bookmarkStart w:name="z1236" w:id="1181"/>
    <w:p>
      <w:pPr>
        <w:spacing w:after="0"/>
        <w:ind w:left="0"/>
        <w:jc w:val="both"/>
      </w:pPr>
      <w:r>
        <w:rPr>
          <w:rFonts w:ascii="Times New Roman"/>
          <w:b w:val="false"/>
          <w:i w:val="false"/>
          <w:color w:val="000000"/>
          <w:sz w:val="28"/>
        </w:rPr>
        <w:t>
      4) определять условия владения и пользования цифровыми объектами;</w:t>
      </w:r>
    </w:p>
    <w:bookmarkEnd w:id="1181"/>
    <w:bookmarkStart w:name="z1237" w:id="1182"/>
    <w:p>
      <w:pPr>
        <w:spacing w:after="0"/>
        <w:ind w:left="0"/>
        <w:jc w:val="both"/>
      </w:pPr>
      <w:r>
        <w:rPr>
          <w:rFonts w:ascii="Times New Roman"/>
          <w:b w:val="false"/>
          <w:i w:val="false"/>
          <w:color w:val="000000"/>
          <w:sz w:val="28"/>
        </w:rPr>
        <w:t>
      5) пользоваться иными правами, установленными настоящим Законом и законами Республики Казахстан.</w:t>
      </w:r>
    </w:p>
    <w:bookmarkEnd w:id="1182"/>
    <w:bookmarkStart w:name="z1238" w:id="1183"/>
    <w:p>
      <w:pPr>
        <w:spacing w:after="0"/>
        <w:ind w:left="0"/>
        <w:jc w:val="both"/>
      </w:pPr>
      <w:r>
        <w:rPr>
          <w:rFonts w:ascii="Times New Roman"/>
          <w:b w:val="false"/>
          <w:i w:val="false"/>
          <w:color w:val="000000"/>
          <w:sz w:val="28"/>
        </w:rPr>
        <w:t>
      2. Собственник цифровых объектов обязан:</w:t>
      </w:r>
    </w:p>
    <w:bookmarkEnd w:id="1183"/>
    <w:bookmarkStart w:name="z1239" w:id="1184"/>
    <w:p>
      <w:pPr>
        <w:spacing w:after="0"/>
        <w:ind w:left="0"/>
        <w:jc w:val="both"/>
      </w:pPr>
      <w:r>
        <w:rPr>
          <w:rFonts w:ascii="Times New Roman"/>
          <w:b w:val="false"/>
          <w:i w:val="false"/>
          <w:color w:val="000000"/>
          <w:sz w:val="28"/>
        </w:rPr>
        <w:t>
      1) обеспечить кибербезопасность цифровых объектов;</w:t>
      </w:r>
    </w:p>
    <w:bookmarkEnd w:id="1184"/>
    <w:bookmarkStart w:name="z1240" w:id="1185"/>
    <w:p>
      <w:pPr>
        <w:spacing w:after="0"/>
        <w:ind w:left="0"/>
        <w:jc w:val="both"/>
      </w:pPr>
      <w:r>
        <w:rPr>
          <w:rFonts w:ascii="Times New Roman"/>
          <w:b w:val="false"/>
          <w:i w:val="false"/>
          <w:color w:val="000000"/>
          <w:sz w:val="28"/>
        </w:rPr>
        <w:t>
      2) распространять, предоставлять, ограничивать или запрещать доступ к цифровым ресурсам и объектам цифровой инфраструктуры в соответствии с настоящим Законом и иными законами Республики Казахстан;</w:t>
      </w:r>
    </w:p>
    <w:bookmarkEnd w:id="1185"/>
    <w:bookmarkStart w:name="z1241" w:id="1186"/>
    <w:p>
      <w:pPr>
        <w:spacing w:after="0"/>
        <w:ind w:left="0"/>
        <w:jc w:val="both"/>
      </w:pPr>
      <w:r>
        <w:rPr>
          <w:rFonts w:ascii="Times New Roman"/>
          <w:b w:val="false"/>
          <w:i w:val="false"/>
          <w:color w:val="000000"/>
          <w:sz w:val="28"/>
        </w:rPr>
        <w:t>
      3) выполнять иные обязанности в соответствии с настоящим Законом и иными законами Республики Казахстан.</w:t>
      </w:r>
    </w:p>
    <w:bookmarkEnd w:id="1186"/>
    <w:bookmarkStart w:name="z1242" w:id="1187"/>
    <w:p>
      <w:pPr>
        <w:spacing w:after="0"/>
        <w:ind w:left="0"/>
        <w:jc w:val="both"/>
      </w:pPr>
      <w:r>
        <w:rPr>
          <w:rFonts w:ascii="Times New Roman"/>
          <w:b w:val="false"/>
          <w:i w:val="false"/>
          <w:color w:val="000000"/>
          <w:sz w:val="28"/>
        </w:rPr>
        <w:t>
      3. Собственник цифрового объекта, содержащего персональные данные, обязан принимать меры, предусмотренные законодательством Республики Казахстан о персональных данных и их защите.</w:t>
      </w:r>
    </w:p>
    <w:bookmarkEnd w:id="1187"/>
    <w:bookmarkStart w:name="z1243" w:id="1188"/>
    <w:p>
      <w:pPr>
        <w:spacing w:after="0"/>
        <w:ind w:left="0"/>
        <w:jc w:val="both"/>
      </w:pPr>
      <w:r>
        <w:rPr>
          <w:rFonts w:ascii="Times New Roman"/>
          <w:b w:val="false"/>
          <w:i w:val="false"/>
          <w:color w:val="000000"/>
          <w:sz w:val="28"/>
        </w:rPr>
        <w:t>
      4. Собственник цифрового объекта несет ответственность перед собственником и (или) владельцем цифровых ресурсов за безопасность хранения и защиту цифровых ресурсов, размещенных на принадлежащих ему цифровых объектах.</w:t>
      </w:r>
    </w:p>
    <w:bookmarkEnd w:id="1188"/>
    <w:bookmarkStart w:name="z1244" w:id="1189"/>
    <w:p>
      <w:pPr>
        <w:spacing w:after="0"/>
        <w:ind w:left="0"/>
        <w:jc w:val="both"/>
      </w:pPr>
      <w:r>
        <w:rPr>
          <w:rFonts w:ascii="Times New Roman"/>
          <w:b w:val="false"/>
          <w:i w:val="false"/>
          <w:color w:val="000000"/>
          <w:sz w:val="28"/>
        </w:rPr>
        <w:t>
      Статья 17. Права и обязанности владельца цифровых объектов</w:t>
      </w:r>
    </w:p>
    <w:bookmarkEnd w:id="1189"/>
    <w:bookmarkStart w:name="z1245" w:id="1190"/>
    <w:p>
      <w:pPr>
        <w:spacing w:after="0"/>
        <w:ind w:left="0"/>
        <w:jc w:val="both"/>
      </w:pPr>
      <w:r>
        <w:rPr>
          <w:rFonts w:ascii="Times New Roman"/>
          <w:b w:val="false"/>
          <w:i w:val="false"/>
          <w:color w:val="000000"/>
          <w:sz w:val="28"/>
        </w:rPr>
        <w:t>
      1. Владелец цифрового объекта вправе:</w:t>
      </w:r>
    </w:p>
    <w:bookmarkEnd w:id="1190"/>
    <w:bookmarkStart w:name="z1246" w:id="1191"/>
    <w:p>
      <w:pPr>
        <w:spacing w:after="0"/>
        <w:ind w:left="0"/>
        <w:jc w:val="both"/>
      </w:pPr>
      <w:r>
        <w:rPr>
          <w:rFonts w:ascii="Times New Roman"/>
          <w:b w:val="false"/>
          <w:i w:val="false"/>
          <w:color w:val="000000"/>
          <w:sz w:val="28"/>
        </w:rPr>
        <w:t>
      1) владеть и пользоваться цифровыми объектами на условиях, определенных собственником;</w:t>
      </w:r>
    </w:p>
    <w:bookmarkEnd w:id="1191"/>
    <w:bookmarkStart w:name="z1247" w:id="1192"/>
    <w:p>
      <w:pPr>
        <w:spacing w:after="0"/>
        <w:ind w:left="0"/>
        <w:jc w:val="both"/>
      </w:pPr>
      <w:r>
        <w:rPr>
          <w:rFonts w:ascii="Times New Roman"/>
          <w:b w:val="false"/>
          <w:i w:val="false"/>
          <w:color w:val="000000"/>
          <w:sz w:val="28"/>
        </w:rPr>
        <w:t>
      2) определять условия доступа и пользования цифровыми объектами в соответствии с подпунктом 1) настоящего пункта;</w:t>
      </w:r>
    </w:p>
    <w:bookmarkEnd w:id="1192"/>
    <w:bookmarkStart w:name="z1248" w:id="1193"/>
    <w:p>
      <w:pPr>
        <w:spacing w:after="0"/>
        <w:ind w:left="0"/>
        <w:jc w:val="both"/>
      </w:pPr>
      <w:r>
        <w:rPr>
          <w:rFonts w:ascii="Times New Roman"/>
          <w:b w:val="false"/>
          <w:i w:val="false"/>
          <w:color w:val="000000"/>
          <w:sz w:val="28"/>
        </w:rPr>
        <w:t>
      3) определять условия обработки цифровых ресурсов в цифровой системе;</w:t>
      </w:r>
    </w:p>
    <w:bookmarkEnd w:id="1193"/>
    <w:bookmarkStart w:name="z1249" w:id="1194"/>
    <w:p>
      <w:pPr>
        <w:spacing w:after="0"/>
        <w:ind w:left="0"/>
        <w:jc w:val="both"/>
      </w:pPr>
      <w:r>
        <w:rPr>
          <w:rFonts w:ascii="Times New Roman"/>
          <w:b w:val="false"/>
          <w:i w:val="false"/>
          <w:color w:val="000000"/>
          <w:sz w:val="28"/>
        </w:rPr>
        <w:t>
      4) пользоваться иными правами, установленными настоящим Законом и законами Республики Казахстан.</w:t>
      </w:r>
    </w:p>
    <w:bookmarkEnd w:id="1194"/>
    <w:bookmarkStart w:name="z1250" w:id="1195"/>
    <w:p>
      <w:pPr>
        <w:spacing w:after="0"/>
        <w:ind w:left="0"/>
        <w:jc w:val="both"/>
      </w:pPr>
      <w:r>
        <w:rPr>
          <w:rFonts w:ascii="Times New Roman"/>
          <w:b w:val="false"/>
          <w:i w:val="false"/>
          <w:color w:val="000000"/>
          <w:sz w:val="28"/>
        </w:rPr>
        <w:t>
      2. Владелец цифровых объектов обязан:</w:t>
      </w:r>
    </w:p>
    <w:bookmarkEnd w:id="1195"/>
    <w:bookmarkStart w:name="z1251" w:id="1196"/>
    <w:p>
      <w:pPr>
        <w:spacing w:after="0"/>
        <w:ind w:left="0"/>
        <w:jc w:val="both"/>
      </w:pPr>
      <w:r>
        <w:rPr>
          <w:rFonts w:ascii="Times New Roman"/>
          <w:b w:val="false"/>
          <w:i w:val="false"/>
          <w:color w:val="000000"/>
          <w:sz w:val="28"/>
        </w:rPr>
        <w:t>
      1) обеспечить кибербезопасность цифровых объектов;</w:t>
      </w:r>
    </w:p>
    <w:bookmarkEnd w:id="1196"/>
    <w:bookmarkStart w:name="z1252" w:id="1197"/>
    <w:p>
      <w:pPr>
        <w:spacing w:after="0"/>
        <w:ind w:left="0"/>
        <w:jc w:val="both"/>
      </w:pPr>
      <w:r>
        <w:rPr>
          <w:rFonts w:ascii="Times New Roman"/>
          <w:b w:val="false"/>
          <w:i w:val="false"/>
          <w:color w:val="000000"/>
          <w:sz w:val="28"/>
        </w:rPr>
        <w:t xml:space="preserve">
      2) соблюдать права, свободы и законные интересы собственника цифровых объектов и третьих лиц; </w:t>
      </w:r>
    </w:p>
    <w:bookmarkEnd w:id="1197"/>
    <w:bookmarkStart w:name="z1253" w:id="1198"/>
    <w:p>
      <w:pPr>
        <w:spacing w:after="0"/>
        <w:ind w:left="0"/>
        <w:jc w:val="both"/>
      </w:pPr>
      <w:r>
        <w:rPr>
          <w:rFonts w:ascii="Times New Roman"/>
          <w:b w:val="false"/>
          <w:i w:val="false"/>
          <w:color w:val="000000"/>
          <w:sz w:val="28"/>
        </w:rPr>
        <w:t>
      3) выполнять иные обязанности в соответствии с настоящим Законом и иными законами Республики Казахстан.</w:t>
      </w:r>
    </w:p>
    <w:bookmarkEnd w:id="1198"/>
    <w:bookmarkStart w:name="z1254" w:id="1199"/>
    <w:p>
      <w:pPr>
        <w:spacing w:after="0"/>
        <w:ind w:left="0"/>
        <w:jc w:val="both"/>
      </w:pPr>
      <w:r>
        <w:rPr>
          <w:rFonts w:ascii="Times New Roman"/>
          <w:b w:val="false"/>
          <w:i w:val="false"/>
          <w:color w:val="000000"/>
          <w:sz w:val="28"/>
        </w:rPr>
        <w:t>
      3. Владелец цифрового объекта, содержащего персональные данные, обязан принимать меры, предусмотренные законодательством Республики Казахстан о персональных данных и их защите.</w:t>
      </w:r>
    </w:p>
    <w:bookmarkEnd w:id="1199"/>
    <w:bookmarkStart w:name="z1255" w:id="1200"/>
    <w:p>
      <w:pPr>
        <w:spacing w:after="0"/>
        <w:ind w:left="0"/>
        <w:jc w:val="both"/>
      </w:pPr>
      <w:r>
        <w:rPr>
          <w:rFonts w:ascii="Times New Roman"/>
          <w:b w:val="false"/>
          <w:i w:val="false"/>
          <w:color w:val="000000"/>
          <w:sz w:val="28"/>
        </w:rPr>
        <w:t>
      4. Владелец цифрового объекта несет ответственность перед собственником и (или) владельцем цифровых ресурсов, цифровых объектов за безопасность хранения и защиту цифровых ресурсов, цифровых объектов, размещенных на принадлежащих ему объектах.</w:t>
      </w:r>
    </w:p>
    <w:bookmarkEnd w:id="1200"/>
    <w:bookmarkStart w:name="z1256" w:id="1201"/>
    <w:p>
      <w:pPr>
        <w:spacing w:after="0"/>
        <w:ind w:left="0"/>
        <w:jc w:val="both"/>
      </w:pPr>
      <w:r>
        <w:rPr>
          <w:rFonts w:ascii="Times New Roman"/>
          <w:b w:val="false"/>
          <w:i w:val="false"/>
          <w:color w:val="000000"/>
          <w:sz w:val="28"/>
        </w:rPr>
        <w:t>
      Статья 18. Обязанности собственника и (или) владельца критически важных цифровых объектов</w:t>
      </w:r>
    </w:p>
    <w:bookmarkEnd w:id="1201"/>
    <w:bookmarkStart w:name="z1257" w:id="1202"/>
    <w:p>
      <w:pPr>
        <w:spacing w:after="0"/>
        <w:ind w:left="0"/>
        <w:jc w:val="both"/>
      </w:pPr>
      <w:r>
        <w:rPr>
          <w:rFonts w:ascii="Times New Roman"/>
          <w:b w:val="false"/>
          <w:i w:val="false"/>
          <w:color w:val="000000"/>
          <w:sz w:val="28"/>
        </w:rPr>
        <w:t>
      1. Собственник или владелец критически важных цифровых объектов обязан:</w:t>
      </w:r>
    </w:p>
    <w:bookmarkEnd w:id="1202"/>
    <w:bookmarkStart w:name="z1258" w:id="1203"/>
    <w:p>
      <w:pPr>
        <w:spacing w:after="0"/>
        <w:ind w:left="0"/>
        <w:jc w:val="both"/>
      </w:pPr>
      <w:r>
        <w:rPr>
          <w:rFonts w:ascii="Times New Roman"/>
          <w:b w:val="false"/>
          <w:i w:val="false"/>
          <w:color w:val="000000"/>
          <w:sz w:val="28"/>
        </w:rPr>
        <w:t xml:space="preserve">
      1) создать собственный центр обеспечения кибербезопасности и обеспечить его функционирование или приобрести услуги центра обеспечения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в объеме (в наборе), установленном едиными требованиями в сферах цифровизации и обеспечения кибербезопасности; </w:t>
      </w:r>
    </w:p>
    <w:bookmarkEnd w:id="1203"/>
    <w:bookmarkStart w:name="z1259" w:id="1204"/>
    <w:p>
      <w:pPr>
        <w:spacing w:after="0"/>
        <w:ind w:left="0"/>
        <w:jc w:val="both"/>
      </w:pPr>
      <w:r>
        <w:rPr>
          <w:rFonts w:ascii="Times New Roman"/>
          <w:b w:val="false"/>
          <w:i w:val="false"/>
          <w:color w:val="000000"/>
          <w:sz w:val="28"/>
        </w:rPr>
        <w:t>
      2) обеспечить для критически важных цифровых объектов, являющихся цифровыми объектами "цифрового правительства", подключение систем журналирования цифровых событий кибербезопасности к техническим средствам системы мониторинга обеспечения кибербезопасности Национального координационного центра кибербезопасности самостоятельно или путем приобретения услуг у третьих лиц в соответствии с гражданским законодательством Республики Казахстан;</w:t>
      </w:r>
    </w:p>
    <w:bookmarkEnd w:id="1204"/>
    <w:bookmarkStart w:name="z1260" w:id="1205"/>
    <w:p>
      <w:pPr>
        <w:spacing w:after="0"/>
        <w:ind w:left="0"/>
        <w:jc w:val="both"/>
      </w:pPr>
      <w:r>
        <w:rPr>
          <w:rFonts w:ascii="Times New Roman"/>
          <w:b w:val="false"/>
          <w:i w:val="false"/>
          <w:color w:val="000000"/>
          <w:sz w:val="28"/>
        </w:rPr>
        <w:t>
      3) оповещать Национальный координационный центр кибербезопасности и центр обеспечения кибербезопасности, к которому подключены критически важные цифровые объекты, о самостоятельно выявленных инцидентах кибербезопасности в порядке и сроки, которые определены правилами проведения мониторинга обеспечения кибербезопасности цифровых объектов "цифрового правительства" и критически важных цифровых объектов, если иное не установлено законами Республики Казахстан;</w:t>
      </w:r>
    </w:p>
    <w:bookmarkEnd w:id="1205"/>
    <w:bookmarkStart w:name="z1261" w:id="1206"/>
    <w:p>
      <w:pPr>
        <w:spacing w:after="0"/>
        <w:ind w:left="0"/>
        <w:jc w:val="both"/>
      </w:pPr>
      <w:r>
        <w:rPr>
          <w:rFonts w:ascii="Times New Roman"/>
          <w:b w:val="false"/>
          <w:i w:val="false"/>
          <w:color w:val="000000"/>
          <w:sz w:val="28"/>
        </w:rPr>
        <w:t>
      4) осуществлять передачу резервных копий цифровых ресурсов на единую национальную резервную платформу хранения цифровых ресурсов в порядке и сроки, которые определены уполномоченным органом, если иное не установлено законами Республики Казахстан.</w:t>
      </w:r>
    </w:p>
    <w:bookmarkEnd w:id="1206"/>
    <w:bookmarkStart w:name="z1262" w:id="1207"/>
    <w:p>
      <w:pPr>
        <w:spacing w:after="0"/>
        <w:ind w:left="0"/>
        <w:jc w:val="both"/>
      </w:pPr>
      <w:r>
        <w:rPr>
          <w:rFonts w:ascii="Times New Roman"/>
          <w:b w:val="false"/>
          <w:i w:val="false"/>
          <w:color w:val="000000"/>
          <w:sz w:val="28"/>
        </w:rPr>
        <w:t>
      Запрещается доступ к копии цифровых ресурсов, хранящейся на единой национальной резервной платформе хранения цифровых ресурсов, за исключением собственника или владельца цифрового ресурса.</w:t>
      </w:r>
    </w:p>
    <w:bookmarkEnd w:id="1207"/>
    <w:bookmarkStart w:name="z1263" w:id="1208"/>
    <w:p>
      <w:pPr>
        <w:spacing w:after="0"/>
        <w:ind w:left="0"/>
        <w:jc w:val="both"/>
      </w:pPr>
      <w:r>
        <w:rPr>
          <w:rFonts w:ascii="Times New Roman"/>
          <w:b w:val="false"/>
          <w:i w:val="false"/>
          <w:color w:val="000000"/>
          <w:sz w:val="28"/>
        </w:rPr>
        <w:t>
      2. Собственник и (или) владелец критически важных цифровых объектов, обрабатывающие данные, содержащие охраняемую законом тайну, проводят аудит кибербезопасности не реже одного раза в год. Аудит кибербезопасности банков второго уровня проводится в соответствии с требованиями банковского законодательства Республики Казахстан.";</w:t>
      </w:r>
    </w:p>
    <w:bookmarkEnd w:id="1208"/>
    <w:bookmarkStart w:name="z1264" w:id="120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p>
    <w:bookmarkEnd w:id="1209"/>
    <w:bookmarkStart w:name="z1265" w:id="1210"/>
    <w:p>
      <w:pPr>
        <w:spacing w:after="0"/>
        <w:ind w:left="0"/>
        <w:jc w:val="both"/>
      </w:pPr>
      <w:r>
        <w:rPr>
          <w:rFonts w:ascii="Times New Roman"/>
          <w:b w:val="false"/>
          <w:i w:val="false"/>
          <w:color w:val="000000"/>
          <w:sz w:val="28"/>
        </w:rPr>
        <w:t xml:space="preserve">
      22) заголовок </w:t>
      </w:r>
      <w:r>
        <w:rPr>
          <w:rFonts w:ascii="Times New Roman"/>
          <w:b w:val="false"/>
          <w:i w:val="false"/>
          <w:color w:val="000000"/>
          <w:sz w:val="28"/>
        </w:rPr>
        <w:t>раздела 2</w:t>
      </w:r>
      <w:r>
        <w:rPr>
          <w:rFonts w:ascii="Times New Roman"/>
          <w:b w:val="false"/>
          <w:i w:val="false"/>
          <w:color w:val="000000"/>
          <w:sz w:val="28"/>
        </w:rPr>
        <w:t xml:space="preserve"> исключить; </w:t>
      </w:r>
    </w:p>
    <w:bookmarkEnd w:id="1210"/>
    <w:bookmarkStart w:name="z1266" w:id="121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End w:id="1211"/>
    <w:bookmarkStart w:name="z1267" w:id="1212"/>
    <w:p>
      <w:pPr>
        <w:spacing w:after="0"/>
        <w:ind w:left="0"/>
        <w:jc w:val="both"/>
      </w:pPr>
      <w:r>
        <w:rPr>
          <w:rFonts w:ascii="Times New Roman"/>
          <w:b w:val="false"/>
          <w:i w:val="false"/>
          <w:color w:val="000000"/>
          <w:sz w:val="28"/>
        </w:rPr>
        <w:t>
      "Глава 4. Субъекты и объекты обеспечения кибербезопасности";</w:t>
      </w:r>
    </w:p>
    <w:bookmarkEnd w:id="1212"/>
    <w:bookmarkStart w:name="z1268" w:id="121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исключить;</w:t>
      </w:r>
    </w:p>
    <w:bookmarkEnd w:id="1213"/>
    <w:bookmarkStart w:name="z1269" w:id="1214"/>
    <w:p>
      <w:pPr>
        <w:spacing w:after="0"/>
        <w:ind w:left="0"/>
        <w:jc w:val="both"/>
      </w:pPr>
      <w:r>
        <w:rPr>
          <w:rFonts w:ascii="Times New Roman"/>
          <w:b w:val="false"/>
          <w:i w:val="false"/>
          <w:color w:val="000000"/>
          <w:sz w:val="28"/>
        </w:rPr>
        <w:t xml:space="preserve">
      25) дополнить статьями 28-1 и 28-2 следующего содержания: </w:t>
      </w:r>
    </w:p>
    <w:bookmarkEnd w:id="1214"/>
    <w:bookmarkStart w:name="z1270" w:id="1215"/>
    <w:p>
      <w:pPr>
        <w:spacing w:after="0"/>
        <w:ind w:left="0"/>
        <w:jc w:val="both"/>
      </w:pPr>
      <w:r>
        <w:rPr>
          <w:rFonts w:ascii="Times New Roman"/>
          <w:b w:val="false"/>
          <w:i w:val="false"/>
          <w:color w:val="000000"/>
          <w:sz w:val="28"/>
        </w:rPr>
        <w:t>
      "Статья 28-1. Исследователь кибербезопасности</w:t>
      </w:r>
    </w:p>
    <w:bookmarkEnd w:id="1215"/>
    <w:bookmarkStart w:name="z1271" w:id="1216"/>
    <w:p>
      <w:pPr>
        <w:spacing w:after="0"/>
        <w:ind w:left="0"/>
        <w:jc w:val="both"/>
      </w:pPr>
      <w:r>
        <w:rPr>
          <w:rFonts w:ascii="Times New Roman"/>
          <w:b w:val="false"/>
          <w:i w:val="false"/>
          <w:color w:val="000000"/>
          <w:sz w:val="28"/>
        </w:rPr>
        <w:t>
      1. Исследователь кибербезопасности:</w:t>
      </w:r>
    </w:p>
    <w:bookmarkEnd w:id="1216"/>
    <w:bookmarkStart w:name="z1272" w:id="1217"/>
    <w:p>
      <w:pPr>
        <w:spacing w:after="0"/>
        <w:ind w:left="0"/>
        <w:jc w:val="both"/>
      </w:pPr>
      <w:r>
        <w:rPr>
          <w:rFonts w:ascii="Times New Roman"/>
          <w:b w:val="false"/>
          <w:i w:val="false"/>
          <w:color w:val="000000"/>
          <w:sz w:val="28"/>
        </w:rPr>
        <w:t>
      1) осуществляет поиск уязвимостей в границах, установленных собственником и (или) владельцем цифрового объекта;</w:t>
      </w:r>
    </w:p>
    <w:bookmarkEnd w:id="1217"/>
    <w:bookmarkStart w:name="z1273" w:id="1218"/>
    <w:p>
      <w:pPr>
        <w:spacing w:after="0"/>
        <w:ind w:left="0"/>
        <w:jc w:val="both"/>
      </w:pPr>
      <w:r>
        <w:rPr>
          <w:rFonts w:ascii="Times New Roman"/>
          <w:b w:val="false"/>
          <w:i w:val="false"/>
          <w:color w:val="000000"/>
          <w:sz w:val="28"/>
        </w:rPr>
        <w:t>
      2) представляет отчет с описанием выявленных уязвимостей;</w:t>
      </w:r>
    </w:p>
    <w:bookmarkEnd w:id="1218"/>
    <w:bookmarkStart w:name="z1274" w:id="1219"/>
    <w:p>
      <w:pPr>
        <w:spacing w:after="0"/>
        <w:ind w:left="0"/>
        <w:jc w:val="both"/>
      </w:pPr>
      <w:r>
        <w:rPr>
          <w:rFonts w:ascii="Times New Roman"/>
          <w:b w:val="false"/>
          <w:i w:val="false"/>
          <w:color w:val="000000"/>
          <w:sz w:val="28"/>
        </w:rPr>
        <w:t>
      3) информирует собственников и (или) владельцев цифровых объектов о выявленных уязвимостях;</w:t>
      </w:r>
    </w:p>
    <w:bookmarkEnd w:id="1219"/>
    <w:bookmarkStart w:name="z1275" w:id="1220"/>
    <w:p>
      <w:pPr>
        <w:spacing w:after="0"/>
        <w:ind w:left="0"/>
        <w:jc w:val="both"/>
      </w:pPr>
      <w:r>
        <w:rPr>
          <w:rFonts w:ascii="Times New Roman"/>
          <w:b w:val="false"/>
          <w:i w:val="false"/>
          <w:color w:val="000000"/>
          <w:sz w:val="28"/>
        </w:rPr>
        <w:t>
      4) не раскрывает сведения о выявленной уязвимости до ее полного устранения и официального разрешения со стороны собственника и (или) владельца цифрового объекта;</w:t>
      </w:r>
    </w:p>
    <w:bookmarkEnd w:id="1220"/>
    <w:bookmarkStart w:name="z1276" w:id="1221"/>
    <w:p>
      <w:pPr>
        <w:spacing w:after="0"/>
        <w:ind w:left="0"/>
        <w:jc w:val="both"/>
      </w:pPr>
      <w:r>
        <w:rPr>
          <w:rFonts w:ascii="Times New Roman"/>
          <w:b w:val="false"/>
          <w:i w:val="false"/>
          <w:color w:val="000000"/>
          <w:sz w:val="28"/>
        </w:rPr>
        <w:t xml:space="preserve">
      5) не использует обнаруженные уязвимости в личных или незаконных целях; </w:t>
      </w:r>
    </w:p>
    <w:bookmarkEnd w:id="1221"/>
    <w:bookmarkStart w:name="z1277" w:id="1222"/>
    <w:p>
      <w:pPr>
        <w:spacing w:after="0"/>
        <w:ind w:left="0"/>
        <w:jc w:val="both"/>
      </w:pPr>
      <w:r>
        <w:rPr>
          <w:rFonts w:ascii="Times New Roman"/>
          <w:b w:val="false"/>
          <w:i w:val="false"/>
          <w:color w:val="000000"/>
          <w:sz w:val="28"/>
        </w:rPr>
        <w:t>
      6) не нарушает штатное функционирование цифрового объекта при поиске уязвимостей.</w:t>
      </w:r>
    </w:p>
    <w:bookmarkEnd w:id="1222"/>
    <w:bookmarkStart w:name="z1278" w:id="1223"/>
    <w:p>
      <w:pPr>
        <w:spacing w:after="0"/>
        <w:ind w:left="0"/>
        <w:jc w:val="both"/>
      </w:pPr>
      <w:r>
        <w:rPr>
          <w:rFonts w:ascii="Times New Roman"/>
          <w:b w:val="false"/>
          <w:i w:val="false"/>
          <w:color w:val="000000"/>
          <w:sz w:val="28"/>
        </w:rPr>
        <w:t>
      2. Исследователь кибербезопасности несет ответственность за разглашение коммерческой или иной охраняемой законом тайны, полученной им в результате своей деятельности, в соответствии с законами Республики Казахстан.</w:t>
      </w:r>
    </w:p>
    <w:bookmarkEnd w:id="1223"/>
    <w:bookmarkStart w:name="z1279" w:id="1224"/>
    <w:p>
      <w:pPr>
        <w:spacing w:after="0"/>
        <w:ind w:left="0"/>
        <w:jc w:val="both"/>
      </w:pPr>
      <w:r>
        <w:rPr>
          <w:rFonts w:ascii="Times New Roman"/>
          <w:b w:val="false"/>
          <w:i w:val="false"/>
          <w:color w:val="000000"/>
          <w:sz w:val="28"/>
        </w:rPr>
        <w:t>
      Статья 28-2. Лицензирование в сфере обеспечения кибербезопасности</w:t>
      </w:r>
    </w:p>
    <w:bookmarkEnd w:id="1224"/>
    <w:bookmarkStart w:name="z1280" w:id="1225"/>
    <w:p>
      <w:pPr>
        <w:spacing w:after="0"/>
        <w:ind w:left="0"/>
        <w:jc w:val="both"/>
      </w:pPr>
      <w:r>
        <w:rPr>
          <w:rFonts w:ascii="Times New Roman"/>
          <w:b w:val="false"/>
          <w:i w:val="false"/>
          <w:color w:val="000000"/>
          <w:sz w:val="28"/>
        </w:rPr>
        <w:t>
      1. Деятельность в сфере обеспечения кибербезопасности подлежит лицензированию в порядке, установленном законодательством Республики Казахстан о разрешениях и уведомлениях.</w:t>
      </w:r>
    </w:p>
    <w:bookmarkEnd w:id="1225"/>
    <w:bookmarkStart w:name="z1281" w:id="1226"/>
    <w:p>
      <w:pPr>
        <w:spacing w:after="0"/>
        <w:ind w:left="0"/>
        <w:jc w:val="both"/>
      </w:pPr>
      <w:r>
        <w:rPr>
          <w:rFonts w:ascii="Times New Roman"/>
          <w:b w:val="false"/>
          <w:i w:val="false"/>
          <w:color w:val="000000"/>
          <w:sz w:val="28"/>
        </w:rPr>
        <w:t>
      2. Лицензиаты в сфере обеспечения кибербезопасности представляют лицензиару отчеты, уведомления, перечень, формы и периодичность которых определяются лицензиаром в рамках квалификационных требований.";</w:t>
      </w:r>
    </w:p>
    <w:bookmarkEnd w:id="1226"/>
    <w:bookmarkStart w:name="z1282" w:id="12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30-1</w:t>
      </w:r>
      <w:r>
        <w:rPr>
          <w:rFonts w:ascii="Times New Roman"/>
          <w:b w:val="false"/>
          <w:i w:val="false"/>
          <w:color w:val="000000"/>
          <w:sz w:val="28"/>
        </w:rPr>
        <w:t xml:space="preserve"> изложить в следующей редакции:</w:t>
      </w:r>
    </w:p>
    <w:bookmarkEnd w:id="1227"/>
    <w:bookmarkStart w:name="z1283" w:id="1228"/>
    <w:p>
      <w:pPr>
        <w:spacing w:after="0"/>
        <w:ind w:left="0"/>
        <w:jc w:val="both"/>
      </w:pPr>
      <w:r>
        <w:rPr>
          <w:rFonts w:ascii="Times New Roman"/>
          <w:b w:val="false"/>
          <w:i w:val="false"/>
          <w:color w:val="000000"/>
          <w:sz w:val="28"/>
        </w:rPr>
        <w:t>
      "Статья 29. Единая транспортная среда государственных органов</w:t>
      </w:r>
    </w:p>
    <w:bookmarkEnd w:id="1228"/>
    <w:bookmarkStart w:name="z1284" w:id="1229"/>
    <w:p>
      <w:pPr>
        <w:spacing w:after="0"/>
        <w:ind w:left="0"/>
        <w:jc w:val="both"/>
      </w:pPr>
      <w:r>
        <w:rPr>
          <w:rFonts w:ascii="Times New Roman"/>
          <w:b w:val="false"/>
          <w:i w:val="false"/>
          <w:color w:val="000000"/>
          <w:sz w:val="28"/>
        </w:rPr>
        <w:t>
      1. Единая транспортная среда государственных органов – сеть телекоммуникаций, входящая в инфраструктуру "цифрового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цифровой среды, определенных уполномоченным органом, с соблюдением требуемого уровня кибербезопасности.</w:t>
      </w:r>
    </w:p>
    <w:bookmarkEnd w:id="1229"/>
    <w:bookmarkStart w:name="z1285" w:id="1230"/>
    <w:p>
      <w:pPr>
        <w:spacing w:after="0"/>
        <w:ind w:left="0"/>
        <w:jc w:val="both"/>
      </w:pPr>
      <w:r>
        <w:rPr>
          <w:rFonts w:ascii="Times New Roman"/>
          <w:b w:val="false"/>
          <w:i w:val="false"/>
          <w:color w:val="000000"/>
          <w:sz w:val="28"/>
        </w:rPr>
        <w:t>
      2. Государственные органы, их подведомственные организации и органы местного самоуправления, а также иные субъекты цифровой среды, определенные уполномоченным органом, для взаимодействия локальных (за исключением локальных сетей, имеющих доступ к Интернету), ведомственных и корпоративных сетей обязаны использовать исключительно единую транспортную среду государственных органов.</w:t>
      </w:r>
    </w:p>
    <w:bookmarkEnd w:id="1230"/>
    <w:bookmarkStart w:name="z1286" w:id="1231"/>
    <w:p>
      <w:pPr>
        <w:spacing w:after="0"/>
        <w:ind w:left="0"/>
        <w:jc w:val="both"/>
      </w:pPr>
      <w:r>
        <w:rPr>
          <w:rFonts w:ascii="Times New Roman"/>
          <w:b w:val="false"/>
          <w:i w:val="false"/>
          <w:color w:val="000000"/>
          <w:sz w:val="28"/>
        </w:rPr>
        <w:t>
      3. В целях обеспечения кибербезопасности присоединение локальных, ведомственных и корпоративных сетей, подключенных к единой транспортной среде государственных органов, к сетям телекоммуникаций общего пользования и другим сетям телекоммуникаций, осуществляется в соответствии с едиными требованиями в сферах цифровизации и обеспечения кибербезопасности.</w:t>
      </w:r>
    </w:p>
    <w:bookmarkEnd w:id="1231"/>
    <w:bookmarkStart w:name="z1287" w:id="1232"/>
    <w:p>
      <w:pPr>
        <w:spacing w:after="0"/>
        <w:ind w:left="0"/>
        <w:jc w:val="both"/>
      </w:pPr>
      <w:r>
        <w:rPr>
          <w:rFonts w:ascii="Times New Roman"/>
          <w:b w:val="false"/>
          <w:i w:val="false"/>
          <w:color w:val="000000"/>
          <w:sz w:val="28"/>
        </w:rPr>
        <w:t>
      Статья 30. Единый шлюз доступа к Интернету и единый шлюз электронной почты "цифрового правительства"</w:t>
      </w:r>
    </w:p>
    <w:bookmarkEnd w:id="1232"/>
    <w:bookmarkStart w:name="z1288" w:id="1233"/>
    <w:p>
      <w:pPr>
        <w:spacing w:after="0"/>
        <w:ind w:left="0"/>
        <w:jc w:val="both"/>
      </w:pPr>
      <w:r>
        <w:rPr>
          <w:rFonts w:ascii="Times New Roman"/>
          <w:b w:val="false"/>
          <w:i w:val="false"/>
          <w:color w:val="000000"/>
          <w:sz w:val="28"/>
        </w:rPr>
        <w:t>
      1. Подключение цифровых объектов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цифровых объектов к Интернету осуществляется операторами связи через единый шлюз доступа к Интернету.</w:t>
      </w:r>
    </w:p>
    <w:bookmarkEnd w:id="1233"/>
    <w:bookmarkStart w:name="z1289" w:id="1234"/>
    <w:p>
      <w:pPr>
        <w:spacing w:after="0"/>
        <w:ind w:left="0"/>
        <w:jc w:val="both"/>
      </w:pPr>
      <w:r>
        <w:rPr>
          <w:rFonts w:ascii="Times New Roman"/>
          <w:b w:val="false"/>
          <w:i w:val="false"/>
          <w:color w:val="000000"/>
          <w:sz w:val="28"/>
        </w:rPr>
        <w:t>
      2. Подключение цифровых объектов государственных органов и органов местного самоуправления к Интернету осуществляется в соответствии с едиными требованиями в сферах цифровизации и обеспечения кибербезопасности.</w:t>
      </w:r>
    </w:p>
    <w:bookmarkEnd w:id="1234"/>
    <w:bookmarkStart w:name="z1290" w:id="1235"/>
    <w:p>
      <w:pPr>
        <w:spacing w:after="0"/>
        <w:ind w:left="0"/>
        <w:jc w:val="both"/>
      </w:pPr>
      <w:r>
        <w:rPr>
          <w:rFonts w:ascii="Times New Roman"/>
          <w:b w:val="false"/>
          <w:i w:val="false"/>
          <w:color w:val="000000"/>
          <w:sz w:val="28"/>
        </w:rPr>
        <w:t>
      3. Специальными государственными, правоохранительными органами Республики Казахстан и органами военной разведки Министерства обороны Республики Казахстан в оперативных целях, Национальным Банком Республики Казахстан могут быть организованы подключения к Интернету без использования единого шлюза доступа к Интернету.</w:t>
      </w:r>
    </w:p>
    <w:bookmarkEnd w:id="1235"/>
    <w:bookmarkStart w:name="z1291" w:id="1236"/>
    <w:p>
      <w:pPr>
        <w:spacing w:after="0"/>
        <w:ind w:left="0"/>
        <w:jc w:val="both"/>
      </w:pPr>
      <w:r>
        <w:rPr>
          <w:rFonts w:ascii="Times New Roman"/>
          <w:b w:val="false"/>
          <w:i w:val="false"/>
          <w:color w:val="000000"/>
          <w:sz w:val="28"/>
        </w:rPr>
        <w:t>
      Уполномоченным органом по регулированию, контролю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кибербезопасности.</w:t>
      </w:r>
    </w:p>
    <w:bookmarkEnd w:id="1236"/>
    <w:bookmarkStart w:name="z1292" w:id="1237"/>
    <w:p>
      <w:pPr>
        <w:spacing w:after="0"/>
        <w:ind w:left="0"/>
        <w:jc w:val="both"/>
      </w:pPr>
      <w:r>
        <w:rPr>
          <w:rFonts w:ascii="Times New Roman"/>
          <w:b w:val="false"/>
          <w:i w:val="false"/>
          <w:color w:val="000000"/>
          <w:sz w:val="28"/>
        </w:rPr>
        <w:t>
      4. Электронное взаимодействие электронной почты государственных органов и собственников и (или) владельцев критически важных цифровых объектов с внешней электронной почтой иных лиц осуществляется перенаправлением электронных сообщений.</w:t>
      </w:r>
    </w:p>
    <w:bookmarkEnd w:id="1237"/>
    <w:bookmarkStart w:name="z1293" w:id="1238"/>
    <w:p>
      <w:pPr>
        <w:spacing w:after="0"/>
        <w:ind w:left="0"/>
        <w:jc w:val="both"/>
      </w:pPr>
      <w:r>
        <w:rPr>
          <w:rFonts w:ascii="Times New Roman"/>
          <w:b w:val="false"/>
          <w:i w:val="false"/>
          <w:color w:val="000000"/>
          <w:sz w:val="28"/>
        </w:rPr>
        <w:t xml:space="preserve">
      Статья 30-1. Национальная система видеомониторинга </w:t>
      </w:r>
    </w:p>
    <w:bookmarkEnd w:id="1238"/>
    <w:bookmarkStart w:name="z1294" w:id="1239"/>
    <w:p>
      <w:pPr>
        <w:spacing w:after="0"/>
        <w:ind w:left="0"/>
        <w:jc w:val="both"/>
      </w:pPr>
      <w:r>
        <w:rPr>
          <w:rFonts w:ascii="Times New Roman"/>
          <w:b w:val="false"/>
          <w:i w:val="false"/>
          <w:color w:val="000000"/>
          <w:sz w:val="28"/>
        </w:rPr>
        <w:t>
      1. Национальная система видеомониторинга – цифровая система, представляющая собой совокупность программных и технических средств, осуществляющих сбор, обработку и хранение видеоизображений для решения задач обеспечения национальной безопасности и общественного правопорядка.</w:t>
      </w:r>
    </w:p>
    <w:bookmarkEnd w:id="1239"/>
    <w:bookmarkStart w:name="z1295" w:id="1240"/>
    <w:p>
      <w:pPr>
        <w:spacing w:after="0"/>
        <w:ind w:left="0"/>
        <w:jc w:val="both"/>
      </w:pPr>
      <w:r>
        <w:rPr>
          <w:rFonts w:ascii="Times New Roman"/>
          <w:b w:val="false"/>
          <w:i w:val="false"/>
          <w:color w:val="000000"/>
          <w:sz w:val="28"/>
        </w:rPr>
        <w:t>
      2. Не допускается использование сведений, полученных Национальной системой видеомониторинга, для решения задач, не предусмотренных пунктом 1 настоящей статьи.</w:t>
      </w:r>
    </w:p>
    <w:bookmarkEnd w:id="1240"/>
    <w:bookmarkStart w:name="z1296" w:id="1241"/>
    <w:p>
      <w:pPr>
        <w:spacing w:after="0"/>
        <w:ind w:left="0"/>
        <w:jc w:val="both"/>
      </w:pPr>
      <w:r>
        <w:rPr>
          <w:rFonts w:ascii="Times New Roman"/>
          <w:b w:val="false"/>
          <w:i w:val="false"/>
          <w:color w:val="000000"/>
          <w:sz w:val="28"/>
        </w:rPr>
        <w:t>
      3. Категориями объектов, подлежащих обязательному подключению к Национальной системе видеомониторинга, являются:</w:t>
      </w:r>
    </w:p>
    <w:bookmarkEnd w:id="1241"/>
    <w:bookmarkStart w:name="z1297" w:id="1242"/>
    <w:p>
      <w:pPr>
        <w:spacing w:after="0"/>
        <w:ind w:left="0"/>
        <w:jc w:val="both"/>
      </w:pPr>
      <w:r>
        <w:rPr>
          <w:rFonts w:ascii="Times New Roman"/>
          <w:b w:val="false"/>
          <w:i w:val="false"/>
          <w:color w:val="000000"/>
          <w:sz w:val="28"/>
        </w:rPr>
        <w:t>
      1) системы видеонаблюдения центральных государственных и местных исполнительных органов;</w:t>
      </w:r>
    </w:p>
    <w:bookmarkEnd w:id="1242"/>
    <w:bookmarkStart w:name="z1298" w:id="1243"/>
    <w:p>
      <w:pPr>
        <w:spacing w:after="0"/>
        <w:ind w:left="0"/>
        <w:jc w:val="both"/>
      </w:pPr>
      <w:r>
        <w:rPr>
          <w:rFonts w:ascii="Times New Roman"/>
          <w:b w:val="false"/>
          <w:i w:val="false"/>
          <w:color w:val="000000"/>
          <w:sz w:val="28"/>
        </w:rPr>
        <w:t>
      2) системы видеонаблюдения объектов, уязвимых в террористическом отношении;</w:t>
      </w:r>
    </w:p>
    <w:bookmarkEnd w:id="1243"/>
    <w:bookmarkStart w:name="z1299" w:id="1244"/>
    <w:p>
      <w:pPr>
        <w:spacing w:after="0"/>
        <w:ind w:left="0"/>
        <w:jc w:val="both"/>
      </w:pPr>
      <w:r>
        <w:rPr>
          <w:rFonts w:ascii="Times New Roman"/>
          <w:b w:val="false"/>
          <w:i w:val="false"/>
          <w:color w:val="000000"/>
          <w:sz w:val="28"/>
        </w:rPr>
        <w:t>
      3) системы видеонаблюдения общественной и дорожной безопасности.</w:t>
      </w:r>
    </w:p>
    <w:bookmarkEnd w:id="1244"/>
    <w:bookmarkStart w:name="z1300" w:id="1245"/>
    <w:p>
      <w:pPr>
        <w:spacing w:after="0"/>
        <w:ind w:left="0"/>
        <w:jc w:val="both"/>
      </w:pPr>
      <w:r>
        <w:rPr>
          <w:rFonts w:ascii="Times New Roman"/>
          <w:b w:val="false"/>
          <w:i w:val="false"/>
          <w:color w:val="000000"/>
          <w:sz w:val="28"/>
        </w:rPr>
        <w:t>
      Перечень объектов, подлежащих обязательному подключению к Национальной системе видеомониторинга, определяется Комитетом национальной безопасности Республики Казахстан по согласованию со Службой государственной охраны Республики Казахстан.</w:t>
      </w:r>
    </w:p>
    <w:bookmarkEnd w:id="1245"/>
    <w:bookmarkStart w:name="z1301" w:id="1246"/>
    <w:p>
      <w:pPr>
        <w:spacing w:after="0"/>
        <w:ind w:left="0"/>
        <w:jc w:val="both"/>
      </w:pPr>
      <w:r>
        <w:rPr>
          <w:rFonts w:ascii="Times New Roman"/>
          <w:b w:val="false"/>
          <w:i w:val="false"/>
          <w:color w:val="000000"/>
          <w:sz w:val="28"/>
        </w:rPr>
        <w:t>
      4. Пользователями Национальной системы видеомониторинга являются специальные государственные органы и органы внутренних дел Республики Казахстан.</w:t>
      </w:r>
    </w:p>
    <w:bookmarkEnd w:id="1246"/>
    <w:bookmarkStart w:name="z1302" w:id="1247"/>
    <w:p>
      <w:pPr>
        <w:spacing w:after="0"/>
        <w:ind w:left="0"/>
        <w:jc w:val="both"/>
      </w:pPr>
      <w:r>
        <w:rPr>
          <w:rFonts w:ascii="Times New Roman"/>
          <w:b w:val="false"/>
          <w:i w:val="false"/>
          <w:color w:val="000000"/>
          <w:sz w:val="28"/>
        </w:rPr>
        <w:t>
      Перечень служб, подразделений и категорий сотрудников, имеющих право пользования Национальной системой видеомониторинга, определяется руководителями специальных государственных органов и органов внутренних дел Республики Казахстан.</w:t>
      </w:r>
    </w:p>
    <w:bookmarkEnd w:id="1247"/>
    <w:bookmarkStart w:name="z1303" w:id="1248"/>
    <w:p>
      <w:pPr>
        <w:spacing w:after="0"/>
        <w:ind w:left="0"/>
        <w:jc w:val="both"/>
      </w:pPr>
      <w:r>
        <w:rPr>
          <w:rFonts w:ascii="Times New Roman"/>
          <w:b w:val="false"/>
          <w:i w:val="false"/>
          <w:color w:val="000000"/>
          <w:sz w:val="28"/>
        </w:rPr>
        <w:t>
      Сведения, полученные в результате функционирования Национальной системы видеомониторинга, могут представляться иным государственным органам в случаях, установленных законами Республики Казахстан.</w:t>
      </w:r>
    </w:p>
    <w:bookmarkEnd w:id="1248"/>
    <w:bookmarkStart w:name="z1304" w:id="1249"/>
    <w:p>
      <w:pPr>
        <w:spacing w:after="0"/>
        <w:ind w:left="0"/>
        <w:jc w:val="both"/>
      </w:pPr>
      <w:r>
        <w:rPr>
          <w:rFonts w:ascii="Times New Roman"/>
          <w:b w:val="false"/>
          <w:i w:val="false"/>
          <w:color w:val="000000"/>
          <w:sz w:val="28"/>
        </w:rPr>
        <w:t>
      5. Правила функционирования Национальной системы видеомониторинга утверждаются Комитетом национальной безопасности Республики Казахстан.";</w:t>
      </w:r>
    </w:p>
    <w:bookmarkEnd w:id="1249"/>
    <w:bookmarkStart w:name="z1305" w:id="1250"/>
    <w:p>
      <w:pPr>
        <w:spacing w:after="0"/>
        <w:ind w:left="0"/>
        <w:jc w:val="both"/>
      </w:pPr>
      <w:r>
        <w:rPr>
          <w:rFonts w:ascii="Times New Roman"/>
          <w:b w:val="false"/>
          <w:i w:val="false"/>
          <w:color w:val="000000"/>
          <w:sz w:val="28"/>
        </w:rPr>
        <w:t>
      27) дополнить статьей 30-2 следующего содержания:</w:t>
      </w:r>
    </w:p>
    <w:bookmarkEnd w:id="1250"/>
    <w:bookmarkStart w:name="z1306" w:id="1251"/>
    <w:p>
      <w:pPr>
        <w:spacing w:after="0"/>
        <w:ind w:left="0"/>
        <w:jc w:val="both"/>
      </w:pPr>
      <w:r>
        <w:rPr>
          <w:rFonts w:ascii="Times New Roman"/>
          <w:b w:val="false"/>
          <w:i w:val="false"/>
          <w:color w:val="000000"/>
          <w:sz w:val="28"/>
        </w:rPr>
        <w:t>
      "Статья 30-2. Журналирование цифровых событий</w:t>
      </w:r>
    </w:p>
    <w:bookmarkEnd w:id="1251"/>
    <w:bookmarkStart w:name="z1307" w:id="1252"/>
    <w:p>
      <w:pPr>
        <w:spacing w:after="0"/>
        <w:ind w:left="0"/>
        <w:jc w:val="both"/>
      </w:pPr>
      <w:r>
        <w:rPr>
          <w:rFonts w:ascii="Times New Roman"/>
          <w:b w:val="false"/>
          <w:i w:val="false"/>
          <w:color w:val="000000"/>
          <w:sz w:val="28"/>
        </w:rPr>
        <w:t>
      1. Журналирование цифровых событий обеспечивается путем сбора, учета и хранения журналов цифровых событий и их неизменности.</w:t>
      </w:r>
    </w:p>
    <w:bookmarkEnd w:id="1252"/>
    <w:bookmarkStart w:name="z1308" w:id="1253"/>
    <w:p>
      <w:pPr>
        <w:spacing w:after="0"/>
        <w:ind w:left="0"/>
        <w:jc w:val="both"/>
      </w:pPr>
      <w:r>
        <w:rPr>
          <w:rFonts w:ascii="Times New Roman"/>
          <w:b w:val="false"/>
          <w:i w:val="false"/>
          <w:color w:val="000000"/>
          <w:sz w:val="28"/>
        </w:rPr>
        <w:t>
      2. Журналирование цифровых событий используется для обеспечения мониторинга, анализа и хранения журналов цифровых событий, возникающих в результате действий пользователей с привилегированными правами в цифровых объектах государственных органов и цифровых объектах иных лиц, используемых государственными органами для цифровизации своей деятельности.</w:t>
      </w:r>
    </w:p>
    <w:bookmarkEnd w:id="1253"/>
    <w:bookmarkStart w:name="z1309" w:id="1254"/>
    <w:p>
      <w:pPr>
        <w:spacing w:after="0"/>
        <w:ind w:left="0"/>
        <w:jc w:val="both"/>
      </w:pPr>
      <w:r>
        <w:rPr>
          <w:rFonts w:ascii="Times New Roman"/>
          <w:b w:val="false"/>
          <w:i w:val="false"/>
          <w:color w:val="000000"/>
          <w:sz w:val="28"/>
        </w:rPr>
        <w:t>
      3. Порядок осуществления журналирования цифровых событий определяется уполномоченным органом.";</w:t>
      </w:r>
    </w:p>
    <w:bookmarkEnd w:id="1254"/>
    <w:bookmarkStart w:name="z1310" w:id="125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31</w:t>
      </w:r>
      <w:r>
        <w:rPr>
          <w:rFonts w:ascii="Times New Roman"/>
          <w:b w:val="false"/>
          <w:i w:val="false"/>
          <w:color w:val="000000"/>
          <w:sz w:val="28"/>
        </w:rPr>
        <w:t xml:space="preserve"> исключить;</w:t>
      </w:r>
    </w:p>
    <w:bookmarkEnd w:id="1255"/>
    <w:bookmarkStart w:name="z1311" w:id="1256"/>
    <w:p>
      <w:pPr>
        <w:spacing w:after="0"/>
        <w:ind w:left="0"/>
        <w:jc w:val="both"/>
      </w:pPr>
      <w:r>
        <w:rPr>
          <w:rFonts w:ascii="Times New Roman"/>
          <w:b w:val="false"/>
          <w:i w:val="false"/>
          <w:color w:val="000000"/>
          <w:sz w:val="28"/>
        </w:rPr>
        <w:t xml:space="preserve">
      29) заголовок </w:t>
      </w:r>
      <w:r>
        <w:rPr>
          <w:rFonts w:ascii="Times New Roman"/>
          <w:b w:val="false"/>
          <w:i w:val="false"/>
          <w:color w:val="000000"/>
          <w:sz w:val="28"/>
        </w:rPr>
        <w:t>главы 5</w:t>
      </w:r>
      <w:r>
        <w:rPr>
          <w:rFonts w:ascii="Times New Roman"/>
          <w:b w:val="false"/>
          <w:i w:val="false"/>
          <w:color w:val="000000"/>
          <w:sz w:val="28"/>
        </w:rPr>
        <w:t xml:space="preserve"> исключить;</w:t>
      </w:r>
    </w:p>
    <w:bookmarkEnd w:id="1256"/>
    <w:bookmarkStart w:name="z1312" w:id="125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статьи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исключить;</w:t>
      </w:r>
    </w:p>
    <w:bookmarkEnd w:id="1257"/>
    <w:bookmarkStart w:name="z1313" w:id="1258"/>
    <w:p>
      <w:pPr>
        <w:spacing w:after="0"/>
        <w:ind w:left="0"/>
        <w:jc w:val="both"/>
      </w:pPr>
      <w:r>
        <w:rPr>
          <w:rFonts w:ascii="Times New Roman"/>
          <w:b w:val="false"/>
          <w:i w:val="false"/>
          <w:color w:val="000000"/>
          <w:sz w:val="28"/>
        </w:rPr>
        <w:t xml:space="preserve">
      31) заголовок </w:t>
      </w:r>
      <w:r>
        <w:rPr>
          <w:rFonts w:ascii="Times New Roman"/>
          <w:b w:val="false"/>
          <w:i w:val="false"/>
          <w:color w:val="000000"/>
          <w:sz w:val="28"/>
        </w:rPr>
        <w:t>главы 6</w:t>
      </w:r>
      <w:r>
        <w:rPr>
          <w:rFonts w:ascii="Times New Roman"/>
          <w:b w:val="false"/>
          <w:i w:val="false"/>
          <w:color w:val="000000"/>
          <w:sz w:val="28"/>
        </w:rPr>
        <w:t xml:space="preserve"> исключить;</w:t>
      </w:r>
    </w:p>
    <w:bookmarkEnd w:id="1258"/>
    <w:bookmarkStart w:name="z1314" w:id="125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37</w:t>
      </w:r>
      <w:r>
        <w:rPr>
          <w:rFonts w:ascii="Times New Roman"/>
          <w:b w:val="false"/>
          <w:i w:val="false"/>
          <w:color w:val="000000"/>
          <w:sz w:val="28"/>
        </w:rPr>
        <w:t xml:space="preserve"> исключить;</w:t>
      </w:r>
    </w:p>
    <w:bookmarkEnd w:id="1259"/>
    <w:bookmarkStart w:name="z1315" w:id="126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p>
    <w:bookmarkEnd w:id="1260"/>
    <w:bookmarkStart w:name="z1316" w:id="1261"/>
    <w:p>
      <w:pPr>
        <w:spacing w:after="0"/>
        <w:ind w:left="0"/>
        <w:jc w:val="both"/>
      </w:pPr>
      <w:r>
        <w:rPr>
          <w:rFonts w:ascii="Times New Roman"/>
          <w:b w:val="false"/>
          <w:i w:val="false"/>
          <w:color w:val="000000"/>
          <w:sz w:val="28"/>
        </w:rPr>
        <w:t>
      "Статья 38. Требования кибербезопасности к цифровому объекту "цифрового правительства"</w:t>
      </w:r>
    </w:p>
    <w:bookmarkEnd w:id="1261"/>
    <w:bookmarkStart w:name="z1317" w:id="1262"/>
    <w:p>
      <w:pPr>
        <w:spacing w:after="0"/>
        <w:ind w:left="0"/>
        <w:jc w:val="both"/>
      </w:pPr>
      <w:r>
        <w:rPr>
          <w:rFonts w:ascii="Times New Roman"/>
          <w:b w:val="false"/>
          <w:i w:val="false"/>
          <w:color w:val="000000"/>
          <w:sz w:val="28"/>
        </w:rPr>
        <w:t>
      1. Цифровой объект "цифрового правительства"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цифрового объекта "цифрового правительства" и с учетом обеспечения:</w:t>
      </w:r>
    </w:p>
    <w:bookmarkEnd w:id="1262"/>
    <w:bookmarkStart w:name="z1318" w:id="1263"/>
    <w:p>
      <w:pPr>
        <w:spacing w:after="0"/>
        <w:ind w:left="0"/>
        <w:jc w:val="both"/>
      </w:pPr>
      <w:r>
        <w:rPr>
          <w:rFonts w:ascii="Times New Roman"/>
          <w:b w:val="false"/>
          <w:i w:val="false"/>
          <w:color w:val="000000"/>
          <w:sz w:val="28"/>
        </w:rPr>
        <w:t>
      1) единых требований в сферах цифровизации и обеспечения кибербезопасности;</w:t>
      </w:r>
    </w:p>
    <w:bookmarkEnd w:id="1263"/>
    <w:bookmarkStart w:name="z1319" w:id="1264"/>
    <w:p>
      <w:pPr>
        <w:spacing w:after="0"/>
        <w:ind w:left="0"/>
        <w:jc w:val="both"/>
      </w:pPr>
      <w:r>
        <w:rPr>
          <w:rFonts w:ascii="Times New Roman"/>
          <w:b w:val="false"/>
          <w:i w:val="false"/>
          <w:color w:val="000000"/>
          <w:sz w:val="28"/>
        </w:rPr>
        <w:t>
      2) архитектуры "цифрового правительства", а также требований по управлению данными;</w:t>
      </w:r>
    </w:p>
    <w:bookmarkEnd w:id="1264"/>
    <w:bookmarkStart w:name="z1320" w:id="1265"/>
    <w:p>
      <w:pPr>
        <w:spacing w:after="0"/>
        <w:ind w:left="0"/>
        <w:jc w:val="both"/>
      </w:pPr>
      <w:r>
        <w:rPr>
          <w:rFonts w:ascii="Times New Roman"/>
          <w:b w:val="false"/>
          <w:i w:val="false"/>
          <w:color w:val="000000"/>
          <w:sz w:val="28"/>
        </w:rPr>
        <w:t>
      3) интеграции (при необходимости) с другими цифровыми объектами "цифрового правительства";</w:t>
      </w:r>
    </w:p>
    <w:bookmarkEnd w:id="1265"/>
    <w:bookmarkStart w:name="z1321" w:id="1266"/>
    <w:p>
      <w:pPr>
        <w:spacing w:after="0"/>
        <w:ind w:left="0"/>
        <w:jc w:val="both"/>
      </w:pPr>
      <w:r>
        <w:rPr>
          <w:rFonts w:ascii="Times New Roman"/>
          <w:b w:val="false"/>
          <w:i w:val="false"/>
          <w:color w:val="000000"/>
          <w:sz w:val="28"/>
        </w:rPr>
        <w:t>
      4) информационного взаимодействия цифрового объекта "цифрового правительства" с системой мониторинга событий кибербезопасности Национального координационного центра кибербезопасности;</w:t>
      </w:r>
    </w:p>
    <w:bookmarkEnd w:id="1266"/>
    <w:bookmarkStart w:name="z1322" w:id="1267"/>
    <w:p>
      <w:pPr>
        <w:spacing w:after="0"/>
        <w:ind w:left="0"/>
        <w:jc w:val="both"/>
      </w:pPr>
      <w:r>
        <w:rPr>
          <w:rFonts w:ascii="Times New Roman"/>
          <w:b w:val="false"/>
          <w:i w:val="false"/>
          <w:color w:val="000000"/>
          <w:sz w:val="28"/>
        </w:rPr>
        <w:t xml:space="preserve">
      5) создания собственного центра обеспечения кибербезопасности и обеспечения его функционирования или приобретения услуг центра обеспечения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в объеме (наборе), установленном едиными требованиями в сферах цифровизации и обеспечения кибербезопасности;</w:t>
      </w:r>
    </w:p>
    <w:bookmarkEnd w:id="1267"/>
    <w:bookmarkStart w:name="z1323" w:id="1268"/>
    <w:p>
      <w:pPr>
        <w:spacing w:after="0"/>
        <w:ind w:left="0"/>
        <w:jc w:val="both"/>
      </w:pPr>
      <w:r>
        <w:rPr>
          <w:rFonts w:ascii="Times New Roman"/>
          <w:b w:val="false"/>
          <w:i w:val="false"/>
          <w:color w:val="000000"/>
          <w:sz w:val="28"/>
        </w:rPr>
        <w:t>
      6) приоритета свободного программного обеспечения;</w:t>
      </w:r>
    </w:p>
    <w:bookmarkEnd w:id="1268"/>
    <w:bookmarkStart w:name="z1324" w:id="1269"/>
    <w:p>
      <w:pPr>
        <w:spacing w:after="0"/>
        <w:ind w:left="0"/>
        <w:jc w:val="both"/>
      </w:pPr>
      <w:r>
        <w:rPr>
          <w:rFonts w:ascii="Times New Roman"/>
          <w:b w:val="false"/>
          <w:i w:val="false"/>
          <w:color w:val="000000"/>
          <w:sz w:val="28"/>
        </w:rPr>
        <w:t>
      7) присвоения класса в соответствии с классификатором;</w:t>
      </w:r>
    </w:p>
    <w:bookmarkEnd w:id="1269"/>
    <w:bookmarkStart w:name="z1325" w:id="1270"/>
    <w:p>
      <w:pPr>
        <w:spacing w:after="0"/>
        <w:ind w:left="0"/>
        <w:jc w:val="both"/>
      </w:pPr>
      <w:r>
        <w:rPr>
          <w:rFonts w:ascii="Times New Roman"/>
          <w:b w:val="false"/>
          <w:i w:val="false"/>
          <w:color w:val="000000"/>
          <w:sz w:val="28"/>
        </w:rPr>
        <w:t>
      8) доступа пользователей с ограниченными возможностями.</w:t>
      </w:r>
    </w:p>
    <w:bookmarkEnd w:id="1270"/>
    <w:bookmarkStart w:name="z1326" w:id="1271"/>
    <w:p>
      <w:pPr>
        <w:spacing w:after="0"/>
        <w:ind w:left="0"/>
        <w:jc w:val="both"/>
      </w:pPr>
      <w:r>
        <w:rPr>
          <w:rFonts w:ascii="Times New Roman"/>
          <w:b w:val="false"/>
          <w:i w:val="false"/>
          <w:color w:val="000000"/>
          <w:sz w:val="28"/>
        </w:rPr>
        <w:t>
      2. Цифровая система государственного юридического лица и негосударственная цифровая система, предназначенные для формирования государственных цифровых ресурсов, создаются, эксплуатируются и развиваются в соответствии с законодательством Республики Казахстан, действующими на территории Республики Казахстан стандартами, жизненным циклом цифровой системы и при условии выполнения следующих требований:</w:t>
      </w:r>
    </w:p>
    <w:bookmarkEnd w:id="1271"/>
    <w:bookmarkStart w:name="z1327" w:id="1272"/>
    <w:p>
      <w:pPr>
        <w:spacing w:after="0"/>
        <w:ind w:left="0"/>
        <w:jc w:val="both"/>
      </w:pPr>
      <w:r>
        <w:rPr>
          <w:rFonts w:ascii="Times New Roman"/>
          <w:b w:val="false"/>
          <w:i w:val="false"/>
          <w:color w:val="000000"/>
          <w:sz w:val="28"/>
        </w:rPr>
        <w:t>
      1) согласованного с уполномоченным органом и уполномоченным органом в сфере цифровизации технического задания;</w:t>
      </w:r>
    </w:p>
    <w:bookmarkEnd w:id="1272"/>
    <w:bookmarkStart w:name="z1328" w:id="1273"/>
    <w:p>
      <w:pPr>
        <w:spacing w:after="0"/>
        <w:ind w:left="0"/>
        <w:jc w:val="both"/>
      </w:pPr>
      <w:r>
        <w:rPr>
          <w:rFonts w:ascii="Times New Roman"/>
          <w:b w:val="false"/>
          <w:i w:val="false"/>
          <w:color w:val="000000"/>
          <w:sz w:val="28"/>
        </w:rPr>
        <w:t>
      2) протоколов испытаний с положительными результатами испытаний на соответствие требованиям кибербезопасности;</w:t>
      </w:r>
    </w:p>
    <w:bookmarkEnd w:id="1273"/>
    <w:bookmarkStart w:name="z1329" w:id="1274"/>
    <w:p>
      <w:pPr>
        <w:spacing w:after="0"/>
        <w:ind w:left="0"/>
        <w:jc w:val="both"/>
      </w:pPr>
      <w:r>
        <w:rPr>
          <w:rFonts w:ascii="Times New Roman"/>
          <w:b w:val="false"/>
          <w:i w:val="false"/>
          <w:color w:val="000000"/>
          <w:sz w:val="28"/>
        </w:rPr>
        <w:t>
      3) интеграции цифровой системы государственного органа с негосударственной цифровой системой только через внешний шлюз "цифрового правительства", введенный в промышленную эксплуатацию;</w:t>
      </w:r>
    </w:p>
    <w:bookmarkEnd w:id="1274"/>
    <w:bookmarkStart w:name="z1330" w:id="1275"/>
    <w:p>
      <w:pPr>
        <w:spacing w:after="0"/>
        <w:ind w:left="0"/>
        <w:jc w:val="both"/>
      </w:pPr>
      <w:r>
        <w:rPr>
          <w:rFonts w:ascii="Times New Roman"/>
          <w:b w:val="false"/>
          <w:i w:val="false"/>
          <w:color w:val="000000"/>
          <w:sz w:val="28"/>
        </w:rPr>
        <w:t>
      4) единых требований в сферах цифровизации и обеспечения кибербезопасности.</w:t>
      </w:r>
    </w:p>
    <w:bookmarkEnd w:id="1275"/>
    <w:bookmarkStart w:name="z1331" w:id="1276"/>
    <w:p>
      <w:pPr>
        <w:spacing w:after="0"/>
        <w:ind w:left="0"/>
        <w:jc w:val="both"/>
      </w:pPr>
      <w:r>
        <w:rPr>
          <w:rFonts w:ascii="Times New Roman"/>
          <w:b w:val="false"/>
          <w:i w:val="false"/>
          <w:color w:val="000000"/>
          <w:sz w:val="28"/>
        </w:rPr>
        <w:t>
      3. Информация, содержащаяся в цифровом ресурсе, нормативно-техническая документация, а также другие сопутствующие документы цифровой системы государственных органов создаются и хранятся на казахском и русском языках.</w:t>
      </w:r>
    </w:p>
    <w:bookmarkEnd w:id="1276"/>
    <w:bookmarkStart w:name="z1332" w:id="1277"/>
    <w:p>
      <w:pPr>
        <w:spacing w:after="0"/>
        <w:ind w:left="0"/>
        <w:jc w:val="both"/>
      </w:pPr>
      <w:r>
        <w:rPr>
          <w:rFonts w:ascii="Times New Roman"/>
          <w:b w:val="false"/>
          <w:i w:val="false"/>
          <w:color w:val="000000"/>
          <w:sz w:val="28"/>
        </w:rPr>
        <w:t>
      4. Собственник или владелец цифровой системы государственного органа или уполномоченное им лицо обеспечивает Национальному координационному центру кибербезопасности доступ к цифровой системе государственного органа по месту ее нахождения для проведения мониторинга обеспечения кибербезопасности.";</w:t>
      </w:r>
    </w:p>
    <w:bookmarkEnd w:id="1277"/>
    <w:bookmarkStart w:name="z1333" w:id="127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исключить;</w:t>
      </w:r>
    </w:p>
    <w:bookmarkEnd w:id="1278"/>
    <w:bookmarkStart w:name="z1334" w:id="127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p>
    <w:bookmarkEnd w:id="1279"/>
    <w:bookmarkStart w:name="z1335" w:id="1280"/>
    <w:p>
      <w:pPr>
        <w:spacing w:after="0"/>
        <w:ind w:left="0"/>
        <w:jc w:val="both"/>
      </w:pPr>
      <w:r>
        <w:rPr>
          <w:rFonts w:ascii="Times New Roman"/>
          <w:b w:val="false"/>
          <w:i w:val="false"/>
          <w:color w:val="000000"/>
          <w:sz w:val="28"/>
        </w:rPr>
        <w:t>
      "Статья 42. Обязательные требования к средствам обработки, хранения и резервного копирования цифровых ресурсов в цифровой инфраструктуре "цифрового правительства"</w:t>
      </w:r>
    </w:p>
    <w:bookmarkEnd w:id="1280"/>
    <w:bookmarkStart w:name="z1336" w:id="1281"/>
    <w:p>
      <w:pPr>
        <w:spacing w:after="0"/>
        <w:ind w:left="0"/>
        <w:jc w:val="both"/>
      </w:pPr>
      <w:r>
        <w:rPr>
          <w:rFonts w:ascii="Times New Roman"/>
          <w:b w:val="false"/>
          <w:i w:val="false"/>
          <w:color w:val="000000"/>
          <w:sz w:val="28"/>
        </w:rPr>
        <w:t>
      1. Для обеспечения надежности и безопасности функционирования объектов цифровой инфраструктуры "цифрового правительства" технические средства, которые используются для хранения, обработки и передачи цифровых ресурсов, обязаны соответствовать требованиям законодательства Республики Казахстан в области технического регулирования.</w:t>
      </w:r>
    </w:p>
    <w:bookmarkEnd w:id="1281"/>
    <w:bookmarkStart w:name="z1337" w:id="1282"/>
    <w:p>
      <w:pPr>
        <w:spacing w:after="0"/>
        <w:ind w:left="0"/>
        <w:jc w:val="both"/>
      </w:pPr>
      <w:r>
        <w:rPr>
          <w:rFonts w:ascii="Times New Roman"/>
          <w:b w:val="false"/>
          <w:i w:val="false"/>
          <w:color w:val="000000"/>
          <w:sz w:val="28"/>
        </w:rPr>
        <w:t>
      2. Собственник или владелец объекта цифровой инфраструктуры "цифрового правительства", а также оператор "цифрового правительства" осуществляют хранение и, при необходимости, обеспечивают восстановление государственных цифровых ресурсов, содержащихся в объектах цифровой инфраструктуры "цифрового правительства", и несут ответственность за утрату, модификацию или иное необеспечение сохранности государственных цифровых ресурсов в порядке, установленном законами Республики Казахстан и соглашением сторон.</w:t>
      </w:r>
    </w:p>
    <w:bookmarkEnd w:id="1282"/>
    <w:bookmarkStart w:name="z1338" w:id="1283"/>
    <w:p>
      <w:pPr>
        <w:spacing w:after="0"/>
        <w:ind w:left="0"/>
        <w:jc w:val="both"/>
      </w:pPr>
      <w:r>
        <w:rPr>
          <w:rFonts w:ascii="Times New Roman"/>
          <w:b w:val="false"/>
          <w:i w:val="false"/>
          <w:color w:val="000000"/>
          <w:sz w:val="28"/>
        </w:rPr>
        <w:t>
      3. Обеспечение изготовления резервной копии государственных цифровых ресурсов является обязательным для собственника и владельца объекта цифровой инфраструктуры "цифрового правительства" или оператора "цифрового правительства".</w:t>
      </w:r>
    </w:p>
    <w:bookmarkEnd w:id="1283"/>
    <w:bookmarkStart w:name="z1339" w:id="1284"/>
    <w:p>
      <w:pPr>
        <w:spacing w:after="0"/>
        <w:ind w:left="0"/>
        <w:jc w:val="both"/>
      </w:pPr>
      <w:r>
        <w:rPr>
          <w:rFonts w:ascii="Times New Roman"/>
          <w:b w:val="false"/>
          <w:i w:val="false"/>
          <w:color w:val="000000"/>
          <w:sz w:val="28"/>
        </w:rPr>
        <w:t>
      Способ изготовления и хранения резервной копии, содержащей государственные цифровые ресурсы, должен обеспечивать сохранность цифровых ресурсов до изготовления следующей резервной копии.</w:t>
      </w:r>
    </w:p>
    <w:bookmarkEnd w:id="1284"/>
    <w:bookmarkStart w:name="z1340" w:id="1285"/>
    <w:p>
      <w:pPr>
        <w:spacing w:after="0"/>
        <w:ind w:left="0"/>
        <w:jc w:val="both"/>
      </w:pPr>
      <w:r>
        <w:rPr>
          <w:rFonts w:ascii="Times New Roman"/>
          <w:b w:val="false"/>
          <w:i w:val="false"/>
          <w:color w:val="000000"/>
          <w:sz w:val="28"/>
        </w:rPr>
        <w:t>
      Периодичность резервного копирования государственных цифровых ресурсов устанавливается технической документацией на цифровой объект "цифрового правительства".";</w:t>
      </w:r>
    </w:p>
    <w:bookmarkEnd w:id="1285"/>
    <w:bookmarkStart w:name="z1341" w:id="128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исключить;</w:t>
      </w:r>
    </w:p>
    <w:bookmarkEnd w:id="1286"/>
    <w:bookmarkStart w:name="z1342" w:id="1287"/>
    <w:p>
      <w:pPr>
        <w:spacing w:after="0"/>
        <w:ind w:left="0"/>
        <w:jc w:val="both"/>
      </w:pPr>
      <w:r>
        <w:rPr>
          <w:rFonts w:ascii="Times New Roman"/>
          <w:b w:val="false"/>
          <w:i w:val="false"/>
          <w:color w:val="000000"/>
          <w:sz w:val="28"/>
        </w:rPr>
        <w:t xml:space="preserve">
      37)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1287"/>
    <w:bookmarkStart w:name="z1343" w:id="1288"/>
    <w:p>
      <w:pPr>
        <w:spacing w:after="0"/>
        <w:ind w:left="0"/>
        <w:jc w:val="both"/>
      </w:pPr>
      <w:r>
        <w:rPr>
          <w:rFonts w:ascii="Times New Roman"/>
          <w:b w:val="false"/>
          <w:i w:val="false"/>
          <w:color w:val="000000"/>
          <w:sz w:val="28"/>
        </w:rPr>
        <w:t>
      "Глава 8. Испытания на соответствие требованиям кибербезопасности, аудит кибербезопасности";</w:t>
      </w:r>
    </w:p>
    <w:bookmarkEnd w:id="1288"/>
    <w:bookmarkStart w:name="z1344" w:id="128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48</w:t>
      </w:r>
      <w:r>
        <w:rPr>
          <w:rFonts w:ascii="Times New Roman"/>
          <w:b w:val="false"/>
          <w:i w:val="false"/>
          <w:color w:val="000000"/>
          <w:sz w:val="28"/>
        </w:rPr>
        <w:t xml:space="preserve"> исключить;</w:t>
      </w:r>
    </w:p>
    <w:bookmarkEnd w:id="1289"/>
    <w:bookmarkStart w:name="z1345" w:id="129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End w:id="1290"/>
    <w:bookmarkStart w:name="z1346" w:id="1291"/>
    <w:p>
      <w:pPr>
        <w:spacing w:after="0"/>
        <w:ind w:left="0"/>
        <w:jc w:val="both"/>
      </w:pPr>
      <w:r>
        <w:rPr>
          <w:rFonts w:ascii="Times New Roman"/>
          <w:b w:val="false"/>
          <w:i w:val="false"/>
          <w:color w:val="000000"/>
          <w:sz w:val="28"/>
        </w:rPr>
        <w:t>
      "Статья 49. Испытания на соответствие требованиям кибербезопасности</w:t>
      </w:r>
    </w:p>
    <w:bookmarkEnd w:id="1291"/>
    <w:bookmarkStart w:name="z1347" w:id="1292"/>
    <w:p>
      <w:pPr>
        <w:spacing w:after="0"/>
        <w:ind w:left="0"/>
        <w:jc w:val="both"/>
      </w:pPr>
      <w:r>
        <w:rPr>
          <w:rFonts w:ascii="Times New Roman"/>
          <w:b w:val="false"/>
          <w:i w:val="false"/>
          <w:color w:val="000000"/>
          <w:sz w:val="28"/>
        </w:rPr>
        <w:t>
      1. Испытания цифровых объектов на соответствие требованиям кибербезопасности проводятся в обязательном порядке и (или) по инициативе собственника или владельца.</w:t>
      </w:r>
    </w:p>
    <w:bookmarkEnd w:id="1292"/>
    <w:bookmarkStart w:name="z1348" w:id="1293"/>
    <w:p>
      <w:pPr>
        <w:spacing w:after="0"/>
        <w:ind w:left="0"/>
        <w:jc w:val="both"/>
      </w:pPr>
      <w:r>
        <w:rPr>
          <w:rFonts w:ascii="Times New Roman"/>
          <w:b w:val="false"/>
          <w:i w:val="false"/>
          <w:color w:val="000000"/>
          <w:sz w:val="28"/>
        </w:rPr>
        <w:t>
      2. К объектам испытаний, подлежащим обязательным испытаниям на соответствие требованиям кибербезопасности, относятся:</w:t>
      </w:r>
    </w:p>
    <w:bookmarkEnd w:id="1293"/>
    <w:bookmarkStart w:name="z1349" w:id="1294"/>
    <w:p>
      <w:pPr>
        <w:spacing w:after="0"/>
        <w:ind w:left="0"/>
        <w:jc w:val="both"/>
      </w:pPr>
      <w:r>
        <w:rPr>
          <w:rFonts w:ascii="Times New Roman"/>
          <w:b w:val="false"/>
          <w:i w:val="false"/>
          <w:color w:val="000000"/>
          <w:sz w:val="28"/>
        </w:rPr>
        <w:t>
      1) платформенный программный продукт;</w:t>
      </w:r>
    </w:p>
    <w:bookmarkEnd w:id="1294"/>
    <w:bookmarkStart w:name="z1350" w:id="1295"/>
    <w:p>
      <w:pPr>
        <w:spacing w:after="0"/>
        <w:ind w:left="0"/>
        <w:jc w:val="both"/>
      </w:pPr>
      <w:r>
        <w:rPr>
          <w:rFonts w:ascii="Times New Roman"/>
          <w:b w:val="false"/>
          <w:i w:val="false"/>
          <w:color w:val="000000"/>
          <w:sz w:val="28"/>
        </w:rPr>
        <w:t>
      2) платформа "цифрового правительства";</w:t>
      </w:r>
    </w:p>
    <w:bookmarkEnd w:id="1295"/>
    <w:bookmarkStart w:name="z1351" w:id="1296"/>
    <w:p>
      <w:pPr>
        <w:spacing w:after="0"/>
        <w:ind w:left="0"/>
        <w:jc w:val="both"/>
      </w:pPr>
      <w:r>
        <w:rPr>
          <w:rFonts w:ascii="Times New Roman"/>
          <w:b w:val="false"/>
          <w:i w:val="false"/>
          <w:color w:val="000000"/>
          <w:sz w:val="28"/>
        </w:rPr>
        <w:t>
      3) интернет-ресурс государственного органа, государственного юридического лица, субъекта квазигосударственного сектора;</w:t>
      </w:r>
    </w:p>
    <w:bookmarkEnd w:id="1296"/>
    <w:bookmarkStart w:name="z1352" w:id="1297"/>
    <w:p>
      <w:pPr>
        <w:spacing w:after="0"/>
        <w:ind w:left="0"/>
        <w:jc w:val="both"/>
      </w:pPr>
      <w:r>
        <w:rPr>
          <w:rFonts w:ascii="Times New Roman"/>
          <w:b w:val="false"/>
          <w:i w:val="false"/>
          <w:color w:val="000000"/>
          <w:sz w:val="28"/>
        </w:rPr>
        <w:t>
      4) цифровая система государственного органа, государственного юридического лица, субъекта квазигосударственного сектора;</w:t>
      </w:r>
    </w:p>
    <w:bookmarkEnd w:id="1297"/>
    <w:bookmarkStart w:name="z1353" w:id="1298"/>
    <w:p>
      <w:pPr>
        <w:spacing w:after="0"/>
        <w:ind w:left="0"/>
        <w:jc w:val="both"/>
      </w:pPr>
      <w:r>
        <w:rPr>
          <w:rFonts w:ascii="Times New Roman"/>
          <w:b w:val="false"/>
          <w:i w:val="false"/>
          <w:color w:val="000000"/>
          <w:sz w:val="28"/>
        </w:rPr>
        <w:t>
      5) критически важные цифровые объекты;</w:t>
      </w:r>
    </w:p>
    <w:bookmarkEnd w:id="1298"/>
    <w:bookmarkStart w:name="z1354" w:id="1299"/>
    <w:p>
      <w:pPr>
        <w:spacing w:after="0"/>
        <w:ind w:left="0"/>
        <w:jc w:val="both"/>
      </w:pPr>
      <w:r>
        <w:rPr>
          <w:rFonts w:ascii="Times New Roman"/>
          <w:b w:val="false"/>
          <w:i w:val="false"/>
          <w:color w:val="000000"/>
          <w:sz w:val="28"/>
        </w:rPr>
        <w:t>
      6) негосударственная цифровая система, предназначенная для формирования государственных цифровых ресурсов, осуществления государственных функций и оказания государственных услуг.</w:t>
      </w:r>
    </w:p>
    <w:bookmarkEnd w:id="1299"/>
    <w:bookmarkStart w:name="z1355" w:id="1300"/>
    <w:p>
      <w:pPr>
        <w:spacing w:after="0"/>
        <w:ind w:left="0"/>
        <w:jc w:val="both"/>
      </w:pPr>
      <w:r>
        <w:rPr>
          <w:rFonts w:ascii="Times New Roman"/>
          <w:b w:val="false"/>
          <w:i w:val="false"/>
          <w:color w:val="000000"/>
          <w:sz w:val="28"/>
        </w:rPr>
        <w:t>
      3. Цифровой системе государственного органа и негосударственной цифровой системе для использования сервисов национального удостоверяющего центра Республики Казахстан по проверке подлинности электронной цифровой подписи прохождение испытаний на соответствие требованиям кибербезопасности не требуется.</w:t>
      </w:r>
    </w:p>
    <w:bookmarkEnd w:id="1300"/>
    <w:bookmarkStart w:name="z1356" w:id="1301"/>
    <w:p>
      <w:pPr>
        <w:spacing w:after="0"/>
        <w:ind w:left="0"/>
        <w:jc w:val="both"/>
      </w:pPr>
      <w:r>
        <w:rPr>
          <w:rFonts w:ascii="Times New Roman"/>
          <w:b w:val="false"/>
          <w:i w:val="false"/>
          <w:color w:val="000000"/>
          <w:sz w:val="28"/>
        </w:rPr>
        <w:t>
      4. Испытания цифровых объектов (за исключением цифровых объектов, собственником (владельцем) и (или) заказчиком которых является государственный орган) на соответствие требованиям кибербезопасности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w:t>
      </w:r>
    </w:p>
    <w:bookmarkEnd w:id="1301"/>
    <w:bookmarkStart w:name="z1357" w:id="1302"/>
    <w:p>
      <w:pPr>
        <w:spacing w:after="0"/>
        <w:ind w:left="0"/>
        <w:jc w:val="both"/>
      </w:pPr>
      <w:r>
        <w:rPr>
          <w:rFonts w:ascii="Times New Roman"/>
          <w:b w:val="false"/>
          <w:i w:val="false"/>
          <w:color w:val="000000"/>
          <w:sz w:val="28"/>
        </w:rPr>
        <w:t>
      5. Испытания цифровых объектов с целью оценки их качества проводятся в соответствии с законодательством Республики Казахстан в области технического регулирования.</w:t>
      </w:r>
    </w:p>
    <w:bookmarkEnd w:id="1302"/>
    <w:bookmarkStart w:name="z1358" w:id="1303"/>
    <w:p>
      <w:pPr>
        <w:spacing w:after="0"/>
        <w:ind w:left="0"/>
        <w:jc w:val="both"/>
      </w:pPr>
      <w:r>
        <w:rPr>
          <w:rFonts w:ascii="Times New Roman"/>
          <w:b w:val="false"/>
          <w:i w:val="false"/>
          <w:color w:val="000000"/>
          <w:sz w:val="28"/>
        </w:rPr>
        <w:t>
      Статья 50. Аудит кибербезопасности</w:t>
      </w:r>
    </w:p>
    <w:bookmarkEnd w:id="1303"/>
    <w:bookmarkStart w:name="z1359" w:id="1304"/>
    <w:p>
      <w:pPr>
        <w:spacing w:after="0"/>
        <w:ind w:left="0"/>
        <w:jc w:val="both"/>
      </w:pPr>
      <w:r>
        <w:rPr>
          <w:rFonts w:ascii="Times New Roman"/>
          <w:b w:val="false"/>
          <w:i w:val="false"/>
          <w:color w:val="000000"/>
          <w:sz w:val="28"/>
        </w:rPr>
        <w:t>
      1. Аудит кибербезопасности цифровых объектов проводится по инициативе их собственника и (или) владельца.</w:t>
      </w:r>
    </w:p>
    <w:bookmarkEnd w:id="1304"/>
    <w:bookmarkStart w:name="z1360" w:id="1305"/>
    <w:p>
      <w:pPr>
        <w:spacing w:after="0"/>
        <w:ind w:left="0"/>
        <w:jc w:val="both"/>
      </w:pPr>
      <w:r>
        <w:rPr>
          <w:rFonts w:ascii="Times New Roman"/>
          <w:b w:val="false"/>
          <w:i w:val="false"/>
          <w:color w:val="000000"/>
          <w:sz w:val="28"/>
        </w:rPr>
        <w:t xml:space="preserve">
      2. Собственник и (или) владелец цифровых объектов вправе проводить внутренний аудит или приобрести услугу согласно Гражданскому кодексу Республики Казахстан у юридических лиц, имеющих лицензию в сфере обеспечения кибербезопасности. </w:t>
      </w:r>
    </w:p>
    <w:bookmarkEnd w:id="1305"/>
    <w:bookmarkStart w:name="z1361" w:id="1306"/>
    <w:p>
      <w:pPr>
        <w:spacing w:after="0"/>
        <w:ind w:left="0"/>
        <w:jc w:val="both"/>
      </w:pPr>
      <w:r>
        <w:rPr>
          <w:rFonts w:ascii="Times New Roman"/>
          <w:b w:val="false"/>
          <w:i w:val="false"/>
          <w:color w:val="000000"/>
          <w:sz w:val="28"/>
        </w:rPr>
        <w:t>
      3. Владелец критически важных цифровых объектов, цифровых объектов, обрабатывающий цифровые данные, содержащие охраняемую законом тайну, проводит аудит кибербезопасности не реже одного раза в год. Результаты аудита направляются в уполномоченный орган и Национальный координационный центр кибербезопасности.";</w:t>
      </w:r>
    </w:p>
    <w:bookmarkEnd w:id="1306"/>
    <w:bookmarkStart w:name="z1362" w:id="1307"/>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52</w:t>
      </w:r>
      <w:r>
        <w:rPr>
          <w:rFonts w:ascii="Times New Roman"/>
          <w:b w:val="false"/>
          <w:i w:val="false"/>
          <w:color w:val="000000"/>
          <w:sz w:val="28"/>
        </w:rPr>
        <w:t xml:space="preserve"> слова "сфере информатизации" заменить словами "цифровой среде";</w:t>
      </w:r>
    </w:p>
    <w:bookmarkEnd w:id="1307"/>
    <w:bookmarkStart w:name="z1363" w:id="1308"/>
    <w:p>
      <w:pPr>
        <w:spacing w:after="0"/>
        <w:ind w:left="0"/>
        <w:jc w:val="both"/>
      </w:pPr>
      <w:r>
        <w:rPr>
          <w:rFonts w:ascii="Times New Roman"/>
          <w:b w:val="false"/>
          <w:i w:val="false"/>
          <w:color w:val="000000"/>
          <w:sz w:val="28"/>
        </w:rPr>
        <w:t xml:space="preserve">
      41)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1308"/>
    <w:bookmarkStart w:name="z1364" w:id="1309"/>
    <w:p>
      <w:pPr>
        <w:spacing w:after="0"/>
        <w:ind w:left="0"/>
        <w:jc w:val="both"/>
      </w:pPr>
      <w:r>
        <w:rPr>
          <w:rFonts w:ascii="Times New Roman"/>
          <w:b w:val="false"/>
          <w:i w:val="false"/>
          <w:color w:val="000000"/>
          <w:sz w:val="28"/>
        </w:rPr>
        <w:t>
      "Глава 9. Защита цифровых объектов";</w:t>
      </w:r>
    </w:p>
    <w:bookmarkEnd w:id="1309"/>
    <w:bookmarkStart w:name="z1365" w:id="131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статьи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 </w:t>
      </w:r>
    </w:p>
    <w:bookmarkEnd w:id="1310"/>
    <w:bookmarkStart w:name="z1366" w:id="1311"/>
    <w:p>
      <w:pPr>
        <w:spacing w:after="0"/>
        <w:ind w:left="0"/>
        <w:jc w:val="both"/>
      </w:pPr>
      <w:r>
        <w:rPr>
          <w:rFonts w:ascii="Times New Roman"/>
          <w:b w:val="false"/>
          <w:i w:val="false"/>
          <w:color w:val="000000"/>
          <w:sz w:val="28"/>
        </w:rPr>
        <w:t>
      "Статья 53. Цели защиты цифровых объектов</w:t>
      </w:r>
    </w:p>
    <w:bookmarkEnd w:id="1311"/>
    <w:bookmarkStart w:name="z1367" w:id="1312"/>
    <w:p>
      <w:pPr>
        <w:spacing w:after="0"/>
        <w:ind w:left="0"/>
        <w:jc w:val="both"/>
      </w:pPr>
      <w:r>
        <w:rPr>
          <w:rFonts w:ascii="Times New Roman"/>
          <w:b w:val="false"/>
          <w:i w:val="false"/>
          <w:color w:val="000000"/>
          <w:sz w:val="28"/>
        </w:rPr>
        <w:t>
      1. Защитой цифровых объектов является реализация комплекса правовых, организационных и технических мероприятий, направленных на сохранность цифровых объектов, предотвращение неправомерного и (или) непреднамеренного доступа и (или) воздействия на них.</w:t>
      </w:r>
    </w:p>
    <w:bookmarkEnd w:id="1312"/>
    <w:bookmarkStart w:name="z1368" w:id="1313"/>
    <w:p>
      <w:pPr>
        <w:spacing w:after="0"/>
        <w:ind w:left="0"/>
        <w:jc w:val="both"/>
      </w:pPr>
      <w:r>
        <w:rPr>
          <w:rFonts w:ascii="Times New Roman"/>
          <w:b w:val="false"/>
          <w:i w:val="false"/>
          <w:color w:val="000000"/>
          <w:sz w:val="28"/>
        </w:rPr>
        <w:t>
      2. Защита цифровых объектов осуществляется в соответствии с законодательством Республики Казахстан и действующими на территории Республики Казахстан стандартами в целях:</w:t>
      </w:r>
    </w:p>
    <w:bookmarkEnd w:id="1313"/>
    <w:bookmarkStart w:name="z1369" w:id="1314"/>
    <w:p>
      <w:pPr>
        <w:spacing w:after="0"/>
        <w:ind w:left="0"/>
        <w:jc w:val="both"/>
      </w:pPr>
      <w:r>
        <w:rPr>
          <w:rFonts w:ascii="Times New Roman"/>
          <w:b w:val="false"/>
          <w:i w:val="false"/>
          <w:color w:val="000000"/>
          <w:sz w:val="28"/>
        </w:rPr>
        <w:t>
      1) обеспечения деятельности цифровых ресурсов;</w:t>
      </w:r>
    </w:p>
    <w:bookmarkEnd w:id="1314"/>
    <w:bookmarkStart w:name="z1370" w:id="1315"/>
    <w:p>
      <w:pPr>
        <w:spacing w:after="0"/>
        <w:ind w:left="0"/>
        <w:jc w:val="both"/>
      </w:pPr>
      <w:r>
        <w:rPr>
          <w:rFonts w:ascii="Times New Roman"/>
          <w:b w:val="false"/>
          <w:i w:val="false"/>
          <w:color w:val="000000"/>
          <w:sz w:val="28"/>
        </w:rPr>
        <w:t>
      2) обеспечения режима конфиденциальности цифровых ресурсов ограниченного доступа;</w:t>
      </w:r>
    </w:p>
    <w:bookmarkEnd w:id="1315"/>
    <w:bookmarkStart w:name="z1371" w:id="1316"/>
    <w:p>
      <w:pPr>
        <w:spacing w:after="0"/>
        <w:ind w:left="0"/>
        <w:jc w:val="both"/>
      </w:pPr>
      <w:r>
        <w:rPr>
          <w:rFonts w:ascii="Times New Roman"/>
          <w:b w:val="false"/>
          <w:i w:val="false"/>
          <w:color w:val="000000"/>
          <w:sz w:val="28"/>
        </w:rPr>
        <w:t>
      3) реализации права субъектов кибербезопасности на доступ к цифровым ресурсам;</w:t>
      </w:r>
    </w:p>
    <w:bookmarkEnd w:id="1316"/>
    <w:bookmarkStart w:name="z1372" w:id="1317"/>
    <w:p>
      <w:pPr>
        <w:spacing w:after="0"/>
        <w:ind w:left="0"/>
        <w:jc w:val="both"/>
      </w:pPr>
      <w:r>
        <w:rPr>
          <w:rFonts w:ascii="Times New Roman"/>
          <w:b w:val="false"/>
          <w:i w:val="false"/>
          <w:color w:val="000000"/>
          <w:sz w:val="28"/>
        </w:rPr>
        <w:t>
      4) недопущения несанкционированного и (или) непреднамеренного доступа, утечки и иных действий в отношении цифровых ресурсов, а также несанкционированного и (или) непреднамеренного воздействия на объекты цифровой инфраструктуры;</w:t>
      </w:r>
    </w:p>
    <w:bookmarkEnd w:id="1317"/>
    <w:bookmarkStart w:name="z1373" w:id="1318"/>
    <w:p>
      <w:pPr>
        <w:spacing w:after="0"/>
        <w:ind w:left="0"/>
        <w:jc w:val="both"/>
      </w:pPr>
      <w:r>
        <w:rPr>
          <w:rFonts w:ascii="Times New Roman"/>
          <w:b w:val="false"/>
          <w:i w:val="false"/>
          <w:color w:val="000000"/>
          <w:sz w:val="28"/>
        </w:rPr>
        <w:t>
      5) недопущения нарушений функционирования цифровых объектов и критически важных цифровых объектов;</w:t>
      </w:r>
    </w:p>
    <w:bookmarkEnd w:id="1318"/>
    <w:bookmarkStart w:name="z1374" w:id="1319"/>
    <w:p>
      <w:pPr>
        <w:spacing w:after="0"/>
        <w:ind w:left="0"/>
        <w:jc w:val="both"/>
      </w:pPr>
      <w:r>
        <w:rPr>
          <w:rFonts w:ascii="Times New Roman"/>
          <w:b w:val="false"/>
          <w:i w:val="false"/>
          <w:color w:val="000000"/>
          <w:sz w:val="28"/>
        </w:rPr>
        <w:t>
      6) недопущения несанкционированного и (или) непреднамеренного доступа к служебной информации об абонентах сетей телекоммуникаций и сообщениям телекоммуникаций;</w:t>
      </w:r>
    </w:p>
    <w:bookmarkEnd w:id="1319"/>
    <w:bookmarkStart w:name="z1375" w:id="1320"/>
    <w:p>
      <w:pPr>
        <w:spacing w:after="0"/>
        <w:ind w:left="0"/>
        <w:jc w:val="both"/>
      </w:pPr>
      <w:r>
        <w:rPr>
          <w:rFonts w:ascii="Times New Roman"/>
          <w:b w:val="false"/>
          <w:i w:val="false"/>
          <w:color w:val="000000"/>
          <w:sz w:val="28"/>
        </w:rPr>
        <w:t>
      7) недопущения несанкционированного и (или) непреднамеренного блокирования работы абонентских устройств сетей телекоммуникаций.</w:t>
      </w:r>
    </w:p>
    <w:bookmarkEnd w:id="1320"/>
    <w:bookmarkStart w:name="z1376" w:id="1321"/>
    <w:p>
      <w:pPr>
        <w:spacing w:after="0"/>
        <w:ind w:left="0"/>
        <w:jc w:val="both"/>
      </w:pPr>
      <w:r>
        <w:rPr>
          <w:rFonts w:ascii="Times New Roman"/>
          <w:b w:val="false"/>
          <w:i w:val="false"/>
          <w:color w:val="000000"/>
          <w:sz w:val="28"/>
        </w:rPr>
        <w:t>
      3. Иными несанкционированными и (или) непреднамеренными действиями в отношении цифровых объектов являются:</w:t>
      </w:r>
    </w:p>
    <w:bookmarkEnd w:id="1321"/>
    <w:bookmarkStart w:name="z1377" w:id="1322"/>
    <w:p>
      <w:pPr>
        <w:spacing w:after="0"/>
        <w:ind w:left="0"/>
        <w:jc w:val="both"/>
      </w:pPr>
      <w:r>
        <w:rPr>
          <w:rFonts w:ascii="Times New Roman"/>
          <w:b w:val="false"/>
          <w:i w:val="false"/>
          <w:color w:val="000000"/>
          <w:sz w:val="28"/>
        </w:rPr>
        <w:t>
      1) блокирование цифровых ресурсов и объектов цифровой инфраструктуры, совершенное в виде действий, приводящих к ограничению или закрытию доступа к ним;</w:t>
      </w:r>
    </w:p>
    <w:bookmarkEnd w:id="1322"/>
    <w:bookmarkStart w:name="z1378" w:id="1323"/>
    <w:p>
      <w:pPr>
        <w:spacing w:after="0"/>
        <w:ind w:left="0"/>
        <w:jc w:val="both"/>
      </w:pPr>
      <w:r>
        <w:rPr>
          <w:rFonts w:ascii="Times New Roman"/>
          <w:b w:val="false"/>
          <w:i w:val="false"/>
          <w:color w:val="000000"/>
          <w:sz w:val="28"/>
        </w:rPr>
        <w:t>
      2) несанкционированная и (или) непреднамеренная модификация цифровых объектов;</w:t>
      </w:r>
    </w:p>
    <w:bookmarkEnd w:id="1323"/>
    <w:bookmarkStart w:name="z1379" w:id="1324"/>
    <w:p>
      <w:pPr>
        <w:spacing w:after="0"/>
        <w:ind w:left="0"/>
        <w:jc w:val="both"/>
      </w:pPr>
      <w:r>
        <w:rPr>
          <w:rFonts w:ascii="Times New Roman"/>
          <w:b w:val="false"/>
          <w:i w:val="false"/>
          <w:color w:val="000000"/>
          <w:sz w:val="28"/>
        </w:rPr>
        <w:t>
      3) несанкционированное и (или) непреднамеренное копирование цифровых ресурсов;</w:t>
      </w:r>
    </w:p>
    <w:bookmarkEnd w:id="1324"/>
    <w:bookmarkStart w:name="z1380" w:id="1325"/>
    <w:p>
      <w:pPr>
        <w:spacing w:after="0"/>
        <w:ind w:left="0"/>
        <w:jc w:val="both"/>
      </w:pPr>
      <w:r>
        <w:rPr>
          <w:rFonts w:ascii="Times New Roman"/>
          <w:b w:val="false"/>
          <w:i w:val="false"/>
          <w:color w:val="000000"/>
          <w:sz w:val="28"/>
        </w:rPr>
        <w:t>
      4) несанкционированное и (или) непреднамеренное уничтожение, утрата цифровых ресурсов;</w:t>
      </w:r>
    </w:p>
    <w:bookmarkEnd w:id="1325"/>
    <w:bookmarkStart w:name="z1381" w:id="1326"/>
    <w:p>
      <w:pPr>
        <w:spacing w:after="0"/>
        <w:ind w:left="0"/>
        <w:jc w:val="both"/>
      </w:pPr>
      <w:r>
        <w:rPr>
          <w:rFonts w:ascii="Times New Roman"/>
          <w:b w:val="false"/>
          <w:i w:val="false"/>
          <w:color w:val="000000"/>
          <w:sz w:val="28"/>
        </w:rPr>
        <w:t>
      5) нарушение работы цифровых объектов;</w:t>
      </w:r>
    </w:p>
    <w:bookmarkEnd w:id="1326"/>
    <w:bookmarkStart w:name="z1382" w:id="1327"/>
    <w:p>
      <w:pPr>
        <w:spacing w:after="0"/>
        <w:ind w:left="0"/>
        <w:jc w:val="both"/>
      </w:pPr>
      <w:r>
        <w:rPr>
          <w:rFonts w:ascii="Times New Roman"/>
          <w:b w:val="false"/>
          <w:i w:val="false"/>
          <w:color w:val="000000"/>
          <w:sz w:val="28"/>
        </w:rPr>
        <w:t>
      6) использование вредоносных программ.</w:t>
      </w:r>
    </w:p>
    <w:bookmarkEnd w:id="1327"/>
    <w:bookmarkStart w:name="z1383" w:id="1328"/>
    <w:p>
      <w:pPr>
        <w:spacing w:after="0"/>
        <w:ind w:left="0"/>
        <w:jc w:val="both"/>
      </w:pPr>
      <w:r>
        <w:rPr>
          <w:rFonts w:ascii="Times New Roman"/>
          <w:b w:val="false"/>
          <w:i w:val="false"/>
          <w:color w:val="000000"/>
          <w:sz w:val="28"/>
        </w:rPr>
        <w:t>
      4. Защита цифровых объектов осуществляется согласно классу, присвоенному в соответствии с классификатором.</w:t>
      </w:r>
    </w:p>
    <w:bookmarkEnd w:id="1328"/>
    <w:bookmarkStart w:name="z1384" w:id="1329"/>
    <w:p>
      <w:pPr>
        <w:spacing w:after="0"/>
        <w:ind w:left="0"/>
        <w:jc w:val="both"/>
      </w:pPr>
      <w:r>
        <w:rPr>
          <w:rFonts w:ascii="Times New Roman"/>
          <w:b w:val="false"/>
          <w:i w:val="false"/>
          <w:color w:val="000000"/>
          <w:sz w:val="28"/>
        </w:rPr>
        <w:t xml:space="preserve">
      Статья 54. Организация защиты цифровых объектов </w:t>
      </w:r>
    </w:p>
    <w:bookmarkEnd w:id="1329"/>
    <w:bookmarkStart w:name="z1385" w:id="1330"/>
    <w:p>
      <w:pPr>
        <w:spacing w:after="0"/>
        <w:ind w:left="0"/>
        <w:jc w:val="both"/>
      </w:pPr>
      <w:r>
        <w:rPr>
          <w:rFonts w:ascii="Times New Roman"/>
          <w:b w:val="false"/>
          <w:i w:val="false"/>
          <w:color w:val="000000"/>
          <w:sz w:val="28"/>
        </w:rPr>
        <w:t>
      1. Защита цифровых объектов осуществляется:</w:t>
      </w:r>
    </w:p>
    <w:bookmarkEnd w:id="1330"/>
    <w:bookmarkStart w:name="z1386" w:id="1331"/>
    <w:p>
      <w:pPr>
        <w:spacing w:after="0"/>
        <w:ind w:left="0"/>
        <w:jc w:val="both"/>
      </w:pPr>
      <w:r>
        <w:rPr>
          <w:rFonts w:ascii="Times New Roman"/>
          <w:b w:val="false"/>
          <w:i w:val="false"/>
          <w:color w:val="000000"/>
          <w:sz w:val="28"/>
        </w:rPr>
        <w:t>
      1) в отношении цифровых ресурсов – их собственниками, владельцами и пользователями;</w:t>
      </w:r>
    </w:p>
    <w:bookmarkEnd w:id="1331"/>
    <w:bookmarkStart w:name="z1387" w:id="1332"/>
    <w:p>
      <w:pPr>
        <w:spacing w:after="0"/>
        <w:ind w:left="0"/>
        <w:jc w:val="both"/>
      </w:pPr>
      <w:r>
        <w:rPr>
          <w:rFonts w:ascii="Times New Roman"/>
          <w:b w:val="false"/>
          <w:i w:val="false"/>
          <w:color w:val="000000"/>
          <w:sz w:val="28"/>
        </w:rPr>
        <w:t>
      2) в отношении объектов цифровой инфраструктуры и критически важных цифровых объектов – их собственниками или владельцами.</w:t>
      </w:r>
    </w:p>
    <w:bookmarkEnd w:id="1332"/>
    <w:bookmarkStart w:name="z1388" w:id="1333"/>
    <w:p>
      <w:pPr>
        <w:spacing w:after="0"/>
        <w:ind w:left="0"/>
        <w:jc w:val="both"/>
      </w:pPr>
      <w:r>
        <w:rPr>
          <w:rFonts w:ascii="Times New Roman"/>
          <w:b w:val="false"/>
          <w:i w:val="false"/>
          <w:color w:val="000000"/>
          <w:sz w:val="28"/>
        </w:rPr>
        <w:t>
      2. Собственники или владельцы объектов цифровой инфраструктуры "цифрового правительства" и критически важных цифровых объектов обязаны принимать меры, обеспечивающие:</w:t>
      </w:r>
    </w:p>
    <w:bookmarkEnd w:id="1333"/>
    <w:bookmarkStart w:name="z1389" w:id="1334"/>
    <w:p>
      <w:pPr>
        <w:spacing w:after="0"/>
        <w:ind w:left="0"/>
        <w:jc w:val="both"/>
      </w:pPr>
      <w:r>
        <w:rPr>
          <w:rFonts w:ascii="Times New Roman"/>
          <w:b w:val="false"/>
          <w:i w:val="false"/>
          <w:color w:val="000000"/>
          <w:sz w:val="28"/>
        </w:rPr>
        <w:t>
      1) предотвращение несанкционированного доступа;</w:t>
      </w:r>
    </w:p>
    <w:bookmarkEnd w:id="1334"/>
    <w:bookmarkStart w:name="z1390" w:id="1335"/>
    <w:p>
      <w:pPr>
        <w:spacing w:after="0"/>
        <w:ind w:left="0"/>
        <w:jc w:val="both"/>
      </w:pPr>
      <w:r>
        <w:rPr>
          <w:rFonts w:ascii="Times New Roman"/>
          <w:b w:val="false"/>
          <w:i w:val="false"/>
          <w:color w:val="000000"/>
          <w:sz w:val="28"/>
        </w:rPr>
        <w:t>
      2) своевременное обнаружение фактов несанкционированного доступа, если такой несанкционированный доступ не удалось предотвратить;</w:t>
      </w:r>
    </w:p>
    <w:bookmarkEnd w:id="1335"/>
    <w:bookmarkStart w:name="z1391" w:id="1336"/>
    <w:p>
      <w:pPr>
        <w:spacing w:after="0"/>
        <w:ind w:left="0"/>
        <w:jc w:val="both"/>
      </w:pPr>
      <w:r>
        <w:rPr>
          <w:rFonts w:ascii="Times New Roman"/>
          <w:b w:val="false"/>
          <w:i w:val="false"/>
          <w:color w:val="000000"/>
          <w:sz w:val="28"/>
        </w:rPr>
        <w:t>
      3) минимизацию неблагоприятных последствий нарушения порядка доступа;</w:t>
      </w:r>
    </w:p>
    <w:bookmarkEnd w:id="1336"/>
    <w:bookmarkStart w:name="z1392" w:id="1337"/>
    <w:p>
      <w:pPr>
        <w:spacing w:after="0"/>
        <w:ind w:left="0"/>
        <w:jc w:val="both"/>
      </w:pPr>
      <w:r>
        <w:rPr>
          <w:rFonts w:ascii="Times New Roman"/>
          <w:b w:val="false"/>
          <w:i w:val="false"/>
          <w:color w:val="000000"/>
          <w:sz w:val="28"/>
        </w:rPr>
        <w:t>
      4) недопущение несанкционированного воздействия на средства обработки и передачи цифровых ресурсов;</w:t>
      </w:r>
    </w:p>
    <w:bookmarkEnd w:id="1337"/>
    <w:bookmarkStart w:name="z1393" w:id="1338"/>
    <w:p>
      <w:pPr>
        <w:spacing w:after="0"/>
        <w:ind w:left="0"/>
        <w:jc w:val="both"/>
      </w:pPr>
      <w:r>
        <w:rPr>
          <w:rFonts w:ascii="Times New Roman"/>
          <w:b w:val="false"/>
          <w:i w:val="false"/>
          <w:color w:val="000000"/>
          <w:sz w:val="28"/>
        </w:rPr>
        <w:t>
      5) устранение инцидентов кибербезопасности, уязвимостей;</w:t>
      </w:r>
    </w:p>
    <w:bookmarkEnd w:id="1338"/>
    <w:bookmarkStart w:name="z1394" w:id="1339"/>
    <w:p>
      <w:pPr>
        <w:spacing w:after="0"/>
        <w:ind w:left="0"/>
        <w:jc w:val="both"/>
      </w:pPr>
      <w:r>
        <w:rPr>
          <w:rFonts w:ascii="Times New Roman"/>
          <w:b w:val="false"/>
          <w:i w:val="false"/>
          <w:color w:val="000000"/>
          <w:sz w:val="28"/>
        </w:rPr>
        <w:t>
      6) оперативное восстановление цифровых ресурсов, модифицированных либо уничтоженных вследствие несанкционированного доступа к ним;</w:t>
      </w:r>
    </w:p>
    <w:bookmarkEnd w:id="1339"/>
    <w:bookmarkStart w:name="z1395" w:id="1340"/>
    <w:p>
      <w:pPr>
        <w:spacing w:after="0"/>
        <w:ind w:left="0"/>
        <w:jc w:val="both"/>
      </w:pPr>
      <w:r>
        <w:rPr>
          <w:rFonts w:ascii="Times New Roman"/>
          <w:b w:val="false"/>
          <w:i w:val="false"/>
          <w:color w:val="000000"/>
          <w:sz w:val="28"/>
        </w:rPr>
        <w:t>
      7) незамедлительное информирование Национального координационного центра кибербезопасности о произошедшем инциденте кибербезопасности с последующим направлением цифровых данных о мерах, принятых по устранению инцидента кибербезопасности, за исключением собственников и (или) владельцев цифровых ресурсов, содержащих сведения, составляющие государственные секреты;</w:t>
      </w:r>
    </w:p>
    <w:bookmarkEnd w:id="1340"/>
    <w:bookmarkStart w:name="z1396" w:id="1341"/>
    <w:p>
      <w:pPr>
        <w:spacing w:after="0"/>
        <w:ind w:left="0"/>
        <w:jc w:val="both"/>
      </w:pPr>
      <w:r>
        <w:rPr>
          <w:rFonts w:ascii="Times New Roman"/>
          <w:b w:val="false"/>
          <w:i w:val="false"/>
          <w:color w:val="000000"/>
          <w:sz w:val="28"/>
        </w:rPr>
        <w:t>
      8) информационное взаимодействие с Национальным координационным центром кибербезопасности по вопросам мониторинга обеспечения кибербезопасности цифровых объектов "цифрового правительства";</w:t>
      </w:r>
    </w:p>
    <w:bookmarkEnd w:id="1341"/>
    <w:bookmarkStart w:name="z1397" w:id="1342"/>
    <w:p>
      <w:pPr>
        <w:spacing w:after="0"/>
        <w:ind w:left="0"/>
        <w:jc w:val="both"/>
      </w:pPr>
      <w:r>
        <w:rPr>
          <w:rFonts w:ascii="Times New Roman"/>
          <w:b w:val="false"/>
          <w:i w:val="false"/>
          <w:color w:val="000000"/>
          <w:sz w:val="28"/>
        </w:rPr>
        <w:t>
      9) предоставление доступа Национальному координационному центру кибербезопасности к цифровым объектам "цифрового правительства" и центрам обеспечения кибербезопасности к критически важным цифровым объектам для проведения организационно-технических мероприятий, направленных на реализацию мониторинга обеспечения кибербезопасности в соответствии с правилами проведения мониторинга обеспечения кибербезопасности цифровых объектов "цифрового правительства" и критически важных цифровых объектов.</w:t>
      </w:r>
    </w:p>
    <w:bookmarkEnd w:id="1342"/>
    <w:bookmarkStart w:name="z1398" w:id="1343"/>
    <w:p>
      <w:pPr>
        <w:spacing w:after="0"/>
        <w:ind w:left="0"/>
        <w:jc w:val="both"/>
      </w:pPr>
      <w:r>
        <w:rPr>
          <w:rFonts w:ascii="Times New Roman"/>
          <w:b w:val="false"/>
          <w:i w:val="false"/>
          <w:color w:val="000000"/>
          <w:sz w:val="28"/>
        </w:rPr>
        <w:t>
      3. Собственники или владельцы цифровых объектов государственных органов обязаны принимать меры, обеспечивающие:</w:t>
      </w:r>
    </w:p>
    <w:bookmarkEnd w:id="1343"/>
    <w:bookmarkStart w:name="z1399" w:id="1344"/>
    <w:p>
      <w:pPr>
        <w:spacing w:after="0"/>
        <w:ind w:left="0"/>
        <w:jc w:val="both"/>
      </w:pPr>
      <w:r>
        <w:rPr>
          <w:rFonts w:ascii="Times New Roman"/>
          <w:b w:val="false"/>
          <w:i w:val="false"/>
          <w:color w:val="000000"/>
          <w:sz w:val="28"/>
        </w:rPr>
        <w:t>
      1) участие цифровых объектов, имеющих доступ к Интернету, в программе взаимодействия с исследователями кибербезопасности для цифровых объектов "цифрового правительства";</w:t>
      </w:r>
    </w:p>
    <w:bookmarkEnd w:id="1344"/>
    <w:bookmarkStart w:name="z1400" w:id="1345"/>
    <w:p>
      <w:pPr>
        <w:spacing w:after="0"/>
        <w:ind w:left="0"/>
        <w:jc w:val="both"/>
      </w:pPr>
      <w:r>
        <w:rPr>
          <w:rFonts w:ascii="Times New Roman"/>
          <w:b w:val="false"/>
          <w:i w:val="false"/>
          <w:color w:val="000000"/>
          <w:sz w:val="28"/>
        </w:rPr>
        <w:t>
      2) устранение уязвимостей, выявленных в рамках программы взаимодействия с исследователями кибербезопасности для цифровых объектов "цифрового правительства";</w:t>
      </w:r>
    </w:p>
    <w:bookmarkEnd w:id="1345"/>
    <w:bookmarkStart w:name="z1401" w:id="1346"/>
    <w:p>
      <w:pPr>
        <w:spacing w:after="0"/>
        <w:ind w:left="0"/>
        <w:jc w:val="both"/>
      </w:pPr>
      <w:r>
        <w:rPr>
          <w:rFonts w:ascii="Times New Roman"/>
          <w:b w:val="false"/>
          <w:i w:val="false"/>
          <w:color w:val="000000"/>
          <w:sz w:val="28"/>
        </w:rPr>
        <w:t>
      3) выполнение иных обязанностей в соответствии с настоящим Законом и иными законами Республики Казахстан.</w:t>
      </w:r>
    </w:p>
    <w:bookmarkEnd w:id="1346"/>
    <w:bookmarkStart w:name="z1402" w:id="1347"/>
    <w:p>
      <w:pPr>
        <w:spacing w:after="0"/>
        <w:ind w:left="0"/>
        <w:jc w:val="both"/>
      </w:pPr>
      <w:r>
        <w:rPr>
          <w:rFonts w:ascii="Times New Roman"/>
          <w:b w:val="false"/>
          <w:i w:val="false"/>
          <w:color w:val="000000"/>
          <w:sz w:val="28"/>
        </w:rPr>
        <w:t>
      4. Собственники или владельцы негосударственных цифровых объектов, предназначенных для цифровизации деятельности государственных органов, до интеграции с цифровыми объектами государственных органов:</w:t>
      </w:r>
    </w:p>
    <w:bookmarkEnd w:id="1347"/>
    <w:bookmarkStart w:name="z1403" w:id="1348"/>
    <w:p>
      <w:pPr>
        <w:spacing w:after="0"/>
        <w:ind w:left="0"/>
        <w:jc w:val="both"/>
      </w:pPr>
      <w:r>
        <w:rPr>
          <w:rFonts w:ascii="Times New Roman"/>
          <w:b w:val="false"/>
          <w:i w:val="false"/>
          <w:color w:val="000000"/>
          <w:sz w:val="28"/>
        </w:rPr>
        <w:t>
      1) принимают меры по обеспечению соответствия единым требованиям в сферах цифровизации и обеспечения кибербезопасности;</w:t>
      </w:r>
    </w:p>
    <w:bookmarkEnd w:id="1348"/>
    <w:bookmarkStart w:name="z1404" w:id="1349"/>
    <w:p>
      <w:pPr>
        <w:spacing w:after="0"/>
        <w:ind w:left="0"/>
        <w:jc w:val="both"/>
      </w:pPr>
      <w:r>
        <w:rPr>
          <w:rFonts w:ascii="Times New Roman"/>
          <w:b w:val="false"/>
          <w:i w:val="false"/>
          <w:color w:val="000000"/>
          <w:sz w:val="28"/>
        </w:rPr>
        <w:t xml:space="preserve">
      2) создают собственный центр обеспечения кибербезопасности и обеспечивают его функционирование или приобретают услуги центра обеспечения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349"/>
    <w:bookmarkStart w:name="z1405" w:id="1350"/>
    <w:p>
      <w:pPr>
        <w:spacing w:after="0"/>
        <w:ind w:left="0"/>
        <w:jc w:val="both"/>
      </w:pPr>
      <w:r>
        <w:rPr>
          <w:rFonts w:ascii="Times New Roman"/>
          <w:b w:val="false"/>
          <w:i w:val="false"/>
          <w:color w:val="000000"/>
          <w:sz w:val="28"/>
        </w:rPr>
        <w:t>
      5. Собственники или владельцы критически важных цифровых объектов, за исключением государственных органов, органов местного самоуправления, государственных юридических лиц, субъектов квазигосударственного сектора, в течение шести месяцев со дня включения в перечень критически важных цифровых объектов:</w:t>
      </w:r>
    </w:p>
    <w:bookmarkEnd w:id="1350"/>
    <w:bookmarkStart w:name="z1406" w:id="1351"/>
    <w:p>
      <w:pPr>
        <w:spacing w:after="0"/>
        <w:ind w:left="0"/>
        <w:jc w:val="both"/>
      </w:pPr>
      <w:r>
        <w:rPr>
          <w:rFonts w:ascii="Times New Roman"/>
          <w:b w:val="false"/>
          <w:i w:val="false"/>
          <w:color w:val="000000"/>
          <w:sz w:val="28"/>
        </w:rPr>
        <w:t>
      1) принимают меры по соответствию единым требованиям в сферах цифровизации и обеспечения кибербезопасности, относящиеся к сфере кибербезопасности;</w:t>
      </w:r>
    </w:p>
    <w:bookmarkEnd w:id="1351"/>
    <w:bookmarkStart w:name="z1407" w:id="1352"/>
    <w:p>
      <w:pPr>
        <w:spacing w:after="0"/>
        <w:ind w:left="0"/>
        <w:jc w:val="both"/>
      </w:pPr>
      <w:r>
        <w:rPr>
          <w:rFonts w:ascii="Times New Roman"/>
          <w:b w:val="false"/>
          <w:i w:val="false"/>
          <w:color w:val="000000"/>
          <w:sz w:val="28"/>
        </w:rPr>
        <w:t xml:space="preserve">
      2) создают собственный центр обеспечения кибербезопасности и обеспечивают его функционирование или приобретают услуги центра обеспечения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352"/>
    <w:bookmarkStart w:name="z1408" w:id="1353"/>
    <w:p>
      <w:pPr>
        <w:spacing w:after="0"/>
        <w:ind w:left="0"/>
        <w:jc w:val="both"/>
      </w:pPr>
      <w:r>
        <w:rPr>
          <w:rFonts w:ascii="Times New Roman"/>
          <w:b w:val="false"/>
          <w:i w:val="false"/>
          <w:color w:val="000000"/>
          <w:sz w:val="28"/>
        </w:rPr>
        <w:t xml:space="preserve">
      3) проходят процедуру испытаний на соответствие требованиям кибербезопасности; </w:t>
      </w:r>
    </w:p>
    <w:bookmarkEnd w:id="1353"/>
    <w:bookmarkStart w:name="z1409" w:id="1354"/>
    <w:p>
      <w:pPr>
        <w:spacing w:after="0"/>
        <w:ind w:left="0"/>
        <w:jc w:val="both"/>
      </w:pPr>
      <w:r>
        <w:rPr>
          <w:rFonts w:ascii="Times New Roman"/>
          <w:b w:val="false"/>
          <w:i w:val="false"/>
          <w:color w:val="000000"/>
          <w:sz w:val="28"/>
        </w:rPr>
        <w:t>
      4) предоставляют информацию по проведенному аудиту кибербезопасности в уполномоченный орган в сфере обеспечения кибербезопасности.</w:t>
      </w:r>
    </w:p>
    <w:bookmarkEnd w:id="1354"/>
    <w:bookmarkStart w:name="z1410" w:id="1355"/>
    <w:p>
      <w:pPr>
        <w:spacing w:after="0"/>
        <w:ind w:left="0"/>
        <w:jc w:val="both"/>
      </w:pPr>
      <w:r>
        <w:rPr>
          <w:rFonts w:ascii="Times New Roman"/>
          <w:b w:val="false"/>
          <w:i w:val="false"/>
          <w:color w:val="000000"/>
          <w:sz w:val="28"/>
        </w:rPr>
        <w:t>
      6. Управление интернет-ресурсами и объектами цифровой инфраструктуры при чрезвычайных ситуациях социального, природного и техногенного характера, введении чрезвычайного или военного положения осуществляется уполномоченным органом в соответствии с законодательством Республики Казахстан.";</w:t>
      </w:r>
    </w:p>
    <w:bookmarkEnd w:id="1355"/>
    <w:bookmarkStart w:name="z1411" w:id="1356"/>
    <w:p>
      <w:pPr>
        <w:spacing w:after="0"/>
        <w:ind w:left="0"/>
        <w:jc w:val="both"/>
      </w:pPr>
      <w:r>
        <w:rPr>
          <w:rFonts w:ascii="Times New Roman"/>
          <w:b w:val="false"/>
          <w:i w:val="false"/>
          <w:color w:val="000000"/>
          <w:sz w:val="28"/>
        </w:rPr>
        <w:t>
      43) дополнить статьей 54-1 следующего содержания:</w:t>
      </w:r>
    </w:p>
    <w:bookmarkEnd w:id="1356"/>
    <w:bookmarkStart w:name="z1412" w:id="1357"/>
    <w:p>
      <w:pPr>
        <w:spacing w:after="0"/>
        <w:ind w:left="0"/>
        <w:jc w:val="both"/>
      </w:pPr>
      <w:r>
        <w:rPr>
          <w:rFonts w:ascii="Times New Roman"/>
          <w:b w:val="false"/>
          <w:i w:val="false"/>
          <w:color w:val="000000"/>
          <w:sz w:val="28"/>
        </w:rPr>
        <w:t>
      "Статья 54-1. Единые требования в сферах цифровизации и обеспечения кибербезопасности</w:t>
      </w:r>
    </w:p>
    <w:bookmarkEnd w:id="1357"/>
    <w:bookmarkStart w:name="z1413" w:id="1358"/>
    <w:p>
      <w:pPr>
        <w:spacing w:after="0"/>
        <w:ind w:left="0"/>
        <w:jc w:val="both"/>
      </w:pPr>
      <w:r>
        <w:rPr>
          <w:rFonts w:ascii="Times New Roman"/>
          <w:b w:val="false"/>
          <w:i w:val="false"/>
          <w:color w:val="000000"/>
          <w:sz w:val="28"/>
        </w:rPr>
        <w:t>
      1. Единые требования в сферах цифровизации и обеспечения кибербезопасности утверждаются постановлением Правительства Республики Казахстан.</w:t>
      </w:r>
    </w:p>
    <w:bookmarkEnd w:id="1358"/>
    <w:bookmarkStart w:name="z1414" w:id="1359"/>
    <w:p>
      <w:pPr>
        <w:spacing w:after="0"/>
        <w:ind w:left="0"/>
        <w:jc w:val="both"/>
      </w:pPr>
      <w:r>
        <w:rPr>
          <w:rFonts w:ascii="Times New Roman"/>
          <w:b w:val="false"/>
          <w:i w:val="false"/>
          <w:color w:val="000000"/>
          <w:sz w:val="28"/>
        </w:rPr>
        <w:t>
      2. Положения единых требований в сферах цифровизации и обеспечения кибербезопасности, относящиеся к сфере обеспечения кибербезопасности, обязательны для применения государственными органами, органами местного самоуправления, государственными юридическими лицами, субъектами квазигосударственного сектора, собственниками и владельцами негосударственных цифровых объектов, интегрируемых с цифровыми объектами государственных органов или предназначенных для формирования государственных цифровых ресурсов, а также собственниками и владельцами критически важных цифровых объектов.</w:t>
      </w:r>
    </w:p>
    <w:bookmarkEnd w:id="1359"/>
    <w:bookmarkStart w:name="z1415" w:id="1360"/>
    <w:p>
      <w:pPr>
        <w:spacing w:after="0"/>
        <w:ind w:left="0"/>
        <w:jc w:val="both"/>
      </w:pPr>
      <w:r>
        <w:rPr>
          <w:rFonts w:ascii="Times New Roman"/>
          <w:b w:val="false"/>
          <w:i w:val="false"/>
          <w:color w:val="000000"/>
          <w:sz w:val="28"/>
        </w:rPr>
        <w:t>
      3. Положения единых требований в сферах цифровизации и обеспечения кибербезопасности не распространяются на цифровые системы в защищенном исполнении, отнесенные к государственным секретам, цифровые объекты, содержащие сведения, составляющие государственные секреты, а также сети телекоммуникаций специального назначения и (или) президентской, правительственной и защищенной связи.";</w:t>
      </w:r>
    </w:p>
    <w:bookmarkEnd w:id="1360"/>
    <w:bookmarkStart w:name="z1416" w:id="136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55</w:t>
      </w:r>
      <w:r>
        <w:rPr>
          <w:rFonts w:ascii="Times New Roman"/>
          <w:b w:val="false"/>
          <w:i w:val="false"/>
          <w:color w:val="000000"/>
          <w:sz w:val="28"/>
        </w:rPr>
        <w:t xml:space="preserve"> изложить в следующей редакции:</w:t>
      </w:r>
    </w:p>
    <w:bookmarkEnd w:id="1361"/>
    <w:bookmarkStart w:name="z1417" w:id="1362"/>
    <w:p>
      <w:pPr>
        <w:spacing w:after="0"/>
        <w:ind w:left="0"/>
        <w:jc w:val="both"/>
      </w:pPr>
      <w:r>
        <w:rPr>
          <w:rFonts w:ascii="Times New Roman"/>
          <w:b w:val="false"/>
          <w:i w:val="false"/>
          <w:color w:val="000000"/>
          <w:sz w:val="28"/>
        </w:rPr>
        <w:t xml:space="preserve">
      "Статья 55. Меры защиты цифровых объектов </w:t>
      </w:r>
    </w:p>
    <w:bookmarkEnd w:id="1362"/>
    <w:bookmarkStart w:name="z1418" w:id="1363"/>
    <w:p>
      <w:pPr>
        <w:spacing w:after="0"/>
        <w:ind w:left="0"/>
        <w:jc w:val="both"/>
      </w:pPr>
      <w:r>
        <w:rPr>
          <w:rFonts w:ascii="Times New Roman"/>
          <w:b w:val="false"/>
          <w:i w:val="false"/>
          <w:color w:val="000000"/>
          <w:sz w:val="28"/>
        </w:rPr>
        <w:t>
      1. К правовым мерам защиты цифровых объектов относятся:</w:t>
      </w:r>
    </w:p>
    <w:bookmarkEnd w:id="1363"/>
    <w:bookmarkStart w:name="z1419" w:id="1364"/>
    <w:p>
      <w:pPr>
        <w:spacing w:after="0"/>
        <w:ind w:left="0"/>
        <w:jc w:val="both"/>
      </w:pPr>
      <w:r>
        <w:rPr>
          <w:rFonts w:ascii="Times New Roman"/>
          <w:b w:val="false"/>
          <w:i w:val="false"/>
          <w:color w:val="000000"/>
          <w:sz w:val="28"/>
        </w:rPr>
        <w:t>
      1) требования законодательства Республики Казахстан и действующие на территории Республики Казахстан стандарты в сфере цифровизации;</w:t>
      </w:r>
    </w:p>
    <w:bookmarkEnd w:id="1364"/>
    <w:bookmarkStart w:name="z1420" w:id="1365"/>
    <w:p>
      <w:pPr>
        <w:spacing w:after="0"/>
        <w:ind w:left="0"/>
        <w:jc w:val="both"/>
      </w:pPr>
      <w:r>
        <w:rPr>
          <w:rFonts w:ascii="Times New Roman"/>
          <w:b w:val="false"/>
          <w:i w:val="false"/>
          <w:color w:val="000000"/>
          <w:sz w:val="28"/>
        </w:rPr>
        <w:t>
      2) ответственность за нарушение цифрового законодательства Республики Казахстан;</w:t>
      </w:r>
    </w:p>
    <w:bookmarkEnd w:id="1365"/>
    <w:bookmarkStart w:name="z1421" w:id="1366"/>
    <w:p>
      <w:pPr>
        <w:spacing w:after="0"/>
        <w:ind w:left="0"/>
        <w:jc w:val="both"/>
      </w:pPr>
      <w:r>
        <w:rPr>
          <w:rFonts w:ascii="Times New Roman"/>
          <w:b w:val="false"/>
          <w:i w:val="false"/>
          <w:color w:val="000000"/>
          <w:sz w:val="28"/>
        </w:rPr>
        <w:t>
      3) соглашения, заключаемые собственником или владельцем цифровых объектов, в которых устанавливаются условия работы, доступа или использования данных объектов, а также ответственность за их нарушение.</w:t>
      </w:r>
    </w:p>
    <w:bookmarkEnd w:id="1366"/>
    <w:bookmarkStart w:name="z1422" w:id="1367"/>
    <w:p>
      <w:pPr>
        <w:spacing w:after="0"/>
        <w:ind w:left="0"/>
        <w:jc w:val="both"/>
      </w:pPr>
      <w:r>
        <w:rPr>
          <w:rFonts w:ascii="Times New Roman"/>
          <w:b w:val="false"/>
          <w:i w:val="false"/>
          <w:color w:val="000000"/>
          <w:sz w:val="28"/>
        </w:rPr>
        <w:t>
      2. К организационным мерам защиты цифровых объектов относятся установление и обеспечение режима допуска на территорию (в здания, помещения), где может быть осуществлен доступ к цифровым объектам, а также ограничение доступа к ним.</w:t>
      </w:r>
    </w:p>
    <w:bookmarkEnd w:id="1367"/>
    <w:bookmarkStart w:name="z1423" w:id="1368"/>
    <w:p>
      <w:pPr>
        <w:spacing w:after="0"/>
        <w:ind w:left="0"/>
        <w:jc w:val="both"/>
      </w:pPr>
      <w:r>
        <w:rPr>
          <w:rFonts w:ascii="Times New Roman"/>
          <w:b w:val="false"/>
          <w:i w:val="false"/>
          <w:color w:val="000000"/>
          <w:sz w:val="28"/>
        </w:rPr>
        <w:t>
      3. К техническим (программно-техническим) мерам защиты цифровых объектов относятся:</w:t>
      </w:r>
    </w:p>
    <w:bookmarkEnd w:id="1368"/>
    <w:bookmarkStart w:name="z1424" w:id="1369"/>
    <w:p>
      <w:pPr>
        <w:spacing w:after="0"/>
        <w:ind w:left="0"/>
        <w:jc w:val="both"/>
      </w:pPr>
      <w:r>
        <w:rPr>
          <w:rFonts w:ascii="Times New Roman"/>
          <w:b w:val="false"/>
          <w:i w:val="false"/>
          <w:color w:val="000000"/>
          <w:sz w:val="28"/>
        </w:rPr>
        <w:t>
      1) использование средств защиты информации, а в отношении сведений, составляющих государственные секреты – исключительно с применением средств защиты информации, составляющих государственные секреты, разработанных, изготовленных и (или) принятых в эксплуатацию в соответствии с законодательством Республики Казахстан;</w:t>
      </w:r>
    </w:p>
    <w:bookmarkEnd w:id="1369"/>
    <w:bookmarkStart w:name="z1425" w:id="1370"/>
    <w:p>
      <w:pPr>
        <w:spacing w:after="0"/>
        <w:ind w:left="0"/>
        <w:jc w:val="both"/>
      </w:pPr>
      <w:r>
        <w:rPr>
          <w:rFonts w:ascii="Times New Roman"/>
          <w:b w:val="false"/>
          <w:i w:val="false"/>
          <w:color w:val="000000"/>
          <w:sz w:val="28"/>
        </w:rPr>
        <w:t>
      2) использование систем контроля доступа и регистрации фактов доступа к цифровым объектам;</w:t>
      </w:r>
    </w:p>
    <w:bookmarkEnd w:id="1370"/>
    <w:bookmarkStart w:name="z1426" w:id="1371"/>
    <w:p>
      <w:pPr>
        <w:spacing w:after="0"/>
        <w:ind w:left="0"/>
        <w:jc w:val="both"/>
      </w:pPr>
      <w:r>
        <w:rPr>
          <w:rFonts w:ascii="Times New Roman"/>
          <w:b w:val="false"/>
          <w:i w:val="false"/>
          <w:color w:val="000000"/>
          <w:sz w:val="28"/>
        </w:rPr>
        <w:t>
      3) разработка задания по безопасности для определения мер защиты собственниками или владельцами цифровых объектов на основе утвержденных профилей защиты.</w:t>
      </w:r>
    </w:p>
    <w:bookmarkEnd w:id="1371"/>
    <w:bookmarkStart w:name="z1427" w:id="1372"/>
    <w:p>
      <w:pPr>
        <w:spacing w:after="0"/>
        <w:ind w:left="0"/>
        <w:jc w:val="both"/>
      </w:pPr>
      <w:r>
        <w:rPr>
          <w:rFonts w:ascii="Times New Roman"/>
          <w:b w:val="false"/>
          <w:i w:val="false"/>
          <w:color w:val="000000"/>
          <w:sz w:val="28"/>
        </w:rPr>
        <w:t>
      4. Использование технических (программно-технических) мер защиты цифровых объектов не должно причинять вред или создавать угрозу причинения вреда жизни, здоровью и имуществу физических лиц, а также имуществу юридических лиц и государственному имуществу.";</w:t>
      </w:r>
    </w:p>
    <w:bookmarkEnd w:id="1372"/>
    <w:bookmarkStart w:name="z1428" w:id="137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56</w:t>
      </w:r>
      <w:r>
        <w:rPr>
          <w:rFonts w:ascii="Times New Roman"/>
          <w:b w:val="false"/>
          <w:i w:val="false"/>
          <w:color w:val="000000"/>
          <w:sz w:val="28"/>
        </w:rPr>
        <w:t>:</w:t>
      </w:r>
    </w:p>
    <w:bookmarkEnd w:id="1373"/>
    <w:bookmarkStart w:name="z1429" w:id="1374"/>
    <w:p>
      <w:pPr>
        <w:spacing w:after="0"/>
        <w:ind w:left="0"/>
        <w:jc w:val="both"/>
      </w:pPr>
      <w:r>
        <w:rPr>
          <w:rFonts w:ascii="Times New Roman"/>
          <w:b w:val="false"/>
          <w:i w:val="false"/>
          <w:color w:val="000000"/>
          <w:sz w:val="28"/>
        </w:rPr>
        <w:t>
      в заголовке слова "электронных информационных ресурсов" заменить словами "цифровых ресурсов";</w:t>
      </w:r>
    </w:p>
    <w:bookmarkEnd w:id="1374"/>
    <w:bookmarkStart w:name="z1430" w:id="1375"/>
    <w:p>
      <w:pPr>
        <w:spacing w:after="0"/>
        <w:ind w:left="0"/>
        <w:jc w:val="both"/>
      </w:pPr>
      <w:r>
        <w:rPr>
          <w:rFonts w:ascii="Times New Roman"/>
          <w:b w:val="false"/>
          <w:i w:val="false"/>
          <w:color w:val="000000"/>
          <w:sz w:val="28"/>
        </w:rPr>
        <w:t xml:space="preserve">
      в части первой слова "информационных систем" заменить словами "цифровых систем"; </w:t>
      </w:r>
    </w:p>
    <w:bookmarkEnd w:id="1375"/>
    <w:bookmarkStart w:name="z1431" w:id="1376"/>
    <w:p>
      <w:pPr>
        <w:spacing w:after="0"/>
        <w:ind w:left="0"/>
        <w:jc w:val="both"/>
      </w:pPr>
      <w:r>
        <w:rPr>
          <w:rFonts w:ascii="Times New Roman"/>
          <w:b w:val="false"/>
          <w:i w:val="false"/>
          <w:color w:val="000000"/>
          <w:sz w:val="28"/>
        </w:rPr>
        <w:t>
      в части второй слова "электронных информационных ресурсов" заменить словами "цифровых ресурсов";</w:t>
      </w:r>
    </w:p>
    <w:bookmarkEnd w:id="1376"/>
    <w:bookmarkStart w:name="z1432" w:id="1377"/>
    <w:p>
      <w:pPr>
        <w:spacing w:after="0"/>
        <w:ind w:left="0"/>
        <w:jc w:val="both"/>
      </w:pPr>
      <w:r>
        <w:rPr>
          <w:rFonts w:ascii="Times New Roman"/>
          <w:b w:val="false"/>
          <w:i w:val="false"/>
          <w:color w:val="000000"/>
          <w:sz w:val="28"/>
        </w:rPr>
        <w:t xml:space="preserve">
      46) заголовок </w:t>
      </w:r>
      <w:r>
        <w:rPr>
          <w:rFonts w:ascii="Times New Roman"/>
          <w:b w:val="false"/>
          <w:i w:val="false"/>
          <w:color w:val="000000"/>
          <w:sz w:val="28"/>
        </w:rPr>
        <w:t>раздела 3</w:t>
      </w:r>
      <w:r>
        <w:rPr>
          <w:rFonts w:ascii="Times New Roman"/>
          <w:b w:val="false"/>
          <w:i w:val="false"/>
          <w:color w:val="000000"/>
          <w:sz w:val="28"/>
        </w:rPr>
        <w:t xml:space="preserve"> исключить;</w:t>
      </w:r>
    </w:p>
    <w:bookmarkEnd w:id="1377"/>
    <w:bookmarkStart w:name="z1433" w:id="1378"/>
    <w:p>
      <w:pPr>
        <w:spacing w:after="0"/>
        <w:ind w:left="0"/>
        <w:jc w:val="both"/>
      </w:pPr>
      <w:r>
        <w:rPr>
          <w:rFonts w:ascii="Times New Roman"/>
          <w:b w:val="false"/>
          <w:i w:val="false"/>
          <w:color w:val="000000"/>
          <w:sz w:val="28"/>
        </w:rPr>
        <w:t xml:space="preserve">
      47) заголовок </w:t>
      </w:r>
      <w:r>
        <w:rPr>
          <w:rFonts w:ascii="Times New Roman"/>
          <w:b w:val="false"/>
          <w:i w:val="false"/>
          <w:color w:val="000000"/>
          <w:sz w:val="28"/>
        </w:rPr>
        <w:t>главы 10</w:t>
      </w:r>
      <w:r>
        <w:rPr>
          <w:rFonts w:ascii="Times New Roman"/>
          <w:b w:val="false"/>
          <w:i w:val="false"/>
          <w:color w:val="000000"/>
          <w:sz w:val="28"/>
        </w:rPr>
        <w:t xml:space="preserve"> исключить;</w:t>
      </w:r>
    </w:p>
    <w:bookmarkEnd w:id="1378"/>
    <w:bookmarkStart w:name="z1434" w:id="137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57</w:t>
      </w:r>
      <w:r>
        <w:rPr>
          <w:rFonts w:ascii="Times New Roman"/>
          <w:b w:val="false"/>
          <w:i w:val="false"/>
          <w:color w:val="000000"/>
          <w:sz w:val="28"/>
        </w:rPr>
        <w:t xml:space="preserve"> исключить;</w:t>
      </w:r>
    </w:p>
    <w:bookmarkEnd w:id="1379"/>
    <w:bookmarkStart w:name="z1435" w:id="1380"/>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59</w:t>
      </w:r>
      <w:r>
        <w:rPr>
          <w:rFonts w:ascii="Times New Roman"/>
          <w:b w:val="false"/>
          <w:i w:val="false"/>
          <w:color w:val="000000"/>
          <w:sz w:val="28"/>
        </w:rPr>
        <w:t>:</w:t>
      </w:r>
    </w:p>
    <w:bookmarkEnd w:id="1380"/>
    <w:bookmarkStart w:name="z1436" w:id="1381"/>
    <w:p>
      <w:pPr>
        <w:spacing w:after="0"/>
        <w:ind w:left="0"/>
        <w:jc w:val="both"/>
      </w:pPr>
      <w:r>
        <w:rPr>
          <w:rFonts w:ascii="Times New Roman"/>
          <w:b w:val="false"/>
          <w:i w:val="false"/>
          <w:color w:val="000000"/>
          <w:sz w:val="28"/>
        </w:rPr>
        <w:t>
      в заголовке слова "информатизации и обеспечения информационной безопасности" заменить словами "цифровой среды и обеспечения кибербезопасности";</w:t>
      </w:r>
    </w:p>
    <w:bookmarkEnd w:id="1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1438" w:id="1382"/>
    <w:p>
      <w:pPr>
        <w:spacing w:after="0"/>
        <w:ind w:left="0"/>
        <w:jc w:val="both"/>
      </w:pPr>
      <w:r>
        <w:rPr>
          <w:rFonts w:ascii="Times New Roman"/>
          <w:b w:val="false"/>
          <w:i w:val="false"/>
          <w:color w:val="000000"/>
          <w:sz w:val="28"/>
        </w:rPr>
        <w:t>
      "1. Согласование технического задания на создание и развитие цифрового объекта "цифрового правительства" осуществляется уполномоченным органом в сфере обеспечения кибербезопасности в порядке и сроки, которые определены правилами составления и рассмотрения технических заданий на создание и развитие цифровых объектов "цифрового правительства", утвержденными уполномоченным органом в сфере цифровизации.";</w:t>
      </w:r>
    </w:p>
    <w:bookmarkEnd w:id="1382"/>
    <w:bookmarkStart w:name="z1439" w:id="1383"/>
    <w:p>
      <w:pPr>
        <w:spacing w:after="0"/>
        <w:ind w:left="0"/>
        <w:jc w:val="both"/>
      </w:pPr>
      <w:r>
        <w:rPr>
          <w:rFonts w:ascii="Times New Roman"/>
          <w:b w:val="false"/>
          <w:i w:val="false"/>
          <w:color w:val="000000"/>
          <w:sz w:val="28"/>
        </w:rPr>
        <w:t>
      "3. При создании и развитии цифровых объектов "цифрового правительства" в рамках республиканских и местных проектов государственно-частного партнерства в сфере цифровизации в соответствии с законодательством Республики Казахстан в области государственно-частного партнерства уполномоченным органом в сфере обеспечения кибербезопасности согласовываются конкурсная документация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bookmarkEnd w:id="1383"/>
    <w:bookmarkStart w:name="z1440" w:id="138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60</w:t>
      </w:r>
      <w:r>
        <w:rPr>
          <w:rFonts w:ascii="Times New Roman"/>
          <w:b w:val="false"/>
          <w:i w:val="false"/>
          <w:color w:val="000000"/>
          <w:sz w:val="28"/>
        </w:rPr>
        <w:t xml:space="preserve"> исключить;</w:t>
      </w:r>
    </w:p>
    <w:bookmarkEnd w:id="1384"/>
    <w:bookmarkStart w:name="z1441" w:id="1385"/>
    <w:p>
      <w:pPr>
        <w:spacing w:after="0"/>
        <w:ind w:left="0"/>
        <w:jc w:val="both"/>
      </w:pPr>
      <w:r>
        <w:rPr>
          <w:rFonts w:ascii="Times New Roman"/>
          <w:b w:val="false"/>
          <w:i w:val="false"/>
          <w:color w:val="000000"/>
          <w:sz w:val="28"/>
        </w:rPr>
        <w:t>
      51) дополнить главой 10-1 следующего содержания:</w:t>
      </w:r>
    </w:p>
    <w:bookmarkEnd w:id="1385"/>
    <w:bookmarkStart w:name="z1442" w:id="1386"/>
    <w:p>
      <w:pPr>
        <w:spacing w:after="0"/>
        <w:ind w:left="0"/>
        <w:jc w:val="both"/>
      </w:pPr>
      <w:r>
        <w:rPr>
          <w:rFonts w:ascii="Times New Roman"/>
          <w:b w:val="false"/>
          <w:i w:val="false"/>
          <w:color w:val="000000"/>
          <w:sz w:val="28"/>
        </w:rPr>
        <w:t>
      "Глава 10-1. Государственный контроль в сфере цифровизации, а также за соблюдением требований к электронному документу и электронной цифровой подписи</w:t>
      </w:r>
    </w:p>
    <w:bookmarkEnd w:id="1386"/>
    <w:bookmarkStart w:name="z1443" w:id="1387"/>
    <w:p>
      <w:pPr>
        <w:spacing w:after="0"/>
        <w:ind w:left="0"/>
        <w:jc w:val="both"/>
      </w:pPr>
      <w:r>
        <w:rPr>
          <w:rFonts w:ascii="Times New Roman"/>
          <w:b w:val="false"/>
          <w:i w:val="false"/>
          <w:color w:val="000000"/>
          <w:sz w:val="28"/>
        </w:rPr>
        <w:t>
      Статья 60-1. Государственный контроль в сфере цифровизации</w:t>
      </w:r>
    </w:p>
    <w:bookmarkEnd w:id="1387"/>
    <w:bookmarkStart w:name="z1444" w:id="1388"/>
    <w:p>
      <w:pPr>
        <w:spacing w:after="0"/>
        <w:ind w:left="0"/>
        <w:jc w:val="both"/>
      </w:pPr>
      <w:r>
        <w:rPr>
          <w:rFonts w:ascii="Times New Roman"/>
          <w:b w:val="false"/>
          <w:i w:val="false"/>
          <w:color w:val="000000"/>
          <w:sz w:val="28"/>
        </w:rPr>
        <w:t>
      1. Государственный контроль в сфере цифровизации осуществляется в форме проверок,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1388"/>
    <w:bookmarkStart w:name="z1445" w:id="1389"/>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1389"/>
    <w:bookmarkStart w:name="z1446" w:id="1390"/>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Законом и Предпринимательским кодексом Республики Казахстан.</w:t>
      </w:r>
    </w:p>
    <w:bookmarkEnd w:id="1390"/>
    <w:bookmarkStart w:name="z1447" w:id="1391"/>
    <w:p>
      <w:pPr>
        <w:spacing w:after="0"/>
        <w:ind w:left="0"/>
        <w:jc w:val="both"/>
      </w:pPr>
      <w:r>
        <w:rPr>
          <w:rFonts w:ascii="Times New Roman"/>
          <w:b w:val="false"/>
          <w:i w:val="false"/>
          <w:color w:val="000000"/>
          <w:sz w:val="28"/>
        </w:rPr>
        <w:t>
      4. Государственный контроль в сфере цифровизации в отношении государственных органов осуществляется в соответствии со статьей 60-3 настоящего Закона.</w:t>
      </w:r>
    </w:p>
    <w:bookmarkEnd w:id="1391"/>
    <w:bookmarkStart w:name="z1448" w:id="1392"/>
    <w:p>
      <w:pPr>
        <w:spacing w:after="0"/>
        <w:ind w:left="0"/>
        <w:jc w:val="both"/>
      </w:pPr>
      <w:r>
        <w:rPr>
          <w:rFonts w:ascii="Times New Roman"/>
          <w:b w:val="false"/>
          <w:i w:val="false"/>
          <w:color w:val="000000"/>
          <w:sz w:val="28"/>
        </w:rPr>
        <w:t>
      5. Требования настоящей статьи не распространяются на Национальный Банк Республики Казахстан и организации, входящие в его структуру, а также специальные государственные органы Республики Казахстан, если иное не предусмотрено законами Республики Казахстан.</w:t>
      </w:r>
    </w:p>
    <w:bookmarkEnd w:id="1392"/>
    <w:bookmarkStart w:name="z1449" w:id="1393"/>
    <w:p>
      <w:pPr>
        <w:spacing w:after="0"/>
        <w:ind w:left="0"/>
        <w:jc w:val="both"/>
      </w:pPr>
      <w:r>
        <w:rPr>
          <w:rFonts w:ascii="Times New Roman"/>
          <w:b w:val="false"/>
          <w:i w:val="false"/>
          <w:color w:val="000000"/>
          <w:sz w:val="28"/>
        </w:rPr>
        <w:t>
      Статья 60-2. Порядок проведения профилактического контроля без посещения субъекта (объекта) контроля в сфере цифровизации</w:t>
      </w:r>
    </w:p>
    <w:bookmarkEnd w:id="1393"/>
    <w:bookmarkStart w:name="z1450" w:id="1394"/>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осуществляется уполномоченным органом без посещения субъектов (объектов) контроля на основе анализа и данных цифровых систем, открытых источников, средств массовой информации, а также других сведений о деятельности субъекта (объекта) контроля.</w:t>
      </w:r>
    </w:p>
    <w:bookmarkEnd w:id="1394"/>
    <w:bookmarkStart w:name="z1451" w:id="1395"/>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1395"/>
    <w:bookmarkStart w:name="z1452" w:id="1396"/>
    <w:p>
      <w:pPr>
        <w:spacing w:after="0"/>
        <w:ind w:left="0"/>
        <w:jc w:val="both"/>
      </w:pPr>
      <w:r>
        <w:rPr>
          <w:rFonts w:ascii="Times New Roman"/>
          <w:b w:val="false"/>
          <w:i w:val="false"/>
          <w:color w:val="000000"/>
          <w:sz w:val="28"/>
        </w:rPr>
        <w:t>
      3.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1396"/>
    <w:bookmarkStart w:name="z1453" w:id="1397"/>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1397"/>
    <w:bookmarkStart w:name="z1454" w:id="1398"/>
    <w:p>
      <w:pPr>
        <w:spacing w:after="0"/>
        <w:ind w:left="0"/>
        <w:jc w:val="both"/>
      </w:pPr>
      <w:r>
        <w:rPr>
          <w:rFonts w:ascii="Times New Roman"/>
          <w:b w:val="false"/>
          <w:i w:val="false"/>
          <w:color w:val="000000"/>
          <w:sz w:val="28"/>
        </w:rPr>
        <w:t>
      5.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1398"/>
    <w:bookmarkStart w:name="z1455" w:id="1399"/>
    <w:p>
      <w:pPr>
        <w:spacing w:after="0"/>
        <w:ind w:left="0"/>
        <w:jc w:val="both"/>
      </w:pPr>
      <w:r>
        <w:rPr>
          <w:rFonts w:ascii="Times New Roman"/>
          <w:b w:val="false"/>
          <w:i w:val="false"/>
          <w:color w:val="000000"/>
          <w:sz w:val="28"/>
        </w:rPr>
        <w:t>
      6.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1399"/>
    <w:bookmarkStart w:name="z1456" w:id="1400"/>
    <w:p>
      <w:pPr>
        <w:spacing w:after="0"/>
        <w:ind w:left="0"/>
        <w:jc w:val="both"/>
      </w:pPr>
      <w:r>
        <w:rPr>
          <w:rFonts w:ascii="Times New Roman"/>
          <w:b w:val="false"/>
          <w:i w:val="false"/>
          <w:color w:val="000000"/>
          <w:sz w:val="28"/>
        </w:rPr>
        <w:t>
      1) нарочно – с даты отметки в рекомендации о получении;</w:t>
      </w:r>
    </w:p>
    <w:bookmarkEnd w:id="1400"/>
    <w:bookmarkStart w:name="z1457" w:id="1401"/>
    <w:p>
      <w:pPr>
        <w:spacing w:after="0"/>
        <w:ind w:left="0"/>
        <w:jc w:val="both"/>
      </w:pPr>
      <w:r>
        <w:rPr>
          <w:rFonts w:ascii="Times New Roman"/>
          <w:b w:val="false"/>
          <w:i w:val="false"/>
          <w:color w:val="000000"/>
          <w:sz w:val="28"/>
        </w:rPr>
        <w:t>
      2) почтой – заказным письмом с уведомлением;</w:t>
      </w:r>
    </w:p>
    <w:bookmarkEnd w:id="1401"/>
    <w:bookmarkStart w:name="z1458" w:id="1402"/>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1402"/>
    <w:bookmarkStart w:name="z1459" w:id="1403"/>
    <w:p>
      <w:pPr>
        <w:spacing w:after="0"/>
        <w:ind w:left="0"/>
        <w:jc w:val="both"/>
      </w:pPr>
      <w:r>
        <w:rPr>
          <w:rFonts w:ascii="Times New Roman"/>
          <w:b w:val="false"/>
          <w:i w:val="false"/>
          <w:color w:val="000000"/>
          <w:sz w:val="28"/>
        </w:rPr>
        <w:t>
      7.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1403"/>
    <w:bookmarkStart w:name="z1460" w:id="1404"/>
    <w:p>
      <w:pPr>
        <w:spacing w:after="0"/>
        <w:ind w:left="0"/>
        <w:jc w:val="both"/>
      </w:pPr>
      <w:r>
        <w:rPr>
          <w:rFonts w:ascii="Times New Roman"/>
          <w:b w:val="false"/>
          <w:i w:val="false"/>
          <w:color w:val="000000"/>
          <w:sz w:val="28"/>
        </w:rPr>
        <w:t>
      8.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1404"/>
    <w:bookmarkStart w:name="z1461" w:id="1405"/>
    <w:p>
      <w:pPr>
        <w:spacing w:after="0"/>
        <w:ind w:left="0"/>
        <w:jc w:val="both"/>
      </w:pPr>
      <w:r>
        <w:rPr>
          <w:rFonts w:ascii="Times New Roman"/>
          <w:b w:val="false"/>
          <w:i w:val="false"/>
          <w:color w:val="000000"/>
          <w:sz w:val="28"/>
        </w:rPr>
        <w:t>
      9. Неисполнение в установленный срок рекомендации об устранении выявленных нарушений влечет включение субъекта (объекта) контроля в полугодовой список профилактического контроля с посещением субъекта (объекта) контроля.</w:t>
      </w:r>
    </w:p>
    <w:bookmarkEnd w:id="1405"/>
    <w:bookmarkStart w:name="z1462" w:id="1406"/>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проводится не чаще одного раза в квартал.</w:t>
      </w:r>
    </w:p>
    <w:bookmarkEnd w:id="1406"/>
    <w:bookmarkStart w:name="z1463" w:id="1407"/>
    <w:p>
      <w:pPr>
        <w:spacing w:after="0"/>
        <w:ind w:left="0"/>
        <w:jc w:val="both"/>
      </w:pPr>
      <w:r>
        <w:rPr>
          <w:rFonts w:ascii="Times New Roman"/>
          <w:b w:val="false"/>
          <w:i w:val="false"/>
          <w:color w:val="000000"/>
          <w:sz w:val="28"/>
        </w:rPr>
        <w:t>
      Статья 60-3. Порядок проведения государственного контроля в сфере цифровизации в отношении государственных органов</w:t>
      </w:r>
    </w:p>
    <w:bookmarkEnd w:id="1407"/>
    <w:bookmarkStart w:name="z1464" w:id="1408"/>
    <w:p>
      <w:pPr>
        <w:spacing w:after="0"/>
        <w:ind w:left="0"/>
        <w:jc w:val="both"/>
      </w:pPr>
      <w:r>
        <w:rPr>
          <w:rFonts w:ascii="Times New Roman"/>
          <w:b w:val="false"/>
          <w:i w:val="false"/>
          <w:color w:val="000000"/>
          <w:sz w:val="28"/>
        </w:rPr>
        <w:t>
      1. Государственный контроль в сфере цифровизации в отношении государственных органов (далее – проверяемые государственные органы) проводится уполномоченным органом в форме проверок.</w:t>
      </w:r>
    </w:p>
    <w:bookmarkEnd w:id="1408"/>
    <w:bookmarkStart w:name="z1465" w:id="1409"/>
    <w:p>
      <w:pPr>
        <w:spacing w:after="0"/>
        <w:ind w:left="0"/>
        <w:jc w:val="both"/>
      </w:pPr>
      <w:r>
        <w:rPr>
          <w:rFonts w:ascii="Times New Roman"/>
          <w:b w:val="false"/>
          <w:i w:val="false"/>
          <w:color w:val="000000"/>
          <w:sz w:val="28"/>
        </w:rPr>
        <w:t>
      Проверки делятся на периодические и внеплановые.</w:t>
      </w:r>
    </w:p>
    <w:bookmarkEnd w:id="1409"/>
    <w:bookmarkStart w:name="z1466" w:id="1410"/>
    <w:p>
      <w:pPr>
        <w:spacing w:after="0"/>
        <w:ind w:left="0"/>
        <w:jc w:val="both"/>
      </w:pPr>
      <w:r>
        <w:rPr>
          <w:rFonts w:ascii="Times New Roman"/>
          <w:b w:val="false"/>
          <w:i w:val="false"/>
          <w:color w:val="000000"/>
          <w:sz w:val="28"/>
        </w:rPr>
        <w:t>
      Периодические проверки в отношении проверяемых государственных органов осуществляются согласно следующим источникам информации:</w:t>
      </w:r>
    </w:p>
    <w:bookmarkEnd w:id="1410"/>
    <w:bookmarkStart w:name="z1467" w:id="1411"/>
    <w:p>
      <w:pPr>
        <w:spacing w:after="0"/>
        <w:ind w:left="0"/>
        <w:jc w:val="both"/>
      </w:pPr>
      <w:r>
        <w:rPr>
          <w:rFonts w:ascii="Times New Roman"/>
          <w:b w:val="false"/>
          <w:i w:val="false"/>
          <w:color w:val="000000"/>
          <w:sz w:val="28"/>
        </w:rPr>
        <w:t>
      1) результатам предыдущих проверок;</w:t>
      </w:r>
    </w:p>
    <w:bookmarkEnd w:id="1411"/>
    <w:bookmarkStart w:name="z1468" w:id="1412"/>
    <w:p>
      <w:pPr>
        <w:spacing w:after="0"/>
        <w:ind w:left="0"/>
        <w:jc w:val="both"/>
      </w:pPr>
      <w:r>
        <w:rPr>
          <w:rFonts w:ascii="Times New Roman"/>
          <w:b w:val="false"/>
          <w:i w:val="false"/>
          <w:color w:val="000000"/>
          <w:sz w:val="28"/>
        </w:rPr>
        <w:t>
      2) результатам мониторинга отчетности и сведений;</w:t>
      </w:r>
    </w:p>
    <w:bookmarkEnd w:id="1412"/>
    <w:bookmarkStart w:name="z1469" w:id="1413"/>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1413"/>
    <w:bookmarkStart w:name="z1470" w:id="1414"/>
    <w:p>
      <w:pPr>
        <w:spacing w:after="0"/>
        <w:ind w:left="0"/>
        <w:jc w:val="both"/>
      </w:pPr>
      <w:r>
        <w:rPr>
          <w:rFonts w:ascii="Times New Roman"/>
          <w:b w:val="false"/>
          <w:i w:val="false"/>
          <w:color w:val="000000"/>
          <w:sz w:val="28"/>
        </w:rPr>
        <w:t>
      4) сведениям государственной технической службы.</w:t>
      </w:r>
    </w:p>
    <w:bookmarkEnd w:id="1414"/>
    <w:bookmarkStart w:name="z1471" w:id="1415"/>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 в сфере обеспечения кибербезопасности.</w:t>
      </w:r>
    </w:p>
    <w:bookmarkEnd w:id="1415"/>
    <w:bookmarkStart w:name="z1472" w:id="1416"/>
    <w:p>
      <w:pPr>
        <w:spacing w:after="0"/>
        <w:ind w:left="0"/>
        <w:jc w:val="both"/>
      </w:pPr>
      <w:r>
        <w:rPr>
          <w:rFonts w:ascii="Times New Roman"/>
          <w:b w:val="false"/>
          <w:i w:val="false"/>
          <w:color w:val="000000"/>
          <w:sz w:val="28"/>
        </w:rPr>
        <w:t>
      Уполномоченный орган не позднее 1 декабря года, предшествующего году проведения проверок, утверждает план проведения периодических проверок.</w:t>
      </w:r>
    </w:p>
    <w:bookmarkEnd w:id="1416"/>
    <w:bookmarkStart w:name="z1473" w:id="1417"/>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не позднее 20 декабря года, предшествующего году проведения проверок.</w:t>
      </w:r>
    </w:p>
    <w:bookmarkEnd w:id="1417"/>
    <w:bookmarkStart w:name="z1474" w:id="1418"/>
    <w:p>
      <w:pPr>
        <w:spacing w:after="0"/>
        <w:ind w:left="0"/>
        <w:jc w:val="both"/>
      </w:pPr>
      <w:r>
        <w:rPr>
          <w:rFonts w:ascii="Times New Roman"/>
          <w:b w:val="false"/>
          <w:i w:val="false"/>
          <w:color w:val="000000"/>
          <w:sz w:val="28"/>
        </w:rPr>
        <w:t>
      План проведения периодических проверок включает:</w:t>
      </w:r>
    </w:p>
    <w:bookmarkEnd w:id="1418"/>
    <w:bookmarkStart w:name="z1475" w:id="1419"/>
    <w:p>
      <w:pPr>
        <w:spacing w:after="0"/>
        <w:ind w:left="0"/>
        <w:jc w:val="both"/>
      </w:pPr>
      <w:r>
        <w:rPr>
          <w:rFonts w:ascii="Times New Roman"/>
          <w:b w:val="false"/>
          <w:i w:val="false"/>
          <w:color w:val="000000"/>
          <w:sz w:val="28"/>
        </w:rPr>
        <w:t>
      1) номер и дату утверждения плана;</w:t>
      </w:r>
    </w:p>
    <w:bookmarkEnd w:id="1419"/>
    <w:bookmarkStart w:name="z1476" w:id="1420"/>
    <w:p>
      <w:pPr>
        <w:spacing w:after="0"/>
        <w:ind w:left="0"/>
        <w:jc w:val="both"/>
      </w:pPr>
      <w:r>
        <w:rPr>
          <w:rFonts w:ascii="Times New Roman"/>
          <w:b w:val="false"/>
          <w:i w:val="false"/>
          <w:color w:val="000000"/>
          <w:sz w:val="28"/>
        </w:rPr>
        <w:t>
      2) наименование государственного органа;</w:t>
      </w:r>
    </w:p>
    <w:bookmarkEnd w:id="1420"/>
    <w:bookmarkStart w:name="z1477" w:id="1421"/>
    <w:p>
      <w:pPr>
        <w:spacing w:after="0"/>
        <w:ind w:left="0"/>
        <w:jc w:val="both"/>
      </w:pPr>
      <w:r>
        <w:rPr>
          <w:rFonts w:ascii="Times New Roman"/>
          <w:b w:val="false"/>
          <w:i w:val="false"/>
          <w:color w:val="000000"/>
          <w:sz w:val="28"/>
        </w:rPr>
        <w:t>
      3) наименование проверяемого государственного органа;</w:t>
      </w:r>
    </w:p>
    <w:bookmarkEnd w:id="1421"/>
    <w:bookmarkStart w:name="z1478" w:id="1422"/>
    <w:p>
      <w:pPr>
        <w:spacing w:after="0"/>
        <w:ind w:left="0"/>
        <w:jc w:val="both"/>
      </w:pPr>
      <w:r>
        <w:rPr>
          <w:rFonts w:ascii="Times New Roman"/>
          <w:b w:val="false"/>
          <w:i w:val="false"/>
          <w:color w:val="000000"/>
          <w:sz w:val="28"/>
        </w:rPr>
        <w:t>
      4) место нахождения проверяемого государственного органа;</w:t>
      </w:r>
    </w:p>
    <w:bookmarkEnd w:id="1422"/>
    <w:bookmarkStart w:name="z1479" w:id="1423"/>
    <w:p>
      <w:pPr>
        <w:spacing w:after="0"/>
        <w:ind w:left="0"/>
        <w:jc w:val="both"/>
      </w:pPr>
      <w:r>
        <w:rPr>
          <w:rFonts w:ascii="Times New Roman"/>
          <w:b w:val="false"/>
          <w:i w:val="false"/>
          <w:color w:val="000000"/>
          <w:sz w:val="28"/>
        </w:rPr>
        <w:t>
      5) сроки проведения проверки;</w:t>
      </w:r>
    </w:p>
    <w:bookmarkEnd w:id="1423"/>
    <w:bookmarkStart w:name="z1480" w:id="1424"/>
    <w:p>
      <w:pPr>
        <w:spacing w:after="0"/>
        <w:ind w:left="0"/>
        <w:jc w:val="both"/>
      </w:pPr>
      <w:r>
        <w:rPr>
          <w:rFonts w:ascii="Times New Roman"/>
          <w:b w:val="false"/>
          <w:i w:val="false"/>
          <w:color w:val="000000"/>
          <w:sz w:val="28"/>
        </w:rPr>
        <w:t>
      6) предмет проверки;</w:t>
      </w:r>
    </w:p>
    <w:bookmarkEnd w:id="1424"/>
    <w:bookmarkStart w:name="z1481" w:id="1425"/>
    <w:p>
      <w:pPr>
        <w:spacing w:after="0"/>
        <w:ind w:left="0"/>
        <w:jc w:val="both"/>
      </w:pPr>
      <w:r>
        <w:rPr>
          <w:rFonts w:ascii="Times New Roman"/>
          <w:b w:val="false"/>
          <w:i w:val="false"/>
          <w:color w:val="000000"/>
          <w:sz w:val="28"/>
        </w:rPr>
        <w:t>
      7) подпись лица, уполномоченного подписывать план.</w:t>
      </w:r>
    </w:p>
    <w:bookmarkEnd w:id="1425"/>
    <w:bookmarkStart w:name="z1482" w:id="1426"/>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или перераспределения полномочий между проверяемыми государственными органами.</w:t>
      </w:r>
    </w:p>
    <w:bookmarkEnd w:id="1426"/>
    <w:bookmarkStart w:name="z1483" w:id="1427"/>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случаях:</w:t>
      </w:r>
    </w:p>
    <w:bookmarkEnd w:id="1427"/>
    <w:bookmarkStart w:name="z1484" w:id="1428"/>
    <w:p>
      <w:pPr>
        <w:spacing w:after="0"/>
        <w:ind w:left="0"/>
        <w:jc w:val="both"/>
      </w:pPr>
      <w:r>
        <w:rPr>
          <w:rFonts w:ascii="Times New Roman"/>
          <w:b w:val="false"/>
          <w:i w:val="false"/>
          <w:color w:val="000000"/>
          <w:sz w:val="28"/>
        </w:rPr>
        <w:t>
      1) наличия подтвержденных обращений в отношении проверяемого государственного органа, поступивших от физических и юридических лиц, о нарушении требований законодательства Республики Казахстан о кибербезопасности;</w:t>
      </w:r>
    </w:p>
    <w:bookmarkEnd w:id="1428"/>
    <w:bookmarkStart w:name="z1485" w:id="1429"/>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1429"/>
    <w:bookmarkStart w:name="z1486" w:id="1430"/>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1430"/>
    <w:bookmarkStart w:name="z1487" w:id="1431"/>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w:t>
      </w:r>
    </w:p>
    <w:bookmarkEnd w:id="1431"/>
    <w:bookmarkStart w:name="z1488" w:id="1432"/>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1432"/>
    <w:bookmarkStart w:name="z1489" w:id="1433"/>
    <w:p>
      <w:pPr>
        <w:spacing w:after="0"/>
        <w:ind w:left="0"/>
        <w:jc w:val="both"/>
      </w:pPr>
      <w:r>
        <w:rPr>
          <w:rFonts w:ascii="Times New Roman"/>
          <w:b w:val="false"/>
          <w:i w:val="false"/>
          <w:color w:val="000000"/>
          <w:sz w:val="28"/>
        </w:rPr>
        <w:t>
      6) необходимости проведения контроля исполнения акта о результатах проверки.</w:t>
      </w:r>
    </w:p>
    <w:bookmarkEnd w:id="1433"/>
    <w:bookmarkStart w:name="z1490" w:id="1434"/>
    <w:p>
      <w:pPr>
        <w:spacing w:after="0"/>
        <w:ind w:left="0"/>
        <w:jc w:val="both"/>
      </w:pPr>
      <w:r>
        <w:rPr>
          <w:rFonts w:ascii="Times New Roman"/>
          <w:b w:val="false"/>
          <w:i w:val="false"/>
          <w:color w:val="000000"/>
          <w:sz w:val="28"/>
        </w:rPr>
        <w:t>
      4. Должностные лица уполномоченного органа при проведении проверки имеют право:</w:t>
      </w:r>
    </w:p>
    <w:bookmarkEnd w:id="1434"/>
    <w:bookmarkStart w:name="z1491" w:id="1435"/>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в соответствии с предметом проверки при предъявлении документов, указанных в пункте 8 настоящей статьи;</w:t>
      </w:r>
    </w:p>
    <w:bookmarkEnd w:id="1435"/>
    <w:bookmarkStart w:name="z1492" w:id="1436"/>
    <w:p>
      <w:pPr>
        <w:spacing w:after="0"/>
        <w:ind w:left="0"/>
        <w:jc w:val="both"/>
      </w:pPr>
      <w:r>
        <w:rPr>
          <w:rFonts w:ascii="Times New Roman"/>
          <w:b w:val="false"/>
          <w:i w:val="false"/>
          <w:color w:val="000000"/>
          <w:sz w:val="28"/>
        </w:rPr>
        <w:t>
      2) получать документы (сведения) на бумажных и цифровых носителях либо их копии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1436"/>
    <w:bookmarkStart w:name="z1493" w:id="1437"/>
    <w:p>
      <w:pPr>
        <w:spacing w:after="0"/>
        <w:ind w:left="0"/>
        <w:jc w:val="both"/>
      </w:pPr>
      <w:r>
        <w:rPr>
          <w:rFonts w:ascii="Times New Roman"/>
          <w:b w:val="false"/>
          <w:i w:val="false"/>
          <w:color w:val="000000"/>
          <w:sz w:val="28"/>
        </w:rPr>
        <w:t>
      3) осуществлять аудио-, фото- и видеосъемку;</w:t>
      </w:r>
    </w:p>
    <w:bookmarkEnd w:id="1437"/>
    <w:bookmarkStart w:name="z1494" w:id="1438"/>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1438"/>
    <w:bookmarkStart w:name="z1495" w:id="1439"/>
    <w:p>
      <w:pPr>
        <w:spacing w:after="0"/>
        <w:ind w:left="0"/>
        <w:jc w:val="both"/>
      </w:pPr>
      <w:r>
        <w:rPr>
          <w:rFonts w:ascii="Times New Roman"/>
          <w:b w:val="false"/>
          <w:i w:val="false"/>
          <w:color w:val="000000"/>
          <w:sz w:val="28"/>
        </w:rPr>
        <w:t>
      5. Проверяемый государственный орган либо его уполномоченный представитель при проведении проверки вправе:</w:t>
      </w:r>
    </w:p>
    <w:bookmarkEnd w:id="1439"/>
    <w:bookmarkStart w:name="z1496" w:id="1440"/>
    <w:p>
      <w:pPr>
        <w:spacing w:after="0"/>
        <w:ind w:left="0"/>
        <w:jc w:val="both"/>
      </w:pPr>
      <w:r>
        <w:rPr>
          <w:rFonts w:ascii="Times New Roman"/>
          <w:b w:val="false"/>
          <w:i w:val="false"/>
          <w:color w:val="000000"/>
          <w:sz w:val="28"/>
        </w:rPr>
        <w:t>
      1) не допускать к проверке должностных лиц уполномоченного органа, прибывших для проведения проверки, в случаях:</w:t>
      </w:r>
    </w:p>
    <w:bookmarkEnd w:id="1440"/>
    <w:bookmarkStart w:name="z1497" w:id="1441"/>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при его наличии) сроков, не соответствующих срокам, установленным настоящей статьей;</w:t>
      </w:r>
    </w:p>
    <w:bookmarkEnd w:id="1441"/>
    <w:bookmarkStart w:name="z1498" w:id="1442"/>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1442"/>
    <w:bookmarkStart w:name="z1499" w:id="1443"/>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1443"/>
    <w:bookmarkStart w:name="z1500" w:id="1444"/>
    <w:p>
      <w:pPr>
        <w:spacing w:after="0"/>
        <w:ind w:left="0"/>
        <w:jc w:val="both"/>
      </w:pPr>
      <w:r>
        <w:rPr>
          <w:rFonts w:ascii="Times New Roman"/>
          <w:b w:val="false"/>
          <w:i w:val="false"/>
          <w:color w:val="000000"/>
          <w:sz w:val="28"/>
        </w:rPr>
        <w:t>
      6. Проверяемый государственный орган либо его уполномоченный представитель при проведении проверки обязан:</w:t>
      </w:r>
    </w:p>
    <w:bookmarkEnd w:id="1444"/>
    <w:bookmarkStart w:name="z1501" w:id="1445"/>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на территорию и в помещения;</w:t>
      </w:r>
    </w:p>
    <w:bookmarkEnd w:id="1445"/>
    <w:bookmarkStart w:name="z1502" w:id="1446"/>
    <w:p>
      <w:pPr>
        <w:spacing w:after="0"/>
        <w:ind w:left="0"/>
        <w:jc w:val="both"/>
      </w:pPr>
      <w:r>
        <w:rPr>
          <w:rFonts w:ascii="Times New Roman"/>
          <w:b w:val="false"/>
          <w:i w:val="false"/>
          <w:color w:val="000000"/>
          <w:sz w:val="28"/>
        </w:rPr>
        <w:t>
      2) представлять должностным лицам уполномоченного органа документы (сведения) на бумажных и цифровых носителях либо их копии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1446"/>
    <w:bookmarkStart w:name="z1503" w:id="1447"/>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1447"/>
    <w:bookmarkStart w:name="z1504" w:id="1448"/>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1448"/>
    <w:bookmarkStart w:name="z1505" w:id="1449"/>
    <w:p>
      <w:pPr>
        <w:spacing w:after="0"/>
        <w:ind w:left="0"/>
        <w:jc w:val="both"/>
      </w:pPr>
      <w:r>
        <w:rPr>
          <w:rFonts w:ascii="Times New Roman"/>
          <w:b w:val="false"/>
          <w:i w:val="false"/>
          <w:color w:val="000000"/>
          <w:sz w:val="28"/>
        </w:rPr>
        <w:t>
      В акте о назначении проверки указываются:</w:t>
      </w:r>
    </w:p>
    <w:bookmarkEnd w:id="1449"/>
    <w:bookmarkStart w:name="z1506" w:id="1450"/>
    <w:p>
      <w:pPr>
        <w:spacing w:after="0"/>
        <w:ind w:left="0"/>
        <w:jc w:val="both"/>
      </w:pPr>
      <w:r>
        <w:rPr>
          <w:rFonts w:ascii="Times New Roman"/>
          <w:b w:val="false"/>
          <w:i w:val="false"/>
          <w:color w:val="000000"/>
          <w:sz w:val="28"/>
        </w:rPr>
        <w:t>
      1) дата и номер акта;</w:t>
      </w:r>
    </w:p>
    <w:bookmarkEnd w:id="1450"/>
    <w:bookmarkStart w:name="z1507" w:id="1451"/>
    <w:p>
      <w:pPr>
        <w:spacing w:after="0"/>
        <w:ind w:left="0"/>
        <w:jc w:val="both"/>
      </w:pPr>
      <w:r>
        <w:rPr>
          <w:rFonts w:ascii="Times New Roman"/>
          <w:b w:val="false"/>
          <w:i w:val="false"/>
          <w:color w:val="000000"/>
          <w:sz w:val="28"/>
        </w:rPr>
        <w:t>
      2) наименование государственного органа;</w:t>
      </w:r>
    </w:p>
    <w:bookmarkEnd w:id="1451"/>
    <w:bookmarkStart w:name="z1508" w:id="1452"/>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452"/>
    <w:bookmarkStart w:name="z1509" w:id="1453"/>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453"/>
    <w:bookmarkStart w:name="z1510" w:id="1454"/>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1454"/>
    <w:bookmarkStart w:name="z1511" w:id="1455"/>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1455"/>
    <w:bookmarkStart w:name="z1512" w:id="1456"/>
    <w:p>
      <w:pPr>
        <w:spacing w:after="0"/>
        <w:ind w:left="0"/>
        <w:jc w:val="both"/>
      </w:pPr>
      <w:r>
        <w:rPr>
          <w:rFonts w:ascii="Times New Roman"/>
          <w:b w:val="false"/>
          <w:i w:val="false"/>
          <w:color w:val="000000"/>
          <w:sz w:val="28"/>
        </w:rPr>
        <w:t>
      6) предмет проверки;</w:t>
      </w:r>
    </w:p>
    <w:bookmarkEnd w:id="1456"/>
    <w:bookmarkStart w:name="z1513" w:id="1457"/>
    <w:p>
      <w:pPr>
        <w:spacing w:after="0"/>
        <w:ind w:left="0"/>
        <w:jc w:val="both"/>
      </w:pPr>
      <w:r>
        <w:rPr>
          <w:rFonts w:ascii="Times New Roman"/>
          <w:b w:val="false"/>
          <w:i w:val="false"/>
          <w:color w:val="000000"/>
          <w:sz w:val="28"/>
        </w:rPr>
        <w:t>
      7) вид проверки;</w:t>
      </w:r>
    </w:p>
    <w:bookmarkEnd w:id="1457"/>
    <w:bookmarkStart w:name="z1514" w:id="1458"/>
    <w:p>
      <w:pPr>
        <w:spacing w:after="0"/>
        <w:ind w:left="0"/>
        <w:jc w:val="both"/>
      </w:pPr>
      <w:r>
        <w:rPr>
          <w:rFonts w:ascii="Times New Roman"/>
          <w:b w:val="false"/>
          <w:i w:val="false"/>
          <w:color w:val="000000"/>
          <w:sz w:val="28"/>
        </w:rPr>
        <w:t>
      8) срок проведения проверки;</w:t>
      </w:r>
    </w:p>
    <w:bookmarkEnd w:id="1458"/>
    <w:bookmarkStart w:name="z1515" w:id="1459"/>
    <w:p>
      <w:pPr>
        <w:spacing w:after="0"/>
        <w:ind w:left="0"/>
        <w:jc w:val="both"/>
      </w:pPr>
      <w:r>
        <w:rPr>
          <w:rFonts w:ascii="Times New Roman"/>
          <w:b w:val="false"/>
          <w:i w:val="false"/>
          <w:color w:val="000000"/>
          <w:sz w:val="28"/>
        </w:rPr>
        <w:t>
      9) основания проведения проверки;</w:t>
      </w:r>
    </w:p>
    <w:bookmarkEnd w:id="1459"/>
    <w:bookmarkStart w:name="z1516" w:id="1460"/>
    <w:p>
      <w:pPr>
        <w:spacing w:after="0"/>
        <w:ind w:left="0"/>
        <w:jc w:val="both"/>
      </w:pPr>
      <w:r>
        <w:rPr>
          <w:rFonts w:ascii="Times New Roman"/>
          <w:b w:val="false"/>
          <w:i w:val="false"/>
          <w:color w:val="000000"/>
          <w:sz w:val="28"/>
        </w:rPr>
        <w:t>
      10) проверяемый период;</w:t>
      </w:r>
    </w:p>
    <w:bookmarkEnd w:id="1460"/>
    <w:bookmarkStart w:name="z1517" w:id="1461"/>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1461"/>
    <w:bookmarkStart w:name="z1518" w:id="1462"/>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1462"/>
    <w:bookmarkStart w:name="z1519" w:id="1463"/>
    <w:p>
      <w:pPr>
        <w:spacing w:after="0"/>
        <w:ind w:left="0"/>
        <w:jc w:val="both"/>
      </w:pPr>
      <w:r>
        <w:rPr>
          <w:rFonts w:ascii="Times New Roman"/>
          <w:b w:val="false"/>
          <w:i w:val="false"/>
          <w:color w:val="000000"/>
          <w:sz w:val="28"/>
        </w:rPr>
        <w:t>
      13) подпись лица, уполномоченного подписывать акт.</w:t>
      </w:r>
    </w:p>
    <w:bookmarkEnd w:id="1463"/>
    <w:bookmarkStart w:name="z1520" w:id="1464"/>
    <w:p>
      <w:pPr>
        <w:spacing w:after="0"/>
        <w:ind w:left="0"/>
        <w:jc w:val="both"/>
      </w:pPr>
      <w:r>
        <w:rPr>
          <w:rFonts w:ascii="Times New Roman"/>
          <w:b w:val="false"/>
          <w:i w:val="false"/>
          <w:color w:val="000000"/>
          <w:sz w:val="28"/>
        </w:rPr>
        <w:t>
      При проведении проверки уполномоченный орган обязан известить проверяемый государственный орган о начале проведения проверки не менее чем за сутки до ее начала с указанием предмета проведения проверки.</w:t>
      </w:r>
    </w:p>
    <w:bookmarkEnd w:id="1464"/>
    <w:bookmarkStart w:name="z1521" w:id="1465"/>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1465"/>
    <w:bookmarkStart w:name="z1522" w:id="1466"/>
    <w:p>
      <w:pPr>
        <w:spacing w:after="0"/>
        <w:ind w:left="0"/>
        <w:jc w:val="both"/>
      </w:pPr>
      <w:r>
        <w:rPr>
          <w:rFonts w:ascii="Times New Roman"/>
          <w:b w:val="false"/>
          <w:i w:val="false"/>
          <w:color w:val="000000"/>
          <w:sz w:val="28"/>
        </w:rPr>
        <w:t>
      8. Должностные лица уполномоченного органа, прибывшие на объект для проверки, обязаны предъявить проверяемому государственному органу:</w:t>
      </w:r>
    </w:p>
    <w:bookmarkEnd w:id="1466"/>
    <w:bookmarkStart w:name="z1523" w:id="1467"/>
    <w:p>
      <w:pPr>
        <w:spacing w:after="0"/>
        <w:ind w:left="0"/>
        <w:jc w:val="both"/>
      </w:pPr>
      <w:r>
        <w:rPr>
          <w:rFonts w:ascii="Times New Roman"/>
          <w:b w:val="false"/>
          <w:i w:val="false"/>
          <w:color w:val="000000"/>
          <w:sz w:val="28"/>
        </w:rPr>
        <w:t>
      1) акт о назначении проверки;</w:t>
      </w:r>
    </w:p>
    <w:bookmarkEnd w:id="1467"/>
    <w:bookmarkStart w:name="z1524" w:id="1468"/>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1468"/>
    <w:bookmarkStart w:name="z1525" w:id="1469"/>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1469"/>
    <w:bookmarkStart w:name="z1526" w:id="1470"/>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1470"/>
    <w:bookmarkStart w:name="z1527" w:id="1471"/>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w:t>
      </w:r>
    </w:p>
    <w:bookmarkEnd w:id="1471"/>
    <w:bookmarkStart w:name="z1528" w:id="1472"/>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проверяемого государственного органа, в котором указываются дата и номер приказа предыдущего акта о назначении проверки и причины продления.</w:t>
      </w:r>
    </w:p>
    <w:bookmarkEnd w:id="1472"/>
    <w:bookmarkStart w:name="z1529" w:id="1473"/>
    <w:p>
      <w:pPr>
        <w:spacing w:after="0"/>
        <w:ind w:left="0"/>
        <w:jc w:val="both"/>
      </w:pPr>
      <w:r>
        <w:rPr>
          <w:rFonts w:ascii="Times New Roman"/>
          <w:b w:val="false"/>
          <w:i w:val="false"/>
          <w:color w:val="000000"/>
          <w:sz w:val="28"/>
        </w:rPr>
        <w:t>
      Уведомление о продлении сроков проверки вручается проверяемому государственному органу уполномоченным органом за один рабочий день до продления с уведомлением о вручении.</w:t>
      </w:r>
    </w:p>
    <w:bookmarkEnd w:id="1473"/>
    <w:bookmarkStart w:name="z1530" w:id="1474"/>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осуществляющими проверку, составляется акт о результатах проверки.</w:t>
      </w:r>
    </w:p>
    <w:bookmarkEnd w:id="1474"/>
    <w:bookmarkStart w:name="z1531" w:id="1475"/>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проверяемого государственного органа,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w:t>
      </w:r>
    </w:p>
    <w:bookmarkEnd w:id="1475"/>
    <w:bookmarkStart w:name="z1532" w:id="1476"/>
    <w:p>
      <w:pPr>
        <w:spacing w:after="0"/>
        <w:ind w:left="0"/>
        <w:jc w:val="both"/>
      </w:pPr>
      <w:r>
        <w:rPr>
          <w:rFonts w:ascii="Times New Roman"/>
          <w:b w:val="false"/>
          <w:i w:val="false"/>
          <w:color w:val="000000"/>
          <w:sz w:val="28"/>
        </w:rPr>
        <w:t>
      11. В акте о результатах проверки указываются:</w:t>
      </w:r>
    </w:p>
    <w:bookmarkEnd w:id="1476"/>
    <w:bookmarkStart w:name="z1533" w:id="1477"/>
    <w:p>
      <w:pPr>
        <w:spacing w:after="0"/>
        <w:ind w:left="0"/>
        <w:jc w:val="both"/>
      </w:pPr>
      <w:r>
        <w:rPr>
          <w:rFonts w:ascii="Times New Roman"/>
          <w:b w:val="false"/>
          <w:i w:val="false"/>
          <w:color w:val="000000"/>
          <w:sz w:val="28"/>
        </w:rPr>
        <w:t>
      1) дата, время и место составления акта;</w:t>
      </w:r>
    </w:p>
    <w:bookmarkEnd w:id="1477"/>
    <w:bookmarkStart w:name="z1534" w:id="1478"/>
    <w:p>
      <w:pPr>
        <w:spacing w:after="0"/>
        <w:ind w:left="0"/>
        <w:jc w:val="both"/>
      </w:pPr>
      <w:r>
        <w:rPr>
          <w:rFonts w:ascii="Times New Roman"/>
          <w:b w:val="false"/>
          <w:i w:val="false"/>
          <w:color w:val="000000"/>
          <w:sz w:val="28"/>
        </w:rPr>
        <w:t>
      2) наименование государственного органа;</w:t>
      </w:r>
    </w:p>
    <w:bookmarkEnd w:id="1478"/>
    <w:bookmarkStart w:name="z1535" w:id="1479"/>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1479"/>
    <w:bookmarkStart w:name="z1536" w:id="148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1480"/>
    <w:bookmarkStart w:name="z1537" w:id="1481"/>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481"/>
    <w:bookmarkStart w:name="z1538" w:id="1482"/>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1482"/>
    <w:bookmarkStart w:name="z1539" w:id="1483"/>
    <w:p>
      <w:pPr>
        <w:spacing w:after="0"/>
        <w:ind w:left="0"/>
        <w:jc w:val="both"/>
      </w:pPr>
      <w:r>
        <w:rPr>
          <w:rFonts w:ascii="Times New Roman"/>
          <w:b w:val="false"/>
          <w:i w:val="false"/>
          <w:color w:val="000000"/>
          <w:sz w:val="28"/>
        </w:rPr>
        <w:t>
      7) предмет проверки;</w:t>
      </w:r>
    </w:p>
    <w:bookmarkEnd w:id="1483"/>
    <w:bookmarkStart w:name="z1540" w:id="1484"/>
    <w:p>
      <w:pPr>
        <w:spacing w:after="0"/>
        <w:ind w:left="0"/>
        <w:jc w:val="both"/>
      </w:pPr>
      <w:r>
        <w:rPr>
          <w:rFonts w:ascii="Times New Roman"/>
          <w:b w:val="false"/>
          <w:i w:val="false"/>
          <w:color w:val="000000"/>
          <w:sz w:val="28"/>
        </w:rPr>
        <w:t>
      8) вид проверки;</w:t>
      </w:r>
    </w:p>
    <w:bookmarkEnd w:id="1484"/>
    <w:bookmarkStart w:name="z1541" w:id="1485"/>
    <w:p>
      <w:pPr>
        <w:spacing w:after="0"/>
        <w:ind w:left="0"/>
        <w:jc w:val="both"/>
      </w:pPr>
      <w:r>
        <w:rPr>
          <w:rFonts w:ascii="Times New Roman"/>
          <w:b w:val="false"/>
          <w:i w:val="false"/>
          <w:color w:val="000000"/>
          <w:sz w:val="28"/>
        </w:rPr>
        <w:t>
      9) срок и период проведения проверки;</w:t>
      </w:r>
    </w:p>
    <w:bookmarkEnd w:id="1485"/>
    <w:bookmarkStart w:name="z1542" w:id="1486"/>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1486"/>
    <w:bookmarkStart w:name="z1543" w:id="1487"/>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 кибербезопасности с указанием срока их исполнения;</w:t>
      </w:r>
    </w:p>
    <w:bookmarkEnd w:id="1487"/>
    <w:bookmarkStart w:name="z1544" w:id="1488"/>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1488"/>
    <w:bookmarkStart w:name="z1545" w:id="1489"/>
    <w:p>
      <w:pPr>
        <w:spacing w:after="0"/>
        <w:ind w:left="0"/>
        <w:jc w:val="both"/>
      </w:pPr>
      <w:r>
        <w:rPr>
          <w:rFonts w:ascii="Times New Roman"/>
          <w:b w:val="false"/>
          <w:i w:val="false"/>
          <w:color w:val="000000"/>
          <w:sz w:val="28"/>
        </w:rPr>
        <w:t>
      13) подпись должностных лиц, проводивших проверку.</w:t>
      </w:r>
    </w:p>
    <w:bookmarkEnd w:id="1489"/>
    <w:bookmarkStart w:name="z1546" w:id="1490"/>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1490"/>
    <w:bookmarkStart w:name="z1547" w:id="1491"/>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проверяемый государственный орган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1491"/>
    <w:bookmarkStart w:name="z1548" w:id="1492"/>
    <w:p>
      <w:pPr>
        <w:spacing w:after="0"/>
        <w:ind w:left="0"/>
        <w:jc w:val="both"/>
      </w:pPr>
      <w:r>
        <w:rPr>
          <w:rFonts w:ascii="Times New Roman"/>
          <w:b w:val="false"/>
          <w:i w:val="false"/>
          <w:color w:val="000000"/>
          <w:sz w:val="28"/>
        </w:rPr>
        <w:t>
      Уполномоченный орган должен рассмотреть замечания и (или) возражения проверяемого государственного органа к акту о результатах проверки и в течение пятнадцати рабочих дней дать мотивированный ответ.</w:t>
      </w:r>
    </w:p>
    <w:bookmarkEnd w:id="1492"/>
    <w:bookmarkStart w:name="z1549" w:id="1493"/>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проверяемого государственного органа либо его уполномоченным представителем.</w:t>
      </w:r>
    </w:p>
    <w:bookmarkEnd w:id="1493"/>
    <w:bookmarkStart w:name="z1550" w:id="1494"/>
    <w:p>
      <w:pPr>
        <w:spacing w:after="0"/>
        <w:ind w:left="0"/>
        <w:jc w:val="both"/>
      </w:pPr>
      <w:r>
        <w:rPr>
          <w:rFonts w:ascii="Times New Roman"/>
          <w:b w:val="false"/>
          <w:i w:val="false"/>
          <w:color w:val="000000"/>
          <w:sz w:val="28"/>
        </w:rPr>
        <w:t>
      Проверяемый государственный орган вправе отказаться от подписания акта, дав письменное объяснение о причине отказа.</w:t>
      </w:r>
    </w:p>
    <w:bookmarkEnd w:id="1494"/>
    <w:bookmarkStart w:name="z1551" w:id="1495"/>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1495"/>
    <w:bookmarkStart w:name="z1552" w:id="1496"/>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1496"/>
    <w:bookmarkStart w:name="z1553" w:id="1497"/>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1497"/>
    <w:bookmarkStart w:name="z1554" w:id="1498"/>
    <w:p>
      <w:pPr>
        <w:spacing w:after="0"/>
        <w:ind w:left="0"/>
        <w:jc w:val="both"/>
      </w:pPr>
      <w:r>
        <w:rPr>
          <w:rFonts w:ascii="Times New Roman"/>
          <w:b w:val="false"/>
          <w:i w:val="false"/>
          <w:color w:val="000000"/>
          <w:sz w:val="28"/>
        </w:rPr>
        <w:t>
      1) наличие у проверяемого государственного органа организационных, технических возможностей по устранению нарушений;</w:t>
      </w:r>
    </w:p>
    <w:bookmarkEnd w:id="1498"/>
    <w:bookmarkStart w:name="z1555" w:id="1499"/>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1499"/>
    <w:bookmarkStart w:name="z1556" w:id="1500"/>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проверяемый государственный орган обязан в течение срока, установленного в акте о результатах проверки, предоставить в уполномоченный орган информацию об устранении выявленных нарушений с подтверждающими документами.</w:t>
      </w:r>
    </w:p>
    <w:bookmarkEnd w:id="1500"/>
    <w:bookmarkStart w:name="z1557" w:id="1501"/>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6) пункта 3 настоящей статьи.</w:t>
      </w:r>
    </w:p>
    <w:bookmarkEnd w:id="1501"/>
    <w:bookmarkStart w:name="z1558" w:id="1502"/>
    <w:p>
      <w:pPr>
        <w:spacing w:after="0"/>
        <w:ind w:left="0"/>
        <w:jc w:val="both"/>
      </w:pPr>
      <w:r>
        <w:rPr>
          <w:rFonts w:ascii="Times New Roman"/>
          <w:b w:val="false"/>
          <w:i w:val="false"/>
          <w:color w:val="000000"/>
          <w:sz w:val="28"/>
        </w:rPr>
        <w:t>
      17.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уполномоченного органа вышестоящему должностному лицу либо в суд в порядке, установленном законодательством Республики Казахстан.</w:t>
      </w:r>
    </w:p>
    <w:bookmarkEnd w:id="1502"/>
    <w:bookmarkStart w:name="z1559" w:id="1503"/>
    <w:p>
      <w:pPr>
        <w:spacing w:after="0"/>
        <w:ind w:left="0"/>
        <w:jc w:val="both"/>
      </w:pPr>
      <w:r>
        <w:rPr>
          <w:rFonts w:ascii="Times New Roman"/>
          <w:b w:val="false"/>
          <w:i w:val="false"/>
          <w:color w:val="000000"/>
          <w:sz w:val="28"/>
        </w:rPr>
        <w:t>
      Статья 60-4. Государственный контроль за соблюдением требований к электронному документу и электронной цифровой подписи</w:t>
      </w:r>
    </w:p>
    <w:bookmarkEnd w:id="1503"/>
    <w:bookmarkStart w:name="z1560" w:id="1504"/>
    <w:p>
      <w:pPr>
        <w:spacing w:after="0"/>
        <w:ind w:left="0"/>
        <w:jc w:val="both"/>
      </w:pPr>
      <w:r>
        <w:rPr>
          <w:rFonts w:ascii="Times New Roman"/>
          <w:b w:val="false"/>
          <w:i w:val="false"/>
          <w:color w:val="000000"/>
          <w:sz w:val="28"/>
        </w:rPr>
        <w:t>
      Государственный контроль за соблюдением требований к электронному документу и электронной цифровой подписи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установлено частью второй настоящего пункта.</w:t>
      </w:r>
    </w:p>
    <w:bookmarkEnd w:id="1504"/>
    <w:bookmarkStart w:name="z1561" w:id="1505"/>
    <w:p>
      <w:pPr>
        <w:spacing w:after="0"/>
        <w:ind w:left="0"/>
        <w:jc w:val="both"/>
      </w:pPr>
      <w:r>
        <w:rPr>
          <w:rFonts w:ascii="Times New Roman"/>
          <w:b w:val="false"/>
          <w:i w:val="false"/>
          <w:color w:val="000000"/>
          <w:sz w:val="28"/>
        </w:rPr>
        <w:t>
      В отношении государственных органов осуществляется государственный контроль за соблюдением требований к электронному документу и электронной цифровой подписи в соответствии с настоящим Законом.</w:t>
      </w:r>
    </w:p>
    <w:bookmarkEnd w:id="1505"/>
    <w:bookmarkStart w:name="z1562" w:id="1506"/>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специальные государственные органы Республики Казахстан.</w:t>
      </w:r>
    </w:p>
    <w:bookmarkEnd w:id="1506"/>
    <w:bookmarkStart w:name="z1563" w:id="1507"/>
    <w:p>
      <w:pPr>
        <w:spacing w:after="0"/>
        <w:ind w:left="0"/>
        <w:jc w:val="both"/>
      </w:pPr>
      <w:r>
        <w:rPr>
          <w:rFonts w:ascii="Times New Roman"/>
          <w:b w:val="false"/>
          <w:i w:val="false"/>
          <w:color w:val="000000"/>
          <w:sz w:val="28"/>
        </w:rPr>
        <w:t>
      Статья 60-5. Порядок проведения государственного контроля в отношении государственных органов за соблюдением требований к электронному документу и электронной цифровой подписи</w:t>
      </w:r>
    </w:p>
    <w:bookmarkEnd w:id="1507"/>
    <w:bookmarkStart w:name="z1564" w:id="1508"/>
    <w:p>
      <w:pPr>
        <w:spacing w:after="0"/>
        <w:ind w:left="0"/>
        <w:jc w:val="both"/>
      </w:pPr>
      <w:r>
        <w:rPr>
          <w:rFonts w:ascii="Times New Roman"/>
          <w:b w:val="false"/>
          <w:i w:val="false"/>
          <w:color w:val="000000"/>
          <w:sz w:val="28"/>
        </w:rPr>
        <w:t>
      1. Государственный контроль за соблюдением требований к электронному документу и электронной цифровой подписи в отношении государственных органов (далее – субъекты контроля) проводится уполномоченным органом в форме проверок.</w:t>
      </w:r>
    </w:p>
    <w:bookmarkEnd w:id="1508"/>
    <w:bookmarkStart w:name="z1565" w:id="1509"/>
    <w:p>
      <w:pPr>
        <w:spacing w:after="0"/>
        <w:ind w:left="0"/>
        <w:jc w:val="both"/>
      </w:pPr>
      <w:r>
        <w:rPr>
          <w:rFonts w:ascii="Times New Roman"/>
          <w:b w:val="false"/>
          <w:i w:val="false"/>
          <w:color w:val="000000"/>
          <w:sz w:val="28"/>
        </w:rPr>
        <w:t>
      Проверки делятся на периодические и внеплановые.</w:t>
      </w:r>
    </w:p>
    <w:bookmarkEnd w:id="1509"/>
    <w:bookmarkStart w:name="z1566" w:id="1510"/>
    <w:p>
      <w:pPr>
        <w:spacing w:after="0"/>
        <w:ind w:left="0"/>
        <w:jc w:val="both"/>
      </w:pPr>
      <w:r>
        <w:rPr>
          <w:rFonts w:ascii="Times New Roman"/>
          <w:b w:val="false"/>
          <w:i w:val="false"/>
          <w:color w:val="000000"/>
          <w:sz w:val="28"/>
        </w:rPr>
        <w:t>
      Периодические проверки в отношении субъектов контроля осуществляются согласно следующим источникам информации:</w:t>
      </w:r>
    </w:p>
    <w:bookmarkEnd w:id="1510"/>
    <w:bookmarkStart w:name="z1567" w:id="1511"/>
    <w:p>
      <w:pPr>
        <w:spacing w:after="0"/>
        <w:ind w:left="0"/>
        <w:jc w:val="both"/>
      </w:pPr>
      <w:r>
        <w:rPr>
          <w:rFonts w:ascii="Times New Roman"/>
          <w:b w:val="false"/>
          <w:i w:val="false"/>
          <w:color w:val="000000"/>
          <w:sz w:val="28"/>
        </w:rPr>
        <w:t>
      1) результатам предыдущих проверок;</w:t>
      </w:r>
    </w:p>
    <w:bookmarkEnd w:id="1511"/>
    <w:bookmarkStart w:name="z1568" w:id="1512"/>
    <w:p>
      <w:pPr>
        <w:spacing w:after="0"/>
        <w:ind w:left="0"/>
        <w:jc w:val="both"/>
      </w:pPr>
      <w:r>
        <w:rPr>
          <w:rFonts w:ascii="Times New Roman"/>
          <w:b w:val="false"/>
          <w:i w:val="false"/>
          <w:color w:val="000000"/>
          <w:sz w:val="28"/>
        </w:rPr>
        <w:t>
      2) результатам мониторинга отчетности и сведений;</w:t>
      </w:r>
    </w:p>
    <w:bookmarkEnd w:id="1512"/>
    <w:bookmarkStart w:name="z1569" w:id="1513"/>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1513"/>
    <w:bookmarkStart w:name="z1570" w:id="1514"/>
    <w:p>
      <w:pPr>
        <w:spacing w:after="0"/>
        <w:ind w:left="0"/>
        <w:jc w:val="both"/>
      </w:pPr>
      <w:r>
        <w:rPr>
          <w:rFonts w:ascii="Times New Roman"/>
          <w:b w:val="false"/>
          <w:i w:val="false"/>
          <w:color w:val="000000"/>
          <w:sz w:val="28"/>
        </w:rPr>
        <w:t>
      4) сведениям оператора "цифрового правительства".</w:t>
      </w:r>
    </w:p>
    <w:bookmarkEnd w:id="1514"/>
    <w:bookmarkStart w:name="z1571" w:id="1515"/>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w:t>
      </w:r>
    </w:p>
    <w:bookmarkEnd w:id="1515"/>
    <w:bookmarkStart w:name="z1572" w:id="1516"/>
    <w:p>
      <w:pPr>
        <w:spacing w:after="0"/>
        <w:ind w:left="0"/>
        <w:jc w:val="both"/>
      </w:pPr>
      <w:r>
        <w:rPr>
          <w:rFonts w:ascii="Times New Roman"/>
          <w:b w:val="false"/>
          <w:i w:val="false"/>
          <w:color w:val="000000"/>
          <w:sz w:val="28"/>
        </w:rPr>
        <w:t>
      Уполномоченный орган не позднее 1 декабря года, предшествующего году проверок, утверждает план проведения периодических проверок.</w:t>
      </w:r>
    </w:p>
    <w:bookmarkEnd w:id="1516"/>
    <w:bookmarkStart w:name="z1573" w:id="1517"/>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не позднее 20 декабря года, предшествующего году проверок.</w:t>
      </w:r>
    </w:p>
    <w:bookmarkEnd w:id="1517"/>
    <w:bookmarkStart w:name="z1574" w:id="1518"/>
    <w:p>
      <w:pPr>
        <w:spacing w:after="0"/>
        <w:ind w:left="0"/>
        <w:jc w:val="both"/>
      </w:pPr>
      <w:r>
        <w:rPr>
          <w:rFonts w:ascii="Times New Roman"/>
          <w:b w:val="false"/>
          <w:i w:val="false"/>
          <w:color w:val="000000"/>
          <w:sz w:val="28"/>
        </w:rPr>
        <w:t>
      План проведения периодических проверок включает:</w:t>
      </w:r>
    </w:p>
    <w:bookmarkEnd w:id="1518"/>
    <w:bookmarkStart w:name="z1575" w:id="1519"/>
    <w:p>
      <w:pPr>
        <w:spacing w:after="0"/>
        <w:ind w:left="0"/>
        <w:jc w:val="both"/>
      </w:pPr>
      <w:r>
        <w:rPr>
          <w:rFonts w:ascii="Times New Roman"/>
          <w:b w:val="false"/>
          <w:i w:val="false"/>
          <w:color w:val="000000"/>
          <w:sz w:val="28"/>
        </w:rPr>
        <w:t>
      1) номер и дату утверждения плана;</w:t>
      </w:r>
    </w:p>
    <w:bookmarkEnd w:id="1519"/>
    <w:bookmarkStart w:name="z1576" w:id="1520"/>
    <w:p>
      <w:pPr>
        <w:spacing w:after="0"/>
        <w:ind w:left="0"/>
        <w:jc w:val="both"/>
      </w:pPr>
      <w:r>
        <w:rPr>
          <w:rFonts w:ascii="Times New Roman"/>
          <w:b w:val="false"/>
          <w:i w:val="false"/>
          <w:color w:val="000000"/>
          <w:sz w:val="28"/>
        </w:rPr>
        <w:t>
      2) наименование государственного органа;</w:t>
      </w:r>
    </w:p>
    <w:bookmarkEnd w:id="1520"/>
    <w:bookmarkStart w:name="z1577" w:id="1521"/>
    <w:p>
      <w:pPr>
        <w:spacing w:after="0"/>
        <w:ind w:left="0"/>
        <w:jc w:val="both"/>
      </w:pPr>
      <w:r>
        <w:rPr>
          <w:rFonts w:ascii="Times New Roman"/>
          <w:b w:val="false"/>
          <w:i w:val="false"/>
          <w:color w:val="000000"/>
          <w:sz w:val="28"/>
        </w:rPr>
        <w:t>
      3) наименование субъекта контроля;</w:t>
      </w:r>
    </w:p>
    <w:bookmarkEnd w:id="1521"/>
    <w:bookmarkStart w:name="z1578" w:id="1522"/>
    <w:p>
      <w:pPr>
        <w:spacing w:after="0"/>
        <w:ind w:left="0"/>
        <w:jc w:val="both"/>
      </w:pPr>
      <w:r>
        <w:rPr>
          <w:rFonts w:ascii="Times New Roman"/>
          <w:b w:val="false"/>
          <w:i w:val="false"/>
          <w:color w:val="000000"/>
          <w:sz w:val="28"/>
        </w:rPr>
        <w:t>
      4) место нахождения субъекта (объекта) контроля;</w:t>
      </w:r>
    </w:p>
    <w:bookmarkEnd w:id="1522"/>
    <w:bookmarkStart w:name="z1579" w:id="1523"/>
    <w:p>
      <w:pPr>
        <w:spacing w:after="0"/>
        <w:ind w:left="0"/>
        <w:jc w:val="both"/>
      </w:pPr>
      <w:r>
        <w:rPr>
          <w:rFonts w:ascii="Times New Roman"/>
          <w:b w:val="false"/>
          <w:i w:val="false"/>
          <w:color w:val="000000"/>
          <w:sz w:val="28"/>
        </w:rPr>
        <w:t>
      5) сроки проведения проверки;</w:t>
      </w:r>
    </w:p>
    <w:bookmarkEnd w:id="1523"/>
    <w:bookmarkStart w:name="z1580" w:id="1524"/>
    <w:p>
      <w:pPr>
        <w:spacing w:after="0"/>
        <w:ind w:left="0"/>
        <w:jc w:val="both"/>
      </w:pPr>
      <w:r>
        <w:rPr>
          <w:rFonts w:ascii="Times New Roman"/>
          <w:b w:val="false"/>
          <w:i w:val="false"/>
          <w:color w:val="000000"/>
          <w:sz w:val="28"/>
        </w:rPr>
        <w:t>
      6) предмет проверки;</w:t>
      </w:r>
    </w:p>
    <w:bookmarkEnd w:id="1524"/>
    <w:bookmarkStart w:name="z1581" w:id="1525"/>
    <w:p>
      <w:pPr>
        <w:spacing w:after="0"/>
        <w:ind w:left="0"/>
        <w:jc w:val="both"/>
      </w:pPr>
      <w:r>
        <w:rPr>
          <w:rFonts w:ascii="Times New Roman"/>
          <w:b w:val="false"/>
          <w:i w:val="false"/>
          <w:color w:val="000000"/>
          <w:sz w:val="28"/>
        </w:rPr>
        <w:t>
      7) подпись лица, уполномоченного подписывать план.</w:t>
      </w:r>
    </w:p>
    <w:bookmarkEnd w:id="1525"/>
    <w:bookmarkStart w:name="z1582" w:id="1526"/>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контроля.</w:t>
      </w:r>
    </w:p>
    <w:bookmarkEnd w:id="1526"/>
    <w:bookmarkStart w:name="z1583" w:id="1527"/>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случаях:</w:t>
      </w:r>
    </w:p>
    <w:bookmarkEnd w:id="1527"/>
    <w:bookmarkStart w:name="z1584" w:id="1528"/>
    <w:p>
      <w:pPr>
        <w:spacing w:after="0"/>
        <w:ind w:left="0"/>
        <w:jc w:val="both"/>
      </w:pPr>
      <w:r>
        <w:rPr>
          <w:rFonts w:ascii="Times New Roman"/>
          <w:b w:val="false"/>
          <w:i w:val="false"/>
          <w:color w:val="000000"/>
          <w:sz w:val="28"/>
        </w:rPr>
        <w:t>
      1) наличия подтвержденных обращений на субъект контроля, поступивших от физических и юридических лиц, о нарушении требований цифрового законодательства Республики Казахстан;</w:t>
      </w:r>
    </w:p>
    <w:bookmarkEnd w:id="1528"/>
    <w:bookmarkStart w:name="z1585" w:id="1529"/>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1529"/>
    <w:bookmarkStart w:name="z1586" w:id="1530"/>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1530"/>
    <w:bookmarkStart w:name="z1587" w:id="1531"/>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w:t>
      </w:r>
    </w:p>
    <w:bookmarkEnd w:id="1531"/>
    <w:bookmarkStart w:name="z1588" w:id="1532"/>
    <w:p>
      <w:pPr>
        <w:spacing w:after="0"/>
        <w:ind w:left="0"/>
        <w:jc w:val="both"/>
      </w:pPr>
      <w:r>
        <w:rPr>
          <w:rFonts w:ascii="Times New Roman"/>
          <w:b w:val="false"/>
          <w:i w:val="false"/>
          <w:color w:val="000000"/>
          <w:sz w:val="28"/>
        </w:rPr>
        <w:t xml:space="preserve">
      5) поручения органа уголовного преследования по основаниям, предусмотренным Уголовно-процессуальным кодексом Республики Казахстан; </w:t>
      </w:r>
    </w:p>
    <w:bookmarkEnd w:id="1532"/>
    <w:bookmarkStart w:name="z1589" w:id="1533"/>
    <w:p>
      <w:pPr>
        <w:spacing w:after="0"/>
        <w:ind w:left="0"/>
        <w:jc w:val="both"/>
      </w:pPr>
      <w:r>
        <w:rPr>
          <w:rFonts w:ascii="Times New Roman"/>
          <w:b w:val="false"/>
          <w:i w:val="false"/>
          <w:color w:val="000000"/>
          <w:sz w:val="28"/>
        </w:rPr>
        <w:t>
      6) необходимости проведения контроля исполнения акта о результатах проверки.</w:t>
      </w:r>
    </w:p>
    <w:bookmarkEnd w:id="1533"/>
    <w:bookmarkStart w:name="z1590" w:id="1534"/>
    <w:p>
      <w:pPr>
        <w:spacing w:after="0"/>
        <w:ind w:left="0"/>
        <w:jc w:val="both"/>
      </w:pPr>
      <w:r>
        <w:rPr>
          <w:rFonts w:ascii="Times New Roman"/>
          <w:b w:val="false"/>
          <w:i w:val="false"/>
          <w:color w:val="000000"/>
          <w:sz w:val="28"/>
        </w:rPr>
        <w:t>
      4. Должностные лица уполномоченного органа при проведении проверки имеют право:</w:t>
      </w:r>
    </w:p>
    <w:bookmarkEnd w:id="1534"/>
    <w:bookmarkStart w:name="z1591" w:id="1535"/>
    <w:p>
      <w:pPr>
        <w:spacing w:after="0"/>
        <w:ind w:left="0"/>
        <w:jc w:val="both"/>
      </w:pPr>
      <w:r>
        <w:rPr>
          <w:rFonts w:ascii="Times New Roman"/>
          <w:b w:val="false"/>
          <w:i w:val="false"/>
          <w:color w:val="000000"/>
          <w:sz w:val="28"/>
        </w:rPr>
        <w:t xml:space="preserve">
      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8 настоящей статьи; </w:t>
      </w:r>
    </w:p>
    <w:bookmarkEnd w:id="1535"/>
    <w:bookmarkStart w:name="z1592" w:id="1536"/>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1536"/>
    <w:bookmarkStart w:name="z1593" w:id="1537"/>
    <w:p>
      <w:pPr>
        <w:spacing w:after="0"/>
        <w:ind w:left="0"/>
        <w:jc w:val="both"/>
      </w:pPr>
      <w:r>
        <w:rPr>
          <w:rFonts w:ascii="Times New Roman"/>
          <w:b w:val="false"/>
          <w:i w:val="false"/>
          <w:color w:val="000000"/>
          <w:sz w:val="28"/>
        </w:rPr>
        <w:t>
      3) осуществлять аудио-, фото- и видеосъемку;</w:t>
      </w:r>
    </w:p>
    <w:bookmarkEnd w:id="1537"/>
    <w:bookmarkStart w:name="z1594" w:id="1538"/>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1538"/>
    <w:bookmarkStart w:name="z1595" w:id="1539"/>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1539"/>
    <w:bookmarkStart w:name="z1596" w:id="1540"/>
    <w:p>
      <w:pPr>
        <w:spacing w:after="0"/>
        <w:ind w:left="0"/>
        <w:jc w:val="both"/>
      </w:pPr>
      <w:r>
        <w:rPr>
          <w:rFonts w:ascii="Times New Roman"/>
          <w:b w:val="false"/>
          <w:i w:val="false"/>
          <w:color w:val="000000"/>
          <w:sz w:val="28"/>
        </w:rPr>
        <w:t>
      1) не допускать к проверке должностных лиц уполномоченного органа, прибывших для проведения проверки, в случаях:</w:t>
      </w:r>
    </w:p>
    <w:bookmarkEnd w:id="1540"/>
    <w:bookmarkStart w:name="z1597" w:id="1541"/>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(дополнительном акте о продлении срока при его наличии), не соответствующих срокам, установленным настоящей статьей;</w:t>
      </w:r>
    </w:p>
    <w:bookmarkEnd w:id="1541"/>
    <w:bookmarkStart w:name="z1598" w:id="1542"/>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1542"/>
    <w:bookmarkStart w:name="z1599" w:id="1543"/>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1543"/>
    <w:bookmarkStart w:name="z1600" w:id="1544"/>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обязаны:</w:t>
      </w:r>
    </w:p>
    <w:bookmarkEnd w:id="1544"/>
    <w:bookmarkStart w:name="z1601" w:id="1545"/>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на территорию и в помещения субъекта (объекта) контроля;</w:t>
      </w:r>
    </w:p>
    <w:bookmarkEnd w:id="1545"/>
    <w:bookmarkStart w:name="z1602" w:id="1546"/>
    <w:p>
      <w:pPr>
        <w:spacing w:after="0"/>
        <w:ind w:left="0"/>
        <w:jc w:val="both"/>
      </w:pPr>
      <w:r>
        <w:rPr>
          <w:rFonts w:ascii="Times New Roman"/>
          <w:b w:val="false"/>
          <w:i w:val="false"/>
          <w:color w:val="000000"/>
          <w:sz w:val="28"/>
        </w:rPr>
        <w:t>
      2) представлять должностным лицам уполномоченного органа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1546"/>
    <w:bookmarkStart w:name="z1603" w:id="1547"/>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1547"/>
    <w:bookmarkStart w:name="z1604" w:id="1548"/>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1548"/>
    <w:bookmarkStart w:name="z1605" w:id="1549"/>
    <w:p>
      <w:pPr>
        <w:spacing w:after="0"/>
        <w:ind w:left="0"/>
        <w:jc w:val="both"/>
      </w:pPr>
      <w:r>
        <w:rPr>
          <w:rFonts w:ascii="Times New Roman"/>
          <w:b w:val="false"/>
          <w:i w:val="false"/>
          <w:color w:val="000000"/>
          <w:sz w:val="28"/>
        </w:rPr>
        <w:t>
      В акте о назначении проверки указываются:</w:t>
      </w:r>
    </w:p>
    <w:bookmarkEnd w:id="1549"/>
    <w:bookmarkStart w:name="z1606" w:id="1550"/>
    <w:p>
      <w:pPr>
        <w:spacing w:after="0"/>
        <w:ind w:left="0"/>
        <w:jc w:val="both"/>
      </w:pPr>
      <w:r>
        <w:rPr>
          <w:rFonts w:ascii="Times New Roman"/>
          <w:b w:val="false"/>
          <w:i w:val="false"/>
          <w:color w:val="000000"/>
          <w:sz w:val="28"/>
        </w:rPr>
        <w:t>
      1) дата и номер акта;</w:t>
      </w:r>
    </w:p>
    <w:bookmarkEnd w:id="1550"/>
    <w:bookmarkStart w:name="z1607" w:id="1551"/>
    <w:p>
      <w:pPr>
        <w:spacing w:after="0"/>
        <w:ind w:left="0"/>
        <w:jc w:val="both"/>
      </w:pPr>
      <w:r>
        <w:rPr>
          <w:rFonts w:ascii="Times New Roman"/>
          <w:b w:val="false"/>
          <w:i w:val="false"/>
          <w:color w:val="000000"/>
          <w:sz w:val="28"/>
        </w:rPr>
        <w:t>
      2) наименование государственного органа;</w:t>
      </w:r>
    </w:p>
    <w:bookmarkEnd w:id="1551"/>
    <w:bookmarkStart w:name="z1608" w:id="1552"/>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552"/>
    <w:bookmarkStart w:name="z1609" w:id="1553"/>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553"/>
    <w:bookmarkStart w:name="z1610" w:id="1554"/>
    <w:p>
      <w:pPr>
        <w:spacing w:after="0"/>
        <w:ind w:left="0"/>
        <w:jc w:val="both"/>
      </w:pPr>
      <w:r>
        <w:rPr>
          <w:rFonts w:ascii="Times New Roman"/>
          <w:b w:val="false"/>
          <w:i w:val="false"/>
          <w:color w:val="000000"/>
          <w:sz w:val="28"/>
        </w:rPr>
        <w:t>
      5) наименование субъекта контроля, его место нахождения.</w:t>
      </w:r>
    </w:p>
    <w:bookmarkEnd w:id="1554"/>
    <w:bookmarkStart w:name="z1611" w:id="1555"/>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1555"/>
    <w:bookmarkStart w:name="z1612" w:id="1556"/>
    <w:p>
      <w:pPr>
        <w:spacing w:after="0"/>
        <w:ind w:left="0"/>
        <w:jc w:val="both"/>
      </w:pPr>
      <w:r>
        <w:rPr>
          <w:rFonts w:ascii="Times New Roman"/>
          <w:b w:val="false"/>
          <w:i w:val="false"/>
          <w:color w:val="000000"/>
          <w:sz w:val="28"/>
        </w:rPr>
        <w:t>
      6) предмет проверки;</w:t>
      </w:r>
    </w:p>
    <w:bookmarkEnd w:id="1556"/>
    <w:bookmarkStart w:name="z1613" w:id="1557"/>
    <w:p>
      <w:pPr>
        <w:spacing w:after="0"/>
        <w:ind w:left="0"/>
        <w:jc w:val="both"/>
      </w:pPr>
      <w:r>
        <w:rPr>
          <w:rFonts w:ascii="Times New Roman"/>
          <w:b w:val="false"/>
          <w:i w:val="false"/>
          <w:color w:val="000000"/>
          <w:sz w:val="28"/>
        </w:rPr>
        <w:t>
      7) вид проверки;</w:t>
      </w:r>
    </w:p>
    <w:bookmarkEnd w:id="1557"/>
    <w:bookmarkStart w:name="z1614" w:id="1558"/>
    <w:p>
      <w:pPr>
        <w:spacing w:after="0"/>
        <w:ind w:left="0"/>
        <w:jc w:val="both"/>
      </w:pPr>
      <w:r>
        <w:rPr>
          <w:rFonts w:ascii="Times New Roman"/>
          <w:b w:val="false"/>
          <w:i w:val="false"/>
          <w:color w:val="000000"/>
          <w:sz w:val="28"/>
        </w:rPr>
        <w:t>
      8) срок проведения проверки;</w:t>
      </w:r>
    </w:p>
    <w:bookmarkEnd w:id="1558"/>
    <w:bookmarkStart w:name="z1615" w:id="1559"/>
    <w:p>
      <w:pPr>
        <w:spacing w:after="0"/>
        <w:ind w:left="0"/>
        <w:jc w:val="both"/>
      </w:pPr>
      <w:r>
        <w:rPr>
          <w:rFonts w:ascii="Times New Roman"/>
          <w:b w:val="false"/>
          <w:i w:val="false"/>
          <w:color w:val="000000"/>
          <w:sz w:val="28"/>
        </w:rPr>
        <w:t>
      9) основания проведения проверки;</w:t>
      </w:r>
    </w:p>
    <w:bookmarkEnd w:id="1559"/>
    <w:bookmarkStart w:name="z1616" w:id="1560"/>
    <w:p>
      <w:pPr>
        <w:spacing w:after="0"/>
        <w:ind w:left="0"/>
        <w:jc w:val="both"/>
      </w:pPr>
      <w:r>
        <w:rPr>
          <w:rFonts w:ascii="Times New Roman"/>
          <w:b w:val="false"/>
          <w:i w:val="false"/>
          <w:color w:val="000000"/>
          <w:sz w:val="28"/>
        </w:rPr>
        <w:t>
      10) проверяемый период;</w:t>
      </w:r>
    </w:p>
    <w:bookmarkEnd w:id="1560"/>
    <w:bookmarkStart w:name="z1617" w:id="1561"/>
    <w:p>
      <w:pPr>
        <w:spacing w:after="0"/>
        <w:ind w:left="0"/>
        <w:jc w:val="both"/>
      </w:pPr>
      <w:r>
        <w:rPr>
          <w:rFonts w:ascii="Times New Roman"/>
          <w:b w:val="false"/>
          <w:i w:val="false"/>
          <w:color w:val="000000"/>
          <w:sz w:val="28"/>
        </w:rPr>
        <w:t>
      11) права и обязанности субъекта контроля;</w:t>
      </w:r>
    </w:p>
    <w:bookmarkEnd w:id="1561"/>
    <w:bookmarkStart w:name="z1618" w:id="1562"/>
    <w:p>
      <w:pPr>
        <w:spacing w:after="0"/>
        <w:ind w:left="0"/>
        <w:jc w:val="both"/>
      </w:pPr>
      <w:r>
        <w:rPr>
          <w:rFonts w:ascii="Times New Roman"/>
          <w:b w:val="false"/>
          <w:i w:val="false"/>
          <w:color w:val="000000"/>
          <w:sz w:val="28"/>
        </w:rPr>
        <w:t>
      12) подпись руководителя субъекта контроля либо его уполномоченного лица о получении или об отказе в получении акта;</w:t>
      </w:r>
    </w:p>
    <w:bookmarkEnd w:id="1562"/>
    <w:bookmarkStart w:name="z1619" w:id="1563"/>
    <w:p>
      <w:pPr>
        <w:spacing w:after="0"/>
        <w:ind w:left="0"/>
        <w:jc w:val="both"/>
      </w:pPr>
      <w:r>
        <w:rPr>
          <w:rFonts w:ascii="Times New Roman"/>
          <w:b w:val="false"/>
          <w:i w:val="false"/>
          <w:color w:val="000000"/>
          <w:sz w:val="28"/>
        </w:rPr>
        <w:t>
      13) подпись лица, уполномоченного подписывать акт.</w:t>
      </w:r>
    </w:p>
    <w:bookmarkEnd w:id="1563"/>
    <w:bookmarkStart w:name="z1620" w:id="1564"/>
    <w:p>
      <w:pPr>
        <w:spacing w:after="0"/>
        <w:ind w:left="0"/>
        <w:jc w:val="both"/>
      </w:pPr>
      <w:r>
        <w:rPr>
          <w:rFonts w:ascii="Times New Roman"/>
          <w:b w:val="false"/>
          <w:i w:val="false"/>
          <w:color w:val="000000"/>
          <w:sz w:val="28"/>
        </w:rPr>
        <w:t>
      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проведения проверки.</w:t>
      </w:r>
    </w:p>
    <w:bookmarkEnd w:id="1564"/>
    <w:bookmarkStart w:name="z1621" w:id="1565"/>
    <w:p>
      <w:pPr>
        <w:spacing w:after="0"/>
        <w:ind w:left="0"/>
        <w:jc w:val="both"/>
      </w:pPr>
      <w:r>
        <w:rPr>
          <w:rFonts w:ascii="Times New Roman"/>
          <w:b w:val="false"/>
          <w:i w:val="false"/>
          <w:color w:val="000000"/>
          <w:sz w:val="28"/>
        </w:rPr>
        <w:t>
      Началом проведения проверки считается дата вручения субъекту контроля акта о назначении проверки.</w:t>
      </w:r>
    </w:p>
    <w:bookmarkEnd w:id="1565"/>
    <w:bookmarkStart w:name="z1622" w:id="1566"/>
    <w:p>
      <w:pPr>
        <w:spacing w:after="0"/>
        <w:ind w:left="0"/>
        <w:jc w:val="both"/>
      </w:pPr>
      <w:r>
        <w:rPr>
          <w:rFonts w:ascii="Times New Roman"/>
          <w:b w:val="false"/>
          <w:i w:val="false"/>
          <w:color w:val="000000"/>
          <w:sz w:val="28"/>
        </w:rPr>
        <w:t>
      8. Должностные лица уполномоченного органа, прибывшие на объект для проверки, обязаны предъявить субъекту контроля:</w:t>
      </w:r>
    </w:p>
    <w:bookmarkEnd w:id="1566"/>
    <w:bookmarkStart w:name="z1623" w:id="1567"/>
    <w:p>
      <w:pPr>
        <w:spacing w:after="0"/>
        <w:ind w:left="0"/>
        <w:jc w:val="both"/>
      </w:pPr>
      <w:r>
        <w:rPr>
          <w:rFonts w:ascii="Times New Roman"/>
          <w:b w:val="false"/>
          <w:i w:val="false"/>
          <w:color w:val="000000"/>
          <w:sz w:val="28"/>
        </w:rPr>
        <w:t>
      1) акт о назначении проверки;</w:t>
      </w:r>
    </w:p>
    <w:bookmarkEnd w:id="1567"/>
    <w:bookmarkStart w:name="z1624" w:id="1568"/>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1568"/>
    <w:bookmarkStart w:name="z1625" w:id="1569"/>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1569"/>
    <w:bookmarkStart w:name="z1626" w:id="1570"/>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1570"/>
    <w:bookmarkStart w:name="z1627" w:id="1571"/>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w:t>
      </w:r>
    </w:p>
    <w:bookmarkEnd w:id="1571"/>
    <w:bookmarkStart w:name="z1628" w:id="1572"/>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дата и номер приказа предыдущего акта о назначении проверки и причины продления.</w:t>
      </w:r>
    </w:p>
    <w:bookmarkEnd w:id="1572"/>
    <w:bookmarkStart w:name="z1629" w:id="1573"/>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1573"/>
    <w:bookmarkStart w:name="z1630" w:id="1574"/>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осуществляющими проверку, составляется акт о результатах проверки.</w:t>
      </w:r>
    </w:p>
    <w:bookmarkEnd w:id="1574"/>
    <w:bookmarkStart w:name="z1631" w:id="1575"/>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субъекта контроля, на бумажном носителе под роспись или в цифровой форме вручается субъекту контроля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w:t>
      </w:r>
    </w:p>
    <w:bookmarkEnd w:id="1575"/>
    <w:bookmarkStart w:name="z1632" w:id="1576"/>
    <w:p>
      <w:pPr>
        <w:spacing w:after="0"/>
        <w:ind w:left="0"/>
        <w:jc w:val="both"/>
      </w:pPr>
      <w:r>
        <w:rPr>
          <w:rFonts w:ascii="Times New Roman"/>
          <w:b w:val="false"/>
          <w:i w:val="false"/>
          <w:color w:val="000000"/>
          <w:sz w:val="28"/>
        </w:rPr>
        <w:t>
      11. В акте о результатах проверки указываются:</w:t>
      </w:r>
    </w:p>
    <w:bookmarkEnd w:id="1576"/>
    <w:bookmarkStart w:name="z1633" w:id="1577"/>
    <w:p>
      <w:pPr>
        <w:spacing w:after="0"/>
        <w:ind w:left="0"/>
        <w:jc w:val="both"/>
      </w:pPr>
      <w:r>
        <w:rPr>
          <w:rFonts w:ascii="Times New Roman"/>
          <w:b w:val="false"/>
          <w:i w:val="false"/>
          <w:color w:val="000000"/>
          <w:sz w:val="28"/>
        </w:rPr>
        <w:t>
      1) дата, время и место составления акта;</w:t>
      </w:r>
    </w:p>
    <w:bookmarkEnd w:id="1577"/>
    <w:bookmarkStart w:name="z1634" w:id="1578"/>
    <w:p>
      <w:pPr>
        <w:spacing w:after="0"/>
        <w:ind w:left="0"/>
        <w:jc w:val="both"/>
      </w:pPr>
      <w:r>
        <w:rPr>
          <w:rFonts w:ascii="Times New Roman"/>
          <w:b w:val="false"/>
          <w:i w:val="false"/>
          <w:color w:val="000000"/>
          <w:sz w:val="28"/>
        </w:rPr>
        <w:t>
      2) наименование государственного органа;</w:t>
      </w:r>
    </w:p>
    <w:bookmarkEnd w:id="1578"/>
    <w:bookmarkStart w:name="z1635" w:id="1579"/>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1579"/>
    <w:bookmarkStart w:name="z1636" w:id="158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1580"/>
    <w:bookmarkStart w:name="z1637" w:id="1581"/>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581"/>
    <w:bookmarkStart w:name="z1638" w:id="1582"/>
    <w:p>
      <w:pPr>
        <w:spacing w:after="0"/>
        <w:ind w:left="0"/>
        <w:jc w:val="both"/>
      </w:pPr>
      <w:r>
        <w:rPr>
          <w:rFonts w:ascii="Times New Roman"/>
          <w:b w:val="false"/>
          <w:i w:val="false"/>
          <w:color w:val="000000"/>
          <w:sz w:val="28"/>
        </w:rPr>
        <w:t>
      6) наименование субъекта контроля, его место нахождения;</w:t>
      </w:r>
    </w:p>
    <w:bookmarkEnd w:id="1582"/>
    <w:bookmarkStart w:name="z1639" w:id="1583"/>
    <w:p>
      <w:pPr>
        <w:spacing w:after="0"/>
        <w:ind w:left="0"/>
        <w:jc w:val="both"/>
      </w:pPr>
      <w:r>
        <w:rPr>
          <w:rFonts w:ascii="Times New Roman"/>
          <w:b w:val="false"/>
          <w:i w:val="false"/>
          <w:color w:val="000000"/>
          <w:sz w:val="28"/>
        </w:rPr>
        <w:t>
      7) предмет проверки;</w:t>
      </w:r>
    </w:p>
    <w:bookmarkEnd w:id="1583"/>
    <w:bookmarkStart w:name="z1640" w:id="1584"/>
    <w:p>
      <w:pPr>
        <w:spacing w:after="0"/>
        <w:ind w:left="0"/>
        <w:jc w:val="both"/>
      </w:pPr>
      <w:r>
        <w:rPr>
          <w:rFonts w:ascii="Times New Roman"/>
          <w:b w:val="false"/>
          <w:i w:val="false"/>
          <w:color w:val="000000"/>
          <w:sz w:val="28"/>
        </w:rPr>
        <w:t>
      8) вид проверки;</w:t>
      </w:r>
    </w:p>
    <w:bookmarkEnd w:id="1584"/>
    <w:bookmarkStart w:name="z1641" w:id="1585"/>
    <w:p>
      <w:pPr>
        <w:spacing w:after="0"/>
        <w:ind w:left="0"/>
        <w:jc w:val="both"/>
      </w:pPr>
      <w:r>
        <w:rPr>
          <w:rFonts w:ascii="Times New Roman"/>
          <w:b w:val="false"/>
          <w:i w:val="false"/>
          <w:color w:val="000000"/>
          <w:sz w:val="28"/>
        </w:rPr>
        <w:t>
      9) срок и период проведения проверки;</w:t>
      </w:r>
    </w:p>
    <w:bookmarkEnd w:id="1585"/>
    <w:bookmarkStart w:name="z1642" w:id="1586"/>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1586"/>
    <w:bookmarkStart w:name="z1643" w:id="1587"/>
    <w:p>
      <w:pPr>
        <w:spacing w:after="0"/>
        <w:ind w:left="0"/>
        <w:jc w:val="both"/>
      </w:pPr>
      <w:r>
        <w:rPr>
          <w:rFonts w:ascii="Times New Roman"/>
          <w:b w:val="false"/>
          <w:i w:val="false"/>
          <w:color w:val="000000"/>
          <w:sz w:val="28"/>
        </w:rPr>
        <w:t>
      11) требования об устранении выявленных нарушений требований цифрового законодательства Республики Казахстан с указанием срока их исполнения;</w:t>
      </w:r>
    </w:p>
    <w:bookmarkEnd w:id="1587"/>
    <w:bookmarkStart w:name="z1644" w:id="1588"/>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субъекта контроля либо его уполномоченного лица, а также лиц, присутствовавших при проведении проверки, их подписи или запись об отказе от подписи;</w:t>
      </w:r>
    </w:p>
    <w:bookmarkEnd w:id="1588"/>
    <w:bookmarkStart w:name="z1645" w:id="1589"/>
    <w:p>
      <w:pPr>
        <w:spacing w:after="0"/>
        <w:ind w:left="0"/>
        <w:jc w:val="both"/>
      </w:pPr>
      <w:r>
        <w:rPr>
          <w:rFonts w:ascii="Times New Roman"/>
          <w:b w:val="false"/>
          <w:i w:val="false"/>
          <w:color w:val="000000"/>
          <w:sz w:val="28"/>
        </w:rPr>
        <w:t>
      13) подпись должностных лиц, проводивших проверку.</w:t>
      </w:r>
    </w:p>
    <w:bookmarkEnd w:id="1589"/>
    <w:bookmarkStart w:name="z1646" w:id="1590"/>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1590"/>
    <w:bookmarkStart w:name="z1647" w:id="1591"/>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1591"/>
    <w:bookmarkStart w:name="z1648" w:id="1592"/>
    <w:p>
      <w:pPr>
        <w:spacing w:after="0"/>
        <w:ind w:left="0"/>
        <w:jc w:val="both"/>
      </w:pPr>
      <w:r>
        <w:rPr>
          <w:rFonts w:ascii="Times New Roman"/>
          <w:b w:val="false"/>
          <w:i w:val="false"/>
          <w:color w:val="000000"/>
          <w:sz w:val="28"/>
        </w:rPr>
        <w:t>
      Уполномоченный орган должен рассмотреть замечания и (или) возражения субъекта контроля к акту о результатах проверки и в течение пятнадцати рабочих дней дать мотивированный ответ.</w:t>
      </w:r>
    </w:p>
    <w:bookmarkEnd w:id="1592"/>
    <w:bookmarkStart w:name="z1649" w:id="1593"/>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1593"/>
    <w:bookmarkStart w:name="z1650" w:id="1594"/>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1594"/>
    <w:bookmarkStart w:name="z1651" w:id="1595"/>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1595"/>
    <w:bookmarkStart w:name="z1652" w:id="1596"/>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1596"/>
    <w:bookmarkStart w:name="z1653" w:id="1597"/>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1597"/>
    <w:bookmarkStart w:name="z1654" w:id="1598"/>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1598"/>
    <w:bookmarkStart w:name="z1655" w:id="1599"/>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1599"/>
    <w:bookmarkStart w:name="z1656" w:id="1600"/>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субъект контроля обязан в течение срока, установленного в акте о результатах проверки, предоставить в уполномоченный орган информацию об устранении выявленных нарушений с подтверждающими документами.</w:t>
      </w:r>
    </w:p>
    <w:bookmarkEnd w:id="1600"/>
    <w:bookmarkStart w:name="z1657" w:id="1601"/>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6) пункта 3 настоящей статьи.</w:t>
      </w:r>
    </w:p>
    <w:bookmarkEnd w:id="1601"/>
    <w:bookmarkStart w:name="z1658" w:id="1602"/>
    <w:p>
      <w:pPr>
        <w:spacing w:after="0"/>
        <w:ind w:left="0"/>
        <w:jc w:val="both"/>
      </w:pPr>
      <w:r>
        <w:rPr>
          <w:rFonts w:ascii="Times New Roman"/>
          <w:b w:val="false"/>
          <w:i w:val="false"/>
          <w:color w:val="000000"/>
          <w:sz w:val="28"/>
        </w:rPr>
        <w:t>
      17. В случае нарушения прав и законных интересов субъекта контроля при осуществлении проверки субъект контроля вправе обжаловать решения, действия (бездействие) должностных лиц уполномоченного органа вышестоящему должностному лицу либо в суд в порядке, установленном законодательством Республики Казахстан.";</w:t>
      </w:r>
    </w:p>
    <w:bookmarkEnd w:id="1602"/>
    <w:bookmarkStart w:name="z1659" w:id="1603"/>
    <w:p>
      <w:pPr>
        <w:spacing w:after="0"/>
        <w:ind w:left="0"/>
        <w:jc w:val="both"/>
      </w:pPr>
      <w:r>
        <w:rPr>
          <w:rFonts w:ascii="Times New Roman"/>
          <w:b w:val="false"/>
          <w:i w:val="false"/>
          <w:color w:val="000000"/>
          <w:sz w:val="28"/>
        </w:rPr>
        <w:t xml:space="preserve">
      52)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1603"/>
    <w:bookmarkStart w:name="z1660" w:id="1604"/>
    <w:p>
      <w:pPr>
        <w:spacing w:after="0"/>
        <w:ind w:left="0"/>
        <w:jc w:val="both"/>
      </w:pPr>
      <w:r>
        <w:rPr>
          <w:rFonts w:ascii="Times New Roman"/>
          <w:b w:val="false"/>
          <w:i w:val="false"/>
          <w:color w:val="000000"/>
          <w:sz w:val="28"/>
        </w:rPr>
        <w:t>
      "Глава 11. Развитие отрасли и международное сотрудничество в сфере кибербезопасности";</w:t>
      </w:r>
    </w:p>
    <w:bookmarkEnd w:id="1604"/>
    <w:bookmarkStart w:name="z1661" w:id="1605"/>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1605"/>
    <w:bookmarkStart w:name="z1662" w:id="1606"/>
    <w:p>
      <w:pPr>
        <w:spacing w:after="0"/>
        <w:ind w:left="0"/>
        <w:jc w:val="both"/>
      </w:pPr>
      <w:r>
        <w:rPr>
          <w:rFonts w:ascii="Times New Roman"/>
          <w:b w:val="false"/>
          <w:i w:val="false"/>
          <w:color w:val="000000"/>
          <w:sz w:val="28"/>
        </w:rPr>
        <w:t>
      "Статья 61. Государственная поддержка развития отрасли кибербезопасности</w:t>
      </w:r>
    </w:p>
    <w:bookmarkEnd w:id="1606"/>
    <w:bookmarkStart w:name="z1663" w:id="1607"/>
    <w:p>
      <w:pPr>
        <w:spacing w:after="0"/>
        <w:ind w:left="0"/>
        <w:jc w:val="both"/>
      </w:pPr>
      <w:r>
        <w:rPr>
          <w:rFonts w:ascii="Times New Roman"/>
          <w:b w:val="false"/>
          <w:i w:val="false"/>
          <w:color w:val="000000"/>
          <w:sz w:val="28"/>
        </w:rPr>
        <w:t>
      1. Государственная поддержка развития отрасли кибербезопасности осуществляется уполномоченными государственными органами, национальным институтом развития в сфере обеспечения кибербезопасности и другими национальными институтами развития с целью стимулирования развития отрасли кибербезопасности в Республике Казахстан.</w:t>
      </w:r>
    </w:p>
    <w:bookmarkEnd w:id="1607"/>
    <w:bookmarkStart w:name="z1664" w:id="1608"/>
    <w:p>
      <w:pPr>
        <w:spacing w:after="0"/>
        <w:ind w:left="0"/>
        <w:jc w:val="both"/>
      </w:pPr>
      <w:r>
        <w:rPr>
          <w:rFonts w:ascii="Times New Roman"/>
          <w:b w:val="false"/>
          <w:i w:val="false"/>
          <w:color w:val="000000"/>
          <w:sz w:val="28"/>
        </w:rPr>
        <w:t>
      2. Национальный институт развития в сфере обеспечения кибербезопасности осуществляет свою деятельность в соответствии с настоящим Законом.</w:t>
      </w:r>
    </w:p>
    <w:bookmarkEnd w:id="1608"/>
    <w:bookmarkStart w:name="z1665" w:id="1609"/>
    <w:p>
      <w:pPr>
        <w:spacing w:after="0"/>
        <w:ind w:left="0"/>
        <w:jc w:val="both"/>
      </w:pPr>
      <w:r>
        <w:rPr>
          <w:rFonts w:ascii="Times New Roman"/>
          <w:b w:val="false"/>
          <w:i w:val="false"/>
          <w:color w:val="000000"/>
          <w:sz w:val="28"/>
        </w:rPr>
        <w:t>
      3. Основные принципы государственной поддержки развития отрасли кибербезопасности:</w:t>
      </w:r>
    </w:p>
    <w:bookmarkEnd w:id="1609"/>
    <w:bookmarkStart w:name="z1666" w:id="1610"/>
    <w:p>
      <w:pPr>
        <w:spacing w:after="0"/>
        <w:ind w:left="0"/>
        <w:jc w:val="both"/>
      </w:pPr>
      <w:r>
        <w:rPr>
          <w:rFonts w:ascii="Times New Roman"/>
          <w:b w:val="false"/>
          <w:i w:val="false"/>
          <w:color w:val="000000"/>
          <w:sz w:val="28"/>
        </w:rPr>
        <w:t>
      1) развитие отрасли кибербезопасности на базе частного предпринимательства и государственно-частного партнерства;</w:t>
      </w:r>
    </w:p>
    <w:bookmarkEnd w:id="1610"/>
    <w:bookmarkStart w:name="z1667" w:id="1611"/>
    <w:p>
      <w:pPr>
        <w:spacing w:after="0"/>
        <w:ind w:left="0"/>
        <w:jc w:val="both"/>
      </w:pPr>
      <w:r>
        <w:rPr>
          <w:rFonts w:ascii="Times New Roman"/>
          <w:b w:val="false"/>
          <w:i w:val="false"/>
          <w:color w:val="000000"/>
          <w:sz w:val="28"/>
        </w:rPr>
        <w:t>
      2) приоритет отечественных юридических лиц при получении заказов на разработку кибербезопасности;</w:t>
      </w:r>
    </w:p>
    <w:bookmarkEnd w:id="1611"/>
    <w:bookmarkStart w:name="z1668" w:id="1612"/>
    <w:p>
      <w:pPr>
        <w:spacing w:after="0"/>
        <w:ind w:left="0"/>
        <w:jc w:val="both"/>
      </w:pPr>
      <w:r>
        <w:rPr>
          <w:rFonts w:ascii="Times New Roman"/>
          <w:b w:val="false"/>
          <w:i w:val="false"/>
          <w:color w:val="000000"/>
          <w:sz w:val="28"/>
        </w:rPr>
        <w:t>
      3) стимулирование развития производства отечественного программного обеспечения, программных продуктов и производства технических средств;</w:t>
      </w:r>
    </w:p>
    <w:bookmarkEnd w:id="1612"/>
    <w:bookmarkStart w:name="z1669" w:id="1613"/>
    <w:p>
      <w:pPr>
        <w:spacing w:after="0"/>
        <w:ind w:left="0"/>
        <w:jc w:val="both"/>
      </w:pPr>
      <w:r>
        <w:rPr>
          <w:rFonts w:ascii="Times New Roman"/>
          <w:b w:val="false"/>
          <w:i w:val="false"/>
          <w:color w:val="000000"/>
          <w:sz w:val="28"/>
        </w:rPr>
        <w:t>
      4) развитие структуры рынка кибербезопасности;</w:t>
      </w:r>
    </w:p>
    <w:bookmarkEnd w:id="1613"/>
    <w:bookmarkStart w:name="z1670" w:id="1614"/>
    <w:p>
      <w:pPr>
        <w:spacing w:after="0"/>
        <w:ind w:left="0"/>
        <w:jc w:val="both"/>
      </w:pPr>
      <w:r>
        <w:rPr>
          <w:rFonts w:ascii="Times New Roman"/>
          <w:b w:val="false"/>
          <w:i w:val="false"/>
          <w:color w:val="000000"/>
          <w:sz w:val="28"/>
        </w:rPr>
        <w:t>
      5) поддержка добросовестной конкуренции на рынке кибербезопасности.</w:t>
      </w:r>
    </w:p>
    <w:bookmarkEnd w:id="1614"/>
    <w:bookmarkStart w:name="z1671" w:id="1615"/>
    <w:p>
      <w:pPr>
        <w:spacing w:after="0"/>
        <w:ind w:left="0"/>
        <w:jc w:val="both"/>
      </w:pPr>
      <w:r>
        <w:rPr>
          <w:rFonts w:ascii="Times New Roman"/>
          <w:b w:val="false"/>
          <w:i w:val="false"/>
          <w:color w:val="000000"/>
          <w:sz w:val="28"/>
        </w:rPr>
        <w:t>
      4. В соответствии с принципами государственной поддержки мерами по развитию отрасли кибербезопасности, помимо мер, предусмотренных Предпринимательским кодексом Республики Казахстан, являются:</w:t>
      </w:r>
    </w:p>
    <w:bookmarkEnd w:id="1615"/>
    <w:bookmarkStart w:name="z1672" w:id="1616"/>
    <w:p>
      <w:pPr>
        <w:spacing w:after="0"/>
        <w:ind w:left="0"/>
        <w:jc w:val="both"/>
      </w:pPr>
      <w:r>
        <w:rPr>
          <w:rFonts w:ascii="Times New Roman"/>
          <w:b w:val="false"/>
          <w:i w:val="false"/>
          <w:color w:val="000000"/>
          <w:sz w:val="28"/>
        </w:rPr>
        <w:t>
      1) формирование и развитие нормативно-методологической базы деятельности в отрасли кибербезопасности, в том числе внедрение международных стандартов;</w:t>
      </w:r>
    </w:p>
    <w:bookmarkEnd w:id="1616"/>
    <w:bookmarkStart w:name="z1673" w:id="1617"/>
    <w:p>
      <w:pPr>
        <w:spacing w:after="0"/>
        <w:ind w:left="0"/>
        <w:jc w:val="both"/>
      </w:pPr>
      <w:r>
        <w:rPr>
          <w:rFonts w:ascii="Times New Roman"/>
          <w:b w:val="false"/>
          <w:i w:val="false"/>
          <w:color w:val="000000"/>
          <w:sz w:val="28"/>
        </w:rPr>
        <w:t>
      2) финансирование проектов в отрасли кибербезопасности;</w:t>
      </w:r>
    </w:p>
    <w:bookmarkEnd w:id="1617"/>
    <w:bookmarkStart w:name="z1674" w:id="1618"/>
    <w:p>
      <w:pPr>
        <w:spacing w:after="0"/>
        <w:ind w:left="0"/>
        <w:jc w:val="both"/>
      </w:pPr>
      <w:r>
        <w:rPr>
          <w:rFonts w:ascii="Times New Roman"/>
          <w:b w:val="false"/>
          <w:i w:val="false"/>
          <w:color w:val="000000"/>
          <w:sz w:val="28"/>
        </w:rPr>
        <w:t>
      3) создание условий для венчурного и иного внебюджетного возмездного финансирования проектов в отрасли кибербезопасности;</w:t>
      </w:r>
    </w:p>
    <w:bookmarkEnd w:id="1618"/>
    <w:bookmarkStart w:name="z1675" w:id="1619"/>
    <w:p>
      <w:pPr>
        <w:spacing w:after="0"/>
        <w:ind w:left="0"/>
        <w:jc w:val="both"/>
      </w:pPr>
      <w:r>
        <w:rPr>
          <w:rFonts w:ascii="Times New Roman"/>
          <w:b w:val="false"/>
          <w:i w:val="false"/>
          <w:color w:val="000000"/>
          <w:sz w:val="28"/>
        </w:rPr>
        <w:t>
      4) осуществление инвестиций в проекты в отрасли кибербезопасности путем участия в уставных капиталах юридических лиц, создания юридических лиц, в том числе с иностранным участием, и иными способами, предусмотренными законодательством Республики Казахстан.";</w:t>
      </w:r>
    </w:p>
    <w:bookmarkEnd w:id="1619"/>
    <w:bookmarkStart w:name="z1676" w:id="1620"/>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62</w:t>
      </w:r>
      <w:r>
        <w:rPr>
          <w:rFonts w:ascii="Times New Roman"/>
          <w:b w:val="false"/>
          <w:i w:val="false"/>
          <w:color w:val="000000"/>
          <w:sz w:val="28"/>
        </w:rPr>
        <w:t xml:space="preserve"> слова "информационно-коммуникационных технологий" заменить словами "цифровых технологий";</w:t>
      </w:r>
    </w:p>
    <w:bookmarkEnd w:id="1620"/>
    <w:bookmarkStart w:name="z1677" w:id="1621"/>
    <w:p>
      <w:pPr>
        <w:spacing w:after="0"/>
        <w:ind w:left="0"/>
        <w:jc w:val="both"/>
      </w:pPr>
      <w:r>
        <w:rPr>
          <w:rFonts w:ascii="Times New Roman"/>
          <w:b w:val="false"/>
          <w:i w:val="false"/>
          <w:color w:val="000000"/>
          <w:sz w:val="28"/>
        </w:rPr>
        <w:t xml:space="preserve">
      55) заголовок </w:t>
      </w:r>
      <w:r>
        <w:rPr>
          <w:rFonts w:ascii="Times New Roman"/>
          <w:b w:val="false"/>
          <w:i w:val="false"/>
          <w:color w:val="000000"/>
          <w:sz w:val="28"/>
        </w:rPr>
        <w:t>главы 12</w:t>
      </w:r>
      <w:r>
        <w:rPr>
          <w:rFonts w:ascii="Times New Roman"/>
          <w:b w:val="false"/>
          <w:i w:val="false"/>
          <w:color w:val="000000"/>
          <w:sz w:val="28"/>
        </w:rPr>
        <w:t xml:space="preserve"> исключить;</w:t>
      </w:r>
    </w:p>
    <w:bookmarkEnd w:id="1621"/>
    <w:bookmarkStart w:name="z1678" w:id="1622"/>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63</w:t>
      </w:r>
      <w:r>
        <w:rPr>
          <w:rFonts w:ascii="Times New Roman"/>
          <w:b w:val="false"/>
          <w:i w:val="false"/>
          <w:color w:val="000000"/>
          <w:sz w:val="28"/>
        </w:rPr>
        <w:t xml:space="preserve"> слова "сфере информатизации", "Субъекты информатизации", "информационно-коммуникационных технологий", "информационную-коммуникационную инфраструктуру" заменить соответственно словами "сфере кибербезопасности", "Субъекты цифровой среды", "цифровых технологий", "цифровую инфраструктуру";</w:t>
      </w:r>
    </w:p>
    <w:bookmarkEnd w:id="1622"/>
    <w:bookmarkStart w:name="z1679" w:id="162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и </w:t>
      </w:r>
      <w:r>
        <w:rPr>
          <w:rFonts w:ascii="Times New Roman"/>
          <w:b w:val="false"/>
          <w:i w:val="false"/>
          <w:color w:val="000000"/>
          <w:sz w:val="28"/>
        </w:rPr>
        <w:t>64-2</w:t>
      </w:r>
      <w:r>
        <w:rPr>
          <w:rFonts w:ascii="Times New Roman"/>
          <w:b w:val="false"/>
          <w:i w:val="false"/>
          <w:color w:val="000000"/>
          <w:sz w:val="28"/>
        </w:rPr>
        <w:t xml:space="preserve"> исключить; </w:t>
      </w:r>
    </w:p>
    <w:bookmarkEnd w:id="1623"/>
    <w:bookmarkStart w:name="z1680" w:id="1624"/>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65</w:t>
      </w:r>
      <w:r>
        <w:rPr>
          <w:rFonts w:ascii="Times New Roman"/>
          <w:b w:val="false"/>
          <w:i w:val="false"/>
          <w:color w:val="000000"/>
          <w:sz w:val="28"/>
        </w:rPr>
        <w:t xml:space="preserve"> слова "законодательства Республики Казахстан об информатизации" заменить словами "законодательства Республики Казахстан о кибербезопасности";</w:t>
      </w:r>
    </w:p>
    <w:bookmarkEnd w:id="1624"/>
    <w:bookmarkStart w:name="z1681" w:id="162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статью 66</w:t>
      </w:r>
      <w:r>
        <w:rPr>
          <w:rFonts w:ascii="Times New Roman"/>
          <w:b w:val="false"/>
          <w:i w:val="false"/>
          <w:color w:val="000000"/>
          <w:sz w:val="28"/>
        </w:rPr>
        <w:t xml:space="preserve"> исключить.</w:t>
      </w:r>
    </w:p>
    <w:bookmarkEnd w:id="1625"/>
    <w:bookmarkStart w:name="z1682" w:id="1626"/>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w:t>
      </w:r>
    </w:p>
    <w:bookmarkEnd w:id="1626"/>
    <w:bookmarkStart w:name="z1683" w:id="16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статьи 13 слова "электронная система", "электронной системы" заменить соответственно словами "цифровая система", "цифровой системы".</w:t>
      </w:r>
    </w:p>
    <w:bookmarkEnd w:id="1627"/>
    <w:bookmarkStart w:name="z1684" w:id="1628"/>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w:t>
      </w:r>
    </w:p>
    <w:bookmarkEnd w:id="1628"/>
    <w:bookmarkStart w:name="z1685" w:id="16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5-2 статьи 6 слова "информационных систем" заменить словами "цифровых систем".</w:t>
      </w:r>
    </w:p>
    <w:bookmarkEnd w:id="1629"/>
    <w:bookmarkStart w:name="z1686" w:id="1630"/>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1630"/>
    <w:bookmarkStart w:name="z1687" w:id="16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31"/>
    <w:bookmarkStart w:name="z1688" w:id="16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"информационная система" заменить словами "цифровая система";</w:t>
      </w:r>
    </w:p>
    <w:bookmarkEnd w:id="1632"/>
    <w:bookmarkStart w:name="z1689" w:id="16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"электронная система" заменить словами "цифровая система";</w:t>
      </w:r>
    </w:p>
    <w:bookmarkEnd w:id="1633"/>
    <w:bookmarkStart w:name="z1690" w:id="16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22) следующего содержания:</w:t>
      </w:r>
    </w:p>
    <w:bookmarkEnd w:id="1634"/>
    <w:bookmarkStart w:name="z1691" w:id="1635"/>
    <w:p>
      <w:pPr>
        <w:spacing w:after="0"/>
        <w:ind w:left="0"/>
        <w:jc w:val="both"/>
      </w:pPr>
      <w:r>
        <w:rPr>
          <w:rFonts w:ascii="Times New Roman"/>
          <w:b w:val="false"/>
          <w:i w:val="false"/>
          <w:color w:val="000000"/>
          <w:sz w:val="28"/>
        </w:rPr>
        <w:t>
      "22) в цифровой среде.";</w:t>
      </w:r>
    </w:p>
    <w:bookmarkEnd w:id="1635"/>
    <w:bookmarkStart w:name="z1692" w:id="16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15 слова "информационной системы" заменить словами "цифровой системы".</w:t>
      </w:r>
    </w:p>
    <w:bookmarkEnd w:id="1636"/>
    <w:bookmarkStart w:name="z1693" w:id="1637"/>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1637"/>
    <w:bookmarkStart w:name="z1694" w:id="1638"/>
    <w:p>
      <w:pPr>
        <w:spacing w:after="0"/>
        <w:ind w:left="0"/>
        <w:jc w:val="both"/>
      </w:pPr>
      <w:r>
        <w:rPr>
          <w:rFonts w:ascii="Times New Roman"/>
          <w:b w:val="false"/>
          <w:i w:val="false"/>
          <w:color w:val="000000"/>
          <w:sz w:val="28"/>
        </w:rPr>
        <w:t>
      1) по всему тексту слова "информационных систем", "информационной системе", "информационной системой", "информационные системы", "информационную систему" заменить соответственно словами "цифровых систем", "цифровой системе", "цифровой системой", "цифровые системы", "цифровую систему";</w:t>
      </w:r>
    </w:p>
    <w:bookmarkEnd w:id="1638"/>
    <w:bookmarkStart w:name="z1695" w:id="16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статьи 33:</w:t>
      </w:r>
    </w:p>
    <w:bookmarkEnd w:id="1639"/>
    <w:bookmarkStart w:name="z1696" w:id="1640"/>
    <w:p>
      <w:pPr>
        <w:spacing w:after="0"/>
        <w:ind w:left="0"/>
        <w:jc w:val="both"/>
      </w:pPr>
      <w:r>
        <w:rPr>
          <w:rFonts w:ascii="Times New Roman"/>
          <w:b w:val="false"/>
          <w:i w:val="false"/>
          <w:color w:val="000000"/>
          <w:sz w:val="28"/>
        </w:rPr>
        <w:t>
      в части второй слова "Законом Республики Казахстан "Об информатизации" заменить словами "цифровым законодательством Республики Казахстан";</w:t>
      </w:r>
    </w:p>
    <w:bookmarkEnd w:id="1640"/>
    <w:bookmarkStart w:name="z1697" w:id="1641"/>
    <w:p>
      <w:pPr>
        <w:spacing w:after="0"/>
        <w:ind w:left="0"/>
        <w:jc w:val="both"/>
      </w:pPr>
      <w:r>
        <w:rPr>
          <w:rFonts w:ascii="Times New Roman"/>
          <w:b w:val="false"/>
          <w:i w:val="false"/>
          <w:color w:val="000000"/>
          <w:sz w:val="28"/>
        </w:rPr>
        <w:t>
      в части третьей слова "Закону Республики Казахстан "Об электронном документе и электронной цифровой подписи" заменить словами "цифровому законодательству Республики Казахстан".</w:t>
      </w:r>
    </w:p>
    <w:bookmarkEnd w:id="1641"/>
    <w:bookmarkStart w:name="z1698" w:id="1642"/>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1642"/>
    <w:bookmarkStart w:name="z1699" w:id="1643"/>
    <w:p>
      <w:pPr>
        <w:spacing w:after="0"/>
        <w:ind w:left="0"/>
        <w:jc w:val="both"/>
      </w:pPr>
      <w:r>
        <w:rPr>
          <w:rFonts w:ascii="Times New Roman"/>
          <w:b w:val="false"/>
          <w:i w:val="false"/>
          <w:color w:val="000000"/>
          <w:sz w:val="28"/>
        </w:rPr>
        <w:t>
      1) по всему тексту слова "информационной системе", "информационной системы", "информационных систем", "информационную систему", "информационной безопасности", "информационных технологий", "информационных ресурсов" заменить соответственно словами "цифровой системе", "цифровой системы", "цифровых систем", "цифровую систему", "кибербезопасности", "цифровых технологий", "цифровых ресурсов";</w:t>
      </w:r>
    </w:p>
    <w:bookmarkEnd w:id="1643"/>
    <w:bookmarkStart w:name="z1700" w:id="16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статьи 25:</w:t>
      </w:r>
    </w:p>
    <w:bookmarkEnd w:id="1644"/>
    <w:bookmarkStart w:name="z1701" w:id="1645"/>
    <w:p>
      <w:pPr>
        <w:spacing w:after="0"/>
        <w:ind w:left="0"/>
        <w:jc w:val="both"/>
      </w:pPr>
      <w:r>
        <w:rPr>
          <w:rFonts w:ascii="Times New Roman"/>
          <w:b w:val="false"/>
          <w:i w:val="false"/>
          <w:color w:val="000000"/>
          <w:sz w:val="28"/>
        </w:rPr>
        <w:t>
      слова "электронного правительства" заменить словами "цифрового правительства";</w:t>
      </w:r>
    </w:p>
    <w:bookmarkEnd w:id="1645"/>
    <w:bookmarkStart w:name="z1702" w:id="1646"/>
    <w:p>
      <w:pPr>
        <w:spacing w:after="0"/>
        <w:ind w:left="0"/>
        <w:jc w:val="both"/>
      </w:pPr>
      <w:r>
        <w:rPr>
          <w:rFonts w:ascii="Times New Roman"/>
          <w:b w:val="false"/>
          <w:i w:val="false"/>
          <w:color w:val="000000"/>
          <w:sz w:val="28"/>
        </w:rPr>
        <w:t>
      слова "обязательных пенсионных взносов работодателя," исключить;</w:t>
      </w:r>
    </w:p>
    <w:bookmarkEnd w:id="1646"/>
    <w:bookmarkStart w:name="z1703" w:id="1647"/>
    <w:p>
      <w:pPr>
        <w:spacing w:after="0"/>
        <w:ind w:left="0"/>
        <w:jc w:val="both"/>
      </w:pPr>
      <w:r>
        <w:rPr>
          <w:rFonts w:ascii="Times New Roman"/>
          <w:b w:val="false"/>
          <w:i w:val="false"/>
          <w:color w:val="000000"/>
          <w:sz w:val="28"/>
        </w:rPr>
        <w:t>
      слова "в сфере информатизации" заменить словами "в сфере цифровизации";</w:t>
      </w:r>
    </w:p>
    <w:bookmarkEnd w:id="1647"/>
    <w:bookmarkStart w:name="z1704" w:id="1648"/>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9</w:t>
      </w:r>
      <w:r>
        <w:rPr>
          <w:rFonts w:ascii="Times New Roman"/>
          <w:b w:val="false"/>
          <w:i w:val="false"/>
          <w:color w:val="000000"/>
          <w:sz w:val="28"/>
        </w:rPr>
        <w:t xml:space="preserve"> статьи 42 слова "Законом Республики Казахстан "Об информатизации" и иным законодательством Республики Казахстан" заменить словами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 и иными законами Республики Казахстан";</w:t>
      </w:r>
    </w:p>
    <w:bookmarkEnd w:id="1648"/>
    <w:bookmarkStart w:name="z1705" w:id="16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50 слова "электронного правительства" заменить словами "цифрового правительства".</w:t>
      </w:r>
    </w:p>
    <w:bookmarkEnd w:id="1649"/>
    <w:bookmarkStart w:name="z1706" w:id="1650"/>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w:t>
      </w:r>
    </w:p>
    <w:bookmarkEnd w:id="1650"/>
    <w:bookmarkStart w:name="z1707" w:id="1651"/>
    <w:p>
      <w:pPr>
        <w:spacing w:after="0"/>
        <w:ind w:left="0"/>
        <w:jc w:val="both"/>
      </w:pPr>
      <w:r>
        <w:rPr>
          <w:rFonts w:ascii="Times New Roman"/>
          <w:b w:val="false"/>
          <w:i w:val="false"/>
          <w:color w:val="000000"/>
          <w:sz w:val="28"/>
        </w:rPr>
        <w:t>
      1) по всему тексту слова "объектов информатизации", "объектах информатизации", "объекты информатизации" заменить соответственно словами "цифровых объектов", "цифровых объектах", "цифровые объекты";</w:t>
      </w:r>
    </w:p>
    <w:bookmarkEnd w:id="1651"/>
    <w:bookmarkStart w:name="z1708" w:id="16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статьи 1 слова "электронных информационных ресурсов" заменить словами "цифровых ресурсов".</w:t>
      </w:r>
    </w:p>
    <w:bookmarkEnd w:id="1652"/>
    <w:bookmarkStart w:name="z1709" w:id="1653"/>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дактилоскопической и геномной регистрации":</w:t>
      </w:r>
    </w:p>
    <w:bookmarkEnd w:id="1653"/>
    <w:bookmarkStart w:name="z1710" w:id="16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13)</w:t>
      </w:r>
      <w:r>
        <w:rPr>
          <w:rFonts w:ascii="Times New Roman"/>
          <w:b w:val="false"/>
          <w:i w:val="false"/>
          <w:color w:val="000000"/>
          <w:sz w:val="28"/>
        </w:rPr>
        <w:t xml:space="preserve"> статьи 1 слово "электронной" заменить словом "цифровой"; </w:t>
      </w:r>
    </w:p>
    <w:bookmarkEnd w:id="1654"/>
    <w:bookmarkStart w:name="z1711" w:id="16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1655"/>
    <w:bookmarkStart w:name="z1712" w:id="16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"электронные информационные ресурсы" заменить словами "цифровые ресурсы";</w:t>
      </w:r>
    </w:p>
    <w:bookmarkEnd w:id="1656"/>
    <w:bookmarkStart w:name="z1713" w:id="165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"законодательством Республики Казахстан об информатизации, о персональных данных и их защите, государственных секретах" заменить словами "цифровым законодательством Республики Казахстан, законодательством Республики Казахстан о персональных данных и их защите, о государственных секретах";</w:t>
      </w:r>
    </w:p>
    <w:bookmarkEnd w:id="1657"/>
    <w:bookmarkStart w:name="z1714" w:id="16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 xml:space="preserve"> слова "электронного информационного ресурса" заменить словами "цифрового ресурса";</w:t>
      </w:r>
    </w:p>
    <w:bookmarkEnd w:id="1658"/>
    <w:bookmarkStart w:name="z1715" w:id="16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27</w:t>
      </w:r>
      <w:r>
        <w:rPr>
          <w:rFonts w:ascii="Times New Roman"/>
          <w:b w:val="false"/>
          <w:i w:val="false"/>
          <w:color w:val="000000"/>
          <w:sz w:val="28"/>
        </w:rPr>
        <w:t xml:space="preserve"> слова "электронных информационных ресурсах" заменить словами "цифровых ресурсах".</w:t>
      </w:r>
    </w:p>
    <w:bookmarkEnd w:id="1659"/>
    <w:bookmarkStart w:name="z1716" w:id="1660"/>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волонтерской деятельности":</w:t>
      </w:r>
    </w:p>
    <w:bookmarkEnd w:id="1660"/>
    <w:bookmarkStart w:name="z1717" w:id="1661"/>
    <w:p>
      <w:pPr>
        <w:spacing w:after="0"/>
        <w:ind w:left="0"/>
        <w:jc w:val="both"/>
      </w:pPr>
      <w:r>
        <w:rPr>
          <w:rFonts w:ascii="Times New Roman"/>
          <w:b w:val="false"/>
          <w:i w:val="false"/>
          <w:color w:val="000000"/>
          <w:sz w:val="28"/>
        </w:rPr>
        <w:t xml:space="preserve">
      1) в подпункте 3) </w:t>
      </w:r>
      <w:r>
        <w:rPr>
          <w:rFonts w:ascii="Times New Roman"/>
          <w:b w:val="false"/>
          <w:i w:val="false"/>
          <w:color w:val="000000"/>
          <w:sz w:val="28"/>
        </w:rPr>
        <w:t>статьи 11</w:t>
      </w:r>
      <w:r>
        <w:rPr>
          <w:rFonts w:ascii="Times New Roman"/>
          <w:b w:val="false"/>
          <w:i w:val="false"/>
          <w:color w:val="000000"/>
          <w:sz w:val="28"/>
        </w:rPr>
        <w:t xml:space="preserve"> слова "информационной системе" заменить словами "цифровой системе";</w:t>
      </w:r>
    </w:p>
    <w:bookmarkEnd w:id="1661"/>
    <w:bookmarkStart w:name="z1718" w:id="1662"/>
    <w:p>
      <w:pPr>
        <w:spacing w:after="0"/>
        <w:ind w:left="0"/>
        <w:jc w:val="both"/>
      </w:pPr>
      <w:r>
        <w:rPr>
          <w:rFonts w:ascii="Times New Roman"/>
          <w:b w:val="false"/>
          <w:i w:val="false"/>
          <w:color w:val="000000"/>
          <w:sz w:val="28"/>
        </w:rPr>
        <w:t xml:space="preserve">
      2) в подпункте 7) </w:t>
      </w:r>
      <w:r>
        <w:rPr>
          <w:rFonts w:ascii="Times New Roman"/>
          <w:b w:val="false"/>
          <w:i w:val="false"/>
          <w:color w:val="000000"/>
          <w:sz w:val="28"/>
        </w:rPr>
        <w:t>пункта 3</w:t>
      </w:r>
      <w:r>
        <w:rPr>
          <w:rFonts w:ascii="Times New Roman"/>
          <w:b w:val="false"/>
          <w:i w:val="false"/>
          <w:color w:val="000000"/>
          <w:sz w:val="28"/>
        </w:rPr>
        <w:t xml:space="preserve"> статьи 12 слова "информационные ресурсы" заменить словами "цифровые ресурсы".</w:t>
      </w:r>
    </w:p>
    <w:bookmarkEnd w:id="1662"/>
    <w:bookmarkStart w:name="z1719" w:id="1663"/>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2017 года "О пастбищах":</w:t>
      </w:r>
    </w:p>
    <w:bookmarkEnd w:id="1663"/>
    <w:bookmarkStart w:name="z1720" w:id="1664"/>
    <w:p>
      <w:pPr>
        <w:spacing w:after="0"/>
        <w:ind w:left="0"/>
        <w:jc w:val="both"/>
      </w:pPr>
      <w:r>
        <w:rPr>
          <w:rFonts w:ascii="Times New Roman"/>
          <w:b w:val="false"/>
          <w:i w:val="false"/>
          <w:color w:val="000000"/>
          <w:sz w:val="28"/>
        </w:rPr>
        <w:t xml:space="preserve">
      в абзаце втором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13 слова "информационной системы" заменить словами "цифровой системы".</w:t>
      </w:r>
    </w:p>
    <w:bookmarkEnd w:id="1664"/>
    <w:bookmarkStart w:name="z1721" w:id="1665"/>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1665"/>
    <w:bookmarkStart w:name="z1722" w:id="1666"/>
    <w:p>
      <w:pPr>
        <w:spacing w:after="0"/>
        <w:ind w:left="0"/>
        <w:jc w:val="both"/>
      </w:pPr>
      <w:r>
        <w:rPr>
          <w:rFonts w:ascii="Times New Roman"/>
          <w:b w:val="false"/>
          <w:i w:val="false"/>
          <w:color w:val="000000"/>
          <w:sz w:val="28"/>
        </w:rPr>
        <w:t>
      1) по всему тексту слова "объекты информатизации" заменить словами "цифровые объекты";</w:t>
      </w:r>
    </w:p>
    <w:bookmarkEnd w:id="1666"/>
    <w:bookmarkStart w:name="z1723" w:id="1667"/>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6-1 слова "информационных систем" заменить словами "цифровых систем";</w:t>
      </w:r>
    </w:p>
    <w:bookmarkEnd w:id="1667"/>
    <w:bookmarkStart w:name="z1724" w:id="16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12 слово "информатизации" заменить словом "цифровизации".</w:t>
      </w:r>
    </w:p>
    <w:bookmarkEnd w:id="1668"/>
    <w:bookmarkStart w:name="z1725" w:id="1669"/>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bookmarkEnd w:id="1669"/>
    <w:bookmarkStart w:name="z1726" w:id="16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670"/>
    <w:bookmarkStart w:name="z1727" w:id="16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слово "письменный" заменить словами "письменный или электронный";</w:t>
      </w:r>
    </w:p>
    <w:bookmarkEnd w:id="1671"/>
    <w:bookmarkStart w:name="z1728" w:id="16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"письменный" заменить словами "письменный или электронный";</w:t>
      </w:r>
    </w:p>
    <w:bookmarkEnd w:id="1672"/>
    <w:bookmarkStart w:name="z1729" w:id="16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9 изложить в следующей редакции:</w:t>
      </w:r>
    </w:p>
    <w:bookmarkEnd w:id="1673"/>
    <w:bookmarkStart w:name="z1730" w:id="1674"/>
    <w:p>
      <w:pPr>
        <w:spacing w:after="0"/>
        <w:ind w:left="0"/>
        <w:jc w:val="both"/>
      </w:pPr>
      <w:r>
        <w:rPr>
          <w:rFonts w:ascii="Times New Roman"/>
          <w:b w:val="false"/>
          <w:i w:val="false"/>
          <w:color w:val="000000"/>
          <w:sz w:val="28"/>
        </w:rPr>
        <w:t>
      "1. Отчет об оценке подписывается оценщиком, а в случае заключения оценщиком трудового договора с юридическим лицом утверждается руководителем юридического лица.</w:t>
      </w:r>
    </w:p>
    <w:bookmarkEnd w:id="1674"/>
    <w:bookmarkStart w:name="z1731" w:id="1675"/>
    <w:p>
      <w:pPr>
        <w:spacing w:after="0"/>
        <w:ind w:left="0"/>
        <w:jc w:val="both"/>
      </w:pPr>
      <w:r>
        <w:rPr>
          <w:rFonts w:ascii="Times New Roman"/>
          <w:b w:val="false"/>
          <w:i w:val="false"/>
          <w:color w:val="000000"/>
          <w:sz w:val="28"/>
        </w:rPr>
        <w:t>
      2. Отчет об оценке в письменном виде составляется в количестве не менее двух экземпляров, один из которых передается заказчику, второй экземпляр хранится у оценщика или юридического лица, с которым оценщик заключил трудовой договор, в порядке, определяемом палатой оценщиков, а также регистрируется в депозитарии финансовой отчетности в течение трех рабочих дней с даты составления отчета об оценке.</w:t>
      </w:r>
    </w:p>
    <w:bookmarkEnd w:id="1675"/>
    <w:bookmarkStart w:name="z1732" w:id="1676"/>
    <w:p>
      <w:pPr>
        <w:spacing w:after="0"/>
        <w:ind w:left="0"/>
        <w:jc w:val="both"/>
      </w:pPr>
      <w:r>
        <w:rPr>
          <w:rFonts w:ascii="Times New Roman"/>
          <w:b w:val="false"/>
          <w:i w:val="false"/>
          <w:color w:val="000000"/>
          <w:sz w:val="28"/>
        </w:rPr>
        <w:t>
      Отчет об оценке в электронном виде формируется оценщиком в депозитарии финансовой отчетности. При этом регистрация электронного отчета об оценке в депозитарии финансовой отчетности не требуется.";</w:t>
      </w:r>
    </w:p>
    <w:bookmarkEnd w:id="1676"/>
    <w:bookmarkStart w:name="z1733" w:id="16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1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12-1)</w:t>
      </w:r>
      <w:r>
        <w:rPr>
          <w:rFonts w:ascii="Times New Roman"/>
          <w:b w:val="false"/>
          <w:i w:val="false"/>
          <w:color w:val="000000"/>
          <w:sz w:val="28"/>
        </w:rPr>
        <w:t xml:space="preserve"> части первой исключить;</w:t>
      </w:r>
    </w:p>
    <w:bookmarkStart w:name="z1735" w:id="1678"/>
    <w:p>
      <w:pPr>
        <w:spacing w:after="0"/>
        <w:ind w:left="0"/>
        <w:jc w:val="both"/>
      </w:pPr>
      <w:r>
        <w:rPr>
          <w:rFonts w:ascii="Times New Roman"/>
          <w:b w:val="false"/>
          <w:i w:val="false"/>
          <w:color w:val="000000"/>
          <w:sz w:val="28"/>
        </w:rPr>
        <w:t>
      в части третьей цифры ", 12-1)" исключить;</w:t>
      </w:r>
    </w:p>
    <w:bookmarkEnd w:id="1678"/>
    <w:bookmarkStart w:name="z1736" w:id="16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11-1)</w:t>
      </w:r>
      <w:r>
        <w:rPr>
          <w:rFonts w:ascii="Times New Roman"/>
          <w:b w:val="false"/>
          <w:i w:val="false"/>
          <w:color w:val="000000"/>
          <w:sz w:val="28"/>
        </w:rPr>
        <w:t xml:space="preserve"> части первой пункта 2 статьи 17 исключить.</w:t>
      </w:r>
    </w:p>
    <w:bookmarkEnd w:id="1679"/>
    <w:bookmarkStart w:name="z1737" w:id="1680"/>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1680"/>
    <w:bookmarkStart w:name="z1738" w:id="16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второй пункта 4 статьи 20-1: </w:t>
      </w:r>
    </w:p>
    <w:bookmarkEnd w:id="1681"/>
    <w:bookmarkStart w:name="z1739" w:id="1682"/>
    <w:p>
      <w:pPr>
        <w:spacing w:after="0"/>
        <w:ind w:left="0"/>
        <w:jc w:val="both"/>
      </w:pPr>
      <w:r>
        <w:rPr>
          <w:rFonts w:ascii="Times New Roman"/>
          <w:b w:val="false"/>
          <w:i w:val="false"/>
          <w:color w:val="000000"/>
          <w:sz w:val="28"/>
        </w:rPr>
        <w:t>
      в абзаце втором слова "информационной системы" заменить словами "цифровой системы";</w:t>
      </w:r>
    </w:p>
    <w:bookmarkEnd w:id="1682"/>
    <w:bookmarkStart w:name="z1740" w:id="1683"/>
    <w:p>
      <w:pPr>
        <w:spacing w:after="0"/>
        <w:ind w:left="0"/>
        <w:jc w:val="both"/>
      </w:pPr>
      <w:r>
        <w:rPr>
          <w:rFonts w:ascii="Times New Roman"/>
          <w:b w:val="false"/>
          <w:i w:val="false"/>
          <w:color w:val="000000"/>
          <w:sz w:val="28"/>
        </w:rPr>
        <w:t>
      в абзаце третьем слова "электронного правительства" заменить словами "цифрового правительства".</w:t>
      </w:r>
    </w:p>
    <w:bookmarkEnd w:id="1683"/>
    <w:bookmarkStart w:name="z1741" w:id="1684"/>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защите детей от информации, причиняющей вред их здоровью и развитию":</w:t>
      </w:r>
    </w:p>
    <w:bookmarkEnd w:id="1684"/>
    <w:bookmarkStart w:name="z1742" w:id="168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85"/>
    <w:bookmarkStart w:name="z1743" w:id="16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"информационной безопасности" заменить словом "кибербезопасности";</w:t>
      </w:r>
    </w:p>
    <w:bookmarkEnd w:id="1686"/>
    <w:bookmarkStart w:name="z1744" w:id="16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"информационная безопасность" заменить словом "кибербезопасность";</w:t>
      </w:r>
    </w:p>
    <w:bookmarkEnd w:id="1687"/>
    <w:bookmarkStart w:name="z1745" w:id="1688"/>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7 слова "и информатизации" исключить.</w:t>
      </w:r>
    </w:p>
    <w:bookmarkEnd w:id="1688"/>
    <w:bookmarkStart w:name="z1746" w:id="1689"/>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1689"/>
    <w:bookmarkStart w:name="z1747" w:id="1690"/>
    <w:p>
      <w:pPr>
        <w:spacing w:after="0"/>
        <w:ind w:left="0"/>
        <w:jc w:val="both"/>
      </w:pPr>
      <w:r>
        <w:rPr>
          <w:rFonts w:ascii="Times New Roman"/>
          <w:b w:val="false"/>
          <w:i w:val="false"/>
          <w:color w:val="000000"/>
          <w:sz w:val="28"/>
        </w:rPr>
        <w:t>
      1) по всему тексту слова "электронного правительства", "Единая информационная система", "единая информационная система", "единой информационной системы", "Единой информационной системой", "единой информационной системе", "единую информационную систему", "единой информационной системой", "информационная система" заменить соответственно словами "цифрового правительства", "Единая цифровая система", "единая цифровая система", "единой цифровой системы", "Единой цифровой системой", "единой цифровой системе", "единую цифровую систему", "единой цифровой системой", "цифровая система";</w:t>
      </w:r>
    </w:p>
    <w:bookmarkEnd w:id="1690"/>
    <w:bookmarkStart w:name="z1748" w:id="1691"/>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статьи 24</w:t>
      </w:r>
      <w:r>
        <w:rPr>
          <w:rFonts w:ascii="Times New Roman"/>
          <w:b w:val="false"/>
          <w:i w:val="false"/>
          <w:color w:val="000000"/>
          <w:sz w:val="28"/>
        </w:rPr>
        <w:t xml:space="preserve"> слова "Объекты информатизации" заменить словами "Цифровые объекты".</w:t>
      </w:r>
    </w:p>
    <w:bookmarkEnd w:id="1691"/>
    <w:bookmarkStart w:name="z1749" w:id="1692"/>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2018 года "О стандартизации":</w:t>
      </w:r>
    </w:p>
    <w:bookmarkEnd w:id="1692"/>
    <w:bookmarkStart w:name="z1750" w:id="169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93"/>
    <w:bookmarkStart w:name="z1751" w:id="16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слова "информационный ресурс" заменить словами "цифровой ресурс";</w:t>
      </w:r>
    </w:p>
    <w:bookmarkEnd w:id="1694"/>
    <w:bookmarkStart w:name="z1752" w:id="1695"/>
    <w:p>
      <w:pPr>
        <w:spacing w:after="0"/>
        <w:ind w:left="0"/>
        <w:jc w:val="both"/>
      </w:pPr>
      <w:r>
        <w:rPr>
          <w:rFonts w:ascii="Times New Roman"/>
          <w:b w:val="false"/>
          <w:i w:val="false"/>
          <w:color w:val="000000"/>
          <w:sz w:val="28"/>
        </w:rPr>
        <w:t>
      в подпункте 33) слова "информационного ресурса" заменить словами "цифрового ресурса";</w:t>
      </w:r>
    </w:p>
    <w:bookmarkEnd w:id="1695"/>
    <w:bookmarkStart w:name="z1753" w:id="16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w:t>
      </w:r>
      <w:r>
        <w:rPr>
          <w:rFonts w:ascii="Times New Roman"/>
          <w:b w:val="false"/>
          <w:i w:val="false"/>
          <w:color w:val="000000"/>
          <w:sz w:val="28"/>
        </w:rPr>
        <w:t xml:space="preserve">: </w:t>
      </w:r>
    </w:p>
    <w:bookmarkEnd w:id="1696"/>
    <w:bookmarkStart w:name="z1754" w:id="16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"информационной системы" заменить словами "цифровой системы";</w:t>
      </w:r>
    </w:p>
    <w:bookmarkEnd w:id="1697"/>
    <w:bookmarkStart w:name="z1755" w:id="16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3 слова "информационных систем" заменить словами "цифровых систем".</w:t>
      </w:r>
    </w:p>
    <w:bookmarkEnd w:id="1698"/>
    <w:bookmarkStart w:name="z1756" w:id="1699"/>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1699"/>
    <w:bookmarkStart w:name="z1757" w:id="1700"/>
    <w:p>
      <w:pPr>
        <w:spacing w:after="0"/>
        <w:ind w:left="0"/>
        <w:jc w:val="both"/>
      </w:pPr>
      <w:r>
        <w:rPr>
          <w:rFonts w:ascii="Times New Roman"/>
          <w:b w:val="false"/>
          <w:i w:val="false"/>
          <w:color w:val="000000"/>
          <w:sz w:val="28"/>
        </w:rPr>
        <w:t>
      1) по всему тексту слова "информационная система", "информационной системы", "информационных системах", "информационных систем", "информационной системе", "информационную систему", "электронного правительства" заменить соответственно словами "цифровая система", "цифровой системы", "цифровых системах", "цифровых систем", "цифровой системе", "цифровую систему", "цифрового правительства";</w:t>
      </w:r>
    </w:p>
    <w:bookmarkEnd w:id="1700"/>
    <w:bookmarkStart w:name="z1758" w:id="17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14-1)</w:t>
      </w:r>
      <w:r>
        <w:rPr>
          <w:rFonts w:ascii="Times New Roman"/>
          <w:b w:val="false"/>
          <w:i w:val="false"/>
          <w:color w:val="000000"/>
          <w:sz w:val="28"/>
        </w:rPr>
        <w:t xml:space="preserve"> части первой пункта 7 статьи 15 слова "объектов информатизации" заменить словами "цифровых объектов";</w:t>
      </w:r>
    </w:p>
    <w:bookmarkEnd w:id="1701"/>
    <w:bookmarkStart w:name="z1759" w:id="170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2-2</w:t>
      </w:r>
      <w:r>
        <w:rPr>
          <w:rFonts w:ascii="Times New Roman"/>
          <w:b w:val="false"/>
          <w:i w:val="false"/>
          <w:color w:val="000000"/>
          <w:sz w:val="28"/>
        </w:rPr>
        <w:t xml:space="preserve"> статьи 23 слова "электронной платформе" заменить словами "цифровой платформе".</w:t>
      </w:r>
    </w:p>
    <w:bookmarkEnd w:id="1702"/>
    <w:bookmarkStart w:name="z1760" w:id="1703"/>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января 2019 года "О кинематографии":</w:t>
      </w:r>
    </w:p>
    <w:bookmarkEnd w:id="1703"/>
    <w:bookmarkStart w:name="z1761" w:id="1704"/>
    <w:p>
      <w:pPr>
        <w:spacing w:after="0"/>
        <w:ind w:left="0"/>
        <w:jc w:val="both"/>
      </w:pPr>
      <w:r>
        <w:rPr>
          <w:rFonts w:ascii="Times New Roman"/>
          <w:b w:val="false"/>
          <w:i w:val="false"/>
          <w:color w:val="000000"/>
          <w:sz w:val="28"/>
        </w:rPr>
        <w:t>
      по всему тексту слова "Единой автоматизированной информационной системы", "Единая автоматизированная информационная система", "Единую автоматизированную информационную систему" заменить соответственно словами "Единой автоматизированной цифровой системы", "Единая автоматизированная цифровая система", "Единую автоматизированную цифровую систему".</w:t>
      </w:r>
    </w:p>
    <w:bookmarkEnd w:id="1704"/>
    <w:bookmarkStart w:name="z1762" w:id="1705"/>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"Об оборонной промышленности и государственном оборонном заказе":</w:t>
      </w:r>
    </w:p>
    <w:bookmarkEnd w:id="1705"/>
    <w:bookmarkStart w:name="z1763" w:id="170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статьи 1 слово "информационных" заменить словом "цифровых";</w:t>
      </w:r>
    </w:p>
    <w:bookmarkEnd w:id="1706"/>
    <w:bookmarkStart w:name="z1764" w:id="170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статьи 3 слова "информационной безопасности" заменить словом "кибербезопасности".</w:t>
      </w:r>
    </w:p>
    <w:bookmarkEnd w:id="1707"/>
    <w:bookmarkStart w:name="z1765" w:id="1708"/>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w:t>
      </w:r>
    </w:p>
    <w:bookmarkEnd w:id="1708"/>
    <w:bookmarkStart w:name="z1766" w:id="1709"/>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подпункта 7)</w:t>
      </w:r>
      <w:r>
        <w:rPr>
          <w:rFonts w:ascii="Times New Roman"/>
          <w:b w:val="false"/>
          <w:i w:val="false"/>
          <w:color w:val="000000"/>
          <w:sz w:val="28"/>
        </w:rPr>
        <w:t xml:space="preserve"> части первой пункта 3 статьи 18 слово "информационно-коммуникационных" заменить словом "цифровых";</w:t>
      </w:r>
    </w:p>
    <w:bookmarkEnd w:id="1709"/>
    <w:bookmarkStart w:name="z1767" w:id="17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58 слова "информационно-коммуникационных технологий" заменить словами "цифровых технологий".</w:t>
      </w:r>
    </w:p>
    <w:bookmarkEnd w:id="1710"/>
    <w:bookmarkStart w:name="z1768" w:id="1711"/>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техническом регулировании":</w:t>
      </w:r>
    </w:p>
    <w:bookmarkEnd w:id="1711"/>
    <w:bookmarkStart w:name="z1769" w:id="1712"/>
    <w:p>
      <w:pPr>
        <w:spacing w:after="0"/>
        <w:ind w:left="0"/>
        <w:jc w:val="both"/>
      </w:pPr>
      <w:r>
        <w:rPr>
          <w:rFonts w:ascii="Times New Roman"/>
          <w:b w:val="false"/>
          <w:i w:val="false"/>
          <w:color w:val="000000"/>
          <w:sz w:val="28"/>
        </w:rPr>
        <w:t>
      1) по всему тексту слова "информационная система", "информационной системы", "информационную систему", "информационной системе", "информационных систем" заменить соответственно словами "цифровая система", "цифровой системы", "цифровую систему", "цифровой системе", "цифровых систем";</w:t>
      </w:r>
    </w:p>
    <w:bookmarkEnd w:id="1712"/>
    <w:bookmarkStart w:name="z1770" w:id="17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10)</w:t>
      </w:r>
      <w:r>
        <w:rPr>
          <w:rFonts w:ascii="Times New Roman"/>
          <w:b w:val="false"/>
          <w:i w:val="false"/>
          <w:color w:val="000000"/>
          <w:sz w:val="28"/>
        </w:rPr>
        <w:t xml:space="preserve"> статьи 1 слова "электронная база данных" заменить словами "цифровая база данных";</w:t>
      </w:r>
    </w:p>
    <w:bookmarkEnd w:id="1713"/>
    <w:bookmarkStart w:name="z1771" w:id="17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7 слова "сфере информатизации" заменить словами "сфере цифровизации".</w:t>
      </w:r>
    </w:p>
    <w:bookmarkEnd w:id="1714"/>
    <w:bookmarkStart w:name="z1772" w:id="1715"/>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2021 года "О закупках отдельных субъектов квазигосударственного сектора":</w:t>
      </w:r>
    </w:p>
    <w:bookmarkEnd w:id="1715"/>
    <w:bookmarkStart w:name="z1773" w:id="1716"/>
    <w:p>
      <w:pPr>
        <w:spacing w:after="0"/>
        <w:ind w:left="0"/>
        <w:jc w:val="both"/>
      </w:pPr>
      <w:r>
        <w:rPr>
          <w:rFonts w:ascii="Times New Roman"/>
          <w:b w:val="false"/>
          <w:i w:val="false"/>
          <w:color w:val="000000"/>
          <w:sz w:val="28"/>
        </w:rPr>
        <w:t>
      по всему тексту слова "информационная система", "информационной системы", "информационной системе", "информационным системам" заменить соответственно словами "цифровая система", "цифровой системы", "цифровой системе", "цифровым системам".</w:t>
      </w:r>
    </w:p>
    <w:bookmarkEnd w:id="1716"/>
    <w:bookmarkStart w:name="z1774" w:id="1717"/>
    <w:p>
      <w:pPr>
        <w:spacing w:after="0"/>
        <w:ind w:left="0"/>
        <w:jc w:val="both"/>
      </w:pPr>
      <w:r>
        <w:rPr>
          <w:rFonts w:ascii="Times New Roman"/>
          <w:b w:val="false"/>
          <w:i w:val="false"/>
          <w:color w:val="000000"/>
          <w:sz w:val="28"/>
        </w:rPr>
        <w:t xml:space="preserve">
      115.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1717"/>
    <w:bookmarkStart w:name="z1775" w:id="1718"/>
    <w:p>
      <w:pPr>
        <w:spacing w:after="0"/>
        <w:ind w:left="0"/>
        <w:jc w:val="both"/>
      </w:pPr>
      <w:r>
        <w:rPr>
          <w:rFonts w:ascii="Times New Roman"/>
          <w:b w:val="false"/>
          <w:i w:val="false"/>
          <w:color w:val="000000"/>
          <w:sz w:val="28"/>
        </w:rPr>
        <w:t>
      1) по всему тексту слова "информационной системы", "информационную систему", "информационных систем", "информационная система", "информационной системой", "информационно-коммуникационной инфраструктуры "электронного правительства", "информационно-коммуникационных технологий", "информационно-коммуникационных услуг" заменить соответственно словами "цифровой системы", "цифровую систему", "цифровых систем", "цифровая система", "цифровой системой", "цифровой инфраструктуры "цифрового правительства", "цифровых технологий", "цифровых услуг";</w:t>
      </w:r>
    </w:p>
    <w:bookmarkEnd w:id="1718"/>
    <w:bookmarkStart w:name="z1776" w:id="17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719"/>
    <w:bookmarkStart w:name="z1777" w:id="17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8-1)</w:t>
      </w:r>
      <w:r>
        <w:rPr>
          <w:rFonts w:ascii="Times New Roman"/>
          <w:b w:val="false"/>
          <w:i w:val="false"/>
          <w:color w:val="000000"/>
          <w:sz w:val="28"/>
        </w:rPr>
        <w:t xml:space="preserve"> слова "электронная база данных" заменить словами "цифровая база данных";</w:t>
      </w:r>
    </w:p>
    <w:bookmarkEnd w:id="1720"/>
    <w:bookmarkStart w:name="z1778" w:id="1721"/>
    <w:p>
      <w:pPr>
        <w:spacing w:after="0"/>
        <w:ind w:left="0"/>
        <w:jc w:val="both"/>
      </w:pPr>
      <w:r>
        <w:rPr>
          <w:rFonts w:ascii="Times New Roman"/>
          <w:b w:val="false"/>
          <w:i w:val="false"/>
          <w:color w:val="000000"/>
          <w:sz w:val="28"/>
        </w:rPr>
        <w:t>
      дополнить подпунктами 26), 27) и 28) следующего содержания:</w:t>
      </w:r>
    </w:p>
    <w:bookmarkEnd w:id="1721"/>
    <w:bookmarkStart w:name="z1779" w:id="1722"/>
    <w:p>
      <w:pPr>
        <w:spacing w:after="0"/>
        <w:ind w:left="0"/>
        <w:jc w:val="both"/>
      </w:pPr>
      <w:r>
        <w:rPr>
          <w:rFonts w:ascii="Times New Roman"/>
          <w:b w:val="false"/>
          <w:i w:val="false"/>
          <w:color w:val="000000"/>
          <w:sz w:val="28"/>
        </w:rPr>
        <w:t>
      "26) электронная промышленность – отрасль промышленности, включающая в себя разработку, сборку, испытание и производство устройств, таких как компьютеры, компьютерное периферийное оборудование, коммуникационное оборудование, электронные приборы для потребителей, измерительные, тестирующие и авиационные, иррадиационно-стойкие компоненты для космоса, электромедицинское и электротерапевтическое оборудование, оптические приборы и оборудование, оборудование для исследования магнитной и оптической среды, а также производство узлов, составляющих (интегральных микросхем, электронных компонентов "активных" и "пассивных") и запасных частей для продукции электронной промышленности;</w:t>
      </w:r>
    </w:p>
    <w:bookmarkEnd w:id="1722"/>
    <w:bookmarkStart w:name="z1780" w:id="1723"/>
    <w:p>
      <w:pPr>
        <w:spacing w:after="0"/>
        <w:ind w:left="0"/>
        <w:jc w:val="both"/>
      </w:pPr>
      <w:r>
        <w:rPr>
          <w:rFonts w:ascii="Times New Roman"/>
          <w:b w:val="false"/>
          <w:i w:val="false"/>
          <w:color w:val="000000"/>
          <w:sz w:val="28"/>
        </w:rPr>
        <w:t>
      27) продукция электронной промышленности – электронные компоненты и изделия из них различного назначения;</w:t>
      </w:r>
    </w:p>
    <w:bookmarkEnd w:id="1723"/>
    <w:bookmarkStart w:name="z1781" w:id="1724"/>
    <w:p>
      <w:pPr>
        <w:spacing w:after="0"/>
        <w:ind w:left="0"/>
        <w:jc w:val="both"/>
      </w:pPr>
      <w:r>
        <w:rPr>
          <w:rFonts w:ascii="Times New Roman"/>
          <w:b w:val="false"/>
          <w:i w:val="false"/>
          <w:color w:val="000000"/>
          <w:sz w:val="28"/>
        </w:rPr>
        <w:t>
      28) уполномоченный орган в сфере электронной промышленности – центральный исполнительный орган, осуществляющий государственное регулирование в сфере электронной промышленности, а также в пределах, предусмотренных законодательством Республики Казахстан, межотраслевую координацию в сфере электронной промышленности.";</w:t>
      </w:r>
    </w:p>
    <w:bookmarkEnd w:id="1724"/>
    <w:bookmarkStart w:name="z1782" w:id="17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31)</w:t>
      </w:r>
      <w:r>
        <w:rPr>
          <w:rFonts w:ascii="Times New Roman"/>
          <w:b w:val="false"/>
          <w:i w:val="false"/>
          <w:color w:val="000000"/>
          <w:sz w:val="28"/>
        </w:rPr>
        <w:t xml:space="preserve"> статьи 9 слова "информационных сервисов" заменить словами "цифровых сервисов";</w:t>
      </w:r>
    </w:p>
    <w:bookmarkEnd w:id="1725"/>
    <w:bookmarkStart w:name="z1783" w:id="1726"/>
    <w:p>
      <w:pPr>
        <w:spacing w:after="0"/>
        <w:ind w:left="0"/>
        <w:jc w:val="both"/>
      </w:pPr>
      <w:r>
        <w:rPr>
          <w:rFonts w:ascii="Times New Roman"/>
          <w:b w:val="false"/>
          <w:i w:val="false"/>
          <w:color w:val="000000"/>
          <w:sz w:val="28"/>
        </w:rPr>
        <w:t>
      4) дополнить статьей 10-1 следующего содержания:</w:t>
      </w:r>
    </w:p>
    <w:bookmarkEnd w:id="1726"/>
    <w:bookmarkStart w:name="z1784" w:id="1727"/>
    <w:p>
      <w:pPr>
        <w:spacing w:after="0"/>
        <w:ind w:left="0"/>
        <w:jc w:val="both"/>
      </w:pPr>
      <w:r>
        <w:rPr>
          <w:rFonts w:ascii="Times New Roman"/>
          <w:b w:val="false"/>
          <w:i w:val="false"/>
          <w:color w:val="000000"/>
          <w:sz w:val="28"/>
        </w:rPr>
        <w:t>
      "Статья 10-1. Компетенция уполномоченного органа в сфере электронной промышленности</w:t>
      </w:r>
    </w:p>
    <w:bookmarkEnd w:id="1727"/>
    <w:bookmarkStart w:name="z1785" w:id="1728"/>
    <w:p>
      <w:pPr>
        <w:spacing w:after="0"/>
        <w:ind w:left="0"/>
        <w:jc w:val="both"/>
      </w:pPr>
      <w:r>
        <w:rPr>
          <w:rFonts w:ascii="Times New Roman"/>
          <w:b w:val="false"/>
          <w:i w:val="false"/>
          <w:color w:val="000000"/>
          <w:sz w:val="28"/>
        </w:rPr>
        <w:t>
      Уполномоченный орган в сфере электронной промышленности:</w:t>
      </w:r>
    </w:p>
    <w:bookmarkEnd w:id="1728"/>
    <w:bookmarkStart w:name="z1786" w:id="1729"/>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электронной промышленности в соответствии с действующим законодательством Республики Казахстан;</w:t>
      </w:r>
    </w:p>
    <w:bookmarkEnd w:id="1729"/>
    <w:bookmarkStart w:name="z1787" w:id="1730"/>
    <w:p>
      <w:pPr>
        <w:spacing w:after="0"/>
        <w:ind w:left="0"/>
        <w:jc w:val="both"/>
      </w:pPr>
      <w:r>
        <w:rPr>
          <w:rFonts w:ascii="Times New Roman"/>
          <w:b w:val="false"/>
          <w:i w:val="false"/>
          <w:color w:val="000000"/>
          <w:sz w:val="28"/>
        </w:rPr>
        <w:t xml:space="preserve">
      2) осуществляет стратегические, регулятивные и реализационные функции в пределах своей компетенции; </w:t>
      </w:r>
    </w:p>
    <w:bookmarkEnd w:id="1730"/>
    <w:bookmarkStart w:name="z1788" w:id="1731"/>
    <w:p>
      <w:pPr>
        <w:spacing w:after="0"/>
        <w:ind w:left="0"/>
        <w:jc w:val="both"/>
      </w:pPr>
      <w:r>
        <w:rPr>
          <w:rFonts w:ascii="Times New Roman"/>
          <w:b w:val="false"/>
          <w:i w:val="false"/>
          <w:color w:val="000000"/>
          <w:sz w:val="28"/>
        </w:rPr>
        <w:t>
      3) обеспечивает реализацию проектов и программ в сфере электронной промышленности, включая проведение научно-исследовательских и опытно-конструкторских работ;</w:t>
      </w:r>
    </w:p>
    <w:bookmarkEnd w:id="1731"/>
    <w:bookmarkStart w:name="z1789" w:id="1732"/>
    <w:p>
      <w:pPr>
        <w:spacing w:after="0"/>
        <w:ind w:left="0"/>
        <w:jc w:val="both"/>
      </w:pPr>
      <w:r>
        <w:rPr>
          <w:rFonts w:ascii="Times New Roman"/>
          <w:b w:val="false"/>
          <w:i w:val="false"/>
          <w:color w:val="000000"/>
          <w:sz w:val="28"/>
        </w:rPr>
        <w:t>
      4) разрабатывает и утверждает правила осуществления отраслевой экспертизы в сфере электронной промышленности;</w:t>
      </w:r>
    </w:p>
    <w:bookmarkEnd w:id="1732"/>
    <w:bookmarkStart w:name="z1790" w:id="1733"/>
    <w:p>
      <w:pPr>
        <w:spacing w:after="0"/>
        <w:ind w:left="0"/>
        <w:jc w:val="both"/>
      </w:pPr>
      <w:r>
        <w:rPr>
          <w:rFonts w:ascii="Times New Roman"/>
          <w:b w:val="false"/>
          <w:i w:val="false"/>
          <w:color w:val="000000"/>
          <w:sz w:val="28"/>
        </w:rPr>
        <w:t>
      5) осуществляет отраслевую экспертизу проектов в сфере электронной промышленности;</w:t>
      </w:r>
    </w:p>
    <w:bookmarkEnd w:id="1733"/>
    <w:bookmarkStart w:name="z1791" w:id="1734"/>
    <w:p>
      <w:pPr>
        <w:spacing w:after="0"/>
        <w:ind w:left="0"/>
        <w:jc w:val="both"/>
      </w:pPr>
      <w:r>
        <w:rPr>
          <w:rFonts w:ascii="Times New Roman"/>
          <w:b w:val="false"/>
          <w:i w:val="false"/>
          <w:color w:val="000000"/>
          <w:sz w:val="28"/>
        </w:rPr>
        <w:t>
      6) разрабатывает и утверждает в пределах своей компетенции нормативные правовые акты в сфере электронной промышленности;</w:t>
      </w:r>
    </w:p>
    <w:bookmarkEnd w:id="1734"/>
    <w:bookmarkStart w:name="z1792" w:id="1735"/>
    <w:p>
      <w:pPr>
        <w:spacing w:after="0"/>
        <w:ind w:left="0"/>
        <w:jc w:val="both"/>
      </w:pPr>
      <w:r>
        <w:rPr>
          <w:rFonts w:ascii="Times New Roman"/>
          <w:b w:val="false"/>
          <w:i w:val="false"/>
          <w:color w:val="000000"/>
          <w:sz w:val="28"/>
        </w:rPr>
        <w:t>
      7) осуществляет международное сотрудничество в сфере электронной промышленности и представляет интересы Республики Казахстан в международных организациях и иностранных государствах;</w:t>
      </w:r>
    </w:p>
    <w:bookmarkEnd w:id="1735"/>
    <w:bookmarkStart w:name="z1793" w:id="1736"/>
    <w:p>
      <w:pPr>
        <w:spacing w:after="0"/>
        <w:ind w:left="0"/>
        <w:jc w:val="both"/>
      </w:pPr>
      <w:r>
        <w:rPr>
          <w:rFonts w:ascii="Times New Roman"/>
          <w:b w:val="false"/>
          <w:i w:val="false"/>
          <w:color w:val="000000"/>
          <w:sz w:val="28"/>
        </w:rPr>
        <w:t>
      8) разрабатывает и утверждает правила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736"/>
    <w:bookmarkStart w:name="z1794" w:id="1737"/>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737"/>
    <w:bookmarkStart w:name="z1795" w:id="17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16 слова "информационных сервисов" заменить словами "цифровых сервисов";</w:t>
      </w:r>
    </w:p>
    <w:bookmarkEnd w:id="1738"/>
    <w:bookmarkStart w:name="z1796" w:id="173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50 слова "об информатизации" заменить словами "цифровым законодательством Республики Казахстан";</w:t>
      </w:r>
    </w:p>
    <w:bookmarkEnd w:id="1739"/>
    <w:bookmarkStart w:name="z1797" w:id="174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51-2 слова "в сфере информатизации" заменить словами "в сфере цифровизации".</w:t>
      </w:r>
    </w:p>
    <w:bookmarkEnd w:id="1740"/>
    <w:bookmarkStart w:name="z1798" w:id="1741"/>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2022 года "О биологической безопасности Республики Казахстан":</w:t>
      </w:r>
    </w:p>
    <w:bookmarkEnd w:id="1741"/>
    <w:bookmarkStart w:name="z1799" w:id="1742"/>
    <w:p>
      <w:pPr>
        <w:spacing w:after="0"/>
        <w:ind w:left="0"/>
        <w:jc w:val="both"/>
      </w:pPr>
      <w:r>
        <w:rPr>
          <w:rFonts w:ascii="Times New Roman"/>
          <w:b w:val="false"/>
          <w:i w:val="false"/>
          <w:color w:val="000000"/>
          <w:sz w:val="28"/>
        </w:rPr>
        <w:t>
      1) по всему тексту слова "информационная система", "информационной системы", "информационные системы", "информационной системой", "информационную систему" заменить соответственно словами "цифровая система", "цифровой системы", "цифровые системы", "цифровой системой", "цифровую систему";</w:t>
      </w:r>
    </w:p>
    <w:bookmarkEnd w:id="1742"/>
    <w:bookmarkStart w:name="z1800" w:id="17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w:t>
      </w:r>
      <w:r>
        <w:rPr>
          <w:rFonts w:ascii="Times New Roman"/>
          <w:b w:val="false"/>
          <w:i w:val="false"/>
          <w:color w:val="000000"/>
          <w:sz w:val="28"/>
        </w:rPr>
        <w:t>:</w:t>
      </w:r>
    </w:p>
    <w:bookmarkEnd w:id="1743"/>
    <w:bookmarkStart w:name="z1801" w:id="17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"Объектами информатизации", "электронные информационные ресурсы", "информационно-коммуникационная инфраструктура" заменить соответственно словами "Цифровыми объектами", "цифровые ресурсы", "цифровая инфраструктура";</w:t>
      </w:r>
    </w:p>
    <w:bookmarkEnd w:id="1744"/>
    <w:bookmarkStart w:name="z1802" w:id="17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"Субъектами информатизации" заменить словами "Субъектами цифровой среды";</w:t>
      </w:r>
    </w:p>
    <w:bookmarkEnd w:id="1745"/>
    <w:bookmarkStart w:name="z1803" w:id="17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"субъектами информатизации" заменить словами "субъектами цифровой среды".</w:t>
      </w:r>
    </w:p>
    <w:bookmarkEnd w:id="1746"/>
    <w:bookmarkStart w:name="z1804" w:id="1747"/>
    <w:p>
      <w:pPr>
        <w:spacing w:after="0"/>
        <w:ind w:left="0"/>
        <w:jc w:val="both"/>
      </w:pPr>
      <w:r>
        <w:rPr>
          <w:rFonts w:ascii="Times New Roman"/>
          <w:b w:val="false"/>
          <w:i w:val="false"/>
          <w:color w:val="000000"/>
          <w:sz w:val="28"/>
        </w:rPr>
        <w:t xml:space="preserve">
      117.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2022 года "О геодезии, картографии и пространственных данных":</w:t>
      </w:r>
    </w:p>
    <w:bookmarkEnd w:id="1747"/>
    <w:bookmarkStart w:name="z1805" w:id="1748"/>
    <w:p>
      <w:pPr>
        <w:spacing w:after="0"/>
        <w:ind w:left="0"/>
        <w:jc w:val="both"/>
      </w:pPr>
      <w:r>
        <w:rPr>
          <w:rFonts w:ascii="Times New Roman"/>
          <w:b w:val="false"/>
          <w:i w:val="false"/>
          <w:color w:val="000000"/>
          <w:sz w:val="28"/>
        </w:rPr>
        <w:t>
      1) по всему тексту слова "информационная система", "информационных систем", "информационные системы", "информационными системами", "информационных системах", "информационную систему", "электронный информационный ресурс", "электронных информационных ресурсов", "информационные ресурсы", "информационных ресурсов" заменить соответственно словами "цифровая система", "цифровых систем", "цифровые системы", "цифровыми системами", "цифровых системах", "цифровую систему", "цифровой ресурс", "цифровых ресурсов", "цифровые ресурсы", "цифровых ресурсов";</w:t>
      </w:r>
    </w:p>
    <w:bookmarkEnd w:id="1748"/>
    <w:bookmarkStart w:name="z1806" w:id="174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дополнить словами ", не превышающей границы административно-территориальной единицы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дополнить словами ", распространяющаяся на всю территорию Республики Казахстан";</w:t>
      </w:r>
    </w:p>
    <w:bookmarkStart w:name="z1809" w:id="17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9: </w:t>
      </w:r>
    </w:p>
    <w:bookmarkEnd w:id="1750"/>
    <w:bookmarkStart w:name="z1810" w:id="1751"/>
    <w:p>
      <w:pPr>
        <w:spacing w:after="0"/>
        <w:ind w:left="0"/>
        <w:jc w:val="both"/>
      </w:pPr>
      <w:r>
        <w:rPr>
          <w:rFonts w:ascii="Times New Roman"/>
          <w:b w:val="false"/>
          <w:i w:val="false"/>
          <w:color w:val="000000"/>
          <w:sz w:val="28"/>
        </w:rPr>
        <w:t>
      в части первой слова "с указанием ее географических координат," заменить словами "в бумажном и электронном виде в формате геоинформационных систем с указанием координат в установленных государственной или местной координатных системах отсчета,";</w:t>
      </w:r>
    </w:p>
    <w:bookmarkEnd w:id="1751"/>
    <w:bookmarkStart w:name="z1811" w:id="1752"/>
    <w:p>
      <w:pPr>
        <w:spacing w:after="0"/>
        <w:ind w:left="0"/>
        <w:jc w:val="both"/>
      </w:pPr>
      <w:r>
        <w:rPr>
          <w:rFonts w:ascii="Times New Roman"/>
          <w:b w:val="false"/>
          <w:i w:val="false"/>
          <w:color w:val="000000"/>
          <w:sz w:val="28"/>
        </w:rPr>
        <w:t>
      часть вторую исключить;</w:t>
      </w:r>
    </w:p>
    <w:bookmarkEnd w:id="1752"/>
    <w:bookmarkStart w:name="z1812" w:id="17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753"/>
    <w:bookmarkStart w:name="z1813" w:id="17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 xml:space="preserve"> слова "электронного реестра" заменить словами "цифрового реестра";</w:t>
      </w:r>
    </w:p>
    <w:bookmarkEnd w:id="1754"/>
    <w:bookmarkStart w:name="z1814" w:id="1755"/>
    <w:p>
      <w:pPr>
        <w:spacing w:after="0"/>
        <w:ind w:left="0"/>
        <w:jc w:val="both"/>
      </w:pPr>
      <w:r>
        <w:rPr>
          <w:rFonts w:ascii="Times New Roman"/>
          <w:b w:val="false"/>
          <w:i w:val="false"/>
          <w:color w:val="000000"/>
          <w:sz w:val="28"/>
        </w:rPr>
        <w:t>
      дополнить подпунктом 32-1) следующего содержания:</w:t>
      </w:r>
    </w:p>
    <w:bookmarkEnd w:id="1755"/>
    <w:bookmarkStart w:name="z1815" w:id="1756"/>
    <w:p>
      <w:pPr>
        <w:spacing w:after="0"/>
        <w:ind w:left="0"/>
        <w:jc w:val="both"/>
      </w:pPr>
      <w:r>
        <w:rPr>
          <w:rFonts w:ascii="Times New Roman"/>
          <w:b w:val="false"/>
          <w:i w:val="false"/>
          <w:color w:val="000000"/>
          <w:sz w:val="28"/>
        </w:rPr>
        <w:t>
      "32-1) разработка и утверждение правил выдачи заключения о соответствии материалов топографо-геодезических, картографических, аэрофотосъемочных работ установленным государственной или местной координатным системам отсчета;";</w:t>
      </w:r>
    </w:p>
    <w:bookmarkEnd w:id="1756"/>
    <w:bookmarkStart w:name="z1816" w:id="1757"/>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20 исключить;</w:t>
      </w:r>
    </w:p>
    <w:bookmarkEnd w:id="1757"/>
    <w:bookmarkStart w:name="z1817" w:id="17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статьи 26 слова "объектов информатизации" заменить словами "цифровых объектов".</w:t>
      </w:r>
    </w:p>
    <w:bookmarkEnd w:id="1758"/>
    <w:bookmarkStart w:name="z1818" w:id="1759"/>
    <w:p>
      <w:pPr>
        <w:spacing w:after="0"/>
        <w:ind w:left="0"/>
        <w:jc w:val="both"/>
      </w:pPr>
      <w:r>
        <w:rPr>
          <w:rFonts w:ascii="Times New Roman"/>
          <w:b w:val="false"/>
          <w:i w:val="false"/>
          <w:color w:val="000000"/>
          <w:sz w:val="28"/>
        </w:rPr>
        <w:t xml:space="preserve">
      118.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2022 года "О контроле специфических товаров":</w:t>
      </w:r>
    </w:p>
    <w:bookmarkEnd w:id="1759"/>
    <w:bookmarkStart w:name="z1819" w:id="17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25</w:t>
      </w:r>
      <w:r>
        <w:rPr>
          <w:rFonts w:ascii="Times New Roman"/>
          <w:b w:val="false"/>
          <w:i w:val="false"/>
          <w:color w:val="000000"/>
          <w:sz w:val="28"/>
        </w:rPr>
        <w:t>:</w:t>
      </w:r>
    </w:p>
    <w:bookmarkEnd w:id="1760"/>
    <w:bookmarkStart w:name="z1820" w:id="17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761"/>
    <w:bookmarkStart w:name="z1821" w:id="17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первой слова "электронного правительства" заменить словами "цифрового правительства";</w:t>
      </w:r>
    </w:p>
    <w:bookmarkEnd w:id="1762"/>
    <w:bookmarkStart w:name="z1822" w:id="1763"/>
    <w:p>
      <w:pPr>
        <w:spacing w:after="0"/>
        <w:ind w:left="0"/>
        <w:jc w:val="both"/>
      </w:pPr>
      <w:r>
        <w:rPr>
          <w:rFonts w:ascii="Times New Roman"/>
          <w:b w:val="false"/>
          <w:i w:val="false"/>
          <w:color w:val="000000"/>
          <w:sz w:val="28"/>
        </w:rPr>
        <w:t xml:space="preserve">
      в части третьей слова "электронных информационных ресурсов" заменить словами "цифровых ресурсов"; </w:t>
      </w:r>
    </w:p>
    <w:bookmarkEnd w:id="1763"/>
    <w:bookmarkStart w:name="z1823" w:id="17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8 слова "информационным системам" заменить словами "цифровым системам";</w:t>
      </w:r>
    </w:p>
    <w:bookmarkEnd w:id="1764"/>
    <w:bookmarkStart w:name="z1824" w:id="17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12 слова "информационных систем" заменить словами "цифровых систем";</w:t>
      </w:r>
    </w:p>
    <w:bookmarkEnd w:id="1765"/>
    <w:bookmarkStart w:name="z1825" w:id="17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26 слова "информационные системы" заменить словами "цифровые системы";</w:t>
      </w:r>
    </w:p>
    <w:bookmarkEnd w:id="1766"/>
    <w:bookmarkStart w:name="z1826" w:id="17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28 слова "информационных систем" заменить словами "цифровых систем".</w:t>
      </w:r>
    </w:p>
    <w:bookmarkEnd w:id="1767"/>
    <w:bookmarkStart w:name="z1827" w:id="1768"/>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2022 года "О восстановлении платежеспособности и банкротстве граждан Республики Казахстан":</w:t>
      </w:r>
    </w:p>
    <w:bookmarkEnd w:id="1768"/>
    <w:bookmarkStart w:name="z1828" w:id="1769"/>
    <w:p>
      <w:pPr>
        <w:spacing w:after="0"/>
        <w:ind w:left="0"/>
        <w:jc w:val="both"/>
      </w:pPr>
      <w:r>
        <w:rPr>
          <w:rFonts w:ascii="Times New Roman"/>
          <w:b w:val="false"/>
          <w:i w:val="false"/>
          <w:color w:val="000000"/>
          <w:sz w:val="28"/>
        </w:rPr>
        <w:t>
      1) по всему тексту слова "электронного правительства" заменить словами "цифрового правительства";</w:t>
      </w:r>
    </w:p>
    <w:bookmarkEnd w:id="1769"/>
    <w:bookmarkStart w:name="z1829" w:id="17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770"/>
    <w:bookmarkStart w:name="z1830" w:id="17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"информационных систем и электронных информационных ресурсов" заменить словами "цифровых систем и цифровых ресурсов";</w:t>
      </w:r>
    </w:p>
    <w:bookmarkEnd w:id="1771"/>
    <w:bookmarkStart w:name="z1831" w:id="1772"/>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слова "законодательством Республики Казахстан об электронном документе и электронной цифровой подписи" заменить словами "цифровым законодательством Республики Казахстан".</w:t>
      </w:r>
    </w:p>
    <w:bookmarkEnd w:id="1772"/>
    <w:bookmarkStart w:name="z1832" w:id="1773"/>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2023 года "О растительном мире":</w:t>
      </w:r>
    </w:p>
    <w:bookmarkEnd w:id="1773"/>
    <w:bookmarkStart w:name="z1833" w:id="17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абзаца второго части второй пункта 1 статьи 34 слова "электронного правительства" заменить словами "цифрового правительства".</w:t>
      </w:r>
    </w:p>
    <w:bookmarkEnd w:id="1774"/>
    <w:bookmarkStart w:name="z1834" w:id="1775"/>
    <w:p>
      <w:pPr>
        <w:spacing w:after="0"/>
        <w:ind w:left="0"/>
        <w:jc w:val="both"/>
      </w:pPr>
      <w:r>
        <w:rPr>
          <w:rFonts w:ascii="Times New Roman"/>
          <w:b w:val="false"/>
          <w:i w:val="false"/>
          <w:color w:val="000000"/>
          <w:sz w:val="28"/>
        </w:rPr>
        <w:t xml:space="preserve">
      121.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февраля 2023 года "О цифровых активах в Республике Казахстан":</w:t>
      </w:r>
    </w:p>
    <w:bookmarkEnd w:id="1775"/>
    <w:bookmarkStart w:name="z1835" w:id="17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76"/>
    <w:bookmarkStart w:name="z1836" w:id="17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"информационно-коммуникационных технологий" заменить словами "цифровых технологий";</w:t>
      </w:r>
    </w:p>
    <w:bookmarkEnd w:id="1777"/>
    <w:bookmarkStart w:name="z1837" w:id="17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"информационно-коммуникационной инфраструктуры" заменить словами "цифровой инфраструктуры";</w:t>
      </w:r>
    </w:p>
    <w:bookmarkEnd w:id="1778"/>
    <w:bookmarkStart w:name="z1838" w:id="17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3 слова "электронных информационных ресурсов" заменить словами "цифровых ресурсов";</w:t>
      </w:r>
    </w:p>
    <w:bookmarkEnd w:id="1779"/>
    <w:bookmarkStart w:name="z1839" w:id="17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10 слова "информационной безопасности" заменить словом "кибербезопасности".</w:t>
      </w:r>
    </w:p>
    <w:bookmarkEnd w:id="1780"/>
    <w:bookmarkStart w:name="z1840" w:id="1781"/>
    <w:p>
      <w:pPr>
        <w:spacing w:after="0"/>
        <w:ind w:left="0"/>
        <w:jc w:val="both"/>
      </w:pPr>
      <w:r>
        <w:rPr>
          <w:rFonts w:ascii="Times New Roman"/>
          <w:b w:val="false"/>
          <w:i w:val="false"/>
          <w:color w:val="000000"/>
          <w:sz w:val="28"/>
        </w:rPr>
        <w:t xml:space="preserve">
      122.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2023 года "О профессиональных квалификациях":</w:t>
      </w:r>
    </w:p>
    <w:bookmarkEnd w:id="1781"/>
    <w:bookmarkStart w:name="z1841" w:id="1782"/>
    <w:p>
      <w:pPr>
        <w:spacing w:after="0"/>
        <w:ind w:left="0"/>
        <w:jc w:val="both"/>
      </w:pPr>
      <w:r>
        <w:rPr>
          <w:rFonts w:ascii="Times New Roman"/>
          <w:b w:val="false"/>
          <w:i w:val="false"/>
          <w:color w:val="000000"/>
          <w:sz w:val="28"/>
        </w:rPr>
        <w:t>
      по всему тексту слова "информационная система", "информационными системами" заменить соответственно словами "цифровая система", "цифровыми системами".</w:t>
      </w:r>
    </w:p>
    <w:bookmarkEnd w:id="1782"/>
    <w:bookmarkStart w:name="z1842" w:id="1783"/>
    <w:p>
      <w:pPr>
        <w:spacing w:after="0"/>
        <w:ind w:left="0"/>
        <w:jc w:val="both"/>
      </w:pPr>
      <w:r>
        <w:rPr>
          <w:rFonts w:ascii="Times New Roman"/>
          <w:b w:val="false"/>
          <w:i w:val="false"/>
          <w:color w:val="000000"/>
          <w:sz w:val="28"/>
        </w:rPr>
        <w:t xml:space="preserve">
      123.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июля 2023 года "О возврате государству незаконно приобретенных активов":</w:t>
      </w:r>
    </w:p>
    <w:bookmarkEnd w:id="1783"/>
    <w:bookmarkStart w:name="z1843" w:id="17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2 статьи 15 слова "электронного правительства" заменить словами "цифрового правительства".</w:t>
      </w:r>
    </w:p>
    <w:bookmarkEnd w:id="1784"/>
    <w:bookmarkStart w:name="z1844" w:id="1785"/>
    <w:p>
      <w:pPr>
        <w:spacing w:after="0"/>
        <w:ind w:left="0"/>
        <w:jc w:val="both"/>
      </w:pPr>
      <w:r>
        <w:rPr>
          <w:rFonts w:ascii="Times New Roman"/>
          <w:b w:val="false"/>
          <w:i w:val="false"/>
          <w:color w:val="000000"/>
          <w:sz w:val="28"/>
        </w:rPr>
        <w:t xml:space="preserve">
      124.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2024 года "О производстве и обороте органической продукции":</w:t>
      </w:r>
    </w:p>
    <w:bookmarkEnd w:id="1785"/>
    <w:bookmarkStart w:name="z1845" w:id="17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статьи 1 слова "информационной системы" заменить словами "цифровой системы".</w:t>
      </w:r>
    </w:p>
    <w:bookmarkEnd w:id="1786"/>
    <w:bookmarkStart w:name="z1846" w:id="1787"/>
    <w:p>
      <w:pPr>
        <w:spacing w:after="0"/>
        <w:ind w:left="0"/>
        <w:jc w:val="both"/>
      </w:pPr>
      <w:r>
        <w:rPr>
          <w:rFonts w:ascii="Times New Roman"/>
          <w:b w:val="false"/>
          <w:i w:val="false"/>
          <w:color w:val="000000"/>
          <w:sz w:val="28"/>
        </w:rPr>
        <w:t xml:space="preserve">
      125.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2024 года "О масс-медиа":</w:t>
      </w:r>
    </w:p>
    <w:bookmarkEnd w:id="1787"/>
    <w:bookmarkStart w:name="z1847" w:id="17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25 слова "электронного правительства" заменить словами "цифрового правительства".</w:t>
      </w:r>
    </w:p>
    <w:bookmarkEnd w:id="1788"/>
    <w:bookmarkStart w:name="z1848" w:id="1789"/>
    <w:p>
      <w:pPr>
        <w:spacing w:after="0"/>
        <w:ind w:left="0"/>
        <w:jc w:val="both"/>
      </w:pPr>
      <w:r>
        <w:rPr>
          <w:rFonts w:ascii="Times New Roman"/>
          <w:b w:val="false"/>
          <w:i w:val="false"/>
          <w:color w:val="000000"/>
          <w:sz w:val="28"/>
        </w:rPr>
        <w:t xml:space="preserve">
      126.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bookmarkEnd w:id="1789"/>
    <w:bookmarkStart w:name="z1849" w:id="1790"/>
    <w:p>
      <w:pPr>
        <w:spacing w:after="0"/>
        <w:ind w:left="0"/>
        <w:jc w:val="both"/>
      </w:pPr>
      <w:r>
        <w:rPr>
          <w:rFonts w:ascii="Times New Roman"/>
          <w:b w:val="false"/>
          <w:i w:val="false"/>
          <w:color w:val="000000"/>
          <w:sz w:val="28"/>
        </w:rPr>
        <w:t>
      1) по всему тексту слова "информационная система", "информационных систем", "информационных системах", "информационной системе", "информационными системами", "информационным системам", "информационную безопасность", "информационной безопасности", "информационная подсистема" заменить соответственно словами "цифровая система", "цифровых систем", "цифровых системах", "цифровой системе", "цифровыми системами", "цифровым системам", "кибербезопасность", "кибербезопасности", "цифровая подсистема";</w:t>
      </w:r>
    </w:p>
    <w:bookmarkEnd w:id="1790"/>
    <w:bookmarkStart w:name="z1850" w:id="179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13</w:t>
      </w:r>
      <w:r>
        <w:rPr>
          <w:rFonts w:ascii="Times New Roman"/>
          <w:b w:val="false"/>
          <w:i w:val="false"/>
          <w:color w:val="000000"/>
          <w:sz w:val="28"/>
        </w:rPr>
        <w:t xml:space="preserve"> статьи 8 слова "электронные базы данных" заменить словами "цифровые базы данных";</w:t>
      </w:r>
    </w:p>
    <w:bookmarkEnd w:id="1791"/>
    <w:bookmarkStart w:name="z1851" w:id="1792"/>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11 слова "законодательством Республики Казахстан об информатизации" заменить словами "цифровым законодательством Республики Казахстан";</w:t>
      </w:r>
    </w:p>
    <w:bookmarkEnd w:id="1792"/>
    <w:bookmarkStart w:name="z1852" w:id="17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статьи 17 дополнить частью третьей следующего содержания:</w:t>
      </w:r>
    </w:p>
    <w:bookmarkEnd w:id="1793"/>
    <w:bookmarkStart w:name="z1853" w:id="1794"/>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заключения договоров о государственных закупках с оператором "цифрового правительства".";</w:t>
      </w:r>
    </w:p>
    <w:bookmarkEnd w:id="1794"/>
    <w:bookmarkStart w:name="z1854" w:id="179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22 слова "электронных информационных ресурсов" заменить словами "цифровых ресурсов";</w:t>
      </w:r>
    </w:p>
    <w:bookmarkEnd w:id="1795"/>
    <w:bookmarkStart w:name="z1855" w:id="179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23 слова "законодательства Республики Казахстан об электронном документе и электронной цифровой подписи" заменить словами "цифровым законодательством Республики Казахстан".</w:t>
      </w:r>
    </w:p>
    <w:bookmarkEnd w:id="1796"/>
    <w:bookmarkStart w:name="z1856" w:id="1797"/>
    <w:p>
      <w:pPr>
        <w:spacing w:after="0"/>
        <w:ind w:left="0"/>
        <w:jc w:val="both"/>
      </w:pPr>
      <w:r>
        <w:rPr>
          <w:rFonts w:ascii="Times New Roman"/>
          <w:b w:val="false"/>
          <w:i w:val="false"/>
          <w:color w:val="000000"/>
          <w:sz w:val="28"/>
        </w:rPr>
        <w:t xml:space="preserve">
      127.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науке и технологической политике":</w:t>
      </w:r>
    </w:p>
    <w:bookmarkEnd w:id="1797"/>
    <w:bookmarkStart w:name="z1857" w:id="1798"/>
    <w:p>
      <w:pPr>
        <w:spacing w:after="0"/>
        <w:ind w:left="0"/>
        <w:jc w:val="both"/>
      </w:pPr>
      <w:r>
        <w:rPr>
          <w:rFonts w:ascii="Times New Roman"/>
          <w:b w:val="false"/>
          <w:i w:val="false"/>
          <w:color w:val="000000"/>
          <w:sz w:val="28"/>
        </w:rPr>
        <w:t>
      по всему тексту слова "информационная система", "информационную систему", "объект информатизации" заменить соответственно словами "цифровая система", "цифровую систему", "цифровой объект".</w:t>
      </w:r>
    </w:p>
    <w:bookmarkEnd w:id="1798"/>
    <w:bookmarkStart w:name="z1858" w:id="1799"/>
    <w:p>
      <w:pPr>
        <w:spacing w:after="0"/>
        <w:ind w:left="0"/>
        <w:jc w:val="both"/>
      </w:pPr>
      <w:r>
        <w:rPr>
          <w:rFonts w:ascii="Times New Roman"/>
          <w:b w:val="false"/>
          <w:i w:val="false"/>
          <w:color w:val="000000"/>
          <w:sz w:val="28"/>
        </w:rPr>
        <w:t xml:space="preserve">
      128.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2024 года "О противодействии торговле людьми":</w:t>
      </w:r>
    </w:p>
    <w:bookmarkEnd w:id="1799"/>
    <w:bookmarkStart w:name="z1859" w:id="18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12 слова "информационных систем" заменить словами "цифровых систем".</w:t>
      </w:r>
    </w:p>
    <w:bookmarkEnd w:id="1800"/>
    <w:bookmarkStart w:name="z1860" w:id="1801"/>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марта 2025 года "Об особом статусе города Туркестана":</w:t>
      </w:r>
    </w:p>
    <w:bookmarkEnd w:id="1801"/>
    <w:bookmarkStart w:name="z1861" w:id="1802"/>
    <w:p>
      <w:pPr>
        <w:spacing w:after="0"/>
        <w:ind w:left="0"/>
        <w:jc w:val="both"/>
      </w:pPr>
      <w:r>
        <w:rPr>
          <w:rFonts w:ascii="Times New Roman"/>
          <w:b w:val="false"/>
          <w:i w:val="false"/>
          <w:color w:val="000000"/>
          <w:sz w:val="28"/>
        </w:rPr>
        <w:t>
      по всему тексту слова "сфере информатизации" заменить словами "сфере цифровизации".</w:t>
      </w:r>
    </w:p>
    <w:bookmarkEnd w:id="1802"/>
    <w:bookmarkStart w:name="z1862" w:id="1803"/>
    <w:p>
      <w:pPr>
        <w:spacing w:after="0"/>
        <w:ind w:left="0"/>
        <w:jc w:val="both"/>
      </w:pPr>
      <w:r>
        <w:rPr>
          <w:rFonts w:ascii="Times New Roman"/>
          <w:b w:val="false"/>
          <w:i w:val="false"/>
          <w:color w:val="000000"/>
          <w:sz w:val="28"/>
        </w:rPr>
        <w:t xml:space="preserve">
      130.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2025 года "Об аквакультуре":</w:t>
      </w:r>
    </w:p>
    <w:bookmarkEnd w:id="1803"/>
    <w:bookmarkStart w:name="z1863" w:id="1804"/>
    <w:p>
      <w:pPr>
        <w:spacing w:after="0"/>
        <w:ind w:left="0"/>
        <w:jc w:val="both"/>
      </w:pPr>
      <w:r>
        <w:rPr>
          <w:rFonts w:ascii="Times New Roman"/>
          <w:b w:val="false"/>
          <w:i w:val="false"/>
          <w:color w:val="000000"/>
          <w:sz w:val="28"/>
        </w:rPr>
        <w:t>
      по всему тексту слова "информационная система", "информационной системы", "информационную систему", "информационной системе", "информационных систем и электронных информационных ресурсов" заменить соответственно словами "цифровая система", "цифровой системы", "цифровую систему", "цифровой системе", "цифровых систем и цифровых ресурсов".</w:t>
      </w:r>
    </w:p>
    <w:bookmarkEnd w:id="1804"/>
    <w:bookmarkStart w:name="z1864" w:id="1805"/>
    <w:p>
      <w:pPr>
        <w:spacing w:after="0"/>
        <w:ind w:left="0"/>
        <w:jc w:val="both"/>
      </w:pPr>
      <w:r>
        <w:rPr>
          <w:rFonts w:ascii="Times New Roman"/>
          <w:b w:val="false"/>
          <w:i w:val="false"/>
          <w:color w:val="000000"/>
          <w:sz w:val="28"/>
        </w:rPr>
        <w:t xml:space="preserve">
      131.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2025 года "О территориальной обороне Республики Казахстан":</w:t>
      </w:r>
    </w:p>
    <w:bookmarkEnd w:id="1805"/>
    <w:bookmarkStart w:name="z1865" w:id="18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23</w:t>
      </w:r>
      <w:r>
        <w:rPr>
          <w:rFonts w:ascii="Times New Roman"/>
          <w:b w:val="false"/>
          <w:i w:val="false"/>
          <w:color w:val="000000"/>
          <w:sz w:val="28"/>
        </w:rPr>
        <w:t>:</w:t>
      </w:r>
    </w:p>
    <w:bookmarkEnd w:id="1806"/>
    <w:bookmarkStart w:name="z1866" w:id="18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7 слова "информационным системам" заменить словами "цифровым системам";</w:t>
      </w:r>
    </w:p>
    <w:bookmarkEnd w:id="1807"/>
    <w:bookmarkStart w:name="z1867" w:id="18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второй пункта 8 слова "информационным системам" заменить словами "цифровым системам".</w:t>
      </w:r>
    </w:p>
    <w:bookmarkEnd w:id="1808"/>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 месяцев после дня его первого официального опубликования, за исключением:</w:t>
      </w:r>
    </w:p>
    <w:bookmarkStart w:name="z1869" w:id="18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8)</w:t>
      </w:r>
      <w:r>
        <w:rPr>
          <w:rFonts w:ascii="Times New Roman"/>
          <w:b w:val="false"/>
          <w:i w:val="false"/>
          <w:color w:val="000000"/>
          <w:sz w:val="28"/>
        </w:rPr>
        <w:t xml:space="preserve"> пункта 7 статьи 1, который вводится в действие со дня его первого официального опубликования;</w:t>
      </w:r>
    </w:p>
    <w:bookmarkEnd w:id="1809"/>
    <w:bookmarkStart w:name="z1870" w:id="18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8, абзаца девятого </w:t>
      </w:r>
      <w:r>
        <w:rPr>
          <w:rFonts w:ascii="Times New Roman"/>
          <w:b w:val="false"/>
          <w:i w:val="false"/>
          <w:color w:val="000000"/>
          <w:sz w:val="28"/>
        </w:rPr>
        <w:t>подпункта 2)</w:t>
      </w:r>
      <w:r>
        <w:rPr>
          <w:rFonts w:ascii="Times New Roman"/>
          <w:b w:val="false"/>
          <w:i w:val="false"/>
          <w:color w:val="000000"/>
          <w:sz w:val="28"/>
        </w:rPr>
        <w:t xml:space="preserve"> пункта 70 статьи 1, которые вводятся в действие с 1 января 2026 года;</w:t>
      </w:r>
    </w:p>
    <w:bookmarkEnd w:id="1810"/>
    <w:bookmarkStart w:name="z1871" w:id="1811"/>
    <w:p>
      <w:pPr>
        <w:spacing w:after="0"/>
        <w:ind w:left="0"/>
        <w:jc w:val="both"/>
      </w:pPr>
      <w:r>
        <w:rPr>
          <w:rFonts w:ascii="Times New Roman"/>
          <w:b w:val="false"/>
          <w:i w:val="false"/>
          <w:color w:val="000000"/>
          <w:sz w:val="28"/>
        </w:rPr>
        <w:t xml:space="preserve">
      3) абзаца двенадцатого </w:t>
      </w:r>
      <w:r>
        <w:rPr>
          <w:rFonts w:ascii="Times New Roman"/>
          <w:b w:val="false"/>
          <w:i w:val="false"/>
          <w:color w:val="000000"/>
          <w:sz w:val="28"/>
        </w:rPr>
        <w:t>подпункта 5)</w:t>
      </w:r>
      <w:r>
        <w:rPr>
          <w:rFonts w:ascii="Times New Roman"/>
          <w:b w:val="false"/>
          <w:i w:val="false"/>
          <w:color w:val="000000"/>
          <w:sz w:val="28"/>
        </w:rPr>
        <w:t xml:space="preserve"> пункта 3 статьи 1, который вводится в действие с 1 января 2027 года.</w:t>
      </w:r>
    </w:p>
    <w:bookmarkEnd w:id="18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