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f6ac" w14:textId="41ff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2026 года № 254-VIII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Закона см</w:t>
      </w:r>
      <w:r>
        <w:rPr>
          <w:rFonts w:ascii="Times New Roman"/>
          <w:b w:val="false"/>
          <w:i w:val="false"/>
          <w:color w:val="ff0000"/>
          <w:sz w:val="28"/>
        </w:rPr>
        <w:t>. 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244 внесено изменение на казахском языке, текст на русском языке не изменяется.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другие объекты, предусмотренные законами Республики Казахстан.".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частью шестой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возможности использования испрашиваемого земельного участка в соответствии с настоящим пунктом осуществляется с учетом ранее установленных санитарно-защитных зон, расположение которых не препятствует использованию земельного участка по заявленному целевому назначению.";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Не допускается предоставление земельных участков физическим и юридическим лицам для целей строительства в сейсмических зонах без учета карт сейсмического микрозонирования, а также карт селе- и оползнеопасных участков.";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возможности (невозможности) предоставления земельного участка в соответствии с частью первой настоящего пункта осуществляется с учетом ранее установленных санитарно-защитных зон, расположение которых не препятствует использованию земельного участка по заявленному целевому назначению.";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предоставление земельных участков физическим и юридическим лицам для целей строительства в сейсмических зонах без учета карт сейсмического микрозонирования, а также карт селе- и оползнеопасных участков.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селе- и оползнеопасных участках территории города Алматы запрещается предоставление земельных участков для целей строительства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Строительным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дополнить подпунктом 5-4)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"5-4) юридическим лицам, заключившим договор о предоставлении гарантии долевого участия в жилищном строительстве в рамках реновации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строительстве", для строительства многоквартирных жилых домов и их инженерно-коммуникационных сетей на территории в рамках программы реновации, где ранее ими проведены изыскательские работы для целей строительства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при условии, если ими получены или выкуплены права на земельные участки, которые ранее принадлежали третьим лицам, в пределах планируемой застройки в соответствии с проектом детальной планировки;";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49-1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возможности использования земельного участка в соответствии с настоящим пунктом осуществляется с учетом ранее установленных санитарно-защитных зон, расположение которых не препятствует использованию земельного участка по заявленному целевому назначению.";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 допускаются согласование заявления об изменении целевого назначения земельного участка и выдача решения об изменении целевого назначения земельного участка в сейсмических зонах без учета карт сейсмического микрозонирования, а также карт селе- и оползнеопасных участков. К решению об отказе в изменении целевого назначения земельного участка прилагаются карта сейсмического микрозонирования и (или) карта селе- и оползнеопасных участков.";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слова "за исключением платных автостоянок (автопарковок), расположенных в полосах отвода улиц города республиканского значения, столицы, в соответствии с законодательными актами об особом статусе города Алматы и статусе столицы Республики Казахстан" исключить;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"селеопасные, оползнеопасные и" исключить;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сейсмоопасные, селеопасные, оползнеопасные зоны, зоны тектонических разломов;";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после слов "их качественной характеристике," дополнить словами "санитарно-защитных зонах,".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102-3 слова "Законом Республики Казахстан "Об архитектурной, градостроительной и строительной деятельности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Строительным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слова "государственных услуг" заменить словами "государственных и социально ответственных услуг";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слова "О государственных услугах" заменить словами "О государственных и социально ответственных услугах".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слова "О государственных услугах" заменить словами "О государственных и социально ответственных услугах";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дополнить словами ", за исключением государственной экспертной организации, правила ценообразования которой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Строительным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дополнить подпунктом 6)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оказания услуг, технологически связанных с регулируемыми услугами субъектов естественных монополий, предусмотренных перечнем в соответствии с подпунктом 3-1) статьи 124-6 настоящего Кодекса.";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124-6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совместно с государственными органами, осуществляющими руководство соответствующими отраслями (сферами) государственного управления, утверждает перечни услуг, технологически связанных с регулируемыми услугами субъектов естественных монополий;";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вправе запрашивать и получать необходимую информацию в рамках осуществления своих полномочий, в том числе по рассмотрению обращений и проведению государственного контроля, от субъектов общественно значимых рынков и субъектов естественных монополий,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дополнить подпунктом 5-3)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согласованный план-график посещения строительного объекта на период строительства;";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6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"Ограничение, предусмотренное подпунктом 4) части первой настоящего пункта, не распространяется на государственную экспертную организацию, правила ценообразования которой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Строительным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127-3 слова "О государственных услугах" заменить словами "О государственных и социально ответственных услугах".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государственных услугах" заменить словами "О государственных и социально ответственных услугах".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исключить;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зонам," заменить словами "по источникам физических факторов, оказывающих воздействие на человека, установлению зон санитарной охраны, изменению установленных санитарно-защитных зон объектов, введенных в эксплуатацию,";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"Санитарно-эпидемиологическое заключение" заменить словами "1. Санитарно-эпидемиологическое заключение";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проекты нормативной документации по источникам физических факторов, оказывающих воздействие на человека, по установлению зон санитарной охраны;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 изменению установленных санитарно-защитных зон объектов, введенных в эксплуатацию;";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2, 3 и 4 следующего содержания: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 начала эксплуатации эпидемически значимого объекта, на котором произошло изменение его целевого назначения, вида осуществляемой деятельности, технологического процесса, мощности и структуры, которое влечет несоответствие квалификационным или разрешительным требованиям, на основании которых выдано санитарно-эпидемиологическое заключение, необходимо получение нового санитарно-эпидемиологического заключения на такой объект.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приостановления действия санитарно-эпидемиологического заключения является несоответствие эпидемически значимого объекта квалификационным или разрешительным требованиям по выданным санитарно-эпидемиологическим заключениям.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прекращения действия санитарно-эпидемиологического заключения являются: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санитарно-эпидемиологического заключения;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заявителя о прекращении деятельности или ликвидации юридического лица;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деятельности на эпидемически значимом объекте с момента прекращения действия санитарно-эпидемиологического заключения.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добровольного прекращения деятельности на эпидемически значимом объекте или ликвидации юридического лица заявитель обязан в течение трех календарных дней уведомить об этом государственный орган в сфере санитарно-эпидемиологического благополучия населения.";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 изложить в следующей редакции: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изменять размеры установленных санитарно-защитных зон объектов, введенных в эксплуатацию;";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"экспертиза проектов" дополнить словом "строительства";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"технико-экономических обоснований и" исключить;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"эпидемически значимых объектов" исключить;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проектам (проектно-сметной документации с установлением размера санитарно-защитной зоны), предназначенным для строительства эпидемически значимых объектов в рамках комплексной вневедомственной экспертизы;";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проекты нормативной документации по источникам физических факторов, оказывающих воздействие на человека, установлению зон санитарной охраны; проекты по изменению установленных санитарно-защитных зон объектов, введенных в эксплуатацию, на новые виды сырья и продукции;";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Установление санитарно-защитной зоны объектов, введенных в эксплуатацию до даты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Строительного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 которым санитарно-защитная зона не установлена, осуществляется государственным органом в сфере санитарно-эпидемиологического благополучия населения, структурными подразделениями иных государственных органов, осуществляющих деятельность в сфере санитарно-эпидемиологического благополучия населения, в соответствии с нормативными правовыми актами в сфере санитарно-эпидемиологического благополучия населения.".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 государственных услугах" заменить словами "О государственных и социально ответственных услугах".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слова "государственных услуг" заменить словами "государственных и социально ответственных услуг".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2025 года: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слова "О государственных услугах" заменить словами "О государственных и социально ответственных услугах";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слова "О государственных услугах" заменить словами "О государственных и социально ответственных услугах".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другие объекты, предусмотренные законами Республики Казахстан.".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57 дополнить словами ", за исключением деятельности по управлению многоквартирными жилыми домами, приобретению жилищ";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главу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116-1 следующего содержания: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116-1. Реновация жилища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Программа реновации жилища устанавливает механизм финансирования и критерии ее реализации, в том числе порядок и условия возмещения собственникам жилища в объектах, подлежащих реновации, с привлечением уполномоченной организации по реализации программы реновации жилища и (или) уполномоченной компании, заключившей договор о предоставлении гарантии в рамках реновации, в соответствии с законодательством Республики Казахстан о долевом участии в жилищном строительстве.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Собственникам жилища в многоквартирных жилых домах, включенных в программу реновации жилища, предоставляются в собственность новые квартиры взамен существующих по принципу "комната за комнату" в соответствии с техническими паспортами вне зависимости от количества проживающих. При этом количество жилых комнат в новом жилище должно быть не меньше чем при существующем количестве жилых комнат.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жилища из жилищного фонда уполномоченной организации по реализации программы реновации жилища, предоставленная по условиям, указанным в пункте 2 настоящей статьи, и превышающая размеры сносимого жилища, не считается излишней.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Собственникам индивидуальных жилых домов или нежилых помещений возмещается их стоимость либо по соглашению сторон предоставляются равнозначные жилые или нежилые помещения.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объектов, подлежащих реновации жилища, определяется местными исполнительными органами в рамках плана детальной планировки.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Принудительное отчуждение земельных участков для государственных нужд не допускается на земельных участках, где расположены многоквартирные жилые дома или индивидуальные жилые дома, подлежащие реновации жилища,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Снос объектов реновации допускается в рамках программы реновации жилища только при наличии согласия всех собственников.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определяет и финансирует уполномоченную организацию по реализации программы реновации жилища.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уполномоченной организации по реализации программы реновации жилища может осуществляться за счет местного бюджета и (или) иных источников, не запрещенных законодательством Республики Казахстан.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организует строительство жилища в соответствии с программой реновации жилища на месте снесенных объектов реновации. При этом снос производится за счет средств местного бюджета и (или) иных источников, не запрещенных законодательством Республики Казахстан.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реализации реновации жилища уполномоченной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строительстве", заключившей договор о предоставлении гарантии в рамках реновации, снос жилища осуществляется за счет средств уполномоченной компании.".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учреждения доверительного управления долей участника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на общем собрании в качестве участника выступает от своего имени доверительный управляющий, если иное не оговорено договором между участником и доверительным управляющим или не предусмотрено законодательством Республики Казахстан об учреждении доверительного управления имуществом. Требования к порядку представления интересов участника определяются законодательством Республики Казахстан о доверительном управлении имуществом.";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доверительном управлении долями участия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на общем собрании в качестве участника выступает от своего имени доверительный управляющий, если иное не оговорено договором между участником и доверительным управляющим или не предусмотрено законодательством Республики Казахстан об учреждении доверительного управления имуществом.".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года "Об особом статусе города Алматы":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государственных услугах" заменить словами "О государственных и социально ответственных услугах".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2-15 исключить;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2-16 следующего содержания: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"2-16. Маслихаты областей, городов республиканского значения, столицы утверждают программу реновации жилища.";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51) следующего содержания:</w:t>
      </w:r>
    </w:p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разрабатывает программу реновации жилища.";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разрабатывает и утверждает дизайн-код.";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43) следующего содержания: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разрабатывает и утверждает дизайн-код.".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2001 года "О потребительском кооперативе":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словами ", за исключением деятельности по управлению многоквартирными жилыми домами, приобретению жилищ и иного вида имущества, подлежащего государственной регистрации";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"не ограничивается" заменить словами "не может превышать двести участников";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мере удовлетворения материальных потребностей членов потребительского кооператива и выхода их из состава потребительского кооператива могут быть приняты новые члены потребительского кооператива.".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14-6 слова "О государственных услугах" заменить словами "О государственных и социально ответственных услугах".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статьи 13-2 слова "О государственных услугах" заменить словами "О государственных и социально ответственных услугах".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38-2 исключить.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 слова "О государственных услугах" заменить словами "О государственных и социально ответственных услугах".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статусе столицы Республики Казахстан":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"комплексную схему организации дорожного движения в столице;";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48) следующего содержания: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разрабатывает комплексную схему организации дорожного движения.".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государственных и социально ответственных услугах";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преамбуле слова "государственных услуг" заменить словами "государственных и социально ответственных услуг";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социально ответственная услуга – услуга, оказываемая на постоянной основе и направленная на удовлетворение базовых и общественно значимых потребностей физических и юридических лиц, за исключением государственной услуги;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партнерское соглашение – соглашение, заключенное Государственной корпорацией с субъектами предпринимательства, соответствующими требованиям и прошедшими отбор уполномоченным органом в сфере оказания государственных и социально ответственных услуг, для предоставления услуг по приему заявлений на оказание государственных услуг и выдаче их результатов услугополучателю; 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партнерская организация – субъект предпринимательства, заключивший партнерское соглашение в соответствии с настоящим Законом;";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1-5) следующего содержания: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заявления;";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"государственные услуги" заменить словами "государственные или социально ответственные услуги";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"государственных услуг" заменить словами "государственных и социально ответственных услуг";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заголовке и тексте статьи 3 слова "государственных услуг", "Государственные услуги" заменить соответственно словами "государственных и социально ответственных услуг", "Государственные и социально ответственные услуги";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"государственной услуги" заменить словами "государственной или социально ответственной услуги";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или социально ответственную услугу в соответствии с правилами, определяющими порядок оказания социально ответственной услуги и утвержденными услугодателем";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обжаловать решения, действия (бездействие) услугодателя и (или) их должностных лиц, Государственной корпорации и (или) ее работников по вопросам оказания социально ответственной услуги в порядке, установленном законодательными актами Республики Казахстан;";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"государственную услугу" заменить словами "государственную или социально ответственную услугу";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"государственных услуг" заменить словами "государственных и социально ответственных услуг";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или правилами, определяющими порядок оказания социально ответственной услуги";</w:t>
      </w:r>
    </w:p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"государственные услуги" заменить словами "государственные или социально ответственные услуги";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или социально ответственных услуг";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оказывать социально ответственные услуги в соответствии с правилами, определяющими порядок оказания социально ответственных услуг и утвержденными услугодателем по согласованию с уполномоченным органом, осуществляющим регулирование или руководство в соответствующей сфере;";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2), 3)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или социально ответственных услуг";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"результата государственной" заменить словами "результата государственной или социально ответственной";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"срока оказания государственной" заменить словами "срока оказания государственной или социально ответственной";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"порядок оказания государственной услуги," дополнить словами "или правилами оказания социально ответственной услуги,";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"исключением государственных" дополнить словами "или социально ответственных";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"государственной услуги" заменить словами "государственной или социально ответственной услуги";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"государственных услуг" заменить словами "государственных или социально ответственных услуг";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"государственных услуг" заменить словами "государственных или социально ответственных услуг";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"оказания государственной услуги" заменить словами "их оказания";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или социально ответственных услуг";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13): 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"для оказания государственных" дополнить словами "или социально ответственных";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или правилами оказания социально ответственной услуги";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или социально ответственных услуг";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подпункте 1) части второй слова "государственных услуг" заменить словами "государственных или социально ответственных услуг";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"государственных услуг" заменить словами "государственных и социально ответственных услуг";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"государственных услуг" заменить словами "государственных и социально ответственных услуг";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"государственных услуг" заменить словами "государственных и социально ответственных услуг";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и типовых правил оказания социально ответственных услуг";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словами ", или правил оказания социально ответственных услуг";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8-2) следующего содержания: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осуществляет формирование и утверждение перечня социально ответственных услуг в порядке, определяемом уполномоченным органом в сфере оказания государственных и социально ответственных услуг;";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"государственных услуг" заменить словами "государственных и социально ответственных услуг";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и правил оказания социально ответственных услуг";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5), 6), 12) и </w:t>
      </w:r>
      <w:r>
        <w:rPr>
          <w:rFonts w:ascii="Times New Roman"/>
          <w:b w:val="false"/>
          <w:i w:val="false"/>
          <w:color w:val="000000"/>
          <w:sz w:val="28"/>
        </w:rPr>
        <w:t>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13-2) следующего содержания: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разрабатывают и утверждают типовые правила оказания социально ответственных услуг в сферах, осуществляющих государственное регулирование или руководство;";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 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дополнить словами ", и правил оказания социально ответственных услуг";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"государственных услуг" заменить словами "государственных и социально ответственных услуг";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", и правил оказания социально ответственных услуг";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3) и 4) слова "государственных услуг" заменить словами "государственных и социально ответственных услуг";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и социально ответственных услуг в порядке и сроки, которые установлены законодательством Республики Казахстан;";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10), 11) и 12) слова "государственных услуг" заменить словами "государственных и социально ответственных услуг";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обеспечивают соблюдение услугодателями подзаконных нормативных правовых актов, определяющих порядок оказания государственных услуг, и правил оказания социально ответственных услуг;";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 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подвида (при наличии) государственной услуги;";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пятый, шестой и седьмой дополнить словами "и ее подвидов (при наличии)";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 "государственной услуги" дополнить словами "и ее подвидов (при наличии)";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дополнить словами "и ее подвидов (при наличии)";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после слов "государственной услуги" дополнить словами "и ее подвидов (при наличии)";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Оказание государственных или социально ответственных услуг";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услуг", "Государственные услуги" заменить соответственно словами "государственных или социально ответственных услуг", "Государственные или социально ответственные услуги";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Оказание государственных или социально ответственных услуг услугодателями";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и порядок оказания социально ответственных услуг разрабатываются услугодателями в соответствии с типовыми правилами оказания социально ответственных услуг и утверждаются услугодателями в соответствии с требованиями настоящего Закона.";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"государственной услуги," дополнить словами "или правилами оказания социально ответственной услуги,";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услуг", "государственной услуги" заменить соответственно словами "государственных или социально ответственных услуг", "государственной или социально ответственной услуги";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"государственных услуг" заменить словами "государственных и социально ответственных услуг";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"государственных услуг" заменить словами "государственных и социально ответственных услуг";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после слова "услуг," дополнить словами "или типовых правил оказания социально ответственных услуг и правил оказания социально ответственных услуг";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"услуги," дополнить словами "или типовых правил оказания социально ответственных услуг и правил оказания социально ответственных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"услуг" дополнить словами "и (или) социально ответственных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"государственной" дополнить словами "или социально ответственной";</w:t>
      </w:r>
    </w:p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сфере оказания государственных" дополнить словами "и (или) социально ответственных";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"качества оказания государственных" дополнить словами "и (или) социально ответственных";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и правил оказания социально ответственных услуг";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слова "государственных услуг" заменить словами "государственных и социально ответственных услуг";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услуг" заменить словами "государственных и социально ответственных услуг".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28-2), 30-1), 61-6) и 61-7) следующего содержания: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"28-2) оползневая опасность – угроза возникновения оползневого процесса, который может нанести ущерб здоровью людей, инфраструктуре и окружающей среде;";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лавинная опасность – угроза жизни и здоровью людей, а также причинения ущерба окружающей среде и экономике, возникающая из-за схода снежной лавины со склонов гор;";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"61-6) карты селевой, оползневой и лавинной опасностей и рисков – карты, определяющие и отображающие зонирование территории по степеням селевой, оползневой и лавинной опасностей и степеням рисков;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61-7) селевая опасность – угроза от грязекаменных потоков, которые представляют собой внезапные, стремительные потоки воды, грязи, камней и деревьев, движущиеся по горным склонам с высокой разрушительной силой;";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организация проведения оценки сейсмической опасности, сейсмического зонирования (районирования), селевой, оползневой, лавинной опасностей и рисков на соответствующей административно-территориальной единице;";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"10-3) утверждение разномасштабных карт сейсмического зонирования (районирования), сейсмического риска, селевой, оползневой, лавинной опасностей и рисков;";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принимать решение о выделении денег из местного бюджета для разработки разномасштабных карт сейсмического зонирования (районирования), сейсмического риска, селевой, оползневой и лавинной опасностей и рисков.";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42-1 следующего содержания: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42-1. Оценка селевой, оползневой и лавинной опасностей и рисков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селевой, оползневой и лавинной опасностей и рисков проводится научными организациями.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селевой, оползневой и лавинной опасностей представляет собой количественные показатели опасных явлений, характеризующие их масштабность, частоту возникновения и распространенность.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результатов оценки селевой, оползневой и лавинной опасностей создаются карты селевой, оползневой и лавинной опасностей и рисков.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селевых, оползневых и лавинных рисков осуществляется путем научного прогноза человеческих жертв и материальных потерь, которые могут возникнуть в результате селевых потоков, лавин и оползней.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селевых, оползневых и лавинных рисков создаются карты селевой, оползневой и лавинной опасностей и рисков.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Карты селевой, оползневой и лавинной опасностей и рисков используются для регулирования землепользования местными исполнительными органами, а также для предотвращения ущерба и обеспечения безопасности и инфраструктуры.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разработки и применения разномасштабных карт селевых, оползневых и лавинных опасностей и рисков определяется уполномоченным органом в области науки по согласованию с уполномоченным органом.";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шестую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"Вред (ущерб), причиненный пострадавшим вследствие чрезвычайных ситуаций природного характера, возмещается в порядке, определяемом уполномоченным органом.".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"государственных услуг" заменить словами "государственных и социально ответственных услуг";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слова "О государственных услугах" заменить словами "О государственных и социально ответственных услугах";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"Законом Республики Казахстан "Об архитектурной, градостроительной и строительной деятельности в Республике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Строительным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"с Законом Республики Казахстан "Об архитектурной, градостроительной и строительной деятельности в Республике Казахстан" заменить словами "со </w:t>
      </w:r>
      <w:r>
        <w:rPr>
          <w:rFonts w:ascii="Times New Roman"/>
          <w:b w:val="false"/>
          <w:i w:val="false"/>
          <w:color w:val="000000"/>
          <w:sz w:val="28"/>
        </w:rPr>
        <w:t>Строительным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347 изложить в следующей редакции: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специалистов в сфере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в сфере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Применима процедура конкурса или коллегиального рассмотрения</w:t>
            </w:r>
          </w:p>
        </w:tc>
      </w:tr>
    </w:tbl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347-1 исключить;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347-4 следующего содержания: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экспертных организаций, осуществляющих экспертные работы по осуществлению комплексной вневедомственной экспертизы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2 года; применима процедура конкурса или коллегиального рассмотрения </w:t>
            </w:r>
          </w:p>
        </w:tc>
      </w:tr>
    </w:tbl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политике":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актах":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следующего содержания: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 сфере архитектуры, градостроительства и строительства.";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строительстве":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преамбулу: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"денег дольщиков," дополнить словами "реализации проектов реновации ветхого и аварийного жилья с применением механизмов долевого участия в жилищном строительстве,";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договора о долевом участии в жилищном строительстве в рамках реновации";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(или) дольщикам в рамках реновации по договорам о долевом участии в жилищном строительстве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(или) перед дольщиками в рамках реновации по договору о предоставлении гарантии долевого участия в жилищном строительстве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договору о предоставлении гарантии долевого участия в жилищном строительстве в рамках реновации";</w:t>
      </w:r>
    </w:p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8-2), 8-3), 8-4) и 8-5) следующего содержания: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договор о реновации в рамках гарантии (далее – договор о реновации) – договор, заключаемый между Единым оператором жилищного строительства, застройщиком и уполномоченной компанией об условиях предоставления гарантии долевого участия в жилищном строительстве в рамках реновации;";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дольщик в рамках реновации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в рамках реновации с целью получения доли в многоквартирном жилом доме;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долевое участие в жилищном строительстве в рамках реновации – отношения сторон, основанные на договоре о долевом участии в жилищном строительстве в рамках реновации;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договор о предоставлении гарантии долевого участия в жилищном строительстве в рамках реновации (далее – договор о предоставлении гарантии в рамках реновации) – договор, заключаемый между Единым оператором жилищного строительства, застройщиком, уполномоченной компанией и всеми собственниками объекта реновации или недвижимого имущества, входящего в объект реновации, в порядке и на условиях, определяемых настоящим Законом;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договор о долевом участии в жилищном строительстве в рамках реновации – договор, заключаемый между уполномоченной компанией и дольщиком в рамках реновации, регулирующий правоотношения сторон, связанные с долевым участием в жилищном строительстве в рамках реновации,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доме, а вторая – произвести встречное предоставление объекта реновации и (или) недвижимого имущества в рамках объекта реновации и принять долю в многоквартирном жилом доме;";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дольщик" заменить словами ", дольщик и дольщик в рамках реновации";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жилищном строительстве" дополнить словами "и (или) дольщику в рамках реновации в соответствии с договором о долевом участии в жилищном строительстве в рамках реновации";</w:t>
      </w:r>
    </w:p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Законодательство Республики Казахстан о земельных отношениях, об архитектурной, градостроительной и строительной деятельности, а также о жилищных отношениях распространяется на отношения долевого участия в жилищном строительстве в части, не урегулированной настоящим Законом.";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после слов "произвести оплату" дополнить словами "и (или) осуществить оплату путем передачи права собственности на объект реновации и (или) недвижимое имущество, входящее в объект реновации,";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3-1), 3-2) и 3-3) следующего содержания: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разрабатывает и утверждает типовую форму договора о долевом участии в жилищном строительстве в рамках реновации;";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и утверждает типовую форму договора о предоставлении гарантии в рамках реновации;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типовую форму договора о реновации в рамках гарантии;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разрабатывает и утверждает порядок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реновации;";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"жилищном строительстве" дополнить словами "и договоров о долевом участии в жилищном строительстве в рамках реновации";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разрабатывает и утверждает типовую форму договора залога недвижимого имущества в рамках реновации;";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11-2) дополнить словами "и долевого участия в жилищном строительстве в рамках реновации";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11-4), 11-5) и 11-6) следующего содержания: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"11-4) разрабатывает и утверждает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 договоров в рамках реновации;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11-5) разрабатывает и утверждает правила регистрации залога долей в многоквартирном жилом доме или комплексе индивидуальных жилых домов;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11-6) разрабатывает и утверждает типовые правила по формированию и ведению реестра недобросовестных застройщиков;";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после слов "в жилищном строительстве" дополнить словами "и договоров о долевом участии в жилищном строительстве в рамках реновации";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формируют и ведут реестр недобросовестных застройщиков;";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8-1 следующего содержания: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8-1. Организация долевого участия в жилищном строительстве в рамках реновации способом получения гарантии Единого оператора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по организации долевого участия в жилищном строительстве в рамках реновации способом получения гарантии Единого оператора застройщик обязан соответствовать следующим требованиям: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опыт реализованных объектов строительства многоквартирных жилых домов в качестве заказчика, подрядчика (генерального подрядчика) в совокупности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активы, величина которых должна быть не менее десяти процентов от совокупных активов, остающиеся после вычета краткосрочных и долгосрочных обязательств, за последние два финансовых года согласно его финансовой отчетности, подтвержденной аудиторским заключением;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коэффициента, исчисленного путем соотношения заемных средств и собственного капитала, не должна превышать семи в течение всего срока строительства многоквартирного жилого дома до приемки его в эксплуатацию.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деятельности по организации долевого участия в жилищном строительстве в рамках реновации способом получения гарантии Единого оператора застройщик создает уполномоченную компанию или приобретает сто процентов голосующих акций (долей участия в уставном капитале) иного юридического лица для осуществления деятельности не более чем по одному проекту строительства многоквартирного жилого дома.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строительства многоквартирного жилого дома может предусматривать несколько объектов строительства на одном земельном участке.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строительство объектов строительства на нескольких земельных участках, если такое строительство предусмотрено проектом строительства многоквартирного жилого дома.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 вправе привлечь уполномоченную компанию, исполнившую свои обязательства по строительству, вводу и приемке в эксплуатацию предыдущего проекта строительства многоквартирного жилого дома или комплекса индивидуальных жилых домов, или иное юридическое лицо, единственным учредителем (участником) которого он является.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долевого участия в жилищном строительстве в рамках реновации способом получения гарантии Единого оператора уполномоченная компания обязана иметь: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подписанный застройщиком, уполномоченной компанией и всеми собственниками объекта реновации и (или) недвижимого имущества, входящего в объект реновации, договор о предоставлении гарантии в рамках реновации;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деньги, планируемые для расходования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сумме, эквивалентной стоимости жилища, которое будет передано собственникам объекта реновации и (или) недвижимого имущества, входящего в объект реновации, но не менее тридцати процентов от заявленной проектной стоимости, а также на предоставление временного жилья собственникам объекта реновации и (или) недвижимого имущества, входящего в объект реновации, в размере, определенном порядком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реновации, с учетом продления срока строительства;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деньги на оплату комиссии за рассмотрение документов, гарантийного взноса по договору о предоставлении гарантии в рамках реновации.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долевого участия в жилищном строительстве в рамках реновации способом получения гарантии Единого оператора объектом реновации должны являться многоквартирный жилой дом и (или) индивидуальный жилой дом с земельным участком, включенные в программу реновации жилища.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реновации должен быть свободным от каких-либо обременений, прав и притязаний третьих лиц.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Заключенный договор о предоставлении гарантии в рамках реновации является основанием для привлечения денег дольщиков с учетом требований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настоящего Закона и не требует получения застройщиком и уполномоченной компанией разрешения на привлечение денег дольщиков от местного исполнительного органа.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о реновации заключается между Единым оператором, застройщиком и уполномоченной компанией. Срок действия договора о реновации определяется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 и до его истечения Единый оператор не вправе заключать договор о реновации с иными застройщиками и уполномоченными компаниями.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исполнения требований настоящего Закона застройщик и уполномоченная компания представляют Единому оператору посредством цифровой системы Единого оператора годовую финансовую отчетность, подтвержденную аудиторским заключением, и ежеквартальную финансовую отчетность в соответствии с законодательством Республики Казахстан о бухгалтерском учете и финансовой отчетности в течение действия договора о предоставлении гарантии в рамках реновации.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Застройщик и уполномоченная компания в целях заключения договора о реновации с последующим получением гарантии Единого оператора подают заявку по организации долевого участия в жилищном строительстве в рамках реновации.";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договор о долевом участии в жилищном строительстве в рамках реновации";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"жилищном строительстве заключается в письменной форме либо" заменить словами "жилищном строительстве и договор о долевом участии в жилищном строительстве в рамках реновации заключаются в электронной форме";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"считается заключенным" заменить словами "считаются заключенными";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"жилищном строительстве" дополнить словами "и договора о долевом участии в жилищном строительстве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7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договоре о долевом участии в жилищном строительстве в рамках реновации указываются номер и дата заключенного договора о предоставлении гарантии в рамках реновации.";</w:t>
      </w:r>
    </w:p>
    <w:bookmarkEnd w:id="344"/>
    <w:bookmarkStart w:name="z3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4, 5, 6, 7, 8 и 9 следующего содержания:</w:t>
      </w:r>
    </w:p>
    <w:bookmarkEnd w:id="345"/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Договор о долевом участии в жилищном строительстве в рамках реновации заключается на условиях:</w:t>
      </w:r>
    </w:p>
    <w:bookmarkEnd w:id="346"/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равнозначности возмещения по комнатности (жилая площадь получаемой доли должна быть не менее жилой площади передаваемого собственником недвижимого имущества объекта реновации);</w:t>
      </w:r>
    </w:p>
    <w:bookmarkEnd w:id="347"/>
    <w:bookmarkStart w:name="z3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равноценного возмещения.</w:t>
      </w:r>
    </w:p>
    <w:bookmarkEnd w:id="348"/>
    <w:bookmarkStart w:name="z3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устанавливаются по соглашению сторон в соответствии с гражданским законодательством Республики Казахстан.</w:t>
      </w:r>
    </w:p>
    <w:bookmarkEnd w:id="349"/>
    <w:bookmarkStart w:name="z3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Договоры о долевом участии в жилищном строительстве в рамках реновации, заключаемые с собственниками недвижимого имущества объектов реновации, подписываются в сроки, установленные в типовой форме договора о предоставлении гарантии в рамках реновации.</w:t>
      </w:r>
    </w:p>
    <w:bookmarkEnd w:id="350"/>
    <w:bookmarkStart w:name="z3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Передаваемая доля по договору о долевом участии в жилищном строительстве в рамках реновации должна соответствовать установленным строительным, санитарно-эпидемиологическим, экологическим, противопожарным, техническим и другим обязательным нормам.</w:t>
      </w:r>
    </w:p>
    <w:bookmarkEnd w:id="351"/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о долевом участии в жилищном строительстве в рамках реновации уполномоченная компания обязана возместить расходы собственникам объекта реновации и (или) недвижимого имущества, входящего в объект реновации, по найму временного жилья и (или) иные расходы согласно порядку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реновации.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 объекта реновации или недвижимого имущества, входящего в объект реновации, обязан принять долю в течение тридцати календарных дней с момента получения уведомления о необходимости подписания договора о передаче доли от уполномоченной компании.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наступлении гарантийного случая обязательства уполномоченной компании перед собственниками объекта реновации и (или) недвижимого имущества, входящего в объект реновации, по предоставлению временного жилья и (или) компенсационных выплат осуществляются в соответствии с порядком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имущества, входящего в объект реновации.";</w:t>
      </w:r>
    </w:p>
    <w:bookmarkEnd w:id="354"/>
    <w:bookmarkStart w:name="z3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11-1 следующего содержания:</w:t>
      </w:r>
    </w:p>
    <w:bookmarkEnd w:id="355"/>
    <w:bookmarkStart w:name="z3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11-1. Залог долей в многоквартирном жилом доме или комплексе индивидуальных жилых домов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 долей в многоквартирном жилом доме или комплексе индивидуальных жилых домов, в том числе нереализованных, подлежит обязательной регистрации местным исполнительным органом по месту нахождения многоквартирного жилого дома или комплекса индивидуальных жилых домов в единой цифровой системе долевого участия в жилищном строительстве в соответствии с порядком, утвержденным уполномоченным органом.";</w:t>
      </w:r>
    </w:p>
    <w:bookmarkEnd w:id="357"/>
    <w:bookmarkStart w:name="z3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358"/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Положения настоящей статьи применяются к договорам о долевом участии в жилищном строительстве в рамках реновации, а также договорам о переуступке прав требований по ним.";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12-1 следующего содержания: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 Реестр недобросовестных застройщиков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прав и законных интересов граждан в сфере долевого строительства, а также предотвращения деятельности недобросовестных застройщиков местными исполнительными органами ведется реестр недобросовестных застройщиков.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включения в реестр недобросовестных застройщиков являются: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вступивший в законную силу судебный акт о сносе самовольно возведенного многоквартирного жилого дома и (или) индивидуального жилого дома;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вступивший в законную силу судебный акт по делу о мошенничестве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365"/>
    <w:bookmarkStart w:name="z3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Застройщики, сведения о которых внесены в реестр, не допускаются к привлечению средств дольщиков в порядке, установленном настоящим Законом, в течение трех лет с момента внесения в реестр.</w:t>
      </w:r>
    </w:p>
    <w:bookmarkEnd w:id="366"/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исключения из реестра недобросовестных застройщиков являются: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установленного настоящим Законом;</w:t>
      </w:r>
    </w:p>
    <w:bookmarkEnd w:id="368"/>
    <w:bookmarkStart w:name="z4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судебного акта, послужившего основанием для включения в реестр;</w:t>
      </w:r>
    </w:p>
    <w:bookmarkEnd w:id="369"/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вступившего в законную силу судебного акта об обжаловании решения и (или) действия местного исполнительного органа о включении в реестр.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Застройщик вправе обжаловать решение и (или) действия местного исполнительного органа о включении в реестр в судебном порядке.</w:t>
      </w:r>
    </w:p>
    <w:bookmarkEnd w:id="371"/>
    <w:bookmarkStart w:name="z4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организации и ведения реестра, а также процедура включения и исключения из него регулируются подзаконным нормативным правовым актом, утвержденным уполномоченным органом.";</w:t>
      </w:r>
    </w:p>
    <w:bookmarkEnd w:id="372"/>
    <w:bookmarkStart w:name="z4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Положения настоящей статьи применяются к договорам о долевом участии в жилищном строительстве в рамках реновации.";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дольщика в рамках реновации";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7"/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Дольщик и (или) дольщик в рамках реновации вправе:";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"жилищном строительстве" дополнить словами "и договору о долевом участии в жилищном строительстве в рамках реновации";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"и договора о долевом участии в жилищном строительстве в рамках реновации";</w:t>
      </w:r>
    </w:p>
    <w:bookmarkEnd w:id="381"/>
    <w:bookmarkStart w:name="z4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"застройщика" заменить словами "уполномоченной компании";</w:t>
      </w:r>
    </w:p>
    <w:bookmarkEnd w:id="382"/>
    <w:bookmarkStart w:name="z4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383"/>
    <w:bookmarkStart w:name="z4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предоставить в залог долю в многоквартирном жилом доме или комплексе индивидуальных жилых домов с обязательной регистрацией в единой цифровой системе долевого участия в жилищном строительстве.";</w:t>
      </w:r>
    </w:p>
    <w:bookmarkEnd w:id="384"/>
    <w:bookmarkStart w:name="z4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5"/>
    <w:bookmarkStart w:name="z4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86"/>
    <w:bookmarkStart w:name="z4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Дольщик и (или) дольщик в рамках реновации обязаны:";</w:t>
      </w:r>
    </w:p>
    <w:bookmarkEnd w:id="387"/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за исключением дольщика в рамках реновации";</w:t>
      </w:r>
    </w:p>
    <w:bookmarkEnd w:id="388"/>
    <w:bookmarkStart w:name="z4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 договора о долевом участии в жилищном строительстве в рамках реновации";</w:t>
      </w:r>
    </w:p>
    <w:bookmarkEnd w:id="389"/>
    <w:bookmarkStart w:name="z4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"дольщиком" дополнить словами "или дольщиком в рамках реновации";</w:t>
      </w:r>
    </w:p>
    <w:bookmarkEnd w:id="390"/>
    <w:bookmarkStart w:name="z4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1"/>
    <w:bookmarkStart w:name="z4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договору о долевом участии в жилищном строительстве в рамках реновации";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"Оплата дольщиком в рамках реновации стоимости доли производится путем передачи прав собственности на объект реновации и (или) недвижимое имущество, входящее в объект реновации, уполномоченной компании после присоединения Единого оператора к договору о предоставлении гарантии в рамках реновации и государственной регистрации прав и обременений на объект реновации и (или) недвижимое имущество, входящее в объект реновации.";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"Обязательства дольщика в рамках реновации считаются исполненными с момента государственной регистрации передачи права собственности уполномоченной компании на объект реновации и (или) недвижимое имущество, входящее в объект реновации, и принятия доли в многоквартирном жилом доме в соответствии с договором о долевом участии в жилищном строительстве в рамках реновации.";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договоре о долевом участии в жилищном строительстве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"дольщику" дополнить словами "и (или) дольщику в рамках реновации";</w:t>
      </w:r>
    </w:p>
    <w:bookmarkStart w:name="z4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End w:id="395"/>
    <w:bookmarkStart w:name="z4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наступления гарантийного случая при обращении дольщика с соответствующим требованием о возврате внесенных им денег уполномоченная компания возмещает стоимость доли по договору долевого участия в жилищном строительстве в размере, не превышающем суммы денег, внесенных дольщиком за данную долю.</w:t>
      </w:r>
    </w:p>
    <w:bookmarkEnd w:id="396"/>
    <w:bookmarkStart w:name="z4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дольщика в рамках реновации с соответствующим требованием о возврате внесенной доли уполномоченная компания возмещает стоимость доли в соответствии с договором долевого участия в жилищном строительстве в рамках реновации.";</w:t>
      </w:r>
    </w:p>
    <w:bookmarkEnd w:id="397"/>
    <w:bookmarkStart w:name="z4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8"/>
    <w:bookmarkStart w:name="z4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9"/>
    <w:bookmarkStart w:name="z4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"дольщику" дополнить словами "и (или) дольщику в рамках реновации";</w:t>
      </w:r>
    </w:p>
    <w:bookmarkEnd w:id="400"/>
    <w:bookmarkStart w:name="z4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"его" заменить словами "их (его)";</w:t>
      </w:r>
    </w:p>
    <w:bookmarkEnd w:id="401"/>
    <w:bookmarkStart w:name="z4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(или) договором о долевом участии в жилищном строительстве в рамках реновации";</w:t>
      </w:r>
    </w:p>
    <w:bookmarkEnd w:id="402"/>
    <w:bookmarkStart w:name="z4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3"/>
    <w:bookmarkStart w:name="z4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"дольщику" дополнить словами "и (или) дольщику в рамках реновации";</w:t>
      </w:r>
    </w:p>
    <w:bookmarkEnd w:id="404"/>
    <w:bookmarkStart w:name="z4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"его" заменить словами "их (его)";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дольщикам в рамках реновации";</w:t>
      </w:r>
    </w:p>
    <w:bookmarkStart w:name="z44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6"/>
    <w:bookmarkStart w:name="z44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"дольщику" дополнить словами "и (или) дольщику в рамках реновации";</w:t>
      </w:r>
    </w:p>
    <w:bookmarkEnd w:id="407"/>
    <w:bookmarkStart w:name="z44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"договором" заменить словом "договорами";</w:t>
      </w:r>
    </w:p>
    <w:bookmarkEnd w:id="408"/>
    <w:bookmarkStart w:name="z44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"жилищном строительстве" дополнить словами "и (или) о долевом участии в жилищном строительстве в рамках реновации";</w:t>
      </w:r>
    </w:p>
    <w:bookmarkEnd w:id="409"/>
    <w:bookmarkStart w:name="z44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"дольщика" дополнить словами "и (или) дольщика в рамках реновации";</w:t>
      </w:r>
    </w:p>
    <w:bookmarkEnd w:id="410"/>
    <w:bookmarkStart w:name="z44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1"/>
    <w:bookmarkStart w:name="z44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"Дольщик, получивший" заменить словами "Дольщик и (или) дольщик в рамках реновации, получившие";</w:t>
      </w:r>
    </w:p>
    <w:bookmarkEnd w:id="412"/>
    <w:bookmarkStart w:name="z44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"обязан" заменить словом "обязаны";</w:t>
      </w:r>
    </w:p>
    <w:bookmarkEnd w:id="413"/>
    <w:bookmarkStart w:name="z4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"жилищном строительстве" дополнить словами "и (или) договором долевого участия в жилищном строительстве в рамках реновации";</w:t>
      </w:r>
    </w:p>
    <w:bookmarkEnd w:id="414"/>
    <w:bookmarkStart w:name="z45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5"/>
    <w:bookmarkStart w:name="z45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"Дольщик, обнаруживший" заменить словами "Дольщик и (или) дольщик в рамках реновации, обнаружившие";</w:t>
      </w:r>
    </w:p>
    <w:bookmarkEnd w:id="416"/>
    <w:bookmarkStart w:name="z45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договора о долевом участии в жилищном строительстве" заменить словами ", договора о долевом участии в жилищном строительстве и (или) договора долевого участия в жилищном строительстве в рамках реновации";</w:t>
      </w:r>
    </w:p>
    <w:bookmarkEnd w:id="417"/>
    <w:bookmarkStart w:name="z45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418"/>
    <w:bookmarkStart w:name="z45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регистрации прав на недвижимое имущество, возникших на основании акта приемки многоквартирного жилого дома или комплекса индивидуальных жилых домов в эксплуатацию, сведения о наличии регистрации залога доли в единой цифровой системе долевого участия в жилищном строительстве передаются посредством интеграции в единый государственный кадастр зарегистрированных прав (обременений прав) на недвижимое имущество для последующей регистрации обременения прав на недвижимое имущество.";</w:t>
      </w:r>
    </w:p>
    <w:bookmarkEnd w:id="419"/>
    <w:bookmarkStart w:name="z45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0"/>
    <w:bookmarkStart w:name="z45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"дольщиков" дополнить словами "и (или) дольщиков в рамках реновации";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"дольщиков" дополнить словами "и (или) дольщиков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(или) договором долевого участия в жилищном строительстве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(или) дольщиками в рамках реновации";</w:t>
      </w:r>
    </w:p>
    <w:bookmarkStart w:name="z46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20:</w:t>
      </w:r>
    </w:p>
    <w:bookmarkEnd w:id="422"/>
    <w:bookmarkStart w:name="z46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"Единого оператора" дополнить словами ", в том числе в рамках реновации,";</w:t>
      </w:r>
    </w:p>
    <w:bookmarkEnd w:id="423"/>
    <w:bookmarkStart w:name="z46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"статьи 8" дополнить словами "и подпунктами 2) и 3) пункта 3 статьи 8-1";</w:t>
      </w:r>
    </w:p>
    <w:bookmarkEnd w:id="424"/>
    <w:bookmarkStart w:name="z46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5"/>
    <w:bookmarkStart w:name="z46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"предоставлении гарантии" дополнить словами "или договора о предоставлении гарантии в рамках реновации";</w:t>
      </w:r>
    </w:p>
    <w:bookmarkEnd w:id="426"/>
    <w:bookmarkStart w:name="z46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27"/>
    <w:bookmarkStart w:name="z46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случае, если договор о предоставлении гарантии в рамках реновации не вступил в силу, уполномоченная компания обязана уведомить об этом собственников объекта реновации и (или) недвижимого имущества, входящего в объект реновации, в течение десяти календарных дней с момента, когда ей стало известно или должно было стать известно о данном факте.";</w:t>
      </w:r>
    </w:p>
    <w:bookmarkEnd w:id="428"/>
    <w:bookmarkStart w:name="z46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номера и даты заключенного договора о предоставлении гарантии" заменить словами ", номера и даты заключенного договора о предоставлении гарантии или договора о предоставлении гарантии в рамках реновации";</w:t>
      </w:r>
    </w:p>
    <w:bookmarkEnd w:id="429"/>
    <w:bookmarkStart w:name="z46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0"/>
    <w:bookmarkStart w:name="z47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1"/>
    <w:bookmarkStart w:name="z47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в том числе в рамках реновации";</w:t>
      </w:r>
    </w:p>
    <w:bookmarkEnd w:id="432"/>
    <w:bookmarkStart w:name="z47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"дольщиков" дополнить словами "и (или) дольщиков в рамках реновации";</w:t>
      </w:r>
    </w:p>
    <w:bookmarkEnd w:id="433"/>
    <w:bookmarkStart w:name="z47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"жилищном строительстве" дополнить словами "или по организации долевого участия в жилищном строительстве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(или) дольщикам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"дольщиков" дополнить словами "и (или) дольщиков в рамках реновации";</w:t>
      </w:r>
    </w:p>
    <w:bookmarkStart w:name="z47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5"/>
    <w:bookmarkStart w:name="z47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6"/>
    <w:bookmarkStart w:name="z4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437"/>
    <w:bookmarkStart w:name="z48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438"/>
    <w:bookmarkStart w:name="z48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получать доступ к цифровой системе единого государственного кадастра зарегистрированных прав (обременений прав) на недвижимое имущество и иным государственным базам данных путем интеграции;";</w:t>
      </w:r>
    </w:p>
    <w:bookmarkEnd w:id="439"/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0"/>
    <w:bookmarkStart w:name="z48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"гарантии" дополнить словами "или договор о предоставлении гарантии в рамках реновации";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"и договоров о предоставлении гарантии в рамках реновации";</w:t>
      </w:r>
    </w:p>
    <w:bookmarkEnd w:id="442"/>
    <w:bookmarkStart w:name="z4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слова "гарантии" дополнить словами "и договоров о предоставлении гарантии в рамках реновации"; </w:t>
      </w:r>
    </w:p>
    <w:bookmarkEnd w:id="443"/>
    <w:bookmarkStart w:name="z48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дополнить словами "или договорам о предоставлении гарантии в рамках реновации";</w:t>
      </w:r>
    </w:p>
    <w:bookmarkEnd w:id="444"/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48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организации долевого участия в жилищном строительстве в рамках реновации способом получения гарантии Единого оператора гарантийный взнос уплачивается до присоединения Единого оператора к договору о предоставлении гарантии в рамках реновации.";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"гарантии" дополнить словами "или договором о предоставлении гарантии в рамках реновации";</w:t>
      </w:r>
    </w:p>
    <w:bookmarkStart w:name="z49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"гарантии" дополнить словами "или договора о предоставлении гарантии в рамках реновации";</w:t>
      </w:r>
    </w:p>
    <w:bookmarkEnd w:id="447"/>
    <w:bookmarkStart w:name="z49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8"/>
    <w:bookmarkStart w:name="z49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449"/>
    <w:bookmarkStart w:name="z49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"Единый оператор" заменить словами "или договора о предоставлении гарантии в рамках реновации Единый оператор";</w:t>
      </w:r>
    </w:p>
    <w:bookmarkEnd w:id="450"/>
    <w:bookmarkStart w:name="z49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договору о предоставлении гарантии в рамках реновации";</w:t>
      </w:r>
    </w:p>
    <w:bookmarkEnd w:id="451"/>
    <w:bookmarkStart w:name="z49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</w:p>
    <w:bookmarkEnd w:id="452"/>
    <w:bookmarkStart w:name="z49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"гарантии может быть расторгнут" заменить словами "гарантии и договор о предоставлении гарантии в рамках реновации могут быть расторгнуты";</w:t>
      </w:r>
    </w:p>
    <w:bookmarkEnd w:id="453"/>
    <w:bookmarkStart w:name="z49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возврата" заменить словами "и (или) договоров о долевом участии в жилищном строительстве в рамках реновации и возврата";</w:t>
      </w:r>
    </w:p>
    <w:bookmarkEnd w:id="454"/>
    <w:bookmarkStart w:name="z49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возмещения стоимости доли в соответствии с договором о долевом участии в жилищном строительстве в рамках реновации по соглашению сторон";</w:t>
      </w:r>
    </w:p>
    <w:bookmarkEnd w:id="455"/>
    <w:bookmarkStart w:name="z50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6"/>
    <w:bookmarkStart w:name="z50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договоров в рамках реновации";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"дольщиков" дополнить словами "и (или) в рамках реализации программы реновации жилища";</w:t>
      </w:r>
    </w:p>
    <w:bookmarkEnd w:id="458"/>
    <w:bookmarkStart w:name="z50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"гарантии" дополнить словами "или договоров в рамках реновации";</w:t>
      </w:r>
    </w:p>
    <w:bookmarkEnd w:id="459"/>
    <w:bookmarkStart w:name="z50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0"/>
    <w:bookmarkStart w:name="z50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договора о предоставлении гарантии в рамках реновации";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"гарантии" дополнить словами "или договора о предоставлении гарантии в рамках реновации";</w:t>
      </w:r>
    </w:p>
    <w:bookmarkStart w:name="z50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2"/>
    <w:bookmarkStart w:name="z5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"гарантии" дополнить словами "или договора о предоставлении гарантии в рамках реновации";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"гарантии" дополнить словами "или договора о предоставлении гарантии в рамках реновации";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"гарантии" дополнить словами "или договора о предоставлении гарантии в рамках реновации";</w:t>
      </w:r>
    </w:p>
    <w:bookmarkStart w:name="z51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</w:p>
    <w:bookmarkEnd w:id="464"/>
    <w:bookmarkStart w:name="z51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случае несоответствия договора о предоставлении гарантии в рамках реновации условиям договора о реновации;</w:t>
      </w:r>
    </w:p>
    <w:bookmarkEnd w:id="465"/>
    <w:bookmarkStart w:name="z51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непредставления застройщиком, уполномоченной компанией договора о предоставлении гарантии в рамках реновации для присоединения к нему Единого оператора в течение трех месяцев с момента заключения договора о реновации.";</w:t>
      </w:r>
    </w:p>
    <w:bookmarkEnd w:id="466"/>
    <w:bookmarkStart w:name="z51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467"/>
    <w:bookmarkStart w:name="z51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Единый оператор обязан отказать в заключении договора о реновации по одному или нескольким из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статьи.";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"гарантии" дополнить словами ", договора о реновации в рамках гарантии и договора о предоставлении гарантии в рамках реновации";</w:t>
      </w:r>
    </w:p>
    <w:bookmarkStart w:name="z51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9"/>
    <w:bookmarkStart w:name="z51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70"/>
    <w:bookmarkStart w:name="z52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принятии Единым оператором решения о заключении договора о предоставлении гарантии в рамках реновации договор об установлении залога на объект реновации и (или) недвижимое имущество, входящее в объект реновации, договор залога голосующих акций (долей участия в уставном капитале) уполномоченной компании, договор доверительного управления голосующими акциями (долями участия в уставном капитале) уполномоченной компании с застройщиком должны быть заключены одновременно с заключением Единым оператором договора о предоставлении гарантии в рамках реновации.";</w:t>
      </w:r>
    </w:p>
    <w:bookmarkEnd w:id="471"/>
    <w:bookmarkStart w:name="z52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вторую:</w:t>
      </w:r>
    </w:p>
    <w:bookmarkEnd w:id="472"/>
    <w:bookmarkStart w:name="z52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"жилищном строительстве" дополнить словами "и (или) договор о долевом участии в жилищном строительстве в рамках реновации";</w:t>
      </w:r>
    </w:p>
    <w:bookmarkEnd w:id="473"/>
    <w:bookmarkStart w:name="z52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договора о предоставлении гарантии в рамках реновации";</w:t>
      </w:r>
    </w:p>
    <w:bookmarkEnd w:id="474"/>
    <w:bookmarkStart w:name="z52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слова "статьей 8"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8-1";</w:t>
      </w:r>
    </w:p>
    <w:bookmarkEnd w:id="475"/>
    <w:bookmarkStart w:name="z52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6"/>
    <w:bookmarkStart w:name="z52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договор о предоставлении гарантии в рамках реновации";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52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о реновации и договор о предоставлении гарантии в рамках реновации заключаются в письменном виде на основании типового договора, утвержденного уполномоченным органом. Договор о предоставлении гарантии в рамках реновации вступает в силу с момента государственной регистрации передачи права собственности уполномоченной компании на объект реновации и регистрации залога Единого оператора на него.";</w:t>
      </w:r>
    </w:p>
    <w:bookmarkEnd w:id="478"/>
    <w:bookmarkStart w:name="z52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"гарантии" дополнить словами "и договора о предоставлении гарантии в рамках реновации";</w:t>
      </w:r>
    </w:p>
    <w:bookmarkEnd w:id="479"/>
    <w:bookmarkStart w:name="z53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статью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End w:id="480"/>
    <w:bookmarkStart w:name="z53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Положения настоящей статьи распространяются и на договор о предоставлении гарантии в рамках реновации, за исключением требования в части заключения с уполномоченной компанией договора залога земельного участка вместе с объектом незавершенного строительства.</w:t>
      </w:r>
    </w:p>
    <w:bookmarkEnd w:id="481"/>
    <w:bookmarkStart w:name="z53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компания обязана заключить договор залога земельного участка объекта реновации после возникновения права на данный земельный участок.";</w:t>
      </w:r>
    </w:p>
    <w:bookmarkEnd w:id="482"/>
    <w:bookmarkStart w:name="z53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дополнить частью второй следующего содержания:</w:t>
      </w:r>
    </w:p>
    <w:bookmarkEnd w:id="483"/>
    <w:bookmarkStart w:name="z53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"Привлечение дольщиков на основании договора о предоставлении гарантии в рамках реновации осуществляется только после получения уполномоченной компанией положительного заключения комплексной вневедомственной экспертизы проекта строительства многоквартирного жилого дома.";</w:t>
      </w:r>
    </w:p>
    <w:bookmarkEnd w:id="484"/>
    <w:bookmarkStart w:name="z53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5"/>
    <w:bookmarkStart w:name="z53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(или) дольщика (дольщиков) в рамках реновации";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53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нарушение уполномоченной компанией условий и сроков, предусмотренных договором о предоставлении гарантии в рамках реновации.";</w:t>
      </w:r>
    </w:p>
    <w:bookmarkEnd w:id="487"/>
    <w:bookmarkStart w:name="z53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8"/>
    <w:bookmarkStart w:name="z54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договору о предоставлении гарантии в рамках реновации";</w:t>
      </w:r>
    </w:p>
    <w:bookmarkEnd w:id="489"/>
    <w:bookmarkStart w:name="z54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"дольщикам" дополнить словами "и (или) дольщикам в рамках реновации";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"гарантии" дополнить словами "и договора о предоставлении гарантии в рамках реновации".</w:t>
      </w:r>
    </w:p>
    <w:bookmarkStart w:name="z54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почте":</w:t>
      </w:r>
    </w:p>
    <w:bookmarkEnd w:id="491"/>
    <w:bookmarkStart w:name="z54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23-1 слова "государственных услуг" заменить словами "государственных и социально ответственных услуг".</w:t>
      </w:r>
    </w:p>
    <w:bookmarkEnd w:id="492"/>
    <w:bookmarkStart w:name="z54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493"/>
    <w:bookmarkStart w:name="z54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494"/>
    <w:bookmarkStart w:name="z54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вправе запрашивать и получать необходимую информацию в рамках осуществления своих полномочий, в том числе по рассмотрению обращений и проведению государственного контроля, от субъектов общественно значимых рынков и субъектов естественных монополий,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тайну;";</w:t>
      </w:r>
    </w:p>
    <w:bookmarkEnd w:id="495"/>
    <w:bookmarkStart w:name="z54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дополнить словами "посредством автоматизированной цифровой системы государственного градостроительного кадастра";</w:t>
      </w:r>
    </w:p>
    <w:bookmarkStart w:name="z55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</w:p>
    <w:bookmarkEnd w:id="497"/>
    <w:bookmarkStart w:name="z55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"канцелярию субъекта естественной монополии, или" исключить;</w:t>
      </w:r>
    </w:p>
    <w:bookmarkEnd w:id="498"/>
    <w:bookmarkStart w:name="z5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или автоматизированной цифровой системы государственного градостроительного кадастра";</w:t>
      </w:r>
    </w:p>
    <w:bookmarkEnd w:id="499"/>
    <w:bookmarkStart w:name="z5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00"/>
    <w:bookmarkStart w:name="z5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условия на подключение к сетям субъекта естественной монополии или увеличение объема регулируемой услуги выдаются на три года и представляются в автоматизированной цифровой системе государственного градостроительного кадастра.";</w:t>
      </w:r>
    </w:p>
    <w:bookmarkEnd w:id="501"/>
    <w:bookmarkStart w:name="z55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подпунктом 21-1) следующего содержания: </w:t>
      </w:r>
    </w:p>
    <w:bookmarkEnd w:id="502"/>
    <w:bookmarkStart w:name="z5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"21-1) размещать и (или) актуализировать на постоянной основе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настоящего Закона, в автоматизированной цифровой системе государственного градостроительного кадастра;".</w:t>
      </w:r>
    </w:p>
    <w:bookmarkEnd w:id="503"/>
    <w:bookmarkStart w:name="z5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2021 года "О закупках отдельных субъектов квазигосударственного сектора":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подпунктом 18) следующего содержания:</w:t>
      </w:r>
    </w:p>
    <w:bookmarkStart w:name="z55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связанные с приобретением товаров, работ и услуг уполномоченной компанией, осуществляющей деятельность по обеспечению долевого строительства многоквартирного жилого дома и (или) комплекса индивидуальных жилых домов, при наступлении гарантийного случая в соответствии с законодательством Республики Казахстан о долевом участии в жилищном строительстве.".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56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506"/>
    <w:bookmarkStart w:name="z56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2026 года;</w:t>
      </w:r>
    </w:p>
    <w:bookmarkEnd w:id="507"/>
    <w:bookmarkStart w:name="z56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27,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статьи 1, которые вводятся в действие с 1 июля 2026 года;</w:t>
      </w:r>
    </w:p>
    <w:bookmarkEnd w:id="508"/>
    <w:bookmarkStart w:name="z56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 месяцев после дня его первого официального опубликования;</w:t>
      </w:r>
    </w:p>
    <w:bookmarkEnd w:id="509"/>
    <w:bookmarkStart w:name="z56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первого, второго,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статьи 1, которые вводятся в действие с 1 июля 2028 года.</w:t>
      </w:r>
    </w:p>
    <w:bookmarkEnd w:id="510"/>
    <w:bookmarkStart w:name="z56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Цифрового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слова "цифровой системы", "цифровой системе" считать соответственно словами "информационной системы", "информационной системе".</w:t>
      </w:r>
    </w:p>
    <w:bookmarkEnd w:id="511"/>
    <w:bookmarkStart w:name="z56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Потребительские кооперативы, зарегистрированные и осуществляющие деятельность до введения в действие настоящего Закона, обязаны:</w:t>
      </w:r>
    </w:p>
    <w:bookmarkEnd w:id="512"/>
    <w:bookmarkStart w:name="z56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одного года со дня введения в действие настоящего Закона привести свою деятельность в соответствие с требованием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статьи 1 настоящего Закона;</w:t>
      </w:r>
    </w:p>
    <w:bookmarkEnd w:id="513"/>
    <w:bookmarkStart w:name="z56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соответствующие изменения в свои учредительные документы и привести свою деятельность в соответствие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статьи 1 настоящего Закона. До приведения в соответствие с настоящим подпунктом потребительские кооперативы, их филиалы и представительства руководствуются положениями уставов в части, не противоречащей требованиям настоящего Закона.</w:t>
      </w:r>
    </w:p>
    <w:bookmarkEnd w:id="514"/>
    <w:bookmarkStart w:name="z57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требований, установленных частью первой настоящего пункта, потребительские кооперативы подлежат ликвидации в судебном порядке по обращению органов юстиции Республики Казахстан в соответствии с законодательством Республики Казахстан.</w:t>
      </w:r>
    </w:p>
    <w:bookmarkEnd w:id="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