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72ce" w14:textId="bc17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архивного дела и ограничения распространения противоправного контента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2025 года № 248-VIII ЗРК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>Внести изменения и дополнения в следующие законодательные акты Республики Казахстан: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"культуры," дополнить словами "архивного дела,";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части вторую и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после слова "культуры," дополнить словами "архивного дела,".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1998 года "О Национальном архивном фонде и архивах":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"подразделение" дополнить словами "либо подразделение в составе структурного подразделения";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5-1) следующего содержания: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депозитарное хранение архивных документов – хранение в архиве документов на условиях, определяемых договором между собственником документов и соответствующим архивом, с сохранением за собственником права собственности на архивные документы;";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перевод архивных документов в электронную форму – создание электронных копий архивных документов и внесение их в цифровой архив;";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9-1) и 11-1) следующего содержания: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копия архивного документа на правах подлинника – копия, воспроизводящая информацию и внешние признаки подлинника архивного документа, находящегося в собственности иных государств, а также физических или юридических лиц;";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обязательный экземпляр аудиовизуальных документов – экземпляр различных видов кино-, фото-, фоно- и видеодокументов, подлежащий безвозмездной передаче его производителем в государственные архивы;";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документы по личному составу – документы, образующиеся при приеме на работу, службу, при переводе, перемещении, увольнении работника, служащего о предоставлении отпуска, командировках, прикомандировании, поощрении, начислении заработной платы, сведения об удержании и отчислении денег на социальное, пенсионное и медицинское обеспечение, учебе, о присвоении квалификации, разряда, звания и иные документы, связанные с обеспечением прав и законных интересов граждан;";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15-1), 15-2), 17-1), 19-1), 23-1), 23-2), 24-1) и 24-2) следующего содержания: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"15-1) источник комплектования – физическое или юридическое лицо, в процессе деятельности которого образуются документы Национального архивного фонда, подлежащие передаче на постоянное хранение;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15-2) электронная копия документа на бумажном носителе – электронное отображение документа на бумажном носителе, соответствующее оригиналу и удостоверенное посредством электронной цифровой подписи лица, изготовившего такое электронное отображение;";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экспертиза научной и практической ценности документов – исследование документов на основании критериев их ценности в целях установления сроков хранения документов и отбора их для включения в состав Национального архивного фонда;";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"19-1) Государственный фондовый каталог – систематизированный реестр архивных фондов, представляющий сведения о составе, содержании, местонахождении и доступности документов Национального архивного фонда;";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постоянное хранение документов Национального архивного фонда – хранение документов Национального архивного фонда без определения срока (бессрочное);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временное хранение документов Национального архивного фонда – хранение документов Национального архивного фонда до их передачи на постоянное хранение в порядке, установленном уполномоченным органом;";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"24-1) электронный архивный документ – архивный документ, представленный в электронной форме и удостоверенный посредством электронной цифровой подписи;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24-2) копия электронного документа на бумажном носителе – электронный документ, распечатанный на бумажном носителе, заверенный в порядке, определенном уполномоченным органом;";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1-2 следующего содержания: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1-2. Статус государственных архивов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Государственным архивам, деятельность которых имеет в области архивного дела особую государственную и общественную значимость, присваивается статус "Национальный".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Статус "Национальный" присваивается Президентом Республики Казахстан по представлению Правительства Республики Казахстан в порядке, утвержденном Президентом Республики Казахстан.";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состав Национального архивного фонда входят архивные документы независимо от источника их происхождения, времени и способа создания, вида носителя, форм собственности и места хранения:";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управленческая, научно-исследовательская, опытно-конструкторская, проектно-конструкторская, проектно-сметная, технологическая, градостроительная, патентно-лицензионная, картографическая, геодезическая, геологическая, телеметрическая и другая специальная документация, в том числе чертежи и текстовые записи к ним;";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8), 9) и 10) следующего содержания: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копии архивных документов на правах подлинников;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электронные копии документов на бумажном носителе;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копии электронных документов на бумажном носителе.";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"Библиотеки Первого Президента Республики Казахстан – Елбасы," исключить;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Государство принимает меры к возвращению документов по истории Казахстана, находящихся за рубежом, и документов иностранного происхождения, исторически связанных с Республикой Казахстан, финансирует их выявление и приобретение.";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 слова ", согласованные с соответствующими местными исполнительными органами" исключить;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слова "Библиотеке Первого Президента Республики Казахстан – Елбасы," исключить;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настоящего Закона";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"составу" дополнить словами "в обязательном порядке";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архив либо специальный государственный архив выдает архивную справку о приеме на государственное хранение документов Национального архивного фонда и по личному составу.";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изложить в следующей редакции: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Ведение Государственного фондового каталога осуществляется Национальным архивом Республики Казахстан.";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"Библиотекой Первого Президента Республики Казахстан – Елбасы," исключить;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городов" заменить словами ", городов республиканского значения, столицы, городов и районов";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"Библиотекой Первого Президента Республики Казахстан – Елбасы или местными исполнительными органами областей, городов республиканского значения и столицы" заменить словами "государственными архивами областей, городов республиканского значения, столицы, городов и районов";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"передаче" дополнить словами "в упорядоченном виде";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 передачи документов на постоянное хранение в государственный архив юридические лица осуществляют экспертизу их научной и практической ценности в порядке, определенном уполномоченным органом.";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13-1 следующего содержания: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13-1. Сдача обязательного экземпляра аудиовизуальных документов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Физические и юридические лица, производящие за счет бюджетных средств, включая софинансирование, аудиовизуальные документы, представляющие историко-культурную и научную ценность, в течение тридцати календарных дней со дня их первого изготовления передают на безвозмездной основе в государственные архивы обязательные экземпляры аудиовизуальных документов с текстовой сопроводительной документацией в целях обеспечения сохранности историко-культурного наследия народа Казахстана на государственное хранение. 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Физические и негосударственные юридические лица, производящие за счет собственных средств аудиовизуальные документы, представляющие историко-культурную и научную ценность, имеют право передавать на безвозмездной основе в государственные архивы обязательные экземпляры аудиовизуальных документов с текстовой сопроводительной документацией в целях обеспечения сохранности историко-культурного наследия народа Казахстана на государственное хранение.";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статью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15-1. Перевод архивных документов в электронную форму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Ведомственные архивы обязаны обеспечить перевод архивных документов Национального архивного фонда и по личному составу, в том числе документов, необходимых для оказания государственных услуг, в электронную форму на постоянной основе в порядке, определенном уполномоченным органом.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Доступ к архивным документам, переведенным в электронную форму, является открытым для всех пользователей архивных документов с соблюдением требований по защите государственной, коммерческой и иной охраняемой законом тайны.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Электронная копия архивного документа на бумажном носителе равнозначна исходному оригиналу архивного документа.";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дополнить статьей 15-2 следующего содержания: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15-2. Цифровой архив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Цифровой архив является совокупностью электронных архивных документов и электронных копий архивных документов, организованных и хранимых в электронной форме в порядке, определенном уполномоченным органом.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Цифровой архив функционирует в целях сохранения историко-культурного наследия народа Казахстана.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Цифровой архив обеспечивает доступность, сохранность, целостность и конфиденциальность хранимой информации в соответствии с требованиями законодательства Республики Казахстан.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Цифровой архив включает в себя электронные архивные документы и электронные копии архивных документов на бумажном носителе, сформированные и хранящиеся в соответствии с законодательством Республики Казахстан о Национальном архивном фонде и архивах.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функционирования цифрового архива определяется уполномоченным органом по согласованию с уполномоченным органом в сфере обеспечения информационной безопасности.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Цифровой архив обеспечивает возможность поиска, доступа и использования архивных документов, Государственного фондового каталога.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Доступ к цифровому архиву осуществляется с соблюдением требований информационной безопасности и порядка ее функционирования.";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статью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1-1 следующего содержания: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Ограничение на доступ к документам Национального архивного фонда и другим архивным документам, содержащим сведения о частной жизни, личной и семейной тайне физического лица, устанавливается на срок семьдесят пять лет со дня создания указанных документов.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может быть снято по письменному разрешению физического лица либо наследников после его смерти.";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подпункты 2) и 3) </w:t>
      </w:r>
      <w:r>
        <w:rPr>
          <w:rFonts w:ascii="Times New Roman"/>
          <w:b w:val="false"/>
          <w:i w:val="false"/>
          <w:color w:val="000000"/>
          <w:sz w:val="28"/>
        </w:rPr>
        <w:t>статьи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не допускать искажений и фальсификации использованных сведений, содержащихся в архивных документах; 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опубликовании, цитировании архивных документов указывать ссылку на место их хранения и их собственника.";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1-2 следующего содержания: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Правительство Республики Казахстан представляет на утверждение Президента Республики Казахстан порядок и условия присвоения статуса "Национальный" государственным архивам.";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13-1) следующего содержания:</w:t>
      </w:r>
    </w:p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внесение предложений в Правительство Республики Казахстан о присвоении статуса "Национальный" государственным архивам;";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слова ", государственных архивов области, города республиканского значения и столицы" заменить словами "в государственные архивы областей, городов республиканского значения, столицы, городов и районов";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"Библиотека Первого Президента Республики Казахстан – Елбасы," исключить.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августа 2002 года "О правах ребенка в Республике Казахстан":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3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"масс-медиа," дополнить словами "сетей телекоммуникаций, онлайн-платформ,";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"насилия," дополнить словами "пропагандирующих нетрадиционную сексуальную ориентацию, педофилию,";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39: 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"порнографию," дополнить словами "пропагандирующих нетрадиционную сексуальную ориентацию, педофилию,"; 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частями второй и третьей следующего содержания: 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 пропагандой педофилии понимается распространение информации о педофилии и (или) приверженности к ней, совершенное публично или с использованием масс-медиа, сетей телекоммуникаций или онлайн-платформ, в том числе намеренно искаженной для неопределенного круга лиц, в целях формирования положительного общественного мнения.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пропагандой нетрадиционной сексуальной ориентации понимается распространение информации о нетрадиционной сексуальной ориентации и (или) приверженности к ней, совершенное публично или с использованием масс-медиа, сетей телекоммуникаций или онлайн-платформ, в том числе намеренно искаженной для неопределенного круга лиц, в целях формирования положительного общественного мнения.".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2003 года "О рекламе":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после слова "насилия," дополнить словами "нетрадиционной сексуальной ориентации, педофилии,".</w:t>
      </w:r>
    </w:p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связи":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41-1 слова "по сети телекоммуникаций" заменить словами "с использованием масс-медиа, сетей телекоммуникаций или онлайн-платформ".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территорий":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и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после слова "культуры," дополнить словами "архивного дела,".</w:t>
      </w:r>
    </w:p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2006 года "О культуре":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9-1 после слова "насилия," дополнить словами "нетрадиционной сексуальной ориентации, педофилии,".</w:t>
      </w:r>
    </w:p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образовании":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после слова "исключительности," дополнить словами "нетрадиционной сексуальной ориентации, педофилии, порнографии,".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"О персональных данных и их защите":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изложить в следующей редакции: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формировании, хранении и использовании документов Национального архивного фонда Республики Казахстан и других архивных документов, за исключением архивных документов, содержащих сведения о частной жизни, личной и семейной тайне физического лица, в соответствии с законодательством Республики Казахстан о Национальном архивном фонде и архивах;".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2018 года "О защите детей от информации, причиняющей вред их здоровью и развитию":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дополнить словами ", сетях телекоммуникаций, на онлайн-платформах";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2 статьи 15 слова "сетевых изданий" заменить словами "интернет-изданий, онлайн-платформ";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 </w:t>
      </w:r>
    </w:p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пропагандирующая нетрадиционную сексуальную ориентацию, педофилию.";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за исключением информационной продукции, распространяемой посредством сети Интернет" исключить;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словом ", онлайн-платформ";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том числе сети Интернет," заменить словом "онлайн-платформ,".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января 2019 года "О кинематографии":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7 после слова "насилия," дополнить словами "нетрадиционной сексуальной ориентации, педофилии,".</w:t>
      </w:r>
    </w:p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2023 года "Об онлайн-платформах и онлайн-рекламе":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после слова "самоубийства," дополнить словами "нетрадиционной сексуальной ориентации, педофилии,".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июня 2024 года "О масс-медиа":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после слова "насилия" дополнить словами ", нетрадиционной сексуальной ориентации, педофилии";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после слова "характера," дополнить словами "пропаганда нетрадиционной сексуальной ориентации, педофилии,";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25 после слова "насилия," дополнить словами "нетрадиционной сексуальной ориентации, педофилии,";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после слова "насилия" дополнить словами ", нетрадиционной сексуальной ориентации, педофилии".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/>
          <w:i w:val="false"/>
          <w:color w:val="000000"/>
          <w:sz w:val="28"/>
        </w:rPr>
        <w:t>Настоящий Закон вводится в действие по истечении шестидесяти календарных дней после дня его первого официального опубликования, за исключением: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абзаца шестого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1, которые вводятся в действие со дня введения в действие Цифрового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1, который вводится в действие с 1 января 2027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