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fba" w14:textId="7337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2025 года № 246-VIII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913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913. Особенности проведения лотерей, азартных игр и (или) пари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между лицом, получившим от уполномоченного государственного органа лицензию на право занятия деятельностью в сфере игорного бизнеса в Республике Казахстан, и участником азартных игр и (или) пари, а для лотерей – оператором лотереи и участником лотереи основаны на договоре.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между оператором лотереи и участником лотереи признается заключенным с момента оплаты участником лотереи стоимости лотерейного билета, электронного лотерейного билета и выдачи лотерейного билета, электронного лотерейного билета.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Лицам, которые в соответствии с условиями проведения лотереи, азартных игр и (или) пари признаются выигравшими, должен быть выплачен выигрыш организатором азартных игр и (или) пари, а для лотерей – оператором лотереи.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выигрыша организатором азартных игр и (или) пари в сроки, размере, форме (денежной или в натуре) осуществляется в соответствии с условиями проведения азартных игр и (или) пари, но не позднее трех календарных дней с момента подведения результатов азартных игр и (или) пари.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выигрыша оператором лотереи осуществляется в сроки, установленные законом, в размере, форме (денежной или в натуре), которые определяются условиями проведения лотереи.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неисполнения организатором азартных игр и (или) пари, оператором лотереи указанных в пункте 2 настоящей статьи обязанностей участник, выигравший в лотерее, азартной игре и (или) пари, вправе требовать выплаты ему выигрыша, а также возмещения причиненных ему убытков.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914. Требования, связанные с проведением азартных игр и (или) пари и участием в них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граждан и юридических лиц, связанные с организацией, проведением азартных игр и (или) пари, основанных на риске (азартных игр и (или) пари), или с участием в них, не подлежат судебной защите, за исключением требований, вытекающих из отношений,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913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171. Административный надзор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надзор устанавливается в отношении лиц, осужденных к лишению свободы: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преступления небольшой или средней тяжести, – на три года после отбытия наказания;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тяжкие преступления, – на шесть лет после отбытия наказания;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особо тяжкие преступления, – на восемь лет после отбытия наказания.".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90-1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"рассматривается" дополнить словом "центральным";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"наименование" дополнить словом "центрального";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"содержание" дополнить словами "и предмет";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Предметом петиции не могут быть вопросы: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которые могут повлечь за собой нарушение прав и свобод человека и гражданина;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которые посягают на конституционный строй, общественный порядок, здоровье и общественную нравственность, порочащую честь и достоинство или деловую репутацию физических и юридических лиц, способные нарушить межнациональное и межконфессиональное согласие, а также амнистии и помилования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статуса Республики Казахстан как независимого государства, унитарности и территориальной целостности Республики, формы ее правления, основополагающих принципов деятельности Республики, положения о том, что Президент Республики избирается сроком на семь лет и одно и то же лицо не может быть избрано Президентом Республики более одного раза, норм, закрепленных в Конституции Республики Казахстан, и ее изменения;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регламентированные нормами административно-территориального устройства и Государственной границы Республики Казахстан;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входящие в полномочия органов, осуществляющих оперативно-розыскную и правоохранительную деятельность, дознания и следствия, судов;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высшего надзора за соблюдением законности, осуществляемого органами прокуратуры;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внешней разведки, контрразведывательной деятельности, а также обеспечения безопасности охраняемых лиц и объектов, проведения охранных мероприятий;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касающиеся реализации уголовно-исполнительного, уголовно-процессуального, гражданского процессуального, административного процедурно-процессуального законодательства Республики Казахстан и законодательства Республики Казахстан об административных правонарушениях, трудового законодательства Республики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обороны, национальной безопасности и охраны общественного порядка, включая пропаганду войны, насилия, жестокости, разжигания расовой, религиозной вражды, экстремизма, сепаратизма и других враждебных действий, любые формы распространения и популяризации наркотических средств, психотропных веществ и их аналогов, а также прекурсоров;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выполнения обязательств, вытекающих из международных договоров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назначения и избрания на должность, освобождения от должности лиц, относящиеся к ведению Президента Республики Казахстан, Палат Парламента Республики Казахстан и Правительства Республики Казахстан;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регулируемые законодательством Республики Казахстан о выборах, республиканском референдуме и политических партиях, о Парламенте Республики Казахстан и статусе его депутатов;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государственных символов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статуса государственного языка;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изменения компетенции, полномочий, функций и задач государственных органов и организаций, а также их образования, упразднения и реорганизации;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 отмене и изменении решений, принятых в рамках действия режимов чрезвычайного положения и (или) чрезвычайной ситуации.";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присоединение к петиции не менее пятидесяти граждан Республики Казахстан в течение двадцати рабочих дней в электронной форме и (или) в письменном виде по форме и в порядке, которые определены уполномоченным органом в сфере взаимодействия государства и гражданского общества;";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отсутствие петиции о том же предмете на интернет-ресурсе в публичном доступе на момент подачи петиции, и по которой уже принято решение компетентного государственного органа, с момента принятия которого не истек годичный период.";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пятидесяти граждан Республики Казахстан или в течение двадцати рабочих дней с даты создания проекта петиции осуществляет ее проверку на соответствие условиям, указанным в части четвертой настоящей статьи.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установления соответствия петиции указанным в настоящей главе условиям уполномоченный орган в сфере взаимодействия государства и гражданского общества вправе направить запрос в уполномоченные государственные органы.".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92-7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поступлении уведомления о вручении копии исполнительной надписи должнику и в случае, если в установленный срок от должника не поступит к нотариусу возражение, нотариус выдает взыскателю исполнительную надпись либо по его заявлению направляет ее для исполнения в государственную автоматизированную цифровую систему исполнительного производства.".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46-4 изложить в следующей редакции: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с задержанным имеются дети, они могут помещаться по решению суда совместно в отдельную камеру и обеспечиваться питанием по нормам питания, определяемым в порядке, предусмотренном Бюджетным кодексом Республики Казахстан.".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создает организации по оказанию помощи и обеспечивает их функционирование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дополнить подпунктом 4-3) следующего содержания: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создает региональный уполномоченный орган по защите прав детей Республики Казахстан, а также подотчетные и подконтрольные ему отделы по защите прав детей, располагаемые в районах, городах областного значения, городах республиканского значения, столице, в структуре местного государственного управления Республики Казахстан и организует их деятельность;";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создает организации по оказанию помощи и обеспечивает их функционирование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правонарушений";".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5-2 дополнить абзацем одиннадцатым следующего содержания: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государственного органа в области рыбного хозяйства;".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"8-4) региональный уполномоченный орган по защите прав детей Республики Казахстан – местный исполнительный орган, осуществляющий координацию деятельности по защите основных прав и законных интересов детей, профилактике и раннему выявлению нарушений их прав, принятию мер по их восстановлению и защите, а также выполняющий функции государства по опеке или попечительству в отношении несовершеннолетних;";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8-5) и 8-6) следующего содержания: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"8-5) сотрудник регионального уполномоченного органа по защите прав детей Республики Казахстан – лицо, имеющее профессиональное образование и осуществляющее деятельность по защите прав детей;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уполномоченный орган в области защиты прав детей Республики Казахстан – центральный исполнительный орган, определяемый Правительством Республики Казахстан, осуществляющий руководство и межотраслевую координацию в области защиты прав детей;";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дополнить подпунктами 4) и 5) следующего содержания:</w:t>
      </w:r>
    </w:p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приоритетность наилучших интересов ребенка при совершении любых действий, касающихся ребенка;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недискриминация.";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7-13, 7-14, 7-15, 7-16, 7-17, 7-18, 7-19 и 7-20 следующего содержания:</w:t>
      </w:r>
    </w:p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7-13. Полномочия регионального уполномоченного органа по защите прав детей Республики Казахстан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полномочиям регионального уполномоченного органа по защите прав детей Республики Казахстан относятся: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прав и законных интересов детей;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обеспечения прав детей, профилактики и раннего выявления нарушений их прав, принятия мер по защите прав детей;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уполномоченным органом в области защиты прав детей Республики Казахстан;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реализации мер, направленных на обеспечение прав детей, профилактику и раннее выявление нарушений их прав, принятие мер по защите прав детей;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государства по опеке и попечительству в отношении несовершеннолетних;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помощи и применение мер индивидуальной профилактики в пределах своей компетенции с привлечением уполномоченных органов и организаций, в том числе центров поддержки семьи и центров психологической поддержки, для семей и детей: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группе риска у педагогов-психологов и социальных педагогов организаций среднего образования и организаций, реализующих образовательные программы технического и профессионального образования, в том числе для несовершеннолетних, сообщивших о насилии и жестоком обращении, с суицидальными намерениями, фактами попыток совершения суицида, а также детей, требующих повышенного внимания в рамках педагогического сопровождения;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сопровождении центров поддержки семьи и центров психологической поддержки;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рассмотренных на заседаниях комиссии по делам несовершеннолетних и защите их прав;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находившихся в организациях, осуществляющих функции по защите прав ребенка, в связи с нарушением их прав (в том числе вследствие насилия и жестокого обращения);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мобильными группами по раннему выявлению и организации оказания поддержки лицам (семьям), находящимся в трудной жизненной ситуации, где установлены факты бытового насилия;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родители, законные представители которых не исполняют свои обязанности по воспитанию, обучению и (или) содержанию несовершеннолетних, а также отрицательно влияют на их поведение;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регулярное посещение и оценка положения детей, указанных в подпункте 6) настоящего пункта, не реже одного раза в шесть месяцев;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 оценка положения детей посредством регулярных посещений детей, находящихся под опекой (попечительством), на патронате, в приемных семьях, приемных профессиональных семьях, с целью оценки их состояния и оказания необходимой помощи не реже одного раза в шесть месяцев;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индивидуального плана организации оказания помощи и сопровождения ребенка в рамках уголовного процесса по уголовным правонарушениям против личности, совершенным в отношении несовершеннолетних;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беспрепятственное посещение государственных органов и организаций систем образования, здравоохранения и социальной защиты населения, культуры и спорта, где находятся несовершеннолетние;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запрашивание информации у государственных органов и иных организаций по вопросам обеспечения прав детей, профилактики и раннего выявления нарушений их прав, а также о принятых мерах по защите прав детей;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полномочий, возлагаемых на местные исполнительные органы законодательством Республики Казахстан.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7-14. Статус сотрудника регионального уполномоченного органа по защите прав детей Республики Казахстан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регионального уполномоченного органа по защите прав детей Республики Казахстан имеет особый статус лица, осуществляющего деятельность по защите прав детей.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обладает статусом сотрудника регионального уполномоченного органа по защите прав детей Республики Казахстан в период осуществления профессиональной деятельности в области защиты прав детей и нахождения в трудовых отношениях с соответствующим учреждением в порядке, установленном законодательством Республики Казахстан.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регионального уполномоченного органа по защите прав детей Республики Казахстан обязаны каждые два года проходить повышение квалификации.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прохождения повышения квалификации, сроки определяются уполномоченным органом в области защиты прав детей Республики Казахстан.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7-15. Одежда сотрудника регионального уполномоченного органа по защите прав детей Республики Казахстан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регионального уполномоченного органа по защите прав детей Республики Казахстан в установленном законодательством Республики Казахстан порядке обеспечивается одеждой установленного образца бесплатно.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и правила ношения одежды установленного образца определяются уполномоченным органом в области защиты прав детей Республики Казахстан.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7-16. Полномочия органов внутренних дел в рамках профилактики, раннего выявления нарушения прав детей, а также принятия мер по защите прав детей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пределах своей компетенции осуществляют полномочия по защите прав детей, предусмотренные законодательством Республики Казахстан.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7-17. Полномочия органов образования в рамках профилактики, раннего выявления нарушения прав детей, а также принятия мер по защите прав детей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органов образования относятся: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выявлении, ведение учета и проведение мер по индивидуальной профилактике в пределах своей компетенции в отношении несовершеннолетних, не посещающих организации среднего образования и организации, реализующие образовательные программы технического и профессионального образования, а также находящихся в группе риска у педагогов-психологов и социальных педагогов таких организаций, несовершеннолетних с суицидальными намерениями, фактами попыток совершения суицида, детей, требующих повышенного внимания в рамках педагогического сопровождения;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незамедлительное информирование регионального уполномоченного органа по защите прав детей Республики Казахстан о фактах, указанных в подпункте 1) настоящей статьи;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 по защите прав детей, предусмотренных законодательством Республики Казахстан.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7-18. Полномочия органов здравоохранения в рамках профилактики, раннего выявления нарушения прав детей, а также принятия мер по защите детей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здравоохранения в пределах своей компетенции в рамках проведения универсальной прогрессивной модели патронажных посещений беременных, новорожденных и детей до пяти лет передают информацию о выявленных случаях социальных рисков в региональный уполномоченный орган по защите прав детей Республики Казахстан для организации помощи семье и ребенку, проведения мер индивидуальной профилактики.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7-19. Полномочия организаций социальной защиты и занятости населения в рамках профилактики, раннего выявления нарушения прав детей, а также принятия мер по защите прав детей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организаций социальной защиты и занятости населения относятся: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выявление, ведение учета и проведение мер индивидуальной профилактики в отношении лиц (семей), находящихся в трудной жизненной ситуации, а также в случаях, когда имеется информация о фактах семейно-бытового насилия, совершения административных и (или) уголовных правонарушений;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незамедлительное информирование регионального уполномоченного органа по защите прав детей Республики Казахстан о фактах, указанных в подпункте 1) настоящей статьи;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 по защите прав детей, предусмотренных законодательством Республики Казахстан.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7-20. Полномочия иных государственных органов, участвующих в защите прав детей в рамках профилактики, раннего выявления нарушения прав детей, а также принятия мер по защите прав детей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иных государственных органов относятся: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регионального уполномоченного органа по защите прав детей Республики Казахстан о фактах и рисках нарушения прав детей, совершения административных и (или) уголовных правонарушений в отношении детей;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полномочий по защите прав детей, предусмотренных законодательством Республики Казахстан.";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тринадцатой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"О профилактике бытового насилия" заменить словами "О профилактике правонарушений".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владельцев транспортных средств":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слова "а также трамваев и троллейбусов" заменить словами "трамваев, троллейбусов и электрических самокатов, сдаваемых в аренду юридическими лицами и индивидуальными предпринимателями".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единая система учета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тотализатора, обеспечивающих прием (осуществление) платежей с использованием электронных денег в электронных кассах тотализатора или букмекерской конторы, их учет и перевод организатору игорного бизнеса, осуществляющему деятельность букмекерской конторы и (или) тотализатора, по указанию физического лица, выплату выигрышей физическим лицам с использованием электронных денег, учет принятых (осуществленных)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конторы, персонифицированный сбор, обработку и хранение информации о каждом участнике пари, принятых ставках на пари по каждому участнику пари, коэффициентах на варианты исхода пари, выигрышах и выплатах по ним, а также мониторинг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и передачу сведений по ним в уполномоченный орган в области масс-медиа;";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электронная касса тотализатора или букмекерской конторы – цифровая система, посредством которой осуществляется прием (учет) ставок и производятся выплаты выигрышей в информационно-коммуникационных сетях через единую систему учета, обеспечивающую осуществление расчетов по ставкам и выигрышам;";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подпунктами 5-1) и 5-2) следующего содержания:</w:t>
      </w:r>
    </w:p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прием ставок и выплата выигрышей в кассе тотализатора или букмекерской конторы организатором игорного бизнеса, осуществляющим деятельность букмекерской конторы и (или) тотализатора, без их учета в единой системе учета;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прием ставок и выплата выигрышей в электронной кассе тотализатора или букмекерской конторы вне единой системы учета, обеспечивающей осуществление расчетов по ставкам и выигрышам;";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Правительства Республики Казахстан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игорного бизнеса;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размер отчислений от ставок, осуществляемых организатором игорного бизнеса, осуществляющим деятельность букмекерской конторы или тотализатора, направляемых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а также на функционирование единой системы учета и обеспечение деятельности юридического лица, обеспечивающего функционирование единой системы учета;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пропорции направления отчислений, удерживаемых юридическим лицом, обеспечивающим функционирование единой системы учета,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а также на функционирование единой системы учета и обеспечение деятельности юридического лица, обеспечивающего функционирование единой системы учета.";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Выплата выигрышей участникам азартных игр и (или) пари производится организатором игорного бизнеса на основании предъявленного документа, удостоверяющего личность, или с применением иного способа идентификации участника азартной игры и (или) пари, предусмотренного законодательством Республики Казахстан, в размере и сроки, которые предусмотрены правилами проводимых азартных игр и (или) пари, но не позднее трех календарных дней с момента подведения результатов данной азартной игры и (или) пари.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участнику пари по ставкам, принятым в кассе букмекерской конторы и (или) тотализатора, осуществляется любым способом, не противоречащим законодательству Республики Казахстан. Учет выплаты выигрышей отражается в единой системе учета.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участникам пари по ставкам, принятым в электронной кассе букмекерской конторы или тотализатора, производится организатором игорного бизнеса, осуществляющим деятельность букмекерской конторы или тотализатора, с электронного кошелька электронных денег организатора игорного бизнеса в единой системе учета путем зачисления денежных средств на электронный кошелек электронных денег участника пари в единой системе учета, с которого совершена выигравшая ставка.";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"за счет денег, не учтенных" заменить словами "без их учета";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"Букмекерская контора и тотализатор обязаны принимать ставки через соответствующую электронную кассу тотализатора или букмекерской конторы только посредством единой системы учета, обеспечивающей осуществление расчетов по ставкам. Для осуществления расчетов по ставкам и выигрышам посредством единой системы учета букмекерская контора и тотализатор обязаны не позднее трех рабочих дней после получения уведомления со стороны уполномоченного органа об интеграции с единой системой учета заключить договор об осуществлении расчетов с юридическим лицом, обеспечивающим функционирование единой системы учета, и с юридическим лицом, привлеченным для оказания услуг платежной организации.";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Организатор игорного бизнеса, осуществляющий деятельность букмекерской конторы и (или) тотализатора, после получения уведомления со стороны уполномоченного органа об интеграции с единой системой учета обязан не позднее трех рабочих дней заключить договор об интеграции и не позднее пятнадцати рабочих дней обеспечить интеграцию аппаратно-программных комплексов с единой системой учета с соблюдением требований, указанных в правилах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Казахстан, утверждаемых уполномоченным органом. 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букмекерской конторы и (или) тотализатора, без их интеграции с единой системой учета.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перечень и сроки передачи сведений организаторами игорного бизнеса, осуществляющими деятельность букмекерской конторы и (или) тотализатора, в единую систему учета устанавливаются в правилах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Казахстан, утверждаемых уполномоченным органом.";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12-2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"Юридическое лицо, обеспечивающее функционирование единой системы учета, вправе привлекать юридическое лицо для оказания услуг платежной организации. Права и обязанности юридического лица, обеспечивающего функционирование единой системы учета, предусмотренные законодательством Республики Казахстан, распространяются на юридическое лицо, привлекаемое им для оказания услуг платежной организации, в части переданных такому юридическому лицу полномочий.";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"или наличие лицензии на проведение банковских операций" исключить;</w:t>
      </w:r>
    </w:p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4, 5, 6 и 7 следующего содержания: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Юридическое лицо, обеспечивающее функционирование единой системы учета, с соблюдением законодательства Республики Казахстан в области персональных данных ведет учет и предоставляет организаторам игорного бизнеса, осуществляющим деятельность букмекерских контор или тотализаторов, информацию об участниках пари, включая сведения о возрасте участников пари.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Электронные деньги, принятые и (или) переданные юридическим лицом, обеспечивающим функционирование единой системы учета, организатору игорного бизнеса, осуществляющему деятельность букмекерской конторы и (или) тотализатора, по указанию участника пари в оплату ставки зачисляются и учитываются в электронном кошельке электронных денег соответствующего организатора игорного бизнеса, осуществляющего деятельность букмекерской конторы и (или) тотализатора, в единой системе учета.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лицо, обеспечивающее функционирование единой системы учета, обеспечивает в автоматическом режиме прием, регистрацию, обработку, учет и хранение информации о заключенных пари, в том числе о фамилии, имени, отчестве (если оно указано в документе, удостоверяющем личность), дате рождения участника пари, сумме, времени и дате их заключения, об условиях пари, о рассчитанных по ним суммах, подлежащих выплате выигрышах, принятых ставках, выплаченных выигрышах, об осуществлении кассовых операций организаторами игорного бизнеса, осуществляющими деятельность букмекерской конторы и (или) тотализатора, о форме расчетов с участниками пари, переводе денежных средств, в том числе электронных денег, от участников пари организаторам игорного бизнеса, осуществляющим деятельность букмекерских контор или тотализаторов, и от организаторов игорного бизнеса, осуществляющих деятельность букмекерских контор или тотализаторов, участникам пари.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лицо, обеспечивающее функционирование единой системы учета, по результатам мониторинга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направляет в уполномоченный орган в области масс-медиа сведения об обнаружении доменных имен, указателей страниц сайтов в сети Интернет и сетевых адресов, позволяющих идентифицировать сайты в сети Интернет, содержащие информацию с признаками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для ограничения доступа к ним на территории Республики Казахстан в порядке, установленном законодательством Республики Казахстан.";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12-3 следующего содержания: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12-3. Отчисления от ставок, осуществляемые организатором игорного бизнеса, осуществляющим деятельность букмекерской конторы или тотализатора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игорного бизнеса, осуществляющий деятельность букмекерской конторы или тотализатора, обязан осуществлять отчисления от каждой принятой ставки в размере, определяемом Правительством Республики Казахстан, направляемые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а также на функционирование единой системы учета и обеспечение деятельности юридического лица, обеспечивающего функционирование единой системы учета (далее – отчисления).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 игорного бизнеса, осуществляющий деятельность букмекерской конторы или тотализатора, удерживает отчисления с каждой ставки, принятой в кассе букмекерской конторы или тотализатора, и не позднее пяти рабочих дней со дня окончания квартала направляет юридическому лицу, обеспечивающему функционирование единой системы учета, удержанные отчисления со ставок, принятых в течение указанного квартала.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лицо, обеспечивающее функционирование единой системы учета, удерживает отчисления с каждой ставки, принятой в электронной кассе букмекерской конторы или тотализатора организатором игорного бизнеса, осуществляющим деятельность букмекерской конторы или тотализатора, с использованием электронных денег.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обеспечивающее функционирование единой системы учета, не позднее двадцати рабочих дней со дня окончания квартала направляет общую сумму отчислений, удержанную за квартал, в пропорциях, определяемых Правительством Республики Казахстан,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а также на функционирование единой системы учета и обеспечение деятельности юридического лица, обеспечивающего функционирование единой системы учета.";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</w:p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обеспечивает единой системе учета, юридическому лицу, обеспечивающему функционирование единой системы учета, а также юридическому лицу, привлекаемому им для оказания услуг платежной организации, бесперебойный доступ к списку лиц, ограниченных в участии в азартных играх и (или) пари.";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пункта 6 изложить в следующей редакции: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(осуществление) платежей, в том числе с использованием электронных денег, между участником пари и букмекерской конторой или тотализатором, включая выплату выигрыша, без их учета в единой системе учета запрещается.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система учета обязана отказать в приеме (осуществлении) платежей с использованием электронных денег от (в пользу) лица, которому установлен запрет на участие в азартных играх и (или) пари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в приеме (осуществлении) наличных и безналичных платежей от (в пользу) таких лиц".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первой, абзаце первом части второй, в частях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"и 4)" заменить словами ", 4) и 6)".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9-1 следующего содержания: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Предъявление исполнительного документа к исполнению</w:t>
      </w:r>
    </w:p>
    <w:bookmarkEnd w:id="126"/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на бумажном носителе, подлежащий исполнению государственным судебным исполнителем, предъявляется взыскателем в соответствующий орган юстиции по территориальности согласно требованиям настоящего Закона.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на бумажном носителе, подлежащий исполнению частным судебным исполнителем, предъявляется взыскателем в соответствующую региональную палату частных судебных исполнителей по территориальности согласно требованиям настоящего Закона.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взыскателем или его представителем на бумажном носителе либо посредством государственной автоматизированной цифровой системы исполнительного производства.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исполнительный документ направляется органом, вынесшим его, посредством государственной автоматизированной цифровой системы исполнительного производства в соответствующий орган юстиции либо региональную палату частных судебных исполнителей по территориальности согласно требованиям настоящего Закона.";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"Частный судебный исполнитель возбуждает исполнительное производство на основании исполнительного документа, направленного ему посредством государственной автоматизированной цифровой системы исполнительного производства в порядке, предусмотренном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настоящего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24-4) следующего содержания:</w:t>
      </w:r>
    </w:p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"24-4) разрабатывает и утверждает порядок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самокат, а также его форму и образец;";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Юридические лица и индивидуальные предприниматели, осуществляющие деятельность по сдаче в аренду электрических самокатов, обязаны: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техническое обслуживание и изъятие из эксплуатации неисправных электрических самокатов;</w:t>
      </w:r>
    </w:p>
    <w:bookmarkEnd w:id="133"/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идентификацию пользователей, их проверку на предмет наличия действительного водительского удостоверения на право управления транспортным средством любой категории и отсутствия сведений о лишении права управления транспортными средствами посредством реализации интеграции с цифровыми системами уполномоченных органов. Не допускать аренду и управление на проезжей части дороги электрическими самокатами лицами, не достигшими восемнадцатилетнего возраста и не имеющими или лишенными права управления транспортными средствами;</w:t>
      </w:r>
    </w:p>
    <w:bookmarkEnd w:id="134"/>
    <w:bookmarkStart w:name="z2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предупреждать пользователей о возможных штрафах или последствиях за нарушение правил использования;</w:t>
      </w:r>
    </w:p>
    <w:bookmarkEnd w:id="135"/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время поездки контролировать поведение пользователей с помощью технологий для отслеживания местоположения и скорости передвижения электрических самокатов;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 ограничивать максимальную разрешенную скорость движения электрических самокатов в зонах с различными скоростными режимами для электрических самокатов, установленную законодательством Республики Казахстан;</w:t>
      </w:r>
    </w:p>
    <w:bookmarkEnd w:id="137"/>
    <w:bookmarkStart w:name="z2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оставления электрических самокатов там, где они могут создавать помехи для пешеходов и транспорта;</w:t>
      </w:r>
    </w:p>
    <w:bookmarkEnd w:id="138"/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 обязательного страхования гражданско-правовой ответственности владельцев транспортных средств на каждый электрический самокат;</w:t>
      </w:r>
    </w:p>
    <w:bookmarkEnd w:id="139"/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вести учет с присвоением и размещением на электрическом самокате регистрационного номера в порядке, определяемом уполномоченным органом;</w:t>
      </w:r>
    </w:p>
    <w:bookmarkEnd w:id="140"/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передавать данные о местоположении электрических самокатов в уполномоченный орган для целей обеспечения общественного порядка и безопасности.";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Start w:name="z2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Допуск электрических самокатов, сдаваемых в аренду юридическими лицами и индивидуальными предпринимателями, к участию в дорожном движении осуществляется при наличии договора обязательного страхования гражданско-правовой ответственности владельцев транспортных средств и регистрационного номера, размещаемого на электрическом самокате, в порядке, определяемом уполномоченным органом.";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Транспортное средство считается находящимся в международном движении по территории Республики Казахстан, если оно эксплуатируется гражданином Республики Казахстан, имеющим постоянное место жительства вне Республики Казахстан, и: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принадлежит ему;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зарегистрировано в Республике Казахстан;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 ввезено в Республику Казахстан.".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"состоит из" дополнить словами "шестнадцати лиц, включая";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"Генеральный Прокурор," исключить;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новый член Совета назначается на оставшийся срок полномочий выбывшего члена Совета в порядке, предусмотренном настоящей статьей.".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19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Запрет,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для платежной организации, не распространяется на деятельность юридического лица, обеспечивающего функционирование единой системы учета, осуществляемую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а также на деятельность юридического лица, привлекаемого им для оказания услуг платежной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частью второй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"Выпуск электронных денег в системе электронных денег единой системы учета, функционирующей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осуществляется эмитентом электронных денег в следующих случаях:</w:t>
      </w:r>
    </w:p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денег от физических лиц или агентов в сумме, равной номинальной стоимости принимаемых на себя обязательств, за вычетом комиссионного вознаграждения за выпуск электронных денег с предоставлением подтверждения;</w:t>
      </w:r>
    </w:p>
    <w:bookmarkEnd w:id="150"/>
    <w:bookmarkStart w:name="z2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успешной авторизации операции и ее подтверждения банком-эмитентом и платежной системой, осуществленной с использованием платежной карточки физического лица, по оплате участия в пари в сумме, равной номинальной стоимости принимаемых на себя обязательств, за вычетом комиссионного вознаграждения за выпуск электронных денег.".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2021 года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цифры "2026" заменить цифрами "2027".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со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31 декабря 2025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десяти календарных дней после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статьи 1, которые вводятся в действие по истечении шести месяцев после дня его первого официального опубликования.</w:t>
      </w:r>
    </w:p>
    <w:bookmarkStart w:name="z23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введения в действие Цифрового кодекса Республики Казахстан слова "цифровая система", "цифровыми системами", "цифровую систему", "цифровой системы" считать соответственно словами "информационная система", "информационными системами", "информационную систему", "информационной системы".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