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1042" w14:textId="ae71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Кодекс Республики Казахстан "О налогах и других обязательных 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декабря 2025 года № 244-VIII ЗРК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 xml:space="preserve">Внести в </w:t>
      </w:r>
      <w:r>
        <w:rPr>
          <w:rFonts w:ascii="Times New Roman"/>
          <w:b/>
          <w:i w:val="false"/>
          <w:color w:val="000000"/>
          <w:sz w:val="28"/>
        </w:rPr>
        <w:t>Кодекс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следующие изменение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цифру "1" заменить цифрами "31";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 дополнить подпунктом 30)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"30) субсидии, выделенные из резерва Правительства Республики Казахстан и местных исполнительных органов, получение грантов или другой безвозмездной помощи для энергопроизводящих организаций, сто процентов акций (долей участия в уставном капитале) которых принадлежат государству, находящихся в коммунальной собственности и осуществляющих одновременно деятельность по производству электрической энергии, воды (дистиллята) и тепловой энергии.";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"24) затраты, произведенные за счет субсидий, выделенных из резерва Правительства Республики Казахстан и местных исполнительных органов, грантов или другой безвозмездной помощи для энергопроизводящих организаций, сто процентов акций (долей участия в уставном капитале) которых принадлежат государству, находящихся в коммунальной собственности и осуществляющих одновременно деятельность по производству электрической энергии, воды (дистиллята) и тепловой энергии.".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 xml:space="preserve">Настоящий Закон вводится в действие с 1 декабря 2025 года, за </w:t>
      </w:r>
      <w:r>
        <w:rPr>
          <w:rFonts w:ascii="Times New Roman"/>
          <w:b/>
          <w:i w:val="false"/>
          <w:color w:val="000000"/>
          <w:sz w:val="28"/>
        </w:rPr>
        <w:t xml:space="preserve">исключением </w:t>
      </w:r>
      <w:r>
        <w:rPr>
          <w:rFonts w:ascii="Times New Roman"/>
          <w:b/>
          <w:i w:val="false"/>
          <w:color w:val="000000"/>
          <w:sz w:val="28"/>
        </w:rPr>
        <w:t>подпунктов 2)</w:t>
      </w:r>
      <w:r>
        <w:rPr>
          <w:rFonts w:ascii="Times New Roman"/>
          <w:b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>3)</w:t>
      </w:r>
      <w:r>
        <w:rPr>
          <w:rFonts w:ascii="Times New Roman"/>
          <w:b/>
          <w:i w:val="false"/>
          <w:color w:val="000000"/>
          <w:sz w:val="28"/>
        </w:rPr>
        <w:t xml:space="preserve"> статьи 1, которые вводятся в действие с 1 января 2024 года.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