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978a" w14:textId="358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охраны объектов историко-культурного наследия и образовательно-оздоровительных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2025 года № 242-VIII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седьмой пункта 2 статьи 43 дополнить словами ", охраны и использования объектов историко-культурного наследия";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"производиться" дополнить словами "внеплановые (превентивные)";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"об охране и использовании объектов историко-культурного наследия";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"существованию" дополнить словами "и сохранности";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"Собственники земельных участков и землепользователи не препятствуют проведению археологических работ.".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"12-3) государственный музейный фонд (далее – музейный фонд) – совокупность сведений о культурных ценностях, находящихся в фондах государственных музеев, музеев разных профилей, в том числе музеев-заповедников и музеев частных коллекций, а также у физических или юридических лиц, осуществляющих хранение культурных ценностей;";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после слов "музейного дела" дополнить словами ", охраны и использования объектов историко-культурного наследия";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дополнить абзацем тринадцатым следующего содержания: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по охране и использованию объектов историко-культурного наследия;";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археологические находки и археологический материал;".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"28-2) образовательно-оздоровительные услуги несовершеннолетним – комплекс мероприятий и услуг, направленных на развитие, обучение и оздоровление детей, предоставляемых организациями дополнительного образования для детей, реализующими образовательно-оздоровительные программы несовершеннолетним;";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28-3) следующего содержания: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"28-3)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нуждающихся в специальных социальных услугах вследствие жестокого обращения, приведшего к социальной дезадаптации и социальной депривации;";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не включающей предоставление образовательно-оздоровительных услуг несовершеннолетним";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дошкольному воспитанию и обучению и дополнительному образованию для детей"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1-1) следующего содержания: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образовательно-оздоровительные программы несовершеннолетним;";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образовательные программы дополнительного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"Лицензии и (или) приложения к лицензии на занятие образовательной деятельностью для организаций дополнительного образования для детей, предоставляющих образовательно-оздоровительные услуги несовершеннолетним, выдаются со сроком действия пять лет.";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организаций дополнительного образования для детей, предоставляющих образовательно-оздоровительные услуги несовершеннолетним";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"образования" дополнить словами ", организаций дополнительного образования для детей, предоставляющих образовательно-оздоровительные услуги несовершеннолетним,";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слово "четвертой" заменить словом "пятой";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не включающей предоставление образовательно-оздоровительных услуг несовершеннолетним";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"для детей," дополнить словами "за исключением образовательно-оздоровительной программы несовершеннолетним,";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"для детей" дополнить словами ", не включающей предоставление образовательно-оздоровительных услуг несовершеннолетним,";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 "для детей," дополнить словами "за исключением образовательно-оздоровительной программы несовершеннолетним,";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"для детей," дополнить словами "за исключением образовательно-оздоровительной программы несовершеннолетним,";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дошкольному воспитанию и обучению и дополнительному образованию для детей"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слово "января" заменить словом "апреля";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научно-реставрационных работ на памятниках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5 лет;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пункта 9 строки 3 слова "1 год" заменить словами "5 лет";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дополнить словами ", не включающей предоставление образовательно-оздоровительных услуг несовершеннолетним".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охране и использовании объектов истоpико-культуpного наследия":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памятники археологии – стоянки, городища, остатки построек, поселений, укреплений, производств, каналов, дорог, могильники, курганы, некрополи, мегалитические сооружения, каменные изваяния, объекты наскального искусства, включая петроглифы, участки исторического культурного слоя населенных пунктов и иные объекты, имеющие следы жизни и деятельности человека в историческом прошлом, подлежащие выявлению, исследованию и сохранению посредством осуществления археологических работ;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археологические работы – плановые или внеплановые (превентивные) археологические работы по выявлению, исследованию и сохранению объектов историко-культурного наследия путем проведения археологических разведок и раскопок;";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3-4), 3-5), 3-6), 3-7), 3-8) и 3-9) следующего содержания: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реестр объектов историко-культурного наследия, выявленных в ходе археологических работ, – перечень объектов историко-культурного наследия, выявленных в ходе археологических работ, формируемый в единой автоматизированной информационной системе по археологическим работам;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реестр лиц, осуществляющих археологические работы, – список физических и юридических лиц, осуществляющих археологические работы на территории Республики Казахстан на основании лицензии на деятельность по осуществлению археологических работ, формируемый в единой автоматизированной информационной системе по археологическим работам;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единая автоматизированная информационная система по археологическим работам – объект информатизации, обеспечивающий управление данными об объектах историко-культурного наследия, выявленных в ходе археологических работ;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археологический материал – предметы и образцы, выявленные в ходе археологических работ и представляющие ценность как объекты научного исследования;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массовые археологические находки – археологические находки в виде фрагментов, деталей или множественных однотипных предметов, не обладающие особой ценностью и в совокупности отражающие культурно-хронологические особенности исследуемого объекта историко-культурного наследия;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Государственный фонд массовых археологических находок и археологических материалов – совокупность массовых археологических находок и археологических материалов, полученных в ходе археологических работ на территории Республики Казахстан и подлежащих хранению в Национальном депозитарии массовых археологических находок и археологических материалов;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индивидуальные археологические находки – археологические находки, обладающие особой исторической, культурной, научной ценностью и отражающие культурно-хронологические особенности исследуемого объекта историко-культурного наследия;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внеплановые (превентивные) археологические работы – работы по выявлению, исследованию и сохранению объектов историко-культурного наследия, расположенных на земельных участках, подлежащих освоению, и (или) находящихся под угрозой разрушения, путем проведения археологических разведок и раскопок;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3-9) плановые археологические работы – научно-исследовательские работы по выявлению, исследованию и сохранению объектов историко-культурного наследия путем проведения археологических разведок и раскопок, осуществляемые на основе плана археологических работ;";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(или)" заменить словами ", деятельности по осуществлению";</w:t>
      </w:r>
    </w:p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разрабатывает и утверждает правила деятельности организаций по охране и использованию объектов историко-культурного наследия;";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Лицензирование деятельности в сфере охраны и использования объектов историко-культурного наследия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в сфере охраны и использования объектов историко-культурного наследия подлежит лицензированию в соответствии с настоящим Законом и законодательством Республики Казахстан о разрешениях и уведомлениях.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Заявители, подавшие заявление на получение лицензии на деятельность по осуществлению научно-реставрационных работ на памятниках истории и культуры, и лицензиаты, осуществляющие данный вид деятельности, должны иметь в своем составе не менее одного специалиста-реставратора со cредним техническим и профессиональным образованием со стажем работы не менее пяти лет или научного работника по соответствующей специальности со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подавшие заявление на получение лицензии на деятельность по осуществлению археологических работ, и лицензиаты, осуществляющие данный вид деятельности, должны иметь в своем составе не менее одного научного работника с высшим образованием по соответствующей специальности со стажем работы не менее пяти лет и ученой степенью в данной области или степенями доктора по профилю, доктора философии (PhD).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работник или специалист-реставратор, работающий в организации, имеющей лицензии на деятельность по осуществлению научно-реставрационных работ на памятниках истории и культуры и (или) на деятельность по осуществлению археологических работ, не может быть заявлен другой организацией в процессе подачи заявления для получения лицензий на указанные виды деятельности.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деятельности в сфере охраны и использования объектов историко-культурного наследия осуществляется уполномоченным органом.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Лицензиар приостанавливает действие лицензий на деятельность по осуществлению научно-реставрационных работ на памятниках истории и культуры и (или) на деятельность по осуществлению археологических работ в случае несоблюдения требований законодательства Республики Казахстан об охране и использовании объектов историко-культурного наследия на срок до шести месяцев в порядке, предусмотренном законами Республики Казахстан.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Лицензиар лишает лицензий на деятельность по осуществлению научно-реставрационных работ на памятниках истории и культуры и (или) на деятельность по осуществлению археологических работ в случае полной или частичной физической утраты объекта историко-культурного наследия или памятника истории и культуры по вине лицензиата, наступившей в результате несоблюдения требований законодательства Республики Казахстан об охране и использовании объектов историко-культурного наследия.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Лицензии на деятельность по осуществлению научно-реставрационных работ на памятниках истории и культуры и на деятельность по осуществлению археологических работ выдаются со сроком действия пять лет.";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частью второй следующего содержания: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использовании памятников истории и культуры не допускаются их порча, разрушение и (или) причинение иного ущерба их исторической, научной, художественной или культурной ценности и сохранности.";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28. Зоны охраны памятников истории и культуры и объектов историко-культурного наследия, выявленных в ходе археологических работ";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2-1 следующего содержания: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целях обеспечения сохранности объектов историко-культурного наследия, выявленных в ходе археологических работ, каждому объекту историко-культурного наследия устанавливается охранная зона.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границ охранной зоны объекта историко-культурного наследия, выявленного в ходе археологических работ, осуществляется физическим или юридическим лицом, выявившим данный объект историко-культурного наследия, по согласованию с местным исполнительным органом.";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Местные исполнительные органы обеспечивают формирование, сбор и актуализацию пространственных данных об установленных границах охранных зон, зон регулирования застройки и зон охраняемого природного ландшафта памятников истории и культуры, а также охранных зон объектов историко-культурного наследия в единой автоматизированной информационной системе по археологическим работам для последующего опубликования на публичной кадастровой карте информационной системы единого государственного кадастра недвижимости посредством интеграционного взаимодействия.";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первую: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"производиться" дополнить словами "внеплановые (превентивные)";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"об охране и использовании объектов историко-культурного наследия";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третьей, четвертой и пятой следующего содержания: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итогам проведения внеплановых (превентивных) археологических работ путем археологических разведок выдается заключение историко-культурной экспертизы.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лицо, проводившее историко-культурную экспертизу, уведомляет местные исполнительные органы о ее результатах путем направления копии заключения историко-культурной экспертизы в течение пяти рабочих дней со дня его выдачи.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историко-культурной экспертизы, выданное по итогам проведения внеплановых (превентивных) археологических работ путем археологических разведок, является основанием для проведения внеплановых (превентивных) археологических работ путем археологических раскопок.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(превентивные) археологические работы проводятся за счет физических и юридических лиц, осваивающих территории.";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"на стадии освоения земельных участков они в течение одного месяца с момента сообщения об обнаружении" заменить словами "в ходе внеплановых (превентивных) археологических работ сведения о них в течение десяти рабочих дней со дня получения копии заключения историко-культурной экспертизы";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"освоения земельных участков" заменить словами "внеплановых (превентивных) археологических работ";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"Научно-проектная документация научно-реставрационных работ на памятниках истории и культуры должна предусматривать требования к работам на охранных зонах памятников истории и культуры в случае необходимости их приспособления.";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археологических работ"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Осуществление археологических работ";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"научно-реставрационных работ на памятниках истории и культуры и (или)"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Археологические работы подразделяются на плановые и внеплановые (превентивные) археологические работы.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археологические работы осуществляются на основе плана археологических работ, утвержденного уполномоченным органом. Проведение плановых археологических работ вне плана не допускается.";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"Внеплановые (превентивные) археологические работы проводятся в соответствии со статьей 30 настоящего Закона.";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"работы по консервации объекта, восстановить участки земли и другие природные объекты, нарушенные вследствие проведения археологических работ" заменить словами "консервационно-рекультивационные работы на объекте";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осуществлении археологических работ использование специальных технических средств поиска (металлоискатели, радары, магнитные приборы, другие технические средства, позволяющие определить наличие археологических предметов в месте залегания) или землеройных машин допускается исключительно физическими или юридическими лицами, имеющими лицензию на деятельность по осуществлению археологических работ.";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статьями 34-1, 34-2 и 34-3 следующего содержания: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34-1. Национальная археологическая служба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археологическая служба является структурным подразделением юридического лица со стопроцентным участием государства в уставном капитале, определяемого Правительством Республики Казахстан.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археологическая служба:</w:t>
      </w:r>
    </w:p>
    <w:bookmarkEnd w:id="86"/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археологических работ;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научно-методическое сопровождение археологических работ;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единую автоматизированную информационную систему по археологическим работам в порядке, определяемом уполномоченным органом;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анализ и систематизацию отчетов по итогам проведения археологических работ;</w:t>
      </w:r>
    </w:p>
    <w:bookmarkEnd w:id="90"/>
    <w:bookmarkStart w:name="z1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определяемые Правительством Республики Казахстан.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34-2. Единая автоматизированная информационная система по археологическим работам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автоматизированная информационная система по археологическим работам создается в целях обеспечения управления данными об объектах историко-культурного наследия, выявленных в ходе археологических работ.</w:t>
      </w:r>
    </w:p>
    <w:bookmarkEnd w:id="93"/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единой автоматизированной информационной системы по археологическим работам являются:</w:t>
      </w:r>
    </w:p>
    <w:bookmarkEnd w:id="94"/>
    <w:bookmarkStart w:name="z1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систематизация, оцифровка, хранение данных об объектах историко-культурного наследия, выявленных в ходе археологических работ, и результатах их исследования и сохранения;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систематизация сведений о физических и юридических лицах, осуществляющих археологические работы;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выявлении, исследовании и сохранении объектов историко-культурного наследия, выявленных в ходе археологических работ.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Источниками формирования единой автоматизированной информационной системы по археологическим работам являются: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видео-, фото- и печатная продукция;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печатные и рукописные тексты, содержащие сведения об объектах историко-культурного наследия, выявленных в ходе археологических работ;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памятников археологии, охранные обязательства, решения об определении их охранных зон;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авторефераты, диссертации, отчеты о научной и (или) научно-технической деятельности;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материалы, связанные с объектами историко-культурного наследия, выявленными в ходе археологических работ.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автоматизированная информационная система по археологическим работам включает: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объектов историко-культурного наследия, выявленных в ходе археологических работ;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лиц, осуществляющих археологические работы;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физических и юридических лицах, ответственных за сохранность объектов историко-культурного наследия, выявленных в ходе археологических работ, в соответствии с настоящим Законом;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историко-культурной экспертизы;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данные, сформированные на базе источников формирования, указанных в пункте 3 настоящей статьи.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34-3. Археологические находки и археологические материалы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индивидуальные археологические находки, полученные физическими и юридическими лицами Республики Казахстан и других государств в результате археологических работ на территории Республики Казахстан, передаются в государственные музеи Республики Казахстан в порядке, определяемом уполномоченным органом.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массовые археологические находки и археологические материалы, полученные физическими или юридическими лицами Республики Казахстан и других государств в результате археологических работ на территории Республики Казахстан, передаются на хранение в Национальный депозитарий массовых археологических находок и археологических материалов, определяемый Правительством Республики Казахстан, и включаются в Государственный фонд массовых археологических находок и археологических материалов в порядке, определяемом уполномоченным органом.</w:t>
      </w:r>
    </w:p>
    <w:bookmarkEnd w:id="112"/>
    <w:bookmarkStart w:name="z1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археологических находок к индивидуальным или массовым осуществляется физическим или юридическим лицом, выявившим их в ходе археологических работ.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депозитарий массовых археологических находок и археологических материалов обеспечивает сохранность, хранение, научное исследование и использование Государственного фонда массовых археологических находок и археологических материалов в порядке, определяемом уполномоченным органом.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обеспечивается свободный и безвозмездный доступ к Государственному фонду массовых археологических находок и археологических материалов с соблюдением законодательства Республики Казахстан об авторском праве и смежных правах.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Археологические находки, обнаруженные физическими лицами на территории Республики Казахстан вне археологических работ, передаются в государственные музеи Республики Казахстан в порядке, определяемом уполномоченным органом.";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материалы, полученные по итогам проведения внеплановых (превентивных) археологических работ на земельных участках, подлежащих освоению, обосновывающие наличие или отсутствие угрозы существованию объектов историко-культурного наследия;";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Историко-культурную экспертизу проводят физические и юридические лица, имеющие лицензию на деятельность по осуществлению научно-реставрационных работ на памятниках истории и культуры или на деятельность по осуществлению археологических работ и свидетельство об аккредитации в качестве субъекта научной и (или) научно-технической деятельности в соответствии с законодательством Республики Казахстан о науке и технологической политике.".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2024 года "О внесении изменений и дополнений в некоторые законодательные акты Республики Казахстан по вопросам государственных наград, образования и защиты прав ребенка":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"подпунктах 21) и 23)" заменить словами "подпункте 21)";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не включающей предоставление образовательно-оздоровительных услуг несовершеннолетним";</w:t>
      </w:r>
    </w:p>
    <w:bookmarkEnd w:id="119"/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"для детей," дополнить словами "за исключением образовательно-оздоровительной программы несовершеннолетним,";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"для детей" дополнить словами ", не включающей предоставление образовательно-оздоровительных услуг несовершеннолетним,";</w:t>
      </w:r>
    </w:p>
    <w:bookmarkEnd w:id="121"/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"для детей," дополнить словами "за исключением образовательно-оздоровительной программы несовершеннолетним,";</w:t>
      </w:r>
    </w:p>
    <w:bookmarkEnd w:id="122"/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bookmarkEnd w:id="123"/>
    <w:bookmarkStart w:name="z1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"для детей," дополнить словами "за исключением образовательно-оздоровительной программы несовершеннолетним,";</w:t>
      </w:r>
    </w:p>
    <w:bookmarkEnd w:id="124"/>
    <w:bookmarkStart w:name="z1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дополнительному образованию для детей" исключить.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31 декабря 2025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апреля 2026 года.</w:t>
      </w:r>
    </w:p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осуществляющие деятельность в сфере охраны и использования объектов историко-культурного наследия на основании лицензий на деятельность по осуществлению научно-реставрационных работ на памятниках истории и культуры и (или) археологических работ, выданных до введения в действие настоящего Закона, до 1 июля 2027 года должны привести свою деятельность в соответствие с требованиями настоящего Закона.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