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9113" w14:textId="e129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административной юстиции, нормотворчества и организации юридической помощи</w:t>
      </w:r>
    </w:p>
    <w:p>
      <w:pPr>
        <w:spacing w:after="0"/>
        <w:ind w:left="0"/>
        <w:jc w:val="both"/>
      </w:pPr>
      <w:r>
        <w:rPr>
          <w:rFonts w:ascii="Times New Roman"/>
          <w:b w:val="false"/>
          <w:i w:val="false"/>
          <w:color w:val="000000"/>
          <w:sz w:val="28"/>
        </w:rPr>
        <w:t>Закон Республики Казахстан от 17 декабря 2025 года № 241-VIII ЗРК</w:t>
      </w:r>
    </w:p>
    <w:p>
      <w:pPr>
        <w:spacing w:after="0"/>
        <w:ind w:left="0"/>
        <w:jc w:val="left"/>
      </w:pP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187</w:t>
      </w:r>
      <w:r>
        <w:rPr>
          <w:rFonts w:ascii="Times New Roman"/>
          <w:b w:val="false"/>
          <w:i w:val="false"/>
          <w:color w:val="000000"/>
          <w:sz w:val="28"/>
        </w:rPr>
        <w:t xml:space="preserve"> изложить в следующей редакции:</w:t>
      </w:r>
    </w:p>
    <w:bookmarkStart w:name="z7" w:id="0"/>
    <w:p>
      <w:pPr>
        <w:spacing w:after="0"/>
        <w:ind w:left="0"/>
        <w:jc w:val="both"/>
      </w:pPr>
      <w:r>
        <w:rPr>
          <w:rFonts w:ascii="Times New Roman"/>
          <w:b w:val="false"/>
          <w:i w:val="false"/>
          <w:color w:val="000000"/>
          <w:sz w:val="28"/>
        </w:rPr>
        <w:t>
      "Статья 187. Нарушение законодательства Республики Казахстан о туристской деятельности</w:t>
      </w:r>
    </w:p>
    <w:bookmarkEnd w:id="0"/>
    <w:bookmarkStart w:name="z8" w:id="1"/>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bookmarkEnd w:id="1"/>
    <w:bookmarkStart w:name="z9" w:id="2"/>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2"/>
    <w:bookmarkStart w:name="z10" w:id="3"/>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3"/>
    <w:bookmarkStart w:name="z11" w:id="4"/>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End w:id="4"/>
    <w:bookmarkStart w:name="z12" w:id="5"/>
    <w:p>
      <w:pPr>
        <w:spacing w:after="0"/>
        <w:ind w:left="0"/>
        <w:jc w:val="both"/>
      </w:pPr>
      <w:r>
        <w:rPr>
          <w:rFonts w:ascii="Times New Roman"/>
          <w:b w:val="false"/>
          <w:i w:val="false"/>
          <w:color w:val="000000"/>
          <w:sz w:val="28"/>
        </w:rPr>
        <w:t>
      3. Оказание туристских услуг лицами, осуществляющими туристскую деятельность (за исключением лиц, осуществляющих туристскую операторскую деятельность), без заключения письменного договора на туристское обслуживание –</w:t>
      </w:r>
    </w:p>
    <w:bookmarkEnd w:id="5"/>
    <w:bookmarkStart w:name="z13" w:id="6"/>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
    <w:bookmarkStart w:name="z14" w:id="7"/>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7"/>
    <w:bookmarkStart w:name="z15" w:id="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8"/>
    <w:bookmarkStart w:name="z16" w:id="9"/>
    <w:p>
      <w:pPr>
        <w:spacing w:after="0"/>
        <w:ind w:left="0"/>
        <w:jc w:val="both"/>
      </w:pPr>
      <w:r>
        <w:rPr>
          <w:rFonts w:ascii="Times New Roman"/>
          <w:b w:val="false"/>
          <w:i w:val="false"/>
          <w:color w:val="000000"/>
          <w:sz w:val="28"/>
        </w:rPr>
        <w:t>
      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bookmarkEnd w:id="9"/>
    <w:bookmarkStart w:name="z17" w:id="1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
    <w:bookmarkStart w:name="z18" w:id="11"/>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
    <w:bookmarkStart w:name="z19" w:id="1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910-1</w:t>
      </w:r>
      <w:r>
        <w:rPr>
          <w:rFonts w:ascii="Times New Roman"/>
          <w:b w:val="false"/>
          <w:i w:val="false"/>
          <w:color w:val="000000"/>
          <w:sz w:val="28"/>
        </w:rPr>
        <w:t xml:space="preserve"> слова "187 (части вторая и четвертая),"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части 5-1</w:t>
      </w:r>
      <w:r>
        <w:rPr>
          <w:rFonts w:ascii="Times New Roman"/>
          <w:b w:val="false"/>
          <w:i w:val="false"/>
          <w:color w:val="000000"/>
          <w:sz w:val="28"/>
        </w:rPr>
        <w:t xml:space="preserve"> статьи 226 цифры "28-1" заменить цифрами "27-2";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подпункт 13) части первой </w:t>
      </w:r>
      <w:r>
        <w:rPr>
          <w:rFonts w:ascii="Times New Roman"/>
          <w:b w:val="false"/>
          <w:i w:val="false"/>
          <w:color w:val="000000"/>
          <w:sz w:val="28"/>
        </w:rPr>
        <w:t>статьи 302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части четвертой </w:t>
      </w:r>
      <w:r>
        <w:rPr>
          <w:rFonts w:ascii="Times New Roman"/>
          <w:b w:val="false"/>
          <w:i w:val="false"/>
          <w:color w:val="000000"/>
          <w:sz w:val="28"/>
        </w:rPr>
        <w:t>статьи 465</w:t>
      </w:r>
      <w:r>
        <w:rPr>
          <w:rFonts w:ascii="Times New Roman"/>
          <w:b w:val="false"/>
          <w:i w:val="false"/>
          <w:color w:val="000000"/>
          <w:sz w:val="28"/>
        </w:rPr>
        <w:t xml:space="preserve"> слово "частная" заменить словом "кассационная";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467</w:t>
      </w: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подпункт 4) части первой исключить;</w:t>
      </w:r>
    </w:p>
    <w:bookmarkEnd w:id="13"/>
    <w:bookmarkStart w:name="z30" w:id="14"/>
    <w:p>
      <w:pPr>
        <w:spacing w:after="0"/>
        <w:ind w:left="0"/>
        <w:jc w:val="both"/>
      </w:pPr>
      <w:r>
        <w:rPr>
          <w:rFonts w:ascii="Times New Roman"/>
          <w:b w:val="false"/>
          <w:i w:val="false"/>
          <w:color w:val="000000"/>
          <w:sz w:val="28"/>
        </w:rPr>
        <w:t>
      подпункт 6) части второй исключить.</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подпункте 4) части третьей </w:t>
      </w:r>
      <w:r>
        <w:rPr>
          <w:rFonts w:ascii="Times New Roman"/>
          <w:b w:val="false"/>
          <w:i w:val="false"/>
          <w:color w:val="000000"/>
          <w:sz w:val="28"/>
        </w:rPr>
        <w:t>статьи 3</w:t>
      </w:r>
      <w:r>
        <w:rPr>
          <w:rFonts w:ascii="Times New Roman"/>
          <w:b w:val="false"/>
          <w:i w:val="false"/>
          <w:color w:val="000000"/>
          <w:sz w:val="28"/>
        </w:rPr>
        <w:t xml:space="preserve"> слова "Верховного Суда и канцелярий судов Республики Казахстан" заменить словами "уполномоченного государственного органа в сфере судебного администрирования и его территориальных подразделений в областях, столице и городах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"индивидуально определенного круга лиц" заменить словами "определяемых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слово ", видеообращения"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w:t>
      </w:r>
    </w:p>
    <w:bookmarkStart w:name="z38" w:id="15"/>
    <w:p>
      <w:pPr>
        <w:spacing w:after="0"/>
        <w:ind w:left="0"/>
        <w:jc w:val="both"/>
      </w:pPr>
      <w:r>
        <w:rPr>
          <w:rFonts w:ascii="Times New Roman"/>
          <w:b w:val="false"/>
          <w:i w:val="false"/>
          <w:color w:val="000000"/>
          <w:sz w:val="28"/>
        </w:rPr>
        <w:t>
      после слов "органов местного самоуправления," дополнить словами "государственных юридических лиц,";</w:t>
      </w:r>
    </w:p>
    <w:bookmarkEnd w:id="15"/>
    <w:bookmarkStart w:name="z39" w:id="16"/>
    <w:p>
      <w:pPr>
        <w:spacing w:after="0"/>
        <w:ind w:left="0"/>
        <w:jc w:val="both"/>
      </w:pPr>
      <w:r>
        <w:rPr>
          <w:rFonts w:ascii="Times New Roman"/>
          <w:b w:val="false"/>
          <w:i w:val="false"/>
          <w:color w:val="000000"/>
          <w:sz w:val="28"/>
        </w:rPr>
        <w:t>
      после слов "участием государства" дополнить словами "в уставном капитале";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Start w:name="z41" w:id="17"/>
    <w:p>
      <w:pPr>
        <w:spacing w:after="0"/>
        <w:ind w:left="0"/>
        <w:jc w:val="both"/>
      </w:pPr>
      <w:r>
        <w:rPr>
          <w:rFonts w:ascii="Times New Roman"/>
          <w:b w:val="false"/>
          <w:i w:val="false"/>
          <w:color w:val="000000"/>
          <w:sz w:val="28"/>
        </w:rPr>
        <w:t>
      "3. Обращение в суд может быть подано после соблюдения досудебного порядка урегулирования спора, если иное не предусмотрено законом.";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Start w:name="z43" w:id="18"/>
    <w:p>
      <w:pPr>
        <w:spacing w:after="0"/>
        <w:ind w:left="0"/>
        <w:jc w:val="both"/>
      </w:pPr>
      <w:r>
        <w:rPr>
          <w:rFonts w:ascii="Times New Roman"/>
          <w:b w:val="false"/>
          <w:i w:val="false"/>
          <w:color w:val="000000"/>
          <w:sz w:val="28"/>
        </w:rPr>
        <w:t>
      "Статья 17. Разумный срок административных процедур и административного судопроизводства</w:t>
      </w:r>
    </w:p>
    <w:bookmarkEnd w:id="18"/>
    <w:bookmarkStart w:name="z44" w:id="19"/>
    <w:p>
      <w:pPr>
        <w:spacing w:after="0"/>
        <w:ind w:left="0"/>
        <w:jc w:val="both"/>
      </w:pPr>
      <w:r>
        <w:rPr>
          <w:rFonts w:ascii="Times New Roman"/>
          <w:b w:val="false"/>
          <w:i w:val="false"/>
          <w:color w:val="000000"/>
          <w:sz w:val="28"/>
        </w:rPr>
        <w:t>
      1. Разумный срок применяется в административном судопроизводстве, включая производство отдельных процессуальных действий, а также при проведении административных процедур.</w:t>
      </w:r>
    </w:p>
    <w:bookmarkEnd w:id="19"/>
    <w:bookmarkStart w:name="z45" w:id="20"/>
    <w:p>
      <w:pPr>
        <w:spacing w:after="0"/>
        <w:ind w:left="0"/>
        <w:jc w:val="both"/>
      </w:pPr>
      <w:r>
        <w:rPr>
          <w:rFonts w:ascii="Times New Roman"/>
          <w:b w:val="false"/>
          <w:i w:val="false"/>
          <w:color w:val="000000"/>
          <w:sz w:val="28"/>
        </w:rPr>
        <w:t>
      2.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w:t>
      </w:r>
    </w:p>
    <w:bookmarkEnd w:id="20"/>
    <w:bookmarkStart w:name="z46" w:id="21"/>
    <w:p>
      <w:pPr>
        <w:spacing w:after="0"/>
        <w:ind w:left="0"/>
        <w:jc w:val="both"/>
      </w:pPr>
      <w:r>
        <w:rPr>
          <w:rFonts w:ascii="Times New Roman"/>
          <w:b w:val="false"/>
          <w:i w:val="false"/>
          <w:color w:val="000000"/>
          <w:sz w:val="28"/>
        </w:rPr>
        <w:t>
      3. Рассмотрение и разрешение обращений, отдельных категорий административных дел осуществляются в сроки, установленные настоящим Кодексом.";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20</w:t>
      </w:r>
      <w:r>
        <w:rPr>
          <w:rFonts w:ascii="Times New Roman"/>
          <w:b w:val="false"/>
          <w:i w:val="false"/>
          <w:color w:val="000000"/>
          <w:sz w:val="28"/>
        </w:rPr>
        <w:t>:</w:t>
      </w:r>
    </w:p>
    <w:bookmarkStart w:name="z48" w:id="22"/>
    <w:p>
      <w:pPr>
        <w:spacing w:after="0"/>
        <w:ind w:left="0"/>
        <w:jc w:val="both"/>
      </w:pPr>
      <w:r>
        <w:rPr>
          <w:rFonts w:ascii="Times New Roman"/>
          <w:b w:val="false"/>
          <w:i w:val="false"/>
          <w:color w:val="000000"/>
          <w:sz w:val="28"/>
        </w:rPr>
        <w:t>
      после слов "орган местного самоуправления," дополнить словами "государственные юридические лица,";</w:t>
      </w:r>
    </w:p>
    <w:bookmarkEnd w:id="22"/>
    <w:bookmarkStart w:name="z49" w:id="23"/>
    <w:p>
      <w:pPr>
        <w:spacing w:after="0"/>
        <w:ind w:left="0"/>
        <w:jc w:val="both"/>
      </w:pPr>
      <w:r>
        <w:rPr>
          <w:rFonts w:ascii="Times New Roman"/>
          <w:b w:val="false"/>
          <w:i w:val="false"/>
          <w:color w:val="000000"/>
          <w:sz w:val="28"/>
        </w:rPr>
        <w:t>
      после слов "участием государства" дополнить словами "в уставном капитале";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7)</w:t>
      </w:r>
      <w:r>
        <w:rPr>
          <w:rFonts w:ascii="Times New Roman"/>
          <w:b w:val="false"/>
          <w:i w:val="false"/>
          <w:color w:val="000000"/>
          <w:sz w:val="28"/>
        </w:rPr>
        <w:t xml:space="preserve"> части второй статьи 22 слова "в ходе обжалования"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статьи 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"показания 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"показания,"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35</w:t>
      </w:r>
      <w:r>
        <w:rPr>
          <w:rFonts w:ascii="Times New Roman"/>
          <w:b w:val="false"/>
          <w:i w:val="false"/>
          <w:color w:val="000000"/>
          <w:sz w:val="28"/>
        </w:rPr>
        <w:t xml:space="preserve"> слова "либо лицо, свободно владеющее техникой общения с глухими, немыми, глухонемыми" заменить словами "в том числе языком жестов и (или) азбукой Брайля";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статьи 62</w:t>
      </w:r>
      <w:r>
        <w:rPr>
          <w:rFonts w:ascii="Times New Roman"/>
          <w:b w:val="false"/>
          <w:i w:val="false"/>
          <w:color w:val="000000"/>
          <w:sz w:val="28"/>
        </w:rPr>
        <w:t xml:space="preserve"> слова "с момента приема" заменить словами "со дня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5)</w:t>
      </w:r>
      <w:r>
        <w:rPr>
          <w:rFonts w:ascii="Times New Roman"/>
          <w:b w:val="false"/>
          <w:i w:val="false"/>
          <w:color w:val="000000"/>
          <w:sz w:val="28"/>
        </w:rPr>
        <w:t xml:space="preserve"> части второй статьи 63 после слова "подпись" дополнить словами "либо электронная цифровая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64</w:t>
      </w:r>
      <w:r>
        <w:rPr>
          <w:rFonts w:ascii="Times New Roman"/>
          <w:b w:val="false"/>
          <w:i w:val="false"/>
          <w:color w:val="000000"/>
          <w:sz w:val="28"/>
        </w:rPr>
        <w:t>:</w:t>
      </w:r>
    </w:p>
    <w:bookmarkStart w:name="z58" w:id="24"/>
    <w:p>
      <w:pPr>
        <w:spacing w:after="0"/>
        <w:ind w:left="0"/>
        <w:jc w:val="both"/>
      </w:pPr>
      <w:r>
        <w:rPr>
          <w:rFonts w:ascii="Times New Roman"/>
          <w:b w:val="false"/>
          <w:i w:val="false"/>
          <w:color w:val="000000"/>
          <w:sz w:val="28"/>
        </w:rPr>
        <w:t>
      часть вторую:</w:t>
      </w:r>
    </w:p>
    <w:bookmarkEnd w:id="24"/>
    <w:bookmarkStart w:name="z59" w:id="25"/>
    <w:p>
      <w:pPr>
        <w:spacing w:after="0"/>
        <w:ind w:left="0"/>
        <w:jc w:val="both"/>
      </w:pPr>
      <w:r>
        <w:rPr>
          <w:rFonts w:ascii="Times New Roman"/>
          <w:b w:val="false"/>
          <w:i w:val="false"/>
          <w:color w:val="000000"/>
          <w:sz w:val="28"/>
        </w:rPr>
        <w:t>
      после слов "орган местного самоуправления," дополнить словами "государственному юридическому лицу,";</w:t>
      </w:r>
    </w:p>
    <w:bookmarkEnd w:id="25"/>
    <w:bookmarkStart w:name="z60" w:id="26"/>
    <w:p>
      <w:pPr>
        <w:spacing w:after="0"/>
        <w:ind w:left="0"/>
        <w:jc w:val="both"/>
      </w:pPr>
      <w:r>
        <w:rPr>
          <w:rFonts w:ascii="Times New Roman"/>
          <w:b w:val="false"/>
          <w:i w:val="false"/>
          <w:color w:val="000000"/>
          <w:sz w:val="28"/>
        </w:rPr>
        <w:t>
      после слов "участием государства" дополнить словами "в уставном капитале";</w:t>
      </w:r>
    </w:p>
    <w:bookmarkEnd w:id="26"/>
    <w:bookmarkStart w:name="z61" w:id="27"/>
    <w:p>
      <w:pPr>
        <w:spacing w:after="0"/>
        <w:ind w:left="0"/>
        <w:jc w:val="both"/>
      </w:pPr>
      <w:r>
        <w:rPr>
          <w:rFonts w:ascii="Times New Roman"/>
          <w:b w:val="false"/>
          <w:i w:val="false"/>
          <w:color w:val="000000"/>
          <w:sz w:val="28"/>
        </w:rPr>
        <w:t>
      абзац второй части третьей после слова "поступило" дополнить словами "после окончания рабочего дня или";</w:t>
      </w:r>
    </w:p>
    <w:bookmarkEnd w:id="27"/>
    <w:bookmarkStart w:name="z62" w:id="28"/>
    <w:p>
      <w:pPr>
        <w:spacing w:after="0"/>
        <w:ind w:left="0"/>
        <w:jc w:val="both"/>
      </w:pPr>
      <w:r>
        <w:rPr>
          <w:rFonts w:ascii="Times New Roman"/>
          <w:b w:val="false"/>
          <w:i w:val="false"/>
          <w:color w:val="000000"/>
          <w:sz w:val="28"/>
        </w:rPr>
        <w:t>
      в части пятой слова "или видеообращения" исключить;</w:t>
      </w:r>
    </w:p>
    <w:bookmarkEnd w:id="28"/>
    <w:bookmarkStart w:name="z63" w:id="29"/>
    <w:p>
      <w:pPr>
        <w:spacing w:after="0"/>
        <w:ind w:left="0"/>
        <w:jc w:val="both"/>
      </w:pPr>
      <w:r>
        <w:rPr>
          <w:rFonts w:ascii="Times New Roman"/>
          <w:b w:val="false"/>
          <w:i w:val="false"/>
          <w:color w:val="000000"/>
          <w:sz w:val="28"/>
        </w:rPr>
        <w:t>
      часть седьмую изложить в следующей редакции:</w:t>
      </w:r>
    </w:p>
    <w:bookmarkEnd w:id="29"/>
    <w:bookmarkStart w:name="z64" w:id="30"/>
    <w:p>
      <w:pPr>
        <w:spacing w:after="0"/>
        <w:ind w:left="0"/>
        <w:jc w:val="both"/>
      </w:pPr>
      <w:r>
        <w:rPr>
          <w:rFonts w:ascii="Times New Roman"/>
          <w:b w:val="false"/>
          <w:i w:val="false"/>
          <w:color w:val="000000"/>
          <w:sz w:val="28"/>
        </w:rPr>
        <w:t>
      "7. Административный орган, должностное лицо возвращают обращение с указанием причин возврата в срок не позднее трех рабочих дней:</w:t>
      </w:r>
    </w:p>
    <w:bookmarkEnd w:id="30"/>
    <w:bookmarkStart w:name="z65" w:id="31"/>
    <w:p>
      <w:pPr>
        <w:spacing w:after="0"/>
        <w:ind w:left="0"/>
        <w:jc w:val="both"/>
      </w:pPr>
      <w:r>
        <w:rPr>
          <w:rFonts w:ascii="Times New Roman"/>
          <w:b w:val="false"/>
          <w:i w:val="false"/>
          <w:color w:val="000000"/>
          <w:sz w:val="28"/>
        </w:rPr>
        <w:t>
      1) по истечении установленного административным органом, должностным лицом срока, предусмотренного частью шестой настоящей статьи;</w:t>
      </w:r>
    </w:p>
    <w:bookmarkEnd w:id="31"/>
    <w:bookmarkStart w:name="z66" w:id="32"/>
    <w:p>
      <w:pPr>
        <w:spacing w:after="0"/>
        <w:ind w:left="0"/>
        <w:jc w:val="both"/>
      </w:pPr>
      <w:r>
        <w:rPr>
          <w:rFonts w:ascii="Times New Roman"/>
          <w:b w:val="false"/>
          <w:i w:val="false"/>
          <w:color w:val="000000"/>
          <w:sz w:val="28"/>
        </w:rPr>
        <w:t>
      2) после регистрации обращения в случаях, если:</w:t>
      </w:r>
    </w:p>
    <w:bookmarkEnd w:id="32"/>
    <w:bookmarkStart w:name="z67" w:id="33"/>
    <w:p>
      <w:pPr>
        <w:spacing w:after="0"/>
        <w:ind w:left="0"/>
        <w:jc w:val="both"/>
      </w:pPr>
      <w:r>
        <w:rPr>
          <w:rFonts w:ascii="Times New Roman"/>
          <w:b w:val="false"/>
          <w:i w:val="false"/>
          <w:color w:val="000000"/>
          <w:sz w:val="28"/>
        </w:rPr>
        <w:t>
      заявителем подано обращение, содержание которого по сути вопроса идентично с ранее рассмотренным обращением, по которому прекращена административная процедура, при условии, что ранее поданное обращение рассматривалось в одном и том же административном органе либо одним и тем же должностным лицом. При этом такое обращение не содержит в себе новые доводы или вновь открывшиеся обстоятельства;</w:t>
      </w:r>
    </w:p>
    <w:bookmarkEnd w:id="33"/>
    <w:bookmarkStart w:name="z68" w:id="34"/>
    <w:p>
      <w:pPr>
        <w:spacing w:after="0"/>
        <w:ind w:left="0"/>
        <w:jc w:val="both"/>
      </w:pPr>
      <w:r>
        <w:rPr>
          <w:rFonts w:ascii="Times New Roman"/>
          <w:b w:val="false"/>
          <w:i w:val="false"/>
          <w:color w:val="000000"/>
          <w:sz w:val="28"/>
        </w:rPr>
        <w:t>
      в обращении содержатся нецензурные либо оскорбительные выражения, в том числе в адрес административного органа, работников административного органа, должностного лица.";</w:t>
      </w:r>
    </w:p>
    <w:bookmarkEnd w:id="34"/>
    <w:bookmarkStart w:name="z69" w:id="35"/>
    <w:p>
      <w:pPr>
        <w:spacing w:after="0"/>
        <w:ind w:left="0"/>
        <w:jc w:val="both"/>
      </w:pPr>
      <w:r>
        <w:rPr>
          <w:rFonts w:ascii="Times New Roman"/>
          <w:b w:val="false"/>
          <w:i w:val="false"/>
          <w:color w:val="000000"/>
          <w:sz w:val="28"/>
        </w:rPr>
        <w:t>
      дополнить частями 7-1 и 7-2 следующего содержания:</w:t>
      </w:r>
    </w:p>
    <w:bookmarkEnd w:id="35"/>
    <w:bookmarkStart w:name="z70" w:id="36"/>
    <w:p>
      <w:pPr>
        <w:spacing w:after="0"/>
        <w:ind w:left="0"/>
        <w:jc w:val="both"/>
      </w:pPr>
      <w:r>
        <w:rPr>
          <w:rFonts w:ascii="Times New Roman"/>
          <w:b w:val="false"/>
          <w:i w:val="false"/>
          <w:color w:val="000000"/>
          <w:sz w:val="28"/>
        </w:rPr>
        <w:t>
      "7-1. Действие части седьмой настоящей статьи распространяется также на коллективные обращения.</w:t>
      </w:r>
    </w:p>
    <w:bookmarkEnd w:id="36"/>
    <w:bookmarkStart w:name="z71" w:id="37"/>
    <w:p>
      <w:pPr>
        <w:spacing w:after="0"/>
        <w:ind w:left="0"/>
        <w:jc w:val="both"/>
      </w:pPr>
      <w:r>
        <w:rPr>
          <w:rFonts w:ascii="Times New Roman"/>
          <w:b w:val="false"/>
          <w:i w:val="false"/>
          <w:color w:val="000000"/>
          <w:sz w:val="28"/>
        </w:rPr>
        <w:t>
      7-2. Действие части седьмой настоящей статьи не распространяется на случаи, когда в обращениях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37"/>
    <w:bookmarkStart w:name="z72" w:id="38"/>
    <w:p>
      <w:pPr>
        <w:spacing w:after="0"/>
        <w:ind w:left="0"/>
        <w:jc w:val="both"/>
      </w:pPr>
      <w:r>
        <w:rPr>
          <w:rFonts w:ascii="Times New Roman"/>
          <w:b w:val="false"/>
          <w:i w:val="false"/>
          <w:color w:val="000000"/>
          <w:sz w:val="28"/>
        </w:rPr>
        <w:t>
      часть восьмую изложить в следующей редакции:</w:t>
      </w:r>
    </w:p>
    <w:bookmarkEnd w:id="38"/>
    <w:bookmarkStart w:name="z73" w:id="39"/>
    <w:p>
      <w:pPr>
        <w:spacing w:after="0"/>
        <w:ind w:left="0"/>
        <w:jc w:val="both"/>
      </w:pPr>
      <w:r>
        <w:rPr>
          <w:rFonts w:ascii="Times New Roman"/>
          <w:b w:val="false"/>
          <w:i w:val="false"/>
          <w:color w:val="000000"/>
          <w:sz w:val="28"/>
        </w:rPr>
        <w:t>
      "8. Возврат обращения не препятствует повторному обращению. В случае повторной подачи обращения, предусмотренного абзацем вторым подпункта 2) части седьмой настоящей статьи, после его возврата такое обращение приобщается к материалам ранее рассмотренного административного дела без предоставления ответа на него.";</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67</w:t>
      </w:r>
      <w:r>
        <w:rPr>
          <w:rFonts w:ascii="Times New Roman"/>
          <w:b w:val="false"/>
          <w:i w:val="false"/>
          <w:color w:val="000000"/>
          <w:sz w:val="28"/>
        </w:rPr>
        <w:t xml:space="preserve"> дополнить частью одиннадцатой следующего содержания:</w:t>
      </w:r>
    </w:p>
    <w:bookmarkStart w:name="z75" w:id="40"/>
    <w:p>
      <w:pPr>
        <w:spacing w:after="0"/>
        <w:ind w:left="0"/>
        <w:jc w:val="both"/>
      </w:pPr>
      <w:r>
        <w:rPr>
          <w:rFonts w:ascii="Times New Roman"/>
          <w:b w:val="false"/>
          <w:i w:val="false"/>
          <w:color w:val="000000"/>
          <w:sz w:val="28"/>
        </w:rPr>
        <w:t>
      "11. Административный орган, должностное лицо обязаны уведомить участника административной процедуры о принятом решении в течение двух рабочих дней со дня его принятия.";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69</w:t>
      </w:r>
      <w:r>
        <w:rPr>
          <w:rFonts w:ascii="Times New Roman"/>
          <w:b w:val="false"/>
          <w:i w:val="false"/>
          <w:color w:val="000000"/>
          <w:sz w:val="28"/>
        </w:rPr>
        <w:t>:</w:t>
      </w:r>
    </w:p>
    <w:bookmarkStart w:name="z77" w:id="41"/>
    <w:p>
      <w:pPr>
        <w:spacing w:after="0"/>
        <w:ind w:left="0"/>
        <w:jc w:val="both"/>
      </w:pPr>
      <w:r>
        <w:rPr>
          <w:rFonts w:ascii="Times New Roman"/>
          <w:b w:val="false"/>
          <w:i w:val="false"/>
          <w:color w:val="000000"/>
          <w:sz w:val="28"/>
        </w:rPr>
        <w:t>
      в части третьей:</w:t>
      </w:r>
    </w:p>
    <w:bookmarkEnd w:id="41"/>
    <w:bookmarkStart w:name="z78" w:id="42"/>
    <w:p>
      <w:pPr>
        <w:spacing w:after="0"/>
        <w:ind w:left="0"/>
        <w:jc w:val="both"/>
      </w:pPr>
      <w:r>
        <w:rPr>
          <w:rFonts w:ascii="Times New Roman"/>
          <w:b w:val="false"/>
          <w:i w:val="false"/>
          <w:color w:val="000000"/>
          <w:sz w:val="28"/>
        </w:rPr>
        <w:t>
      в абзаце первом:</w:t>
      </w:r>
    </w:p>
    <w:bookmarkEnd w:id="42"/>
    <w:bookmarkStart w:name="z79" w:id="43"/>
    <w:p>
      <w:pPr>
        <w:spacing w:after="0"/>
        <w:ind w:left="0"/>
        <w:jc w:val="both"/>
      </w:pPr>
      <w:r>
        <w:rPr>
          <w:rFonts w:ascii="Times New Roman"/>
          <w:b w:val="false"/>
          <w:i w:val="false"/>
          <w:color w:val="000000"/>
          <w:sz w:val="28"/>
        </w:rPr>
        <w:t>
      после слова "учет" дополнить словами "личных приемов,";</w:t>
      </w:r>
    </w:p>
    <w:bookmarkEnd w:id="43"/>
    <w:bookmarkStart w:name="z80" w:id="44"/>
    <w:p>
      <w:pPr>
        <w:spacing w:after="0"/>
        <w:ind w:left="0"/>
        <w:jc w:val="both"/>
      </w:pPr>
      <w:r>
        <w:rPr>
          <w:rFonts w:ascii="Times New Roman"/>
          <w:b w:val="false"/>
          <w:i w:val="false"/>
          <w:color w:val="000000"/>
          <w:sz w:val="28"/>
        </w:rPr>
        <w:t>
      слова "юридические лица со стопроцентным участием государства" заменить словами "государственным юридическим лицам, юридическим лицам со стопроцентным участием государства в уставном капитале";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второй дополнить словами ", обращения, поступившие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по вопросам осуществления учетной регистрации валютных договоров, уведомления о счетах в иностранных банках и учетной регистрации таких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четвертой слова "государственных органов" заменить словами "субъектов, указанных в части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3)</w:t>
      </w:r>
      <w:r>
        <w:rPr>
          <w:rFonts w:ascii="Times New Roman"/>
          <w:b w:val="false"/>
          <w:i w:val="false"/>
          <w:color w:val="000000"/>
          <w:sz w:val="28"/>
        </w:rPr>
        <w:t xml:space="preserve"> части первой статьи 70 дополнить словами "на основании подпункта 1) части седьмой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73</w:t>
      </w:r>
      <w:r>
        <w:rPr>
          <w:rFonts w:ascii="Times New Roman"/>
          <w:b w:val="false"/>
          <w:i w:val="false"/>
          <w:color w:val="000000"/>
          <w:sz w:val="28"/>
        </w:rPr>
        <w:t>:</w:t>
      </w:r>
    </w:p>
    <w:bookmarkStart w:name="z85" w:id="45"/>
    <w:p>
      <w:pPr>
        <w:spacing w:after="0"/>
        <w:ind w:left="0"/>
        <w:jc w:val="both"/>
      </w:pPr>
      <w:r>
        <w:rPr>
          <w:rFonts w:ascii="Times New Roman"/>
          <w:b w:val="false"/>
          <w:i w:val="false"/>
          <w:color w:val="000000"/>
          <w:sz w:val="28"/>
        </w:rPr>
        <w:t>
      в абзаце втором части первой:</w:t>
      </w:r>
    </w:p>
    <w:bookmarkEnd w:id="45"/>
    <w:bookmarkStart w:name="z86" w:id="46"/>
    <w:p>
      <w:pPr>
        <w:spacing w:after="0"/>
        <w:ind w:left="0"/>
        <w:jc w:val="both"/>
      </w:pPr>
      <w:r>
        <w:rPr>
          <w:rFonts w:ascii="Times New Roman"/>
          <w:b w:val="false"/>
          <w:i w:val="false"/>
          <w:color w:val="000000"/>
          <w:sz w:val="28"/>
        </w:rPr>
        <w:t>
      после слова "осуществляться" дополнить словами "в письменной или устной форме";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по ходатайству в соответствии с частью третьей настоящей статьи";</w:t>
      </w:r>
    </w:p>
    <w:bookmarkStart w:name="z88" w:id="47"/>
    <w:p>
      <w:pPr>
        <w:spacing w:after="0"/>
        <w:ind w:left="0"/>
        <w:jc w:val="both"/>
      </w:pPr>
      <w:r>
        <w:rPr>
          <w:rFonts w:ascii="Times New Roman"/>
          <w:b w:val="false"/>
          <w:i w:val="false"/>
          <w:color w:val="000000"/>
          <w:sz w:val="28"/>
        </w:rPr>
        <w:t>
      в части второй: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"менее чем трехдневный срок для осуществления административной процедуры" заменить словами "срок для осуществления административной процедуры менее пяти рабочих дней";</w:t>
      </w:r>
    </w:p>
    <w:bookmarkStart w:name="z90" w:id="48"/>
    <w:p>
      <w:pPr>
        <w:spacing w:after="0"/>
        <w:ind w:left="0"/>
        <w:jc w:val="both"/>
      </w:pPr>
      <w:r>
        <w:rPr>
          <w:rFonts w:ascii="Times New Roman"/>
          <w:b w:val="false"/>
          <w:i w:val="false"/>
          <w:color w:val="000000"/>
          <w:sz w:val="28"/>
        </w:rPr>
        <w:t>
      дополнить подпунктами 8), 9) и 10) следующего содержания:</w:t>
      </w:r>
    </w:p>
    <w:bookmarkEnd w:id="48"/>
    <w:bookmarkStart w:name="z91" w:id="49"/>
    <w:p>
      <w:pPr>
        <w:spacing w:after="0"/>
        <w:ind w:left="0"/>
        <w:jc w:val="both"/>
      </w:pPr>
      <w:r>
        <w:rPr>
          <w:rFonts w:ascii="Times New Roman"/>
          <w:b w:val="false"/>
          <w:i w:val="false"/>
          <w:color w:val="000000"/>
          <w:sz w:val="28"/>
        </w:rPr>
        <w:t>
      "8) имеется вступивший в законную силу судебный акт, вынесенный в отношении участника административной процедуры, о запрещении деятельности или отдельных видов деятельности, требующих получения определенной государственной услуги, или на основании которого участник административной процедуры лишен специального права, связанного с получением государственной услуги;</w:t>
      </w:r>
    </w:p>
    <w:bookmarkEnd w:id="49"/>
    <w:bookmarkStart w:name="z92" w:id="50"/>
    <w:p>
      <w:pPr>
        <w:spacing w:after="0"/>
        <w:ind w:left="0"/>
        <w:jc w:val="both"/>
      </w:pPr>
      <w:r>
        <w:rPr>
          <w:rFonts w:ascii="Times New Roman"/>
          <w:b w:val="false"/>
          <w:i w:val="false"/>
          <w:color w:val="000000"/>
          <w:sz w:val="28"/>
        </w:rPr>
        <w:t>
      9) административный орган, должностное лицо принимают решение об отказе в регистрации на личный прием;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административная процедура прекращена на основании части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Start w:name="z94" w:id="51"/>
    <w:p>
      <w:pPr>
        <w:spacing w:after="0"/>
        <w:ind w:left="0"/>
        <w:jc w:val="both"/>
      </w:pPr>
      <w:r>
        <w:rPr>
          <w:rFonts w:ascii="Times New Roman"/>
          <w:b w:val="false"/>
          <w:i w:val="false"/>
          <w:color w:val="000000"/>
          <w:sz w:val="28"/>
        </w:rPr>
        <w:t>
      часть третью изложить в следующей редакции:</w:t>
      </w:r>
    </w:p>
    <w:bookmarkEnd w:id="51"/>
    <w:bookmarkStart w:name="z95" w:id="52"/>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52"/>
    <w:bookmarkStart w:name="z96" w:id="53"/>
    <w:p>
      <w:pPr>
        <w:spacing w:after="0"/>
        <w:ind w:left="0"/>
        <w:jc w:val="both"/>
      </w:pPr>
      <w:r>
        <w:rPr>
          <w:rFonts w:ascii="Times New Roman"/>
          <w:b w:val="false"/>
          <w:i w:val="false"/>
          <w:color w:val="000000"/>
          <w:sz w:val="28"/>
        </w:rPr>
        <w:t>
      Для проведения заслушивания в устной форме участник административной процедуры вправе заявить ходатайство в срок не позднее двух рабочих дней со дня получения предварительного решения.</w:t>
      </w:r>
    </w:p>
    <w:bookmarkEnd w:id="53"/>
    <w:bookmarkStart w:name="z97" w:id="54"/>
    <w:p>
      <w:pPr>
        <w:spacing w:after="0"/>
        <w:ind w:left="0"/>
        <w:jc w:val="both"/>
      </w:pPr>
      <w:r>
        <w:rPr>
          <w:rFonts w:ascii="Times New Roman"/>
          <w:b w:val="false"/>
          <w:i w:val="false"/>
          <w:color w:val="000000"/>
          <w:sz w:val="28"/>
        </w:rPr>
        <w:t>
      При этом отсутствие письменных или устных возражений от участника административной процедуры, извещенного заблаговременно и надлежащим образом о форме, дне, времени и месте проведения заслушивания, не является препятствием для принятия решения по существу рассматриваемого административного дела.</w:t>
      </w:r>
    </w:p>
    <w:bookmarkEnd w:id="54"/>
    <w:bookmarkStart w:name="z98" w:id="55"/>
    <w:p>
      <w:pPr>
        <w:spacing w:after="0"/>
        <w:ind w:left="0"/>
        <w:jc w:val="both"/>
      </w:pPr>
      <w:r>
        <w:rPr>
          <w:rFonts w:ascii="Times New Roman"/>
          <w:b w:val="false"/>
          <w:i w:val="false"/>
          <w:color w:val="000000"/>
          <w:sz w:val="28"/>
        </w:rPr>
        <w:t>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55"/>
    <w:bookmarkStart w:name="z99" w:id="56"/>
    <w:p>
      <w:pPr>
        <w:spacing w:after="0"/>
        <w:ind w:left="0"/>
        <w:jc w:val="both"/>
      </w:pPr>
      <w:r>
        <w:rPr>
          <w:rFonts w:ascii="Times New Roman"/>
          <w:b w:val="false"/>
          <w:i w:val="false"/>
          <w:color w:val="000000"/>
          <w:sz w:val="28"/>
        </w:rPr>
        <w:t>
      При заслушивании в письменной форме протокол не ведется.";</w:t>
      </w:r>
    </w:p>
    <w:bookmarkEnd w:id="56"/>
    <w:bookmarkStart w:name="z100" w:id="57"/>
    <w:p>
      <w:pPr>
        <w:spacing w:after="0"/>
        <w:ind w:left="0"/>
        <w:jc w:val="both"/>
      </w:pPr>
      <w:r>
        <w:rPr>
          <w:rFonts w:ascii="Times New Roman"/>
          <w:b w:val="false"/>
          <w:i w:val="false"/>
          <w:color w:val="000000"/>
          <w:sz w:val="28"/>
        </w:rPr>
        <w:t>
      дополнить примечанием следующего содержания:</w:t>
      </w:r>
    </w:p>
    <w:bookmarkEnd w:id="57"/>
    <w:bookmarkStart w:name="z101" w:id="58"/>
    <w:p>
      <w:pPr>
        <w:spacing w:after="0"/>
        <w:ind w:left="0"/>
        <w:jc w:val="both"/>
      </w:pPr>
      <w:r>
        <w:rPr>
          <w:rFonts w:ascii="Times New Roman"/>
          <w:b w:val="false"/>
          <w:i w:val="false"/>
          <w:color w:val="000000"/>
          <w:sz w:val="28"/>
        </w:rPr>
        <w:t>
      "Примечание.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цифровой) форме.";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74</w:t>
      </w:r>
      <w:r>
        <w:rPr>
          <w:rFonts w:ascii="Times New Roman"/>
          <w:b w:val="false"/>
          <w:i w:val="false"/>
          <w:color w:val="000000"/>
          <w:sz w:val="28"/>
        </w:rPr>
        <w:t>:</w:t>
      </w:r>
    </w:p>
    <w:bookmarkStart w:name="z103" w:id="59"/>
    <w:p>
      <w:pPr>
        <w:spacing w:after="0"/>
        <w:ind w:left="0"/>
        <w:jc w:val="both"/>
      </w:pPr>
      <w:r>
        <w:rPr>
          <w:rFonts w:ascii="Times New Roman"/>
          <w:b w:val="false"/>
          <w:i w:val="false"/>
          <w:color w:val="000000"/>
          <w:sz w:val="28"/>
        </w:rPr>
        <w:t>
      в заголовке, части первой, абзаце первом части второй и части третьей слово "заслушивания" заменить словами "заслушивания в устной форме";</w:t>
      </w:r>
    </w:p>
    <w:bookmarkEnd w:id="59"/>
    <w:bookmarkStart w:name="z104" w:id="60"/>
    <w:p>
      <w:pPr>
        <w:spacing w:after="0"/>
        <w:ind w:left="0"/>
        <w:jc w:val="both"/>
      </w:pPr>
      <w:r>
        <w:rPr>
          <w:rFonts w:ascii="Times New Roman"/>
          <w:b w:val="false"/>
          <w:i w:val="false"/>
          <w:color w:val="000000"/>
          <w:sz w:val="28"/>
        </w:rPr>
        <w:t>
      в части четвертой:</w:t>
      </w:r>
    </w:p>
    <w:bookmarkEnd w:id="60"/>
    <w:bookmarkStart w:name="z105" w:id="61"/>
    <w:p>
      <w:pPr>
        <w:spacing w:after="0"/>
        <w:ind w:left="0"/>
        <w:jc w:val="both"/>
      </w:pPr>
      <w:r>
        <w:rPr>
          <w:rFonts w:ascii="Times New Roman"/>
          <w:b w:val="false"/>
          <w:i w:val="false"/>
          <w:color w:val="000000"/>
          <w:sz w:val="28"/>
        </w:rPr>
        <w:t>
      слово "заслушивания" заменить словами "заслушивания в устной форме";</w:t>
      </w:r>
    </w:p>
    <w:bookmarkEnd w:id="61"/>
    <w:bookmarkStart w:name="z106" w:id="62"/>
    <w:p>
      <w:pPr>
        <w:spacing w:after="0"/>
        <w:ind w:left="0"/>
        <w:jc w:val="both"/>
      </w:pPr>
      <w:r>
        <w:rPr>
          <w:rFonts w:ascii="Times New Roman"/>
          <w:b w:val="false"/>
          <w:i w:val="false"/>
          <w:color w:val="000000"/>
          <w:sz w:val="28"/>
        </w:rPr>
        <w:t>
      дополнить словами "не позднее двух рабочих дней после окончания заслушивания в устной форме";</w:t>
      </w:r>
    </w:p>
    <w:bookmarkEnd w:id="62"/>
    <w:bookmarkStart w:name="z107" w:id="63"/>
    <w:p>
      <w:pPr>
        <w:spacing w:after="0"/>
        <w:ind w:left="0"/>
        <w:jc w:val="both"/>
      </w:pPr>
      <w:r>
        <w:rPr>
          <w:rFonts w:ascii="Times New Roman"/>
          <w:b w:val="false"/>
          <w:i w:val="false"/>
          <w:color w:val="000000"/>
          <w:sz w:val="28"/>
        </w:rPr>
        <w:t>
      в части пятой слово "заслушивания" заменить словами "заслушивания в устной форме";</w:t>
      </w:r>
    </w:p>
    <w:bookmarkEnd w:id="63"/>
    <w:bookmarkStart w:name="z108" w:id="64"/>
    <w:p>
      <w:pPr>
        <w:spacing w:after="0"/>
        <w:ind w:left="0"/>
        <w:jc w:val="both"/>
      </w:pPr>
      <w:r>
        <w:rPr>
          <w:rFonts w:ascii="Times New Roman"/>
          <w:b w:val="false"/>
          <w:i w:val="false"/>
          <w:color w:val="000000"/>
          <w:sz w:val="28"/>
        </w:rPr>
        <w:t>
      в части шестой:</w:t>
      </w:r>
    </w:p>
    <w:bookmarkEnd w:id="64"/>
    <w:bookmarkStart w:name="z109" w:id="65"/>
    <w:p>
      <w:pPr>
        <w:spacing w:after="0"/>
        <w:ind w:left="0"/>
        <w:jc w:val="both"/>
      </w:pPr>
      <w:r>
        <w:rPr>
          <w:rFonts w:ascii="Times New Roman"/>
          <w:b w:val="false"/>
          <w:i w:val="false"/>
          <w:color w:val="000000"/>
          <w:sz w:val="28"/>
        </w:rPr>
        <w:t>
      в абзаце первом слово "заслушивания" заменить словами "заслушивания в устной форме";</w:t>
      </w:r>
    </w:p>
    <w:bookmarkEnd w:id="65"/>
    <w:bookmarkStart w:name="z110" w:id="66"/>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66"/>
    <w:bookmarkStart w:name="z111" w:id="67"/>
    <w:p>
      <w:pPr>
        <w:spacing w:after="0"/>
        <w:ind w:left="0"/>
        <w:jc w:val="both"/>
      </w:pPr>
      <w:r>
        <w:rPr>
          <w:rFonts w:ascii="Times New Roman"/>
          <w:b w:val="false"/>
          <w:i w:val="false"/>
          <w:color w:val="000000"/>
          <w:sz w:val="28"/>
        </w:rPr>
        <w:t>
      "Все замечания приобщаются к административному делу.";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статьи 75</w:t>
      </w:r>
      <w:r>
        <w:rPr>
          <w:rFonts w:ascii="Times New Roman"/>
          <w:b w:val="false"/>
          <w:i w:val="false"/>
          <w:color w:val="000000"/>
          <w:sz w:val="28"/>
        </w:rPr>
        <w:t xml:space="preserve"> после слов "материалами административного дела" дополнить словами "как в ходе, так 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bookmarkStart w:name="z114" w:id="68"/>
    <w:p>
      <w:pPr>
        <w:spacing w:after="0"/>
        <w:ind w:left="0"/>
        <w:jc w:val="both"/>
      </w:pPr>
      <w:r>
        <w:rPr>
          <w:rFonts w:ascii="Times New Roman"/>
          <w:b w:val="false"/>
          <w:i w:val="false"/>
          <w:color w:val="000000"/>
          <w:sz w:val="28"/>
        </w:rPr>
        <w:t>
      "Статья 76. Сроки административной процедуры, возбужденной на основании обращения, и порядок их исчисления</w:t>
      </w:r>
    </w:p>
    <w:bookmarkEnd w:id="68"/>
    <w:bookmarkStart w:name="z115" w:id="69"/>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регистрации обращения, если иное не предусмотрено законами Республики Казахстан.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Течение срока (исчисляемого днями либо сутками) административной процедуры, возбужденной на основании обращения, начинается на следующий день после регистрации обращения либо его поступления в уполномоченный административный орган, к должностному лицу при его перенаправлении в случаях, предусмотренных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Start w:name="z117" w:id="70"/>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его заместителя или руководителя аппарата административного органа на разумный срок, но не более чем до двух месяцев со дня принятия такого решения,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70"/>
    <w:bookmarkStart w:name="z118" w:id="71"/>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71"/>
    <w:bookmarkStart w:name="z119" w:id="72"/>
    <w:p>
      <w:pPr>
        <w:spacing w:after="0"/>
        <w:ind w:left="0"/>
        <w:jc w:val="both"/>
      </w:pPr>
      <w:r>
        <w:rPr>
          <w:rFonts w:ascii="Times New Roman"/>
          <w:b w:val="false"/>
          <w:i w:val="false"/>
          <w:color w:val="000000"/>
          <w:sz w:val="28"/>
        </w:rPr>
        <w:t>
      5. Если последний день срока административной процедуры приходится на нерабочий день, днем окончания срока считается следующий рабочий день.";</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80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после слова "подпись" дополнить словами "или электронная цифровая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после слова "дней" дополнить словами "(при этом первый из идентичных административных актов должен быть обоснованным)";</w:t>
      </w:r>
    </w:p>
    <w:bookmarkStart w:name="z123" w:id="73"/>
    <w:p>
      <w:pPr>
        <w:spacing w:after="0"/>
        <w:ind w:left="0"/>
        <w:jc w:val="both"/>
      </w:pPr>
      <w:r>
        <w:rPr>
          <w:rFonts w:ascii="Times New Roman"/>
          <w:b w:val="false"/>
          <w:i w:val="false"/>
          <w:color w:val="000000"/>
          <w:sz w:val="28"/>
        </w:rPr>
        <w:t>
      дополнить частью пятой следующего содержания:</w:t>
      </w:r>
    </w:p>
    <w:bookmarkEnd w:id="73"/>
    <w:bookmarkStart w:name="z124" w:id="74"/>
    <w:p>
      <w:pPr>
        <w:spacing w:after="0"/>
        <w:ind w:left="0"/>
        <w:jc w:val="both"/>
      </w:pPr>
      <w:r>
        <w:rPr>
          <w:rFonts w:ascii="Times New Roman"/>
          <w:b w:val="false"/>
          <w:i w:val="false"/>
          <w:color w:val="000000"/>
          <w:sz w:val="28"/>
        </w:rPr>
        <w:t>
      "5. В административном акте или приложении к нему в обязательном порядке указываются вышестоящий административный орган, должностное лицо, которым может быть предъявлена жалоба для рассмотрения,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 и порядок обжалования данного акта.</w:t>
      </w:r>
    </w:p>
    <w:bookmarkEnd w:id="74"/>
    <w:bookmarkStart w:name="z125" w:id="75"/>
    <w:p>
      <w:pPr>
        <w:spacing w:after="0"/>
        <w:ind w:left="0"/>
        <w:jc w:val="both"/>
      </w:pPr>
      <w:r>
        <w:rPr>
          <w:rFonts w:ascii="Times New Roman"/>
          <w:b w:val="false"/>
          <w:i w:val="false"/>
          <w:color w:val="000000"/>
          <w:sz w:val="28"/>
        </w:rPr>
        <w:t>
      В случае отсутствия вышестоящего административного органа, должностного лица или иного административного органа, 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84</w:t>
      </w:r>
      <w:r>
        <w:rPr>
          <w:rFonts w:ascii="Times New Roman"/>
          <w:b w:val="false"/>
          <w:i w:val="false"/>
          <w:color w:val="000000"/>
          <w:sz w:val="28"/>
        </w:rPr>
        <w:t>:</w:t>
      </w:r>
    </w:p>
    <w:bookmarkStart w:name="z127" w:id="76"/>
    <w:p>
      <w:pPr>
        <w:spacing w:after="0"/>
        <w:ind w:left="0"/>
        <w:jc w:val="both"/>
      </w:pPr>
      <w:r>
        <w:rPr>
          <w:rFonts w:ascii="Times New Roman"/>
          <w:b w:val="false"/>
          <w:i w:val="false"/>
          <w:color w:val="000000"/>
          <w:sz w:val="28"/>
        </w:rPr>
        <w:t>
      часть вторую дополнить словами "административным органом, должностным лицом, который его принял, или вышестоящим административным органом, должностным лицом либо судом";</w:t>
      </w:r>
    </w:p>
    <w:bookmarkEnd w:id="76"/>
    <w:bookmarkStart w:name="z128" w:id="77"/>
    <w:p>
      <w:pPr>
        <w:spacing w:after="0"/>
        <w:ind w:left="0"/>
        <w:jc w:val="both"/>
      </w:pPr>
      <w:r>
        <w:rPr>
          <w:rFonts w:ascii="Times New Roman"/>
          <w:b w:val="false"/>
          <w:i w:val="false"/>
          <w:color w:val="000000"/>
          <w:sz w:val="28"/>
        </w:rPr>
        <w:t>
      часть восьмую после слов "благоприятного административного акта" дополнить словами "по основаниям, предусмотренным подпунктами 1) и 4) части шестой настоящей статьи";</w:t>
      </w:r>
    </w:p>
    <w:bookmarkEnd w:id="77"/>
    <w:bookmarkStart w:name="z129" w:id="78"/>
    <w:p>
      <w:pPr>
        <w:spacing w:after="0"/>
        <w:ind w:left="0"/>
        <w:jc w:val="both"/>
      </w:pPr>
      <w:r>
        <w:rPr>
          <w:rFonts w:ascii="Times New Roman"/>
          <w:b w:val="false"/>
          <w:i w:val="false"/>
          <w:color w:val="000000"/>
          <w:sz w:val="28"/>
        </w:rPr>
        <w:t>
      дополнить частью девятой следующего содержания: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Участник административной процедуры уведомляется об отмене незаконного благоприятного административного акта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части первой </w:t>
      </w:r>
      <w:r>
        <w:rPr>
          <w:rFonts w:ascii="Times New Roman"/>
          <w:b w:val="false"/>
          <w:i w:val="false"/>
          <w:color w:val="000000"/>
          <w:sz w:val="28"/>
        </w:rPr>
        <w:t>статьи 86</w:t>
      </w:r>
      <w:r>
        <w:rPr>
          <w:rFonts w:ascii="Times New Roman"/>
          <w:b w:val="false"/>
          <w:i w:val="false"/>
          <w:color w:val="000000"/>
          <w:sz w:val="28"/>
        </w:rPr>
        <w:t xml:space="preserve"> слова "всех государственных органов, органов местного самоуправления, юридических лиц, должностных лиц, граждан" заменить словами "административных органов, должностных лиц, физических 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87</w:t>
      </w:r>
      <w:r>
        <w:rPr>
          <w:rFonts w:ascii="Times New Roman"/>
          <w:b w:val="false"/>
          <w:i w:val="false"/>
          <w:color w:val="000000"/>
          <w:sz w:val="28"/>
        </w:rPr>
        <w:t>:</w:t>
      </w:r>
    </w:p>
    <w:bookmarkStart w:name="z133" w:id="79"/>
    <w:p>
      <w:pPr>
        <w:spacing w:after="0"/>
        <w:ind w:left="0"/>
        <w:jc w:val="both"/>
      </w:pPr>
      <w:r>
        <w:rPr>
          <w:rFonts w:ascii="Times New Roman"/>
          <w:b w:val="false"/>
          <w:i w:val="false"/>
          <w:color w:val="000000"/>
          <w:sz w:val="28"/>
        </w:rPr>
        <w:t>
      часть вторую:</w:t>
      </w:r>
    </w:p>
    <w:bookmarkEnd w:id="79"/>
    <w:bookmarkStart w:name="z134" w:id="80"/>
    <w:p>
      <w:pPr>
        <w:spacing w:after="0"/>
        <w:ind w:left="0"/>
        <w:jc w:val="both"/>
      </w:pPr>
      <w:r>
        <w:rPr>
          <w:rFonts w:ascii="Times New Roman"/>
          <w:b w:val="false"/>
          <w:i w:val="false"/>
          <w:color w:val="000000"/>
          <w:sz w:val="28"/>
        </w:rPr>
        <w:t>
      после слов "органом местного самоуправления," дополнить словами "государственным юридическим лицом,";</w:t>
      </w:r>
    </w:p>
    <w:bookmarkEnd w:id="80"/>
    <w:bookmarkStart w:name="z135" w:id="81"/>
    <w:p>
      <w:pPr>
        <w:spacing w:after="0"/>
        <w:ind w:left="0"/>
        <w:jc w:val="both"/>
      </w:pPr>
      <w:r>
        <w:rPr>
          <w:rFonts w:ascii="Times New Roman"/>
          <w:b w:val="false"/>
          <w:i w:val="false"/>
          <w:color w:val="000000"/>
          <w:sz w:val="28"/>
        </w:rPr>
        <w:t>
      после слова "государства" дополнить словами "в уставном капитале";</w:t>
      </w:r>
    </w:p>
    <w:bookmarkEnd w:id="81"/>
    <w:bookmarkStart w:name="z136" w:id="82"/>
    <w:p>
      <w:pPr>
        <w:spacing w:after="0"/>
        <w:ind w:left="0"/>
        <w:jc w:val="both"/>
      </w:pPr>
      <w:r>
        <w:rPr>
          <w:rFonts w:ascii="Times New Roman"/>
          <w:b w:val="false"/>
          <w:i w:val="false"/>
          <w:color w:val="000000"/>
          <w:sz w:val="28"/>
        </w:rPr>
        <w:t>
      в части третьей:</w:t>
      </w:r>
    </w:p>
    <w:bookmarkEnd w:id="82"/>
    <w:bookmarkStart w:name="z137" w:id="83"/>
    <w:p>
      <w:pPr>
        <w:spacing w:after="0"/>
        <w:ind w:left="0"/>
        <w:jc w:val="both"/>
      </w:pPr>
      <w:r>
        <w:rPr>
          <w:rFonts w:ascii="Times New Roman"/>
          <w:b w:val="false"/>
          <w:i w:val="false"/>
          <w:color w:val="000000"/>
          <w:sz w:val="28"/>
        </w:rPr>
        <w:t>
      слова "государственному органу, органу местного самоуправления" заменить словами "в государственный орган, орган местного самоуправления, государственному юридическому лицу";</w:t>
      </w:r>
    </w:p>
    <w:bookmarkEnd w:id="83"/>
    <w:bookmarkStart w:name="z138" w:id="84"/>
    <w:p>
      <w:pPr>
        <w:spacing w:after="0"/>
        <w:ind w:left="0"/>
        <w:jc w:val="both"/>
      </w:pPr>
      <w:r>
        <w:rPr>
          <w:rFonts w:ascii="Times New Roman"/>
          <w:b w:val="false"/>
          <w:i w:val="false"/>
          <w:color w:val="000000"/>
          <w:sz w:val="28"/>
        </w:rPr>
        <w:t>
      после слова "государства" дополнить словами "в уставном капитале";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88</w:t>
      </w:r>
      <w:r>
        <w:rPr>
          <w:rFonts w:ascii="Times New Roman"/>
          <w:b w:val="false"/>
          <w:i w:val="false"/>
          <w:color w:val="000000"/>
          <w:sz w:val="28"/>
        </w:rPr>
        <w:t>:</w:t>
      </w:r>
    </w:p>
    <w:bookmarkStart w:name="z140" w:id="85"/>
    <w:p>
      <w:pPr>
        <w:spacing w:after="0"/>
        <w:ind w:left="0"/>
        <w:jc w:val="both"/>
      </w:pPr>
      <w:r>
        <w:rPr>
          <w:rFonts w:ascii="Times New Roman"/>
          <w:b w:val="false"/>
          <w:i w:val="false"/>
          <w:color w:val="000000"/>
          <w:sz w:val="28"/>
        </w:rPr>
        <w:t>
      часть первую дополнить подпунктом 4) следующего содержания:</w:t>
      </w:r>
    </w:p>
    <w:bookmarkEnd w:id="85"/>
    <w:bookmarkStart w:name="z141" w:id="86"/>
    <w:p>
      <w:pPr>
        <w:spacing w:after="0"/>
        <w:ind w:left="0"/>
        <w:jc w:val="both"/>
      </w:pPr>
      <w:r>
        <w:rPr>
          <w:rFonts w:ascii="Times New Roman"/>
          <w:b w:val="false"/>
          <w:i w:val="false"/>
          <w:color w:val="000000"/>
          <w:sz w:val="28"/>
        </w:rPr>
        <w:t>
      "4) принят отзыв сообщения, предложения, отклика или запроса от заявителя.";</w:t>
      </w:r>
    </w:p>
    <w:bookmarkEnd w:id="86"/>
    <w:bookmarkStart w:name="z142" w:id="87"/>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87"/>
    <w:bookmarkStart w:name="z143" w:id="88"/>
    <w:p>
      <w:pPr>
        <w:spacing w:after="0"/>
        <w:ind w:left="0"/>
        <w:jc w:val="both"/>
      </w:pPr>
      <w:r>
        <w:rPr>
          <w:rFonts w:ascii="Times New Roman"/>
          <w:b w:val="false"/>
          <w:i w:val="false"/>
          <w:color w:val="000000"/>
          <w:sz w:val="28"/>
        </w:rPr>
        <w:t>
      "Решение о прекращении упрощенной административной процедуры при наличии обстоятельства, предусмотренного подпунктом 1) части первой настоящей статьи, может быть принято иным уполномоченным лицом субъекта.";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часть третью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 При этом в случае, если предложение затрагивает вопросы, указанные в части третьей </w:t>
      </w:r>
      <w:r>
        <w:rPr>
          <w:rFonts w:ascii="Times New Roman"/>
          <w:b w:val="false"/>
          <w:i w:val="false"/>
          <w:color w:val="000000"/>
          <w:sz w:val="28"/>
        </w:rPr>
        <w:t>статьи 90-2</w:t>
      </w:r>
      <w:r>
        <w:rPr>
          <w:rFonts w:ascii="Times New Roman"/>
          <w:b w:val="false"/>
          <w:i w:val="false"/>
          <w:color w:val="000000"/>
          <w:sz w:val="28"/>
        </w:rPr>
        <w:t xml:space="preserve"> настоящего Кодекса, оно может быть принято к сведению субъектом, рассматривающим такое предложение, без предоставления ответа на него. При этом заявитель должен быть об этом извещен.";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90</w:t>
      </w:r>
      <w:r>
        <w:rPr>
          <w:rFonts w:ascii="Times New Roman"/>
          <w:b w:val="false"/>
          <w:i w:val="false"/>
          <w:color w:val="000000"/>
          <w:sz w:val="28"/>
        </w:rPr>
        <w:t xml:space="preserve"> изложить в следующей редакции:</w:t>
      </w:r>
    </w:p>
    <w:bookmarkStart w:name="z147" w:id="89"/>
    <w:p>
      <w:pPr>
        <w:spacing w:after="0"/>
        <w:ind w:left="0"/>
        <w:jc w:val="both"/>
      </w:pPr>
      <w:r>
        <w:rPr>
          <w:rFonts w:ascii="Times New Roman"/>
          <w:b w:val="false"/>
          <w:i w:val="false"/>
          <w:color w:val="000000"/>
          <w:sz w:val="28"/>
        </w:rPr>
        <w:t>
      "Статья 90. Личный прием физических лиц и представителей юридических лиц</w:t>
      </w:r>
    </w:p>
    <w:bookmarkEnd w:id="89"/>
    <w:bookmarkStart w:name="z148" w:id="90"/>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за исключением государственного органа, обеспечивающего деятельность Правительства Республики Казахстан, обязаны проводить личный прием физических лиц и представителей юридических лиц по вопросам, входящим в компетенцию данного органа, должностного лица.</w:t>
      </w:r>
    </w:p>
    <w:bookmarkEnd w:id="90"/>
    <w:bookmarkStart w:name="z149" w:id="91"/>
    <w:p>
      <w:pPr>
        <w:spacing w:after="0"/>
        <w:ind w:left="0"/>
        <w:jc w:val="both"/>
      </w:pPr>
      <w:r>
        <w:rPr>
          <w:rFonts w:ascii="Times New Roman"/>
          <w:b w:val="false"/>
          <w:i w:val="false"/>
          <w:color w:val="000000"/>
          <w:sz w:val="28"/>
        </w:rPr>
        <w:t>
      2. В целях обеспечения личного приема сотрудники органов, указанных в части первой настоящей статьи, для уточнения сути обращения вправе запрашивать дополнительную информацию в порядке, установленном настоящим Кодексом.</w:t>
      </w:r>
    </w:p>
    <w:bookmarkEnd w:id="91"/>
    <w:bookmarkStart w:name="z150" w:id="92"/>
    <w:p>
      <w:pPr>
        <w:spacing w:after="0"/>
        <w:ind w:left="0"/>
        <w:jc w:val="both"/>
      </w:pPr>
      <w:r>
        <w:rPr>
          <w:rFonts w:ascii="Times New Roman"/>
          <w:b w:val="false"/>
          <w:i w:val="false"/>
          <w:color w:val="000000"/>
          <w:sz w:val="28"/>
        </w:rPr>
        <w:t>
      При этом данное административное действие не исключает проведения личных приемов физических лиц и представителей юридических лиц.</w:t>
      </w:r>
    </w:p>
    <w:bookmarkEnd w:id="92"/>
    <w:bookmarkStart w:name="z151" w:id="93"/>
    <w:p>
      <w:pPr>
        <w:spacing w:after="0"/>
        <w:ind w:left="0"/>
        <w:jc w:val="both"/>
      </w:pPr>
      <w:r>
        <w:rPr>
          <w:rFonts w:ascii="Times New Roman"/>
          <w:b w:val="false"/>
          <w:i w:val="false"/>
          <w:color w:val="000000"/>
          <w:sz w:val="28"/>
        </w:rPr>
        <w:t>
      3. Прием физических лиц и представителей юридических лиц осуществляется в порядке, определяемом Правительством Республики Казахстан, не реже одного раза в месяц согласно графику приема, утверждаемому руководителем соответствующего государственного органа, органа местного самоуправления.</w:t>
      </w:r>
    </w:p>
    <w:bookmarkEnd w:id="93"/>
    <w:bookmarkStart w:name="z152" w:id="94"/>
    <w:p>
      <w:pPr>
        <w:spacing w:after="0"/>
        <w:ind w:left="0"/>
        <w:jc w:val="both"/>
      </w:pPr>
      <w:r>
        <w:rPr>
          <w:rFonts w:ascii="Times New Roman"/>
          <w:b w:val="false"/>
          <w:i w:val="false"/>
          <w:color w:val="000000"/>
          <w:sz w:val="28"/>
        </w:rPr>
        <w:t>
      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91</w:t>
      </w:r>
      <w:r>
        <w:rPr>
          <w:rFonts w:ascii="Times New Roman"/>
          <w:b w:val="false"/>
          <w:i w:val="false"/>
          <w:color w:val="000000"/>
          <w:sz w:val="28"/>
        </w:rPr>
        <w:t>:</w:t>
      </w:r>
    </w:p>
    <w:bookmarkStart w:name="z154" w:id="95"/>
    <w:p>
      <w:pPr>
        <w:spacing w:after="0"/>
        <w:ind w:left="0"/>
        <w:jc w:val="both"/>
      </w:pPr>
      <w:r>
        <w:rPr>
          <w:rFonts w:ascii="Times New Roman"/>
          <w:b w:val="false"/>
          <w:i w:val="false"/>
          <w:color w:val="000000"/>
          <w:sz w:val="28"/>
        </w:rPr>
        <w:t>
      часть третью дополнить примечанием следующего содержания:</w:t>
      </w:r>
    </w:p>
    <w:bookmarkEnd w:id="95"/>
    <w:bookmarkStart w:name="z155" w:id="96"/>
    <w:p>
      <w:pPr>
        <w:spacing w:after="0"/>
        <w:ind w:left="0"/>
        <w:jc w:val="both"/>
      </w:pPr>
      <w:r>
        <w:rPr>
          <w:rFonts w:ascii="Times New Roman"/>
          <w:b w:val="false"/>
          <w:i w:val="false"/>
          <w:color w:val="000000"/>
          <w:sz w:val="28"/>
        </w:rPr>
        <w:t>
      "Примечание. Действие абзаца второго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96"/>
    <w:bookmarkStart w:name="z156" w:id="97"/>
    <w:p>
      <w:pPr>
        <w:spacing w:after="0"/>
        <w:ind w:left="0"/>
        <w:jc w:val="both"/>
      </w:pPr>
      <w:r>
        <w:rPr>
          <w:rFonts w:ascii="Times New Roman"/>
          <w:b w:val="false"/>
          <w:i w:val="false"/>
          <w:color w:val="000000"/>
          <w:sz w:val="28"/>
        </w:rPr>
        <w:t>
      дополнить частями 4-1 и 4-2 следующего содержания:</w:t>
      </w:r>
    </w:p>
    <w:bookmarkEnd w:id="97"/>
    <w:bookmarkStart w:name="z157" w:id="98"/>
    <w:p>
      <w:pPr>
        <w:spacing w:after="0"/>
        <w:ind w:left="0"/>
        <w:jc w:val="both"/>
      </w:pPr>
      <w:r>
        <w:rPr>
          <w:rFonts w:ascii="Times New Roman"/>
          <w:b w:val="false"/>
          <w:i w:val="false"/>
          <w:color w:val="000000"/>
          <w:sz w:val="28"/>
        </w:rPr>
        <w:t>
      "4-1. Положения части четвертой настоящей статьи распространяются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98"/>
    <w:bookmarkStart w:name="z158" w:id="99"/>
    <w:p>
      <w:pPr>
        <w:spacing w:after="0"/>
        <w:ind w:left="0"/>
        <w:jc w:val="both"/>
      </w:pPr>
      <w:r>
        <w:rPr>
          <w:rFonts w:ascii="Times New Roman"/>
          <w:b w:val="false"/>
          <w:i w:val="false"/>
          <w:color w:val="000000"/>
          <w:sz w:val="28"/>
        </w:rPr>
        <w:t>
      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обжаловать такой отказ в порядке, установленном настоящей статьей, регламентом Правительства Республики Казахстан. При этом данная норма не распространяется на жалобу, поданную в отношении государственных органов, непосредственно подчиненных и подотчетных Президенту Республики Казахстан.";</w:t>
      </w:r>
    </w:p>
    <w:bookmarkEnd w:id="99"/>
    <w:bookmarkStart w:name="z159" w:id="100"/>
    <w:p>
      <w:pPr>
        <w:spacing w:after="0"/>
        <w:ind w:left="0"/>
        <w:jc w:val="both"/>
      </w:pPr>
      <w:r>
        <w:rPr>
          <w:rFonts w:ascii="Times New Roman"/>
          <w:b w:val="false"/>
          <w:i w:val="false"/>
          <w:color w:val="000000"/>
          <w:sz w:val="28"/>
        </w:rPr>
        <w:t>
      часть шестую дополнить примечанием следующего содержания:</w:t>
      </w:r>
    </w:p>
    <w:bookmarkEnd w:id="100"/>
    <w:bookmarkStart w:name="z160" w:id="101"/>
    <w:p>
      <w:pPr>
        <w:spacing w:after="0"/>
        <w:ind w:left="0"/>
        <w:jc w:val="both"/>
      </w:pPr>
      <w:r>
        <w:rPr>
          <w:rFonts w:ascii="Times New Roman"/>
          <w:b w:val="false"/>
          <w:i w:val="false"/>
          <w:color w:val="000000"/>
          <w:sz w:val="28"/>
        </w:rPr>
        <w:t>
      "Примечание. Действие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101"/>
    <w:bookmarkStart w:name="z161" w:id="102"/>
    <w:p>
      <w:pPr>
        <w:spacing w:after="0"/>
        <w:ind w:left="0"/>
        <w:jc w:val="both"/>
      </w:pPr>
      <w:r>
        <w:rPr>
          <w:rFonts w:ascii="Times New Roman"/>
          <w:b w:val="false"/>
          <w:i w:val="false"/>
          <w:color w:val="000000"/>
          <w:sz w:val="28"/>
        </w:rPr>
        <w:t>
      дополнить примечанием следующего содержания: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целях </w:t>
      </w:r>
      <w:r>
        <w:rPr>
          <w:rFonts w:ascii="Times New Roman"/>
          <w:b w:val="false"/>
          <w:i w:val="false"/>
          <w:color w:val="000000"/>
          <w:sz w:val="28"/>
        </w:rPr>
        <w:t>глав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(бездействие) могут быть обжалованы в административном (досудебном)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92</w:t>
      </w:r>
      <w:r>
        <w:rPr>
          <w:rFonts w:ascii="Times New Roman"/>
          <w:b w:val="false"/>
          <w:i w:val="false"/>
          <w:color w:val="000000"/>
          <w:sz w:val="28"/>
        </w:rPr>
        <w:t>:</w:t>
      </w:r>
    </w:p>
    <w:bookmarkStart w:name="z164" w:id="103"/>
    <w:p>
      <w:pPr>
        <w:spacing w:after="0"/>
        <w:ind w:left="0"/>
        <w:jc w:val="both"/>
      </w:pPr>
      <w:r>
        <w:rPr>
          <w:rFonts w:ascii="Times New Roman"/>
          <w:b w:val="false"/>
          <w:i w:val="false"/>
          <w:color w:val="000000"/>
          <w:sz w:val="28"/>
        </w:rPr>
        <w:t>
      дополнить частью 1-1 следующего содержания: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принятии административного акта.";</w:t>
      </w:r>
    </w:p>
    <w:bookmarkStart w:name="z166" w:id="104"/>
    <w:p>
      <w:pPr>
        <w:spacing w:after="0"/>
        <w:ind w:left="0"/>
        <w:jc w:val="both"/>
      </w:pPr>
      <w:r>
        <w:rPr>
          <w:rFonts w:ascii="Times New Roman"/>
          <w:b w:val="false"/>
          <w:i w:val="false"/>
          <w:color w:val="000000"/>
          <w:sz w:val="28"/>
        </w:rPr>
        <w:t>
      в абзаце первом части второй слова "частью первой" заменить словами "частями первой и 1-1";</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части второй </w:t>
      </w:r>
      <w:r>
        <w:rPr>
          <w:rFonts w:ascii="Times New Roman"/>
          <w:b w:val="false"/>
          <w:i w:val="false"/>
          <w:color w:val="000000"/>
          <w:sz w:val="28"/>
        </w:rPr>
        <w:t>статьи 93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w:t>
      </w:r>
    </w:p>
    <w:bookmarkStart w:name="z169" w:id="105"/>
    <w:p>
      <w:pPr>
        <w:spacing w:after="0"/>
        <w:ind w:left="0"/>
        <w:jc w:val="both"/>
      </w:pPr>
      <w:r>
        <w:rPr>
          <w:rFonts w:ascii="Times New Roman"/>
          <w:b w:val="false"/>
          <w:i w:val="false"/>
          <w:color w:val="000000"/>
          <w:sz w:val="28"/>
        </w:rPr>
        <w:t>
      после слов "индивидуальный идентификационный номер" дополнить словами "(при его наличии)";</w:t>
      </w:r>
    </w:p>
    <w:bookmarkEnd w:id="105"/>
    <w:bookmarkStart w:name="z170" w:id="106"/>
    <w:p>
      <w:pPr>
        <w:spacing w:after="0"/>
        <w:ind w:left="0"/>
        <w:jc w:val="both"/>
      </w:pPr>
      <w:r>
        <w:rPr>
          <w:rFonts w:ascii="Times New Roman"/>
          <w:b w:val="false"/>
          <w:i w:val="false"/>
          <w:color w:val="000000"/>
          <w:sz w:val="28"/>
        </w:rPr>
        <w:t>
      после слов "юридического лица" дополнить словами "(при его наличии)";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"оспариваются" заменить словом "обжалуются";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статьи 95</w:t>
      </w:r>
      <w:r>
        <w:rPr>
          <w:rFonts w:ascii="Times New Roman"/>
          <w:b w:val="false"/>
          <w:i w:val="false"/>
          <w:color w:val="000000"/>
          <w:sz w:val="28"/>
        </w:rPr>
        <w:t xml:space="preserve"> дополнить подпунктом 5) следующего содержания:</w:t>
      </w:r>
    </w:p>
    <w:bookmarkStart w:name="z173" w:id="107"/>
    <w:p>
      <w:pPr>
        <w:spacing w:after="0"/>
        <w:ind w:left="0"/>
        <w:jc w:val="both"/>
      </w:pPr>
      <w:r>
        <w:rPr>
          <w:rFonts w:ascii="Times New Roman"/>
          <w:b w:val="false"/>
          <w:i w:val="false"/>
          <w:color w:val="000000"/>
          <w:sz w:val="28"/>
        </w:rPr>
        <w:t>
      "5) установлено, что на обжалуемый административный акт, обжалуемое административное действие (бездействие) подан административный иск, который находится на рассмотрении суда.";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96</w:t>
      </w:r>
      <w:r>
        <w:rPr>
          <w:rFonts w:ascii="Times New Roman"/>
          <w:b w:val="false"/>
          <w:i w:val="false"/>
          <w:color w:val="000000"/>
          <w:sz w:val="28"/>
        </w:rPr>
        <w:t>:</w:t>
      </w:r>
    </w:p>
    <w:bookmarkStart w:name="z175" w:id="108"/>
    <w:p>
      <w:pPr>
        <w:spacing w:after="0"/>
        <w:ind w:left="0"/>
        <w:jc w:val="both"/>
      </w:pPr>
      <w:r>
        <w:rPr>
          <w:rFonts w:ascii="Times New Roman"/>
          <w:b w:val="false"/>
          <w:i w:val="false"/>
          <w:color w:val="000000"/>
          <w:sz w:val="28"/>
        </w:rPr>
        <w:t>
      абзац первый изложить в следующей редакции:</w:t>
      </w:r>
    </w:p>
    <w:bookmarkEnd w:id="108"/>
    <w:bookmarkStart w:name="z176" w:id="109"/>
    <w:p>
      <w:pPr>
        <w:spacing w:after="0"/>
        <w:ind w:left="0"/>
        <w:jc w:val="both"/>
      </w:pPr>
      <w:r>
        <w:rPr>
          <w:rFonts w:ascii="Times New Roman"/>
          <w:b w:val="false"/>
          <w:i w:val="false"/>
          <w:color w:val="000000"/>
          <w:sz w:val="28"/>
        </w:rPr>
        <w:t>
      "1. Подача жалобы приостанавливает исполнение административного акта, административного действия, за исключением:";</w:t>
      </w:r>
    </w:p>
    <w:bookmarkEnd w:id="109"/>
    <w:bookmarkStart w:name="z177" w:id="110"/>
    <w:p>
      <w:pPr>
        <w:spacing w:after="0"/>
        <w:ind w:left="0"/>
        <w:jc w:val="both"/>
      </w:pPr>
      <w:r>
        <w:rPr>
          <w:rFonts w:ascii="Times New Roman"/>
          <w:b w:val="false"/>
          <w:i w:val="false"/>
          <w:color w:val="000000"/>
          <w:sz w:val="28"/>
        </w:rPr>
        <w:t>
      дополнить абзацем пятым следующего содержания:</w:t>
      </w:r>
    </w:p>
    <w:bookmarkEnd w:id="110"/>
    <w:bookmarkStart w:name="z178" w:id="111"/>
    <w:p>
      <w:pPr>
        <w:spacing w:after="0"/>
        <w:ind w:left="0"/>
        <w:jc w:val="both"/>
      </w:pPr>
      <w:r>
        <w:rPr>
          <w:rFonts w:ascii="Times New Roman"/>
          <w:b w:val="false"/>
          <w:i w:val="false"/>
          <w:color w:val="000000"/>
          <w:sz w:val="28"/>
        </w:rPr>
        <w:t>
      "2. В применимых случаях в административном акте должны содержаться указания на исключения, предусмотренные подпунктами 1) и 3) части первой настоящей статьи, обоснования их применения, свидетельствующие о том, что подача жалобы не будет приостанавливать действие акта.";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части третьей </w:t>
      </w:r>
      <w:r>
        <w:rPr>
          <w:rFonts w:ascii="Times New Roman"/>
          <w:b w:val="false"/>
          <w:i w:val="false"/>
          <w:color w:val="000000"/>
          <w:sz w:val="28"/>
        </w:rPr>
        <w:t>статьи 98</w:t>
      </w:r>
      <w:r>
        <w:rPr>
          <w:rFonts w:ascii="Times New Roman"/>
          <w:b w:val="false"/>
          <w:i w:val="false"/>
          <w:color w:val="000000"/>
          <w:sz w:val="28"/>
        </w:rPr>
        <w:t xml:space="preserve"> слово "оспаривается" заменить словом "обжалуется";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w:t>
      </w:r>
    </w:p>
    <w:bookmarkStart w:name="z181" w:id="112"/>
    <w:p>
      <w:pPr>
        <w:spacing w:after="0"/>
        <w:ind w:left="0"/>
        <w:jc w:val="both"/>
      </w:pPr>
      <w:r>
        <w:rPr>
          <w:rFonts w:ascii="Times New Roman"/>
          <w:b w:val="false"/>
          <w:i w:val="false"/>
          <w:color w:val="000000"/>
          <w:sz w:val="28"/>
        </w:rPr>
        <w:t>
      "Статья 99. Срок рассмотрения жалобы</w:t>
      </w:r>
    </w:p>
    <w:bookmarkEnd w:id="112"/>
    <w:bookmarkStart w:name="z182" w:id="113"/>
    <w:p>
      <w:pPr>
        <w:spacing w:after="0"/>
        <w:ind w:left="0"/>
        <w:jc w:val="both"/>
      </w:pPr>
      <w:r>
        <w:rPr>
          <w:rFonts w:ascii="Times New Roman"/>
          <w:b w:val="false"/>
          <w:i w:val="false"/>
          <w:color w:val="000000"/>
          <w:sz w:val="28"/>
        </w:rPr>
        <w:t>
      Срок рассмотрения жалобы составляет двадцать рабочих дней со дня регистрации жалобы, если иное не предусмотрено законами Республики Казахстан.</w:t>
      </w:r>
    </w:p>
    <w:bookmarkEnd w:id="113"/>
    <w:bookmarkStart w:name="z183" w:id="114"/>
    <w:p>
      <w:pPr>
        <w:spacing w:after="0"/>
        <w:ind w:left="0"/>
        <w:jc w:val="both"/>
      </w:pPr>
      <w:r>
        <w:rPr>
          <w:rFonts w:ascii="Times New Roman"/>
          <w:b w:val="false"/>
          <w:i w:val="false"/>
          <w:color w:val="000000"/>
          <w:sz w:val="28"/>
        </w:rPr>
        <w:t>
      Продление срока рассмотрения жалобы не допускается, за исключением случаев, установленных законами Республики Казахстан.";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 3)</w:t>
      </w:r>
      <w:r>
        <w:rPr>
          <w:rFonts w:ascii="Times New Roman"/>
          <w:b w:val="false"/>
          <w:i w:val="false"/>
          <w:color w:val="000000"/>
          <w:sz w:val="28"/>
        </w:rPr>
        <w:t xml:space="preserve"> части первой статьи 101:</w:t>
      </w:r>
    </w:p>
    <w:bookmarkStart w:name="z185" w:id="115"/>
    <w:p>
      <w:pPr>
        <w:spacing w:after="0"/>
        <w:ind w:left="0"/>
        <w:jc w:val="both"/>
      </w:pPr>
      <w:r>
        <w:rPr>
          <w:rFonts w:ascii="Times New Roman"/>
          <w:b w:val="false"/>
          <w:i w:val="false"/>
          <w:color w:val="000000"/>
          <w:sz w:val="28"/>
        </w:rPr>
        <w:t>
      после слов "индивидуальный идентификационный номер" дополнить словами "(при его наличии)";</w:t>
      </w:r>
    </w:p>
    <w:bookmarkEnd w:id="115"/>
    <w:bookmarkStart w:name="z186" w:id="116"/>
    <w:p>
      <w:pPr>
        <w:spacing w:after="0"/>
        <w:ind w:left="0"/>
        <w:jc w:val="both"/>
      </w:pPr>
      <w:r>
        <w:rPr>
          <w:rFonts w:ascii="Times New Roman"/>
          <w:b w:val="false"/>
          <w:i w:val="false"/>
          <w:color w:val="000000"/>
          <w:sz w:val="28"/>
        </w:rPr>
        <w:t>
      после слов "бизнес-идентификационный номер" дополнить словами "(при его наличии)";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107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второй части первой после слов "статьи 106" дополнить словами "и </w:t>
      </w:r>
      <w:r>
        <w:rPr>
          <w:rFonts w:ascii="Times New Roman"/>
          <w:b w:val="false"/>
          <w:i w:val="false"/>
          <w:color w:val="000000"/>
          <w:sz w:val="28"/>
        </w:rPr>
        <w:t>главы 25</w:t>
      </w:r>
      <w:r>
        <w:rPr>
          <w:rFonts w:ascii="Times New Roman"/>
          <w:b w:val="false"/>
          <w:i w:val="false"/>
          <w:color w:val="000000"/>
          <w:sz w:val="28"/>
        </w:rPr>
        <w:t>";</w:t>
      </w:r>
    </w:p>
    <w:bookmarkStart w:name="z189" w:id="117"/>
    <w:p>
      <w:pPr>
        <w:spacing w:after="0"/>
        <w:ind w:left="0"/>
        <w:jc w:val="both"/>
      </w:pPr>
      <w:r>
        <w:rPr>
          <w:rFonts w:ascii="Times New Roman"/>
          <w:b w:val="false"/>
          <w:i w:val="false"/>
          <w:color w:val="000000"/>
          <w:sz w:val="28"/>
        </w:rPr>
        <w:t>
      в части шестой слова "не подлежащие" заменить словом "подлежащие";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4)</w:t>
      </w:r>
      <w:r>
        <w:rPr>
          <w:rFonts w:ascii="Times New Roman"/>
          <w:b w:val="false"/>
          <w:i w:val="false"/>
          <w:color w:val="000000"/>
          <w:sz w:val="28"/>
        </w:rPr>
        <w:t xml:space="preserve"> части четвертой статьи 113 после слова "жительства" дополнить словом "физического";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части второй </w:t>
      </w:r>
      <w:r>
        <w:rPr>
          <w:rFonts w:ascii="Times New Roman"/>
          <w:b w:val="false"/>
          <w:i w:val="false"/>
          <w:color w:val="000000"/>
          <w:sz w:val="28"/>
        </w:rPr>
        <w:t>статьи 116</w:t>
      </w:r>
      <w:r>
        <w:rPr>
          <w:rFonts w:ascii="Times New Roman"/>
          <w:b w:val="false"/>
          <w:i w:val="false"/>
          <w:color w:val="000000"/>
          <w:sz w:val="28"/>
        </w:rPr>
        <w:t xml:space="preserve"> слова "и их соответствие (соразмерность) целям принятия административного акта" заменить словами ", соразмерность и соответствие административного акта или действия (бездействия) целям";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подпункте 5)</w:t>
      </w:r>
      <w:r>
        <w:rPr>
          <w:rFonts w:ascii="Times New Roman"/>
          <w:b w:val="false"/>
          <w:i w:val="false"/>
          <w:color w:val="000000"/>
          <w:sz w:val="28"/>
        </w:rPr>
        <w:t xml:space="preserve"> части третьей статьи 118 слово "законы" заменить словом "законодательство";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части второй </w:t>
      </w:r>
      <w:r>
        <w:rPr>
          <w:rFonts w:ascii="Times New Roman"/>
          <w:b w:val="false"/>
          <w:i w:val="false"/>
          <w:color w:val="000000"/>
          <w:sz w:val="28"/>
        </w:rPr>
        <w:t>статьи 119</w:t>
      </w:r>
      <w:r>
        <w:rPr>
          <w:rFonts w:ascii="Times New Roman"/>
          <w:b w:val="false"/>
          <w:i w:val="false"/>
          <w:color w:val="000000"/>
          <w:sz w:val="28"/>
        </w:rPr>
        <w:t xml:space="preserve"> слово "любого"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части вторую и третью </w:t>
      </w:r>
      <w:r>
        <w:rPr>
          <w:rFonts w:ascii="Times New Roman"/>
          <w:b w:val="false"/>
          <w:i w:val="false"/>
          <w:color w:val="000000"/>
          <w:sz w:val="28"/>
        </w:rPr>
        <w:t>статьи 124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 выносит определение о применении меры процессуального принуждения,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123 настоящего Кодекса.</w:t>
      </w:r>
    </w:p>
    <w:bookmarkStart w:name="z196" w:id="118"/>
    <w:p>
      <w:pPr>
        <w:spacing w:after="0"/>
        <w:ind w:left="0"/>
        <w:jc w:val="both"/>
      </w:pPr>
      <w:r>
        <w:rPr>
          <w:rFonts w:ascii="Times New Roman"/>
          <w:b w:val="false"/>
          <w:i w:val="false"/>
          <w:color w:val="000000"/>
          <w:sz w:val="28"/>
        </w:rPr>
        <w:t>
      Подача частной жалобы на определение о применении денежного взыскания допускается в течение десяти рабочих дней со дня его вручения.</w:t>
      </w:r>
    </w:p>
    <w:bookmarkEnd w:id="118"/>
    <w:bookmarkStart w:name="z197" w:id="119"/>
    <w:p>
      <w:pPr>
        <w:spacing w:after="0"/>
        <w:ind w:left="0"/>
        <w:jc w:val="both"/>
      </w:pPr>
      <w:r>
        <w:rPr>
          <w:rFonts w:ascii="Times New Roman"/>
          <w:b w:val="false"/>
          <w:i w:val="false"/>
          <w:color w:val="000000"/>
          <w:sz w:val="28"/>
        </w:rPr>
        <w:t>
      Обжалование данного определения приостанавливает исполнение мер процессуального принуждения до рассмотрения частной жалобы по существу.</w:t>
      </w:r>
    </w:p>
    <w:bookmarkEnd w:id="119"/>
    <w:bookmarkStart w:name="z198" w:id="120"/>
    <w:p>
      <w:pPr>
        <w:spacing w:after="0"/>
        <w:ind w:left="0"/>
        <w:jc w:val="both"/>
      </w:pPr>
      <w:r>
        <w:rPr>
          <w:rFonts w:ascii="Times New Roman"/>
          <w:b w:val="false"/>
          <w:i w:val="false"/>
          <w:color w:val="000000"/>
          <w:sz w:val="28"/>
        </w:rPr>
        <w:t>
      3. В случае, если избранная мера процессуального принуждения не дала результатов, допускается применение иной меры процессуального принуждения или они могут быть применены вновь.</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Мера процессуального принуждения в виде денежного взыскания применяется с особенностями, предусмотренными частью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127</w:t>
      </w:r>
      <w:r>
        <w:rPr>
          <w:rFonts w:ascii="Times New Roman"/>
          <w:b w:val="false"/>
          <w:i w:val="false"/>
          <w:color w:val="000000"/>
          <w:sz w:val="28"/>
        </w:rPr>
        <w:t>:</w:t>
      </w:r>
    </w:p>
    <w:bookmarkStart w:name="z201" w:id="121"/>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121"/>
    <w:bookmarkStart w:name="z202" w:id="122"/>
    <w:p>
      <w:pPr>
        <w:spacing w:after="0"/>
        <w:ind w:left="0"/>
        <w:jc w:val="both"/>
      </w:pPr>
      <w:r>
        <w:rPr>
          <w:rFonts w:ascii="Times New Roman"/>
          <w:b w:val="false"/>
          <w:i w:val="false"/>
          <w:color w:val="000000"/>
          <w:sz w:val="28"/>
        </w:rPr>
        <w:t>
      "В случае письменного согласия лица, на которое наложено денежное взыскание, суд выносит резолютивную часть определения, которое вручается ему незамедлительно.";</w:t>
      </w:r>
    </w:p>
    <w:bookmarkEnd w:id="122"/>
    <w:bookmarkStart w:name="z203" w:id="123"/>
    <w:p>
      <w:pPr>
        <w:spacing w:after="0"/>
        <w:ind w:left="0"/>
        <w:jc w:val="both"/>
      </w:pPr>
      <w:r>
        <w:rPr>
          <w:rFonts w:ascii="Times New Roman"/>
          <w:b w:val="false"/>
          <w:i w:val="false"/>
          <w:color w:val="000000"/>
          <w:sz w:val="28"/>
        </w:rPr>
        <w:t>
      части шестую, седьмую, восьмую и девятую изложить в следующей редакции:</w:t>
      </w:r>
    </w:p>
    <w:bookmarkEnd w:id="123"/>
    <w:bookmarkStart w:name="z204" w:id="124"/>
    <w:p>
      <w:pPr>
        <w:spacing w:after="0"/>
        <w:ind w:left="0"/>
        <w:jc w:val="both"/>
      </w:pPr>
      <w:r>
        <w:rPr>
          <w:rFonts w:ascii="Times New Roman"/>
          <w:b w:val="false"/>
          <w:i w:val="false"/>
          <w:color w:val="000000"/>
          <w:sz w:val="28"/>
        </w:rPr>
        <w:t>
      "6. Уплата денежного взыскания, которое взыскивается в доход республиканского бюджета, осуществляется после вступления определения в законную силу.</w:t>
      </w:r>
    </w:p>
    <w:bookmarkEnd w:id="124"/>
    <w:bookmarkStart w:name="z205" w:id="125"/>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уменьшении размера денежного взыскания, отсрочке, рассрочке исполнения определения в течение десяти рабочих дней со дня вручения соответствующего определения.</w:t>
      </w:r>
    </w:p>
    <w:bookmarkEnd w:id="125"/>
    <w:bookmarkStart w:name="z206" w:id="126"/>
    <w:p>
      <w:pPr>
        <w:spacing w:after="0"/>
        <w:ind w:left="0"/>
        <w:jc w:val="both"/>
      </w:pPr>
      <w:r>
        <w:rPr>
          <w:rFonts w:ascii="Times New Roman"/>
          <w:b w:val="false"/>
          <w:i w:val="false"/>
          <w:color w:val="000000"/>
          <w:sz w:val="28"/>
        </w:rPr>
        <w:t>
      Ходатайство рассматривается в судебном заседании с вызовом заявителя.</w:t>
      </w:r>
    </w:p>
    <w:bookmarkEnd w:id="126"/>
    <w:bookmarkStart w:name="z207" w:id="127"/>
    <w:p>
      <w:pPr>
        <w:spacing w:after="0"/>
        <w:ind w:left="0"/>
        <w:jc w:val="both"/>
      </w:pPr>
      <w:r>
        <w:rPr>
          <w:rFonts w:ascii="Times New Roman"/>
          <w:b w:val="false"/>
          <w:i w:val="false"/>
          <w:color w:val="000000"/>
          <w:sz w:val="28"/>
        </w:rPr>
        <w:t>
      При рассмотрении ходатайства об отсрочке или рассрочке суд вправе отсрочить или рассрочить исполнение определения о наложении денежного взыскания на срок до двух месяцев.</w:t>
      </w:r>
    </w:p>
    <w:bookmarkEnd w:id="127"/>
    <w:bookmarkStart w:name="z208" w:id="128"/>
    <w:p>
      <w:pPr>
        <w:spacing w:after="0"/>
        <w:ind w:left="0"/>
        <w:jc w:val="both"/>
      </w:pPr>
      <w:r>
        <w:rPr>
          <w:rFonts w:ascii="Times New Roman"/>
          <w:b w:val="false"/>
          <w:i w:val="false"/>
          <w:color w:val="000000"/>
          <w:sz w:val="28"/>
        </w:rPr>
        <w:t>
      8. Суд рассматривает и разрешает ходатайство об уменьшении размера денежного взыскания, отсрочке, рассрочке исполнения определения в течение десяти рабочих дней со дня поступления ходатайства в суд.</w:t>
      </w:r>
    </w:p>
    <w:bookmarkEnd w:id="128"/>
    <w:bookmarkStart w:name="z209" w:id="129"/>
    <w:p>
      <w:pPr>
        <w:spacing w:after="0"/>
        <w:ind w:left="0"/>
        <w:jc w:val="both"/>
      </w:pPr>
      <w:r>
        <w:rPr>
          <w:rFonts w:ascii="Times New Roman"/>
          <w:b w:val="false"/>
          <w:i w:val="false"/>
          <w:color w:val="000000"/>
          <w:sz w:val="28"/>
        </w:rPr>
        <w:t>
      9. При неисполнении судебного акта или требования суда, указанного в частях третьей и четвертой настоящей статьи, суд вправе наложить новое денежное взыскание в размере, увеличенном на десять месячных расчетных показателей.";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часть вторую </w:t>
      </w:r>
      <w:r>
        <w:rPr>
          <w:rFonts w:ascii="Times New Roman"/>
          <w:b w:val="false"/>
          <w:i w:val="false"/>
          <w:color w:val="000000"/>
          <w:sz w:val="28"/>
        </w:rPr>
        <w:t>статьи 129</w:t>
      </w:r>
      <w:r>
        <w:rPr>
          <w:rFonts w:ascii="Times New Roman"/>
          <w:b w:val="false"/>
          <w:i w:val="false"/>
          <w:color w:val="000000"/>
          <w:sz w:val="28"/>
        </w:rPr>
        <w:t xml:space="preserve"> дополнить подпунктом 5) следующего содержания:</w:t>
      </w:r>
    </w:p>
    <w:bookmarkStart w:name="z211" w:id="130"/>
    <w:p>
      <w:pPr>
        <w:spacing w:after="0"/>
        <w:ind w:left="0"/>
        <w:jc w:val="both"/>
      </w:pPr>
      <w:r>
        <w:rPr>
          <w:rFonts w:ascii="Times New Roman"/>
          <w:b w:val="false"/>
          <w:i w:val="false"/>
          <w:color w:val="000000"/>
          <w:sz w:val="28"/>
        </w:rPr>
        <w:t>
      "5) по иску об оспаривании законности подзаконного нормативного правового акта (его положений) – уполномоченный орган, должностное лицо, принявшие оспариваемый подзаконный нормативный правовой акт.";</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части первой </w:t>
      </w:r>
      <w:r>
        <w:rPr>
          <w:rFonts w:ascii="Times New Roman"/>
          <w:b w:val="false"/>
          <w:i w:val="false"/>
          <w:color w:val="000000"/>
          <w:sz w:val="28"/>
        </w:rPr>
        <w:t>статьи 131</w:t>
      </w:r>
      <w:r>
        <w:rPr>
          <w:rFonts w:ascii="Times New Roman"/>
          <w:b w:val="false"/>
          <w:i w:val="false"/>
          <w:color w:val="000000"/>
          <w:sz w:val="28"/>
        </w:rPr>
        <w:t>:</w:t>
      </w:r>
    </w:p>
    <w:bookmarkStart w:name="z213" w:id="131"/>
    <w:p>
      <w:pPr>
        <w:spacing w:after="0"/>
        <w:ind w:left="0"/>
        <w:jc w:val="both"/>
      </w:pPr>
      <w:r>
        <w:rPr>
          <w:rFonts w:ascii="Times New Roman"/>
          <w:b w:val="false"/>
          <w:i w:val="false"/>
          <w:color w:val="000000"/>
          <w:sz w:val="28"/>
        </w:rPr>
        <w:t>
      абзац второй после слова "Кодекса" дополнить словом "под";</w:t>
      </w:r>
    </w:p>
    <w:bookmarkEnd w:id="131"/>
    <w:bookmarkStart w:name="z214" w:id="132"/>
    <w:p>
      <w:pPr>
        <w:spacing w:after="0"/>
        <w:ind w:left="0"/>
        <w:jc w:val="both"/>
      </w:pPr>
      <w:r>
        <w:rPr>
          <w:rFonts w:ascii="Times New Roman"/>
          <w:b w:val="false"/>
          <w:i w:val="false"/>
          <w:color w:val="000000"/>
          <w:sz w:val="28"/>
        </w:rPr>
        <w:t>
      абзац третий дополнить подпунктом 5) следующего содержания:</w:t>
      </w:r>
    </w:p>
    <w:bookmarkEnd w:id="132"/>
    <w:bookmarkStart w:name="z215" w:id="133"/>
    <w:p>
      <w:pPr>
        <w:spacing w:after="0"/>
        <w:ind w:left="0"/>
        <w:jc w:val="both"/>
      </w:pPr>
      <w:r>
        <w:rPr>
          <w:rFonts w:ascii="Times New Roman"/>
          <w:b w:val="false"/>
          <w:i w:val="false"/>
          <w:color w:val="000000"/>
          <w:sz w:val="28"/>
        </w:rPr>
        <w:t>
      "5) иск об оспаривании законности подзаконного нормативного правового акта.";</w:t>
      </w:r>
    </w:p>
    <w:bookmarkEnd w:id="133"/>
    <w:bookmarkStart w:name="z216" w:id="134"/>
    <w:p>
      <w:pPr>
        <w:spacing w:after="0"/>
        <w:ind w:left="0"/>
        <w:jc w:val="both"/>
      </w:pPr>
      <w:r>
        <w:rPr>
          <w:rFonts w:ascii="Times New Roman"/>
          <w:b w:val="false"/>
          <w:i w:val="false"/>
          <w:color w:val="000000"/>
          <w:sz w:val="28"/>
        </w:rPr>
        <w:t>
      43) дополнить статьей 135-1 следующего содержания:</w:t>
      </w:r>
    </w:p>
    <w:bookmarkEnd w:id="134"/>
    <w:bookmarkStart w:name="z217" w:id="135"/>
    <w:p>
      <w:pPr>
        <w:spacing w:after="0"/>
        <w:ind w:left="0"/>
        <w:jc w:val="both"/>
      </w:pPr>
      <w:r>
        <w:rPr>
          <w:rFonts w:ascii="Times New Roman"/>
          <w:b w:val="false"/>
          <w:i w:val="false"/>
          <w:color w:val="000000"/>
          <w:sz w:val="28"/>
        </w:rPr>
        <w:t>
      "Статья 135-1. Иск об оспаривании законности подзаконного нормативного правового акта (его положений)</w:t>
      </w:r>
    </w:p>
    <w:bookmarkEnd w:id="135"/>
    <w:bookmarkStart w:name="z218" w:id="136"/>
    <w:p>
      <w:pPr>
        <w:spacing w:after="0"/>
        <w:ind w:left="0"/>
        <w:jc w:val="both"/>
      </w:pPr>
      <w:r>
        <w:rPr>
          <w:rFonts w:ascii="Times New Roman"/>
          <w:b w:val="false"/>
          <w:i w:val="false"/>
          <w:color w:val="000000"/>
          <w:sz w:val="28"/>
        </w:rPr>
        <w:t>
      По иску об оспаривании законности подзаконного нормативного правового акта (его положений) истец может потребовать признать подзаконный нормативный правовой акт противоречащим закону (кроме Конституции Республики Казахстан) полностью или в отдельной его части.";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136</w:t>
      </w:r>
      <w:r>
        <w:rPr>
          <w:rFonts w:ascii="Times New Roman"/>
          <w:b w:val="false"/>
          <w:i w:val="false"/>
          <w:color w:val="000000"/>
          <w:sz w:val="28"/>
        </w:rPr>
        <w:t>:</w:t>
      </w:r>
    </w:p>
    <w:bookmarkStart w:name="z220" w:id="137"/>
    <w:p>
      <w:pPr>
        <w:spacing w:after="0"/>
        <w:ind w:left="0"/>
        <w:jc w:val="both"/>
      </w:pPr>
      <w:r>
        <w:rPr>
          <w:rFonts w:ascii="Times New Roman"/>
          <w:b w:val="false"/>
          <w:i w:val="false"/>
          <w:color w:val="000000"/>
          <w:sz w:val="28"/>
        </w:rPr>
        <w:t>
      дополнить частью 3-1 следующего содержания:</w:t>
      </w:r>
    </w:p>
    <w:bookmarkEnd w:id="137"/>
    <w:bookmarkStart w:name="z221" w:id="138"/>
    <w:p>
      <w:pPr>
        <w:spacing w:after="0"/>
        <w:ind w:left="0"/>
        <w:jc w:val="both"/>
      </w:pPr>
      <w:r>
        <w:rPr>
          <w:rFonts w:ascii="Times New Roman"/>
          <w:b w:val="false"/>
          <w:i w:val="false"/>
          <w:color w:val="000000"/>
          <w:sz w:val="28"/>
        </w:rPr>
        <w:t>
      "3-1. Иск об оспаривании законности подзаконного нормативного правового акта (его положений) подается в суд в течение трех месяцев со дня, когда истцу стало известно о нарушении и (или) возможном нарушении данным актом его прав, свобод и законных интересов, которые гарантированы Конституцией Республики Казахстан и законами Республики Казахстан.";</w:t>
      </w:r>
    </w:p>
    <w:bookmarkEnd w:id="138"/>
    <w:bookmarkStart w:name="z222" w:id="139"/>
    <w:p>
      <w:pPr>
        <w:spacing w:after="0"/>
        <w:ind w:left="0"/>
        <w:jc w:val="both"/>
      </w:pPr>
      <w:r>
        <w:rPr>
          <w:rFonts w:ascii="Times New Roman"/>
          <w:b w:val="false"/>
          <w:i w:val="false"/>
          <w:color w:val="000000"/>
          <w:sz w:val="28"/>
        </w:rPr>
        <w:t>
      в части пятой слова ", но не позднее одного года со дня его принятия" исключить;</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части второй </w:t>
      </w:r>
      <w:r>
        <w:rPr>
          <w:rFonts w:ascii="Times New Roman"/>
          <w:b w:val="false"/>
          <w:i w:val="false"/>
          <w:color w:val="000000"/>
          <w:sz w:val="28"/>
        </w:rPr>
        <w:t>статьи 138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"заявление подано" заменить словами "иск подан";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"заявление подписано" заменить словами "иск подписан";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абзаце втором части первой </w:t>
      </w:r>
      <w:r>
        <w:rPr>
          <w:rFonts w:ascii="Times New Roman"/>
          <w:b w:val="false"/>
          <w:i w:val="false"/>
          <w:color w:val="000000"/>
          <w:sz w:val="28"/>
        </w:rPr>
        <w:t>статьи 142</w:t>
      </w:r>
      <w:r>
        <w:rPr>
          <w:rFonts w:ascii="Times New Roman"/>
          <w:b w:val="false"/>
          <w:i w:val="false"/>
          <w:color w:val="000000"/>
          <w:sz w:val="28"/>
        </w:rPr>
        <w:t xml:space="preserve"> слово "и" заменить словами "и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часть вторую </w:t>
      </w:r>
      <w:r>
        <w:rPr>
          <w:rFonts w:ascii="Times New Roman"/>
          <w:b w:val="false"/>
          <w:i w:val="false"/>
          <w:color w:val="000000"/>
          <w:sz w:val="28"/>
        </w:rPr>
        <w:t>статьи 155</w:t>
      </w:r>
      <w:r>
        <w:rPr>
          <w:rFonts w:ascii="Times New Roman"/>
          <w:b w:val="false"/>
          <w:i w:val="false"/>
          <w:color w:val="000000"/>
          <w:sz w:val="28"/>
        </w:rPr>
        <w:t xml:space="preserve"> дополнить словами "административного органа, должностного лица по принятию административного акта или совершению действия";</w:t>
      </w:r>
    </w:p>
    <w:bookmarkStart w:name="z228" w:id="140"/>
    <w:p>
      <w:pPr>
        <w:spacing w:after="0"/>
        <w:ind w:left="0"/>
        <w:jc w:val="both"/>
      </w:pPr>
      <w:r>
        <w:rPr>
          <w:rFonts w:ascii="Times New Roman"/>
          <w:b w:val="false"/>
          <w:i w:val="false"/>
          <w:color w:val="000000"/>
          <w:sz w:val="28"/>
        </w:rPr>
        <w:t>
      48) дополнить статьей 159-1 следующего содержания:</w:t>
      </w:r>
    </w:p>
    <w:bookmarkEnd w:id="140"/>
    <w:bookmarkStart w:name="z229" w:id="141"/>
    <w:p>
      <w:pPr>
        <w:spacing w:after="0"/>
        <w:ind w:left="0"/>
        <w:jc w:val="both"/>
      </w:pPr>
      <w:r>
        <w:rPr>
          <w:rFonts w:ascii="Times New Roman"/>
          <w:b w:val="false"/>
          <w:i w:val="false"/>
          <w:color w:val="000000"/>
          <w:sz w:val="28"/>
        </w:rPr>
        <w:t>
      "Статья 159-1. Решение по иску об оспаривании законности подзаконного нормативного правового акта (его положений)</w:t>
      </w:r>
    </w:p>
    <w:bookmarkEnd w:id="141"/>
    <w:bookmarkStart w:name="z230" w:id="142"/>
    <w:p>
      <w:pPr>
        <w:spacing w:after="0"/>
        <w:ind w:left="0"/>
        <w:jc w:val="both"/>
      </w:pPr>
      <w:r>
        <w:rPr>
          <w:rFonts w:ascii="Times New Roman"/>
          <w:b w:val="false"/>
          <w:i w:val="false"/>
          <w:color w:val="000000"/>
          <w:sz w:val="28"/>
        </w:rPr>
        <w:t>
      1. Суд, признав обоснованным иск об оспаривании законности подзаконного нормативного правового акта (его положений), выносит решение об удовлетворении иска. В решении указываются, каким законам (кроме Конституции Республики Казахстан) и в какой части противоречит оспариваемый подзаконный нормативный правовой акт, и признание подзаконного нормативного правового акта недействующим полностью или в отдельной его части с момента принятия акта.</w:t>
      </w:r>
    </w:p>
    <w:bookmarkEnd w:id="142"/>
    <w:bookmarkStart w:name="z231" w:id="143"/>
    <w:p>
      <w:pPr>
        <w:spacing w:after="0"/>
        <w:ind w:left="0"/>
        <w:jc w:val="both"/>
      </w:pPr>
      <w:r>
        <w:rPr>
          <w:rFonts w:ascii="Times New Roman"/>
          <w:b w:val="false"/>
          <w:i w:val="false"/>
          <w:color w:val="000000"/>
          <w:sz w:val="28"/>
        </w:rPr>
        <w:t>
      2. Решение суда о признании незаконным подзаконного нормативного правового акта (его положений)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календарных дней со дня вступления решения суда в законную силу.";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162</w:t>
      </w:r>
      <w:r>
        <w:rPr>
          <w:rFonts w:ascii="Times New Roman"/>
          <w:b w:val="false"/>
          <w:i w:val="false"/>
          <w:color w:val="000000"/>
          <w:sz w:val="28"/>
        </w:rPr>
        <w:t xml:space="preserve"> после слова "иных" дополнить словом "аккредитованных";</w:t>
      </w:r>
    </w:p>
    <w:bookmarkStart w:name="z233" w:id="144"/>
    <w:p>
      <w:pPr>
        <w:spacing w:after="0"/>
        <w:ind w:left="0"/>
        <w:jc w:val="both"/>
      </w:pPr>
      <w:r>
        <w:rPr>
          <w:rFonts w:ascii="Times New Roman"/>
          <w:b w:val="false"/>
          <w:i w:val="false"/>
          <w:color w:val="000000"/>
          <w:sz w:val="28"/>
        </w:rPr>
        <w:t>
      50) дополнить главой 26-1 следующего содержания:</w:t>
      </w:r>
    </w:p>
    <w:bookmarkEnd w:id="144"/>
    <w:bookmarkStart w:name="z234" w:id="145"/>
    <w:p>
      <w:pPr>
        <w:spacing w:after="0"/>
        <w:ind w:left="0"/>
        <w:jc w:val="both"/>
      </w:pPr>
      <w:r>
        <w:rPr>
          <w:rFonts w:ascii="Times New Roman"/>
          <w:b w:val="false"/>
          <w:i w:val="false"/>
          <w:color w:val="000000"/>
          <w:sz w:val="28"/>
        </w:rPr>
        <w:t>
      "Глава 26-1. Производство по административным делам об оспаривании законности подзаконного нормативного правового акта (его положений)</w:t>
      </w:r>
    </w:p>
    <w:bookmarkEnd w:id="145"/>
    <w:bookmarkStart w:name="z235" w:id="146"/>
    <w:p>
      <w:pPr>
        <w:spacing w:after="0"/>
        <w:ind w:left="0"/>
        <w:jc w:val="both"/>
      </w:pPr>
      <w:r>
        <w:rPr>
          <w:rFonts w:ascii="Times New Roman"/>
          <w:b w:val="false"/>
          <w:i w:val="false"/>
          <w:color w:val="000000"/>
          <w:sz w:val="28"/>
        </w:rPr>
        <w:t>
      Статья 167-1. Подача иска</w:t>
      </w:r>
    </w:p>
    <w:bookmarkEnd w:id="146"/>
    <w:bookmarkStart w:name="z236" w:id="147"/>
    <w:p>
      <w:pPr>
        <w:spacing w:after="0"/>
        <w:ind w:left="0"/>
        <w:jc w:val="both"/>
      </w:pPr>
      <w:r>
        <w:rPr>
          <w:rFonts w:ascii="Times New Roman"/>
          <w:b w:val="false"/>
          <w:i w:val="false"/>
          <w:color w:val="000000"/>
          <w:sz w:val="28"/>
        </w:rPr>
        <w:t>
      1. Гражданин или юридическое лицо, на которых распространяется действие подзаконного нормативного правового акта, считающие, что принятым подзаконным нормативным правовым актом (его положением) нарушаются и (или) могут быть нарушены их права и законные интересы, гарантированные Конституцией Республики Казахстан и законами Республики Казахстан, вправе обратиться в суд с иском об оспаривании законности подзаконного нормативного правового акта (его положений).</w:t>
      </w:r>
    </w:p>
    <w:bookmarkEnd w:id="147"/>
    <w:bookmarkStart w:name="z237" w:id="148"/>
    <w:p>
      <w:pPr>
        <w:spacing w:after="0"/>
        <w:ind w:left="0"/>
        <w:jc w:val="both"/>
      </w:pPr>
      <w:r>
        <w:rPr>
          <w:rFonts w:ascii="Times New Roman"/>
          <w:b w:val="false"/>
          <w:i w:val="false"/>
          <w:color w:val="000000"/>
          <w:sz w:val="28"/>
        </w:rPr>
        <w:t>
      Прокурор в случае отклонения протеста на не соответствующий закону подзаконный нормативный правовой акт уполномоченным органом или должностным лицом, принявшим незаконный подзаконный нормативный правовой акт, либо вышестоящим уполномоченным органом или должностным лицом обращается в суд с иском об оспаривании законности подзаконного нормативного правового акта (его положений).</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Иск должен соответствовать требованиям, предусмотренным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и дополнительно содержать данные о наименовании уполномоченного органа, должностного лица, принявших оспариваемый подзаконный нормативный правовой акт (его положения), дате его принятия, какие права, свободы и охраняемые законом интересы гражданина или юридического лица нарушаются и (или) могут быть нарушены этим подзаконным нормативным правовым актом (его положениями), каким статьям или положениям законов Республики Казахстан (кроме Конституции Республики Казахстан) противоречит оспариваемый подзаконный нормативный правовой акт (его положения).</w:t>
      </w:r>
    </w:p>
    <w:bookmarkStart w:name="z239" w:id="149"/>
    <w:p>
      <w:pPr>
        <w:spacing w:after="0"/>
        <w:ind w:left="0"/>
        <w:jc w:val="both"/>
      </w:pPr>
      <w:r>
        <w:rPr>
          <w:rFonts w:ascii="Times New Roman"/>
          <w:b w:val="false"/>
          <w:i w:val="false"/>
          <w:color w:val="000000"/>
          <w:sz w:val="28"/>
        </w:rPr>
        <w:t>
      3. К иску приобщается копия оспариваемого подзаконного нормативного правового акта (его положений). При этом в случае официального опубликования подзаконного нормативного правового акта в иске указывается дата его опубликования.</w:t>
      </w:r>
    </w:p>
    <w:bookmarkEnd w:id="149"/>
    <w:bookmarkStart w:name="z240" w:id="150"/>
    <w:p>
      <w:pPr>
        <w:spacing w:after="0"/>
        <w:ind w:left="0"/>
        <w:jc w:val="both"/>
      </w:pPr>
      <w:r>
        <w:rPr>
          <w:rFonts w:ascii="Times New Roman"/>
          <w:b w:val="false"/>
          <w:i w:val="false"/>
          <w:color w:val="000000"/>
          <w:sz w:val="28"/>
        </w:rPr>
        <w:t>
      4. 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подзаконного нормативного правового акта (его положений) незаконным до рассмотрения судом.</w:t>
      </w:r>
    </w:p>
    <w:bookmarkEnd w:id="150"/>
    <w:bookmarkStart w:name="z241" w:id="151"/>
    <w:p>
      <w:pPr>
        <w:spacing w:after="0"/>
        <w:ind w:left="0"/>
        <w:jc w:val="both"/>
      </w:pPr>
      <w:r>
        <w:rPr>
          <w:rFonts w:ascii="Times New Roman"/>
          <w:b w:val="false"/>
          <w:i w:val="false"/>
          <w:color w:val="000000"/>
          <w:sz w:val="28"/>
        </w:rPr>
        <w:t>
      Статья 167-2. Рассмотрение административного дела об оспаривании законности подзаконного нормативного правового акта (его положений)</w:t>
      </w:r>
    </w:p>
    <w:bookmarkEnd w:id="151"/>
    <w:bookmarkStart w:name="z242" w:id="152"/>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об оспаривании законности подзаконного нормативного правового акта (его положений), а также уполномоченный орган, должностное лицо, принявшие подзаконный нормативный правовой акт, извещаются о времени и месте судебного заседания.</w:t>
      </w:r>
    </w:p>
    <w:bookmarkEnd w:id="152"/>
    <w:bookmarkStart w:name="z243" w:id="153"/>
    <w:p>
      <w:pPr>
        <w:spacing w:after="0"/>
        <w:ind w:left="0"/>
        <w:jc w:val="both"/>
      </w:pPr>
      <w:r>
        <w:rPr>
          <w:rFonts w:ascii="Times New Roman"/>
          <w:b w:val="false"/>
          <w:i w:val="false"/>
          <w:color w:val="000000"/>
          <w:sz w:val="28"/>
        </w:rPr>
        <w:t>
      2. Административное дело рассматривается судом в месячный срок.</w:t>
      </w:r>
    </w:p>
    <w:bookmarkEnd w:id="153"/>
    <w:bookmarkStart w:name="z244" w:id="154"/>
    <w:p>
      <w:pPr>
        <w:spacing w:after="0"/>
        <w:ind w:left="0"/>
        <w:jc w:val="both"/>
      </w:pPr>
      <w:r>
        <w:rPr>
          <w:rFonts w:ascii="Times New Roman"/>
          <w:b w:val="false"/>
          <w:i w:val="false"/>
          <w:color w:val="000000"/>
          <w:sz w:val="28"/>
        </w:rPr>
        <w:t>
      3. В судебном заседании суд проверяет наличие компетенции уполномоченного органа, должностного лица, принявших подзаконный нормативный правовой акт, соответствие всего подзаконного нормативного правового акта (его положений) законам Республики Казахстан.</w:t>
      </w:r>
    </w:p>
    <w:bookmarkEnd w:id="154"/>
    <w:bookmarkStart w:name="z245" w:id="155"/>
    <w:p>
      <w:pPr>
        <w:spacing w:after="0"/>
        <w:ind w:left="0"/>
        <w:jc w:val="both"/>
      </w:pPr>
      <w:r>
        <w:rPr>
          <w:rFonts w:ascii="Times New Roman"/>
          <w:b w:val="false"/>
          <w:i w:val="false"/>
          <w:color w:val="000000"/>
          <w:sz w:val="28"/>
        </w:rPr>
        <w:t>
      4. Отказ лица, обратившегося в суд, от своего требования не является основанием для нерассмотрения административного дела. Признание требования уполномоченным органом, должностным лицом, принявшими подзаконный нормативный правовой акт, для суда необязательно.</w:t>
      </w:r>
    </w:p>
    <w:bookmarkEnd w:id="155"/>
    <w:bookmarkStart w:name="z246" w:id="156"/>
    <w:p>
      <w:pPr>
        <w:spacing w:after="0"/>
        <w:ind w:left="0"/>
        <w:jc w:val="both"/>
      </w:pPr>
      <w:r>
        <w:rPr>
          <w:rFonts w:ascii="Times New Roman"/>
          <w:b w:val="false"/>
          <w:i w:val="false"/>
          <w:color w:val="000000"/>
          <w:sz w:val="28"/>
        </w:rPr>
        <w:t>
      Статья 167-3. Решение суда и его исполнение</w:t>
      </w:r>
    </w:p>
    <w:bookmarkEnd w:id="156"/>
    <w:bookmarkStart w:name="z247" w:id="157"/>
    <w:p>
      <w:pPr>
        <w:spacing w:after="0"/>
        <w:ind w:left="0"/>
        <w:jc w:val="both"/>
      </w:pPr>
      <w:r>
        <w:rPr>
          <w:rFonts w:ascii="Times New Roman"/>
          <w:b w:val="false"/>
          <w:i w:val="false"/>
          <w:color w:val="000000"/>
          <w:sz w:val="28"/>
        </w:rPr>
        <w:t>
      1. Суд, признав иск необоснованным, выносит решение об отказе в его удовлетворении.</w:t>
      </w:r>
    </w:p>
    <w:bookmarkEnd w:id="157"/>
    <w:bookmarkStart w:name="z248" w:id="158"/>
    <w:p>
      <w:pPr>
        <w:spacing w:after="0"/>
        <w:ind w:left="0"/>
        <w:jc w:val="both"/>
      </w:pPr>
      <w:r>
        <w:rPr>
          <w:rFonts w:ascii="Times New Roman"/>
          <w:b w:val="false"/>
          <w:i w:val="false"/>
          <w:color w:val="000000"/>
          <w:sz w:val="28"/>
        </w:rPr>
        <w:t>
      2. Решение суда, которым подзаконный нормативный правовой акт полностью или его отдельные положения признаны не соответствующими закону (кроме Конституции Республики Казахстан) и недействующими, обязательно для уполномоченного органа или должностного лица, принявшего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(его положений).</w:t>
      </w:r>
    </w:p>
    <w:bookmarkEnd w:id="158"/>
    <w:bookmarkStart w:name="z249" w:id="159"/>
    <w:p>
      <w:pPr>
        <w:spacing w:after="0"/>
        <w:ind w:left="0"/>
        <w:jc w:val="both"/>
      </w:pPr>
      <w:r>
        <w:rPr>
          <w:rFonts w:ascii="Times New Roman"/>
          <w:b w:val="false"/>
          <w:i w:val="false"/>
          <w:color w:val="000000"/>
          <w:sz w:val="28"/>
        </w:rPr>
        <w:t>
      3. Законность подзаконного нормативного правового акта (его положений)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59"/>
    <w:bookmarkStart w:name="z250" w:id="160"/>
    <w:p>
      <w:pPr>
        <w:spacing w:after="0"/>
        <w:ind w:left="0"/>
        <w:jc w:val="both"/>
      </w:pPr>
      <w:r>
        <w:rPr>
          <w:rFonts w:ascii="Times New Roman"/>
          <w:b w:val="false"/>
          <w:i w:val="false"/>
          <w:color w:val="000000"/>
          <w:sz w:val="28"/>
        </w:rPr>
        <w:t>
      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169</w:t>
      </w:r>
      <w:r>
        <w:rPr>
          <w:rFonts w:ascii="Times New Roman"/>
          <w:b w:val="false"/>
          <w:i w:val="false"/>
          <w:color w:val="000000"/>
          <w:sz w:val="28"/>
        </w:rPr>
        <w:t>:</w:t>
      </w:r>
    </w:p>
    <w:bookmarkStart w:name="z252" w:id="16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в кассационном порядке в течение шести месяцев со дня вступления в законную силу судебного акта апелляционной инстанции по кассационным жалобам участников административного процесса, протестам Генерального Прокурора Республики Казахстан, его заместителей, Главного военного прокурора, Главного транспортного прокурора, принесенным как по собственной инициативе, так и по ходатайствам участников административного процесса,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254" w:id="162"/>
    <w:p>
      <w:pPr>
        <w:spacing w:after="0"/>
        <w:ind w:left="0"/>
        <w:jc w:val="both"/>
      </w:pPr>
      <w:r>
        <w:rPr>
          <w:rFonts w:ascii="Times New Roman"/>
          <w:b w:val="false"/>
          <w:i w:val="false"/>
          <w:color w:val="000000"/>
          <w:sz w:val="28"/>
        </w:rPr>
        <w:t>
      дополнить частями 3-1 и седьмой следующего содержания:</w:t>
      </w:r>
    </w:p>
    <w:bookmarkEnd w:id="162"/>
    <w:bookmarkStart w:name="z255" w:id="163"/>
    <w:p>
      <w:pPr>
        <w:spacing w:after="0"/>
        <w:ind w:left="0"/>
        <w:jc w:val="both"/>
      </w:pPr>
      <w:r>
        <w:rPr>
          <w:rFonts w:ascii="Times New Roman"/>
          <w:b w:val="false"/>
          <w:i w:val="false"/>
          <w:color w:val="000000"/>
          <w:sz w:val="28"/>
        </w:rPr>
        <w:t>
      "3-1. Вступившие в законную силу судебные акты местных и других судов в случае несоблюдения апелляционного порядка их обжалования могут быть пересмотрены в кассационном порядке по протесту Генерального Прокурора Республики Казахстан, принесенному как по собственной инициативе, так и по ходатайствам участников административного процесса, поданным им по административным делам, предусмотренным статьей 31 настоящего Кодекса, при наличии оснований, предусмотренных частью седьмой настоящей статьи.";</w:t>
      </w:r>
    </w:p>
    <w:bookmarkEnd w:id="163"/>
    <w:bookmarkStart w:name="z256" w:id="164"/>
    <w:p>
      <w:pPr>
        <w:spacing w:after="0"/>
        <w:ind w:left="0"/>
        <w:jc w:val="both"/>
      </w:pPr>
      <w:r>
        <w:rPr>
          <w:rFonts w:ascii="Times New Roman"/>
          <w:b w:val="false"/>
          <w:i w:val="false"/>
          <w:color w:val="000000"/>
          <w:sz w:val="28"/>
        </w:rPr>
        <w:t>
      "7. Основаниями к пересмотру в кассационном порядке вступивших в законную силу судебных актов, указанных в части 3-1 настоящей статьи, являются:</w:t>
      </w:r>
    </w:p>
    <w:bookmarkEnd w:id="164"/>
    <w:bookmarkStart w:name="z257" w:id="165"/>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экономики и национальной безопасности Республики Казахстан;</w:t>
      </w:r>
    </w:p>
    <w:bookmarkEnd w:id="165"/>
    <w:bookmarkStart w:name="z258" w:id="166"/>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66"/>
    <w:bookmarkStart w:name="z259" w:id="167"/>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часть 2-1</w:t>
      </w:r>
      <w:r>
        <w:rPr>
          <w:rFonts w:ascii="Times New Roman"/>
          <w:b w:val="false"/>
          <w:i w:val="false"/>
          <w:color w:val="000000"/>
          <w:sz w:val="28"/>
        </w:rPr>
        <w:t xml:space="preserve"> статьи 175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 слова "в аттестационной комиссии юстиции"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p>
    <w:bookmarkStart w:name="z264" w:id="168"/>
    <w:p>
      <w:pPr>
        <w:spacing w:after="0"/>
        <w:ind w:left="0"/>
        <w:jc w:val="both"/>
      </w:pPr>
      <w:r>
        <w:rPr>
          <w:rFonts w:ascii="Times New Roman"/>
          <w:b w:val="false"/>
          <w:i w:val="false"/>
          <w:color w:val="000000"/>
          <w:sz w:val="28"/>
        </w:rPr>
        <w:t>
      "Статья 7-1. Аттестация лиц, претендующих на право занятия нотариальной деятельностью</w:t>
      </w:r>
    </w:p>
    <w:bookmarkEnd w:id="168"/>
    <w:bookmarkStart w:name="z265" w:id="169"/>
    <w:p>
      <w:pPr>
        <w:spacing w:after="0"/>
        <w:ind w:left="0"/>
        <w:jc w:val="both"/>
      </w:pPr>
      <w:r>
        <w:rPr>
          <w:rFonts w:ascii="Times New Roman"/>
          <w:b w:val="false"/>
          <w:i w:val="false"/>
          <w:color w:val="000000"/>
          <w:sz w:val="28"/>
        </w:rPr>
        <w:t>
      1. Лица, прошедшие стажировку и претендующие на право занятия нотариальной деятельностью, проходят аттестацию в форме комплексного компьютерного тестирования на знание законодательства Республики Казахстан и на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169"/>
    <w:bookmarkStart w:name="z266" w:id="170"/>
    <w:p>
      <w:pPr>
        <w:spacing w:after="0"/>
        <w:ind w:left="0"/>
        <w:jc w:val="both"/>
      </w:pPr>
      <w:r>
        <w:rPr>
          <w:rFonts w:ascii="Times New Roman"/>
          <w:b w:val="false"/>
          <w:i w:val="false"/>
          <w:color w:val="000000"/>
          <w:sz w:val="28"/>
        </w:rPr>
        <w:t>
      2. От прохождения аттестации освобождаются лица, сдавшие квалификационные экзамены в Квалификационной комиссии при Высшем Судебном Совете Республики Казахстан, постоянные судьи 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а также государственные нотариусы.</w:t>
      </w:r>
    </w:p>
    <w:bookmarkEnd w:id="170"/>
    <w:bookmarkStart w:name="z267" w:id="171"/>
    <w:p>
      <w:pPr>
        <w:spacing w:after="0"/>
        <w:ind w:left="0"/>
        <w:jc w:val="both"/>
      </w:pPr>
      <w:r>
        <w:rPr>
          <w:rFonts w:ascii="Times New Roman"/>
          <w:b w:val="false"/>
          <w:i w:val="false"/>
          <w:color w:val="000000"/>
          <w:sz w:val="28"/>
        </w:rPr>
        <w:t>
      В случае прекращения действия лицензии на право занятия нотариальной деятельностью претендент при повторной подаче заявления на получение лицензии на право занятия нотариальной деятельностью обязан пройти аттестацию.</w:t>
      </w:r>
    </w:p>
    <w:bookmarkEnd w:id="171"/>
    <w:bookmarkStart w:name="z268" w:id="172"/>
    <w:p>
      <w:pPr>
        <w:spacing w:after="0"/>
        <w:ind w:left="0"/>
        <w:jc w:val="both"/>
      </w:pPr>
      <w:r>
        <w:rPr>
          <w:rFonts w:ascii="Times New Roman"/>
          <w:b w:val="false"/>
          <w:i w:val="false"/>
          <w:color w:val="000000"/>
          <w:sz w:val="28"/>
        </w:rPr>
        <w:t>
      3. Основной задачей аттестации лиц, претендующих на право занятия нотариальной деятельностью, является обеспечение качественного отбора претендентов на получение лицензии на право занятия нотариальной деятельностью.</w:t>
      </w:r>
    </w:p>
    <w:bookmarkEnd w:id="172"/>
    <w:bookmarkStart w:name="z269" w:id="173"/>
    <w:p>
      <w:pPr>
        <w:spacing w:after="0"/>
        <w:ind w:left="0"/>
        <w:jc w:val="both"/>
      </w:pPr>
      <w:r>
        <w:rPr>
          <w:rFonts w:ascii="Times New Roman"/>
          <w:b w:val="false"/>
          <w:i w:val="false"/>
          <w:color w:val="000000"/>
          <w:sz w:val="28"/>
        </w:rPr>
        <w:t>
      4. Порядок и условия проведения аттестации и пробной аттестации лиц, претендующих на право занятия нотариальной деятельностью, определяются Министерством юстиции Республики Казахстан.</w:t>
      </w:r>
    </w:p>
    <w:bookmarkEnd w:id="173"/>
    <w:bookmarkStart w:name="z270" w:id="174"/>
    <w:p>
      <w:pPr>
        <w:spacing w:after="0"/>
        <w:ind w:left="0"/>
        <w:jc w:val="both"/>
      </w:pPr>
      <w:r>
        <w:rPr>
          <w:rFonts w:ascii="Times New Roman"/>
          <w:b w:val="false"/>
          <w:i w:val="false"/>
          <w:color w:val="000000"/>
          <w:sz w:val="28"/>
        </w:rPr>
        <w:t>
      5. В допуске к аттестации отказывается, если лицо, претендующее на право занятия нотариальной деятельностью, не соответствует требованиям, установленным настоящим Законом.</w:t>
      </w:r>
    </w:p>
    <w:bookmarkEnd w:id="174"/>
    <w:bookmarkStart w:name="z271" w:id="175"/>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175"/>
    <w:bookmarkStart w:name="z272" w:id="176"/>
    <w:p>
      <w:pPr>
        <w:spacing w:after="0"/>
        <w:ind w:left="0"/>
        <w:jc w:val="both"/>
      </w:pPr>
      <w:r>
        <w:rPr>
          <w:rFonts w:ascii="Times New Roman"/>
          <w:b w:val="false"/>
          <w:i w:val="false"/>
          <w:color w:val="000000"/>
          <w:sz w:val="28"/>
        </w:rPr>
        <w:t>
      6. Лицо, претендующее на право занятия нотариальной деятельностью, вправе по своему выбору пройти тестирование на казахском или русском языке.</w:t>
      </w:r>
    </w:p>
    <w:bookmarkEnd w:id="176"/>
    <w:bookmarkStart w:name="z273" w:id="177"/>
    <w:p>
      <w:pPr>
        <w:spacing w:after="0"/>
        <w:ind w:left="0"/>
        <w:jc w:val="both"/>
      </w:pPr>
      <w:r>
        <w:rPr>
          <w:rFonts w:ascii="Times New Roman"/>
          <w:b w:val="false"/>
          <w:i w:val="false"/>
          <w:color w:val="000000"/>
          <w:sz w:val="28"/>
        </w:rPr>
        <w:t>
      7. По итогам аттестации выносится мотивированное решение об аттестации либо о неаттестации лица, претендующего на право занятия нотариальной деятельностью.</w:t>
      </w:r>
    </w:p>
    <w:bookmarkEnd w:id="177"/>
    <w:bookmarkStart w:name="z274" w:id="178"/>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178"/>
    <w:bookmarkStart w:name="z275" w:id="179"/>
    <w:p>
      <w:pPr>
        <w:spacing w:after="0"/>
        <w:ind w:left="0"/>
        <w:jc w:val="both"/>
      </w:pPr>
      <w:r>
        <w:rPr>
          <w:rFonts w:ascii="Times New Roman"/>
          <w:b w:val="false"/>
          <w:i w:val="false"/>
          <w:color w:val="000000"/>
          <w:sz w:val="28"/>
        </w:rPr>
        <w:t>
      8. Решение об аттестации на право занятия нотариальной деятельностью является действительным в течение трех лет с момента его вынесения.</w:t>
      </w:r>
    </w:p>
    <w:bookmarkEnd w:id="179"/>
    <w:bookmarkStart w:name="z276" w:id="180"/>
    <w:p>
      <w:pPr>
        <w:spacing w:after="0"/>
        <w:ind w:left="0"/>
        <w:jc w:val="both"/>
      </w:pPr>
      <w:r>
        <w:rPr>
          <w:rFonts w:ascii="Times New Roman"/>
          <w:b w:val="false"/>
          <w:i w:val="false"/>
          <w:color w:val="000000"/>
          <w:sz w:val="28"/>
        </w:rPr>
        <w:t>
      9. Аттестация лиц, претендующих на право занятия нотариальной деятельностью, проводится не реже одного раза в квартал.</w:t>
      </w:r>
    </w:p>
    <w:bookmarkEnd w:id="180"/>
    <w:bookmarkStart w:name="z277" w:id="181"/>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право занятия нотариальной деятельностью, вправе проходить пробную аттестацию.";</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15 дополнить частью второй следующего содержания:</w:t>
      </w:r>
    </w:p>
    <w:bookmarkStart w:name="z282" w:id="182"/>
    <w:p>
      <w:pPr>
        <w:spacing w:after="0"/>
        <w:ind w:left="0"/>
        <w:jc w:val="both"/>
      </w:pPr>
      <w:r>
        <w:rPr>
          <w:rFonts w:ascii="Times New Roman"/>
          <w:b w:val="false"/>
          <w:i w:val="false"/>
          <w:color w:val="000000"/>
          <w:sz w:val="28"/>
        </w:rPr>
        <w:t>
      "Оказание туристских услуг туроператором в сфере выездного туризма без заключения письменного договора на туристское обслуживание является основанием для приостановления действия лицензии.";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17 дополнить частями третьей, четвертой, пятой и шестой следующего содержания:</w:t>
      </w:r>
    </w:p>
    <w:bookmarkStart w:name="z284" w:id="183"/>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является основанием для приостановления действия лицензии.</w:t>
      </w:r>
    </w:p>
    <w:bookmarkEnd w:id="183"/>
    <w:bookmarkStart w:name="z285" w:id="184"/>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совершенное повторно в течение года, является основанием для лишения лицензии.</w:t>
      </w:r>
    </w:p>
    <w:bookmarkEnd w:id="184"/>
    <w:bookmarkStart w:name="z286" w:id="185"/>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185"/>
    <w:bookmarkStart w:name="z287" w:id="186"/>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пункт 5 </w:t>
      </w:r>
      <w:r>
        <w:rPr>
          <w:rFonts w:ascii="Times New Roman"/>
          <w:b w:val="false"/>
          <w:i w:val="false"/>
          <w:color w:val="000000"/>
          <w:sz w:val="28"/>
        </w:rPr>
        <w:t>статьи 26</w:t>
      </w:r>
      <w:r>
        <w:rPr>
          <w:rFonts w:ascii="Times New Roman"/>
          <w:b w:val="false"/>
          <w:i w:val="false"/>
          <w:color w:val="000000"/>
          <w:sz w:val="28"/>
        </w:rPr>
        <w:t xml:space="preserve"> дополнить частями третьей, четвертой, пятой и шестой следующего содержания:</w:t>
      </w:r>
    </w:p>
    <w:bookmarkStart w:name="z289" w:id="187"/>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является основанием для приостановления действия лицензии.</w:t>
      </w:r>
    </w:p>
    <w:bookmarkEnd w:id="187"/>
    <w:bookmarkStart w:name="z290" w:id="188"/>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совершенное повторно в течение года, является основанием для лишения лицензии.</w:t>
      </w:r>
    </w:p>
    <w:bookmarkEnd w:id="188"/>
    <w:bookmarkStart w:name="z291" w:id="189"/>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189"/>
    <w:bookmarkStart w:name="z292" w:id="190"/>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4 слова "определяемой Правительством Республики Казахстан" заменить словами "осуществляющей научное сопровождение нормотворческой деятельности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68 слова "законодательством Республики Казахстан об административном судопроизводстве" заменить словами "гражданским процессуальным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Start w:name="z298" w:id="191"/>
    <w:p>
      <w:pPr>
        <w:spacing w:after="0"/>
        <w:ind w:left="0"/>
        <w:jc w:val="both"/>
      </w:pPr>
      <w:r>
        <w:rPr>
          <w:rFonts w:ascii="Times New Roman"/>
          <w:b w:val="false"/>
          <w:i w:val="false"/>
          <w:color w:val="000000"/>
          <w:sz w:val="28"/>
        </w:rPr>
        <w:t>
      "Статья 141. Аттестация лиц, претендующих на право занятия деятельностью частного судебного исполнителя</w:t>
      </w:r>
    </w:p>
    <w:bookmarkEnd w:id="191"/>
    <w:bookmarkStart w:name="z299" w:id="192"/>
    <w:p>
      <w:pPr>
        <w:spacing w:after="0"/>
        <w:ind w:left="0"/>
        <w:jc w:val="both"/>
      </w:pPr>
      <w:r>
        <w:rPr>
          <w:rFonts w:ascii="Times New Roman"/>
          <w:b w:val="false"/>
          <w:i w:val="false"/>
          <w:color w:val="000000"/>
          <w:sz w:val="28"/>
        </w:rPr>
        <w:t>
      1. Лица, прошедшие стажировку и претендующие на право занятия деятельностью частного судебного исполнителя, проходят аттестацию в форме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и на проверку должного уровня практических навыков.</w:t>
      </w:r>
    </w:p>
    <w:bookmarkEnd w:id="192"/>
    <w:bookmarkStart w:name="z300" w:id="193"/>
    <w:p>
      <w:pPr>
        <w:spacing w:after="0"/>
        <w:ind w:left="0"/>
        <w:jc w:val="both"/>
      </w:pPr>
      <w:r>
        <w:rPr>
          <w:rFonts w:ascii="Times New Roman"/>
          <w:b w:val="false"/>
          <w:i w:val="false"/>
          <w:color w:val="000000"/>
          <w:sz w:val="28"/>
        </w:rPr>
        <w:t>
      Порядок и условия аттестации лиц, прошедших стажировку и претендующих на право занятия деятельностью частного судебного исполнителя, определяются уполномоченным органом.</w:t>
      </w:r>
    </w:p>
    <w:bookmarkEnd w:id="193"/>
    <w:bookmarkStart w:name="z301" w:id="194"/>
    <w:p>
      <w:pPr>
        <w:spacing w:after="0"/>
        <w:ind w:left="0"/>
        <w:jc w:val="both"/>
      </w:pPr>
      <w:r>
        <w:rPr>
          <w:rFonts w:ascii="Times New Roman"/>
          <w:b w:val="false"/>
          <w:i w:val="false"/>
          <w:color w:val="000000"/>
          <w:sz w:val="28"/>
        </w:rPr>
        <w:t>
      2. Территориальные органы юстиции областей, городов республиканского значения и столицы отказывают в допуске к аттестации, если лицо, претендующее на право занятия деятельностью частного судебного исполнителя, не соответствует требованиям, установленным настоящим Законом.</w:t>
      </w:r>
    </w:p>
    <w:bookmarkEnd w:id="194"/>
    <w:bookmarkStart w:name="z302" w:id="195"/>
    <w:p>
      <w:pPr>
        <w:spacing w:after="0"/>
        <w:ind w:left="0"/>
        <w:jc w:val="both"/>
      </w:pPr>
      <w:r>
        <w:rPr>
          <w:rFonts w:ascii="Times New Roman"/>
          <w:b w:val="false"/>
          <w:i w:val="false"/>
          <w:color w:val="000000"/>
          <w:sz w:val="28"/>
        </w:rPr>
        <w:t>
      Мотивированное решение об отказе в допуске к аттестации направляется лицу, претендующему на право занятия деятельностью частного судебного исполнителя, не позднее пятнадцати рабочих дней со дня поступления заявления.</w:t>
      </w:r>
    </w:p>
    <w:bookmarkEnd w:id="195"/>
    <w:bookmarkStart w:name="z303" w:id="196"/>
    <w:p>
      <w:pPr>
        <w:spacing w:after="0"/>
        <w:ind w:left="0"/>
        <w:jc w:val="both"/>
      </w:pPr>
      <w:r>
        <w:rPr>
          <w:rFonts w:ascii="Times New Roman"/>
          <w:b w:val="false"/>
          <w:i w:val="false"/>
          <w:color w:val="000000"/>
          <w:sz w:val="28"/>
        </w:rPr>
        <w:t>
      3. Мотивированное решение об отказе в допуске к аттестации и (или) о неаттестации может быть обжаловано в порядке, установленном Административным процедурно-процессуальным кодексом Республики Казахстан.</w:t>
      </w:r>
    </w:p>
    <w:bookmarkEnd w:id="196"/>
    <w:bookmarkStart w:name="z304" w:id="197"/>
    <w:p>
      <w:pPr>
        <w:spacing w:after="0"/>
        <w:ind w:left="0"/>
        <w:jc w:val="both"/>
      </w:pPr>
      <w:r>
        <w:rPr>
          <w:rFonts w:ascii="Times New Roman"/>
          <w:b w:val="false"/>
          <w:i w:val="false"/>
          <w:color w:val="000000"/>
          <w:sz w:val="28"/>
        </w:rPr>
        <w:t>
      4. Аттестация лиц, претендующих на право занятия деятельностью частного судебного исполнителя, проводится не реже одного раза в месяц.</w:t>
      </w:r>
    </w:p>
    <w:bookmarkEnd w:id="197"/>
    <w:bookmarkStart w:name="z305" w:id="198"/>
    <w:p>
      <w:pPr>
        <w:spacing w:after="0"/>
        <w:ind w:left="0"/>
        <w:jc w:val="both"/>
      </w:pPr>
      <w:r>
        <w:rPr>
          <w:rFonts w:ascii="Times New Roman"/>
          <w:b w:val="false"/>
          <w:i w:val="false"/>
          <w:color w:val="000000"/>
          <w:sz w:val="28"/>
        </w:rPr>
        <w:t>
      5. Решение об аттестации на право занятия деятельностью частного судебного исполнителя является действительным в течение трех лет со дня его вынесения.";</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7-3)</w:t>
      </w:r>
      <w:r>
        <w:rPr>
          <w:rFonts w:ascii="Times New Roman"/>
          <w:b w:val="false"/>
          <w:i w:val="false"/>
          <w:color w:val="000000"/>
          <w:sz w:val="28"/>
        </w:rPr>
        <w:t xml:space="preserve"> пункта 2 статьи 134 дополнить словами ", и научной антикоррупционной экспертизы проектов нормативных правовых актов".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абзацем пятым следующего содержания:</w:t>
      </w:r>
    </w:p>
    <w:bookmarkStart w:name="z312" w:id="199"/>
    <w:p>
      <w:pPr>
        <w:spacing w:after="0"/>
        <w:ind w:left="0"/>
        <w:jc w:val="both"/>
      </w:pPr>
      <w:r>
        <w:rPr>
          <w:rFonts w:ascii="Times New Roman"/>
          <w:b w:val="false"/>
          <w:i w:val="false"/>
          <w:color w:val="000000"/>
          <w:sz w:val="28"/>
        </w:rPr>
        <w:t>
      "предоставление оператору технического осмотра услуги единой информационной системы обязательного технического осмотра механических транспортных средств и прицепов к ним на основании договора на оказание услуг единой информационной системы обязательного технического осмотра механических транспортных средств и прицепов к ним.";</w:t>
      </w:r>
    </w:p>
    <w:bookmarkEnd w:id="199"/>
    <w:bookmarkStart w:name="z313" w:id="200"/>
    <w:p>
      <w:pPr>
        <w:spacing w:after="0"/>
        <w:ind w:left="0"/>
        <w:jc w:val="both"/>
      </w:pPr>
      <w:r>
        <w:rPr>
          <w:rFonts w:ascii="Times New Roman"/>
          <w:b w:val="false"/>
          <w:i w:val="false"/>
          <w:color w:val="000000"/>
          <w:sz w:val="28"/>
        </w:rPr>
        <w:t>
      дополнить пунктами 15 и 16 следующего содержания:</w:t>
      </w:r>
    </w:p>
    <w:bookmarkEnd w:id="200"/>
    <w:bookmarkStart w:name="z314" w:id="201"/>
    <w:p>
      <w:pPr>
        <w:spacing w:after="0"/>
        <w:ind w:left="0"/>
        <w:jc w:val="both"/>
      </w:pPr>
      <w:r>
        <w:rPr>
          <w:rFonts w:ascii="Times New Roman"/>
          <w:b w:val="false"/>
          <w:i w:val="false"/>
          <w:color w:val="000000"/>
          <w:sz w:val="28"/>
        </w:rPr>
        <w:t>
      "15. Оператором единой информационной системы обязательного технического осмотра механических транспортных средств и прицепов к ним не допускается оказание услуг единой информационной системы обязательного технического осмотра механических транспортных средств и прицепов к ним оператору технического осмотра при выявлении факта проведения технического осмотра транспортного средства с нарушением требований настоящего Закона, выраженных в:</w:t>
      </w:r>
    </w:p>
    <w:bookmarkEnd w:id="201"/>
    <w:bookmarkStart w:name="z315" w:id="202"/>
    <w:p>
      <w:pPr>
        <w:spacing w:after="0"/>
        <w:ind w:left="0"/>
        <w:jc w:val="both"/>
      </w:pPr>
      <w:r>
        <w:rPr>
          <w:rFonts w:ascii="Times New Roman"/>
          <w:b w:val="false"/>
          <w:i w:val="false"/>
          <w:color w:val="000000"/>
          <w:sz w:val="28"/>
        </w:rPr>
        <w:t>
      непредставлении сведений в единую информационную систему обязательного технического осмотра механических транспортных средств и прицепов к ним;</w:t>
      </w:r>
    </w:p>
    <w:bookmarkEnd w:id="202"/>
    <w:bookmarkStart w:name="z316" w:id="203"/>
    <w:p>
      <w:pPr>
        <w:spacing w:after="0"/>
        <w:ind w:left="0"/>
        <w:jc w:val="both"/>
      </w:pPr>
      <w:r>
        <w:rPr>
          <w:rFonts w:ascii="Times New Roman"/>
          <w:b w:val="false"/>
          <w:i w:val="false"/>
          <w:color w:val="000000"/>
          <w:sz w:val="28"/>
        </w:rPr>
        <w:t>
      неуведомлении либо несвоевременном уведомлении об изменении места нахождения центра технического осмотра;</w:t>
      </w:r>
    </w:p>
    <w:bookmarkEnd w:id="203"/>
    <w:bookmarkStart w:name="z317" w:id="204"/>
    <w:p>
      <w:pPr>
        <w:spacing w:after="0"/>
        <w:ind w:left="0"/>
        <w:jc w:val="both"/>
      </w:pPr>
      <w:r>
        <w:rPr>
          <w:rFonts w:ascii="Times New Roman"/>
          <w:b w:val="false"/>
          <w:i w:val="false"/>
          <w:color w:val="000000"/>
          <w:sz w:val="28"/>
        </w:rPr>
        <w:t>
      неинформировании населения о графике проведения обязательного технического осмотра в регионе деятельности;</w:t>
      </w:r>
    </w:p>
    <w:bookmarkEnd w:id="204"/>
    <w:bookmarkStart w:name="z318" w:id="205"/>
    <w:p>
      <w:pPr>
        <w:spacing w:after="0"/>
        <w:ind w:left="0"/>
        <w:jc w:val="both"/>
      </w:pPr>
      <w:r>
        <w:rPr>
          <w:rFonts w:ascii="Times New Roman"/>
          <w:b w:val="false"/>
          <w:i w:val="false"/>
          <w:color w:val="000000"/>
          <w:sz w:val="28"/>
        </w:rPr>
        <w:t>
      составлении и выдаче диагностической карты технического осмотра, не соответствующей утвержденной уполномоченным органом в области транспорта и коммуникаций форме.</w:t>
      </w:r>
    </w:p>
    <w:bookmarkEnd w:id="205"/>
    <w:bookmarkStart w:name="z319" w:id="206"/>
    <w:p>
      <w:pPr>
        <w:spacing w:after="0"/>
        <w:ind w:left="0"/>
        <w:jc w:val="both"/>
      </w:pPr>
      <w:r>
        <w:rPr>
          <w:rFonts w:ascii="Times New Roman"/>
          <w:b w:val="false"/>
          <w:i w:val="false"/>
          <w:color w:val="000000"/>
          <w:sz w:val="28"/>
        </w:rPr>
        <w:t>
      16. При устранении выявленных нарушений требований, указанных в пункте 15 настоящей статьи, оператор технического осмотра предоставляет оператору единой информационной системы обязательного технического осмотра механических транспортных средств и прицепов к ним информацию об устранении выявленных нарушений с приложением материалов, доказывающих факт устранения нарушений.</w:t>
      </w:r>
    </w:p>
    <w:bookmarkEnd w:id="206"/>
    <w:bookmarkStart w:name="z320" w:id="207"/>
    <w:p>
      <w:pPr>
        <w:spacing w:after="0"/>
        <w:ind w:left="0"/>
        <w:jc w:val="both"/>
      </w:pPr>
      <w:r>
        <w:rPr>
          <w:rFonts w:ascii="Times New Roman"/>
          <w:b w:val="false"/>
          <w:i w:val="false"/>
          <w:color w:val="000000"/>
          <w:sz w:val="28"/>
        </w:rPr>
        <w:t>
      После подтверждения оператором единой информационной системы обязательного технического осмотра механических транспортных средств и прицепов к ним устранения выявленных нарушений оператору технического осмотра, предусмотренного частью первой настоящего пункта, оказываются услуги единой информационной системы обязательного технического осмотра механических транспортных средств и прицепов к ним.".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Start w:name="z323" w:id="208"/>
    <w:p>
      <w:pPr>
        <w:spacing w:after="0"/>
        <w:ind w:left="0"/>
        <w:jc w:val="both"/>
      </w:pPr>
      <w:r>
        <w:rPr>
          <w:rFonts w:ascii="Times New Roman"/>
          <w:b w:val="false"/>
          <w:i w:val="false"/>
          <w:color w:val="000000"/>
          <w:sz w:val="28"/>
        </w:rPr>
        <w:t>
      "Глава 6. Научное сопровождение нормотворческой деятельности";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30</w:t>
      </w:r>
      <w:r>
        <w:rPr>
          <w:rFonts w:ascii="Times New Roman"/>
          <w:b w:val="false"/>
          <w:i w:val="false"/>
          <w:color w:val="000000"/>
          <w:sz w:val="28"/>
        </w:rPr>
        <w:t>:</w:t>
      </w:r>
    </w:p>
    <w:bookmarkStart w:name="z325" w:id="209"/>
    <w:p>
      <w:pPr>
        <w:spacing w:after="0"/>
        <w:ind w:left="0"/>
        <w:jc w:val="both"/>
      </w:pPr>
      <w:r>
        <w:rPr>
          <w:rFonts w:ascii="Times New Roman"/>
          <w:b w:val="false"/>
          <w:i w:val="false"/>
          <w:color w:val="000000"/>
          <w:sz w:val="28"/>
        </w:rPr>
        <w:t>
      в заголовке слово "Задачи" заменить словом "Проведение";</w:t>
      </w:r>
    </w:p>
    <w:bookmarkEnd w:id="209"/>
    <w:bookmarkStart w:name="z326" w:id="210"/>
    <w:p>
      <w:pPr>
        <w:spacing w:after="0"/>
        <w:ind w:left="0"/>
        <w:jc w:val="both"/>
      </w:pPr>
      <w:r>
        <w:rPr>
          <w:rFonts w:ascii="Times New Roman"/>
          <w:b w:val="false"/>
          <w:i w:val="false"/>
          <w:color w:val="000000"/>
          <w:sz w:val="28"/>
        </w:rPr>
        <w:t>
      дополнить пунктами 5, 6, 7, 8, 9 и 10 следующего содержания:</w:t>
      </w:r>
    </w:p>
    <w:bookmarkEnd w:id="210"/>
    <w:bookmarkStart w:name="z327" w:id="211"/>
    <w:p>
      <w:pPr>
        <w:spacing w:after="0"/>
        <w:ind w:left="0"/>
        <w:jc w:val="both"/>
      </w:pPr>
      <w:r>
        <w:rPr>
          <w:rFonts w:ascii="Times New Roman"/>
          <w:b w:val="false"/>
          <w:i w:val="false"/>
          <w:color w:val="000000"/>
          <w:sz w:val="28"/>
        </w:rPr>
        <w:t>
      "5. Объектом научной правовой экспертизы является проект закона, к которому в случаях, предусмотренных настоящим Законом, должны прилагаться консультативный документ и проекты подзаконных нормативных правовых актов, необходимых для его реализации.</w:t>
      </w:r>
    </w:p>
    <w:bookmarkEnd w:id="211"/>
    <w:bookmarkStart w:name="z328" w:id="212"/>
    <w:p>
      <w:pPr>
        <w:spacing w:after="0"/>
        <w:ind w:left="0"/>
        <w:jc w:val="both"/>
      </w:pPr>
      <w:r>
        <w:rPr>
          <w:rFonts w:ascii="Times New Roman"/>
          <w:b w:val="false"/>
          <w:i w:val="false"/>
          <w:color w:val="000000"/>
          <w:sz w:val="28"/>
        </w:rPr>
        <w:t>
      6. Научная антикоррупционная экспертиза проектов нормативных правовых актов, за исключением нормативных постановлений Парламента Республики Казахстан и его Палат, нормативных правовых указов Президента Республики Казахстан, нормативных постановлений Конституционного Суда Республики Казахстан и Верховного Суда Республики Казахстан, нормативных правовых постановлений Центральной избирательной комиссии Республики Казахстан, проводится с целью выявления коррупциогенных норм, а также разработки рекомендаций, направленных на их устранение.</w:t>
      </w:r>
    </w:p>
    <w:bookmarkEnd w:id="212"/>
    <w:bookmarkStart w:name="z329" w:id="213"/>
    <w:p>
      <w:pPr>
        <w:spacing w:after="0"/>
        <w:ind w:left="0"/>
        <w:jc w:val="both"/>
      </w:pPr>
      <w:r>
        <w:rPr>
          <w:rFonts w:ascii="Times New Roman"/>
          <w:b w:val="false"/>
          <w:i w:val="false"/>
          <w:color w:val="000000"/>
          <w:sz w:val="28"/>
        </w:rPr>
        <w:t>
      7. Научная лингвистическая экспертиза проводится по проектам законодательных актов в части аутентичности их текстов на казахском и русском языках.</w:t>
      </w:r>
    </w:p>
    <w:bookmarkEnd w:id="213"/>
    <w:bookmarkStart w:name="z330" w:id="214"/>
    <w:p>
      <w:pPr>
        <w:spacing w:after="0"/>
        <w:ind w:left="0"/>
        <w:jc w:val="both"/>
      </w:pPr>
      <w:r>
        <w:rPr>
          <w:rFonts w:ascii="Times New Roman"/>
          <w:b w:val="false"/>
          <w:i w:val="false"/>
          <w:color w:val="000000"/>
          <w:sz w:val="28"/>
        </w:rPr>
        <w:t>
      8. Научная экспертиза проектов нормативных правовых актов проводится научными учреждениями, уполномоченной организацией, определяемой Правительством Республики Казахстан, экспертами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p>
    <w:bookmarkEnd w:id="214"/>
    <w:bookmarkStart w:name="z331" w:id="215"/>
    <w:p>
      <w:pPr>
        <w:spacing w:after="0"/>
        <w:ind w:left="0"/>
        <w:jc w:val="both"/>
      </w:pPr>
      <w:r>
        <w:rPr>
          <w:rFonts w:ascii="Times New Roman"/>
          <w:b w:val="false"/>
          <w:i w:val="false"/>
          <w:color w:val="000000"/>
          <w:sz w:val="28"/>
        </w:rPr>
        <w:t>
      9. По проекту могут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p>
    <w:bookmarkEnd w:id="215"/>
    <w:bookmarkStart w:name="z332" w:id="216"/>
    <w:p>
      <w:pPr>
        <w:spacing w:after="0"/>
        <w:ind w:left="0"/>
        <w:jc w:val="both"/>
      </w:pPr>
      <w:r>
        <w:rPr>
          <w:rFonts w:ascii="Times New Roman"/>
          <w:b w:val="false"/>
          <w:i w:val="false"/>
          <w:color w:val="000000"/>
          <w:sz w:val="28"/>
        </w:rPr>
        <w:t>
      10. В качестве экспертов привлекаются ученые и специалисты, не принимавшие непосредственного участия в подготовке проекта, а также могут привлекаться специалисты из других государств и международных организаций.</w:t>
      </w:r>
    </w:p>
    <w:bookmarkEnd w:id="216"/>
    <w:bookmarkStart w:name="z333" w:id="217"/>
    <w:p>
      <w:pPr>
        <w:spacing w:after="0"/>
        <w:ind w:left="0"/>
        <w:jc w:val="both"/>
      </w:pP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Start w:name="z335" w:id="218"/>
    <w:p>
      <w:pPr>
        <w:spacing w:after="0"/>
        <w:ind w:left="0"/>
        <w:jc w:val="both"/>
      </w:pPr>
      <w:r>
        <w:rPr>
          <w:rFonts w:ascii="Times New Roman"/>
          <w:b w:val="false"/>
          <w:i w:val="false"/>
          <w:color w:val="000000"/>
          <w:sz w:val="28"/>
        </w:rPr>
        <w:t>
      "Статья 31. Научное сопровождение нормотворческой деятельности государственных органов</w:t>
      </w:r>
    </w:p>
    <w:bookmarkEnd w:id="218"/>
    <w:bookmarkStart w:name="z336" w:id="219"/>
    <w:p>
      <w:pPr>
        <w:spacing w:after="0"/>
        <w:ind w:left="0"/>
        <w:jc w:val="both"/>
      </w:pPr>
      <w:r>
        <w:rPr>
          <w:rFonts w:ascii="Times New Roman"/>
          <w:b w:val="false"/>
          <w:i w:val="false"/>
          <w:color w:val="000000"/>
          <w:sz w:val="28"/>
        </w:rPr>
        <w:t>
      Научное сопровождение нормотворческой деятельности государственных органов осуществляется уполномоченной организацией, определяемой Правительством Республики Казахстан, и включает в себя:</w:t>
      </w:r>
    </w:p>
    <w:bookmarkEnd w:id="219"/>
    <w:bookmarkStart w:name="z337" w:id="220"/>
    <w:p>
      <w:pPr>
        <w:spacing w:after="0"/>
        <w:ind w:left="0"/>
        <w:jc w:val="both"/>
      </w:pPr>
      <w:r>
        <w:rPr>
          <w:rFonts w:ascii="Times New Roman"/>
          <w:b w:val="false"/>
          <w:i w:val="false"/>
          <w:color w:val="000000"/>
          <w:sz w:val="28"/>
        </w:rPr>
        <w:t>
      1) обеспечение проведения научной правовой экспертизы по проектам законов;</w:t>
      </w:r>
    </w:p>
    <w:bookmarkEnd w:id="220"/>
    <w:bookmarkStart w:name="z338" w:id="221"/>
    <w:p>
      <w:pPr>
        <w:spacing w:after="0"/>
        <w:ind w:left="0"/>
        <w:jc w:val="both"/>
      </w:pPr>
      <w:r>
        <w:rPr>
          <w:rFonts w:ascii="Times New Roman"/>
          <w:b w:val="false"/>
          <w:i w:val="false"/>
          <w:color w:val="000000"/>
          <w:sz w:val="28"/>
        </w:rPr>
        <w:t>
      2) обеспечение проведения научной антикоррупционной экспертизы проектов нормативных правовых актов;</w:t>
      </w:r>
    </w:p>
    <w:bookmarkEnd w:id="221"/>
    <w:bookmarkStart w:name="z339" w:id="222"/>
    <w:p>
      <w:pPr>
        <w:spacing w:after="0"/>
        <w:ind w:left="0"/>
        <w:jc w:val="both"/>
      </w:pPr>
      <w:r>
        <w:rPr>
          <w:rFonts w:ascii="Times New Roman"/>
          <w:b w:val="false"/>
          <w:i w:val="false"/>
          <w:color w:val="000000"/>
          <w:sz w:val="28"/>
        </w:rPr>
        <w:t>
      3) проведение научной лингвистической экспертизы в части аутентичности текстов на казахском и русском языках по проектам законов;</w:t>
      </w:r>
    </w:p>
    <w:bookmarkEnd w:id="222"/>
    <w:bookmarkStart w:name="z340" w:id="223"/>
    <w:p>
      <w:pPr>
        <w:spacing w:after="0"/>
        <w:ind w:left="0"/>
        <w:jc w:val="both"/>
      </w:pPr>
      <w:r>
        <w:rPr>
          <w:rFonts w:ascii="Times New Roman"/>
          <w:b w:val="false"/>
          <w:i w:val="false"/>
          <w:color w:val="000000"/>
          <w:sz w:val="28"/>
        </w:rPr>
        <w:t>
      4) подготовку научных заключений и иных аналитических материалов, в том числе в рамках проведения анализа эффективности законодательства;</w:t>
      </w:r>
    </w:p>
    <w:bookmarkEnd w:id="223"/>
    <w:bookmarkStart w:name="z341" w:id="224"/>
    <w:p>
      <w:pPr>
        <w:spacing w:after="0"/>
        <w:ind w:left="0"/>
        <w:jc w:val="both"/>
      </w:pPr>
      <w:r>
        <w:rPr>
          <w:rFonts w:ascii="Times New Roman"/>
          <w:b w:val="false"/>
          <w:i w:val="false"/>
          <w:color w:val="000000"/>
          <w:sz w:val="28"/>
        </w:rPr>
        <w:t>
      5) иную деятельность, предусмотренную законодательством Республики Казахстан.";</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3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Уполномоченная организация, осуществляющая научное сопровождение нормотворческой деятельности государственных органов, обеспечивает проведение научной правовой, научной антикоррупционной и научной лингвистической экспертиз по проектам законов, разработанных депутатами Парламента Республики Казахстан, а также в порядке законодательной инициативы Президента Республики Казахстан, с учетом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30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и </w:t>
      </w:r>
      <w:r>
        <w:rPr>
          <w:rFonts w:ascii="Times New Roman"/>
          <w:b w:val="false"/>
          <w:i w:val="false"/>
          <w:color w:val="000000"/>
          <w:sz w:val="28"/>
        </w:rPr>
        <w:t>33-2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судебно-экспертной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"приема экзаменов для"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350" w:id="225"/>
    <w:p>
      <w:pPr>
        <w:spacing w:after="0"/>
        <w:ind w:left="0"/>
        <w:jc w:val="both"/>
      </w:pPr>
      <w:r>
        <w:rPr>
          <w:rFonts w:ascii="Times New Roman"/>
          <w:b w:val="false"/>
          <w:i w:val="false"/>
          <w:color w:val="000000"/>
          <w:sz w:val="28"/>
        </w:rPr>
        <w:t>
      "17) присвоение квалификации судебного эксперта;";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5 следующего содержания:</w:t>
      </w:r>
    </w:p>
    <w:bookmarkStart w:name="z353" w:id="226"/>
    <w:p>
      <w:pPr>
        <w:spacing w:after="0"/>
        <w:ind w:left="0"/>
        <w:jc w:val="both"/>
      </w:pPr>
      <w:r>
        <w:rPr>
          <w:rFonts w:ascii="Times New Roman"/>
          <w:b w:val="false"/>
          <w:i w:val="false"/>
          <w:color w:val="000000"/>
          <w:sz w:val="28"/>
        </w:rPr>
        <w:t>
      "5. Прекращение действия и лишение лицензии на занятие судебно-экспертной деятельностью влекут прекращение действия квалификационного свидетельства на право производства определенного вида судебной экспертизы.";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355" w:id="227"/>
    <w:p>
      <w:pPr>
        <w:spacing w:after="0"/>
        <w:ind w:left="0"/>
        <w:jc w:val="both"/>
      </w:pPr>
      <w:r>
        <w:rPr>
          <w:rFonts w:ascii="Times New Roman"/>
          <w:b w:val="false"/>
          <w:i w:val="false"/>
          <w:color w:val="000000"/>
          <w:sz w:val="28"/>
        </w:rPr>
        <w:t>
      "Статья 21. Присвоение квалификации судебного эксперта</w:t>
      </w:r>
    </w:p>
    <w:bookmarkEnd w:id="227"/>
    <w:bookmarkStart w:name="z356" w:id="228"/>
    <w:p>
      <w:pPr>
        <w:spacing w:after="0"/>
        <w:ind w:left="0"/>
        <w:jc w:val="both"/>
      </w:pPr>
      <w:r>
        <w:rPr>
          <w:rFonts w:ascii="Times New Roman"/>
          <w:b w:val="false"/>
          <w:i w:val="false"/>
          <w:color w:val="000000"/>
          <w:sz w:val="28"/>
        </w:rPr>
        <w:t>
      1. Присвоение квалификации судебного эксперта осуществляется путем комплексного компьютерного тестирования на знание законодательства Республики Казахстан и проверку должного уровня практических навыков с выдачей ему квалификационного свидетельства судебного эксперта на право производства определенного вида судебной экспертизы.</w:t>
      </w:r>
    </w:p>
    <w:bookmarkEnd w:id="228"/>
    <w:bookmarkStart w:name="z357" w:id="229"/>
    <w:p>
      <w:pPr>
        <w:spacing w:after="0"/>
        <w:ind w:left="0"/>
        <w:jc w:val="both"/>
      </w:pPr>
      <w:r>
        <w:rPr>
          <w:rFonts w:ascii="Times New Roman"/>
          <w:b w:val="false"/>
          <w:i w:val="false"/>
          <w:color w:val="000000"/>
          <w:sz w:val="28"/>
        </w:rPr>
        <w:t>
      2. Порядок и условия присвоения квалификации судебного эксперта лицам, впервые поступающим на работу в качестве судебного эксперта в орган судебной экспертизы, и лицам, претендующим на получение лицензии на занятие судебно-экспертной деятельностью (далее – претенденты), определяются Министерством юстиции Республики Казахстан.</w:t>
      </w:r>
    </w:p>
    <w:bookmarkEnd w:id="229"/>
    <w:bookmarkStart w:name="z358" w:id="230"/>
    <w:p>
      <w:pPr>
        <w:spacing w:after="0"/>
        <w:ind w:left="0"/>
        <w:jc w:val="both"/>
      </w:pPr>
      <w:r>
        <w:rPr>
          <w:rFonts w:ascii="Times New Roman"/>
          <w:b w:val="false"/>
          <w:i w:val="false"/>
          <w:color w:val="000000"/>
          <w:sz w:val="28"/>
        </w:rPr>
        <w:t>
      3. В допуске к присвоению квалификации судебного эксперта отказывается, если претендент не соответствует требованиям, установленным настоящим Законом.</w:t>
      </w:r>
    </w:p>
    <w:bookmarkEnd w:id="230"/>
    <w:bookmarkStart w:name="z359" w:id="231"/>
    <w:p>
      <w:pPr>
        <w:spacing w:after="0"/>
        <w:ind w:left="0"/>
        <w:jc w:val="both"/>
      </w:pPr>
      <w:r>
        <w:rPr>
          <w:rFonts w:ascii="Times New Roman"/>
          <w:b w:val="false"/>
          <w:i w:val="false"/>
          <w:color w:val="000000"/>
          <w:sz w:val="28"/>
        </w:rPr>
        <w:t>
      4. Отказ в допуске к присвоению квалификации судебного эксперта или выдаче квалификационного свидетельства судебного эксперта на право производства определенного вида судебной экспертизы может быть обжалован в порядке, установленном законами Республики Казахстан.</w:t>
      </w:r>
    </w:p>
    <w:bookmarkEnd w:id="231"/>
    <w:bookmarkStart w:name="z360" w:id="232"/>
    <w:p>
      <w:pPr>
        <w:spacing w:after="0"/>
        <w:ind w:left="0"/>
        <w:jc w:val="both"/>
      </w:pPr>
      <w:r>
        <w:rPr>
          <w:rFonts w:ascii="Times New Roman"/>
          <w:b w:val="false"/>
          <w:i w:val="false"/>
          <w:color w:val="000000"/>
          <w:sz w:val="28"/>
        </w:rPr>
        <w:t>
      5. Присвоение квалификации судебного эксперта проводится не реже одного раза в месяц.</w:t>
      </w:r>
    </w:p>
    <w:bookmarkEnd w:id="232"/>
    <w:bookmarkStart w:name="z361" w:id="233"/>
    <w:p>
      <w:pPr>
        <w:spacing w:after="0"/>
        <w:ind w:left="0"/>
        <w:jc w:val="both"/>
      </w:pPr>
      <w:r>
        <w:rPr>
          <w:rFonts w:ascii="Times New Roman"/>
          <w:b w:val="false"/>
          <w:i w:val="false"/>
          <w:color w:val="000000"/>
          <w:sz w:val="28"/>
        </w:rPr>
        <w:t>
      6. Претендент, не прошедший тестирование, допускается к повторному тестированию не ранее чем через три месяца со дня его прохождения.</w:t>
      </w:r>
    </w:p>
    <w:bookmarkEnd w:id="233"/>
    <w:bookmarkStart w:name="z362" w:id="234"/>
    <w:p>
      <w:pPr>
        <w:spacing w:after="0"/>
        <w:ind w:left="0"/>
        <w:jc w:val="both"/>
      </w:pPr>
      <w:r>
        <w:rPr>
          <w:rFonts w:ascii="Times New Roman"/>
          <w:b w:val="false"/>
          <w:i w:val="false"/>
          <w:color w:val="000000"/>
          <w:sz w:val="28"/>
        </w:rPr>
        <w:t>
      Статья 22. Аттестация судебного эксперта</w:t>
      </w:r>
    </w:p>
    <w:bookmarkEnd w:id="234"/>
    <w:bookmarkStart w:name="z363" w:id="235"/>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лица, занимающиеся судебно-экспертной деятельностью на основании лицензии, проходят аттестацию каждые пять лет, за исключением лиц, осуществляющих судебно-экспертную деятельность более двадцати лет.</w:t>
      </w:r>
    </w:p>
    <w:bookmarkEnd w:id="235"/>
    <w:bookmarkStart w:name="z364" w:id="236"/>
    <w:p>
      <w:pPr>
        <w:spacing w:after="0"/>
        <w:ind w:left="0"/>
        <w:jc w:val="both"/>
      </w:pPr>
      <w:r>
        <w:rPr>
          <w:rFonts w:ascii="Times New Roman"/>
          <w:b w:val="false"/>
          <w:i w:val="false"/>
          <w:color w:val="000000"/>
          <w:sz w:val="28"/>
        </w:rPr>
        <w:t>
      2. При установлении фактов несоответствия судебного эксперта квалификационным требованиям и (или) нарушения требований настоящего Закона при занятии судебно-экспертной деятельностью, свидетельствующих о недостаточной квалификации судебного эксперта, проводится его внеочередная аттестация.</w:t>
      </w:r>
    </w:p>
    <w:bookmarkEnd w:id="236"/>
    <w:bookmarkStart w:name="z365" w:id="237"/>
    <w:p>
      <w:pPr>
        <w:spacing w:after="0"/>
        <w:ind w:left="0"/>
        <w:jc w:val="both"/>
      </w:pPr>
      <w:r>
        <w:rPr>
          <w:rFonts w:ascii="Times New Roman"/>
          <w:b w:val="false"/>
          <w:i w:val="false"/>
          <w:color w:val="000000"/>
          <w:sz w:val="28"/>
        </w:rPr>
        <w:t>
      3. Порядок и условия аттестации судебного эксперта определяются Министерством юстиции Республики Казахстан.</w:t>
      </w:r>
    </w:p>
    <w:bookmarkEnd w:id="237"/>
    <w:bookmarkStart w:name="z366" w:id="238"/>
    <w:p>
      <w:pPr>
        <w:spacing w:after="0"/>
        <w:ind w:left="0"/>
        <w:jc w:val="both"/>
      </w:pPr>
      <w:r>
        <w:rPr>
          <w:rFonts w:ascii="Times New Roman"/>
          <w:b w:val="false"/>
          <w:i w:val="false"/>
          <w:color w:val="000000"/>
          <w:sz w:val="28"/>
        </w:rPr>
        <w:t>
      4. Отказ в допуске к аттестации и решение о неаттестации могут быть обжалованы в порядке, установленном законами Республики Казахстан.</w:t>
      </w:r>
    </w:p>
    <w:bookmarkEnd w:id="238"/>
    <w:bookmarkStart w:name="z367" w:id="239"/>
    <w:p>
      <w:pPr>
        <w:spacing w:after="0"/>
        <w:ind w:left="0"/>
        <w:jc w:val="both"/>
      </w:pPr>
      <w:r>
        <w:rPr>
          <w:rFonts w:ascii="Times New Roman"/>
          <w:b w:val="false"/>
          <w:i w:val="false"/>
          <w:color w:val="000000"/>
          <w:sz w:val="28"/>
        </w:rPr>
        <w:t>
      5. Аттестация судебного эксперта проводится не реже одного раза в месяц.</w:t>
      </w:r>
    </w:p>
    <w:bookmarkEnd w:id="239"/>
    <w:bookmarkStart w:name="z368" w:id="240"/>
    <w:p>
      <w:pPr>
        <w:spacing w:after="0"/>
        <w:ind w:left="0"/>
        <w:jc w:val="both"/>
      </w:pPr>
      <w:r>
        <w:rPr>
          <w:rFonts w:ascii="Times New Roman"/>
          <w:b w:val="false"/>
          <w:i w:val="false"/>
          <w:color w:val="000000"/>
          <w:sz w:val="28"/>
        </w:rPr>
        <w:t>
      6. Судебный эксперт, не прошедший аттестацию, подлежит повторной аттестации не более одного раза не ранее чем через один месяц и не позднее чем через три месяца со дня проведения аттестации.</w:t>
      </w:r>
    </w:p>
    <w:bookmarkEnd w:id="240"/>
    <w:bookmarkStart w:name="z369" w:id="241"/>
    <w:p>
      <w:pPr>
        <w:spacing w:after="0"/>
        <w:ind w:left="0"/>
        <w:jc w:val="both"/>
      </w:pPr>
      <w:r>
        <w:rPr>
          <w:rFonts w:ascii="Times New Roman"/>
          <w:b w:val="false"/>
          <w:i w:val="false"/>
          <w:color w:val="000000"/>
          <w:sz w:val="28"/>
        </w:rPr>
        <w:t>
      7. Судебный эксперт, повторно не прошедший аттестацию, является неаттестованным и лишается квалификационного свидетельства на право производства определенного вида судебной экспертизы в судебном порядке.";</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 для сдачи ими квалификационных экзаменов"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статьи 1 слово "законами" заменить словами "нормативными правовыми актами";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 слова "нормами настоящего Закона и с учетом особенностей, установленных законодательством" заменить словами "настоящим Законом и иными нормативными правовыми актами";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33 слова "с момента допуска к участию в деле" заменить словами "с момента вступления в дело";</w:t>
      </w:r>
    </w:p>
    <w:bookmarkStart w:name="z377" w:id="242"/>
    <w:p>
      <w:pPr>
        <w:spacing w:after="0"/>
        <w:ind w:left="0"/>
        <w:jc w:val="both"/>
      </w:pPr>
      <w:r>
        <w:rPr>
          <w:rFonts w:ascii="Times New Roman"/>
          <w:b w:val="false"/>
          <w:i w:val="false"/>
          <w:color w:val="000000"/>
          <w:sz w:val="28"/>
        </w:rPr>
        <w:t>
      4) дополнить статьей 37-1 следующего содержания:</w:t>
      </w:r>
    </w:p>
    <w:bookmarkEnd w:id="242"/>
    <w:bookmarkStart w:name="z378" w:id="243"/>
    <w:p>
      <w:pPr>
        <w:spacing w:after="0"/>
        <w:ind w:left="0"/>
        <w:jc w:val="both"/>
      </w:pPr>
      <w:r>
        <w:rPr>
          <w:rFonts w:ascii="Times New Roman"/>
          <w:b w:val="false"/>
          <w:i w:val="false"/>
          <w:color w:val="000000"/>
          <w:sz w:val="28"/>
        </w:rPr>
        <w:t>
      "Статья 37-1. Допуск и доступ адвокатов к государственным секретам</w:t>
      </w:r>
    </w:p>
    <w:bookmarkEnd w:id="243"/>
    <w:bookmarkStart w:name="z379" w:id="244"/>
    <w:p>
      <w:pPr>
        <w:spacing w:after="0"/>
        <w:ind w:left="0"/>
        <w:jc w:val="both"/>
      </w:pPr>
      <w:r>
        <w:rPr>
          <w:rFonts w:ascii="Times New Roman"/>
          <w:b w:val="false"/>
          <w:i w:val="false"/>
          <w:color w:val="000000"/>
          <w:sz w:val="28"/>
        </w:rPr>
        <w:t>
      1. Адвокаты для оформления допуска к государственным секретам вправе в период осуществления адвокатской деятельности обратиться в территориальный орган юстиции по месту нахождения коллегии адвокатов, членами которой они являются.</w:t>
      </w:r>
    </w:p>
    <w:bookmarkEnd w:id="244"/>
    <w:bookmarkStart w:name="z380" w:id="245"/>
    <w:p>
      <w:pPr>
        <w:spacing w:after="0"/>
        <w:ind w:left="0"/>
        <w:jc w:val="both"/>
      </w:pPr>
      <w:r>
        <w:rPr>
          <w:rFonts w:ascii="Times New Roman"/>
          <w:b w:val="false"/>
          <w:i w:val="false"/>
          <w:color w:val="000000"/>
          <w:sz w:val="28"/>
        </w:rPr>
        <w:t>
      2. Порядок допуска и доступа адвокатов к государственным секретам определяется законодательством Республики Казахстан о государственных секретах.";</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Start w:name="z382" w:id="246"/>
    <w:p>
      <w:pPr>
        <w:spacing w:after="0"/>
        <w:ind w:left="0"/>
        <w:jc w:val="both"/>
      </w:pPr>
      <w:r>
        <w:rPr>
          <w:rFonts w:ascii="Times New Roman"/>
          <w:b w:val="false"/>
          <w:i w:val="false"/>
          <w:color w:val="000000"/>
          <w:sz w:val="28"/>
        </w:rPr>
        <w:t>
      "Статья 39. Аттестация лиц, претендующих на занятие адвокатской деятельностью</w:t>
      </w:r>
    </w:p>
    <w:bookmarkEnd w:id="246"/>
    <w:bookmarkStart w:name="z383" w:id="247"/>
    <w:p>
      <w:pPr>
        <w:spacing w:after="0"/>
        <w:ind w:left="0"/>
        <w:jc w:val="both"/>
      </w:pPr>
      <w:r>
        <w:rPr>
          <w:rFonts w:ascii="Times New Roman"/>
          <w:b w:val="false"/>
          <w:i w:val="false"/>
          <w:color w:val="000000"/>
          <w:sz w:val="28"/>
        </w:rPr>
        <w:t>
      1. Лица, прошедшие стажировку и претендующие на занятие адвокатской деятельностью, проходят аттестацию в форме комплексного компьютерного тестирования на знание законодательства Республики Казахстан и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247"/>
    <w:bookmarkStart w:name="z384" w:id="248"/>
    <w:p>
      <w:pPr>
        <w:spacing w:after="0"/>
        <w:ind w:left="0"/>
        <w:jc w:val="both"/>
      </w:pPr>
      <w:r>
        <w:rPr>
          <w:rFonts w:ascii="Times New Roman"/>
          <w:b w:val="false"/>
          <w:i w:val="false"/>
          <w:color w:val="000000"/>
          <w:sz w:val="28"/>
        </w:rPr>
        <w:t>
      2. От прохождения аттестации освобождаются:</w:t>
      </w:r>
    </w:p>
    <w:bookmarkEnd w:id="248"/>
    <w:bookmarkStart w:name="z385" w:id="249"/>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w:t>
      </w:r>
      <w:r>
        <w:rPr>
          <w:rFonts w:ascii="Times New Roman"/>
          <w:b w:val="false"/>
          <w:i w:val="false"/>
          <w:color w:val="000000"/>
          <w:sz w:val="28"/>
        </w:rPr>
        <w:t>пункта 1</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w:t>
      </w:r>
    </w:p>
    <w:bookmarkStart w:name="z387" w:id="250"/>
    <w:p>
      <w:pPr>
        <w:spacing w:after="0"/>
        <w:ind w:left="0"/>
        <w:jc w:val="both"/>
      </w:pPr>
      <w:r>
        <w:rPr>
          <w:rFonts w:ascii="Times New Roman"/>
          <w:b w:val="false"/>
          <w:i w:val="false"/>
          <w:color w:val="000000"/>
          <w:sz w:val="28"/>
        </w:rPr>
        <w:t>
      3. Основной задачей аттестации лиц, претендующих на занятие адвокатской деятельностью, является обеспечение качественного отбора претендентов на получение лицензии на занятие адвокатской деятельностью.</w:t>
      </w:r>
    </w:p>
    <w:bookmarkEnd w:id="250"/>
    <w:bookmarkStart w:name="z388" w:id="251"/>
    <w:p>
      <w:pPr>
        <w:spacing w:after="0"/>
        <w:ind w:left="0"/>
        <w:jc w:val="both"/>
      </w:pPr>
      <w:r>
        <w:rPr>
          <w:rFonts w:ascii="Times New Roman"/>
          <w:b w:val="false"/>
          <w:i w:val="false"/>
          <w:color w:val="000000"/>
          <w:sz w:val="28"/>
        </w:rPr>
        <w:t>
      4. Порядок и условия аттестации и пробной аттестации лиц, прошедших стажировку и претендующих на занятие адвокатской деятельностью, определяются уполномоченным органом.</w:t>
      </w:r>
    </w:p>
    <w:bookmarkEnd w:id="251"/>
    <w:bookmarkStart w:name="z389" w:id="252"/>
    <w:p>
      <w:pPr>
        <w:spacing w:after="0"/>
        <w:ind w:left="0"/>
        <w:jc w:val="both"/>
      </w:pPr>
      <w:r>
        <w:rPr>
          <w:rFonts w:ascii="Times New Roman"/>
          <w:b w:val="false"/>
          <w:i w:val="false"/>
          <w:color w:val="000000"/>
          <w:sz w:val="28"/>
        </w:rPr>
        <w:t>
      5. В допуске к аттестации отказывается, если лицо, претендующее на занятие адвокатской деятельностью, не соответствует требованиям, установленным настоящим Законом.</w:t>
      </w:r>
    </w:p>
    <w:bookmarkEnd w:id="252"/>
    <w:bookmarkStart w:name="z390" w:id="253"/>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253"/>
    <w:bookmarkStart w:name="z391" w:id="254"/>
    <w:p>
      <w:pPr>
        <w:spacing w:after="0"/>
        <w:ind w:left="0"/>
        <w:jc w:val="both"/>
      </w:pPr>
      <w:r>
        <w:rPr>
          <w:rFonts w:ascii="Times New Roman"/>
          <w:b w:val="false"/>
          <w:i w:val="false"/>
          <w:color w:val="000000"/>
          <w:sz w:val="28"/>
        </w:rPr>
        <w:t>
      6. По итогам прохождения лицом, претендующим на занятие адвокатской деятельностью, аттестации территориальный орган юстиции области, города республиканского значения и столицы выносит мотивированное решение об аттестации либо о неаттестации лица, претендующего на занятие адвокатской деятельностью.</w:t>
      </w:r>
    </w:p>
    <w:bookmarkEnd w:id="254"/>
    <w:bookmarkStart w:name="z392" w:id="255"/>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255"/>
    <w:bookmarkStart w:name="z393" w:id="256"/>
    <w:p>
      <w:pPr>
        <w:spacing w:after="0"/>
        <w:ind w:left="0"/>
        <w:jc w:val="both"/>
      </w:pPr>
      <w:r>
        <w:rPr>
          <w:rFonts w:ascii="Times New Roman"/>
          <w:b w:val="false"/>
          <w:i w:val="false"/>
          <w:color w:val="000000"/>
          <w:sz w:val="28"/>
        </w:rPr>
        <w:t>
      7. Решение об аттестации на занятие адвокатской деятельностью является действительным в течение трех лет с момента вынесения.</w:t>
      </w:r>
    </w:p>
    <w:bookmarkEnd w:id="256"/>
    <w:bookmarkStart w:name="z394" w:id="257"/>
    <w:p>
      <w:pPr>
        <w:spacing w:after="0"/>
        <w:ind w:left="0"/>
        <w:jc w:val="both"/>
      </w:pPr>
      <w:r>
        <w:rPr>
          <w:rFonts w:ascii="Times New Roman"/>
          <w:b w:val="false"/>
          <w:i w:val="false"/>
          <w:color w:val="000000"/>
          <w:sz w:val="28"/>
        </w:rPr>
        <w:t>
      8. Аттестация лиц, претендующих на занятие адвокатской деятельностью, проводится не реже одного раза в квартал.</w:t>
      </w:r>
    </w:p>
    <w:bookmarkEnd w:id="257"/>
    <w:bookmarkStart w:name="z395" w:id="258"/>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занятие адвокатской деятельностью, вправе проходить пробную аттестацию.</w:t>
      </w:r>
    </w:p>
    <w:bookmarkEnd w:id="258"/>
    <w:bookmarkStart w:name="z396" w:id="259"/>
    <w:p>
      <w:pPr>
        <w:spacing w:after="0"/>
        <w:ind w:left="0"/>
        <w:jc w:val="both"/>
      </w:pPr>
      <w:r>
        <w:rPr>
          <w:rFonts w:ascii="Times New Roman"/>
          <w:b w:val="false"/>
          <w:i w:val="false"/>
          <w:color w:val="000000"/>
          <w:sz w:val="28"/>
        </w:rPr>
        <w:t>
      9. В случае прекращения действия или лишения лицензии на занятие адвокатской деятельностью лицо, претендующее на занятие адвокатской деятельностью, при повторной подаче заявления на получение лицензии на занятие адвокатской деятельностью обязано пройти аттестацию.";</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статьи 43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44: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"подпунктами 3) и 6)" заменить словами "подпунктом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47 изложить в следующей редакции:</w:t>
      </w:r>
    </w:p>
    <w:bookmarkStart w:name="z403" w:id="260"/>
    <w:p>
      <w:pPr>
        <w:spacing w:after="0"/>
        <w:ind w:left="0"/>
        <w:jc w:val="both"/>
      </w:pPr>
      <w:r>
        <w:rPr>
          <w:rFonts w:ascii="Times New Roman"/>
          <w:b w:val="false"/>
          <w:i w:val="false"/>
          <w:color w:val="000000"/>
          <w:sz w:val="28"/>
        </w:rPr>
        <w:t>
      "3. Стороны вправе предусмотреть в договоре условие, при котором размер оплаты юридической помощи, оказываемой адвокатами, зависит от результата оказания юридической помощи, за исключением юридической помощи по уголовному делу и делу об административном правонарушении.";</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установленной по результатам аттестации, проведенной коллегией адвокатов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55 настоящего Закона";</w:t>
      </w:r>
    </w:p>
    <w:bookmarkStart w:name="z407" w:id="261"/>
    <w:p>
      <w:pPr>
        <w:spacing w:after="0"/>
        <w:ind w:left="0"/>
        <w:jc w:val="both"/>
      </w:pPr>
      <w:r>
        <w:rPr>
          <w:rFonts w:ascii="Times New Roman"/>
          <w:b w:val="false"/>
          <w:i w:val="false"/>
          <w:color w:val="000000"/>
          <w:sz w:val="28"/>
        </w:rPr>
        <w:t>
      дополнить подпунктом 3-1) следующего содержания:</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неустранения обстоятельств,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43 настоящего Закона, по которым приостановлено действие лицензии на занятие адвокатской деятельностью;";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"2) и 3)" заменить словами "2), 3) и 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июля 2025 года "О внесении изменений и дополнений в некоторые законодательные акты Республики Казахстан по вопросам налогообложения":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одиннадцатом </w:t>
      </w:r>
      <w:r>
        <w:rPr>
          <w:rFonts w:ascii="Times New Roman"/>
          <w:b w:val="false"/>
          <w:i w:val="false"/>
          <w:color w:val="000000"/>
          <w:sz w:val="28"/>
        </w:rPr>
        <w:t>подпункта 1)</w:t>
      </w:r>
      <w:r>
        <w:rPr>
          <w:rFonts w:ascii="Times New Roman"/>
          <w:b w:val="false"/>
          <w:i w:val="false"/>
          <w:color w:val="000000"/>
          <w:sz w:val="28"/>
        </w:rPr>
        <w:t xml:space="preserve"> пункта 9 статьи 1 слова "касающихся распоряжения имуществом" заменить словами "установленных подпунктами 1), 2), 3), 4), 5), 14), 15-1), 16) и 17) </w:t>
      </w:r>
      <w:r>
        <w:rPr>
          <w:rFonts w:ascii="Times New Roman"/>
          <w:b w:val="false"/>
          <w:i w:val="false"/>
          <w:color w:val="000000"/>
          <w:sz w:val="28"/>
        </w:rPr>
        <w:t>пункта 1</w:t>
      </w:r>
      <w:r>
        <w:rPr>
          <w:rFonts w:ascii="Times New Roman"/>
          <w:b w:val="false"/>
          <w:i w:val="false"/>
          <w:color w:val="000000"/>
          <w:sz w:val="28"/>
        </w:rPr>
        <w:t xml:space="preserve"> статьи 34 настоящего Закона".</w:t>
      </w:r>
    </w:p>
    <w:p>
      <w:pPr>
        <w:spacing w:after="0"/>
        <w:ind w:left="0"/>
        <w:jc w:val="both"/>
      </w:pPr>
      <w:r>
        <w:rPr>
          <w:rFonts w:ascii="Times New Roman"/>
          <w:b/>
          <w:i w:val="false"/>
          <w:color w:val="000000"/>
          <w:sz w:val="28"/>
        </w:rPr>
        <w:t>Статья 2.</w:t>
      </w:r>
    </w:p>
    <w:p>
      <w:pPr>
        <w:spacing w:after="0"/>
        <w:ind w:left="0"/>
        <w:jc w:val="left"/>
      </w:pP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абзацев третьего и четвертого </w:t>
      </w:r>
      <w:r>
        <w:rPr>
          <w:rFonts w:ascii="Times New Roman"/>
          <w:b w:val="false"/>
          <w:i w:val="false"/>
          <w:color w:val="000000"/>
          <w:sz w:val="28"/>
        </w:rPr>
        <w:t>подпункта 2)</w:t>
      </w:r>
      <w:r>
        <w:rPr>
          <w:rFonts w:ascii="Times New Roman"/>
          <w:b w:val="false"/>
          <w:i w:val="false"/>
          <w:color w:val="000000"/>
          <w:sz w:val="28"/>
        </w:rPr>
        <w:t xml:space="preserve">, абзаца шестого </w:t>
      </w:r>
      <w:r>
        <w:rPr>
          <w:rFonts w:ascii="Times New Roman"/>
          <w:b w:val="false"/>
          <w:i w:val="false"/>
          <w:color w:val="000000"/>
          <w:sz w:val="28"/>
        </w:rPr>
        <w:t>подпункта 11)</w:t>
      </w:r>
      <w:r>
        <w:rPr>
          <w:rFonts w:ascii="Times New Roman"/>
          <w:b w:val="false"/>
          <w:i w:val="false"/>
          <w:color w:val="000000"/>
          <w:sz w:val="28"/>
        </w:rPr>
        <w:t xml:space="preserve"> и </w:t>
      </w:r>
      <w:r>
        <w:rPr>
          <w:rFonts w:ascii="Times New Roman"/>
          <w:b w:val="false"/>
          <w:i w:val="false"/>
          <w:color w:val="000000"/>
          <w:sz w:val="28"/>
        </w:rPr>
        <w:t>подпункта 52)</w:t>
      </w:r>
      <w:r>
        <w:rPr>
          <w:rFonts w:ascii="Times New Roman"/>
          <w:b w:val="false"/>
          <w:i w:val="false"/>
          <w:color w:val="000000"/>
          <w:sz w:val="28"/>
        </w:rPr>
        <w:t xml:space="preserve"> пункта 3,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 которые вводятся в действие с 1 января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что абзацы семнадцатый и восемнадцатый </w:t>
      </w:r>
      <w:r>
        <w:rPr>
          <w:rFonts w:ascii="Times New Roman"/>
          <w:b w:val="false"/>
          <w:i w:val="false"/>
          <w:color w:val="000000"/>
          <w:sz w:val="28"/>
        </w:rPr>
        <w:t>подпункта 15)</w:t>
      </w:r>
      <w:r>
        <w:rPr>
          <w:rFonts w:ascii="Times New Roman"/>
          <w:b w:val="false"/>
          <w:i w:val="false"/>
          <w:color w:val="000000"/>
          <w:sz w:val="28"/>
        </w:rPr>
        <w:t xml:space="preserve"> пункта 3 статьи 1 настоящего Закона вводятся в действие со дня введения в действие Цифрового кодекса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