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5073" w14:textId="f225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по проблемам воды и здоровья к Конвенции по охране и использованию трансграничных водотоков и международных озер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декабря 2025 года № 240-VIII ЗРК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по проблемам воды и здоровья к Конвенции по охране и использованию трансграничных водотоков и международных озер 1992 года, совершенный в Лондоне 17 июня 1999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