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8f26" w14:textId="cb08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культуры, образования, семьи и государственного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2025 года № 236-VIII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после слова "школы," дополнить словами "дошкольные организации,".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91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"Преимущественное право при усыновлении ребенка имеют его родственники, а в случае их отсутствия – лица, состоящие в зарегистрированном браке (супружестве).";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"попечителя" дополнить словами ", патронатного воспитателя, приемного родителя, приемного профессионального воспитателя";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пунктов 1) и 2) части первой статьи 35 Уголовно-процессуального кодекса Республики Казахстан);";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лиц, находящихся на динамическом наблюдении в организациях, оказывающих медицинскую помощь в области психического здоровья;";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лица, желающие усыновить ребенка, состоят в браке (супружестве) либо совместно проживают с иными лицами, на супруга (супругу) либо на совместно проживающих лиц распространяются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статьи.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иным лицам, совместно проживающим с лицами, желающими усыновить ребенка, относятся совместно проживающие члены семьи, связанные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ребенка на воспитание, а также совместно проживающие лица, фактически сожительствующие, но не состоящие в браке (супружестве).";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103 после слов "пунктом 2" дополнить словами "и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"попечителя" дополнить словами ", патронатного воспитателя, приемного родителя, приемного профессионального воспитателя";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пунктов 1) и 2) части первой статьи 35 Уголовно-процессуального кодекса Республики Казахстан);";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лиц, находящихся на динамическом наблюдении в организациях, оказывающих медицинскую помощь в области психического здоровья;";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"Преимущественное право при установлении опеки или попечительства над несовершеннолетними имеют их родственники, а в случае их отсутствия – лица, состоящие в зарегистрированном браке (супружестве).";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Если лица, желающие стать опекунами или попечителями несовершеннолетнего, состоят в браке (супружестве) либо совместно проживают с иными лицами, на супруга (супругу) либо на совместно проживающих лиц распространяются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 7) и 11) части первой пункта 1 настоящей статьи.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иным лицам, совместно проживающим с лицом, желающим стать опекуном или попечителем несовершеннолетнего, относятся совместно проживающие члены семьи, связанные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ребенка на воспитание, а также совместно проживающие лица, фактически сожительствующие, но не состоящие в браке (супружестве).";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дополнить частями второй, третьей и четвертой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"Опекуны или попечители, являющиеся гражданами Республики Казахстан, постоянно проживающими на территории Республики Казахстан, а также постоянно проживающими за пределами Республики Казахстан, или иностранными гражданами, обязаны соответствовать требованиям, установленным подпунктами 5), 6), 7), 10) и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настоящего Кодекса, на протяжении всего периода исполнения ими обязанностей по воспитанию ребенка.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 осуществляющий функции по опеке или попечительству, в сроки, установленные Правительством Республики Казахстан, проверяет опекунов или попечителей, являющихся гражданами Республики Казахстан, постоянно проживающими на территории Республики Казахстан, на соответствие требованиям, установленным подпунктами 5), 6), 7), 10) и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настоящего Кодекса, путем получения документов и сведений из информационных систем или сервиса цифровых документов.</w:t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получения документов и сведений, указанных в части третьей настоящего пункта, из информационных систем или сервиса цифровых документов опекуны или попечители, являющиеся гражданами Республики Казахстан, постоянно проживающими на территории Республики Казахстан, обязаны представлять их в орган, осуществляющий функции по опеке или попечительству.";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дополнить словами ", а также нарушения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6 статьи 122 настоящего Кодекса".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"пунктами 4," дополнить цифрами "4-1,";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"за исключением" дополнить словами "настоящей статьи,";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"статьи 131-1, пункта 2 статьи 154 и статьи 157"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статей 131-1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"надзор" дополнить словами "в сфере санитарно-эпидемиологического благополучия населения и в области защиты прав ребенка";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"(до начала оказания услуг и в период их оказания)" исключить;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"пунктах" дополнить цифрами "4-1,";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"пунктах 4," дополнить цифрами "4-1,";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цифры "4" дополнить словами "и пункту 4-1";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"пунктах 4," дополнить цифрами "4-1,";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слова "1 января 2026" заменить словами "1 февраля 2026".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подпунктами 104-1) и 104-2) следующего содержания:</w:t>
      </w:r>
    </w:p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"104-1) особый контроль и надзор – государственный контроль и надзор, осуществляемый в сфере санитарно-эпидемиологического благополучия населения в соответствии с настоящим Кодексом в отношении субъекта (объекта) особого контроля и надзора;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104-2) субъект (объект) особого контроля и надзора – субъект (объект) государственного контроля и надзора, финансируемый из государственного бюджета на питание, проживание, медицинскую помощь, образование, воспитание, оздоровление детей;";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3-1, 3-2 и 4-4 следующего содержания:</w:t>
      </w:r>
    </w:p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Субъекты (объекты) государственного контроля и надзора в сфере санитарно-эпидемиологического благополучия населения включаются в реестр эпидемически значимых субъектов (объектов) в сфере санитарно-эпидемиологического благополучия населения (далее – реестр).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Реестр формируется в порядке и по форме, которые утверждаются уполномоченным органом с учетом особенностей, предусмотренных параграфом 2-1 главы 5 настоящего Кодекса.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формируется территориальными подразделениями государственного органа в сфере санитарно-эпидемиологического благополучия населения на основании сведений из государственного электронного реестра разрешений и уведомлений, результатов государственного контроля и (или) надзора, мониторинга учетной и отчетной документации, обращений физических или юридических лиц, сведений из масс-медиа, информации государственных органов и иных организаций.";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"4-4. В случае установления в рамках внеплановой проверки неисполнения предписания об устранении выявленных нарушений в результате профилактического контроля с посещением субъекта (объекта) контроля и надзора, плановой проверки субъекта (объекта) особого контроля и надзора, мониторинга с посещением объекта особого контроля и надзора такой субъект подлежит административной ответственности за невыполнение такого предписания и за нарушения, выявленные по результатам профилактического контроля с посещением субъекта (объекта) контроля и надзора, плановой проверки субъекта (объекта) особого контроля и надзора, мониторинга с посещением объекта особого контроля и надзора.";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выносить частное представление в соответствии с Кодексом Республики Казахстан об административных правонарушениях в отношении должностных лиц: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 областей, городов республиканского значения и столицы о необходимости приведения в соответствие санитарно-эпидемиологическим требованиям объектов, находящихся в коммунальной собственности;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органов о необходимости приведения в соответствие санитарно-эпидемиологическим требованиям объектов, находящихся в республиканской собственности;";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частное представление главного государственного санитарного врача о принятии мер по устранению случаев нарушения законности, а также причин и условий, способствующих совершению административных правонарушений, в порядке, предусмотренном Кодексом Республики Казахстан об административных правонарушениях;";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45:</w:t>
      </w:r>
    </w:p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", за исключением субъектов (объектов) особого контроля и надзора";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(объекты) особого контроля и надзора вправе осуществлять производственный контроль без проведения лабораторных исследований и замеров, а также без предоставления отчетной информации о его проведении.";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2-1 следующего содержания:</w:t>
      </w:r>
    </w:p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2-1. Особый контроль и надзор в сфере санитарно-эпидемиологического благополучия населения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51-1. Общие положения проведения особого контроля и надзора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и надзор за субъектами (объектами) особого контроля и надзора осуществляются в формах плановой и внеплановой проверки, расследования, мониторинга с посещением объекта особого контроля и надзора (далее для настоящего параграфа – мониторинг).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субъектов (объектов) особого контроля и надзора, мониторинг осуществляются в порядке, предусмотренном настоящим параграфом, расследования –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и надзор за субъектами (объектами) особого контроля и надзора осуществляются на предмет соблюдения требований нормативных правовых актов в сфере санитарно-эпидемиологического благополучия населения.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и надзор за субъектами (объектами) особого контроля и надзора осуществляются территориальным подразделением государственного органа в сфере санитарно-эпидемиологического благополучия населения (далее для настоящего параграфа – территориальное подразделение).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контроль и надзор за субъектами (объектами) особого контроля и надзора проводятся без их предварительного уведомления.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 полугодового списка субъектов (объектов) особого контроля и надзора, актов о назначении, продлении сроков, результатах проверки субъектов (объектов) особого контроля и надзора, решения Главного государственного санитарного врача Республики Казахстан о проведении мониторинга (далее для настоящего параграфа – решение о проведении мониторинга), акта о результатах мониторинга, предписания об устранении выявленных нарушений утверждаются уполномоченным органом.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ходе осуществления и (или) по результатам государственного контроля и надзора субъектов (объектов) особого контроля и надзора территориальными подразделениями применяются меры оперативного реагирования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особого контроля и надзора для проведения санитарно-эпидемиологической экспертизы могут осуществляться отбор проб (образцов) продукции (товара), сырья, компонентов природной среды, обследование лиц, лабораторные и инструментальные исследования, замеры.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особого контроля и надзора вправе: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или мониторингу должностных лиц территориального подразделения, прибывших для проведения проверки или мониторинга на объект особого контроля и надзора, в случаях:</w:t>
      </w:r>
    </w:p>
    <w:bookmarkEnd w:id="40"/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несоблюдения кратности проведения плановой проверки;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установленных настоящим параграфом сроков, указанных в акте о назначении проверки или решении о проведении мониторинга (дополнительном акте о продлении сроков проверки или решении о продлении срока мониторинга (при наличии);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поручения проведения проверки или мониторинга лицам, не имеющим на то соответствующих полномочий;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или мониторинга свыше сроков, установленных настоящим параграфом;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акта о назначении проверки или копии решения о проведении мониторинга;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сведения, если они не относятся к предмету проводимой проверки или мониторинга;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акт о результатах проверки или мониторинга, предписание об устранении выявленных нарушений в порядке, установленном законодательством Республики Казахстан;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фиксировать процесс осуществления проверки или мониторинга, а также отдельные действия должностного лица территориального подразделения, проводимые им в рамках проверки или мониторинга, с помощью средств аудио- и видеотехники, не создавая препятствий деятельности должностного лица, с его уведомления.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особого контроля и надзора обязаны:</w:t>
      </w:r>
    </w:p>
    <w:bookmarkEnd w:id="49"/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территориального подразделения к территории и помещениям субъекта (объекта) особого контроля и надзора;</w:t>
      </w:r>
    </w:p>
    <w:bookmarkEnd w:id="50"/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явиться по вызову должностных лиц территориального подразделения;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представить материалы по запросу территориального подразделения;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соблюдением требований по охране коммерческой, налоговой либо иной охраняемой законом тайны представлять должностным лицам территориального подразделения документы (сведения) на бумажных и электронных носителях либо их копии для приобщения к акту о результатах проверки или мониторинга и предписанию об устранении выявленных нарушений, а также доступ к автоматизированным базам данных (информационным системам) в соответствии с задачами и предметом проверки и (или) мониторинга;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сделать отметку о получении акта о назначении проверки или копии решения о проведении мониторинга (дополнительного акта о продлении сроков проверки или решения о продлении срока мониторинга (при наличии);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сделать отметку о получении акта о результатах проверки или мониторинга в день их окончания, предписания об устранении выявленных нарушений;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внесения изменений и дополнений в проверяемые документы в период осуществления проверки или мониторинга, если иное не предусмотрено настоящим Кодексом либо иными законами Республики Казахстан;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получения акта о назначении проверки или копии решения о проведении мониторинга обеспечить пребывание субъекта особого контроля и надзора (руководителя субъекта особого контроля и надзора либо уполномоченного им лица) на месте нахождения объекта особого контроля и надзора в назначенные сроки проверки или мониторинга.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51-2. Порядок организации плановых проверок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Плановая проверка представляет собой контроль, который территориальные подразделения проводят с посещением субъекта (объекта) особого контроля и надзора и по результатам которого в случае выявления ими нарушений выносится предписание об их устранении без возбуждения административного производства.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части субъектов (объектов) особого контроля и надзора реестр формируется на основании данных и сведений, представляемых центральными государственными органами и местными исполнительными органами областей, городов республиканского значения и столицы, о получении субъектом (объектом) контроля и надзора финансирования из государственного бюджета на питание, проживание, медицинскую помощь, образование, воспитание, оздоровление детей.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и местные исполнительные органы областей, городов республиканского значения и столицы обязаны предоставлять в территориальное подразделение информацию о получении субъектом (объектом) контроля и надзора финансирования из государственного бюджета на питание, проживание, медицинскую помощь, образование, воспитание, оздоровление детей в соответствии с порядком формирования реестра.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проверка осуществляется на основании полугодового списка субъектов (объектов) особого контроля и надзора (далее для настоящей статьи – список).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формируется территориальным подразделением в соответствии с критериями оценки степени риска из числа субъектов (объектов) особого контроля и надзора, включенных в реестр.</w:t>
      </w:r>
    </w:p>
    <w:bookmarkEnd w:id="63"/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размещается на интернет-ресурсе территориального подразделения.</w:t>
      </w:r>
    </w:p>
    <w:bookmarkEnd w:id="64"/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рисками при осуществлении плановой проверки субъекты (объекты) особого контроля и надзора относятся к одной из следующих степеней риска:</w:t>
      </w:r>
    </w:p>
    <w:bookmarkEnd w:id="65"/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66"/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низкий риск.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особого контроля и надзора, отнесенных к высокой степени риска, кратность проведения плановой проверки определяется не чаще одного раза в полугодие. В случае проведения мониторинга субъектов (объектов) особого контроля и надзора, отнесенных к высокой степени риска, кратность проведения плановой проверки определяется не чаще одного раза в год.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особого контроля и надзора, отнесенных к низкой степени риска, кратность проведения плановой проверки определяется не чаще одного раза в год.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Объекты высокой эпидемической значимости относятся к субъектам (объектам) высокой степени риска, объекты незначительной эпидемической значимости – к субъектам (объектам) низкой степени риска. Степень эпидемической значимости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списка в отношении нескольких субъектов (объектов) особого контроля и надзора, отнесенных к одной степени риска и осуществляющих деятельность на одном объекте особого контроля и надзора, устанавливаются единые сроки проведения плановой проверки.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Список, сформированный в информационной системе оценки и управления рисками, размещается в срок до 10 декабря года, предшествующего году проведения плановой проверки, и до 10 мая текущего календарного года на интернет-ресурсе территориального подразделения.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информационной системы оценки и управления рисками в срок до 10 декабря года, предшествующего году проведения плановой проверки, и до 10 мая текущего календарного года территориальные подразделения направляют утвержденный список в электронной форме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учетов.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51-3. Порядок организации внеплановых проверок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Внеплановой проверкой субъекта (объекта) особого контроля и надзора является проверка, назначаемая территориальными подразделениями в соответствии с настоящей статьей.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внеплановой проверки субъекта (объекта) особого контроля и надзора являются: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исполнения предписаний об устранении нарушений требований нормативных правовых актов в сфере санитарно-эпидемиологического благополучия населения, выявленных по результатам проверки, мониторинга, в случаях, если субъект особого контроля и надзора не предоставил в установленный срок информацию об устранении выявленных нарушений и (или) не устранил нарушения;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по нарушениям требований нормативных правовых актов в сфере санитарно-эпидемиологического благополучия населения при наличии убедительных оснований и подтверждающих доказательств;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прокурора по конкретным фактам причинения либо об угрозе причинения вреда жизни, здоровью человека, правам и законным интересам физических и юридических лиц, государства;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государственных органов по конкретным фактам причинения вреда жизни, здоровью человека, правам и законным интересам физических и юридических лиц, государства, а также нарушения требований нормативных правовых актов в сфере санитарно-эпидемиологического благополучия населения, неустранение которых влечет причинение вреда жизни и здоровью человека;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повторная проверка, связанная с обращением субъекта особого контроля и надзора о несогласии с первоначальной проверкой (неправомерность применения мер оперативного реагирования);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поручение органа уголовного преследования по основаниям, предусмотренным Уголовно-процессуальным кодексом Республики Казахстан;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устранения нарушений, выявленных по результатам расследования;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устранения нарушений, являющихся основаниями для применения мер оперативного реагирования;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сообщения в масс-медиа о наличии признаков нарушений требований нормативных правовых актов в сфере санитарно-эпидемиологического благополучия населения субъектами (на объектах) особого контроля и надзора при наличии подтверждающих доказательств, в том числе фото- и (или) видеофиксации нарушений с указанием времени и места их совершения;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исполнения постановлений главных государственных санитарных врачей о проведении санитарно-противоэпидемических, санитарно-профилактических мероприятий в случаях, если субъект особого контроля и надзора не предоставил в установленный срок информацию об их исполнении и (или) не обеспечил их исполнение.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Внеплановые проверки не проводятся в случаях анонимных обращений.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Внеплановой проверке подлежат факты и обстоятельства, выявленные в отношении конкретных субъектов (объектов) особого контроля и надзора и послужившие основанием для назначения данной проверки, а также вопросы наличия либо отсутствия разрешения или уведомления о начале осуществления деятельности, если такая деятельность и (или) объект подлежат разрешительному либо уведомительному порядку осуществления деятельности в сфере санитарно-эпидемиологического благополучия населения.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Перечисленные в пункте 2 настоящей статьи основания для проведения внеплановой проверки применяются также в отношении структурных подразделений юридических лиц – нерезидентов, юридических лиц – нерезидентов, осуществляющих деятельность без регистрации в органах юстиции или Государственной корпорации "Правительство для граждан".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51-4. Порядок организации мониторинга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Мониторинг представляет собой обследование объекта особого контроля и надзора на предмет соблюдения требований нормативных правовых актов в сфере санитарно-эпидемиологического благополучия населения, нарушение которых явилось основанием для его проведения. Мониторинг осуществляется без возбуждения административного производства.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проводится на основании решения Главного государственного санитарного врача Республики Казахстан в случае наличия поручения: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Президента Республики Казахстан, а также Руководителя Администрации Президента Республики Казахстан, Премьер-Министра Республики Казахстан и их заместителей;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первого руководителя уполномоченного органа в случаях: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массовых инфекционных и неинфекционных заболеваний (отравлений);</w:t>
      </w:r>
    </w:p>
    <w:bookmarkEnd w:id="94"/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оценки готовности интернатных организаций, организаций образования, санаторно-курортных и оздоровительных организаций для детей к оказанию услуг до начала их оказания и в период их оказания;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оценки своевременного проведения санитарно-профилактических и санитарно-противоэпидемических мероприятий в организациях здравоохранения, оказывающих медицинские услуги детям.</w:t>
      </w:r>
    </w:p>
    <w:bookmarkEnd w:id="96"/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 проведении мониторинга указываются: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деятельности;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мониторинга;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территория, на которую назначается мониторинг (Республика Казахстан или отдельные ее административно-территориальные единицы);</w:t>
      </w:r>
    </w:p>
    <w:bookmarkEnd w:id="100"/>
    <w:bookmarkStart w:name="z1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осуществления мониторинга.</w:t>
      </w:r>
    </w:p>
    <w:bookmarkEnd w:id="101"/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выявлении на объекте особого контроля и надзора массовых инфекционных и неинфекционных заболеваний (отравлений) мониторинг назначается в отношении объектов особого контроля и надзора, оказывающих аналогичные услуги.</w:t>
      </w:r>
    </w:p>
    <w:bookmarkEnd w:id="102"/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подразделения на основании решения о проведении мониторинга обязаны провести мониторинг в период, установленный в данном решении.</w:t>
      </w:r>
    </w:p>
    <w:bookmarkEnd w:id="103"/>
    <w:bookmarkStart w:name="z1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проведения мониторинга не должен превышать десять рабочих дней и может быть продлен в соответствии с пунктом 6 настоящей статьи.</w:t>
      </w:r>
    </w:p>
    <w:bookmarkEnd w:id="104"/>
    <w:bookmarkStart w:name="z1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мониторинга считается дата вручения субъекту особого контроля и надзора (руководителю юридического лица либо его уполномоченному лицу, физическому лицу) копии решения о проведении мониторинга.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мониторинга может быть продлен на десять рабочих дней на основании решения руководителя территориального подразделения (либо лица, исполняющего его обязанности) в случае необходимости получения результатов лабораторных исследований.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одного решения о проведении мониторинга объект особого контроля и надзора подлежит мониторингу не более одного раза.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51-5. Акт о назначении проверки, продлении сроков проверки субъекта (объекта) особого контроля и надзора, решение о проведении мониторинга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 субъектов (объектов) особого контроля и надзора проводится на основании акта территориального подразделения о назначении проверки субъектов (объектов) особого контроля и надзора.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начала проверки или мониторинга акты о назначении проверок, копия решения о проведении мониторинга, акты о продлении их сроков подлежат регистрации путем их представления территориальными подразделениями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учетов.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проверки или мониторинга в государственном органе, осуществляющем в пределах своей компетенции деятельность в области государственной правовой статистики и специальных учетов, осуществляется в порядке, определяемом Генеральной прокуратурой Республики Казахстан.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Началом проведения проверки считается дата вручения субъекту особого контроля и надзора (руководителю юридического лица либо его уполномоченному лицу, физическому лицу) акта о назначении проверки субъекта (объекта) особого контроля и надзора.</w:t>
      </w:r>
    </w:p>
    <w:bookmarkEnd w:id="112"/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о назначении проверки, копия решения о проведении мониторинга, дополнительный акт о продлении сроков проверки субъектов (объектов) особого контроля и надзора, решение о продлении срока мониторинга на объекте особого контроля и надзора составляются и вручаются на бумажном носителе или в электронной форме.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бумажном носителе акт о назначении проверки, дополнительный акт о продлении сроков проверки субъектов (объектов) особого контроля и надзора составляются в двух экземплярах. Первый экземпляр вручается субъекту особого контроля и надзора (руководителю юридического лица либо его уполномоченному лицу, физическому лицу), второй экземпляр, на котором субъект особого контроля и надзора (руководитель юридического лица либо его уполномоченное лицо, физическое лицо) расписывается в их получении, остается у территориального подразделения.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копия решения о проведении мониторинга и решение о продлении срока мониторинга на объекте особого контроля и надзора вручаются субъекту особого контроля и надзора (руководителю юридического лица либо его уполномоченному лицу, физическому лицу) под роспись.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 о назначении проверки, копия решения о проведении мониторинга, дополнительный акт о продлении сроков проверки субъектов (объектов) особого контроля и надзора, решение о продлении срока мониторинга на объекте особого контроля и надзора в электронной форме вручаются субъекту особого контроля и надзора (руководителю юридического лица либо его уполномоченному лицу, физическому лицу) посредством веб-портала "электронного правительства" или информационных систем государственного органа, осуществляющего в пределах своей компетенции деятельность в области государственной правовой статистики и специальных учетов, или направления на адрес электронной почты, если он указан субъектом особого контроля и надзора.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территориального подразделения, прибывшие на проверку или мониторинг, обязаны предъявить субъекту особого контроля и надзора: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 субъекта (объекта) особого контроля и надзора или копию решения о проведении мониторинга;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либо идентификационную карту;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отказа в принятии акта о назначении проверки субъекта (объекта) особого контроля и надзора, копии решения о проведении мониторинга, воспрепятствования доступу должностного лица территориального подразделения, осуществляющего проверку или мониторинг, к материалам, необходимым для проведения проверки или мониторинга, составляется протокол об административном правонарушении,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Start w:name="z1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должностным лицом территориального подразделения, осуществляющим проверку или мониторинг, и руководителем юридического лица либо его уполномоченным лицом, физическим лицом.</w:t>
      </w:r>
    </w:p>
    <w:bookmarkEnd w:id="121"/>
    <w:bookmarkStart w:name="z1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либо его уполномоченное лицо, физическое лицо вправе отказаться от подписания протокола, дав письменное объяснение причины отказа.</w:t>
      </w:r>
    </w:p>
    <w:bookmarkEnd w:id="122"/>
    <w:bookmarkStart w:name="z1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от получения акта о назначении проверки или копии решения о проведении мониторинга, дополнительных актов о продлении их сроков не является основанием для отмены проверки субъекта (объекта) особого контроля и надзора или мониторинга.</w:t>
      </w:r>
    </w:p>
    <w:bookmarkEnd w:id="123"/>
    <w:bookmarkStart w:name="z1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Проверка может проводиться только тем должностным лицом (лицами), которое (которые) указано (указаны) в акте о назначении проверки субъекта (объекта) особого контроля и надзора.</w:t>
      </w:r>
    </w:p>
    <w:bookmarkEnd w:id="124"/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должностных лиц, проводящих проверку, может изменяться по решению территориального подразделения, о чем субъект особого контроля и надзора и государственный орган, осуществляющий в пределах своей компетенции деятельность в области государственной правовой статистики и специальных учетов, уведомляются в течение следующего рабочего дня с начала участия в проверке лиц, не указанных в акте о назначении проверки, с указанием причины замены.</w:t>
      </w:r>
    </w:p>
    <w:bookmarkEnd w:id="125"/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51-6. Сроки проведения проверки субъекта (объекта) особого контроля и надзора</w:t>
      </w:r>
    </w:p>
    <w:bookmarkEnd w:id="126"/>
    <w:bookmarkStart w:name="z1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Сроки проведения проверки устанавливаются с учетом объема предстоящих работ, а также поставленных задач и не должны превышать:</w:t>
      </w:r>
    </w:p>
    <w:bookmarkEnd w:id="127"/>
    <w:bookmarkStart w:name="z1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плановой проверки – пятнадцать рабочих дней с даты вручения акта о назначении проверки и с продлением на срок до пятнадцати рабочих дней;</w:t>
      </w:r>
    </w:p>
    <w:bookmarkEnd w:id="128"/>
    <w:bookmarkStart w:name="z1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внеплановой проверки – десять рабочих дней с даты вручения акта о назначении проверки и с продлением на срок до десяти рабочих дней.</w:t>
      </w:r>
    </w:p>
    <w:bookmarkEnd w:id="129"/>
    <w:bookmarkStart w:name="z1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проведения проверки могут быть продлены на сроки, определенные пунктом 1 настоящей статьи, руководителем территориального подразделения (либо лицом, исполняющим его обязанности) только в случае необходимости получения результатов лабораторных исследований.</w:t>
      </w:r>
    </w:p>
    <w:bookmarkEnd w:id="130"/>
    <w:bookmarkStart w:name="z1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продления сроков проведения проверки территориальное подразделение оформляет дополнительный акт, в котором указываются номер и дата регистрации предыдущего акта о назначении проверки и причина продления, с его направлением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учетов.</w:t>
      </w:r>
    </w:p>
    <w:bookmarkEnd w:id="131"/>
    <w:bookmarkStart w:name="z1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проведения проверки территориальное подразделение в обязательном порядке уведомляет об этом субъект особого контроля и надзора (руководителя юридического лица либо его уполномоченное лицо, физическое лицо).</w:t>
      </w:r>
    </w:p>
    <w:bookmarkEnd w:id="132"/>
    <w:bookmarkStart w:name="z1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о продлении сроков проведения проверки направляется территориальным подразделением за один рабочий день до окончания сроков проверки посредством веб-портала "электронного правительства" или информационных систем государственного органа, осуществляющего в пределах своей компетенции деятельность в области государственной правовой статистики и специальных учетов, на адрес электронной почты, если он указан субъектом особого контроля и надзора, или иным доступным способом.</w:t>
      </w:r>
    </w:p>
    <w:bookmarkEnd w:id="133"/>
    <w:bookmarkStart w:name="z1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51-7. Порядок оформления результатов проверки и мониторинга</w:t>
      </w:r>
    </w:p>
    <w:bookmarkEnd w:id="134"/>
    <w:bookmarkStart w:name="z1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проверки и мониторинга должностным лицом территориального подразделения составляются:</w:t>
      </w:r>
    </w:p>
    <w:bookmarkEnd w:id="135"/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проверки или мониторинга;</w:t>
      </w:r>
    </w:p>
    <w:bookmarkEnd w:id="136"/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выявленных нарушений в случаях выявления нарушений.</w:t>
      </w:r>
    </w:p>
    <w:bookmarkEnd w:id="137"/>
    <w:bookmarkStart w:name="z1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каждому акту о результатах проверки или мониторинга, в ходе проведения которых были выявлены нарушения, может быть выдано только одно предписание об устранении выявленных нарушений.</w:t>
      </w:r>
    </w:p>
    <w:bookmarkEnd w:id="138"/>
    <w:bookmarkStart w:name="z1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акту о результатах проверки или мониторинга прилагаются:</w:t>
      </w:r>
    </w:p>
    <w:bookmarkEnd w:id="139"/>
    <w:bookmarkStart w:name="z1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предписание об устранении выявленных нарушений в случае выявления нарушений;</w:t>
      </w:r>
    </w:p>
    <w:bookmarkEnd w:id="140"/>
    <w:bookmarkStart w:name="z1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отбора проб (образцов) продукции (товара), сырья, компонентов природной среды, направления лиц на обследования, протоколы (заключения) лабораторных и (или) инструментальных исследований, замеров и другие документы или их копии, связанные с результатами проверки или мониторинга (при их наличии).</w:t>
      </w:r>
    </w:p>
    <w:bookmarkEnd w:id="141"/>
    <w:bookmarkStart w:name="z1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исполнения предписания об устранении выявленных нарушений определяются с учетом обстоятельств, оказывающих влияние на реальную возможность его исполнения, но не менее десяти календарных дней со дня вручения предписания об устранении выявленных нарушений.</w:t>
      </w:r>
    </w:p>
    <w:bookmarkEnd w:id="142"/>
    <w:bookmarkStart w:name="z1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сроков исполнения предписания об устранении выявленных нарушений учитываются:</w:t>
      </w:r>
    </w:p>
    <w:bookmarkEnd w:id="143"/>
    <w:bookmarkStart w:name="z1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субъекта особого контроля и надзора организационных, технических и финансовых возможностей по устранению нарушений;</w:t>
      </w:r>
    </w:p>
    <w:bookmarkEnd w:id="144"/>
    <w:bookmarkStart w:name="z1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технического состояния используемых производственных объектов;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сроки получения соответствующего разрешения или подачи уведомления,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а также иных обязательных заключений, согласований и других документов, установленных законами Республики Казахстан.</w:t>
      </w:r>
    </w:p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особого контроля и надзора в случае необходимости дополнительных временных и (или) финансовых затрат не позднее трех рабочих дней со дня вручения ему акта о результатах проверки или мониторинга и предписания об устранении выявленных нарушений вправе обратиться в территориальное подразделение с заявлением о продлении сроков устранения выявленных нарушений, за исключением нарушений требований нормативных правовых актов в сфере санитарно-эпидемиологического благополучия населения, являющихся основанием для применения мер оперативного реагирования.</w:t>
      </w:r>
    </w:p>
    <w:bookmarkEnd w:id="146"/>
    <w:bookmarkStart w:name="z1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субъект особого контроля и надзора обязан изложить меры, которые будут приняты по устранению выявленных нарушений, и объективные причины продления сроков их устранения.</w:t>
      </w:r>
    </w:p>
    <w:bookmarkEnd w:id="147"/>
    <w:bookmarkStart w:name="z1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Территориальное подразделение в течение трех рабочих дней со дня получения заявления о продлении сроков устранения выявленных нарушений с учетом изложенных в заявлении доводов принимает решение о продлении сроков устранения выявленных нарушений или об отказе в продлении сроков с мотивированным обоснованием.</w:t>
      </w:r>
    </w:p>
    <w:bookmarkEnd w:id="148"/>
    <w:bookmarkStart w:name="z1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 о результатах проверки или мониторинга, предписание об устранении выявленных нарушений составляются и вручаются на бумажном носителе или в электронной форме.</w:t>
      </w:r>
    </w:p>
    <w:bookmarkEnd w:id="149"/>
    <w:bookmarkStart w:name="z2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о результатах проверки или мониторинга, предписание об устранении выявленных нарушений на бумажном носителе составляются в двух экземплярах. Первый экземпляр вручается субъекту особого контроля и надзора (руководителю юридического лица либо его уполномоченному лицу, физическому лицу), второй экземпляр, на котором субъект особого контроля и надзора (руководитель юридического лица либо его уполномоченное лицо, физическое лицо) расписывается в их получении, остается у территориального подразделения.</w:t>
      </w:r>
    </w:p>
    <w:bookmarkEnd w:id="150"/>
    <w:bookmarkStart w:name="z2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о результатах проверки или мониторинга, предписание об устранении выявленных нарушений в электронной форме вручаются субъекту особого контроля и надзора (руководителю юридического лица либо его уполномоченному лицу, физическому лицу) посредством веб-портала "электронного правительства" или информационных систем государственного органа, осуществляющего в пределах своей компетенции деятельность в области государственной правовой статистики и специальных учетов, или направления на адрес электронной почты, если он указан субъектом особого контроля и надзора.</w:t>
      </w:r>
    </w:p>
    <w:bookmarkEnd w:id="151"/>
    <w:bookmarkStart w:name="z2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 о результатах проверки или мониторинга, предписание об устранении выявленных нарушений направляются территориальным подразделением в электронной форме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учетов.</w:t>
      </w:r>
    </w:p>
    <w:bookmarkEnd w:id="152"/>
    <w:bookmarkStart w:name="z2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Завершением срока проверки или мониторинга считается день вручения субъекту особого контроля и надзора акта о результатах проверки или мониторинга.</w:t>
      </w:r>
    </w:p>
    <w:bookmarkEnd w:id="153"/>
    <w:bookmarkStart w:name="z2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наличия замечаний и (или) возражений по результатам проверки или мониторинга руководитель субъекта особого контроля и надзора либо его представитель излагает замечания и (или) возражения в письменном виде.</w:t>
      </w:r>
    </w:p>
    <w:bookmarkEnd w:id="154"/>
    <w:bookmarkStart w:name="z2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прилагаются к акту о результатах проверки или мониторинга, о чем в акте делается соответствующая отметка.</w:t>
      </w:r>
    </w:p>
    <w:bookmarkEnd w:id="155"/>
    <w:bookmarkStart w:name="z2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нарушений требований нормативных правовых актов в сфере санитарно-эпидемиологического благополучия населения при проведении проверки или мониторинга в акте об их результатах производится соответствующая запись.</w:t>
      </w:r>
    </w:p>
    <w:bookmarkEnd w:id="156"/>
    <w:bookmarkStart w:name="z2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течение срока устранения выявленных нарушений, указанных в предписании об устранении выявленных нарушений, субъект особого контроля и надзора обязан предоставить в территориальное подразделение информацию об устранении выявленных нарушений.</w:t>
      </w:r>
    </w:p>
    <w:bookmarkEnd w:id="157"/>
    <w:bookmarkStart w:name="z2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непредоставления информации об устранении выявленных нарушений или неустранения нарушений территориальное подразделение назначает внеплановую проверку.</w:t>
      </w:r>
    </w:p>
    <w:bookmarkEnd w:id="158"/>
    <w:bookmarkStart w:name="z2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установления в рамках внеплановой проверки нарушений требований нормативных правовых актов в сфере санитарно-эпидемиологического благополучия населения применяются меры ответственности, установленные законами Республики Казахстан.</w:t>
      </w:r>
    </w:p>
    <w:bookmarkEnd w:id="159"/>
    <w:bookmarkStart w:name="z2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устранения выявленных нарушений в сроки, указанные в предписании об устранении выявленных нарушений, субъект особого контроля и надзора обязан предоставить в территориальное подразделение исчерпывающую информацию об устранении выявленных нарушений с подробным описанием порядка и способов устранения нарушений. К предоставленной информации об устранении выявленных нарушений субъект контроля и надзора прилагает (при необходимости) материалы, доказывающие факт устранения нарушения.</w:t>
      </w:r>
    </w:p>
    <w:bookmarkEnd w:id="160"/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проведение внеплановой проверки не требуется.</w:t>
      </w:r>
    </w:p>
    <w:bookmarkEnd w:id="161"/>
    <w:bookmarkStart w:name="z2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51-8. Недействительность проверки или мониторинга</w:t>
      </w:r>
    </w:p>
    <w:bookmarkEnd w:id="162"/>
    <w:bookmarkStart w:name="z2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 признается недействительной при наличии одного из следующих оснований:</w:t>
      </w:r>
    </w:p>
    <w:bookmarkEnd w:id="163"/>
    <w:bookmarkStart w:name="z2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для проведения проверки;</w:t>
      </w:r>
    </w:p>
    <w:bookmarkEnd w:id="164"/>
    <w:bookmarkStart w:name="z2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акта о назначении проверки;</w:t>
      </w:r>
    </w:p>
    <w:bookmarkEnd w:id="165"/>
    <w:bookmarkStart w:name="z2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периодичности проведения проверки;</w:t>
      </w:r>
    </w:p>
    <w:bookmarkEnd w:id="166"/>
    <w:bookmarkStart w:name="z21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субъекту особого контроля и надзора акта о назначении проверки и (или) продлении ее сроков (при наличии);</w:t>
      </w:r>
    </w:p>
    <w:bookmarkEnd w:id="167"/>
    <w:bookmarkStart w:name="z21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проверки по вопросам, не входящим в компетенцию территориального подразделения;</w:t>
      </w:r>
    </w:p>
    <w:bookmarkEnd w:id="168"/>
    <w:bookmarkStart w:name="z21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проверки без направления в установленные сроки акта о назначении проверки и (или) продлении ее сроков (при наличии)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учетов;</w:t>
      </w:r>
    </w:p>
    <w:bookmarkEnd w:id="169"/>
    <w:bookmarkStart w:name="z22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сроков проведения проверки, предусмотренных настоящим параграфом.</w:t>
      </w:r>
    </w:p>
    <w:bookmarkEnd w:id="170"/>
    <w:bookmarkStart w:name="z2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признается недействительным при наличии одного из следующих оснований:</w:t>
      </w:r>
    </w:p>
    <w:bookmarkEnd w:id="171"/>
    <w:bookmarkStart w:name="z22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для проведения мониторинга;</w:t>
      </w:r>
    </w:p>
    <w:bookmarkEnd w:id="172"/>
    <w:bookmarkStart w:name="z22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требований, не входящих в компетенцию территориального подразделения;</w:t>
      </w:r>
    </w:p>
    <w:bookmarkEnd w:id="173"/>
    <w:bookmarkStart w:name="z2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непредставление субъекту особого контроля и надзора копии решения о проведении мониторинга и (или) решения о продлении срока мониторинга (при наличии);</w:t>
      </w:r>
    </w:p>
    <w:bookmarkEnd w:id="174"/>
    <w:bookmarkStart w:name="z22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по вопросам, выходящим за рамки предмета мониторинга;</w:t>
      </w:r>
    </w:p>
    <w:bookmarkEnd w:id="175"/>
    <w:bookmarkStart w:name="z22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сроков проведения мониторинга.</w:t>
      </w:r>
    </w:p>
    <w:bookmarkEnd w:id="176"/>
    <w:bookmarkStart w:name="z22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Акты о назначении, продлении сроков, результатах проверки или мониторинга, предписание об устранении выявленных нарушений по итогам проверки или мониторинга, признанных недействительными, не могут являться доказательством нарушения субъектами особого контроля и надзора требований нормативных правовых актов в сфере санитарно-эпидемиологического благополучия населения.</w:t>
      </w:r>
    </w:p>
    <w:bookmarkEnd w:id="177"/>
    <w:bookmarkStart w:name="z22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Признание проверки или мониторинга недействительными является основанием для отмены вышестоящим государственным органом или судом акта по результатам данной проверки или мониторинга, предписания об устранении выявленных нарушений.</w:t>
      </w:r>
    </w:p>
    <w:bookmarkEnd w:id="178"/>
    <w:bookmarkStart w:name="z22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Рассмотрение вышестоящим государственным органом заявления субъекта особого контроля и надзора об отмене актов о назначении, продлении сроков, результатах проверки или мониторинга, предписания об устранении выявленных нарушений в связи с недействительностью проверки или мониторинга осуществляется в течение десяти рабочих дней со дня подачи заявления.</w:t>
      </w:r>
    </w:p>
    <w:bookmarkEnd w:id="179"/>
    <w:bookmarkStart w:name="z23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установленного срока рассмотрения такого заявления решается в пользу субъекта особого контроля и надзора.";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дополнить словами "с учетом требований, предусмотренных статьей 45 настоящего Кодекса";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 случае угрозы возникновения, распространения инфекционных, паразитарных заболеваний, отравлений постановлениями главных государственных санитарных врачей для субъектов (объектов) контроля и надзора определяются обязательные для исполнения санитарно-противоэпидемические, санитарно-профилактические мероприятия без посещения субъекта (объекта) контроля и надзора.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исполнения постановлений главных государственных санитарных врачей субъектами особого контроля и надзора осуществляется в порядке, предусмотренном параграфом 2-1 главы 5 настоящего Кодекса.".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31:</w:t>
      </w:r>
    </w:p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слова "детей" дополнить словами ", а также детей, проходящих углубленную допризывную подготовку,";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после слова "олимпиад" дополнить словами ", соревнований по начальной военной подготовке";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32:</w:t>
      </w:r>
    </w:p>
    <w:bookmarkStart w:name="z2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после слова "детей" дополнить словами ", а также детей, проходящих углубленную допризывную подготовку,";</w:t>
      </w:r>
    </w:p>
    <w:bookmarkEnd w:id="185"/>
    <w:bookmarkStart w:name="z2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после слова "олимпиад" дополнить словами ", соревнований по начальной военной подготовке".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2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согласование частным организациям образования присвоения имен личностей и их переименования;";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уточнению и изменению транскрипции их наименований после согласования с Республиканской ономастической комиссией" заменить словами "уточнению и изменению транскрипции их наименований после согласования с Республиканской ономастической комиссией, а также согласование частным организациям образования присвоения имен личностей и их переименования.".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дополнить подпунктами 6-1) и 6-2) следующего содержания:</w:t>
      </w:r>
    </w:p>
    <w:bookmarkStart w:name="z24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осуществление государственного контроля;</w:t>
      </w:r>
    </w:p>
    <w:bookmarkEnd w:id="188"/>
    <w:bookmarkStart w:name="z25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возбуждение и рассмотрение дел об административных правонарушениях, а также наложение административных взысканий в порядке, установленном Кодексом Республики Казахстан об административных правонарушениях;";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28-2:</w:t>
      </w:r>
    </w:p>
    <w:bookmarkStart w:name="z25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лицо, имеющее или имевшее судимость, подвергающееся или подвергавшееся уголовному преследованию (за исключением лиц, уголовное преследование в отношении которых прекращено на основании 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лицо, находящееся на динамическом наблюдении в организациях, оказывающих медицинскую помощь в области психического здоровья;";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", 12) и 13)" заменить словами "и 12)";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47-3 изложить в следующей редакции:</w:t>
      </w:r>
    </w:p>
    <w:bookmarkStart w:name="z26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находящиеся на динамическом наблюдении в организациях, оказывающих медицинскую помощь в области психического здоровья.";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изложить в следующей редакции:</w:t>
      </w:r>
    </w:p>
    <w:bookmarkStart w:name="z2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Субъектами государственного контроля в области защиты прав ребенка являются организации образования и организации, осуществляющие функции по защите прав ребенка, независимо от типа, формы собственности и ведомственной подчиненности.</w:t>
      </w:r>
    </w:p>
    <w:bookmarkEnd w:id="194"/>
    <w:bookmarkStart w:name="z2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контроль в области защиты прав ребенка осуществляется в форме плановой и внеплановой проверки в отношении субъектов (объектов) контроля, финансируемых из государственного бюджета на питание, проживание, медицинскую помощь, образование, воспитание, оздоровление детей, в соответствии с настоящим Законом.</w:t>
      </w:r>
    </w:p>
    <w:bookmarkEnd w:id="195"/>
    <w:bookmarkStart w:name="z2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контроль в области защиты прав ребенка осуществляется в форме профилактического контроля без посещения субъекта (объекта) контроля, профилактического контроля с посещением субъекта (объекта) контроля и внеплановой проверки.</w:t>
      </w:r>
    </w:p>
    <w:bookmarkEnd w:id="196"/>
    <w:bookmarkStart w:name="z2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с посещением субъекта (объекта) контроля и внеплановая проверка осуществляются в соответствии с Предпринимательским кодексом Республики Казахстан.</w:t>
      </w:r>
    </w:p>
    <w:bookmarkEnd w:id="197"/>
    <w:bookmarkStart w:name="z26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52-2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14), 15), 16), 17), 18), 19) и 20) следующего содержания:</w:t>
      </w:r>
    </w:p>
    <w:bookmarkStart w:name="z26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созданию для лиц (детей) с особыми образовательными потребностями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законодательством Республики Казахстан;</w:t>
      </w:r>
    </w:p>
    <w:bookmarkEnd w:id="199"/>
    <w:bookmarkStart w:name="z27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обеспечению обследования психического здоровья детей и подростков и оказанию психолого-медико-педагогической консультативной помощи в порядке, установленном законодательством Республики Казахстан;</w:t>
      </w:r>
    </w:p>
    <w:bookmarkEnd w:id="200"/>
    <w:bookmarkStart w:name="z27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соблюдению порядка назначения на должности, освобождения от должностей первых руководителей и педагогов организаций образования для детей-сирот и детей, оставшихся без попечения родителей;</w:t>
      </w:r>
    </w:p>
    <w:bookmarkEnd w:id="201"/>
    <w:bookmarkStart w:name="z27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обеспечению реабилитации и социальной адаптации детей и подростков с проблемами в развитии в специальных организациях образования в порядке, установленном законодательством Республики Казахстан;</w:t>
      </w:r>
    </w:p>
    <w:bookmarkEnd w:id="202"/>
    <w:bookmarkStart w:name="z27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осуществлению государственного обеспечения детей-сирот, детей, оставшихся без попечения родителей, в соответствии с законодательством Республики Казахстан;</w:t>
      </w:r>
    </w:p>
    <w:bookmarkEnd w:id="203"/>
    <w:bookmarkStart w:name="z27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организации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</w:p>
    <w:bookmarkEnd w:id="204"/>
    <w:bookmarkStart w:name="z27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обеспечению функционирования центров адаптации несовершеннолетних и центров поддержки детей, нуждающихся в специальных социальных услугах, в соответствии с порядком и условиями, которые определены уполномоченным органом в области образования;</w:t>
      </w:r>
    </w:p>
    <w:bookmarkEnd w:id="205"/>
    <w:bookmarkStart w:name="z27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организации бесплатного подвоза обучающихся до ближайшей школы и обратно в случае отсутствия школы в соответствующем поселке, селе, сельском округе в порядке, установленном законодательством Республики Казахстан.";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18), 19), 20), 21), 22), 23), 24) и 25) следующего содержания:</w:t>
      </w:r>
    </w:p>
    <w:bookmarkStart w:name="z27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созданию для лиц (детей) с особыми образовательными потребностями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законодательством Республики Казахстан;</w:t>
      </w:r>
    </w:p>
    <w:bookmarkEnd w:id="207"/>
    <w:bookmarkStart w:name="z27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обеспечению обследования психического здоровья детей и подростков и оказанию психолого-медико-педагогической консультативной помощи в порядке, установленном законодательством Республики Казахстан;</w:t>
      </w:r>
    </w:p>
    <w:bookmarkEnd w:id="208"/>
    <w:bookmarkStart w:name="z28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соблюдению порядка назначения на должности, освобождения от должностей первых руководителей и педагогов организаций образования для детей-сирот и детей, оставшихся без попечения родителей;</w:t>
      </w:r>
    </w:p>
    <w:bookmarkEnd w:id="209"/>
    <w:bookmarkStart w:name="z28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обеспечению реабилитации и социальной адаптации детей и подростков с проблемами в развитии в специальных организациях образования в порядке, установленном законодательством Республики Казахстан;</w:t>
      </w:r>
    </w:p>
    <w:bookmarkEnd w:id="210"/>
    <w:bookmarkStart w:name="z28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осуществлению государственного обеспечения детей-сирот, детей, оставшихся без попечения родителей, в соответствии с законодательством Республики Казахстан;</w:t>
      </w:r>
    </w:p>
    <w:bookmarkEnd w:id="211"/>
    <w:bookmarkStart w:name="z28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организации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</w:p>
    <w:bookmarkEnd w:id="212"/>
    <w:bookmarkStart w:name="z28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обеспечению функционирования центров адаптации несовершеннолетних и центров поддержки детей, нуждающихся в специальных социальных услугах, в соответствии с порядком и условиями, которые определены уполномоченным органом в области образования;</w:t>
      </w:r>
    </w:p>
    <w:bookmarkEnd w:id="213"/>
    <w:bookmarkStart w:name="z28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осуществлению обязательного трудоустройства и обеспечению жилищем детей-сирот, детей, оставшихся без попечения родителей, в соответствии с законодательством Республики Казахстан.";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15), 16 и 17) следующего содержания:</w:t>
      </w:r>
    </w:p>
    <w:bookmarkStart w:name="z28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созданию для лиц (детей) с особыми образовательными потребностями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законодательством Республики Казахстан;</w:t>
      </w:r>
    </w:p>
    <w:bookmarkEnd w:id="215"/>
    <w:bookmarkStart w:name="z28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осуществлению государственного обеспечения детей-сирот, детей, оставшихся без попечения родителей, в соответствии с законодательством Республики Казахстан;</w:t>
      </w:r>
    </w:p>
    <w:bookmarkEnd w:id="216"/>
    <w:bookmarkStart w:name="z28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организации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</w:p>
    <w:bookmarkEnd w:id="217"/>
    <w:bookmarkStart w:name="z29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осуществлению обязательного трудоустройства и обеспечению жилищем детей-сирот, детей, оставшихся без попечения родителей, в соответствии с законодательством Республики Казахстан.";</w:t>
      </w:r>
    </w:p>
    <w:bookmarkEnd w:id="218"/>
    <w:bookmarkStart w:name="z29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52-4 следующего содержания:</w:t>
      </w:r>
    </w:p>
    <w:bookmarkEnd w:id="219"/>
    <w:bookmarkStart w:name="z29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52-4. Порядок проведения государственного контроля в отношении организаций образования и организаций, осуществляющих функции по защите прав ребенка, финансируемых из государственного бюджета на питание, проживание, медицинскую помощь, образование, воспитание, оздоровление детей</w:t>
      </w:r>
    </w:p>
    <w:bookmarkEnd w:id="220"/>
    <w:bookmarkStart w:name="z29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защиты прав ребенка (далее – государственный контроль) в отношении организаций образования и организаций, осуществляющих функции по защите прав ребенка, финансируемых из государственного бюджета на питание, проживание, медицинскую помощь, образование, воспитание, оздоровление детей (далее – субъекты (объекты) государственного контроля), осуществляется в форме плановых и внеплановых проверок с посещением субъекта (объекта) государственного контроля на предмет соблюдения требований законодательства Республики Казахстан о правах ребенка.</w:t>
      </w:r>
    </w:p>
    <w:bookmarkEnd w:id="221"/>
    <w:bookmarkStart w:name="z29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Плановой проверкой является проверка, назначаемая уполномоченным органом в области защиты прав детей Республики Казахстан в отношении субъектов (объектов) государственного контроля на основе системы оценки и управления рисками, по результатам анализа:</w:t>
      </w:r>
    </w:p>
    <w:bookmarkEnd w:id="222"/>
    <w:bookmarkStart w:name="z29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предыдущего государственного контроля в области защиты прав ребенка в соответствии с Предпринимательским кодексом Республики Казахстан и настоящим Законом;</w:t>
      </w:r>
    </w:p>
    <w:bookmarkEnd w:id="223"/>
    <w:bookmarkStart w:name="z29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мониторинга отчетности и сведений, представляемых субъектами государственного контроля, в том числе посредством информационной системы "Национальная образовательная база данных" и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224"/>
    <w:bookmarkStart w:name="z29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данных интернет-ресурсов государственных органов, организаций образования и организаций, осуществляющих функции по защите прав ребенка, и иных открытых источников;</w:t>
      </w:r>
    </w:p>
    <w:bookmarkEnd w:id="225"/>
    <w:bookmarkStart w:name="z29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подтвержденных обращений, поступивших от физических или юридических лиц, государственных органов в течение одного календарного года.</w:t>
      </w:r>
    </w:p>
    <w:bookmarkEnd w:id="226"/>
    <w:bookmarkStart w:name="z29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оценки и управления рисками ведется с использованием информационной системы оценки и управления рисками.</w:t>
      </w:r>
    </w:p>
    <w:bookmarkEnd w:id="227"/>
    <w:bookmarkStart w:name="z30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государственного контроля, в отношении которых осуществляется государственный контроль, не должен превышать пять процентов от общего количества таких субъектов (объектов) государственного контроля.</w:t>
      </w:r>
    </w:p>
    <w:bookmarkEnd w:id="228"/>
    <w:bookmarkStart w:name="z30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защиты прав детей Республики Казахстан для целей управления рисками при осуществлении государственного контроля в форме плановой проверки относит субъекты (объекты) государственного контроля к одной из следующих степеней риска:</w:t>
      </w:r>
    </w:p>
    <w:bookmarkEnd w:id="229"/>
    <w:bookmarkStart w:name="z30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30"/>
    <w:bookmarkStart w:name="z3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31"/>
    <w:bookmarkStart w:name="z3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232"/>
    <w:bookmarkStart w:name="z3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(объектов), отнесенных к высокой степени риска, кратность проведения плановой проверки определяется не чаще одного раза в год.</w:t>
      </w:r>
    </w:p>
    <w:bookmarkEnd w:id="233"/>
    <w:bookmarkStart w:name="z3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(объектов), отнесенных к средней степени риска, кратность проведения плановой проверки определяется не чаще одного раза в два года.</w:t>
      </w:r>
    </w:p>
    <w:bookmarkEnd w:id="234"/>
    <w:bookmarkStart w:name="z30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(объектов), отнесенных к низкой степени риска, кратность проведения плановой проверки определяется не чаще одного раза в три года.</w:t>
      </w:r>
    </w:p>
    <w:bookmarkEnd w:id="235"/>
    <w:bookmarkStart w:name="z30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степени риска и проверочные листы, применяемые для проведения плановой проверки, утверждаются уполномоченным органом в области защиты прав детей Республики Казахстан и размещаются на его интернет-ресурсе.</w:t>
      </w:r>
    </w:p>
    <w:bookmarkEnd w:id="236"/>
    <w:bookmarkStart w:name="z30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плановой проверки субъекта (объекта) государственного контроля является годовой список плановых проверок (далее – годовой список проверок).</w:t>
      </w:r>
    </w:p>
    <w:bookmarkEnd w:id="237"/>
    <w:bookmarkStart w:name="z31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список проверок формируется в информационной системе оценки и управления рисками в автоматическом режиме.</w:t>
      </w:r>
    </w:p>
    <w:bookmarkEnd w:id="238"/>
    <w:bookmarkStart w:name="z31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защиты прав детей Республики Казахстан размещает годовой список проверок на своем интернет-ресурсе в срок до 25 декабря года, предшествующего году проведения плановых проверок.</w:t>
      </w:r>
    </w:p>
    <w:bookmarkEnd w:id="239"/>
    <w:bookmarkStart w:name="z31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автоматизированной информационной системы оценки и управления рисками годовой список проверок утверждается первым руководителем уполномоченного органа в области защиты прав детей Республики Казахстан в сроки, установленные частью третьей настоящего пункта.</w:t>
      </w:r>
    </w:p>
    <w:bookmarkEnd w:id="240"/>
    <w:bookmarkStart w:name="z31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перечень плановых проверок осуществляется в случаях ликвидации, реорганизации, изменения наименования, перераспределения полномочий между субъектами государственного контроля, а также возникновения чрезвычайных ситуаций природного и техногенного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ограничений.</w:t>
      </w:r>
    </w:p>
    <w:bookmarkEnd w:id="241"/>
    <w:bookmarkStart w:name="z31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вышеуказанных случаев плановая проверка может быть продлена, приостановлена и возобновлена.</w:t>
      </w:r>
    </w:p>
    <w:bookmarkEnd w:id="242"/>
    <w:bookmarkStart w:name="z31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Плановые проверки проводятся на основании акта о назначении проверки согласно годовому списку проверок.</w:t>
      </w:r>
    </w:p>
    <w:bookmarkEnd w:id="243"/>
    <w:bookmarkStart w:name="z31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внеплановой проверки субъектов (объектов) государственного контроля являются:</w:t>
      </w:r>
    </w:p>
    <w:bookmarkEnd w:id="244"/>
    <w:bookmarkStart w:name="z31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исполнения предписаний об устранении выявленных нарушений в результате государственного контроля, если субъект государственного контроля более одного раза не предоставил информацию об устранении выявленных нарушений и (или) не устранил нарушения;</w:t>
      </w:r>
    </w:p>
    <w:bookmarkEnd w:id="245"/>
    <w:bookmarkStart w:name="z31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по нарушениям требований законодательства Республики Казахстан о правах ребенка;</w:t>
      </w:r>
    </w:p>
    <w:bookmarkEnd w:id="246"/>
    <w:bookmarkStart w:name="z31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прокурора по конкретным фактам нарушения требований законодательства Республики Казахстан о правах ребенка;</w:t>
      </w:r>
    </w:p>
    <w:bookmarkEnd w:id="247"/>
    <w:bookmarkStart w:name="z32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государственных органов по конкретным фактам нарушения требований законодательства Республики Казахстан о правах ребенка;</w:t>
      </w:r>
    </w:p>
    <w:bookmarkEnd w:id="248"/>
    <w:bookmarkStart w:name="z32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публикации и сообщения в масс-медиа по конкретным фактам нарушения требований законодательства Республики Казахстан о правах ребенка;</w:t>
      </w:r>
    </w:p>
    <w:bookmarkEnd w:id="249"/>
    <w:bookmarkStart w:name="z32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поручение органа уголовного преследования по основаниям, предусмотренным Уголовно-процессуальным кодексом Республики Казахстан.</w:t>
      </w:r>
    </w:p>
    <w:bookmarkEnd w:id="250"/>
    <w:bookmarkStart w:name="z32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не проводятся в случаях анонимных обращений.</w:t>
      </w:r>
    </w:p>
    <w:bookmarkEnd w:id="251"/>
    <w:bookmarkStart w:name="z32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защиты прав детей Республики Казахстан обязан уведомить в письменном виде субъекта государственного контроля о начале проведения плановой проверки не менее чем за тридцать календарных дней до начала проверки с указанием даты ее начала.</w:t>
      </w:r>
    </w:p>
    <w:bookmarkEnd w:id="252"/>
    <w:bookmarkStart w:name="z32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проводится без уведомления субъекта государственного контроля.</w:t>
      </w:r>
    </w:p>
    <w:bookmarkEnd w:id="253"/>
    <w:bookmarkStart w:name="z32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Началом проведения проверки считается дата вручения субъекту государственного контроля акта о назначении проверки, зарегистрированного в государственном органе, осуществляющем в пределах своей компетенции деятельность в области государственной правовой статистики и специальных учетов, с указанием сроков и предмета проведения проверки.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отказа в принятии акта о назначении проверки, а также воспрепятствования доступу должностного лица уполномоченного органа в области защиты прав детей Республики Казахстан к материалам, необходимым для проведения проверки, составляется протокол об административном правонарушении,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Start w:name="z32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должностным лицом уполномоченного органа в области защиты прав детей Республики Казахстан, осуществляющим государственный контроль, и руководителем субъекта государственного контроля, а в случае его отсутствия – замещающим лицом.</w:t>
      </w:r>
    </w:p>
    <w:bookmarkEnd w:id="255"/>
    <w:bookmarkStart w:name="z32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государственного контроля, а в случае его отсутствия замещающее лицо вправе отказаться от подписания протокола, дав письменное объяснение причины отказа.</w:t>
      </w:r>
    </w:p>
    <w:bookmarkEnd w:id="256"/>
    <w:bookmarkStart w:name="z33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получения акта о назначении проверки не является основанием для отмены проверки.</w:t>
      </w:r>
    </w:p>
    <w:bookmarkEnd w:id="257"/>
    <w:bookmarkStart w:name="z33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может проводиться только тем должностным лицом (лицами), которое (которые) указано (указаны) в акте о назначении проверки.</w:t>
      </w:r>
    </w:p>
    <w:bookmarkEnd w:id="258"/>
    <w:bookmarkStart w:name="z33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о назначении проверки, дополнительный акт о продлении сроков проверки регистрируются до начала проверки путем их представления в электронной форме территориальному органу государственного органа, осуществляющему в пределах своей компетенции деятельность в области государственной правовой статистики и специальных учетов, по месту нахождения субъекта (объекта) государственного контроля.</w:t>
      </w:r>
    </w:p>
    <w:bookmarkEnd w:id="259"/>
    <w:bookmarkStart w:name="z33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260"/>
    <w:bookmarkStart w:name="z33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261"/>
    <w:bookmarkStart w:name="z33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262"/>
    <w:bookmarkStart w:name="z33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263"/>
    <w:bookmarkStart w:name="z33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экспертах, привлекаемых для проведения проверки;</w:t>
      </w:r>
    </w:p>
    <w:bookmarkEnd w:id="264"/>
    <w:bookmarkStart w:name="z33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(объекта) государственного контроля, его место нахождения;</w:t>
      </w:r>
    </w:p>
    <w:bookmarkEnd w:id="265"/>
    <w:bookmarkStart w:name="z33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проверки;</w:t>
      </w:r>
    </w:p>
    <w:bookmarkEnd w:id="266"/>
    <w:bookmarkStart w:name="z34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</w:p>
    <w:bookmarkEnd w:id="267"/>
    <w:bookmarkStart w:name="z34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проверки, в том числе нормативные правовые акты Республики Казахстан, обязательные требования которых подлежат проверке;</w:t>
      </w:r>
    </w:p>
    <w:bookmarkEnd w:id="268"/>
    <w:bookmarkStart w:name="z34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 проведения проверки;</w:t>
      </w:r>
    </w:p>
    <w:bookmarkEnd w:id="269"/>
    <w:bookmarkStart w:name="z34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права и обязанности субъекта проверки, предусмотренные пунктом 21 настоящей статьи;</w:t>
      </w:r>
    </w:p>
    <w:bookmarkEnd w:id="270"/>
    <w:bookmarkStart w:name="z34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лица, уполномоченного подписывать акты, и печать государственного органа;</w:t>
      </w:r>
    </w:p>
    <w:bookmarkEnd w:id="271"/>
    <w:bookmarkStart w:name="z34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руководителя субъекта государственного контроля, а в случае его отсутствия – замещающего лица о получении или об отказе в получении акта о назначении проверки.</w:t>
      </w:r>
    </w:p>
    <w:bookmarkEnd w:id="272"/>
    <w:bookmarkStart w:name="z34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актов о назначении проверки, дополнительных актов о продлении сроков проверки, отказа в их регистрации и отмены, уведомлений о приостановлении, возобновлении, продлении сроков проверки, об изменении состава участников и представлении информационных учетных документов о проверке и ее результатах определяется Генеральной прокуратурой Республики Казахстан.</w:t>
      </w:r>
    </w:p>
    <w:bookmarkEnd w:id="273"/>
    <w:bookmarkStart w:name="z34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Сроки проведения проверок устанавливаются с учетом объема предстоящих работ, а также поставленных задач и не должны превышать:</w:t>
      </w:r>
    </w:p>
    <w:bookmarkEnd w:id="274"/>
    <w:bookmarkStart w:name="z34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плановых проверок – пятнадцать рабочих дней и с продлением на срок не более пятнадцати рабочих дней;</w:t>
      </w:r>
    </w:p>
    <w:bookmarkEnd w:id="275"/>
    <w:bookmarkStart w:name="z34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внеплановых проверок – десять рабочих дней и с продлением на срок до десяти рабочих дней.</w:t>
      </w:r>
    </w:p>
    <w:bookmarkEnd w:id="276"/>
    <w:bookmarkStart w:name="z35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направления запроса в государственные органы, а также в связи со значительным объемом проверки срок проведения проверки может быть продлен только один раз руководителем уполномоченного органа в области защиты прав детей Республики Казахстан на срок, предусмотренный частью первой настоящего пункта.</w:t>
      </w:r>
    </w:p>
    <w:bookmarkEnd w:id="277"/>
    <w:bookmarkStart w:name="z35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 уполномоченный орган в области защиты прав детей Республики Казахстан оформляет дополнительный акт о продлении сроков проверки с регистрацией в государственном органе, осуществляющем в пределах своей компетенции деятельность в области государственной правовой статистики и специальных учетов, в котором указываются номер и дата регистрации предыдущего акта о назначении проверки и причина их продления.</w:t>
      </w:r>
    </w:p>
    <w:bookmarkEnd w:id="278"/>
    <w:bookmarkStart w:name="z35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 уполномоченный орган в области защиты прав детей Республики Казахстан в обязательном порядке оформляет дополнительный акт о продлении сроков проверки и уведомляет об этом субъект государственного контроля за один рабочий день до продления проверки.</w:t>
      </w:r>
    </w:p>
    <w:bookmarkEnd w:id="279"/>
    <w:bookmarkStart w:name="z35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направляется в форме заказного почтового отправления с уведомлением о вручении либо посредством электронного документа, удостоверенного посредством электронной цифровой подписи, по адресу электронной почты субъекта государственного контроля, если такой адрес ранее был представлен данным субъектом государственного контроля в уполномоченный орган в области защиты прав детей Республики Казахстан, или иным доступным способом.</w:t>
      </w:r>
    </w:p>
    <w:bookmarkEnd w:id="280"/>
    <w:bookmarkStart w:name="z35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Проверки осуществляются в рабочее время, установленное регламентом работы субъектов (объектов) государственного контроля.</w:t>
      </w:r>
    </w:p>
    <w:bookmarkEnd w:id="281"/>
    <w:bookmarkStart w:name="z35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уполномоченного органа в области защиты прав детей Республики Казахстан, прибывшие на проверку, обязаны предъявить субъекту государственного контроля:</w:t>
      </w:r>
    </w:p>
    <w:bookmarkEnd w:id="282"/>
    <w:bookmarkStart w:name="z35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283"/>
    <w:bookmarkStart w:name="z35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либо идентификационную карту.</w:t>
      </w:r>
    </w:p>
    <w:bookmarkEnd w:id="284"/>
    <w:bookmarkStart w:name="z35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проверки должностным лицом уполномоченного органа в области защиты прав детей Республики Казахстан составляются:</w:t>
      </w:r>
    </w:p>
    <w:bookmarkEnd w:id="285"/>
    <w:bookmarkStart w:name="z35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проверки;</w:t>
      </w:r>
    </w:p>
    <w:bookmarkEnd w:id="286"/>
    <w:bookmarkStart w:name="z36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выявленных нарушений в случаях выявления нарушений.</w:t>
      </w:r>
    </w:p>
    <w:bookmarkEnd w:id="287"/>
    <w:bookmarkStart w:name="z36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 необходимости прилагаются копии документов, связанных с результатами проверки.</w:t>
      </w:r>
    </w:p>
    <w:bookmarkEnd w:id="288"/>
    <w:bookmarkStart w:name="z36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акте о результатах проверки указываются:</w:t>
      </w:r>
    </w:p>
    <w:bookmarkEnd w:id="289"/>
    <w:bookmarkStart w:name="z36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290"/>
    <w:bookmarkStart w:name="z36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291"/>
    <w:bookmarkStart w:name="z36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проверки, на основании которого проведена проверка;</w:t>
      </w:r>
    </w:p>
    <w:bookmarkEnd w:id="292"/>
    <w:bookmarkStart w:name="z36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bookmarkEnd w:id="293"/>
    <w:bookmarkStart w:name="z36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государственного контроля;</w:t>
      </w:r>
    </w:p>
    <w:bookmarkEnd w:id="294"/>
    <w:bookmarkStart w:name="z36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дата, место и период проведения проверки;</w:t>
      </w:r>
    </w:p>
    <w:bookmarkEnd w:id="295"/>
    <w:bookmarkStart w:name="z36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и предмет проверки;</w:t>
      </w:r>
    </w:p>
    <w:bookmarkEnd w:id="296"/>
    <w:bookmarkStart w:name="z37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результатах проверки, в том числе о выявленных нарушениях, об их характере;</w:t>
      </w:r>
    </w:p>
    <w:bookmarkEnd w:id="297"/>
    <w:bookmarkStart w:name="z37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об устранении выявленных нарушений с указанием срока исполнения требований и принятия мер в отношении лиц, допустивших нарушения;</w:t>
      </w:r>
    </w:p>
    <w:bookmarkEnd w:id="298"/>
    <w:bookmarkStart w:name="z37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об ознакомлении или отказе в ознакомлении с актом руководителя субъекта государственного контроля, а в случае его отсутствия – замещающего лица, а также лиц, присутствовавших при проведении проверки, их подписи или отказ от подписи;</w:t>
      </w:r>
    </w:p>
    <w:bookmarkEnd w:id="299"/>
    <w:bookmarkStart w:name="z37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должностного лица (лиц), проводившего (проводивших) проверку.</w:t>
      </w:r>
    </w:p>
    <w:bookmarkEnd w:id="300"/>
    <w:bookmarkStart w:name="z37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выявленным в результате проверки нарушениям субъекту государственного контроля выдается предписание об устранении выявленных нарушений.</w:t>
      </w:r>
    </w:p>
    <w:bookmarkEnd w:id="301"/>
    <w:bookmarkStart w:name="z37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предписании об устранении выявленных нарушений указываются:</w:t>
      </w:r>
    </w:p>
    <w:bookmarkEnd w:id="302"/>
    <w:bookmarkStart w:name="z37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предписания;</w:t>
      </w:r>
    </w:p>
    <w:bookmarkEnd w:id="303"/>
    <w:bookmarkStart w:name="z37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304"/>
    <w:bookmarkStart w:name="z37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bookmarkEnd w:id="305"/>
    <w:bookmarkStart w:name="z37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субъекта государственного контроля, а также должность, фамилия, имя, отчество (если оно указано в документе, удостоверяющем личность) руководителя субъекта государственного контроля, а в случае его отсутствия – замещающего лица, присутствовавшего при проведении проверки;</w:t>
      </w:r>
    </w:p>
    <w:bookmarkEnd w:id="306"/>
    <w:bookmarkStart w:name="z38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дата, место и период проведения проверки;</w:t>
      </w:r>
    </w:p>
    <w:bookmarkEnd w:id="307"/>
    <w:bookmarkStart w:name="z38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выявленных нарушений;</w:t>
      </w:r>
    </w:p>
    <w:bookmarkEnd w:id="308"/>
    <w:bookmarkStart w:name="z38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указания по устранению выявленных нарушений с указанием сроков их устранения;</w:t>
      </w:r>
    </w:p>
    <w:bookmarkEnd w:id="309"/>
    <w:bookmarkStart w:name="z38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ознакомлении или отказе в ознакомлении с предписанием руководителя субъекта государственного контроля, а в случае его отсутствия – замещающего лица;</w:t>
      </w:r>
    </w:p>
    <w:bookmarkEnd w:id="310"/>
    <w:bookmarkStart w:name="z38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должностного лица (лиц), проводившего (проводивших) проверку.</w:t>
      </w:r>
    </w:p>
    <w:bookmarkEnd w:id="311"/>
    <w:bookmarkStart w:name="z38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наличия замечаний и (или) возражений по результатам проверки руководитель субъекта государственного контроля, а в случае его отсутствия замещающее лицо излагает их в письменном виде в течение одного рабочего дня после получения предписания об устранении выявленных нарушений.</w:t>
      </w:r>
    </w:p>
    <w:bookmarkEnd w:id="312"/>
    <w:bookmarkStart w:name="z38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прилагаются к акту о результатах проверки, о чем делается соответствующая отметка.</w:t>
      </w:r>
    </w:p>
    <w:bookmarkEnd w:id="313"/>
    <w:bookmarkStart w:name="z38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принятия акта о результатах проверки составляется акт, который подписывается должностными лицами, осуществляющими проверку, и руководителем субъекта государственного контроля, а в случае его отсутствия – замещающим лицом.</w:t>
      </w:r>
    </w:p>
    <w:bookmarkEnd w:id="314"/>
    <w:bookmarkStart w:name="z38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государственного контроля, а в случае его отсутствия замещающее лицо вправе отказаться от подписания акта, дав письменное объяснение о причине отказа.</w:t>
      </w:r>
    </w:p>
    <w:bookmarkEnd w:id="315"/>
    <w:bookmarkStart w:name="z38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с копиями приложений на бумажном носителе под роспись или в электронной форме вручается руководителю субъекта государственного контроля, а в случае его отсутствия – замещающему лицу для ознакомления и принятия мер по устранению выявленных нарушений, второй экземпляр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и его территориальные органы, третий экземпляр остается у уполномоченного органа в области защиты прав детей Республики Казахстан.</w:t>
      </w:r>
    </w:p>
    <w:bookmarkEnd w:id="316"/>
    <w:bookmarkStart w:name="z39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Сроки исполнения предписания об устранении выявленных нарушений определяются с учетом обстоятельств, оказывающих влияние на реальную возможность его исполнения, но не менее десяти календарных дней со дня вручения предписания.</w:t>
      </w:r>
    </w:p>
    <w:bookmarkEnd w:id="317"/>
    <w:bookmarkStart w:name="z39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государственного контроля по нарушениям, указанным в предписании об устранении выявленных нарушений, в срок не позднее трех рабочих дней со дня, следующего за днем его вручения, предоставляет информацию о мерах, которые будут приняты по устранению выявленных нарушений, с указанием сроков.</w:t>
      </w:r>
    </w:p>
    <w:bookmarkEnd w:id="318"/>
    <w:bookmarkStart w:name="z39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истечении срока устранения выявленных нарушений, указанных в предписании об устранении выявленных нарушений, субъект государственного контроля в течение срока, установленного в предписании, обязан предоставить в уполномоченный орган в области защиты прав детей Республики Казахстан информацию об устранении выявленных нарушений.</w:t>
      </w:r>
    </w:p>
    <w:bookmarkEnd w:id="319"/>
    <w:bookmarkStart w:name="z39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досрочного устранения выявленных нарушений, указанных в предписании об устранении выявленных нарушений, субъект государственного контроля обязан предоставить в уполномоченный орган в области защиты прав детей Республики Казахстан информацию об устранении выявленных нарушений.</w:t>
      </w:r>
    </w:p>
    <w:bookmarkEnd w:id="320"/>
    <w:bookmarkStart w:name="z39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об устранении выявленных нарушений субъект государственного контроля прилагает материалы, доказывающие факт устранения нарушений.</w:t>
      </w:r>
    </w:p>
    <w:bookmarkEnd w:id="321"/>
    <w:bookmarkStart w:name="z39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непредоставления субъектом государственного контроля в установленный срок информации об исполнении предписания об устранении выявленных нарушений уполномоченный орган в области защиты прав детей Республики Казахстан в течение двух рабочих дней направляет субъекту государственного контроля запрос о необходимости предоставления информации об исполнении предписания.</w:t>
      </w:r>
    </w:p>
    <w:bookmarkEnd w:id="322"/>
    <w:bookmarkStart w:name="z39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непредоставления информации об исполнении предписания об устранении выявленных нарушений уполномоченный орган в области защиты прав детей Республики Казахстан вправе назначить внеплановую проверку в соответствии с подпунктом 1) пункта 6 настоящей статьи.</w:t>
      </w:r>
    </w:p>
    <w:bookmarkEnd w:id="323"/>
    <w:bookmarkStart w:name="z39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Завершением срока проверки считается день вручения субъекту государственного контроля акта о результатах плановой или внеплановой проверки не позднее срока окончания проверки, указанного в акте о назначении плановой или внеплановой проверки или дополнительном акте о продлении сроков проверки.</w:t>
      </w:r>
    </w:p>
    <w:bookmarkEnd w:id="324"/>
    <w:bookmarkStart w:name="z39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Запрещается проведение иных видов проверок, не установленных настоящей статьей.</w:t>
      </w:r>
    </w:p>
    <w:bookmarkEnd w:id="325"/>
    <w:bookmarkStart w:name="z39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Субъекты государственного контроля вправе:</w:t>
      </w:r>
    </w:p>
    <w:bookmarkEnd w:id="326"/>
    <w:bookmarkStart w:name="z40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уполномоченного органа в области защиты прав детей Республики Казахстан, прибывших для проведения проверки на объект, в случаях:</w:t>
      </w:r>
    </w:p>
    <w:bookmarkEnd w:id="327"/>
    <w:bookmarkStart w:name="z40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несоблюдения временных интервалов по отношению к предшествующей проверке при назначении плановой проверки;</w:t>
      </w:r>
    </w:p>
    <w:bookmarkEnd w:id="328"/>
    <w:bookmarkStart w:name="z40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сроков, указанных в акте о назначении проверки (дополнительном акте о продлении срока (при наличии), не соответствующих срокам, установленным настоящей статьей;</w:t>
      </w:r>
    </w:p>
    <w:bookmarkEnd w:id="329"/>
    <w:bookmarkStart w:name="z40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поручения проведения проверки лицам, не имеющим на то соответствующих полномочий;</w:t>
      </w:r>
    </w:p>
    <w:bookmarkEnd w:id="330"/>
    <w:bookmarkStart w:name="z40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 настоящей статьей;</w:t>
      </w:r>
    </w:p>
    <w:bookmarkEnd w:id="331"/>
    <w:bookmarkStart w:name="z40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акта о назначении проверки;</w:t>
      </w:r>
    </w:p>
    <w:bookmarkEnd w:id="332"/>
    <w:bookmarkStart w:name="z40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сведения, если они не относятся к предмету проводимой проверки;</w:t>
      </w:r>
    </w:p>
    <w:bookmarkEnd w:id="333"/>
    <w:bookmarkStart w:name="z40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акт о результатах проверки уполномоченного органа в области защиты прав детей Республики Казахстан в порядке, установленном законодательством Республики Казахстан;</w:t>
      </w:r>
    </w:p>
    <w:bookmarkEnd w:id="334"/>
    <w:bookmarkStart w:name="z40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фиксировать процесс осуществления проверки, а также отдельные действия должностного лица уполномоченного органа в области защиты прав детей Республики Казахстан, проводимые им в рамках проверки, с помощью средств аудио- и видеотехники, не создавая препятствий деятельности должностного лица, с его уведомления.</w:t>
      </w:r>
    </w:p>
    <w:bookmarkEnd w:id="335"/>
    <w:bookmarkStart w:name="z40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Субъекты государственного контроля обязаны:</w:t>
      </w:r>
    </w:p>
    <w:bookmarkEnd w:id="336"/>
    <w:bookmarkStart w:name="z41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уполномоченного органа в области защиты прав детей Республики Казахстан к территории и помещениям субъекта государственного контроля;</w:t>
      </w:r>
    </w:p>
    <w:bookmarkEnd w:id="337"/>
    <w:bookmarkStart w:name="z41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явиться по вызову должностных лиц уполномоченного органа в области защиты прав детей Республики Казахстан;</w:t>
      </w:r>
    </w:p>
    <w:bookmarkEnd w:id="338"/>
    <w:bookmarkStart w:name="z41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представить материалы по запросу уполномоченного органа в области защиты прав детей Республики Казахстан;</w:t>
      </w:r>
    </w:p>
    <w:bookmarkEnd w:id="339"/>
    <w:bookmarkStart w:name="z41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соблюдением требований по охране коммерческой, налоговой либо иной охраняемой законом тайны представлять должностным лицам уполномоченного органа в области защиты прав детей Республики Казахстан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</w:p>
    <w:bookmarkEnd w:id="340"/>
    <w:bookmarkStart w:name="z41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сделать отметку о получении акта о результатах проверки в день ее окончания;</w:t>
      </w:r>
    </w:p>
    <w:bookmarkEnd w:id="341"/>
    <w:bookmarkStart w:name="z41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внесения изменений и дополнений в проверяемые документы в период осуществления проверки, если иное не предусмотрено настоящим Законом либо иными законами Республики Казахстан;</w:t>
      </w:r>
    </w:p>
    <w:bookmarkEnd w:id="342"/>
    <w:bookmarkStart w:name="z41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получения акта о назначении проверки обеспечить пребывание руководителя субъекта государственного контроля, а в случае его отсутствия – замещающего лица на месте нахождения субъекта государственного контроля в назначенный срок проверки.</w:t>
      </w:r>
    </w:p>
    <w:bookmarkEnd w:id="343"/>
    <w:bookmarkStart w:name="z41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Проверки субъекта (объекта) государственного контроля признаются недействительными, если они проведены с одним из следующих нарушений:</w:t>
      </w:r>
    </w:p>
    <w:bookmarkEnd w:id="344"/>
    <w:bookmarkStart w:name="z41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проведения проверки субъекта (объекта) государственного контроля;</w:t>
      </w:r>
    </w:p>
    <w:bookmarkEnd w:id="345"/>
    <w:bookmarkStart w:name="z41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уведомления, а равно несоблюдение сроков уведомления о начале проведения проверки или о продлении сроков проверки;</w:t>
      </w:r>
    </w:p>
    <w:bookmarkEnd w:id="346"/>
    <w:bookmarkStart w:name="z42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акта о назначении проверки субъекта (объекта) государственного контроля или дополнительного акта о продлении сроков проверки;</w:t>
      </w:r>
    </w:p>
    <w:bookmarkEnd w:id="347"/>
    <w:bookmarkStart w:name="z42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периодичности проведения проверки субъекта (объекта) государственного контроля;</w:t>
      </w:r>
    </w:p>
    <w:bookmarkEnd w:id="348"/>
    <w:bookmarkStart w:name="z42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непредставление субъекту государственного контроля акта о назначении проверки субъекта (объекта) государственного контроля;</w:t>
      </w:r>
    </w:p>
    <w:bookmarkEnd w:id="349"/>
    <w:bookmarkStart w:name="z42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проверки субъекта (объекта) государственного контроля по вопросам, не входящим в его компетенцию;</w:t>
      </w:r>
    </w:p>
    <w:bookmarkEnd w:id="350"/>
    <w:bookmarkStart w:name="z42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проверки субъекта (объекта) государственного контроля без направления в установленные сроки акта о назначении проверки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учетов.".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Start w:name="z42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дополнить подпунктом 14) следующего содержания:</w:t>
      </w:r>
    </w:p>
    <w:bookmarkStart w:name="z42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развитие отечественной литературы и книгоиздания.";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2-2) следующего содержания:</w:t>
      </w:r>
    </w:p>
    <w:bookmarkStart w:name="z43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принимает меры по развитию и сохранению библиотечного фонда в организациях культуры и образования;";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1-2) следующего содержания:</w:t>
      </w:r>
    </w:p>
    <w:bookmarkStart w:name="z43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принимает меры по сохранению библиотечного фонда;";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56"/>
    <w:bookmarkStart w:name="z43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Запрещается использование голосовых (вокальных) фонограмм во время проведения концертных зрелищно культурно-массовых мероприятий организаторами, творческими коллективами и исполнителями, за исключением телевизионных записей и в иных местах, специально неприспособленных и непредназначенных для проведения концертных зрелищно культурно-массовых мероприятий.";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43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информировать зрителя об использовании голосовых (вокальных) фонограмм при исполнении музыкальных произведений во время проведения зрелищных культурно-массовых мероприятий в случаях, установленных законодательством Республики Казахстан.";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подпунктом 6) следующего содержания:</w:t>
      </w:r>
    </w:p>
    <w:bookmarkStart w:name="z44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любом публичном использовании в масс-медиа или на онлайн-платформах произведений, являющихся объектами авторского права, в случаях и порядке, установленных законами Республики Казахстан, указывать имя автора (авторов).";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дополнить подпунктом 12) следующего содержания:</w:t>
      </w:r>
    </w:p>
    <w:bookmarkStart w:name="z44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оказание услуг по организации и проведению образовательных и культурных мероприятий с предоставлением помещений библиотеки.";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29 изложить в следующей редакции:</w:t>
      </w:r>
    </w:p>
    <w:bookmarkStart w:name="z44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информировать зрителя об использовании голосовых (вокальных) фонограмм при исполнении музыкальных произведений в случаях, установленных законодательством Республики Казахстан;".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"именных стипендий" заменить словами "именных стипендий, государственного образовательного заказа на дошкольное воспитание и обучение, подготовку кадров с техническим и профессиональным, послесредним образованием в порядке, определяемом уполномоченным органом в области образования";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50-3)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"обучающихся" дополнить словом "(воспитанников)";</w:t>
      </w:r>
    </w:p>
    <w:bookmarkEnd w:id="362"/>
    <w:bookmarkStart w:name="z45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"лиц (детей)" заменить словами "детей (лиц)";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Start w:name="z45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9)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соблюдение норм академической честности";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"сопоставительных" дополнить словами "и национальных";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"подготовившие их," дополнить словами "победители международных конкурсов научных проектов, педагоги, подготовившие их,";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"подготовившим их," дополнить словами "победителям международных конкурсов научных проектов, педагогам, подготовившим их,";</w:t>
      </w:r>
    </w:p>
    <w:bookmarkEnd w:id="365"/>
    <w:bookmarkStart w:name="z46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победителям международных конкурсов научных проектов, педагогам, подготовившим их";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по согласованию с уполномоченным органом по делам архитектуры, градостроительства и строительства утверждает правила финансирования и проведения строительства, реконструкции, капитального ремонта государственных объектов среднего образования;";</w:t>
      </w:r>
    </w:p>
    <w:bookmarkEnd w:id="367"/>
    <w:bookmarkStart w:name="z46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42-1), 54-1), 54-2) и 54-3) следующего содержания:</w:t>
      </w:r>
    </w:p>
    <w:bookmarkEnd w:id="368"/>
    <w:bookmarkStart w:name="z46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"42-1) утверждает адаптационную программу для обучающихся первых классов на казахском языке обучения, нуждающихся в дополнительной поддержке языка обучения, а также правила и условия ее внедрения;";</w:t>
      </w:r>
    </w:p>
    <w:bookmarkEnd w:id="369"/>
    <w:bookmarkStart w:name="z46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"54-1) разрабатывает и утверждает методику оценки рейтинговых показателей достижений деятельности организаций технического и профессионального, послесреднего образования;</w:t>
      </w:r>
    </w:p>
    <w:bookmarkEnd w:id="370"/>
    <w:bookmarkStart w:name="z46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54-2) разрабатывает и утверждает правила ранжирования организаций технического и профессионального, послесреднего образования;</w:t>
      </w:r>
    </w:p>
    <w:bookmarkEnd w:id="371"/>
    <w:bookmarkStart w:name="z46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54-3) проводит ранжирование организаций технического и профессионального, послесреднего образования на основе методики оценки рейтинговых показателей достижений деятельности организаций технического и профессионального, послесреднего образования и правил их ранжирования;";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73"/>
    <w:bookmarkStart w:name="z47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 и 7-3) следующего содержания:</w:t>
      </w:r>
    </w:p>
    <w:bookmarkEnd w:id="374"/>
    <w:bookmarkStart w:name="z47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утверждает методику оценки рейтинговых показателей достижений деятельности организаций высшего и (или) послевузовского образования;</w:t>
      </w:r>
    </w:p>
    <w:bookmarkEnd w:id="375"/>
    <w:bookmarkStart w:name="z47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утверждает правила ранжирования организаций высшего и (или) послевузовского образования;</w:t>
      </w:r>
    </w:p>
    <w:bookmarkEnd w:id="376"/>
    <w:bookmarkStart w:name="z47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ранжирование организаций высшего и (или) послевузовского образования на основе методики оценки рейтинговых показателей достижений деятельности организаций высшего и (или) послевузовского образования и правил их ранжирования;";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"высшего и" дополнить словом "(или)";</w:t>
      </w:r>
    </w:p>
    <w:bookmarkStart w:name="z47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378"/>
    <w:bookmarkStart w:name="z47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утверждает правила деятельности международных и иностранных учебных заведений в Республике Казахстан и (или) их филиалов и формы их сотрудничества;";</w:t>
      </w:r>
    </w:p>
    <w:bookmarkEnd w:id="379"/>
    <w:bookmarkStart w:name="z47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цифры "7)," дополнить цифрами "7-1), 7-2), 7-3),";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</w:p>
    <w:bookmarkStart w:name="z47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Местные исполнительные органы областей, городов республиканского значения и столицы обеспечивают ежегодно финансирование строительства, реконструкции и капитального ремонта государственных объектов организаций среднего образования в объеме, определяемом в соответствии с правилами финансирования и проведения строительства, реконструкции, капитального ремонта государственных объектов среднего образования.";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8-3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48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"Штатная численность государственных дошкольных организаций, организаций среднего, технического и профессионального, послесреднего образования подлежит размещению на их интернет-ресурсах с соблюдением требований законодательства Республики Казахстан о персональных данных и их защите, доступе к информации.";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словами "с учетом результатов ранжирования организаций высшего и (или) послевузовского образования";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дополнить частью третьей следующего содержания:</w:t>
      </w:r>
    </w:p>
    <w:bookmarkStart w:name="z4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воспитанников, достигших шестилетнего возраста, осуществляется дошкольной организацией в период с 1 июня по 1 августа ежегодно после освоения ими общеобразовательной учебной программы по предшкольной подготовке, за исключением детей с ограниченными возможностями, в соответствии с рекомендациями психолого-медико-педагогической консультации.";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Start w:name="z48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Частные организации образования согласовывают присвоение имен личностей и их переименование с ономастическими комиссиями областей, городов республиканского значения и столицы.";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43-1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4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осуществление академической и научной деятельности на основе самостоятельно разработанных норм академической честности;";</w:t>
      </w:r>
    </w:p>
    <w:bookmarkEnd w:id="385"/>
    <w:bookmarkStart w:name="z4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386"/>
    <w:bookmarkStart w:name="z4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в области науки и высшего образования по результатам ранжирования организаций высшего и (или) послевузовского образования, проведенного на основе правил ранжирования организаций высшего и (или) послевузовского образования, определяет организации высшего и (или) послевузовского образования, имеющие право:</w:t>
      </w:r>
    </w:p>
    <w:bookmarkEnd w:id="387"/>
    <w:bookmarkStart w:name="z4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определять структуру образовательных программ высшего и (или) послевузовского образования;</w:t>
      </w:r>
    </w:p>
    <w:bookmarkEnd w:id="388"/>
    <w:bookmarkStart w:name="z4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определять содержание образовательных программ высшего и (или) послевузовского образования не ниже требований соответствующих государственных общеобязательных стандартов образования;</w:t>
      </w:r>
    </w:p>
    <w:bookmarkEnd w:id="389"/>
    <w:bookmarkStart w:name="z4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присуждать степени доктора философии (PhD) и доктора по профилю в соответствии с порядком, определенным уполномоченным органом в области науки и высшего образования.";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цифры "1), 3), 6), 7)" заменить словами "3), 6) и 7)";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47:</w:t>
      </w:r>
    </w:p>
    <w:bookmarkStart w:name="z4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391"/>
    <w:bookmarkStart w:name="z4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лицам, поступившим и завершившим обучение в резидентуре на основе государственного образовательного заказа, магистратуре, докторантуре;";</w:t>
      </w:r>
    </w:p>
    <w:bookmarkEnd w:id="392"/>
    <w:bookmarkStart w:name="z4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 и 8) следующего содержания:</w:t>
      </w:r>
    </w:p>
    <w:bookmarkEnd w:id="393"/>
    <w:bookmarkStart w:name="z5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лицам, являющимся получателями государственного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инвалидностью);</w:t>
      </w:r>
    </w:p>
    <w:bookmarkEnd w:id="394"/>
    <w:bookmarkStart w:name="z5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являющимся получателями государственного пособия, осуществляющим уход за лицом с инвалидностью первой группы.";</w:t>
      </w:r>
    </w:p>
    <w:bookmarkEnd w:id="395"/>
    <w:bookmarkStart w:name="z5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396"/>
    <w:bookmarkStart w:name="z5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поступившим и завершившим обучение в резидентуре (ординатуре), магистратуре, аспирантуре, докторантуре в зарубежных организациях образования, предоставляется отсрочка по отработке на период обучения.";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48-1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 и 8) следующего содержания:</w:t>
      </w:r>
    </w:p>
    <w:bookmarkStart w:name="z5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 допускать поставщика к оказанию приобретаемых услуг без санитарно-эпидемиологического заключения о соответствии объекта общественного питания нормативным правовым актам в сфере санитарно-эпидемиологического благополучия населения и (или) уведомления о начале осуществления деятельности в соответствии с Кодексом Республики Казахстан "О здоровье народа и системе здравоохранения";</w:t>
      </w:r>
    </w:p>
    <w:bookmarkEnd w:id="398"/>
    <w:bookmarkStart w:name="z5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процессе оказания приобретаемых услуг:</w:t>
      </w:r>
    </w:p>
    <w:bookmarkEnd w:id="399"/>
    <w:bookmarkStart w:name="z5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фактическое оказание приобретаемых услуг работниками поставщика и их квалификацию, заявленными в конкурсной документации;</w:t>
      </w:r>
    </w:p>
    <w:bookmarkEnd w:id="400"/>
    <w:bookmarkStart w:name="z5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наличие и исправность холодильного и технологического оборудования, необходимого для оказания приобретаемых услуг;</w:t>
      </w:r>
    </w:p>
    <w:bookmarkEnd w:id="401"/>
    <w:bookmarkStart w:name="z5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проведение органолептической оценки качества блюд и кулинарных изделий (бракеража);</w:t>
      </w:r>
    </w:p>
    <w:bookmarkEnd w:id="402"/>
    <w:bookmarkStart w:name="z5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в местный исполнительный орган области, города республиканского значения и столицы информацию о соблюдении требований, предусмотренных подпунктом 7) настоящего пункта.";</w:t>
      </w:r>
    </w:p>
    <w:bookmarkEnd w:id="403"/>
    <w:bookmarkStart w:name="z5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и 2-3 следующего содержания:</w:t>
      </w:r>
    </w:p>
    <w:bookmarkEnd w:id="404"/>
    <w:bookmarkStart w:name="z5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Поставщик обязан вести учет приходных документов на пищевую продукцию в разрезе субъектов, осуществляющих ее поставку.</w:t>
      </w:r>
    </w:p>
    <w:bookmarkEnd w:id="405"/>
    <w:bookmarkStart w:name="z5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Местный исполнительный орган области, города республиканского значения и столицы ведет реестр поставщиков приобретаемых услуг, содержащий информацию о:</w:t>
      </w:r>
    </w:p>
    <w:bookmarkEnd w:id="406"/>
    <w:bookmarkStart w:name="z5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дате заключения и сроке действия договоров об оказании услуг;</w:t>
      </w:r>
    </w:p>
    <w:bookmarkEnd w:id="407"/>
    <w:bookmarkStart w:name="z5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работниках поставщика, фактически оказывающих приобретаемые услуги, и их квалификации.</w:t>
      </w:r>
    </w:p>
    <w:bookmarkEnd w:id="408"/>
    <w:bookmarkStart w:name="z5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Порядок исполнения требований, предусмотренных подпунктом 8) пункта 2, пунктами 2-1 и 2-2 настоящей статьи, осуществляется в соответствии с правилами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родителей.";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51:</w:t>
      </w:r>
    </w:p>
    <w:bookmarkStart w:name="z5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"и с соблюдением норм академической честности";</w:t>
      </w:r>
    </w:p>
    <w:bookmarkEnd w:id="410"/>
    <w:bookmarkStart w:name="z5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411"/>
    <w:bookmarkStart w:name="z5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обучить обучающихся методам научных исследований и академического письма и применять их в изучаемой области;";</w:t>
      </w:r>
    </w:p>
    <w:bookmarkEnd w:id="412"/>
    <w:bookmarkStart w:name="z5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"и принципы научной этики";</w:t>
      </w:r>
    </w:p>
    <w:bookmarkEnd w:id="413"/>
    <w:bookmarkStart w:name="z5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55-1 следующего содержания:</w:t>
      </w:r>
    </w:p>
    <w:bookmarkEnd w:id="414"/>
    <w:bookmarkStart w:name="z5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55-1. Государственная аттестация организаций образования</w:t>
      </w:r>
    </w:p>
    <w:bookmarkEnd w:id="415"/>
    <w:bookmarkStart w:name="z5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аттестация организаций образования представляет собой процедуру комплексной оценки качества и доступности образования, направленную на определение соответствия образовательной деятельности требованиям государственного общеобязательного стандарта соответствующего уровня образования.</w:t>
      </w:r>
    </w:p>
    <w:bookmarkEnd w:id="416"/>
    <w:bookmarkStart w:name="z5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аттестация осуществляется в отношении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 независимо от форм собственности и ведомственной подчиненности, а также программы высшего и послевузовского образования в Академии правосудия, военных, специальных учебных заведениях.</w:t>
      </w:r>
    </w:p>
    <w:bookmarkEnd w:id="417"/>
    <w:bookmarkStart w:name="z5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аттестация проводится один раз в пять лет:</w:t>
      </w:r>
    </w:p>
    <w:bookmarkEnd w:id="418"/>
    <w:bookmarkStart w:name="z5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ведомством уполномоченного органа в области образования и его территориальными подразделениями в отношении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независимо от форм собственности и ведомственной подчиненности в порядке, определяемом уполномоченным органом в области образования;</w:t>
      </w:r>
    </w:p>
    <w:bookmarkEnd w:id="419"/>
    <w:bookmarkStart w:name="z5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ведомством уполномоченного органа в области науки и высшего образования в отношении военных, специальных учебных заведений, реализующих программы высшего и послевузовского образования, независимо от ведомственной подчиненности в порядке, определяемом уполномоченным органом в области науки и высшего образования;</w:t>
      </w:r>
    </w:p>
    <w:bookmarkEnd w:id="420"/>
    <w:bookmarkStart w:name="z5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в области здравоохранения в отношении организаций, реализующих образовательные программы технического и профессионального, послесреднего образования в области здравоохранения, в порядке, определяемом им;</w:t>
      </w:r>
    </w:p>
    <w:bookmarkEnd w:id="421"/>
    <w:bookmarkStart w:name="z5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Высшим Судебным Советом Республики Казахстан в отношении Академии правосудия в порядке, определяемом им.</w:t>
      </w:r>
    </w:p>
    <w:bookmarkEnd w:id="422"/>
    <w:bookmarkStart w:name="z5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Первая государственная аттестация проводится во вновь созданных:</w:t>
      </w:r>
    </w:p>
    <w:bookmarkEnd w:id="423"/>
    <w:bookmarkStart w:name="z5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организациях образования, реализующих общеобразовательные учебные программы дошкольного воспитания и обучения, – по истечении трех лет с момента начала деятельности;</w:t>
      </w:r>
    </w:p>
    <w:bookmarkEnd w:id="424"/>
    <w:bookmarkStart w:name="z5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организациях, реализующих общеобразовательные учебные программы начального, основного среднего и общего среднего образования, – по истечении четырех лет;</w:t>
      </w:r>
    </w:p>
    <w:bookmarkEnd w:id="425"/>
    <w:bookmarkStart w:name="z5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организациях, реализующих образовательные программы технического и профессионального, послесреднего, высшего и послевузовского образования, – не позже одного года с момента первого выпуска специалистов.</w:t>
      </w:r>
    </w:p>
    <w:bookmarkEnd w:id="426"/>
    <w:bookmarkStart w:name="z5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проведения оценки соответствия образовательной деятельности требованиям государственного общеобязательного стандарта соответствующего уровня образования организация образования признается прошедшей либо не прошедшей государственную аттестацию.</w:t>
      </w:r>
    </w:p>
    <w:bookmarkEnd w:id="427"/>
    <w:bookmarkStart w:name="z5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организаций образования, не прошедших государственную аттестацию, проводится профилактический контроль с посещением субъекта (объекта) контроля в соответствии с Предпринимательским кодексом Республики Казахстан.";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"лиц," дополнить словами "а также индивидуальных предпринимателей,";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 профилактического контроля без посещения субъекта (объекта) контроля" исключить;</w:t>
      </w:r>
    </w:p>
    <w:bookmarkEnd w:id="429"/>
    <w:bookmarkStart w:name="z5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59-1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"органов," дополнить словами "и с учетом результатов ранжирования организаций высшего и (или) послевузовского образования,";</w:t>
      </w:r>
    </w:p>
    <w:bookmarkEnd w:id="431"/>
    <w:bookmarkStart w:name="z55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32"/>
    <w:bookmarkStart w:name="z55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кадров с техническим и профессиональным, послесредним образованием размещается в организациях образования в порядке, определяемом уполномоченным органом в области образования, за исключением военных, специальных учебных заведений.";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Государственный образовательный заказ в организациях образования, реализующих общеобразовательные учебные программы дошкольного воспитания и обучения, за исключением организаций среднего образования, реализующих общеобразовательные учебные программы дошкольного воспитания и обучения в предшкольных классах, размещается в порядке, определяемом уполномоченным органом в области образования.";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"вида и статуса организации высшего и (или) послевузовского образования" заменить словами "вида, статуса и результатов ранжирования организации высшего и (или) послевузовского образования, за исключением Академии правосудия, военных, специальных учебных заведений".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 изложить в следующей редакции:</w:t>
      </w:r>
    </w:p>
    <w:bookmarkStart w:name="z55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указание на использование голосовых (вокальных) фонограмм, аудиовизуальной записи при оказании развлекательных услуг исполнителями музыкальных произведений в случаях, установленных законодательством Республики Казахстан;".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словом "(центрах)";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после слова "кабинете" дополнить словом "(центре)";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после слова "предметам" дополнить словами ", победителя международных конкурсов научных проектов".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который вводится в действие с 1 января 2026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1, которые вводятся в действие с 1 февраля 2026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одиннадцатого,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четвертого, пятого, шестого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1, которые вводятся в действие с 1 сентября 2026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четвертого, пятого, шестого,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1, которые вводятся в действие с 1 января 2027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