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8e43b" w14:textId="058e4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интеллектуальной собственности</w:t>
      </w:r>
    </w:p>
    <w:p>
      <w:pPr>
        <w:spacing w:after="0"/>
        <w:ind w:left="0"/>
        <w:jc w:val="both"/>
      </w:pPr>
      <w:r>
        <w:rPr>
          <w:rFonts w:ascii="Times New Roman"/>
          <w:b w:val="false"/>
          <w:i w:val="false"/>
          <w:color w:val="000000"/>
          <w:sz w:val="28"/>
        </w:rPr>
        <w:t>Закон Республики Казахстан от 24 ноября 2025 года № 233-VIII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i w:val="false"/>
          <w:color w:val="000000"/>
          <w:sz w:val="28"/>
        </w:rPr>
        <w:t xml:space="preserve">Статья 1. </w:t>
      </w:r>
      <w:r>
        <w:rPr>
          <w:rFonts w:ascii="Times New Roman"/>
          <w:b/>
          <w:i w:val="false"/>
          <w:color w:val="000000"/>
          <w:sz w:val="28"/>
        </w:rPr>
        <w:t>Внести изменения и дополнения в следующие законодательные акты Республики Казахстан:</w:t>
      </w:r>
    </w:p>
    <w:bookmarkStart w:name="z5"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w:t>
      </w:r>
    </w:p>
    <w:bookmarkEnd w:id="0"/>
    <w:bookmarkStart w:name="z6"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972</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1 изложить в следующей редакции:</w:t>
      </w:r>
    </w:p>
    <w:bookmarkStart w:name="z8" w:id="2"/>
    <w:p>
      <w:pPr>
        <w:spacing w:after="0"/>
        <w:ind w:left="0"/>
        <w:jc w:val="both"/>
      </w:pPr>
      <w:r>
        <w:rPr>
          <w:rFonts w:ascii="Times New Roman"/>
          <w:b w:val="false"/>
          <w:i w:val="false"/>
          <w:color w:val="000000"/>
          <w:sz w:val="28"/>
        </w:rPr>
        <w:t>
      "8) произведения декоративно-прикладного искусства;";</w:t>
      </w:r>
    </w:p>
    <w:bookmarkEnd w:id="2"/>
    <w:bookmarkStart w:name="z9" w:id="3"/>
    <w:p>
      <w:pPr>
        <w:spacing w:after="0"/>
        <w:ind w:left="0"/>
        <w:jc w:val="both"/>
      </w:pPr>
      <w:r>
        <w:rPr>
          <w:rFonts w:ascii="Times New Roman"/>
          <w:b w:val="false"/>
          <w:i w:val="false"/>
          <w:color w:val="000000"/>
          <w:sz w:val="28"/>
        </w:rPr>
        <w:t>
      "12) компьютерные программы (программное обеспечение);";</w:t>
      </w:r>
    </w:p>
    <w:bookmarkEnd w:id="3"/>
    <w:bookmarkStart w:name="z10"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"программ для ЭВМ" заменить словами "компьютерных программ (программного обеспечения)".</w:t>
      </w:r>
    </w:p>
    <w:bookmarkEnd w:id="4"/>
    <w:bookmarkStart w:name="z11" w:id="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w:t>
      </w:r>
    </w:p>
    <w:bookmarkEnd w:id="5"/>
    <w:bookmarkStart w:name="z12" w:id="6"/>
    <w:p>
      <w:pPr>
        <w:spacing w:after="0"/>
        <w:ind w:left="0"/>
        <w:jc w:val="both"/>
      </w:pPr>
      <w:r>
        <w:rPr>
          <w:rFonts w:ascii="Times New Roman"/>
          <w:b w:val="false"/>
          <w:i w:val="false"/>
          <w:color w:val="000000"/>
          <w:sz w:val="28"/>
        </w:rPr>
        <w:t xml:space="preserve">
      подпункт 64) </w:t>
      </w:r>
      <w:r>
        <w:rPr>
          <w:rFonts w:ascii="Times New Roman"/>
          <w:b w:val="false"/>
          <w:i w:val="false"/>
          <w:color w:val="000000"/>
          <w:sz w:val="28"/>
        </w:rPr>
        <w:t>статьи 138</w:t>
      </w:r>
      <w:r>
        <w:rPr>
          <w:rFonts w:ascii="Times New Roman"/>
          <w:b w:val="false"/>
          <w:i w:val="false"/>
          <w:color w:val="000000"/>
          <w:sz w:val="28"/>
        </w:rPr>
        <w:t xml:space="preserve"> после слов "за использованием" дополнить словами "объектов авторского права и смежных прав,".</w:t>
      </w:r>
    </w:p>
    <w:bookmarkEnd w:id="6"/>
    <w:bookmarkStart w:name="z13" w:id="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2017 года "О таможенном регулировании в Республике Казахстан":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461 после слова "обслуживания" дополнить словами ", географических указаний".</w:t>
      </w:r>
    </w:p>
    <w:bookmarkStart w:name="z15" w:id="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1996 года "Об авторском праве и смежных правах":</w:t>
      </w:r>
    </w:p>
    <w:bookmarkEnd w:id="8"/>
    <w:bookmarkStart w:name="z16" w:id="9"/>
    <w:p>
      <w:pPr>
        <w:spacing w:after="0"/>
        <w:ind w:left="0"/>
        <w:jc w:val="both"/>
      </w:pPr>
      <w:r>
        <w:rPr>
          <w:rFonts w:ascii="Times New Roman"/>
          <w:b w:val="false"/>
          <w:i w:val="false"/>
          <w:color w:val="000000"/>
          <w:sz w:val="28"/>
        </w:rPr>
        <w:t>
      1) по всему тексту слова "организаций, управляющих имущественными правами на коллективной основе", "Организация, управляющая имущественными правами на коллективной основе", "организации, управляющие имущественными правами на коллективной основе", "Организация, управляющая имущественными правами на коллективной основе,", "Организации, управляющие имущественными правами на коллективной основе", "организациям, управляющим имущественными правами на коллективной основе", "организаций, управляющих имущественными правами на коллективной основе,", "организации, управляющей имущественными правами на коллективной основе", "организация, управляющая имущественными правами на коллективной основе", "организации, управляющей имущественными правами на коллективной основе,", "организацией, управляющей имущественными правами на коллективной основе", "организациями, управляющими имущественными правами на коллективной основе" заменить соответственно словами "организаций по коллективному управлению правами", "Организация по коллективному управлению правами", "организации по коллективному управлению правами", "Организация по коллективному управлению правами", "Организации по коллективному управлению правами", "организациям по коллективному управлению правами", "организаций по коллективному управлению правами", "организации по коллективному управлению правами", "организация по коллективному управлению правами", "организации по коллективному управлению правами", "организацией по коллективному управлению правами", "организациями по коллективному управлению правами";</w:t>
      </w:r>
    </w:p>
    <w:bookmarkEnd w:id="9"/>
    <w:bookmarkStart w:name="z17" w:id="1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слова "программу для ЭВМ" заменить словами "компьютерную программу (программное обеспечение)";</w:t>
      </w:r>
    </w:p>
    <w:bookmarkEnd w:id="12"/>
    <w:bookmarkStart w:name="z20" w:id="13"/>
    <w:p>
      <w:pPr>
        <w:spacing w:after="0"/>
        <w:ind w:left="0"/>
        <w:jc w:val="both"/>
      </w:pPr>
      <w:r>
        <w:rPr>
          <w:rFonts w:ascii="Times New Roman"/>
          <w:b w:val="false"/>
          <w:i w:val="false"/>
          <w:color w:val="000000"/>
          <w:sz w:val="28"/>
        </w:rPr>
        <w:t>
      слово "электронный" исключить;</w:t>
      </w:r>
    </w:p>
    <w:bookmarkEnd w:id="13"/>
    <w:bookmarkStart w:name="z21" w:id="14"/>
    <w:p>
      <w:pPr>
        <w:spacing w:after="0"/>
        <w:ind w:left="0"/>
        <w:jc w:val="both"/>
      </w:pPr>
      <w:r>
        <w:rPr>
          <w:rFonts w:ascii="Times New Roman"/>
          <w:b w:val="false"/>
          <w:i w:val="false"/>
          <w:color w:val="000000"/>
          <w:sz w:val="28"/>
        </w:rPr>
        <w:t>
      дополнить подпунктами 15-1), 15-2), 15-3), 15-4), 21-1) и 21-2) следующего содержания:</w:t>
      </w:r>
    </w:p>
    <w:bookmarkEnd w:id="14"/>
    <w:bookmarkStart w:name="z22" w:id="15"/>
    <w:p>
      <w:pPr>
        <w:spacing w:after="0"/>
        <w:ind w:left="0"/>
        <w:jc w:val="both"/>
      </w:pPr>
      <w:r>
        <w:rPr>
          <w:rFonts w:ascii="Times New Roman"/>
          <w:b w:val="false"/>
          <w:i w:val="false"/>
          <w:color w:val="000000"/>
          <w:sz w:val="28"/>
        </w:rPr>
        <w:t>
      "15-1) компьютерная программа (программное обеспечение) – набор команд, выраженный в виде слов, схем или в любой иной форме выражения, при записи которого на машиночитаемый материальный носитель обеспечивается выполнение или достижение ЭВМ определенной задачи или результата, включая подготовительные материалы, природа которых такова, что компьютерная программа (программное обеспечение) является их результатом на более поздней стадии;</w:t>
      </w:r>
    </w:p>
    <w:bookmarkEnd w:id="15"/>
    <w:bookmarkStart w:name="z23" w:id="16"/>
    <w:p>
      <w:pPr>
        <w:spacing w:after="0"/>
        <w:ind w:left="0"/>
        <w:jc w:val="both"/>
      </w:pPr>
      <w:r>
        <w:rPr>
          <w:rFonts w:ascii="Times New Roman"/>
          <w:b w:val="false"/>
          <w:i w:val="false"/>
          <w:color w:val="000000"/>
          <w:sz w:val="28"/>
        </w:rPr>
        <w:t>
      15-2) декомпилирование компьютерной программы (программного обеспечения) – технический прием, включающий преобразование объектного кода в исходный текст в целях изучения структуры и кодирования компьютерной программы (программного обеспечения);</w:t>
      </w:r>
    </w:p>
    <w:bookmarkEnd w:id="16"/>
    <w:bookmarkStart w:name="z24" w:id="17"/>
    <w:p>
      <w:pPr>
        <w:spacing w:after="0"/>
        <w:ind w:left="0"/>
        <w:jc w:val="both"/>
      </w:pPr>
      <w:r>
        <w:rPr>
          <w:rFonts w:ascii="Times New Roman"/>
          <w:b w:val="false"/>
          <w:i w:val="false"/>
          <w:color w:val="000000"/>
          <w:sz w:val="28"/>
        </w:rPr>
        <w:t>
      15-3) адаптация компьютерной программы (программного обеспечения) или базы данных – внесение изменений в компьютерные программы (программное обеспечение) или базы данных, осуществляемое исключительно в целях обеспечения функционирования компьютерной программы (программного обеспечения) или базы данных на конкретных технических средствах пользователя или под управлением конкретных программ пользователя;</w:t>
      </w:r>
    </w:p>
    <w:bookmarkEnd w:id="17"/>
    <w:bookmarkStart w:name="z25" w:id="18"/>
    <w:p>
      <w:pPr>
        <w:spacing w:after="0"/>
        <w:ind w:left="0"/>
        <w:jc w:val="both"/>
      </w:pPr>
      <w:r>
        <w:rPr>
          <w:rFonts w:ascii="Times New Roman"/>
          <w:b w:val="false"/>
          <w:i w:val="false"/>
          <w:color w:val="000000"/>
          <w:sz w:val="28"/>
        </w:rPr>
        <w:t>
      15-4) модификация (переработка) компьютерной программы (программного обеспечения) или базы данных – любые изменения компьютерной программы (программного обеспечения) или базы данных, не являющиеся адаптацией;";</w:t>
      </w:r>
    </w:p>
    <w:bookmarkEnd w:id="18"/>
    <w:bookmarkStart w:name="z26" w:id="19"/>
    <w:p>
      <w:pPr>
        <w:spacing w:after="0"/>
        <w:ind w:left="0"/>
        <w:jc w:val="both"/>
      </w:pPr>
      <w:r>
        <w:rPr>
          <w:rFonts w:ascii="Times New Roman"/>
          <w:b w:val="false"/>
          <w:i w:val="false"/>
          <w:color w:val="000000"/>
          <w:sz w:val="28"/>
        </w:rPr>
        <w:t>
      "21-1) единая цифровая платформа в сфере коллективного управления правами (далее – единая цифровая платформа) – цифровая система экспертной организации, предоставляющая единую точку доступа к ее использованию в сфере коллективного управления правами в соответствии с настоящим Законом;</w:t>
      </w:r>
    </w:p>
    <w:bookmarkEnd w:id="19"/>
    <w:bookmarkStart w:name="z27" w:id="20"/>
    <w:p>
      <w:pPr>
        <w:spacing w:after="0"/>
        <w:ind w:left="0"/>
        <w:jc w:val="both"/>
      </w:pPr>
      <w:r>
        <w:rPr>
          <w:rFonts w:ascii="Times New Roman"/>
          <w:b w:val="false"/>
          <w:i w:val="false"/>
          <w:color w:val="000000"/>
          <w:sz w:val="28"/>
        </w:rPr>
        <w:t>
      21-2) субъект единой цифровой платформы в сфере коллективного управления правами – правообладатель, организация по коллективному управлению правами, пользователь, экспертная организация;";</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45)</w:t>
      </w:r>
      <w:r>
        <w:rPr>
          <w:rFonts w:ascii="Times New Roman"/>
          <w:b w:val="false"/>
          <w:i w:val="false"/>
          <w:color w:val="000000"/>
          <w:sz w:val="28"/>
        </w:rPr>
        <w:t xml:space="preserve"> после слов "последующая передача в эфир" дополнить словами "(включая ретрансляцию)";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45-1)</w:t>
      </w:r>
      <w:r>
        <w:rPr>
          <w:rFonts w:ascii="Times New Roman"/>
          <w:b w:val="false"/>
          <w:i w:val="false"/>
          <w:color w:val="000000"/>
          <w:sz w:val="28"/>
        </w:rPr>
        <w:t xml:space="preserve"> после слова "эфир" дополнить словами "(включая ретрансляцию)";</w:t>
      </w:r>
    </w:p>
    <w:bookmarkStart w:name="z31" w:id="2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7</w:t>
      </w:r>
      <w:r>
        <w:rPr>
          <w:rFonts w:ascii="Times New Roman"/>
          <w:b w:val="false"/>
          <w:i w:val="false"/>
          <w:color w:val="000000"/>
          <w:sz w:val="28"/>
        </w:rPr>
        <w:t>:</w:t>
      </w:r>
    </w:p>
    <w:bookmarkEnd w:id="21"/>
    <w:bookmarkStart w:name="z32" w:id="22"/>
    <w:p>
      <w:pPr>
        <w:spacing w:after="0"/>
        <w:ind w:left="0"/>
        <w:jc w:val="both"/>
      </w:pPr>
      <w:r>
        <w:rPr>
          <w:rFonts w:ascii="Times New Roman"/>
          <w:b w:val="false"/>
          <w:i w:val="false"/>
          <w:color w:val="000000"/>
          <w:sz w:val="28"/>
        </w:rPr>
        <w:t xml:space="preserve">
      подпункты 8) и 12)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2"/>
    <w:bookmarkStart w:name="z33" w:id="23"/>
    <w:p>
      <w:pPr>
        <w:spacing w:after="0"/>
        <w:ind w:left="0"/>
        <w:jc w:val="both"/>
      </w:pPr>
      <w:r>
        <w:rPr>
          <w:rFonts w:ascii="Times New Roman"/>
          <w:b w:val="false"/>
          <w:i w:val="false"/>
          <w:color w:val="000000"/>
          <w:sz w:val="28"/>
        </w:rPr>
        <w:t>
      "8) произведения декоративно-прикладного искусства;";</w:t>
      </w:r>
    </w:p>
    <w:bookmarkEnd w:id="23"/>
    <w:bookmarkStart w:name="z34" w:id="24"/>
    <w:p>
      <w:pPr>
        <w:spacing w:after="0"/>
        <w:ind w:left="0"/>
        <w:jc w:val="both"/>
      </w:pPr>
      <w:r>
        <w:rPr>
          <w:rFonts w:ascii="Times New Roman"/>
          <w:b w:val="false"/>
          <w:i w:val="false"/>
          <w:color w:val="000000"/>
          <w:sz w:val="28"/>
        </w:rPr>
        <w:t>
      "12) компьютерные программы (программное обеспечение);";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6" w:id="25"/>
    <w:p>
      <w:pPr>
        <w:spacing w:after="0"/>
        <w:ind w:left="0"/>
        <w:jc w:val="both"/>
      </w:pPr>
      <w:r>
        <w:rPr>
          <w:rFonts w:ascii="Times New Roman"/>
          <w:b w:val="false"/>
          <w:i w:val="false"/>
          <w:color w:val="000000"/>
          <w:sz w:val="28"/>
        </w:rPr>
        <w:t>
      "2. Охрана компьютерных программ (программного обеспечения) распространяется на все виды компьютерных программ (программного обеспечения), в том числе на операционные системы, которые могут быть выражены на любом языке и в любой форме, включая исходный текст и объектный код.";</w:t>
      </w:r>
    </w:p>
    <w:bookmarkEnd w:id="25"/>
    <w:bookmarkStart w:name="z37" w:id="2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w:t>
      </w:r>
      <w:r>
        <w:rPr>
          <w:rFonts w:ascii="Times New Roman"/>
          <w:b w:val="false"/>
          <w:i w:val="false"/>
          <w:color w:val="000000"/>
          <w:sz w:val="28"/>
        </w:rPr>
        <w:t xml:space="preserve"> статьи 9:</w:t>
      </w:r>
    </w:p>
    <w:bookmarkEnd w:id="26"/>
    <w:bookmarkStart w:name="z38" w:id="27"/>
    <w:p>
      <w:pPr>
        <w:spacing w:after="0"/>
        <w:ind w:left="0"/>
        <w:jc w:val="both"/>
      </w:pPr>
      <w:r>
        <w:rPr>
          <w:rFonts w:ascii="Times New Roman"/>
          <w:b w:val="false"/>
          <w:i w:val="false"/>
          <w:color w:val="000000"/>
          <w:sz w:val="28"/>
        </w:rPr>
        <w:t>
      часть третью изложить в следующей редакции:</w:t>
      </w:r>
    </w:p>
    <w:bookmarkEnd w:id="27"/>
    <w:bookmarkStart w:name="z39" w:id="28"/>
    <w:p>
      <w:pPr>
        <w:spacing w:after="0"/>
        <w:ind w:left="0"/>
        <w:jc w:val="both"/>
      </w:pPr>
      <w:r>
        <w:rPr>
          <w:rFonts w:ascii="Times New Roman"/>
          <w:b w:val="false"/>
          <w:i w:val="false"/>
          <w:color w:val="000000"/>
          <w:sz w:val="28"/>
        </w:rPr>
        <w:t>
      "Автор для свидетельства личных неимущественных прав на необнародованное произведение, а также правообладатель для подтверждения обладания исключительными имущественными правами на произведение в любое время в течение срока охраны авторского права либо действия соответствующих договоров вправе внести сведения о правах в Государственный реестр прав на объекты, охраняемые авторским правом. Внесение сведений в Государственный реестр прав на объекты, охраняемые авторским правом, осуществляется экспертной организацией. Порядок внесения сведений в Государственный реестр прав на объекты, охраняемые авторским правом, а также форма свидетельства, подтверждающего внесение в него сведений и их изменений, утверждаются уполномоченным органом.";</w:t>
      </w:r>
    </w:p>
    <w:bookmarkEnd w:id="28"/>
    <w:bookmarkStart w:name="z40" w:id="29"/>
    <w:p>
      <w:pPr>
        <w:spacing w:after="0"/>
        <w:ind w:left="0"/>
        <w:jc w:val="both"/>
      </w:pPr>
      <w:r>
        <w:rPr>
          <w:rFonts w:ascii="Times New Roman"/>
          <w:b w:val="false"/>
          <w:i w:val="false"/>
          <w:color w:val="000000"/>
          <w:sz w:val="28"/>
        </w:rPr>
        <w:t>
      дополнить частью четвертой следующего содержания:</w:t>
      </w:r>
    </w:p>
    <w:bookmarkEnd w:id="29"/>
    <w:bookmarkStart w:name="z41" w:id="30"/>
    <w:p>
      <w:pPr>
        <w:spacing w:after="0"/>
        <w:ind w:left="0"/>
        <w:jc w:val="both"/>
      </w:pPr>
      <w:r>
        <w:rPr>
          <w:rFonts w:ascii="Times New Roman"/>
          <w:b w:val="false"/>
          <w:i w:val="false"/>
          <w:color w:val="000000"/>
          <w:sz w:val="28"/>
        </w:rPr>
        <w:t>
      "В Государственный реестр прав на объекты, охраняемые авторским правом, не вносятся сведения о правах на произведения, служащие (предназначенные) для отличия товаров (услуг) одних физических или юридических лиц от однородных товаров (услуг) других физических или юридических лиц.";</w:t>
      </w:r>
    </w:p>
    <w:bookmarkEnd w:id="30"/>
    <w:bookmarkStart w:name="z42" w:id="3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9-1</w:t>
      </w:r>
      <w:r>
        <w:rPr>
          <w:rFonts w:ascii="Times New Roman"/>
          <w:b w:val="false"/>
          <w:i w:val="false"/>
          <w:color w:val="000000"/>
          <w:sz w:val="28"/>
        </w:rPr>
        <w:t xml:space="preserve"> исключить;</w:t>
      </w:r>
    </w:p>
    <w:bookmarkEnd w:id="31"/>
    <w:bookmarkStart w:name="z43" w:id="3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9-2</w:t>
      </w:r>
      <w:r>
        <w:rPr>
          <w:rFonts w:ascii="Times New Roman"/>
          <w:b w:val="false"/>
          <w:i w:val="false"/>
          <w:color w:val="000000"/>
          <w:sz w:val="28"/>
        </w:rPr>
        <w:t>:</w:t>
      </w:r>
    </w:p>
    <w:bookmarkEnd w:id="32"/>
    <w:bookmarkStart w:name="z44"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 </w:t>
      </w:r>
    </w:p>
    <w:bookmarkStart w:name="z46" w:id="34"/>
    <w:p>
      <w:pPr>
        <w:spacing w:after="0"/>
        <w:ind w:left="0"/>
        <w:jc w:val="both"/>
      </w:pPr>
      <w:r>
        <w:rPr>
          <w:rFonts w:ascii="Times New Roman"/>
          <w:b w:val="false"/>
          <w:i w:val="false"/>
          <w:color w:val="000000"/>
          <w:sz w:val="28"/>
        </w:rPr>
        <w:t>
      "1) вносит сведения, изменения и аннулирование в Государственный реестр прав на объекты, охраняемые авторским правом;";</w:t>
      </w:r>
    </w:p>
    <w:bookmarkEnd w:id="34"/>
    <w:bookmarkStart w:name="z47" w:id="35"/>
    <w:p>
      <w:pPr>
        <w:spacing w:after="0"/>
        <w:ind w:left="0"/>
        <w:jc w:val="both"/>
      </w:pPr>
      <w:r>
        <w:rPr>
          <w:rFonts w:ascii="Times New Roman"/>
          <w:b w:val="false"/>
          <w:i w:val="false"/>
          <w:color w:val="000000"/>
          <w:sz w:val="28"/>
        </w:rPr>
        <w:t>
      "3) ведет Государственный реестр прав на объекты, охраняемые авторским правом, и обеспечивает к нему доступ;</w:t>
      </w:r>
    </w:p>
    <w:bookmarkEnd w:id="35"/>
    <w:bookmarkStart w:name="z48" w:id="36"/>
    <w:p>
      <w:pPr>
        <w:spacing w:after="0"/>
        <w:ind w:left="0"/>
        <w:jc w:val="both"/>
      </w:pPr>
      <w:r>
        <w:rPr>
          <w:rFonts w:ascii="Times New Roman"/>
          <w:b w:val="false"/>
          <w:i w:val="false"/>
          <w:color w:val="000000"/>
          <w:sz w:val="28"/>
        </w:rPr>
        <w:t>
      4) формирует и ведет реестры в сфере коллективного управления правами, предусмотренные настоящим Законом;";</w:t>
      </w:r>
    </w:p>
    <w:bookmarkEnd w:id="36"/>
    <w:bookmarkStart w:name="z49" w:id="37"/>
    <w:p>
      <w:pPr>
        <w:spacing w:after="0"/>
        <w:ind w:left="0"/>
        <w:jc w:val="both"/>
      </w:pPr>
      <w:r>
        <w:rPr>
          <w:rFonts w:ascii="Times New Roman"/>
          <w:b w:val="false"/>
          <w:i w:val="false"/>
          <w:color w:val="000000"/>
          <w:sz w:val="28"/>
        </w:rPr>
        <w:t>
      дополнить подпунктами 5), 6), 7), 8), 9), 10) и 11) следующего содержания:</w:t>
      </w:r>
    </w:p>
    <w:bookmarkEnd w:id="37"/>
    <w:bookmarkStart w:name="z50" w:id="38"/>
    <w:p>
      <w:pPr>
        <w:spacing w:after="0"/>
        <w:ind w:left="0"/>
        <w:jc w:val="both"/>
      </w:pPr>
      <w:r>
        <w:rPr>
          <w:rFonts w:ascii="Times New Roman"/>
          <w:b w:val="false"/>
          <w:i w:val="false"/>
          <w:color w:val="000000"/>
          <w:sz w:val="28"/>
        </w:rPr>
        <w:t xml:space="preserve">
      "5) осуществляет внедрение единой цифровой платформы, а также обеспечивает размещение организациями по коллективному управлению правами и пользователями сведений в соответствии со </w:t>
      </w:r>
      <w:r>
        <w:rPr>
          <w:rFonts w:ascii="Times New Roman"/>
          <w:b w:val="false"/>
          <w:i w:val="false"/>
          <w:color w:val="000000"/>
          <w:sz w:val="28"/>
        </w:rPr>
        <w:t>статьями 44</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настоящего Закона;</w:t>
      </w:r>
    </w:p>
    <w:bookmarkEnd w:id="38"/>
    <w:bookmarkStart w:name="z51" w:id="39"/>
    <w:p>
      <w:pPr>
        <w:spacing w:after="0"/>
        <w:ind w:left="0"/>
        <w:jc w:val="both"/>
      </w:pPr>
      <w:r>
        <w:rPr>
          <w:rFonts w:ascii="Times New Roman"/>
          <w:b w:val="false"/>
          <w:i w:val="false"/>
          <w:color w:val="000000"/>
          <w:sz w:val="28"/>
        </w:rPr>
        <w:t>
      6) осуществляет информационное наполнение, развитие, сопровождение и системно-техническое обслуживание единой цифровой платформы в соответствии с требованиями настоящего Закона;</w:t>
      </w:r>
    </w:p>
    <w:bookmarkEnd w:id="39"/>
    <w:bookmarkStart w:name="z52" w:id="40"/>
    <w:p>
      <w:pPr>
        <w:spacing w:after="0"/>
        <w:ind w:left="0"/>
        <w:jc w:val="both"/>
      </w:pPr>
      <w:r>
        <w:rPr>
          <w:rFonts w:ascii="Times New Roman"/>
          <w:b w:val="false"/>
          <w:i w:val="false"/>
          <w:color w:val="000000"/>
          <w:sz w:val="28"/>
        </w:rPr>
        <w:t>
      7) осуществляет мониторинг единой цифровой платформы, а также обеспечивает взаимодействие единой цифровой платформы с цифровыми системами;</w:t>
      </w:r>
    </w:p>
    <w:bookmarkEnd w:id="40"/>
    <w:bookmarkStart w:name="z53" w:id="41"/>
    <w:p>
      <w:pPr>
        <w:spacing w:after="0"/>
        <w:ind w:left="0"/>
        <w:jc w:val="both"/>
      </w:pPr>
      <w:r>
        <w:rPr>
          <w:rFonts w:ascii="Times New Roman"/>
          <w:b w:val="false"/>
          <w:i w:val="false"/>
          <w:color w:val="000000"/>
          <w:sz w:val="28"/>
        </w:rPr>
        <w:t>
      8) оказывает консультационную помощь субъекту единой цифровой платформы по вопросам функционирования единой цифровой платформы на безвозмездной основе;</w:t>
      </w:r>
    </w:p>
    <w:bookmarkEnd w:id="41"/>
    <w:bookmarkStart w:name="z54" w:id="42"/>
    <w:p>
      <w:pPr>
        <w:spacing w:after="0"/>
        <w:ind w:left="0"/>
        <w:jc w:val="both"/>
      </w:pPr>
      <w:r>
        <w:rPr>
          <w:rFonts w:ascii="Times New Roman"/>
          <w:b w:val="false"/>
          <w:i w:val="false"/>
          <w:color w:val="000000"/>
          <w:sz w:val="28"/>
        </w:rPr>
        <w:t>
      9) обеспечивает кибербезопасность данных, размещенных на единой цифровой платформе;</w:t>
      </w:r>
    </w:p>
    <w:bookmarkEnd w:id="42"/>
    <w:bookmarkStart w:name="z55" w:id="43"/>
    <w:p>
      <w:pPr>
        <w:spacing w:after="0"/>
        <w:ind w:left="0"/>
        <w:jc w:val="both"/>
      </w:pPr>
      <w:r>
        <w:rPr>
          <w:rFonts w:ascii="Times New Roman"/>
          <w:b w:val="false"/>
          <w:i w:val="false"/>
          <w:color w:val="000000"/>
          <w:sz w:val="28"/>
        </w:rPr>
        <w:t>
      10) осуществляет управление правами в сфере осуществления прав авторов, исполнителей, производителей фонограмм и аудиовизуальных произведений на получение вознаграждения за воспроизведение фонограмм и аудиовизуальных произведений в личных целях и без получения дохода;</w:t>
      </w:r>
    </w:p>
    <w:bookmarkEnd w:id="43"/>
    <w:bookmarkStart w:name="z56" w:id="44"/>
    <w:p>
      <w:pPr>
        <w:spacing w:after="0"/>
        <w:ind w:left="0"/>
        <w:jc w:val="both"/>
      </w:pPr>
      <w:r>
        <w:rPr>
          <w:rFonts w:ascii="Times New Roman"/>
          <w:b w:val="false"/>
          <w:i w:val="false"/>
          <w:color w:val="000000"/>
          <w:sz w:val="28"/>
        </w:rPr>
        <w:t>
      11) осуществляет иные виды деятельности, не запрещенные законами Республики Казахстан.";</w:t>
      </w:r>
    </w:p>
    <w:bookmarkEnd w:id="44"/>
    <w:bookmarkStart w:name="z57" w:id="45"/>
    <w:p>
      <w:pPr>
        <w:spacing w:after="0"/>
        <w:ind w:left="0"/>
        <w:jc w:val="both"/>
      </w:pPr>
      <w:r>
        <w:rPr>
          <w:rFonts w:ascii="Times New Roman"/>
          <w:b w:val="false"/>
          <w:i w:val="false"/>
          <w:color w:val="000000"/>
          <w:sz w:val="28"/>
        </w:rPr>
        <w:t xml:space="preserve">
      в абзаце первом части первой и части второй </w:t>
      </w:r>
      <w:r>
        <w:rPr>
          <w:rFonts w:ascii="Times New Roman"/>
          <w:b w:val="false"/>
          <w:i w:val="false"/>
          <w:color w:val="000000"/>
          <w:sz w:val="28"/>
        </w:rPr>
        <w:t>пункта 2</w:t>
      </w:r>
      <w:r>
        <w:rPr>
          <w:rFonts w:ascii="Times New Roman"/>
          <w:b w:val="false"/>
          <w:i w:val="false"/>
          <w:color w:val="000000"/>
          <w:sz w:val="28"/>
        </w:rPr>
        <w:t xml:space="preserve"> слово "Реестр" заменить словами "Государственный реестр прав на объекты, охраняемые авторским правом,";</w:t>
      </w:r>
    </w:p>
    <w:bookmarkEnd w:id="45"/>
    <w:bookmarkStart w:name="z58" w:id="4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16</w:t>
      </w:r>
      <w:r>
        <w:rPr>
          <w:rFonts w:ascii="Times New Roman"/>
          <w:b w:val="false"/>
          <w:i w:val="false"/>
          <w:color w:val="000000"/>
          <w:sz w:val="28"/>
        </w:rPr>
        <w:t>:</w:t>
      </w:r>
    </w:p>
    <w:bookmarkEnd w:id="46"/>
    <w:bookmarkStart w:name="z59" w:id="47"/>
    <w:p>
      <w:pPr>
        <w:spacing w:after="0"/>
        <w:ind w:left="0"/>
        <w:jc w:val="both"/>
      </w:pPr>
      <w:r>
        <w:rPr>
          <w:rFonts w:ascii="Times New Roman"/>
          <w:b w:val="false"/>
          <w:i w:val="false"/>
          <w:color w:val="000000"/>
          <w:sz w:val="28"/>
        </w:rPr>
        <w:t>
      подпункт 5) части второй пункта 3 изложить в следующей редакции:</w:t>
      </w:r>
    </w:p>
    <w:bookmarkEnd w:id="47"/>
    <w:bookmarkStart w:name="z60" w:id="48"/>
    <w:p>
      <w:pPr>
        <w:spacing w:after="0"/>
        <w:ind w:left="0"/>
        <w:jc w:val="both"/>
      </w:pPr>
      <w:r>
        <w:rPr>
          <w:rFonts w:ascii="Times New Roman"/>
          <w:b w:val="false"/>
          <w:i w:val="false"/>
          <w:color w:val="000000"/>
          <w:sz w:val="28"/>
        </w:rPr>
        <w:t>
      "5) компьютерную программу (программное обеспечение).";</w:t>
      </w:r>
    </w:p>
    <w:bookmarkEnd w:id="48"/>
    <w:bookmarkStart w:name="z61" w:id="49"/>
    <w:p>
      <w:pPr>
        <w:spacing w:after="0"/>
        <w:ind w:left="0"/>
        <w:jc w:val="both"/>
      </w:pPr>
      <w:r>
        <w:rPr>
          <w:rFonts w:ascii="Times New Roman"/>
          <w:b w:val="false"/>
          <w:i w:val="false"/>
          <w:color w:val="000000"/>
          <w:sz w:val="28"/>
        </w:rPr>
        <w:t>
      в пункте 5 слова "организациями, управляющими имущественными правами авторов на коллективной основе" заменить словами "организациями по коллективному управлению правами авторов";</w:t>
      </w:r>
    </w:p>
    <w:bookmarkEnd w:id="49"/>
    <w:bookmarkStart w:name="z62" w:id="50"/>
    <w:p>
      <w:pPr>
        <w:spacing w:after="0"/>
        <w:ind w:left="0"/>
        <w:jc w:val="both"/>
      </w:pPr>
      <w:r>
        <w:rPr>
          <w:rFonts w:ascii="Times New Roman"/>
          <w:b w:val="false"/>
          <w:i w:val="false"/>
          <w:color w:val="000000"/>
          <w:sz w:val="28"/>
        </w:rPr>
        <w:t xml:space="preserve">
      8) в части первой </w:t>
      </w:r>
      <w:r>
        <w:rPr>
          <w:rFonts w:ascii="Times New Roman"/>
          <w:b w:val="false"/>
          <w:i w:val="false"/>
          <w:color w:val="000000"/>
          <w:sz w:val="28"/>
        </w:rPr>
        <w:t>статьи 16-1</w:t>
      </w:r>
      <w:r>
        <w:rPr>
          <w:rFonts w:ascii="Times New Roman"/>
          <w:b w:val="false"/>
          <w:i w:val="false"/>
          <w:color w:val="000000"/>
          <w:sz w:val="28"/>
        </w:rPr>
        <w:t xml:space="preserve"> слова ", воспроизведением произведения в личных целях без согласия автора и другими случаями" заменить словами "и другими случаями, за исключением случаев, установленных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w:t>
      </w:r>
    </w:p>
    <w:bookmarkEnd w:id="50"/>
    <w:bookmarkStart w:name="z63" w:id="51"/>
    <w:p>
      <w:pPr>
        <w:spacing w:after="0"/>
        <w:ind w:left="0"/>
        <w:jc w:val="both"/>
      </w:pPr>
      <w:r>
        <w:rPr>
          <w:rFonts w:ascii="Times New Roman"/>
          <w:b w:val="false"/>
          <w:i w:val="false"/>
          <w:color w:val="000000"/>
          <w:sz w:val="28"/>
        </w:rPr>
        <w:t xml:space="preserve">
      9) в подпункте 3) пункта 2 </w:t>
      </w:r>
      <w:r>
        <w:rPr>
          <w:rFonts w:ascii="Times New Roman"/>
          <w:b w:val="false"/>
          <w:i w:val="false"/>
          <w:color w:val="000000"/>
          <w:sz w:val="28"/>
        </w:rPr>
        <w:t>статьи 18</w:t>
      </w:r>
      <w:r>
        <w:rPr>
          <w:rFonts w:ascii="Times New Roman"/>
          <w:b w:val="false"/>
          <w:i w:val="false"/>
          <w:color w:val="000000"/>
          <w:sz w:val="28"/>
        </w:rPr>
        <w:t xml:space="preserve"> слова "программ для ЭВМ" заменить словами "компьютерной программы (программного обеспечения)";</w:t>
      </w:r>
    </w:p>
    <w:bookmarkEnd w:id="51"/>
    <w:bookmarkStart w:name="z64" w:id="52"/>
    <w:p>
      <w:pPr>
        <w:spacing w:after="0"/>
        <w:ind w:left="0"/>
        <w:jc w:val="both"/>
      </w:pPr>
      <w:r>
        <w:rPr>
          <w:rFonts w:ascii="Times New Roman"/>
          <w:b w:val="false"/>
          <w:i w:val="false"/>
          <w:color w:val="000000"/>
          <w:sz w:val="28"/>
        </w:rPr>
        <w:t xml:space="preserve">
      10) подпункт 6) </w:t>
      </w:r>
      <w:r>
        <w:rPr>
          <w:rFonts w:ascii="Times New Roman"/>
          <w:b w:val="false"/>
          <w:i w:val="false"/>
          <w:color w:val="000000"/>
          <w:sz w:val="28"/>
        </w:rPr>
        <w:t>статьи 19</w:t>
      </w:r>
      <w:r>
        <w:rPr>
          <w:rFonts w:ascii="Times New Roman"/>
          <w:b w:val="false"/>
          <w:i w:val="false"/>
          <w:color w:val="000000"/>
          <w:sz w:val="28"/>
        </w:rPr>
        <w:t xml:space="preserve"> после слова "воспроизведение" дополнить словами ", распространение, доведение до всеобщего сведения, публичное исполнение";</w:t>
      </w:r>
    </w:p>
    <w:bookmarkEnd w:id="52"/>
    <w:bookmarkStart w:name="z65" w:id="53"/>
    <w:p>
      <w:pPr>
        <w:spacing w:after="0"/>
        <w:ind w:left="0"/>
        <w:jc w:val="both"/>
      </w:pPr>
      <w:r>
        <w:rPr>
          <w:rFonts w:ascii="Times New Roman"/>
          <w:b w:val="false"/>
          <w:i w:val="false"/>
          <w:color w:val="000000"/>
          <w:sz w:val="28"/>
        </w:rPr>
        <w:t xml:space="preserve">
      11) в заголовке и по всему тексту </w:t>
      </w:r>
      <w:r>
        <w:rPr>
          <w:rFonts w:ascii="Times New Roman"/>
          <w:b w:val="false"/>
          <w:i w:val="false"/>
          <w:color w:val="000000"/>
          <w:sz w:val="28"/>
        </w:rPr>
        <w:t>статьи 24</w:t>
      </w:r>
      <w:r>
        <w:rPr>
          <w:rFonts w:ascii="Times New Roman"/>
          <w:b w:val="false"/>
          <w:i w:val="false"/>
          <w:color w:val="000000"/>
          <w:sz w:val="28"/>
        </w:rPr>
        <w:t xml:space="preserve"> слова "программ для ЭВМ", "программы для ЭВМ", "программу для ЭВМ", "программой для ЭВМ" заменить соответственно словами "компьютерных программ (программного обеспечения)", "компьютерной программы (программного обеспечения)", "компьютерную программу (программное обеспечение)", "компьютерной программой (программным обеспечением)";</w:t>
      </w:r>
    </w:p>
    <w:bookmarkEnd w:id="53"/>
    <w:bookmarkStart w:name="z66" w:id="54"/>
    <w:p>
      <w:pPr>
        <w:spacing w:after="0"/>
        <w:ind w:left="0"/>
        <w:jc w:val="both"/>
      </w:pPr>
      <w:r>
        <w:rPr>
          <w:rFonts w:ascii="Times New Roman"/>
          <w:b w:val="false"/>
          <w:i w:val="false"/>
          <w:color w:val="000000"/>
          <w:sz w:val="28"/>
        </w:rPr>
        <w:t xml:space="preserve">
      12) пункты 3, 4 и 5 </w:t>
      </w:r>
      <w:r>
        <w:rPr>
          <w:rFonts w:ascii="Times New Roman"/>
          <w:b w:val="false"/>
          <w:i w:val="false"/>
          <w:color w:val="000000"/>
          <w:sz w:val="28"/>
        </w:rPr>
        <w:t>статьи 26</w:t>
      </w:r>
      <w:r>
        <w:rPr>
          <w:rFonts w:ascii="Times New Roman"/>
          <w:b w:val="false"/>
          <w:i w:val="false"/>
          <w:color w:val="000000"/>
          <w:sz w:val="28"/>
        </w:rPr>
        <w:t xml:space="preserve"> изложить в следующей редакции:</w:t>
      </w:r>
    </w:p>
    <w:bookmarkEnd w:id="54"/>
    <w:bookmarkStart w:name="z67" w:id="55"/>
    <w:p>
      <w:pPr>
        <w:spacing w:after="0"/>
        <w:ind w:left="0"/>
        <w:jc w:val="both"/>
      </w:pPr>
      <w:r>
        <w:rPr>
          <w:rFonts w:ascii="Times New Roman"/>
          <w:b w:val="false"/>
          <w:i w:val="false"/>
          <w:color w:val="000000"/>
          <w:sz w:val="28"/>
        </w:rPr>
        <w:t xml:space="preserve">
      "3. Сбор, распределение и выплата вознаграждения, предусмотренного подпунктом 4)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43 настоящего Закона, осуществляются экспертной организацией.</w:t>
      </w:r>
    </w:p>
    <w:bookmarkEnd w:id="55"/>
    <w:bookmarkStart w:name="z68" w:id="56"/>
    <w:p>
      <w:pPr>
        <w:spacing w:after="0"/>
        <w:ind w:left="0"/>
        <w:jc w:val="both"/>
      </w:pPr>
      <w:r>
        <w:rPr>
          <w:rFonts w:ascii="Times New Roman"/>
          <w:b w:val="false"/>
          <w:i w:val="false"/>
          <w:color w:val="000000"/>
          <w:sz w:val="28"/>
        </w:rPr>
        <w:t>
      4. Указанное вознаграждение распределяется экспертной организацией между организациями по коллективному управлению правами в соответствии с настоящим Законом в следующей пропорции: сорок процентов – авторам, тридцать процентов – исполнителям, тридцать процентов – производителям фонограммы.</w:t>
      </w:r>
    </w:p>
    <w:bookmarkEnd w:id="56"/>
    <w:bookmarkStart w:name="z69" w:id="57"/>
    <w:p>
      <w:pPr>
        <w:spacing w:after="0"/>
        <w:ind w:left="0"/>
        <w:jc w:val="both"/>
      </w:pPr>
      <w:r>
        <w:rPr>
          <w:rFonts w:ascii="Times New Roman"/>
          <w:b w:val="false"/>
          <w:i w:val="false"/>
          <w:color w:val="000000"/>
          <w:sz w:val="28"/>
        </w:rPr>
        <w:t>
      5. Размер, порядок сбора, распределения и выплаты вознаграждения устанавливаются уполномоченным органом Республики Казахстан.";</w:t>
      </w:r>
    </w:p>
    <w:bookmarkEnd w:id="57"/>
    <w:bookmarkStart w:name="z70" w:id="58"/>
    <w:p>
      <w:pPr>
        <w:spacing w:after="0"/>
        <w:ind w:left="0"/>
        <w:jc w:val="both"/>
      </w:pPr>
      <w:r>
        <w:rPr>
          <w:rFonts w:ascii="Times New Roman"/>
          <w:b w:val="false"/>
          <w:i w:val="false"/>
          <w:color w:val="000000"/>
          <w:sz w:val="28"/>
        </w:rPr>
        <w:t xml:space="preserve">
      13) в пункте 4 </w:t>
      </w:r>
      <w:r>
        <w:rPr>
          <w:rFonts w:ascii="Times New Roman"/>
          <w:b w:val="false"/>
          <w:i w:val="false"/>
          <w:color w:val="000000"/>
          <w:sz w:val="28"/>
        </w:rPr>
        <w:t>статьи 29</w:t>
      </w:r>
      <w:r>
        <w:rPr>
          <w:rFonts w:ascii="Times New Roman"/>
          <w:b w:val="false"/>
          <w:i w:val="false"/>
          <w:color w:val="000000"/>
          <w:sz w:val="28"/>
        </w:rPr>
        <w:t xml:space="preserve"> слова "организациям, управляющим имущественными правами авторов на коллективной основе" заменить словами "организациям по коллективному управлению правами авторов";</w:t>
      </w:r>
    </w:p>
    <w:bookmarkEnd w:id="58"/>
    <w:bookmarkStart w:name="z71" w:id="59"/>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12</w:t>
      </w:r>
      <w:r>
        <w:rPr>
          <w:rFonts w:ascii="Times New Roman"/>
          <w:b w:val="false"/>
          <w:i w:val="false"/>
          <w:color w:val="000000"/>
          <w:sz w:val="28"/>
        </w:rPr>
        <w:t xml:space="preserve"> статьи 32:</w:t>
      </w:r>
    </w:p>
    <w:bookmarkEnd w:id="59"/>
    <w:bookmarkStart w:name="z72" w:id="60"/>
    <w:p>
      <w:pPr>
        <w:spacing w:after="0"/>
        <w:ind w:left="0"/>
        <w:jc w:val="both"/>
      </w:pPr>
      <w:r>
        <w:rPr>
          <w:rFonts w:ascii="Times New Roman"/>
          <w:b w:val="false"/>
          <w:i w:val="false"/>
          <w:color w:val="000000"/>
          <w:sz w:val="28"/>
        </w:rPr>
        <w:t>
      слова "электронной форме" заменить словами "цифровой форме";</w:t>
      </w:r>
    </w:p>
    <w:bookmarkEnd w:id="60"/>
    <w:bookmarkStart w:name="z73" w:id="61"/>
    <w:p>
      <w:pPr>
        <w:spacing w:after="0"/>
        <w:ind w:left="0"/>
        <w:jc w:val="both"/>
      </w:pPr>
      <w:r>
        <w:rPr>
          <w:rFonts w:ascii="Times New Roman"/>
          <w:b w:val="false"/>
          <w:i w:val="false"/>
          <w:color w:val="000000"/>
          <w:sz w:val="28"/>
        </w:rPr>
        <w:t>
      слова "программы для ЭВМ" заменить словами "компьютерной программы (программного обеспечения)";</w:t>
      </w:r>
    </w:p>
    <w:bookmarkEnd w:id="61"/>
    <w:bookmarkStart w:name="z74" w:id="62"/>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39</w:t>
      </w:r>
      <w:r>
        <w:rPr>
          <w:rFonts w:ascii="Times New Roman"/>
          <w:b w:val="false"/>
          <w:i w:val="false"/>
          <w:color w:val="000000"/>
          <w:sz w:val="28"/>
        </w:rPr>
        <w:t>:</w:t>
      </w:r>
    </w:p>
    <w:bookmarkEnd w:id="62"/>
    <w:bookmarkStart w:name="z75" w:id="63"/>
    <w:p>
      <w:pPr>
        <w:spacing w:after="0"/>
        <w:ind w:left="0"/>
        <w:jc w:val="both"/>
      </w:pPr>
      <w:r>
        <w:rPr>
          <w:rFonts w:ascii="Times New Roman"/>
          <w:b w:val="false"/>
          <w:i w:val="false"/>
          <w:color w:val="000000"/>
          <w:sz w:val="28"/>
        </w:rPr>
        <w:t>
      в пункте 2 слова "организаций, управляющих правами производителей фонограмм и исполнителей на коллективной основе (</w:t>
      </w:r>
      <w:r>
        <w:rPr>
          <w:rFonts w:ascii="Times New Roman"/>
          <w:b w:val="false"/>
          <w:i w:val="false"/>
          <w:color w:val="000000"/>
          <w:sz w:val="28"/>
        </w:rPr>
        <w:t>статья 43</w:t>
      </w:r>
      <w:r>
        <w:rPr>
          <w:rFonts w:ascii="Times New Roman"/>
          <w:b w:val="false"/>
          <w:i w:val="false"/>
          <w:color w:val="000000"/>
          <w:sz w:val="28"/>
        </w:rPr>
        <w:t xml:space="preserve"> настоящего Закона)," заменить словами "организаций по коллективному управлению правами производителей фонограмм и исполнителей (</w:t>
      </w:r>
      <w:r>
        <w:rPr>
          <w:rFonts w:ascii="Times New Roman"/>
          <w:b w:val="false"/>
          <w:i w:val="false"/>
          <w:color w:val="000000"/>
          <w:sz w:val="28"/>
        </w:rPr>
        <w:t>статья 43</w:t>
      </w:r>
      <w:r>
        <w:rPr>
          <w:rFonts w:ascii="Times New Roman"/>
          <w:b w:val="false"/>
          <w:i w:val="false"/>
          <w:color w:val="000000"/>
          <w:sz w:val="28"/>
        </w:rPr>
        <w:t xml:space="preserve"> настоящего Закона)";</w:t>
      </w:r>
    </w:p>
    <w:bookmarkEnd w:id="63"/>
    <w:bookmarkStart w:name="z76" w:id="64"/>
    <w:p>
      <w:pPr>
        <w:spacing w:after="0"/>
        <w:ind w:left="0"/>
        <w:jc w:val="both"/>
      </w:pPr>
      <w:r>
        <w:rPr>
          <w:rFonts w:ascii="Times New Roman"/>
          <w:b w:val="false"/>
          <w:i w:val="false"/>
          <w:color w:val="000000"/>
          <w:sz w:val="28"/>
        </w:rPr>
        <w:t>
      пункт 3 исключить;</w:t>
      </w:r>
    </w:p>
    <w:bookmarkEnd w:id="64"/>
    <w:bookmarkStart w:name="z77" w:id="65"/>
    <w:p>
      <w:pPr>
        <w:spacing w:after="0"/>
        <w:ind w:left="0"/>
        <w:jc w:val="both"/>
      </w:pPr>
      <w:r>
        <w:rPr>
          <w:rFonts w:ascii="Times New Roman"/>
          <w:b w:val="false"/>
          <w:i w:val="false"/>
          <w:color w:val="000000"/>
          <w:sz w:val="28"/>
        </w:rPr>
        <w:t xml:space="preserve">
      16) подпункт 2) пункта 2 </w:t>
      </w:r>
      <w:r>
        <w:rPr>
          <w:rFonts w:ascii="Times New Roman"/>
          <w:b w:val="false"/>
          <w:i w:val="false"/>
          <w:color w:val="000000"/>
          <w:sz w:val="28"/>
        </w:rPr>
        <w:t>статьи 40</w:t>
      </w:r>
      <w:r>
        <w:rPr>
          <w:rFonts w:ascii="Times New Roman"/>
          <w:b w:val="false"/>
          <w:i w:val="false"/>
          <w:color w:val="000000"/>
          <w:sz w:val="28"/>
        </w:rPr>
        <w:t xml:space="preserve"> дополнить словами ", в том числе путем ретрансляции своих передач";</w:t>
      </w:r>
    </w:p>
    <w:bookmarkEnd w:id="65"/>
    <w:bookmarkStart w:name="z78" w:id="66"/>
    <w:p>
      <w:pPr>
        <w:spacing w:after="0"/>
        <w:ind w:left="0"/>
        <w:jc w:val="both"/>
      </w:pPr>
      <w:r>
        <w:rPr>
          <w:rFonts w:ascii="Times New Roman"/>
          <w:b w:val="false"/>
          <w:i w:val="false"/>
          <w:color w:val="000000"/>
          <w:sz w:val="28"/>
        </w:rPr>
        <w:t xml:space="preserve">
      17) в части первой </w:t>
      </w:r>
      <w:r>
        <w:rPr>
          <w:rFonts w:ascii="Times New Roman"/>
          <w:b w:val="false"/>
          <w:i w:val="false"/>
          <w:color w:val="000000"/>
          <w:sz w:val="28"/>
        </w:rPr>
        <w:t>статьи 40-2</w:t>
      </w:r>
      <w:r>
        <w:rPr>
          <w:rFonts w:ascii="Times New Roman"/>
          <w:b w:val="false"/>
          <w:i w:val="false"/>
          <w:color w:val="000000"/>
          <w:sz w:val="28"/>
        </w:rPr>
        <w:t xml:space="preserve"> слова ", воспроизведением в личных целях без согласия исполнителя и производителя фонограммы и другими случаями" заменить словами "и другими случаями, за исключением случаев, установленных статьей 26 настоящего Закона";</w:t>
      </w:r>
    </w:p>
    <w:bookmarkEnd w:id="66"/>
    <w:bookmarkStart w:name="z79" w:id="67"/>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43</w:t>
      </w:r>
      <w:r>
        <w:rPr>
          <w:rFonts w:ascii="Times New Roman"/>
          <w:b w:val="false"/>
          <w:i w:val="false"/>
          <w:color w:val="000000"/>
          <w:sz w:val="28"/>
        </w:rPr>
        <w:t>:</w:t>
      </w:r>
    </w:p>
    <w:bookmarkEnd w:id="67"/>
    <w:bookmarkStart w:name="z80" w:id="68"/>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3</w:t>
      </w:r>
      <w:r>
        <w:rPr>
          <w:rFonts w:ascii="Times New Roman"/>
          <w:b w:val="false"/>
          <w:i w:val="false"/>
          <w:color w:val="000000"/>
          <w:sz w:val="28"/>
        </w:rPr>
        <w:t>:</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дополнить словами ", а также доведения до всеобщего сведения";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после слова "эфир" дополнить словами ", а также доведение до всеобщего сведения";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84" w:id="69"/>
    <w:p>
      <w:pPr>
        <w:spacing w:after="0"/>
        <w:ind w:left="0"/>
        <w:jc w:val="both"/>
      </w:pPr>
      <w:r>
        <w:rPr>
          <w:rFonts w:ascii="Times New Roman"/>
          <w:b w:val="false"/>
          <w:i w:val="false"/>
          <w:color w:val="000000"/>
          <w:sz w:val="28"/>
        </w:rPr>
        <w:t>
      "5) осуществление прав исполнителей и производителей фонограмм на получение вознаграждения за публичное исполнение, сообщение для всеобщего сведения по кабелю или передачу в эфир, а также доведение до всеобщего сведения фонограмм, опубликованных в коммерческих целях;";</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исключить;</w:t>
      </w:r>
    </w:p>
    <w:bookmarkStart w:name="z86" w:id="7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 </w:t>
      </w:r>
    </w:p>
    <w:bookmarkEnd w:id="70"/>
    <w:bookmarkStart w:name="z87" w:id="71"/>
    <w:p>
      <w:pPr>
        <w:spacing w:after="0"/>
        <w:ind w:left="0"/>
        <w:jc w:val="both"/>
      </w:pPr>
      <w:r>
        <w:rPr>
          <w:rFonts w:ascii="Times New Roman"/>
          <w:b w:val="false"/>
          <w:i w:val="false"/>
          <w:color w:val="000000"/>
          <w:sz w:val="28"/>
        </w:rPr>
        <w:t>
      "При этом обладатели авторских и смежных прав могут передать такие полномочия только одной организации по коллективному управлению правами.";</w:t>
      </w:r>
    </w:p>
    <w:bookmarkEnd w:id="71"/>
    <w:bookmarkStart w:name="z88" w:id="72"/>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пункте 2-1</w:t>
      </w:r>
      <w:r>
        <w:rPr>
          <w:rFonts w:ascii="Times New Roman"/>
          <w:b w:val="false"/>
          <w:i w:val="false"/>
          <w:color w:val="000000"/>
          <w:sz w:val="28"/>
        </w:rPr>
        <w:t xml:space="preserve"> статьи 44:</w:t>
      </w:r>
    </w:p>
    <w:bookmarkEnd w:id="72"/>
    <w:bookmarkStart w:name="z89" w:id="73"/>
    <w:p>
      <w:pPr>
        <w:spacing w:after="0"/>
        <w:ind w:left="0"/>
        <w:jc w:val="both"/>
      </w:pPr>
      <w:r>
        <w:rPr>
          <w:rFonts w:ascii="Times New Roman"/>
          <w:b w:val="false"/>
          <w:i w:val="false"/>
          <w:color w:val="000000"/>
          <w:sz w:val="28"/>
        </w:rPr>
        <w:t>
      после слова "обязаны" дополнить словами "посредством единой цифровой платформы заключать договор и";</w:t>
      </w:r>
    </w:p>
    <w:bookmarkEnd w:id="73"/>
    <w:bookmarkStart w:name="z90" w:id="74"/>
    <w:p>
      <w:pPr>
        <w:spacing w:after="0"/>
        <w:ind w:left="0"/>
        <w:jc w:val="both"/>
      </w:pPr>
      <w:r>
        <w:rPr>
          <w:rFonts w:ascii="Times New Roman"/>
          <w:b w:val="false"/>
          <w:i w:val="false"/>
          <w:color w:val="000000"/>
          <w:sz w:val="28"/>
        </w:rPr>
        <w:t>
      слово "электронного" заменить словом "цифрового";</w:t>
      </w:r>
    </w:p>
    <w:bookmarkEnd w:id="74"/>
    <w:bookmarkStart w:name="z91" w:id="75"/>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45</w:t>
      </w:r>
      <w:r>
        <w:rPr>
          <w:rFonts w:ascii="Times New Roman"/>
          <w:b w:val="false"/>
          <w:i w:val="false"/>
          <w:color w:val="000000"/>
          <w:sz w:val="28"/>
        </w:rPr>
        <w:t>:</w:t>
      </w:r>
    </w:p>
    <w:bookmarkEnd w:id="75"/>
    <w:bookmarkStart w:name="z92" w:id="76"/>
    <w:p>
      <w:pPr>
        <w:spacing w:after="0"/>
        <w:ind w:left="0"/>
        <w:jc w:val="both"/>
      </w:pPr>
      <w:r>
        <w:rPr>
          <w:rFonts w:ascii="Times New Roman"/>
          <w:b w:val="false"/>
          <w:i w:val="false"/>
          <w:color w:val="000000"/>
          <w:sz w:val="28"/>
        </w:rPr>
        <w:t>
      в подпункте 1) слово "электронного" заменить словом "цифрового";</w:t>
      </w:r>
    </w:p>
    <w:bookmarkEnd w:id="76"/>
    <w:bookmarkStart w:name="z93" w:id="77"/>
    <w:p>
      <w:pPr>
        <w:spacing w:after="0"/>
        <w:ind w:left="0"/>
        <w:jc w:val="both"/>
      </w:pPr>
      <w:r>
        <w:rPr>
          <w:rFonts w:ascii="Times New Roman"/>
          <w:b w:val="false"/>
          <w:i w:val="false"/>
          <w:color w:val="000000"/>
          <w:sz w:val="28"/>
        </w:rPr>
        <w:t>
      в подпункте 3) слова "пункты 2 и 3" заменить словами "пункт 2";</w:t>
      </w:r>
    </w:p>
    <w:bookmarkEnd w:id="77"/>
    <w:bookmarkStart w:name="z94" w:id="78"/>
    <w:p>
      <w:pPr>
        <w:spacing w:after="0"/>
        <w:ind w:left="0"/>
        <w:jc w:val="both"/>
      </w:pPr>
      <w:r>
        <w:rPr>
          <w:rFonts w:ascii="Times New Roman"/>
          <w:b w:val="false"/>
          <w:i w:val="false"/>
          <w:color w:val="000000"/>
          <w:sz w:val="28"/>
        </w:rPr>
        <w:t>
      21) дополнить статьей 45-1 следующего содержания:</w:t>
      </w:r>
    </w:p>
    <w:bookmarkEnd w:id="78"/>
    <w:bookmarkStart w:name="z95" w:id="79"/>
    <w:p>
      <w:pPr>
        <w:spacing w:after="0"/>
        <w:ind w:left="0"/>
        <w:jc w:val="both"/>
      </w:pPr>
      <w:r>
        <w:rPr>
          <w:rFonts w:ascii="Times New Roman"/>
          <w:b w:val="false"/>
          <w:i w:val="false"/>
          <w:color w:val="000000"/>
          <w:sz w:val="28"/>
        </w:rPr>
        <w:t>
      "Статья 45-1. Единая цифровая платформа</w:t>
      </w:r>
    </w:p>
    <w:bookmarkEnd w:id="79"/>
    <w:bookmarkStart w:name="z96" w:id="80"/>
    <w:p>
      <w:pPr>
        <w:spacing w:after="0"/>
        <w:ind w:left="0"/>
        <w:jc w:val="both"/>
      </w:pPr>
      <w:r>
        <w:rPr>
          <w:rFonts w:ascii="Times New Roman"/>
          <w:b w:val="false"/>
          <w:i w:val="false"/>
          <w:color w:val="000000"/>
          <w:sz w:val="28"/>
        </w:rPr>
        <w:t>
      1. Экспертная организация осуществляет управление единой цифровой платформой и предоставляет единую точку доступа к ее использованию в сфере коллективного управления правами в порядке, определенном уполномоченным органом.</w:t>
      </w:r>
    </w:p>
    <w:bookmarkEnd w:id="80"/>
    <w:bookmarkStart w:name="z97" w:id="81"/>
    <w:p>
      <w:pPr>
        <w:spacing w:after="0"/>
        <w:ind w:left="0"/>
        <w:jc w:val="both"/>
      </w:pPr>
      <w:r>
        <w:rPr>
          <w:rFonts w:ascii="Times New Roman"/>
          <w:b w:val="false"/>
          <w:i w:val="false"/>
          <w:color w:val="000000"/>
          <w:sz w:val="28"/>
        </w:rPr>
        <w:t>
      2. Для обеспечения функционирования единой цифровой платформы экспертная организация осуществляет формирование и ведение следующих реестров в сфере управления имущественными правами на коллективной основе (далее – реестры):</w:t>
      </w:r>
    </w:p>
    <w:bookmarkEnd w:id="81"/>
    <w:bookmarkStart w:name="z98" w:id="82"/>
    <w:p>
      <w:pPr>
        <w:spacing w:after="0"/>
        <w:ind w:left="0"/>
        <w:jc w:val="both"/>
      </w:pPr>
      <w:r>
        <w:rPr>
          <w:rFonts w:ascii="Times New Roman"/>
          <w:b w:val="false"/>
          <w:i w:val="false"/>
          <w:color w:val="000000"/>
          <w:sz w:val="28"/>
        </w:rPr>
        <w:t>
      1) реестра произведений;</w:t>
      </w:r>
    </w:p>
    <w:bookmarkEnd w:id="82"/>
    <w:bookmarkStart w:name="z99" w:id="83"/>
    <w:p>
      <w:pPr>
        <w:spacing w:after="0"/>
        <w:ind w:left="0"/>
        <w:jc w:val="both"/>
      </w:pPr>
      <w:r>
        <w:rPr>
          <w:rFonts w:ascii="Times New Roman"/>
          <w:b w:val="false"/>
          <w:i w:val="false"/>
          <w:color w:val="000000"/>
          <w:sz w:val="28"/>
        </w:rPr>
        <w:t>
      2) реестра авторов и правообладателей;</w:t>
      </w:r>
    </w:p>
    <w:bookmarkEnd w:id="83"/>
    <w:bookmarkStart w:name="z100" w:id="84"/>
    <w:p>
      <w:pPr>
        <w:spacing w:after="0"/>
        <w:ind w:left="0"/>
        <w:jc w:val="both"/>
      </w:pPr>
      <w:r>
        <w:rPr>
          <w:rFonts w:ascii="Times New Roman"/>
          <w:b w:val="false"/>
          <w:i w:val="false"/>
          <w:color w:val="000000"/>
          <w:sz w:val="28"/>
        </w:rPr>
        <w:t>
      3) реестра организаций по коллективному управлению правами;</w:t>
      </w:r>
    </w:p>
    <w:bookmarkEnd w:id="84"/>
    <w:bookmarkStart w:name="z101" w:id="85"/>
    <w:p>
      <w:pPr>
        <w:spacing w:after="0"/>
        <w:ind w:left="0"/>
        <w:jc w:val="both"/>
      </w:pPr>
      <w:r>
        <w:rPr>
          <w:rFonts w:ascii="Times New Roman"/>
          <w:b w:val="false"/>
          <w:i w:val="false"/>
          <w:color w:val="000000"/>
          <w:sz w:val="28"/>
        </w:rPr>
        <w:t>
      4) реестра пользователей;</w:t>
      </w:r>
    </w:p>
    <w:bookmarkEnd w:id="85"/>
    <w:bookmarkStart w:name="z102" w:id="86"/>
    <w:p>
      <w:pPr>
        <w:spacing w:after="0"/>
        <w:ind w:left="0"/>
        <w:jc w:val="both"/>
      </w:pPr>
      <w:r>
        <w:rPr>
          <w:rFonts w:ascii="Times New Roman"/>
          <w:b w:val="false"/>
          <w:i w:val="false"/>
          <w:color w:val="000000"/>
          <w:sz w:val="28"/>
        </w:rPr>
        <w:t>
      5) реестра договоров;</w:t>
      </w:r>
    </w:p>
    <w:bookmarkEnd w:id="86"/>
    <w:bookmarkStart w:name="z103" w:id="87"/>
    <w:p>
      <w:pPr>
        <w:spacing w:after="0"/>
        <w:ind w:left="0"/>
        <w:jc w:val="both"/>
      </w:pPr>
      <w:r>
        <w:rPr>
          <w:rFonts w:ascii="Times New Roman"/>
          <w:b w:val="false"/>
          <w:i w:val="false"/>
          <w:color w:val="000000"/>
          <w:sz w:val="28"/>
        </w:rPr>
        <w:t>
      6) иных реестров, необходимых для функционирования единой цифровой платформы.</w:t>
      </w:r>
    </w:p>
    <w:bookmarkEnd w:id="87"/>
    <w:bookmarkStart w:name="z104" w:id="88"/>
    <w:p>
      <w:pPr>
        <w:spacing w:after="0"/>
        <w:ind w:left="0"/>
        <w:jc w:val="both"/>
      </w:pPr>
      <w:r>
        <w:rPr>
          <w:rFonts w:ascii="Times New Roman"/>
          <w:b w:val="false"/>
          <w:i w:val="false"/>
          <w:color w:val="000000"/>
          <w:sz w:val="28"/>
        </w:rPr>
        <w:t>
      Формирование и ведение реестров осуществляются в порядке, определенном уполномоченным органом.";</w:t>
      </w:r>
    </w:p>
    <w:bookmarkEnd w:id="88"/>
    <w:bookmarkStart w:name="z105" w:id="89"/>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46</w:t>
      </w:r>
      <w:r>
        <w:rPr>
          <w:rFonts w:ascii="Times New Roman"/>
          <w:b w:val="false"/>
          <w:i w:val="false"/>
          <w:color w:val="000000"/>
          <w:sz w:val="28"/>
        </w:rPr>
        <w:t>:</w:t>
      </w:r>
    </w:p>
    <w:bookmarkEnd w:id="89"/>
    <w:bookmarkStart w:name="z106" w:id="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после слова "организации" дополнить словами "и единой цифровой платформе";</w:t>
      </w:r>
    </w:p>
    <w:bookmarkStart w:name="z108" w:id="91"/>
    <w:p>
      <w:pPr>
        <w:spacing w:after="0"/>
        <w:ind w:left="0"/>
        <w:jc w:val="both"/>
      </w:pPr>
      <w:r>
        <w:rPr>
          <w:rFonts w:ascii="Times New Roman"/>
          <w:b w:val="false"/>
          <w:i w:val="false"/>
          <w:color w:val="000000"/>
          <w:sz w:val="28"/>
        </w:rPr>
        <w:t>
      дополнить подпунктом 1-1) следующего содержания:</w:t>
      </w:r>
    </w:p>
    <w:bookmarkEnd w:id="91"/>
    <w:bookmarkStart w:name="z109" w:id="92"/>
    <w:p>
      <w:pPr>
        <w:spacing w:after="0"/>
        <w:ind w:left="0"/>
        <w:jc w:val="both"/>
      </w:pPr>
      <w:r>
        <w:rPr>
          <w:rFonts w:ascii="Times New Roman"/>
          <w:b w:val="false"/>
          <w:i w:val="false"/>
          <w:color w:val="000000"/>
          <w:sz w:val="28"/>
        </w:rPr>
        <w:t>
      "1-1) использовать единую цифровую платформу;";</w:t>
      </w:r>
    </w:p>
    <w:bookmarkEnd w:id="92"/>
    <w:bookmarkStart w:name="z110" w:id="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93"/>
    <w:bookmarkStart w:name="z111" w:id="94"/>
    <w:p>
      <w:pPr>
        <w:spacing w:after="0"/>
        <w:ind w:left="0"/>
        <w:jc w:val="both"/>
      </w:pPr>
      <w:r>
        <w:rPr>
          <w:rFonts w:ascii="Times New Roman"/>
          <w:b w:val="false"/>
          <w:i w:val="false"/>
          <w:color w:val="000000"/>
          <w:sz w:val="28"/>
        </w:rPr>
        <w:t xml:space="preserve">
      слово "тридцать" заменить словом "двадцать"; </w:t>
      </w:r>
    </w:p>
    <w:bookmarkEnd w:id="94"/>
    <w:bookmarkStart w:name="z112" w:id="95"/>
    <w:p>
      <w:pPr>
        <w:spacing w:after="0"/>
        <w:ind w:left="0"/>
        <w:jc w:val="both"/>
      </w:pPr>
      <w:r>
        <w:rPr>
          <w:rFonts w:ascii="Times New Roman"/>
          <w:b w:val="false"/>
          <w:i w:val="false"/>
          <w:color w:val="000000"/>
          <w:sz w:val="28"/>
        </w:rPr>
        <w:t>
      дополнить частью второй следующего содержания:</w:t>
      </w:r>
    </w:p>
    <w:bookmarkEnd w:id="95"/>
    <w:bookmarkStart w:name="z113" w:id="96"/>
    <w:p>
      <w:pPr>
        <w:spacing w:after="0"/>
        <w:ind w:left="0"/>
        <w:jc w:val="both"/>
      </w:pPr>
      <w:r>
        <w:rPr>
          <w:rFonts w:ascii="Times New Roman"/>
          <w:b w:val="false"/>
          <w:i w:val="false"/>
          <w:color w:val="000000"/>
          <w:sz w:val="28"/>
        </w:rPr>
        <w:t>
      "При этом суммы на покрытие своих фактических расходов по сбору, распределению и выплате вознаграждения должны производиться пропорционально каждой сумме, причитающейся каждому правообладателю;";</w:t>
      </w:r>
    </w:p>
    <w:bookmarkEnd w:id="96"/>
    <w:bookmarkStart w:name="z114" w:id="97"/>
    <w:p>
      <w:pPr>
        <w:spacing w:after="0"/>
        <w:ind w:left="0"/>
        <w:jc w:val="both"/>
      </w:pPr>
      <w:r>
        <w:rPr>
          <w:rFonts w:ascii="Times New Roman"/>
          <w:b w:val="false"/>
          <w:i w:val="false"/>
          <w:color w:val="000000"/>
          <w:sz w:val="28"/>
        </w:rPr>
        <w:t>
      дополнить подпунктом 2-1) следующего содержания:</w:t>
      </w:r>
    </w:p>
    <w:bookmarkEnd w:id="97"/>
    <w:bookmarkStart w:name="z115" w:id="98"/>
    <w:p>
      <w:pPr>
        <w:spacing w:after="0"/>
        <w:ind w:left="0"/>
        <w:jc w:val="both"/>
      </w:pPr>
      <w:r>
        <w:rPr>
          <w:rFonts w:ascii="Times New Roman"/>
          <w:b w:val="false"/>
          <w:i w:val="false"/>
          <w:color w:val="000000"/>
          <w:sz w:val="28"/>
        </w:rPr>
        <w:t>
      "2-1) вносить в единую цифровую платформу сведения о собранном, распределенном, выплаченном вознаграждении, а также вознаграждении, направленном на покрытие расходов организации по коллективному управлению правами, в порядке и по форме, которые определены уполномоченным органом;";</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после слова "интернет-ресурсе" дополнить словами "и единой цифровой платформе";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дополнить словами "и единой цифровой платформе";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после слова "интернет-ресурсе" дополнить словами "и единой цифровой платформе";</w:t>
      </w:r>
    </w:p>
    <w:bookmarkStart w:name="z119" w:id="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11)</w:t>
      </w:r>
      <w:r>
        <w:rPr>
          <w:rFonts w:ascii="Times New Roman"/>
          <w:b w:val="false"/>
          <w:i w:val="false"/>
          <w:color w:val="000000"/>
          <w:sz w:val="28"/>
        </w:rPr>
        <w:t xml:space="preserve"> слово "электронного" заменить словом "цифрового";</w:t>
      </w:r>
    </w:p>
    <w:bookmarkEnd w:id="99"/>
    <w:bookmarkStart w:name="z120" w:id="100"/>
    <w:p>
      <w:pPr>
        <w:spacing w:after="0"/>
        <w:ind w:left="0"/>
        <w:jc w:val="both"/>
      </w:pPr>
      <w:r>
        <w:rPr>
          <w:rFonts w:ascii="Times New Roman"/>
          <w:b w:val="false"/>
          <w:i w:val="false"/>
          <w:color w:val="000000"/>
          <w:sz w:val="28"/>
        </w:rPr>
        <w:t xml:space="preserve">
      дополнить подпунктом 12) следующего содержания: </w:t>
      </w:r>
    </w:p>
    <w:bookmarkEnd w:id="100"/>
    <w:bookmarkStart w:name="z121" w:id="101"/>
    <w:p>
      <w:pPr>
        <w:spacing w:after="0"/>
        <w:ind w:left="0"/>
        <w:jc w:val="both"/>
      </w:pPr>
      <w:r>
        <w:rPr>
          <w:rFonts w:ascii="Times New Roman"/>
          <w:b w:val="false"/>
          <w:i w:val="false"/>
          <w:color w:val="000000"/>
          <w:sz w:val="28"/>
        </w:rPr>
        <w:t>
      "12) не позднее десяти рабочих дней размещать на единой цифровой платформе:</w:t>
      </w:r>
    </w:p>
    <w:bookmarkEnd w:id="101"/>
    <w:bookmarkStart w:name="z122" w:id="102"/>
    <w:p>
      <w:pPr>
        <w:spacing w:after="0"/>
        <w:ind w:left="0"/>
        <w:jc w:val="both"/>
      </w:pPr>
      <w:r>
        <w:rPr>
          <w:rFonts w:ascii="Times New Roman"/>
          <w:b w:val="false"/>
          <w:i w:val="false"/>
          <w:color w:val="000000"/>
          <w:sz w:val="28"/>
        </w:rPr>
        <w:t>
      изменения, внесенные в устав и иные учредительные документы такой организации, зарегистрированные в органах юстиции;</w:t>
      </w:r>
    </w:p>
    <w:bookmarkEnd w:id="102"/>
    <w:bookmarkStart w:name="z123" w:id="103"/>
    <w:p>
      <w:pPr>
        <w:spacing w:after="0"/>
        <w:ind w:left="0"/>
        <w:jc w:val="both"/>
      </w:pPr>
      <w:r>
        <w:rPr>
          <w:rFonts w:ascii="Times New Roman"/>
          <w:b w:val="false"/>
          <w:i w:val="false"/>
          <w:color w:val="000000"/>
          <w:sz w:val="28"/>
        </w:rPr>
        <w:t>
      копии заключенных двусторонних и многосторонних договоров о взаимном представительстве интересов с иностранными организациями, управляющими аналогичными правами;</w:t>
      </w:r>
    </w:p>
    <w:bookmarkEnd w:id="103"/>
    <w:bookmarkStart w:name="z124" w:id="104"/>
    <w:p>
      <w:pPr>
        <w:spacing w:after="0"/>
        <w:ind w:left="0"/>
        <w:jc w:val="both"/>
      </w:pPr>
      <w:r>
        <w:rPr>
          <w:rFonts w:ascii="Times New Roman"/>
          <w:b w:val="false"/>
          <w:i w:val="false"/>
          <w:color w:val="000000"/>
          <w:sz w:val="28"/>
        </w:rPr>
        <w:t>
      копии решений общего собрания.";</w:t>
      </w:r>
    </w:p>
    <w:bookmarkEnd w:id="104"/>
    <w:bookmarkStart w:name="z125" w:id="10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1-1</w:t>
      </w:r>
      <w:r>
        <w:rPr>
          <w:rFonts w:ascii="Times New Roman"/>
          <w:b w:val="false"/>
          <w:i w:val="false"/>
          <w:color w:val="000000"/>
          <w:sz w:val="28"/>
        </w:rPr>
        <w:t xml:space="preserve"> и часть вторую </w:t>
      </w:r>
      <w:r>
        <w:rPr>
          <w:rFonts w:ascii="Times New Roman"/>
          <w:b w:val="false"/>
          <w:i w:val="false"/>
          <w:color w:val="000000"/>
          <w:sz w:val="28"/>
        </w:rPr>
        <w:t>пункта 2</w:t>
      </w:r>
      <w:r>
        <w:rPr>
          <w:rFonts w:ascii="Times New Roman"/>
          <w:b w:val="false"/>
          <w:i w:val="false"/>
          <w:color w:val="000000"/>
          <w:sz w:val="28"/>
        </w:rPr>
        <w:t xml:space="preserve"> после слова "интернет-ресурсе" дополнить словами "и единой цифровой платформе";</w:t>
      </w:r>
    </w:p>
    <w:bookmarkEnd w:id="105"/>
    <w:bookmarkStart w:name="z126" w:id="106"/>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46-2</w:t>
      </w:r>
      <w:r>
        <w:rPr>
          <w:rFonts w:ascii="Times New Roman"/>
          <w:b w:val="false"/>
          <w:i w:val="false"/>
          <w:color w:val="000000"/>
          <w:sz w:val="28"/>
        </w:rPr>
        <w:t>:</w:t>
      </w:r>
    </w:p>
    <w:bookmarkEnd w:id="106"/>
    <w:bookmarkStart w:name="z127" w:id="1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"настоящим Законом" заменить словами "заключением комиссии по аккредитации организаций по коллективному управлению правами (далее – комиссия по аккредитации)";</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29" w:id="108"/>
    <w:p>
      <w:pPr>
        <w:spacing w:after="0"/>
        <w:ind w:left="0"/>
        <w:jc w:val="both"/>
      </w:pPr>
      <w:r>
        <w:rPr>
          <w:rFonts w:ascii="Times New Roman"/>
          <w:b w:val="false"/>
          <w:i w:val="false"/>
          <w:color w:val="000000"/>
          <w:sz w:val="28"/>
        </w:rPr>
        <w:t>
      "2. Состав и положение о комиссии по аккредитации, правила проведения аккредитации, квалификационные требования к организациям по коллективному управлению правами утверждаются уполномоченным органом.</w:t>
      </w:r>
    </w:p>
    <w:bookmarkEnd w:id="108"/>
    <w:bookmarkStart w:name="z130" w:id="109"/>
    <w:p>
      <w:pPr>
        <w:spacing w:after="0"/>
        <w:ind w:left="0"/>
        <w:jc w:val="both"/>
      </w:pPr>
      <w:r>
        <w:rPr>
          <w:rFonts w:ascii="Times New Roman"/>
          <w:b w:val="false"/>
          <w:i w:val="false"/>
          <w:color w:val="000000"/>
          <w:sz w:val="28"/>
        </w:rPr>
        <w:t>
      Информация о дате проведения заседания комиссии по аккредитации размещается уполномоченным органом в периодических печатных изданиях, распространяемых на всей территории Республики Казахстан, и на его интернет-ресурсе не позднее чем за тридцать рабочих дней до даты проведения заседания комиссии по аккредитации.";</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исключить;</w:t>
      </w:r>
    </w:p>
    <w:bookmarkStart w:name="z132" w:id="110"/>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пункте 1</w:t>
      </w:r>
      <w:r>
        <w:rPr>
          <w:rFonts w:ascii="Times New Roman"/>
          <w:b w:val="false"/>
          <w:i w:val="false"/>
          <w:color w:val="000000"/>
          <w:sz w:val="28"/>
        </w:rPr>
        <w:t xml:space="preserve"> статьи 47:</w:t>
      </w:r>
    </w:p>
    <w:bookmarkEnd w:id="110"/>
    <w:bookmarkStart w:name="z133" w:id="111"/>
    <w:p>
      <w:pPr>
        <w:spacing w:after="0"/>
        <w:ind w:left="0"/>
        <w:jc w:val="both"/>
      </w:pPr>
      <w:r>
        <w:rPr>
          <w:rFonts w:ascii="Times New Roman"/>
          <w:b w:val="false"/>
          <w:i w:val="false"/>
          <w:color w:val="000000"/>
          <w:sz w:val="28"/>
        </w:rPr>
        <w:t>
      в части первой:</w:t>
      </w:r>
    </w:p>
    <w:bookmarkEnd w:id="111"/>
    <w:bookmarkStart w:name="z134" w:id="112"/>
    <w:p>
      <w:pPr>
        <w:spacing w:after="0"/>
        <w:ind w:left="0"/>
        <w:jc w:val="both"/>
      </w:pPr>
      <w:r>
        <w:rPr>
          <w:rFonts w:ascii="Times New Roman"/>
          <w:b w:val="false"/>
          <w:i w:val="false"/>
          <w:color w:val="000000"/>
          <w:sz w:val="28"/>
        </w:rPr>
        <w:t>
      абзац первый изложить в следующей редакции:</w:t>
      </w:r>
    </w:p>
    <w:bookmarkEnd w:id="112"/>
    <w:bookmarkStart w:name="z135" w:id="113"/>
    <w:p>
      <w:pPr>
        <w:spacing w:after="0"/>
        <w:ind w:left="0"/>
        <w:jc w:val="both"/>
      </w:pPr>
      <w:r>
        <w:rPr>
          <w:rFonts w:ascii="Times New Roman"/>
          <w:b w:val="false"/>
          <w:i w:val="false"/>
          <w:color w:val="000000"/>
          <w:sz w:val="28"/>
        </w:rPr>
        <w:t>
      "1. Организация по коллективному управлению правами авторов, исполнителей, производителей фонограмм или иных обладателей авторских и (или) смежных прав обязана ежегодно не позднее 15 апреля года, следующего за отчетным, предоставлять уполномоченному органу посредством единой цифровой платформы:";</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исключить;</w:t>
      </w:r>
    </w:p>
    <w:bookmarkStart w:name="z137" w:id="114"/>
    <w:p>
      <w:pPr>
        <w:spacing w:after="0"/>
        <w:ind w:left="0"/>
        <w:jc w:val="both"/>
      </w:pPr>
      <w:r>
        <w:rPr>
          <w:rFonts w:ascii="Times New Roman"/>
          <w:b w:val="false"/>
          <w:i w:val="false"/>
          <w:color w:val="000000"/>
          <w:sz w:val="28"/>
        </w:rPr>
        <w:t>
      часть третью исключить;</w:t>
      </w:r>
    </w:p>
    <w:bookmarkEnd w:id="114"/>
    <w:bookmarkStart w:name="z138" w:id="115"/>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47-1</w:t>
      </w:r>
      <w:r>
        <w:rPr>
          <w:rFonts w:ascii="Times New Roman"/>
          <w:b w:val="false"/>
          <w:i w:val="false"/>
          <w:color w:val="000000"/>
          <w:sz w:val="28"/>
        </w:rPr>
        <w:t>:</w:t>
      </w:r>
    </w:p>
    <w:bookmarkEnd w:id="115"/>
    <w:bookmarkStart w:name="z139" w:id="116"/>
    <w:p>
      <w:pPr>
        <w:spacing w:after="0"/>
        <w:ind w:left="0"/>
        <w:jc w:val="both"/>
      </w:pPr>
      <w:r>
        <w:rPr>
          <w:rFonts w:ascii="Times New Roman"/>
          <w:b w:val="false"/>
          <w:i w:val="false"/>
          <w:color w:val="000000"/>
          <w:sz w:val="28"/>
        </w:rPr>
        <w:t>
      в абзаце первом слова "может быть отозвано" заменить словом "отзывается";</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исключить;</w:t>
      </w:r>
    </w:p>
    <w:bookmarkStart w:name="z141" w:id="117"/>
    <w:p>
      <w:pPr>
        <w:spacing w:after="0"/>
        <w:ind w:left="0"/>
        <w:jc w:val="both"/>
      </w:pPr>
      <w:r>
        <w:rPr>
          <w:rFonts w:ascii="Times New Roman"/>
          <w:b w:val="false"/>
          <w:i w:val="false"/>
          <w:color w:val="000000"/>
          <w:sz w:val="28"/>
        </w:rPr>
        <w:t xml:space="preserve">
      26) пункт 2 </w:t>
      </w:r>
      <w:r>
        <w:rPr>
          <w:rFonts w:ascii="Times New Roman"/>
          <w:b w:val="false"/>
          <w:i w:val="false"/>
          <w:color w:val="000000"/>
          <w:sz w:val="28"/>
        </w:rPr>
        <w:t>статьи 47-2</w:t>
      </w:r>
      <w:r>
        <w:rPr>
          <w:rFonts w:ascii="Times New Roman"/>
          <w:b w:val="false"/>
          <w:i w:val="false"/>
          <w:color w:val="000000"/>
          <w:sz w:val="28"/>
        </w:rPr>
        <w:t xml:space="preserve"> изложить в следующей редакции:</w:t>
      </w:r>
    </w:p>
    <w:bookmarkEnd w:id="117"/>
    <w:bookmarkStart w:name="z142" w:id="118"/>
    <w:p>
      <w:pPr>
        <w:spacing w:after="0"/>
        <w:ind w:left="0"/>
        <w:jc w:val="both"/>
      </w:pPr>
      <w:r>
        <w:rPr>
          <w:rFonts w:ascii="Times New Roman"/>
          <w:b w:val="false"/>
          <w:i w:val="false"/>
          <w:color w:val="000000"/>
          <w:sz w:val="28"/>
        </w:rPr>
        <w:t>
      "2. Информация о прекращении действия свидетельства об аккредитации организаций по коллективному управлению правами размещается на интернет-ресурсе уполномоченного органа и единой цифровой платформе в месячный срок со дня наступления случаев, указанных в пункте 1 настоящей статьи.";</w:t>
      </w:r>
    </w:p>
    <w:bookmarkEnd w:id="118"/>
    <w:bookmarkStart w:name="z143" w:id="119"/>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главу 4</w:t>
      </w:r>
      <w:r>
        <w:rPr>
          <w:rFonts w:ascii="Times New Roman"/>
          <w:b w:val="false"/>
          <w:i w:val="false"/>
          <w:color w:val="000000"/>
          <w:sz w:val="28"/>
        </w:rPr>
        <w:t xml:space="preserve"> дополнить статьей 47-3 следующего содержания:</w:t>
      </w:r>
    </w:p>
    <w:bookmarkEnd w:id="119"/>
    <w:bookmarkStart w:name="z144" w:id="120"/>
    <w:p>
      <w:pPr>
        <w:spacing w:after="0"/>
        <w:ind w:left="0"/>
        <w:jc w:val="both"/>
      </w:pPr>
      <w:r>
        <w:rPr>
          <w:rFonts w:ascii="Times New Roman"/>
          <w:b w:val="false"/>
          <w:i w:val="false"/>
          <w:color w:val="000000"/>
          <w:sz w:val="28"/>
        </w:rPr>
        <w:t>
      "Статья 47-3. Приостановление действия свидетельства об аккредитации организаций по коллективному управлению правами</w:t>
      </w:r>
    </w:p>
    <w:bookmarkEnd w:id="120"/>
    <w:bookmarkStart w:name="z145" w:id="121"/>
    <w:p>
      <w:pPr>
        <w:spacing w:after="0"/>
        <w:ind w:left="0"/>
        <w:jc w:val="both"/>
      </w:pPr>
      <w:r>
        <w:rPr>
          <w:rFonts w:ascii="Times New Roman"/>
          <w:b w:val="false"/>
          <w:i w:val="false"/>
          <w:color w:val="000000"/>
          <w:sz w:val="28"/>
        </w:rPr>
        <w:t>
      1. Действие свидетельства об аккредитации организаций по коллективному управлению правами приостанавливается уполномоченным органом на три месяца в случаях:</w:t>
      </w:r>
    </w:p>
    <w:bookmarkEnd w:id="121"/>
    <w:bookmarkStart w:name="z146" w:id="122"/>
    <w:p>
      <w:pPr>
        <w:spacing w:after="0"/>
        <w:ind w:left="0"/>
        <w:jc w:val="both"/>
      </w:pPr>
      <w:r>
        <w:rPr>
          <w:rFonts w:ascii="Times New Roman"/>
          <w:b w:val="false"/>
          <w:i w:val="false"/>
          <w:color w:val="000000"/>
          <w:sz w:val="28"/>
        </w:rPr>
        <w:t xml:space="preserve">
      1) непредставления в уполномоченный орган в установленный срок ежегодного отчета о деятельности аккредитованной организации; </w:t>
      </w:r>
    </w:p>
    <w:bookmarkEnd w:id="122"/>
    <w:bookmarkStart w:name="z147" w:id="123"/>
    <w:p>
      <w:pPr>
        <w:spacing w:after="0"/>
        <w:ind w:left="0"/>
        <w:jc w:val="both"/>
      </w:pPr>
      <w:r>
        <w:rPr>
          <w:rFonts w:ascii="Times New Roman"/>
          <w:b w:val="false"/>
          <w:i w:val="false"/>
          <w:color w:val="000000"/>
          <w:sz w:val="28"/>
        </w:rPr>
        <w:t>
      2) представления в уполномоченный орган ежегодного отчета о деятельности аккредитованной организации, содержащего заведомо ложные сведения.</w:t>
      </w:r>
    </w:p>
    <w:bookmarkEnd w:id="123"/>
    <w:bookmarkStart w:name="z148" w:id="124"/>
    <w:p>
      <w:pPr>
        <w:spacing w:after="0"/>
        <w:ind w:left="0"/>
        <w:jc w:val="both"/>
      </w:pPr>
      <w:r>
        <w:rPr>
          <w:rFonts w:ascii="Times New Roman"/>
          <w:b w:val="false"/>
          <w:i w:val="false"/>
          <w:color w:val="000000"/>
          <w:sz w:val="28"/>
        </w:rPr>
        <w:t>
      2. Информация о приостановлении действия свидетельства об аккредитации организаций по коллективному управлению правами размещается на интернет-ресурсе уполномоченного органа и единой цифровой платформе в однодневный срок со дня наступления случаев, указанных в пункте 1 настоящей статьи.";</w:t>
      </w:r>
    </w:p>
    <w:bookmarkEnd w:id="124"/>
    <w:bookmarkStart w:name="z149" w:id="125"/>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подпункте 4)</w:t>
      </w:r>
      <w:r>
        <w:rPr>
          <w:rFonts w:ascii="Times New Roman"/>
          <w:b w:val="false"/>
          <w:i w:val="false"/>
          <w:color w:val="000000"/>
          <w:sz w:val="28"/>
        </w:rPr>
        <w:t xml:space="preserve"> пункта 2 статьи 48 слова "по кабелю или передача в эфир" заменить словами "в эфир (в том числе ретрансляция) или по кабелю";</w:t>
      </w:r>
    </w:p>
    <w:bookmarkEnd w:id="125"/>
    <w:bookmarkStart w:name="z150" w:id="126"/>
    <w:p>
      <w:pPr>
        <w:spacing w:after="0"/>
        <w:ind w:left="0"/>
        <w:jc w:val="both"/>
      </w:pPr>
      <w:r>
        <w:rPr>
          <w:rFonts w:ascii="Times New Roman"/>
          <w:b w:val="false"/>
          <w:i w:val="false"/>
          <w:color w:val="000000"/>
          <w:sz w:val="28"/>
        </w:rPr>
        <w:t>
      29) дополнить статьей 48-2 следующего содержания:</w:t>
      </w:r>
    </w:p>
    <w:bookmarkEnd w:id="126"/>
    <w:bookmarkStart w:name="z151" w:id="127"/>
    <w:p>
      <w:pPr>
        <w:spacing w:after="0"/>
        <w:ind w:left="0"/>
        <w:jc w:val="both"/>
      </w:pPr>
      <w:r>
        <w:rPr>
          <w:rFonts w:ascii="Times New Roman"/>
          <w:b w:val="false"/>
          <w:i w:val="false"/>
          <w:color w:val="000000"/>
          <w:sz w:val="28"/>
        </w:rPr>
        <w:t>
      "Статья 48-2. Контроль за деятельностью физических и юридических лиц, использующих объекты авторского права и смежных прав</w:t>
      </w:r>
    </w:p>
    <w:bookmarkEnd w:id="127"/>
    <w:bookmarkStart w:name="z152" w:id="128"/>
    <w:p>
      <w:pPr>
        <w:spacing w:after="0"/>
        <w:ind w:left="0"/>
        <w:jc w:val="both"/>
      </w:pPr>
      <w:r>
        <w:rPr>
          <w:rFonts w:ascii="Times New Roman"/>
          <w:b w:val="false"/>
          <w:i w:val="false"/>
          <w:color w:val="000000"/>
          <w:sz w:val="28"/>
        </w:rPr>
        <w:t>
      1. Контроль за деятельностью физических и юридических лиц, использующих объекты авторского права и смежных прав, осуществляет уполномоченный орган.</w:t>
      </w:r>
    </w:p>
    <w:bookmarkEnd w:id="128"/>
    <w:bookmarkStart w:name="z153" w:id="129"/>
    <w:p>
      <w:pPr>
        <w:spacing w:after="0"/>
        <w:ind w:left="0"/>
        <w:jc w:val="both"/>
      </w:pPr>
      <w:r>
        <w:rPr>
          <w:rFonts w:ascii="Times New Roman"/>
          <w:b w:val="false"/>
          <w:i w:val="false"/>
          <w:color w:val="000000"/>
          <w:sz w:val="28"/>
        </w:rPr>
        <w:t>
      2. Лица, указанные в пункте 1 настоящей статьи, обязаны по запросу уполномоченного органа представлять сведения об использованных произведениях или объектах смежных прав, доходах, полученных в результате использования объектов авторского права или смежных прав, а также сведения и документы, касающиеся выплат авторского вознаграждения.".</w:t>
      </w:r>
    </w:p>
    <w:bookmarkEnd w:id="129"/>
    <w:bookmarkStart w:name="z154" w:id="13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"Об охране селекционных достижений":</w:t>
      </w:r>
    </w:p>
    <w:bookmarkEnd w:id="130"/>
    <w:bookmarkStart w:name="z155" w:id="13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2</w:t>
      </w:r>
      <w:r>
        <w:rPr>
          <w:rFonts w:ascii="Times New Roman"/>
          <w:b w:val="false"/>
          <w:i w:val="false"/>
          <w:color w:val="000000"/>
          <w:sz w:val="28"/>
        </w:rPr>
        <w:t xml:space="preserve"> статьи 3-1:</w:t>
      </w:r>
    </w:p>
    <w:bookmarkEnd w:id="131"/>
    <w:bookmarkStart w:name="z156" w:id="132"/>
    <w:p>
      <w:pPr>
        <w:spacing w:after="0"/>
        <w:ind w:left="0"/>
        <w:jc w:val="both"/>
      </w:pPr>
      <w:r>
        <w:rPr>
          <w:rFonts w:ascii="Times New Roman"/>
          <w:b w:val="false"/>
          <w:i w:val="false"/>
          <w:color w:val="000000"/>
          <w:sz w:val="28"/>
        </w:rPr>
        <w:t>
      абзац восьмой подпункта 2) изложить в следующей редакции:</w:t>
      </w:r>
    </w:p>
    <w:bookmarkEnd w:id="132"/>
    <w:bookmarkStart w:name="z157" w:id="133"/>
    <w:p>
      <w:pPr>
        <w:spacing w:after="0"/>
        <w:ind w:left="0"/>
        <w:jc w:val="both"/>
      </w:pPr>
      <w:r>
        <w:rPr>
          <w:rFonts w:ascii="Times New Roman"/>
          <w:b w:val="false"/>
          <w:i w:val="false"/>
          <w:color w:val="000000"/>
          <w:sz w:val="28"/>
        </w:rPr>
        <w:t>
      "положения о комиссии по вопросам деятельности патентных поверенных;";</w:t>
      </w:r>
    </w:p>
    <w:bookmarkEnd w:id="133"/>
    <w:bookmarkStart w:name="z158" w:id="134"/>
    <w:p>
      <w:pPr>
        <w:spacing w:after="0"/>
        <w:ind w:left="0"/>
        <w:jc w:val="both"/>
      </w:pPr>
      <w:r>
        <w:rPr>
          <w:rFonts w:ascii="Times New Roman"/>
          <w:b w:val="false"/>
          <w:i w:val="false"/>
          <w:color w:val="000000"/>
          <w:sz w:val="28"/>
        </w:rPr>
        <w:t>
      подпункт 4) после слов "реестре", "реестра" дополнить соответственно словами "(реестрах)", "(реестров)";</w:t>
      </w:r>
    </w:p>
    <w:bookmarkEnd w:id="134"/>
    <w:bookmarkStart w:name="z159" w:id="135"/>
    <w:p>
      <w:pPr>
        <w:spacing w:after="0"/>
        <w:ind w:left="0"/>
        <w:jc w:val="both"/>
      </w:pPr>
      <w:r>
        <w:rPr>
          <w:rFonts w:ascii="Times New Roman"/>
          <w:b w:val="false"/>
          <w:i w:val="false"/>
          <w:color w:val="000000"/>
          <w:sz w:val="28"/>
        </w:rPr>
        <w:t>
      подпункт 5) исключить;</w:t>
      </w:r>
    </w:p>
    <w:bookmarkEnd w:id="135"/>
    <w:bookmarkStart w:name="z160" w:id="13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9)</w:t>
      </w:r>
      <w:r>
        <w:rPr>
          <w:rFonts w:ascii="Times New Roman"/>
          <w:b w:val="false"/>
          <w:i w:val="false"/>
          <w:color w:val="000000"/>
          <w:sz w:val="28"/>
        </w:rPr>
        <w:t xml:space="preserve"> пункта 1 статьи 3-2 слово "законодательством" заменить словом "законами";</w:t>
      </w:r>
    </w:p>
    <w:bookmarkEnd w:id="136"/>
    <w:bookmarkStart w:name="z161" w:id="13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8:</w:t>
      </w:r>
    </w:p>
    <w:bookmarkEnd w:id="137"/>
    <w:bookmarkStart w:name="z162" w:id="138"/>
    <w:p>
      <w:pPr>
        <w:spacing w:after="0"/>
        <w:ind w:left="0"/>
        <w:jc w:val="both"/>
      </w:pPr>
      <w:r>
        <w:rPr>
          <w:rFonts w:ascii="Times New Roman"/>
          <w:b w:val="false"/>
          <w:i w:val="false"/>
          <w:color w:val="000000"/>
          <w:sz w:val="28"/>
        </w:rPr>
        <w:t>
      часть седьмую изложить в следующей редакции:</w:t>
      </w:r>
    </w:p>
    <w:bookmarkEnd w:id="138"/>
    <w:bookmarkStart w:name="z163" w:id="139"/>
    <w:p>
      <w:pPr>
        <w:spacing w:after="0"/>
        <w:ind w:left="0"/>
        <w:jc w:val="both"/>
      </w:pPr>
      <w:r>
        <w:rPr>
          <w:rFonts w:ascii="Times New Roman"/>
          <w:b w:val="false"/>
          <w:i w:val="false"/>
          <w:color w:val="000000"/>
          <w:sz w:val="28"/>
        </w:rPr>
        <w:t>
      "Делопроизводство может быть восстановлено экспертной организацией при представлении документа об оплате восстановления пропущенного срока.";</w:t>
      </w:r>
    </w:p>
    <w:bookmarkEnd w:id="139"/>
    <w:bookmarkStart w:name="z164" w:id="140"/>
    <w:p>
      <w:pPr>
        <w:spacing w:after="0"/>
        <w:ind w:left="0"/>
        <w:jc w:val="both"/>
      </w:pPr>
      <w:r>
        <w:rPr>
          <w:rFonts w:ascii="Times New Roman"/>
          <w:b w:val="false"/>
          <w:i w:val="false"/>
          <w:color w:val="000000"/>
          <w:sz w:val="28"/>
        </w:rPr>
        <w:t xml:space="preserve">
      дополнить частями восьмой и девятой следующего содержания: </w:t>
      </w:r>
    </w:p>
    <w:bookmarkEnd w:id="140"/>
    <w:bookmarkStart w:name="z165" w:id="141"/>
    <w:p>
      <w:pPr>
        <w:spacing w:after="0"/>
        <w:ind w:left="0"/>
        <w:jc w:val="both"/>
      </w:pPr>
      <w:r>
        <w:rPr>
          <w:rFonts w:ascii="Times New Roman"/>
          <w:b w:val="false"/>
          <w:i w:val="false"/>
          <w:color w:val="000000"/>
          <w:sz w:val="28"/>
        </w:rPr>
        <w:t>
      "Ходатайство о восстановлении срока может быть подано заявителем не позднее двенадцати месяцев со дня истечения пропущенного срока. Такое ходатайство представляется в экспертную организацию одновременно с запрашиваемыми экспертизой материалами, документами об оплате.</w:t>
      </w:r>
    </w:p>
    <w:bookmarkEnd w:id="141"/>
    <w:bookmarkStart w:name="z166" w:id="142"/>
    <w:p>
      <w:pPr>
        <w:spacing w:after="0"/>
        <w:ind w:left="0"/>
        <w:jc w:val="both"/>
      </w:pPr>
      <w:r>
        <w:rPr>
          <w:rFonts w:ascii="Times New Roman"/>
          <w:b w:val="false"/>
          <w:i w:val="false"/>
          <w:color w:val="000000"/>
          <w:sz w:val="28"/>
        </w:rPr>
        <w:t>
      Заявка может быть отозвана заявителем до регистрации селекционного достижения в Государственном реестре селекционных достижений.";</w:t>
      </w:r>
    </w:p>
    <w:bookmarkEnd w:id="142"/>
    <w:bookmarkStart w:name="z167" w:id="14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3</w:t>
      </w:r>
      <w:r>
        <w:rPr>
          <w:rFonts w:ascii="Times New Roman"/>
          <w:b w:val="false"/>
          <w:i w:val="false"/>
          <w:color w:val="000000"/>
          <w:sz w:val="28"/>
        </w:rPr>
        <w:t xml:space="preserve"> статьи 22-1 слова ", а также общественных советов от указанных уполномоченных органов" исключить;</w:t>
      </w:r>
    </w:p>
    <w:bookmarkEnd w:id="143"/>
    <w:bookmarkStart w:name="z168" w:id="14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10</w:t>
      </w:r>
      <w:r>
        <w:rPr>
          <w:rFonts w:ascii="Times New Roman"/>
          <w:b w:val="false"/>
          <w:i w:val="false"/>
          <w:color w:val="000000"/>
          <w:sz w:val="28"/>
        </w:rPr>
        <w:t xml:space="preserve"> статьи 22-3 слово "суде" заменить словом "суд";</w:t>
      </w:r>
    </w:p>
    <w:bookmarkEnd w:id="144"/>
    <w:bookmarkStart w:name="z169" w:id="14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22-4</w:t>
      </w:r>
      <w:r>
        <w:rPr>
          <w:rFonts w:ascii="Times New Roman"/>
          <w:b w:val="false"/>
          <w:i w:val="false"/>
          <w:color w:val="000000"/>
          <w:sz w:val="28"/>
        </w:rPr>
        <w:t>:</w:t>
      </w:r>
    </w:p>
    <w:bookmarkEnd w:id="145"/>
    <w:bookmarkStart w:name="z170" w:id="1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46"/>
    <w:bookmarkStart w:name="z171" w:id="147"/>
    <w:p>
      <w:pPr>
        <w:spacing w:after="0"/>
        <w:ind w:left="0"/>
        <w:jc w:val="both"/>
      </w:pPr>
      <w:r>
        <w:rPr>
          <w:rFonts w:ascii="Times New Roman"/>
          <w:b w:val="false"/>
          <w:i w:val="false"/>
          <w:color w:val="000000"/>
          <w:sz w:val="28"/>
        </w:rPr>
        <w:t>
      часть первую после слова "реестре" дополнить словом "(реестрах)";</w:t>
      </w:r>
    </w:p>
    <w:bookmarkEnd w:id="147"/>
    <w:bookmarkStart w:name="z172" w:id="148"/>
    <w:p>
      <w:pPr>
        <w:spacing w:after="0"/>
        <w:ind w:left="0"/>
        <w:jc w:val="both"/>
      </w:pPr>
      <w:r>
        <w:rPr>
          <w:rFonts w:ascii="Times New Roman"/>
          <w:b w:val="false"/>
          <w:i w:val="false"/>
          <w:color w:val="000000"/>
          <w:sz w:val="28"/>
        </w:rPr>
        <w:t>
      часть вторую изложить в следующей редакции:</w:t>
      </w:r>
    </w:p>
    <w:bookmarkEnd w:id="148"/>
    <w:bookmarkStart w:name="z173" w:id="149"/>
    <w:p>
      <w:pPr>
        <w:spacing w:after="0"/>
        <w:ind w:left="0"/>
        <w:jc w:val="both"/>
      </w:pPr>
      <w:r>
        <w:rPr>
          <w:rFonts w:ascii="Times New Roman"/>
          <w:b w:val="false"/>
          <w:i w:val="false"/>
          <w:color w:val="000000"/>
          <w:sz w:val="28"/>
        </w:rPr>
        <w:t>
      "Патентный поверенный по результатам прохождения аттестации лиц, претендующих на занятие деятельностью патентного поверенного, и выдачи свидетельства патентного поверенного осуществляет деятельность в соответствии со специализацией в области:</w:t>
      </w:r>
    </w:p>
    <w:bookmarkEnd w:id="149"/>
    <w:bookmarkStart w:name="z174" w:id="150"/>
    <w:p>
      <w:pPr>
        <w:spacing w:after="0"/>
        <w:ind w:left="0"/>
        <w:jc w:val="both"/>
      </w:pPr>
      <w:r>
        <w:rPr>
          <w:rFonts w:ascii="Times New Roman"/>
          <w:b w:val="false"/>
          <w:i w:val="false"/>
          <w:color w:val="000000"/>
          <w:sz w:val="28"/>
        </w:rPr>
        <w:t>
      1) товарных знаков, географических указаний, наименований места происхождения товара;</w:t>
      </w:r>
    </w:p>
    <w:bookmarkEnd w:id="150"/>
    <w:bookmarkStart w:name="z175" w:id="151"/>
    <w:p>
      <w:pPr>
        <w:spacing w:after="0"/>
        <w:ind w:left="0"/>
        <w:jc w:val="both"/>
      </w:pPr>
      <w:r>
        <w:rPr>
          <w:rFonts w:ascii="Times New Roman"/>
          <w:b w:val="false"/>
          <w:i w:val="false"/>
          <w:color w:val="000000"/>
          <w:sz w:val="28"/>
        </w:rPr>
        <w:t>
      2) изобретений, полезных моделей, промышленных образцов, селекционных достижений.";</w:t>
      </w:r>
    </w:p>
    <w:bookmarkEnd w:id="151"/>
    <w:bookmarkStart w:name="z176" w:id="152"/>
    <w:p>
      <w:pPr>
        <w:spacing w:after="0"/>
        <w:ind w:left="0"/>
        <w:jc w:val="both"/>
      </w:pPr>
      <w:r>
        <w:rPr>
          <w:rFonts w:ascii="Times New Roman"/>
          <w:b w:val="false"/>
          <w:i w:val="false"/>
          <w:color w:val="000000"/>
          <w:sz w:val="28"/>
        </w:rPr>
        <w:t>
      в части третьей слова "Аттестационная комиссия" заменить словами "Комиссия по вопросам деятельности патентных поверенных";</w:t>
      </w:r>
    </w:p>
    <w:bookmarkEnd w:id="152"/>
    <w:bookmarkStart w:name="z177" w:id="153"/>
    <w:p>
      <w:pPr>
        <w:spacing w:after="0"/>
        <w:ind w:left="0"/>
        <w:jc w:val="both"/>
      </w:pPr>
      <w:r>
        <w:rPr>
          <w:rFonts w:ascii="Times New Roman"/>
          <w:b w:val="false"/>
          <w:i w:val="false"/>
          <w:color w:val="000000"/>
          <w:sz w:val="28"/>
        </w:rPr>
        <w:t>
      часть четвертую после слова "реестре" дополнить словом "(реестрах)";</w:t>
      </w:r>
    </w:p>
    <w:bookmarkEnd w:id="153"/>
    <w:bookmarkStart w:name="z178" w:id="154"/>
    <w:p>
      <w:pPr>
        <w:spacing w:after="0"/>
        <w:ind w:left="0"/>
        <w:jc w:val="both"/>
      </w:pPr>
      <w:r>
        <w:rPr>
          <w:rFonts w:ascii="Times New Roman"/>
          <w:b w:val="false"/>
          <w:i w:val="false"/>
          <w:color w:val="000000"/>
          <w:sz w:val="28"/>
        </w:rPr>
        <w:t>
      в части пятой:</w:t>
      </w:r>
    </w:p>
    <w:bookmarkEnd w:id="154"/>
    <w:bookmarkStart w:name="z179" w:id="155"/>
    <w:p>
      <w:pPr>
        <w:spacing w:after="0"/>
        <w:ind w:left="0"/>
        <w:jc w:val="both"/>
      </w:pPr>
      <w:r>
        <w:rPr>
          <w:rFonts w:ascii="Times New Roman"/>
          <w:b w:val="false"/>
          <w:i w:val="false"/>
          <w:color w:val="000000"/>
          <w:sz w:val="28"/>
        </w:rPr>
        <w:t>
      слово "Реестр" заменить словом "Реестры";</w:t>
      </w:r>
    </w:p>
    <w:bookmarkEnd w:id="155"/>
    <w:bookmarkStart w:name="z180" w:id="156"/>
    <w:p>
      <w:pPr>
        <w:spacing w:after="0"/>
        <w:ind w:left="0"/>
        <w:jc w:val="both"/>
      </w:pPr>
      <w:r>
        <w:rPr>
          <w:rFonts w:ascii="Times New Roman"/>
          <w:b w:val="false"/>
          <w:i w:val="false"/>
          <w:color w:val="000000"/>
          <w:sz w:val="28"/>
        </w:rPr>
        <w:t>
      слово "размещается" заменить словом "размещаются";</w:t>
      </w:r>
    </w:p>
    <w:bookmarkEnd w:id="156"/>
    <w:bookmarkStart w:name="z181" w:id="1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57"/>
    <w:bookmarkStart w:name="z182" w:id="158"/>
    <w:p>
      <w:pPr>
        <w:spacing w:after="0"/>
        <w:ind w:left="0"/>
        <w:jc w:val="both"/>
      </w:pPr>
      <w:r>
        <w:rPr>
          <w:rFonts w:ascii="Times New Roman"/>
          <w:b w:val="false"/>
          <w:i w:val="false"/>
          <w:color w:val="000000"/>
          <w:sz w:val="28"/>
        </w:rPr>
        <w:t>
      в части первой:</w:t>
      </w:r>
    </w:p>
    <w:bookmarkEnd w:id="158"/>
    <w:bookmarkStart w:name="z183" w:id="159"/>
    <w:p>
      <w:pPr>
        <w:spacing w:after="0"/>
        <w:ind w:left="0"/>
        <w:jc w:val="both"/>
      </w:pPr>
      <w:r>
        <w:rPr>
          <w:rFonts w:ascii="Times New Roman"/>
          <w:b w:val="false"/>
          <w:i w:val="false"/>
          <w:color w:val="000000"/>
          <w:sz w:val="28"/>
        </w:rPr>
        <w:t>
      в абзаце первом слова "аттестационной комиссии" заменить словами "комиссии по вопросам деятельности патентных поверенных";</w:t>
      </w:r>
    </w:p>
    <w:bookmarkEnd w:id="159"/>
    <w:bookmarkStart w:name="z184" w:id="1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"аттестационную комиссию" заменить словами "комиссию по вопросам деятельности патентных поверенных";</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исключить;</w:t>
      </w:r>
    </w:p>
    <w:bookmarkStart w:name="z186" w:id="161"/>
    <w:p>
      <w:pPr>
        <w:spacing w:after="0"/>
        <w:ind w:left="0"/>
        <w:jc w:val="both"/>
      </w:pPr>
      <w:r>
        <w:rPr>
          <w:rFonts w:ascii="Times New Roman"/>
          <w:b w:val="false"/>
          <w:i w:val="false"/>
          <w:color w:val="000000"/>
          <w:sz w:val="28"/>
        </w:rPr>
        <w:t>
      часть вторую исключить;</w:t>
      </w:r>
    </w:p>
    <w:bookmarkEnd w:id="161"/>
    <w:bookmarkStart w:name="z187" w:id="162"/>
    <w:p>
      <w:pPr>
        <w:spacing w:after="0"/>
        <w:ind w:left="0"/>
        <w:jc w:val="both"/>
      </w:pPr>
      <w:r>
        <w:rPr>
          <w:rFonts w:ascii="Times New Roman"/>
          <w:b w:val="false"/>
          <w:i w:val="false"/>
          <w:color w:val="000000"/>
          <w:sz w:val="28"/>
        </w:rPr>
        <w:t>
      в части третьей слова "аттестационной комиссии" заменить словами "комиссии по вопросам деятельности патентных поверенных";</w:t>
      </w:r>
    </w:p>
    <w:bookmarkEnd w:id="162"/>
    <w:bookmarkStart w:name="z188" w:id="163"/>
    <w:p>
      <w:pPr>
        <w:spacing w:after="0"/>
        <w:ind w:left="0"/>
        <w:jc w:val="both"/>
      </w:pPr>
      <w:r>
        <w:rPr>
          <w:rFonts w:ascii="Times New Roman"/>
          <w:b w:val="false"/>
          <w:i w:val="false"/>
          <w:color w:val="000000"/>
          <w:sz w:val="28"/>
        </w:rPr>
        <w:t>
      7) в статье 22-6:</w:t>
      </w:r>
    </w:p>
    <w:bookmarkEnd w:id="163"/>
    <w:bookmarkStart w:name="z189" w:id="164"/>
    <w:p>
      <w:pPr>
        <w:spacing w:after="0"/>
        <w:ind w:left="0"/>
        <w:jc w:val="both"/>
      </w:pPr>
      <w:r>
        <w:rPr>
          <w:rFonts w:ascii="Times New Roman"/>
          <w:b w:val="false"/>
          <w:i w:val="false"/>
          <w:color w:val="000000"/>
          <w:sz w:val="28"/>
        </w:rPr>
        <w:t>
      заголовок после слов "реестра", "реестре" дополнить соответственно словами "(реестров)", "(реестрах)";</w:t>
      </w:r>
    </w:p>
    <w:bookmarkEnd w:id="164"/>
    <w:bookmarkStart w:name="z190" w:id="165"/>
    <w:p>
      <w:pPr>
        <w:spacing w:after="0"/>
        <w:ind w:left="0"/>
        <w:jc w:val="both"/>
      </w:pPr>
      <w:r>
        <w:rPr>
          <w:rFonts w:ascii="Times New Roman"/>
          <w:b w:val="false"/>
          <w:i w:val="false"/>
          <w:color w:val="000000"/>
          <w:sz w:val="28"/>
        </w:rPr>
        <w:t>
      в пункте 1:</w:t>
      </w:r>
    </w:p>
    <w:bookmarkEnd w:id="165"/>
    <w:bookmarkStart w:name="z191" w:id="166"/>
    <w:p>
      <w:pPr>
        <w:spacing w:after="0"/>
        <w:ind w:left="0"/>
        <w:jc w:val="both"/>
      </w:pPr>
      <w:r>
        <w:rPr>
          <w:rFonts w:ascii="Times New Roman"/>
          <w:b w:val="false"/>
          <w:i w:val="false"/>
          <w:color w:val="000000"/>
          <w:sz w:val="28"/>
        </w:rPr>
        <w:t>
      в абзаце первом слова "патентных поверенных решением аттестационной комиссии" заменить словами "(реестров) патентных поверенных решением комиссии по вопросам деятельности патентных поверенных";</w:t>
      </w:r>
    </w:p>
    <w:bookmarkEnd w:id="166"/>
    <w:bookmarkStart w:name="z192" w:id="167"/>
    <w:p>
      <w:pPr>
        <w:spacing w:after="0"/>
        <w:ind w:left="0"/>
        <w:jc w:val="both"/>
      </w:pPr>
      <w:r>
        <w:rPr>
          <w:rFonts w:ascii="Times New Roman"/>
          <w:b w:val="false"/>
          <w:i w:val="false"/>
          <w:color w:val="000000"/>
          <w:sz w:val="28"/>
        </w:rPr>
        <w:t>
      в подпункте 1):</w:t>
      </w:r>
    </w:p>
    <w:bookmarkEnd w:id="167"/>
    <w:bookmarkStart w:name="z193" w:id="168"/>
    <w:p>
      <w:pPr>
        <w:spacing w:after="0"/>
        <w:ind w:left="0"/>
        <w:jc w:val="both"/>
      </w:pPr>
      <w:r>
        <w:rPr>
          <w:rFonts w:ascii="Times New Roman"/>
          <w:b w:val="false"/>
          <w:i w:val="false"/>
          <w:color w:val="000000"/>
          <w:sz w:val="28"/>
        </w:rPr>
        <w:t>
      слово "личного" исключить;</w:t>
      </w:r>
    </w:p>
    <w:bookmarkEnd w:id="168"/>
    <w:bookmarkStart w:name="z194" w:id="169"/>
    <w:p>
      <w:pPr>
        <w:spacing w:after="0"/>
        <w:ind w:left="0"/>
        <w:jc w:val="both"/>
      </w:pPr>
      <w:r>
        <w:rPr>
          <w:rFonts w:ascii="Times New Roman"/>
          <w:b w:val="false"/>
          <w:i w:val="false"/>
          <w:color w:val="000000"/>
          <w:sz w:val="28"/>
        </w:rPr>
        <w:t>
      слова "аттестационную комиссию" заменить словами "комиссию по вопросам деятельности патентных поверенных";</w:t>
      </w:r>
    </w:p>
    <w:bookmarkEnd w:id="169"/>
    <w:bookmarkStart w:name="z195" w:id="170"/>
    <w:p>
      <w:pPr>
        <w:spacing w:after="0"/>
        <w:ind w:left="0"/>
        <w:jc w:val="both"/>
      </w:pPr>
      <w:r>
        <w:rPr>
          <w:rFonts w:ascii="Times New Roman"/>
          <w:b w:val="false"/>
          <w:i w:val="false"/>
          <w:color w:val="000000"/>
          <w:sz w:val="28"/>
        </w:rPr>
        <w:t>
      подпункт 4) после слов "вступлении в" дополнить словом "законную";</w:t>
      </w:r>
    </w:p>
    <w:bookmarkEnd w:id="170"/>
    <w:bookmarkStart w:name="z196" w:id="171"/>
    <w:p>
      <w:pPr>
        <w:spacing w:after="0"/>
        <w:ind w:left="0"/>
        <w:jc w:val="both"/>
      </w:pPr>
      <w:r>
        <w:rPr>
          <w:rFonts w:ascii="Times New Roman"/>
          <w:b w:val="false"/>
          <w:i w:val="false"/>
          <w:color w:val="000000"/>
          <w:sz w:val="28"/>
        </w:rPr>
        <w:t>
      в пункте 2:</w:t>
      </w:r>
    </w:p>
    <w:bookmarkEnd w:id="171"/>
    <w:bookmarkStart w:name="z197" w:id="172"/>
    <w:p>
      <w:pPr>
        <w:spacing w:after="0"/>
        <w:ind w:left="0"/>
        <w:jc w:val="both"/>
      </w:pPr>
      <w:r>
        <w:rPr>
          <w:rFonts w:ascii="Times New Roman"/>
          <w:b w:val="false"/>
          <w:i w:val="false"/>
          <w:color w:val="000000"/>
          <w:sz w:val="28"/>
        </w:rPr>
        <w:t>
      слова "аттестационной комиссии" заменить словами "комиссии по вопросам деятельности патентных поверенных";</w:t>
      </w:r>
    </w:p>
    <w:bookmarkEnd w:id="172"/>
    <w:bookmarkStart w:name="z198" w:id="173"/>
    <w:p>
      <w:pPr>
        <w:spacing w:after="0"/>
        <w:ind w:left="0"/>
        <w:jc w:val="both"/>
      </w:pPr>
      <w:r>
        <w:rPr>
          <w:rFonts w:ascii="Times New Roman"/>
          <w:b w:val="false"/>
          <w:i w:val="false"/>
          <w:color w:val="000000"/>
          <w:sz w:val="28"/>
        </w:rPr>
        <w:t>
      после слова "реестр" дополнить словом "(реестры)";</w:t>
      </w:r>
    </w:p>
    <w:bookmarkEnd w:id="173"/>
    <w:bookmarkStart w:name="z199" w:id="174"/>
    <w:p>
      <w:pPr>
        <w:spacing w:after="0"/>
        <w:ind w:left="0"/>
        <w:jc w:val="both"/>
      </w:pPr>
      <w:r>
        <w:rPr>
          <w:rFonts w:ascii="Times New Roman"/>
          <w:b w:val="false"/>
          <w:i w:val="false"/>
          <w:color w:val="000000"/>
          <w:sz w:val="28"/>
        </w:rPr>
        <w:t>
      пункт 3 после слова "реестра" дополнить словом "(реестров)";</w:t>
      </w:r>
    </w:p>
    <w:bookmarkEnd w:id="174"/>
    <w:bookmarkStart w:name="z200" w:id="175"/>
    <w:p>
      <w:pPr>
        <w:spacing w:after="0"/>
        <w:ind w:left="0"/>
        <w:jc w:val="both"/>
      </w:pPr>
      <w:r>
        <w:rPr>
          <w:rFonts w:ascii="Times New Roman"/>
          <w:b w:val="false"/>
          <w:i w:val="false"/>
          <w:color w:val="000000"/>
          <w:sz w:val="28"/>
        </w:rPr>
        <w:t>
      в пункте 4:</w:t>
      </w:r>
    </w:p>
    <w:bookmarkEnd w:id="175"/>
    <w:bookmarkStart w:name="z201" w:id="176"/>
    <w:p>
      <w:pPr>
        <w:spacing w:after="0"/>
        <w:ind w:left="0"/>
        <w:jc w:val="both"/>
      </w:pPr>
      <w:r>
        <w:rPr>
          <w:rFonts w:ascii="Times New Roman"/>
          <w:b w:val="false"/>
          <w:i w:val="false"/>
          <w:color w:val="000000"/>
          <w:sz w:val="28"/>
        </w:rPr>
        <w:t>
      в части первой:</w:t>
      </w:r>
    </w:p>
    <w:bookmarkEnd w:id="176"/>
    <w:bookmarkStart w:name="z202" w:id="177"/>
    <w:p>
      <w:pPr>
        <w:spacing w:after="0"/>
        <w:ind w:left="0"/>
        <w:jc w:val="both"/>
      </w:pPr>
      <w:r>
        <w:rPr>
          <w:rFonts w:ascii="Times New Roman"/>
          <w:b w:val="false"/>
          <w:i w:val="false"/>
          <w:color w:val="000000"/>
          <w:sz w:val="28"/>
        </w:rPr>
        <w:t xml:space="preserve">
      в предложении первом слова "апелляционная комиссия" заменить словами "комиссия по вопросам деятельности патентных поверенных"; </w:t>
      </w:r>
    </w:p>
    <w:bookmarkEnd w:id="177"/>
    <w:bookmarkStart w:name="z203" w:id="178"/>
    <w:p>
      <w:pPr>
        <w:spacing w:after="0"/>
        <w:ind w:left="0"/>
        <w:jc w:val="both"/>
      </w:pPr>
      <w:r>
        <w:rPr>
          <w:rFonts w:ascii="Times New Roman"/>
          <w:b w:val="false"/>
          <w:i w:val="false"/>
          <w:color w:val="000000"/>
          <w:sz w:val="28"/>
        </w:rPr>
        <w:t>
      предложение второе исключить;</w:t>
      </w:r>
    </w:p>
    <w:bookmarkEnd w:id="178"/>
    <w:bookmarkStart w:name="z204" w:id="179"/>
    <w:p>
      <w:pPr>
        <w:spacing w:after="0"/>
        <w:ind w:left="0"/>
        <w:jc w:val="both"/>
      </w:pPr>
      <w:r>
        <w:rPr>
          <w:rFonts w:ascii="Times New Roman"/>
          <w:b w:val="false"/>
          <w:i w:val="false"/>
          <w:color w:val="000000"/>
          <w:sz w:val="28"/>
        </w:rPr>
        <w:t>
      подпункт 1) части второй после слова "реестр" дополнить словом "(реестры)";</w:t>
      </w:r>
    </w:p>
    <w:bookmarkEnd w:id="179"/>
    <w:bookmarkStart w:name="z205" w:id="180"/>
    <w:p>
      <w:pPr>
        <w:spacing w:after="0"/>
        <w:ind w:left="0"/>
        <w:jc w:val="both"/>
      </w:pPr>
      <w:r>
        <w:rPr>
          <w:rFonts w:ascii="Times New Roman"/>
          <w:b w:val="false"/>
          <w:i w:val="false"/>
          <w:color w:val="000000"/>
          <w:sz w:val="28"/>
        </w:rPr>
        <w:t>
      часть третью исключить;</w:t>
      </w:r>
    </w:p>
    <w:bookmarkEnd w:id="180"/>
    <w:bookmarkStart w:name="z206" w:id="181"/>
    <w:p>
      <w:pPr>
        <w:spacing w:after="0"/>
        <w:ind w:left="0"/>
        <w:jc w:val="both"/>
      </w:pPr>
      <w:r>
        <w:rPr>
          <w:rFonts w:ascii="Times New Roman"/>
          <w:b w:val="false"/>
          <w:i w:val="false"/>
          <w:color w:val="000000"/>
          <w:sz w:val="28"/>
        </w:rPr>
        <w:t>
      дополнить пунктом 5 следующего содержания:</w:t>
      </w:r>
    </w:p>
    <w:bookmarkEnd w:id="181"/>
    <w:bookmarkStart w:name="z207" w:id="182"/>
    <w:p>
      <w:pPr>
        <w:spacing w:after="0"/>
        <w:ind w:left="0"/>
        <w:jc w:val="both"/>
      </w:pPr>
      <w:r>
        <w:rPr>
          <w:rFonts w:ascii="Times New Roman"/>
          <w:b w:val="false"/>
          <w:i w:val="false"/>
          <w:color w:val="000000"/>
          <w:sz w:val="28"/>
        </w:rPr>
        <w:t>
      "5. На решение комиссии по вопросам деятельности патентных поверенных может быть подана жалоба в апелляционную комиссию, создаваемую при уполномоченном органе, по досудебному рассмотрению жалоб патентных поверенных.</w:t>
      </w:r>
    </w:p>
    <w:bookmarkEnd w:id="182"/>
    <w:bookmarkStart w:name="z208" w:id="183"/>
    <w:p>
      <w:pPr>
        <w:spacing w:after="0"/>
        <w:ind w:left="0"/>
        <w:jc w:val="both"/>
      </w:pPr>
      <w:r>
        <w:rPr>
          <w:rFonts w:ascii="Times New Roman"/>
          <w:b w:val="false"/>
          <w:i w:val="false"/>
          <w:color w:val="000000"/>
          <w:sz w:val="28"/>
        </w:rPr>
        <w:t>
      Порядок рассмотрения жалоб на решения комиссии по вопросам деятельности патентных поверенных определяется уполномоченным органом.</w:t>
      </w:r>
    </w:p>
    <w:bookmarkEnd w:id="183"/>
    <w:bookmarkStart w:name="z209" w:id="184"/>
    <w:p>
      <w:pPr>
        <w:spacing w:after="0"/>
        <w:ind w:left="0"/>
        <w:jc w:val="both"/>
      </w:pPr>
      <w:r>
        <w:rPr>
          <w:rFonts w:ascii="Times New Roman"/>
          <w:b w:val="false"/>
          <w:i w:val="false"/>
          <w:color w:val="000000"/>
          <w:sz w:val="28"/>
        </w:rPr>
        <w:t>
      Досудебное рассмотрение указанных жалоб является обязательным.</w:t>
      </w:r>
    </w:p>
    <w:bookmarkEnd w:id="184"/>
    <w:bookmarkStart w:name="z210" w:id="185"/>
    <w:p>
      <w:pPr>
        <w:spacing w:after="0"/>
        <w:ind w:left="0"/>
        <w:jc w:val="both"/>
      </w:pPr>
      <w:r>
        <w:rPr>
          <w:rFonts w:ascii="Times New Roman"/>
          <w:b w:val="false"/>
          <w:i w:val="false"/>
          <w:color w:val="000000"/>
          <w:sz w:val="28"/>
        </w:rPr>
        <w:t>
      Решение апелляционной комиссии принимается простым большинством голосов, оформляется протоколом и может быть обжаловано в суд.".</w:t>
      </w:r>
    </w:p>
    <w:bookmarkEnd w:id="185"/>
    <w:bookmarkStart w:name="z211" w:id="18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"Патентный закон Республики Казахстан":</w:t>
      </w:r>
    </w:p>
    <w:bookmarkEnd w:id="186"/>
    <w:bookmarkStart w:name="z212" w:id="18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2</w:t>
      </w:r>
      <w:r>
        <w:rPr>
          <w:rFonts w:ascii="Times New Roman"/>
          <w:b w:val="false"/>
          <w:i w:val="false"/>
          <w:color w:val="000000"/>
          <w:sz w:val="28"/>
        </w:rPr>
        <w:t xml:space="preserve"> статьи 4:</w:t>
      </w:r>
    </w:p>
    <w:bookmarkEnd w:id="187"/>
    <w:bookmarkStart w:name="z213" w:id="188"/>
    <w:p>
      <w:pPr>
        <w:spacing w:after="0"/>
        <w:ind w:left="0"/>
        <w:jc w:val="both"/>
      </w:pPr>
      <w:r>
        <w:rPr>
          <w:rFonts w:ascii="Times New Roman"/>
          <w:b w:val="false"/>
          <w:i w:val="false"/>
          <w:color w:val="000000"/>
          <w:sz w:val="28"/>
        </w:rPr>
        <w:t>
      абзац восьмой подпункта 2) изложить в следующей редакции:</w:t>
      </w:r>
    </w:p>
    <w:bookmarkEnd w:id="188"/>
    <w:bookmarkStart w:name="z214" w:id="189"/>
    <w:p>
      <w:pPr>
        <w:spacing w:after="0"/>
        <w:ind w:left="0"/>
        <w:jc w:val="both"/>
      </w:pPr>
      <w:r>
        <w:rPr>
          <w:rFonts w:ascii="Times New Roman"/>
          <w:b w:val="false"/>
          <w:i w:val="false"/>
          <w:color w:val="000000"/>
          <w:sz w:val="28"/>
        </w:rPr>
        <w:t>
      "положения о комиссии по вопросам деятельности патентных поверенных;";</w:t>
      </w:r>
    </w:p>
    <w:bookmarkEnd w:id="189"/>
    <w:bookmarkStart w:name="z215" w:id="190"/>
    <w:p>
      <w:pPr>
        <w:spacing w:after="0"/>
        <w:ind w:left="0"/>
        <w:jc w:val="both"/>
      </w:pPr>
      <w:r>
        <w:rPr>
          <w:rFonts w:ascii="Times New Roman"/>
          <w:b w:val="false"/>
          <w:i w:val="false"/>
          <w:color w:val="000000"/>
          <w:sz w:val="28"/>
        </w:rPr>
        <w:t>
      подпункт 4) после слов "реестре", "реестра" дополнить соответственно словами "(реестрах)", "(реестров)";</w:t>
      </w:r>
    </w:p>
    <w:bookmarkEnd w:id="190"/>
    <w:bookmarkStart w:name="z216" w:id="191"/>
    <w:p>
      <w:pPr>
        <w:spacing w:after="0"/>
        <w:ind w:left="0"/>
        <w:jc w:val="both"/>
      </w:pPr>
      <w:r>
        <w:rPr>
          <w:rFonts w:ascii="Times New Roman"/>
          <w:b w:val="false"/>
          <w:i w:val="false"/>
          <w:color w:val="000000"/>
          <w:sz w:val="28"/>
        </w:rPr>
        <w:t>
      подпункт 5) исключить;</w:t>
      </w:r>
    </w:p>
    <w:bookmarkEnd w:id="191"/>
    <w:bookmarkStart w:name="z217" w:id="19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9)</w:t>
      </w:r>
      <w:r>
        <w:rPr>
          <w:rFonts w:ascii="Times New Roman"/>
          <w:b w:val="false"/>
          <w:i w:val="false"/>
          <w:color w:val="000000"/>
          <w:sz w:val="28"/>
        </w:rPr>
        <w:t xml:space="preserve"> пункта 1 статьи 4-1 слово "законодательством" заменить словом "законами";</w:t>
      </w:r>
    </w:p>
    <w:bookmarkEnd w:id="192"/>
    <w:bookmarkStart w:name="z218" w:id="193"/>
    <w:p>
      <w:pPr>
        <w:spacing w:after="0"/>
        <w:ind w:left="0"/>
        <w:jc w:val="both"/>
      </w:pPr>
      <w:r>
        <w:rPr>
          <w:rFonts w:ascii="Times New Roman"/>
          <w:b w:val="false"/>
          <w:i w:val="false"/>
          <w:color w:val="000000"/>
          <w:sz w:val="28"/>
        </w:rPr>
        <w:t xml:space="preserve">
      3) в подпункте 5) </w:t>
      </w:r>
      <w:r>
        <w:rPr>
          <w:rFonts w:ascii="Times New Roman"/>
          <w:b w:val="false"/>
          <w:i w:val="false"/>
          <w:color w:val="000000"/>
          <w:sz w:val="28"/>
        </w:rPr>
        <w:t>пункта 3</w:t>
      </w:r>
      <w:r>
        <w:rPr>
          <w:rFonts w:ascii="Times New Roman"/>
          <w:b w:val="false"/>
          <w:i w:val="false"/>
          <w:color w:val="000000"/>
          <w:sz w:val="28"/>
        </w:rPr>
        <w:t xml:space="preserve"> статьи 6 слова "программы для вычислительных машин" заменить словами "компьютерные программы (программное обеспечение)";</w:t>
      </w:r>
    </w:p>
    <w:bookmarkEnd w:id="193"/>
    <w:bookmarkStart w:name="z219" w:id="19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5</w:t>
      </w:r>
      <w:r>
        <w:rPr>
          <w:rFonts w:ascii="Times New Roman"/>
          <w:b w:val="false"/>
          <w:i w:val="false"/>
          <w:color w:val="000000"/>
          <w:sz w:val="28"/>
        </w:rPr>
        <w:t xml:space="preserve"> статьи 9 слова "совместно с уполномоченными органами в области науки, государственной поддержки инновационной деятельности и другими заинтересованными органами", "ежегодного" исключить;</w:t>
      </w:r>
    </w:p>
    <w:bookmarkEnd w:id="194"/>
    <w:bookmarkStart w:name="z220" w:id="19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16</w:t>
      </w:r>
      <w:r>
        <w:rPr>
          <w:rFonts w:ascii="Times New Roman"/>
          <w:b w:val="false"/>
          <w:i w:val="false"/>
          <w:color w:val="000000"/>
          <w:sz w:val="28"/>
        </w:rPr>
        <w:t xml:space="preserve"> статьи 11 после слова "устанавливаются" дополнить словами "экспертной организацией по согласованию с";</w:t>
      </w:r>
    </w:p>
    <w:bookmarkEnd w:id="195"/>
    <w:bookmarkStart w:name="z221" w:id="19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22</w:t>
      </w:r>
      <w:r>
        <w:rPr>
          <w:rFonts w:ascii="Times New Roman"/>
          <w:b w:val="false"/>
          <w:i w:val="false"/>
          <w:color w:val="000000"/>
          <w:sz w:val="28"/>
        </w:rPr>
        <w:t>:</w:t>
      </w:r>
    </w:p>
    <w:bookmarkEnd w:id="196"/>
    <w:bookmarkStart w:name="z222" w:id="19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1-1</w:t>
      </w:r>
      <w:r>
        <w:rPr>
          <w:rFonts w:ascii="Times New Roman"/>
          <w:b w:val="false"/>
          <w:i w:val="false"/>
          <w:color w:val="000000"/>
          <w:sz w:val="28"/>
        </w:rPr>
        <w:t xml:space="preserve"> дополнить словами ", а также отношение заявленного предложения к объектам, не признаваемым в качестве изобретений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 настоящего Закона";</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частью второй следующего содержания:</w:t>
      </w:r>
    </w:p>
    <w:bookmarkStart w:name="z224" w:id="198"/>
    <w:p>
      <w:pPr>
        <w:spacing w:after="0"/>
        <w:ind w:left="0"/>
        <w:jc w:val="both"/>
      </w:pPr>
      <w:r>
        <w:rPr>
          <w:rFonts w:ascii="Times New Roman"/>
          <w:b w:val="false"/>
          <w:i w:val="false"/>
          <w:color w:val="000000"/>
          <w:sz w:val="28"/>
        </w:rPr>
        <w:t xml:space="preserve">
      "Если в ходе проведения формальной экспертизы будет установлено, что заявленное предложение относится к числу решений, не признаваемых в качестве изобретения согласно </w:t>
      </w:r>
      <w:r>
        <w:rPr>
          <w:rFonts w:ascii="Times New Roman"/>
          <w:b w:val="false"/>
          <w:i w:val="false"/>
          <w:color w:val="000000"/>
          <w:sz w:val="28"/>
        </w:rPr>
        <w:t>пункту 3</w:t>
      </w:r>
      <w:r>
        <w:rPr>
          <w:rFonts w:ascii="Times New Roman"/>
          <w:b w:val="false"/>
          <w:i w:val="false"/>
          <w:color w:val="000000"/>
          <w:sz w:val="28"/>
        </w:rPr>
        <w:t xml:space="preserve"> статьи 6 настоящего Закона, принимается решение об отказе в выдаче патента, о чем заявитель уведомляется в течение пяти рабочих дней.";</w:t>
      </w:r>
    </w:p>
    <w:bookmarkEnd w:id="198"/>
    <w:bookmarkStart w:name="z225" w:id="199"/>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7</w:t>
      </w:r>
      <w:r>
        <w:rPr>
          <w:rFonts w:ascii="Times New Roman"/>
          <w:b w:val="false"/>
          <w:i w:val="false"/>
          <w:color w:val="000000"/>
          <w:sz w:val="28"/>
        </w:rPr>
        <w:t xml:space="preserve"> слова "к объектам, охраняемым в качестве изобретения" заменить словами "к техническим решениям, охраняемым в качестве изобретения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 настоящего Закона";</w:t>
      </w:r>
    </w:p>
    <w:bookmarkEnd w:id="199"/>
    <w:bookmarkStart w:name="z226" w:id="20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3</w:t>
      </w:r>
      <w:r>
        <w:rPr>
          <w:rFonts w:ascii="Times New Roman"/>
          <w:b w:val="false"/>
          <w:i w:val="false"/>
          <w:color w:val="000000"/>
          <w:sz w:val="28"/>
        </w:rPr>
        <w:t xml:space="preserve"> статьи 32 слова ", а также общественных советов от указанных уполномоченных органов" исключить;</w:t>
      </w:r>
    </w:p>
    <w:bookmarkEnd w:id="200"/>
    <w:bookmarkStart w:name="z227" w:id="20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9</w:t>
      </w:r>
      <w:r>
        <w:rPr>
          <w:rFonts w:ascii="Times New Roman"/>
          <w:b w:val="false"/>
          <w:i w:val="false"/>
          <w:color w:val="000000"/>
          <w:sz w:val="28"/>
        </w:rPr>
        <w:t xml:space="preserve"> статьи 32-2 слово "суде" заменить словом "суд";</w:t>
      </w:r>
    </w:p>
    <w:bookmarkEnd w:id="201"/>
    <w:bookmarkStart w:name="z228" w:id="20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36</w:t>
      </w:r>
      <w:r>
        <w:rPr>
          <w:rFonts w:ascii="Times New Roman"/>
          <w:b w:val="false"/>
          <w:i w:val="false"/>
          <w:color w:val="000000"/>
          <w:sz w:val="28"/>
        </w:rPr>
        <w:t>:</w:t>
      </w:r>
    </w:p>
    <w:bookmarkEnd w:id="202"/>
    <w:bookmarkStart w:name="z229" w:id="2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03"/>
    <w:bookmarkStart w:name="z230" w:id="204"/>
    <w:p>
      <w:pPr>
        <w:spacing w:after="0"/>
        <w:ind w:left="0"/>
        <w:jc w:val="both"/>
      </w:pPr>
      <w:r>
        <w:rPr>
          <w:rFonts w:ascii="Times New Roman"/>
          <w:b w:val="false"/>
          <w:i w:val="false"/>
          <w:color w:val="000000"/>
          <w:sz w:val="28"/>
        </w:rPr>
        <w:t>
      часть первую после слова "реестре" дополнить словом "(реестрах)";</w:t>
      </w:r>
    </w:p>
    <w:bookmarkEnd w:id="204"/>
    <w:bookmarkStart w:name="z231" w:id="205"/>
    <w:p>
      <w:pPr>
        <w:spacing w:after="0"/>
        <w:ind w:left="0"/>
        <w:jc w:val="both"/>
      </w:pPr>
      <w:r>
        <w:rPr>
          <w:rFonts w:ascii="Times New Roman"/>
          <w:b w:val="false"/>
          <w:i w:val="false"/>
          <w:color w:val="000000"/>
          <w:sz w:val="28"/>
        </w:rPr>
        <w:t>
      часть вторую изложить в следующей редакции:</w:t>
      </w:r>
    </w:p>
    <w:bookmarkEnd w:id="205"/>
    <w:bookmarkStart w:name="z232" w:id="206"/>
    <w:p>
      <w:pPr>
        <w:spacing w:after="0"/>
        <w:ind w:left="0"/>
        <w:jc w:val="both"/>
      </w:pPr>
      <w:r>
        <w:rPr>
          <w:rFonts w:ascii="Times New Roman"/>
          <w:b w:val="false"/>
          <w:i w:val="false"/>
          <w:color w:val="000000"/>
          <w:sz w:val="28"/>
        </w:rPr>
        <w:t>
      "Патентный поверенный по результатам прохождения аттестации лиц, претендующих на занятие деятельностью патентного поверенного, и выдачи свидетельства патентного поверенного осуществляет деятельность в соответствии со специализацией в области:</w:t>
      </w:r>
    </w:p>
    <w:bookmarkEnd w:id="206"/>
    <w:bookmarkStart w:name="z233" w:id="207"/>
    <w:p>
      <w:pPr>
        <w:spacing w:after="0"/>
        <w:ind w:left="0"/>
        <w:jc w:val="both"/>
      </w:pPr>
      <w:r>
        <w:rPr>
          <w:rFonts w:ascii="Times New Roman"/>
          <w:b w:val="false"/>
          <w:i w:val="false"/>
          <w:color w:val="000000"/>
          <w:sz w:val="28"/>
        </w:rPr>
        <w:t>
      1) товарных знаков, географических указаний, наименований места происхождения товара;</w:t>
      </w:r>
    </w:p>
    <w:bookmarkEnd w:id="207"/>
    <w:bookmarkStart w:name="z234" w:id="208"/>
    <w:p>
      <w:pPr>
        <w:spacing w:after="0"/>
        <w:ind w:left="0"/>
        <w:jc w:val="both"/>
      </w:pPr>
      <w:r>
        <w:rPr>
          <w:rFonts w:ascii="Times New Roman"/>
          <w:b w:val="false"/>
          <w:i w:val="false"/>
          <w:color w:val="000000"/>
          <w:sz w:val="28"/>
        </w:rPr>
        <w:t>
      2) изобретений, полезных моделей, промышленных образцов, селекционных достижений.";</w:t>
      </w:r>
    </w:p>
    <w:bookmarkEnd w:id="208"/>
    <w:bookmarkStart w:name="z235" w:id="209"/>
    <w:p>
      <w:pPr>
        <w:spacing w:after="0"/>
        <w:ind w:left="0"/>
        <w:jc w:val="both"/>
      </w:pPr>
      <w:r>
        <w:rPr>
          <w:rFonts w:ascii="Times New Roman"/>
          <w:b w:val="false"/>
          <w:i w:val="false"/>
          <w:color w:val="000000"/>
          <w:sz w:val="28"/>
        </w:rPr>
        <w:t>
      в части третьей слова "Аттестационная комиссия" заменить словами "Комиссия по вопросам деятельности патентных поверенных";</w:t>
      </w:r>
    </w:p>
    <w:bookmarkEnd w:id="209"/>
    <w:bookmarkStart w:name="z236" w:id="210"/>
    <w:p>
      <w:pPr>
        <w:spacing w:after="0"/>
        <w:ind w:left="0"/>
        <w:jc w:val="both"/>
      </w:pPr>
      <w:r>
        <w:rPr>
          <w:rFonts w:ascii="Times New Roman"/>
          <w:b w:val="false"/>
          <w:i w:val="false"/>
          <w:color w:val="000000"/>
          <w:sz w:val="28"/>
        </w:rPr>
        <w:t>
      часть четвертую после слова "реестре" дополнить словом "(реестрах)";</w:t>
      </w:r>
    </w:p>
    <w:bookmarkEnd w:id="210"/>
    <w:bookmarkStart w:name="z237" w:id="211"/>
    <w:p>
      <w:pPr>
        <w:spacing w:after="0"/>
        <w:ind w:left="0"/>
        <w:jc w:val="both"/>
      </w:pPr>
      <w:r>
        <w:rPr>
          <w:rFonts w:ascii="Times New Roman"/>
          <w:b w:val="false"/>
          <w:i w:val="false"/>
          <w:color w:val="000000"/>
          <w:sz w:val="28"/>
        </w:rPr>
        <w:t>
      в части пятой:</w:t>
      </w:r>
    </w:p>
    <w:bookmarkEnd w:id="211"/>
    <w:bookmarkStart w:name="z238" w:id="212"/>
    <w:p>
      <w:pPr>
        <w:spacing w:after="0"/>
        <w:ind w:left="0"/>
        <w:jc w:val="both"/>
      </w:pPr>
      <w:r>
        <w:rPr>
          <w:rFonts w:ascii="Times New Roman"/>
          <w:b w:val="false"/>
          <w:i w:val="false"/>
          <w:color w:val="000000"/>
          <w:sz w:val="28"/>
        </w:rPr>
        <w:t>
      слово "Реестр" заменить словом "Реестры";</w:t>
      </w:r>
    </w:p>
    <w:bookmarkEnd w:id="212"/>
    <w:bookmarkStart w:name="z239" w:id="213"/>
    <w:p>
      <w:pPr>
        <w:spacing w:after="0"/>
        <w:ind w:left="0"/>
        <w:jc w:val="both"/>
      </w:pPr>
      <w:r>
        <w:rPr>
          <w:rFonts w:ascii="Times New Roman"/>
          <w:b w:val="false"/>
          <w:i w:val="false"/>
          <w:color w:val="000000"/>
          <w:sz w:val="28"/>
        </w:rPr>
        <w:t>
      слово "размещается" заменить словом "размещаются";</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2 после слова "реестра" дополнить словом "(реестров)";</w:t>
      </w:r>
    </w:p>
    <w:bookmarkStart w:name="z241" w:id="2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214"/>
    <w:bookmarkStart w:name="z242" w:id="215"/>
    <w:p>
      <w:pPr>
        <w:spacing w:after="0"/>
        <w:ind w:left="0"/>
        <w:jc w:val="both"/>
      </w:pPr>
      <w:r>
        <w:rPr>
          <w:rFonts w:ascii="Times New Roman"/>
          <w:b w:val="false"/>
          <w:i w:val="false"/>
          <w:color w:val="000000"/>
          <w:sz w:val="28"/>
        </w:rPr>
        <w:t>
      в части первой:</w:t>
      </w:r>
    </w:p>
    <w:bookmarkEnd w:id="215"/>
    <w:bookmarkStart w:name="z243" w:id="216"/>
    <w:p>
      <w:pPr>
        <w:spacing w:after="0"/>
        <w:ind w:left="0"/>
        <w:jc w:val="both"/>
      </w:pPr>
      <w:r>
        <w:rPr>
          <w:rFonts w:ascii="Times New Roman"/>
          <w:b w:val="false"/>
          <w:i w:val="false"/>
          <w:color w:val="000000"/>
          <w:sz w:val="28"/>
        </w:rPr>
        <w:t xml:space="preserve">
      в абзаце первом слова "аттестационной комиссии" заменить словами "комиссии по вопросам деятельности патентных поверенных"; </w:t>
      </w:r>
    </w:p>
    <w:bookmarkEnd w:id="216"/>
    <w:bookmarkStart w:name="z244" w:id="2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"аттестационную комиссию" заменить словами "комиссию по вопросам деятельности патентных поверенных";</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исключить;</w:t>
      </w:r>
    </w:p>
    <w:bookmarkStart w:name="z246" w:id="218"/>
    <w:p>
      <w:pPr>
        <w:spacing w:after="0"/>
        <w:ind w:left="0"/>
        <w:jc w:val="both"/>
      </w:pPr>
      <w:r>
        <w:rPr>
          <w:rFonts w:ascii="Times New Roman"/>
          <w:b w:val="false"/>
          <w:i w:val="false"/>
          <w:color w:val="000000"/>
          <w:sz w:val="28"/>
        </w:rPr>
        <w:t>
      часть вторую исключить;</w:t>
      </w:r>
    </w:p>
    <w:bookmarkEnd w:id="218"/>
    <w:bookmarkStart w:name="z247" w:id="219"/>
    <w:p>
      <w:pPr>
        <w:spacing w:after="0"/>
        <w:ind w:left="0"/>
        <w:jc w:val="both"/>
      </w:pPr>
      <w:r>
        <w:rPr>
          <w:rFonts w:ascii="Times New Roman"/>
          <w:b w:val="false"/>
          <w:i w:val="false"/>
          <w:color w:val="000000"/>
          <w:sz w:val="28"/>
        </w:rPr>
        <w:t>
      в части третьей слова "аттестационной комиссии" заменить словами "комиссии по вопросам деятельности патентных поверенных";</w:t>
      </w:r>
    </w:p>
    <w:bookmarkEnd w:id="219"/>
    <w:bookmarkStart w:name="z248" w:id="22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36-2</w:t>
      </w:r>
      <w:r>
        <w:rPr>
          <w:rFonts w:ascii="Times New Roman"/>
          <w:b w:val="false"/>
          <w:i w:val="false"/>
          <w:color w:val="000000"/>
          <w:sz w:val="28"/>
        </w:rPr>
        <w:t>:</w:t>
      </w:r>
    </w:p>
    <w:bookmarkEnd w:id="220"/>
    <w:bookmarkStart w:name="z249" w:id="221"/>
    <w:p>
      <w:pPr>
        <w:spacing w:after="0"/>
        <w:ind w:left="0"/>
        <w:jc w:val="both"/>
      </w:pPr>
      <w:r>
        <w:rPr>
          <w:rFonts w:ascii="Times New Roman"/>
          <w:b w:val="false"/>
          <w:i w:val="false"/>
          <w:color w:val="000000"/>
          <w:sz w:val="28"/>
        </w:rPr>
        <w:t>
      заголовок после слов "реестра", "реестре" дополнить соответственно словами "(реестров)", "(реестрах)";</w:t>
      </w:r>
    </w:p>
    <w:bookmarkEnd w:id="221"/>
    <w:bookmarkStart w:name="z250" w:id="222"/>
    <w:p>
      <w:pPr>
        <w:spacing w:after="0"/>
        <w:ind w:left="0"/>
        <w:jc w:val="both"/>
      </w:pPr>
      <w:r>
        <w:rPr>
          <w:rFonts w:ascii="Times New Roman"/>
          <w:b w:val="false"/>
          <w:i w:val="false"/>
          <w:color w:val="000000"/>
          <w:sz w:val="28"/>
        </w:rPr>
        <w:t>
      в пункте 1:</w:t>
      </w:r>
    </w:p>
    <w:bookmarkEnd w:id="222"/>
    <w:bookmarkStart w:name="z251" w:id="223"/>
    <w:p>
      <w:pPr>
        <w:spacing w:after="0"/>
        <w:ind w:left="0"/>
        <w:jc w:val="both"/>
      </w:pPr>
      <w:r>
        <w:rPr>
          <w:rFonts w:ascii="Times New Roman"/>
          <w:b w:val="false"/>
          <w:i w:val="false"/>
          <w:color w:val="000000"/>
          <w:sz w:val="28"/>
        </w:rPr>
        <w:t>
      в абзаце первом слова "патентных поверенных решением аттестационной комиссии" заменить словами "(реестров) патентных поверенных решением комиссии по вопросам деятельности патентных поверенных";</w:t>
      </w:r>
    </w:p>
    <w:bookmarkEnd w:id="223"/>
    <w:bookmarkStart w:name="z252" w:id="2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w:t>
      </w:r>
    </w:p>
    <w:bookmarkEnd w:id="224"/>
    <w:bookmarkStart w:name="z253" w:id="225"/>
    <w:p>
      <w:pPr>
        <w:spacing w:after="0"/>
        <w:ind w:left="0"/>
        <w:jc w:val="both"/>
      </w:pPr>
      <w:r>
        <w:rPr>
          <w:rFonts w:ascii="Times New Roman"/>
          <w:b w:val="false"/>
          <w:i w:val="false"/>
          <w:color w:val="000000"/>
          <w:sz w:val="28"/>
        </w:rPr>
        <w:t>
      слово "личного" исключить;</w:t>
      </w:r>
    </w:p>
    <w:bookmarkEnd w:id="225"/>
    <w:bookmarkStart w:name="z254" w:id="226"/>
    <w:p>
      <w:pPr>
        <w:spacing w:after="0"/>
        <w:ind w:left="0"/>
        <w:jc w:val="both"/>
      </w:pPr>
      <w:r>
        <w:rPr>
          <w:rFonts w:ascii="Times New Roman"/>
          <w:b w:val="false"/>
          <w:i w:val="false"/>
          <w:color w:val="000000"/>
          <w:sz w:val="28"/>
        </w:rPr>
        <w:t>
      слова "аттестационную комиссию" заменить словами "комиссию по вопросам деятельности патентных поверенных";</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после слов "вступлении в" дополнить словом "законную";</w:t>
      </w:r>
    </w:p>
    <w:bookmarkStart w:name="z256" w:id="2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27"/>
    <w:bookmarkStart w:name="z257" w:id="228"/>
    <w:p>
      <w:pPr>
        <w:spacing w:after="0"/>
        <w:ind w:left="0"/>
        <w:jc w:val="both"/>
      </w:pPr>
      <w:r>
        <w:rPr>
          <w:rFonts w:ascii="Times New Roman"/>
          <w:b w:val="false"/>
          <w:i w:val="false"/>
          <w:color w:val="000000"/>
          <w:sz w:val="28"/>
        </w:rPr>
        <w:t>
      слова "аттестационной комиссии" заменить словами "комиссии по вопросам деятельности патентных поверенных";</w:t>
      </w:r>
    </w:p>
    <w:bookmarkEnd w:id="228"/>
    <w:bookmarkStart w:name="z258" w:id="229"/>
    <w:p>
      <w:pPr>
        <w:spacing w:after="0"/>
        <w:ind w:left="0"/>
        <w:jc w:val="both"/>
      </w:pPr>
      <w:r>
        <w:rPr>
          <w:rFonts w:ascii="Times New Roman"/>
          <w:b w:val="false"/>
          <w:i w:val="false"/>
          <w:color w:val="000000"/>
          <w:sz w:val="28"/>
        </w:rPr>
        <w:t>
      после слова "реестр" дополнить словом "(реестры)";</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слова "реестра" дополнить словом "(реестров)";</w:t>
      </w:r>
    </w:p>
    <w:bookmarkStart w:name="z260" w:id="2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230"/>
    <w:bookmarkStart w:name="z261" w:id="231"/>
    <w:p>
      <w:pPr>
        <w:spacing w:after="0"/>
        <w:ind w:left="0"/>
        <w:jc w:val="both"/>
      </w:pPr>
      <w:r>
        <w:rPr>
          <w:rFonts w:ascii="Times New Roman"/>
          <w:b w:val="false"/>
          <w:i w:val="false"/>
          <w:color w:val="000000"/>
          <w:sz w:val="28"/>
        </w:rPr>
        <w:t>
      в части первой:</w:t>
      </w:r>
    </w:p>
    <w:bookmarkEnd w:id="231"/>
    <w:bookmarkStart w:name="z262" w:id="232"/>
    <w:p>
      <w:pPr>
        <w:spacing w:after="0"/>
        <w:ind w:left="0"/>
        <w:jc w:val="both"/>
      </w:pPr>
      <w:r>
        <w:rPr>
          <w:rFonts w:ascii="Times New Roman"/>
          <w:b w:val="false"/>
          <w:i w:val="false"/>
          <w:color w:val="000000"/>
          <w:sz w:val="28"/>
        </w:rPr>
        <w:t xml:space="preserve">
      в предложении первом слова "апелляционная комиссия" заменить словами "комиссия по вопросам деятельности патентных поверенных"; </w:t>
      </w:r>
    </w:p>
    <w:bookmarkEnd w:id="232"/>
    <w:bookmarkStart w:name="z263" w:id="233"/>
    <w:p>
      <w:pPr>
        <w:spacing w:after="0"/>
        <w:ind w:left="0"/>
        <w:jc w:val="both"/>
      </w:pPr>
      <w:r>
        <w:rPr>
          <w:rFonts w:ascii="Times New Roman"/>
          <w:b w:val="false"/>
          <w:i w:val="false"/>
          <w:color w:val="000000"/>
          <w:sz w:val="28"/>
        </w:rPr>
        <w:t>
      предложение второе исключить;</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второй после слова "реестр" дополнить словом "(реестры)";</w:t>
      </w:r>
    </w:p>
    <w:bookmarkStart w:name="z265" w:id="234"/>
    <w:p>
      <w:pPr>
        <w:spacing w:after="0"/>
        <w:ind w:left="0"/>
        <w:jc w:val="both"/>
      </w:pPr>
      <w:r>
        <w:rPr>
          <w:rFonts w:ascii="Times New Roman"/>
          <w:b w:val="false"/>
          <w:i w:val="false"/>
          <w:color w:val="000000"/>
          <w:sz w:val="28"/>
        </w:rPr>
        <w:t>
      часть третью исключить;</w:t>
      </w:r>
    </w:p>
    <w:bookmarkEnd w:id="234"/>
    <w:bookmarkStart w:name="z266" w:id="235"/>
    <w:p>
      <w:pPr>
        <w:spacing w:after="0"/>
        <w:ind w:left="0"/>
        <w:jc w:val="both"/>
      </w:pPr>
      <w:r>
        <w:rPr>
          <w:rFonts w:ascii="Times New Roman"/>
          <w:b w:val="false"/>
          <w:i w:val="false"/>
          <w:color w:val="000000"/>
          <w:sz w:val="28"/>
        </w:rPr>
        <w:t>
      дополнить пунктом 5 следующего содержания:</w:t>
      </w:r>
    </w:p>
    <w:bookmarkEnd w:id="235"/>
    <w:bookmarkStart w:name="z267" w:id="236"/>
    <w:p>
      <w:pPr>
        <w:spacing w:after="0"/>
        <w:ind w:left="0"/>
        <w:jc w:val="both"/>
      </w:pPr>
      <w:r>
        <w:rPr>
          <w:rFonts w:ascii="Times New Roman"/>
          <w:b w:val="false"/>
          <w:i w:val="false"/>
          <w:color w:val="000000"/>
          <w:sz w:val="28"/>
        </w:rPr>
        <w:t>
      "5. На решение комиссии по вопросам деятельности патентных поверенных может быть подана жалоба в апелляционную комиссию, создаваемую при уполномоченном органе, по досудебному рассмотрению жалоб патентных поверенных.</w:t>
      </w:r>
    </w:p>
    <w:bookmarkEnd w:id="236"/>
    <w:bookmarkStart w:name="z268" w:id="237"/>
    <w:p>
      <w:pPr>
        <w:spacing w:after="0"/>
        <w:ind w:left="0"/>
        <w:jc w:val="both"/>
      </w:pPr>
      <w:r>
        <w:rPr>
          <w:rFonts w:ascii="Times New Roman"/>
          <w:b w:val="false"/>
          <w:i w:val="false"/>
          <w:color w:val="000000"/>
          <w:sz w:val="28"/>
        </w:rPr>
        <w:t>
      Порядок рассмотрения жалоб на решения комиссии по вопросам деятельности патентных поверенных определяется уполномоченным органом.</w:t>
      </w:r>
    </w:p>
    <w:bookmarkEnd w:id="237"/>
    <w:bookmarkStart w:name="z269" w:id="238"/>
    <w:p>
      <w:pPr>
        <w:spacing w:after="0"/>
        <w:ind w:left="0"/>
        <w:jc w:val="both"/>
      </w:pPr>
      <w:r>
        <w:rPr>
          <w:rFonts w:ascii="Times New Roman"/>
          <w:b w:val="false"/>
          <w:i w:val="false"/>
          <w:color w:val="000000"/>
          <w:sz w:val="28"/>
        </w:rPr>
        <w:t>
      Досудебное рассмотрение указанных жалоб является обязательным.</w:t>
      </w:r>
    </w:p>
    <w:bookmarkEnd w:id="238"/>
    <w:bookmarkStart w:name="z270" w:id="239"/>
    <w:p>
      <w:pPr>
        <w:spacing w:after="0"/>
        <w:ind w:left="0"/>
        <w:jc w:val="both"/>
      </w:pPr>
      <w:r>
        <w:rPr>
          <w:rFonts w:ascii="Times New Roman"/>
          <w:b w:val="false"/>
          <w:i w:val="false"/>
          <w:color w:val="000000"/>
          <w:sz w:val="28"/>
        </w:rPr>
        <w:t>
      Решение апелляционной комиссии принимается простым большинством голосов, оформляется протоколом и может быть обжаловано в суд.";</w:t>
      </w:r>
    </w:p>
    <w:bookmarkEnd w:id="239"/>
    <w:bookmarkStart w:name="z271" w:id="24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37</w:t>
      </w:r>
      <w:r>
        <w:rPr>
          <w:rFonts w:ascii="Times New Roman"/>
          <w:b w:val="false"/>
          <w:i w:val="false"/>
          <w:color w:val="000000"/>
          <w:sz w:val="28"/>
        </w:rPr>
        <w:t xml:space="preserve"> изложить в следующей редакции:</w:t>
      </w:r>
    </w:p>
    <w:bookmarkEnd w:id="240"/>
    <w:bookmarkStart w:name="z272" w:id="241"/>
    <w:p>
      <w:pPr>
        <w:spacing w:after="0"/>
        <w:ind w:left="0"/>
        <w:jc w:val="both"/>
      </w:pPr>
      <w:r>
        <w:rPr>
          <w:rFonts w:ascii="Times New Roman"/>
          <w:b w:val="false"/>
          <w:i w:val="false"/>
          <w:color w:val="000000"/>
          <w:sz w:val="28"/>
        </w:rPr>
        <w:t>
      "Статья 37. Патентование объектов промышленной собственности в зарубежных странах</w:t>
      </w:r>
    </w:p>
    <w:bookmarkEnd w:id="241"/>
    <w:bookmarkStart w:name="z273" w:id="242"/>
    <w:p>
      <w:pPr>
        <w:spacing w:after="0"/>
        <w:ind w:left="0"/>
        <w:jc w:val="both"/>
      </w:pPr>
      <w:r>
        <w:rPr>
          <w:rFonts w:ascii="Times New Roman"/>
          <w:b w:val="false"/>
          <w:i w:val="false"/>
          <w:color w:val="000000"/>
          <w:sz w:val="28"/>
        </w:rPr>
        <w:t xml:space="preserve">
      Подача заявки на объекты промышленной собственности в зарубежные страны, созданные в Республике Казахстан, осуществляется по истечении трех месяцев со дня подачи соответствующей заявки в экспертную организацию, если в указанный срок заявитель не будет уведомлен о том, что в заявке содержатся сведения, составляющие государственные секреты. </w:t>
      </w:r>
    </w:p>
    <w:bookmarkEnd w:id="242"/>
    <w:bookmarkStart w:name="z274" w:id="243"/>
    <w:p>
      <w:pPr>
        <w:spacing w:after="0"/>
        <w:ind w:left="0"/>
        <w:jc w:val="both"/>
      </w:pPr>
      <w:r>
        <w:rPr>
          <w:rFonts w:ascii="Times New Roman"/>
          <w:b w:val="false"/>
          <w:i w:val="false"/>
          <w:color w:val="000000"/>
          <w:sz w:val="28"/>
        </w:rPr>
        <w:t>
      Заявка на объекты промышленной собственности может быть подана ранее указанного срока, но после проведения по просьбе заявителя проверки наличия в заявке сведений, составляющих государственные секреты. Порядок проведения проверки устанавливается уполномоченным органом.".</w:t>
      </w:r>
    </w:p>
    <w:bookmarkEnd w:id="243"/>
    <w:bookmarkStart w:name="z275" w:id="24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1999 года "О товарных знаках, знаках обслуживания, географических указаниях и наименованиях мест происхождения товаров":</w:t>
      </w:r>
    </w:p>
    <w:bookmarkEnd w:id="244"/>
    <w:bookmarkStart w:name="z276" w:id="24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2</w:t>
      </w:r>
      <w:r>
        <w:rPr>
          <w:rFonts w:ascii="Times New Roman"/>
          <w:b w:val="false"/>
          <w:i w:val="false"/>
          <w:color w:val="000000"/>
          <w:sz w:val="28"/>
        </w:rPr>
        <w:t xml:space="preserve"> статьи 3:</w:t>
      </w:r>
    </w:p>
    <w:bookmarkEnd w:id="245"/>
    <w:bookmarkStart w:name="z277" w:id="2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246"/>
    <w:bookmarkStart w:name="z278" w:id="247"/>
    <w:p>
      <w:pPr>
        <w:spacing w:after="0"/>
        <w:ind w:left="0"/>
        <w:jc w:val="both"/>
      </w:pPr>
      <w:r>
        <w:rPr>
          <w:rFonts w:ascii="Times New Roman"/>
          <w:b w:val="false"/>
          <w:i w:val="false"/>
          <w:color w:val="000000"/>
          <w:sz w:val="28"/>
        </w:rPr>
        <w:t>
      абзац восьмой изложить в следующей редакции:</w:t>
      </w:r>
    </w:p>
    <w:bookmarkEnd w:id="247"/>
    <w:bookmarkStart w:name="z279" w:id="248"/>
    <w:p>
      <w:pPr>
        <w:spacing w:after="0"/>
        <w:ind w:left="0"/>
        <w:jc w:val="both"/>
      </w:pPr>
      <w:r>
        <w:rPr>
          <w:rFonts w:ascii="Times New Roman"/>
          <w:b w:val="false"/>
          <w:i w:val="false"/>
          <w:color w:val="000000"/>
          <w:sz w:val="28"/>
        </w:rPr>
        <w:t>
      "положения о комиссии по вопросам деятельности патентных поверенных;";</w:t>
      </w:r>
    </w:p>
    <w:bookmarkEnd w:id="248"/>
    <w:bookmarkStart w:name="z280" w:id="249"/>
    <w:p>
      <w:pPr>
        <w:spacing w:after="0"/>
        <w:ind w:left="0"/>
        <w:jc w:val="both"/>
      </w:pPr>
      <w:r>
        <w:rPr>
          <w:rFonts w:ascii="Times New Roman"/>
          <w:b w:val="false"/>
          <w:i w:val="false"/>
          <w:color w:val="000000"/>
          <w:sz w:val="28"/>
        </w:rPr>
        <w:t>
      дополнить абзацем двенадцатым следующего содержания:</w:t>
      </w:r>
    </w:p>
    <w:bookmarkEnd w:id="249"/>
    <w:bookmarkStart w:name="z281" w:id="250"/>
    <w:p>
      <w:pPr>
        <w:spacing w:after="0"/>
        <w:ind w:left="0"/>
        <w:jc w:val="both"/>
      </w:pPr>
      <w:r>
        <w:rPr>
          <w:rFonts w:ascii="Times New Roman"/>
          <w:b w:val="false"/>
          <w:i w:val="false"/>
          <w:color w:val="000000"/>
          <w:sz w:val="28"/>
        </w:rPr>
        <w:t>
      "правил признания товарного знака или используемого как товарный знак обозначения в качестве общеизвестного в Республике Казахстан товарного знака;";</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после слов "реестре", "реестра" дополнить соответственно словами "(реестрах)", "(реестров)";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bookmarkStart w:name="z284" w:id="25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3-1</w:t>
      </w:r>
      <w:r>
        <w:rPr>
          <w:rFonts w:ascii="Times New Roman"/>
          <w:b w:val="false"/>
          <w:i w:val="false"/>
          <w:color w:val="000000"/>
          <w:sz w:val="28"/>
        </w:rPr>
        <w:t>:</w:t>
      </w:r>
    </w:p>
    <w:bookmarkEnd w:id="251"/>
    <w:bookmarkStart w:name="z285" w:id="2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после слова "знаки" дополнить словами ", географические указания";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w:t>
      </w:r>
    </w:p>
    <w:bookmarkStart w:name="z288" w:id="253"/>
    <w:p>
      <w:pPr>
        <w:spacing w:after="0"/>
        <w:ind w:left="0"/>
        <w:jc w:val="both"/>
      </w:pPr>
      <w:r>
        <w:rPr>
          <w:rFonts w:ascii="Times New Roman"/>
          <w:b w:val="false"/>
          <w:i w:val="false"/>
          <w:color w:val="000000"/>
          <w:sz w:val="28"/>
        </w:rPr>
        <w:t>
      после слова "знаки" дополнить словами ", географические указания";</w:t>
      </w:r>
    </w:p>
    <w:bookmarkEnd w:id="253"/>
    <w:bookmarkStart w:name="z289" w:id="254"/>
    <w:p>
      <w:pPr>
        <w:spacing w:after="0"/>
        <w:ind w:left="0"/>
        <w:jc w:val="both"/>
      </w:pPr>
      <w:r>
        <w:rPr>
          <w:rFonts w:ascii="Times New Roman"/>
          <w:b w:val="false"/>
          <w:i w:val="false"/>
          <w:color w:val="000000"/>
          <w:sz w:val="28"/>
        </w:rPr>
        <w:t>
      после слова "знаков" дополнить словами ", Государственном реестре географических указаний";</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после слова "знаков" дополнить словами ", Государственный реестр географических указаний";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после слова "знаков" дополнить словами ", Государственного реестра географических указаний";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после слова "знаков" дополнить словами ", географических указаний";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после слова "знаки" дополнить словами ", географические указания";</w:t>
      </w:r>
    </w:p>
    <w:bookmarkStart w:name="z294" w:id="2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 xml:space="preserve"> слово "законодательством" заменить словом "законами";</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слова "знаков" дополнить словами ", географических указаний";</w:t>
      </w:r>
    </w:p>
    <w:bookmarkStart w:name="z296" w:id="25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6</w:t>
      </w:r>
      <w:r>
        <w:rPr>
          <w:rFonts w:ascii="Times New Roman"/>
          <w:b w:val="false"/>
          <w:i w:val="false"/>
          <w:color w:val="000000"/>
          <w:sz w:val="28"/>
        </w:rPr>
        <w:t>:</w:t>
      </w:r>
    </w:p>
    <w:bookmarkEnd w:id="256"/>
    <w:bookmarkStart w:name="z297" w:id="257"/>
    <w:p>
      <w:pPr>
        <w:spacing w:after="0"/>
        <w:ind w:left="0"/>
        <w:jc w:val="both"/>
      </w:pPr>
      <w:r>
        <w:rPr>
          <w:rFonts w:ascii="Times New Roman"/>
          <w:b w:val="false"/>
          <w:i w:val="false"/>
          <w:color w:val="000000"/>
          <w:sz w:val="28"/>
        </w:rPr>
        <w:t xml:space="preserve">
      подпункты 3) и 3-1)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57"/>
    <w:bookmarkStart w:name="z298" w:id="258"/>
    <w:p>
      <w:pPr>
        <w:spacing w:after="0"/>
        <w:ind w:left="0"/>
        <w:jc w:val="both"/>
      </w:pPr>
      <w:r>
        <w:rPr>
          <w:rFonts w:ascii="Times New Roman"/>
          <w:b w:val="false"/>
          <w:i w:val="false"/>
          <w:color w:val="000000"/>
          <w:sz w:val="28"/>
        </w:rPr>
        <w:t>
      "3) указывающих на вид, качество, количество, свойство, назначение, ценность товаров, место и время их производства или сбыта, а также место оказания услуг;</w:t>
      </w:r>
    </w:p>
    <w:bookmarkEnd w:id="258"/>
    <w:bookmarkStart w:name="z299" w:id="259"/>
    <w:p>
      <w:pPr>
        <w:spacing w:after="0"/>
        <w:ind w:left="0"/>
        <w:jc w:val="both"/>
      </w:pPr>
      <w:r>
        <w:rPr>
          <w:rFonts w:ascii="Times New Roman"/>
          <w:b w:val="false"/>
          <w:i w:val="false"/>
          <w:color w:val="000000"/>
          <w:sz w:val="28"/>
        </w:rPr>
        <w:t>
      3-1) воспроизводящих международные непатентуемые наименования лекарственных средств или их основы;";</w:t>
      </w:r>
    </w:p>
    <w:bookmarkEnd w:id="259"/>
    <w:bookmarkStart w:name="z300" w:id="26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после слова "отличия" дополнить словами ", их элементы";</w:t>
      </w:r>
    </w:p>
    <w:bookmarkEnd w:id="260"/>
    <w:bookmarkStart w:name="z301" w:id="261"/>
    <w:p>
      <w:pPr>
        <w:spacing w:after="0"/>
        <w:ind w:left="0"/>
        <w:jc w:val="both"/>
      </w:pPr>
      <w:r>
        <w:rPr>
          <w:rFonts w:ascii="Times New Roman"/>
          <w:b w:val="false"/>
          <w:i w:val="false"/>
          <w:color w:val="000000"/>
          <w:sz w:val="28"/>
        </w:rPr>
        <w:t xml:space="preserve">
      4) в подпункте 5) </w:t>
      </w:r>
      <w:r>
        <w:rPr>
          <w:rFonts w:ascii="Times New Roman"/>
          <w:b w:val="false"/>
          <w:i w:val="false"/>
          <w:color w:val="000000"/>
          <w:sz w:val="28"/>
        </w:rPr>
        <w:t>пункта 1</w:t>
      </w:r>
      <w:r>
        <w:rPr>
          <w:rFonts w:ascii="Times New Roman"/>
          <w:b w:val="false"/>
          <w:i w:val="false"/>
          <w:color w:val="000000"/>
          <w:sz w:val="28"/>
        </w:rPr>
        <w:t xml:space="preserve"> статьи 7 слова "с наименованиями мест происхождения товаров, охраняемыми в Республике Казахстан в отношении любых товаров" заменить словами "с географическими указаниями и наименованиями мест происхождения товаров, охраняемыми в Республике Казахстан в отношении однородных товаров";</w:t>
      </w:r>
    </w:p>
    <w:bookmarkEnd w:id="261"/>
    <w:bookmarkStart w:name="z302" w:id="26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11</w:t>
      </w:r>
      <w:r>
        <w:rPr>
          <w:rFonts w:ascii="Times New Roman"/>
          <w:b w:val="false"/>
          <w:i w:val="false"/>
          <w:color w:val="000000"/>
          <w:sz w:val="28"/>
        </w:rPr>
        <w:t>:</w:t>
      </w:r>
    </w:p>
    <w:bookmarkEnd w:id="262"/>
    <w:bookmarkStart w:name="z303" w:id="2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дополнить частью второй следующего содержания:</w:t>
      </w:r>
    </w:p>
    <w:bookmarkStart w:name="z305" w:id="264"/>
    <w:p>
      <w:pPr>
        <w:spacing w:after="0"/>
        <w:ind w:left="0"/>
        <w:jc w:val="both"/>
      </w:pPr>
      <w:r>
        <w:rPr>
          <w:rFonts w:ascii="Times New Roman"/>
          <w:b w:val="false"/>
          <w:i w:val="false"/>
          <w:color w:val="000000"/>
          <w:sz w:val="28"/>
        </w:rPr>
        <w:t>
      "Предварительная экспертиза проводится в ускоренном порядке по ходатайству заявителя в течение десяти рабочих дней с даты подачи заявки;";</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дополнить предложением вторым следующего содержания:</w:t>
      </w:r>
    </w:p>
    <w:bookmarkStart w:name="z307" w:id="265"/>
    <w:p>
      <w:pPr>
        <w:spacing w:after="0"/>
        <w:ind w:left="0"/>
        <w:jc w:val="both"/>
      </w:pPr>
      <w:r>
        <w:rPr>
          <w:rFonts w:ascii="Times New Roman"/>
          <w:b w:val="false"/>
          <w:i w:val="false"/>
          <w:color w:val="000000"/>
          <w:sz w:val="28"/>
        </w:rPr>
        <w:t>
      "Полная экспертиза проводится в ускоренном порядке по ходатайству заявителя в течение трех месяцев с даты подачи заявки.";</w:t>
      </w:r>
    </w:p>
    <w:bookmarkEnd w:id="265"/>
    <w:bookmarkStart w:name="z308" w:id="2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66"/>
    <w:bookmarkStart w:name="z309" w:id="267"/>
    <w:p>
      <w:pPr>
        <w:spacing w:after="0"/>
        <w:ind w:left="0"/>
        <w:jc w:val="both"/>
      </w:pPr>
      <w:r>
        <w:rPr>
          <w:rFonts w:ascii="Times New Roman"/>
          <w:b w:val="false"/>
          <w:i w:val="false"/>
          <w:color w:val="000000"/>
          <w:sz w:val="28"/>
        </w:rPr>
        <w:t>
      часть первую дополнить предложением вторым следующего содержания:</w:t>
      </w:r>
    </w:p>
    <w:bookmarkEnd w:id="267"/>
    <w:bookmarkStart w:name="z310" w:id="268"/>
    <w:p>
      <w:pPr>
        <w:spacing w:after="0"/>
        <w:ind w:left="0"/>
        <w:jc w:val="both"/>
      </w:pPr>
      <w:r>
        <w:rPr>
          <w:rFonts w:ascii="Times New Roman"/>
          <w:b w:val="false"/>
          <w:i w:val="false"/>
          <w:color w:val="000000"/>
          <w:sz w:val="28"/>
        </w:rPr>
        <w:t>
      "Делопроизводство по заявке приостанавливается с даты направления запроса до получения ответа на запрос.";</w:t>
      </w:r>
    </w:p>
    <w:bookmarkEnd w:id="268"/>
    <w:bookmarkStart w:name="z311" w:id="269"/>
    <w:p>
      <w:pPr>
        <w:spacing w:after="0"/>
        <w:ind w:left="0"/>
        <w:jc w:val="both"/>
      </w:pPr>
      <w:r>
        <w:rPr>
          <w:rFonts w:ascii="Times New Roman"/>
          <w:b w:val="false"/>
          <w:i w:val="false"/>
          <w:color w:val="000000"/>
          <w:sz w:val="28"/>
        </w:rPr>
        <w:t>
      дополнить частями третьей и четвертой следующего содержания:</w:t>
      </w:r>
    </w:p>
    <w:bookmarkEnd w:id="269"/>
    <w:bookmarkStart w:name="z312" w:id="270"/>
    <w:p>
      <w:pPr>
        <w:spacing w:after="0"/>
        <w:ind w:left="0"/>
        <w:jc w:val="both"/>
      </w:pPr>
      <w:r>
        <w:rPr>
          <w:rFonts w:ascii="Times New Roman"/>
          <w:b w:val="false"/>
          <w:i w:val="false"/>
          <w:color w:val="000000"/>
          <w:sz w:val="28"/>
        </w:rPr>
        <w:t xml:space="preserve">
      "При проведении ускоренной полной экспертизы дополнительные материалы должны быть представлены в течение трех месяцев с даты направления запроса экспертной организации заявителю. </w:t>
      </w:r>
    </w:p>
    <w:bookmarkEnd w:id="270"/>
    <w:bookmarkStart w:name="z313" w:id="271"/>
    <w:p>
      <w:pPr>
        <w:spacing w:after="0"/>
        <w:ind w:left="0"/>
        <w:jc w:val="both"/>
      </w:pPr>
      <w:r>
        <w:rPr>
          <w:rFonts w:ascii="Times New Roman"/>
          <w:b w:val="false"/>
          <w:i w:val="false"/>
          <w:color w:val="000000"/>
          <w:sz w:val="28"/>
        </w:rPr>
        <w:t>
      В случае непредставления заявителем в установленный срок дополнительных материалов делопроизводство прекращается, заявка считается отозванной и восстановлению не подлежит.";</w:t>
      </w:r>
    </w:p>
    <w:bookmarkEnd w:id="271"/>
    <w:bookmarkStart w:name="z314" w:id="27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w:t>
      </w:r>
      <w:r>
        <w:rPr>
          <w:rFonts w:ascii="Times New Roman"/>
          <w:b w:val="false"/>
          <w:i w:val="false"/>
          <w:color w:val="000000"/>
          <w:sz w:val="28"/>
        </w:rPr>
        <w:t xml:space="preserve"> статьи 11-2 слова "одного месяца" заменить словами "двух месяцев";</w:t>
      </w:r>
    </w:p>
    <w:bookmarkEnd w:id="272"/>
    <w:bookmarkStart w:name="z315" w:id="273"/>
    <w:p>
      <w:pPr>
        <w:spacing w:after="0"/>
        <w:ind w:left="0"/>
        <w:jc w:val="both"/>
      </w:pPr>
      <w:r>
        <w:rPr>
          <w:rFonts w:ascii="Times New Roman"/>
          <w:b w:val="false"/>
          <w:i w:val="false"/>
          <w:color w:val="000000"/>
          <w:sz w:val="28"/>
        </w:rPr>
        <w:t xml:space="preserve">
      7) подпункт 7) </w:t>
      </w:r>
      <w:r>
        <w:rPr>
          <w:rFonts w:ascii="Times New Roman"/>
          <w:b w:val="false"/>
          <w:i w:val="false"/>
          <w:color w:val="000000"/>
          <w:sz w:val="28"/>
        </w:rPr>
        <w:t>статьи 13</w:t>
      </w:r>
      <w:r>
        <w:rPr>
          <w:rFonts w:ascii="Times New Roman"/>
          <w:b w:val="false"/>
          <w:i w:val="false"/>
          <w:color w:val="000000"/>
          <w:sz w:val="28"/>
        </w:rPr>
        <w:t xml:space="preserve"> дополнить словами "или суд";</w:t>
      </w:r>
    </w:p>
    <w:bookmarkEnd w:id="273"/>
    <w:bookmarkStart w:name="z316" w:id="27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18-1</w:t>
      </w:r>
      <w:r>
        <w:rPr>
          <w:rFonts w:ascii="Times New Roman"/>
          <w:b w:val="false"/>
          <w:i w:val="false"/>
          <w:color w:val="000000"/>
          <w:sz w:val="28"/>
        </w:rPr>
        <w:t xml:space="preserve"> изложить в следующей редакции:</w:t>
      </w:r>
    </w:p>
    <w:bookmarkEnd w:id="274"/>
    <w:bookmarkStart w:name="z317" w:id="275"/>
    <w:p>
      <w:pPr>
        <w:spacing w:after="0"/>
        <w:ind w:left="0"/>
        <w:jc w:val="both"/>
      </w:pPr>
      <w:r>
        <w:rPr>
          <w:rFonts w:ascii="Times New Roman"/>
          <w:b w:val="false"/>
          <w:i w:val="false"/>
          <w:color w:val="000000"/>
          <w:sz w:val="28"/>
        </w:rPr>
        <w:t>
      "Статья 18-1. Признание товарного знака общеизвестным</w:t>
      </w:r>
    </w:p>
    <w:bookmarkEnd w:id="275"/>
    <w:bookmarkStart w:name="z318" w:id="276"/>
    <w:p>
      <w:pPr>
        <w:spacing w:after="0"/>
        <w:ind w:left="0"/>
        <w:jc w:val="both"/>
      </w:pPr>
      <w:r>
        <w:rPr>
          <w:rFonts w:ascii="Times New Roman"/>
          <w:b w:val="false"/>
          <w:i w:val="false"/>
          <w:color w:val="000000"/>
          <w:sz w:val="28"/>
        </w:rPr>
        <w:t>
      Общеизвестным в Республике Казахстан товарным знаком признается решением уполномоченного органа товарный знак, зарегистрированный на территории Республики Казахстан или охраняемый в силу международных договоров, или обозначение, используемое как товарный знак без его правовой охраны в Республике Казахстан, приобретшее в результате активного использования широкую известность в Республике Казахстан.</w:t>
      </w:r>
    </w:p>
    <w:bookmarkEnd w:id="276"/>
    <w:bookmarkStart w:name="z319" w:id="277"/>
    <w:p>
      <w:pPr>
        <w:spacing w:after="0"/>
        <w:ind w:left="0"/>
        <w:jc w:val="both"/>
      </w:pPr>
      <w:r>
        <w:rPr>
          <w:rFonts w:ascii="Times New Roman"/>
          <w:b w:val="false"/>
          <w:i w:val="false"/>
          <w:color w:val="000000"/>
          <w:sz w:val="28"/>
        </w:rPr>
        <w:t>
      Общеизвестному товарному знаку предоставляется правовая охрана, предусмотренная настоящим Законом.</w:t>
      </w:r>
    </w:p>
    <w:bookmarkEnd w:id="277"/>
    <w:bookmarkStart w:name="z320" w:id="278"/>
    <w:p>
      <w:pPr>
        <w:spacing w:after="0"/>
        <w:ind w:left="0"/>
        <w:jc w:val="both"/>
      </w:pPr>
      <w:r>
        <w:rPr>
          <w:rFonts w:ascii="Times New Roman"/>
          <w:b w:val="false"/>
          <w:i w:val="false"/>
          <w:color w:val="000000"/>
          <w:sz w:val="28"/>
        </w:rPr>
        <w:t>
      Порядок, срок предоставления правовой охраны и прекращения признания товарного знака или обозначения, используемого как товарный знак, общеизвестным в Республике Казахстан утверждаются уполномоченным органом.";</w:t>
      </w:r>
    </w:p>
    <w:bookmarkEnd w:id="278"/>
    <w:bookmarkStart w:name="z321" w:id="27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20</w:t>
      </w:r>
      <w:r>
        <w:rPr>
          <w:rFonts w:ascii="Times New Roman"/>
          <w:b w:val="false"/>
          <w:i w:val="false"/>
          <w:color w:val="000000"/>
          <w:sz w:val="28"/>
        </w:rPr>
        <w:t xml:space="preserve"> слово "может" заменить словом "вправе";</w:t>
      </w:r>
    </w:p>
    <w:bookmarkEnd w:id="279"/>
    <w:bookmarkStart w:name="z322" w:id="280"/>
    <w:p>
      <w:pPr>
        <w:spacing w:after="0"/>
        <w:ind w:left="0"/>
        <w:jc w:val="both"/>
      </w:pPr>
      <w:r>
        <w:rPr>
          <w:rFonts w:ascii="Times New Roman"/>
          <w:b w:val="false"/>
          <w:i w:val="false"/>
          <w:color w:val="000000"/>
          <w:sz w:val="28"/>
        </w:rPr>
        <w:t xml:space="preserve">
      10) в пункте 3 </w:t>
      </w:r>
      <w:r>
        <w:rPr>
          <w:rFonts w:ascii="Times New Roman"/>
          <w:b w:val="false"/>
          <w:i w:val="false"/>
          <w:color w:val="000000"/>
          <w:sz w:val="28"/>
        </w:rPr>
        <w:t>статьи 29</w:t>
      </w:r>
      <w:r>
        <w:rPr>
          <w:rFonts w:ascii="Times New Roman"/>
          <w:b w:val="false"/>
          <w:i w:val="false"/>
          <w:color w:val="000000"/>
          <w:sz w:val="28"/>
        </w:rPr>
        <w:t>:</w:t>
      </w:r>
    </w:p>
    <w:bookmarkEnd w:id="280"/>
    <w:bookmarkStart w:name="z323" w:id="281"/>
    <w:p>
      <w:pPr>
        <w:spacing w:after="0"/>
        <w:ind w:left="0"/>
        <w:jc w:val="both"/>
      </w:pPr>
      <w:r>
        <w:rPr>
          <w:rFonts w:ascii="Times New Roman"/>
          <w:b w:val="false"/>
          <w:i w:val="false"/>
          <w:color w:val="000000"/>
          <w:sz w:val="28"/>
        </w:rPr>
        <w:t>
      слова "оказывающую существенное влияние на формирование особых свойств товара" заменить словами "определенное качество, репутация и (или) другие характеристики которого в значительной степени связаны с его географическим происхождением";</w:t>
      </w:r>
    </w:p>
    <w:bookmarkEnd w:id="281"/>
    <w:bookmarkStart w:name="z324" w:id="282"/>
    <w:p>
      <w:pPr>
        <w:spacing w:after="0"/>
        <w:ind w:left="0"/>
        <w:jc w:val="both"/>
      </w:pPr>
      <w:r>
        <w:rPr>
          <w:rFonts w:ascii="Times New Roman"/>
          <w:b w:val="false"/>
          <w:i w:val="false"/>
          <w:color w:val="000000"/>
          <w:sz w:val="28"/>
        </w:rPr>
        <w:t>
      слова ", выданные государственными органами в соответствии с правилами, утвержденными уполномоченным органом" исключить;</w:t>
      </w:r>
    </w:p>
    <w:bookmarkEnd w:id="282"/>
    <w:bookmarkStart w:name="z325" w:id="283"/>
    <w:p>
      <w:pPr>
        <w:spacing w:after="0"/>
        <w:ind w:left="0"/>
        <w:jc w:val="both"/>
      </w:pPr>
      <w:r>
        <w:rPr>
          <w:rFonts w:ascii="Times New Roman"/>
          <w:b w:val="false"/>
          <w:i w:val="false"/>
          <w:color w:val="000000"/>
          <w:sz w:val="28"/>
        </w:rPr>
        <w:t xml:space="preserve">
      11) в статье 38 слово "может" заменить словом "вправе"; </w:t>
      </w:r>
    </w:p>
    <w:bookmarkEnd w:id="283"/>
    <w:bookmarkStart w:name="z326" w:id="284"/>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3</w:t>
      </w:r>
      <w:r>
        <w:rPr>
          <w:rFonts w:ascii="Times New Roman"/>
          <w:b w:val="false"/>
          <w:i w:val="false"/>
          <w:color w:val="000000"/>
          <w:sz w:val="28"/>
        </w:rPr>
        <w:t xml:space="preserve"> статьи 41 слова ", а также общественных советов от указанных уполномоченных органов" исключить; </w:t>
      </w:r>
    </w:p>
    <w:bookmarkEnd w:id="284"/>
    <w:bookmarkStart w:name="z327" w:id="285"/>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41-2</w:t>
      </w:r>
      <w:r>
        <w:rPr>
          <w:rFonts w:ascii="Times New Roman"/>
          <w:b w:val="false"/>
          <w:i w:val="false"/>
          <w:color w:val="000000"/>
          <w:sz w:val="28"/>
        </w:rPr>
        <w:t>:</w:t>
      </w:r>
    </w:p>
    <w:bookmarkEnd w:id="285"/>
    <w:bookmarkStart w:name="z328" w:id="286"/>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286"/>
    <w:bookmarkStart w:name="z329" w:id="287"/>
    <w:p>
      <w:pPr>
        <w:spacing w:after="0"/>
        <w:ind w:left="0"/>
        <w:jc w:val="both"/>
      </w:pPr>
      <w:r>
        <w:rPr>
          <w:rFonts w:ascii="Times New Roman"/>
          <w:b w:val="false"/>
          <w:i w:val="false"/>
          <w:color w:val="000000"/>
          <w:sz w:val="28"/>
        </w:rPr>
        <w:t>
      "2) ходатайства сторон о необходимости представления сторонами дополнительных доказательств;";</w:t>
      </w:r>
    </w:p>
    <w:bookmarkEnd w:id="287"/>
    <w:bookmarkStart w:name="z330" w:id="2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слова "заявителю возражения" заменить словами "сторонам, участвовавшим в рассмотрении возражения,";</w:t>
      </w:r>
    </w:p>
    <w:bookmarkEnd w:id="288"/>
    <w:bookmarkStart w:name="z331" w:id="2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 xml:space="preserve"> слово "суде" заменить словом "суд";</w:t>
      </w:r>
    </w:p>
    <w:bookmarkEnd w:id="289"/>
    <w:bookmarkStart w:name="z332" w:id="290"/>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2</w:t>
      </w:r>
      <w:r>
        <w:rPr>
          <w:rFonts w:ascii="Times New Roman"/>
          <w:b w:val="false"/>
          <w:i w:val="false"/>
          <w:color w:val="000000"/>
          <w:sz w:val="28"/>
        </w:rPr>
        <w:t xml:space="preserve"> статьи 41-3 слова "лиц", "Лица" заменить соответственно словами "сторон", "Стороны";</w:t>
      </w:r>
    </w:p>
    <w:bookmarkEnd w:id="290"/>
    <w:bookmarkStart w:name="z333" w:id="291"/>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46</w:t>
      </w:r>
      <w:r>
        <w:rPr>
          <w:rFonts w:ascii="Times New Roman"/>
          <w:b w:val="false"/>
          <w:i w:val="false"/>
          <w:color w:val="000000"/>
          <w:sz w:val="28"/>
        </w:rPr>
        <w:t>:</w:t>
      </w:r>
    </w:p>
    <w:bookmarkEnd w:id="291"/>
    <w:bookmarkStart w:name="z334" w:id="2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92"/>
    <w:bookmarkStart w:name="z335" w:id="293"/>
    <w:p>
      <w:pPr>
        <w:spacing w:after="0"/>
        <w:ind w:left="0"/>
        <w:jc w:val="both"/>
      </w:pPr>
      <w:r>
        <w:rPr>
          <w:rFonts w:ascii="Times New Roman"/>
          <w:b w:val="false"/>
          <w:i w:val="false"/>
          <w:color w:val="000000"/>
          <w:sz w:val="28"/>
        </w:rPr>
        <w:t>
      часть первую после слова "реестре" дополнить словом "(реестрах)";</w:t>
      </w:r>
    </w:p>
    <w:bookmarkEnd w:id="293"/>
    <w:bookmarkStart w:name="z336" w:id="294"/>
    <w:p>
      <w:pPr>
        <w:spacing w:after="0"/>
        <w:ind w:left="0"/>
        <w:jc w:val="both"/>
      </w:pPr>
      <w:r>
        <w:rPr>
          <w:rFonts w:ascii="Times New Roman"/>
          <w:b w:val="false"/>
          <w:i w:val="false"/>
          <w:color w:val="000000"/>
          <w:sz w:val="28"/>
        </w:rPr>
        <w:t>
      часть вторую изложить в следующей редакции:</w:t>
      </w:r>
    </w:p>
    <w:bookmarkEnd w:id="294"/>
    <w:bookmarkStart w:name="z337" w:id="295"/>
    <w:p>
      <w:pPr>
        <w:spacing w:after="0"/>
        <w:ind w:left="0"/>
        <w:jc w:val="both"/>
      </w:pPr>
      <w:r>
        <w:rPr>
          <w:rFonts w:ascii="Times New Roman"/>
          <w:b w:val="false"/>
          <w:i w:val="false"/>
          <w:color w:val="000000"/>
          <w:sz w:val="28"/>
        </w:rPr>
        <w:t>
      "Патентный поверенный по результатам прохождения аттестации лиц, претендующих на занятие деятельностью патентного поверенного, и выдачи свидетельства патентного поверенного осуществляет деятельность в соответствии со специализацией в области:</w:t>
      </w:r>
    </w:p>
    <w:bookmarkEnd w:id="295"/>
    <w:bookmarkStart w:name="z338" w:id="296"/>
    <w:p>
      <w:pPr>
        <w:spacing w:after="0"/>
        <w:ind w:left="0"/>
        <w:jc w:val="both"/>
      </w:pPr>
      <w:r>
        <w:rPr>
          <w:rFonts w:ascii="Times New Roman"/>
          <w:b w:val="false"/>
          <w:i w:val="false"/>
          <w:color w:val="000000"/>
          <w:sz w:val="28"/>
        </w:rPr>
        <w:t>
      1) товарных знаков, географических указаний, наименований места происхождения товара;</w:t>
      </w:r>
    </w:p>
    <w:bookmarkEnd w:id="296"/>
    <w:bookmarkStart w:name="z339" w:id="297"/>
    <w:p>
      <w:pPr>
        <w:spacing w:after="0"/>
        <w:ind w:left="0"/>
        <w:jc w:val="both"/>
      </w:pPr>
      <w:r>
        <w:rPr>
          <w:rFonts w:ascii="Times New Roman"/>
          <w:b w:val="false"/>
          <w:i w:val="false"/>
          <w:color w:val="000000"/>
          <w:sz w:val="28"/>
        </w:rPr>
        <w:t>
      2) изобретений, полезных моделей, промышленных образцов, селекционных достижений.";</w:t>
      </w:r>
    </w:p>
    <w:bookmarkEnd w:id="297"/>
    <w:bookmarkStart w:name="z340" w:id="298"/>
    <w:p>
      <w:pPr>
        <w:spacing w:after="0"/>
        <w:ind w:left="0"/>
        <w:jc w:val="both"/>
      </w:pPr>
      <w:r>
        <w:rPr>
          <w:rFonts w:ascii="Times New Roman"/>
          <w:b w:val="false"/>
          <w:i w:val="false"/>
          <w:color w:val="000000"/>
          <w:sz w:val="28"/>
        </w:rPr>
        <w:t>
      в части третьей слова "Аттестационная комиссия" заменить словами "Комиссия по вопросам деятельности патентных поверенных";</w:t>
      </w:r>
    </w:p>
    <w:bookmarkEnd w:id="298"/>
    <w:bookmarkStart w:name="z341" w:id="299"/>
    <w:p>
      <w:pPr>
        <w:spacing w:after="0"/>
        <w:ind w:left="0"/>
        <w:jc w:val="both"/>
      </w:pPr>
      <w:r>
        <w:rPr>
          <w:rFonts w:ascii="Times New Roman"/>
          <w:b w:val="false"/>
          <w:i w:val="false"/>
          <w:color w:val="000000"/>
          <w:sz w:val="28"/>
        </w:rPr>
        <w:t>
      часть четвертую после слова "реестре" дополнить словом "(реестрах)";</w:t>
      </w:r>
    </w:p>
    <w:bookmarkEnd w:id="299"/>
    <w:bookmarkStart w:name="z342" w:id="300"/>
    <w:p>
      <w:pPr>
        <w:spacing w:after="0"/>
        <w:ind w:left="0"/>
        <w:jc w:val="both"/>
      </w:pPr>
      <w:r>
        <w:rPr>
          <w:rFonts w:ascii="Times New Roman"/>
          <w:b w:val="false"/>
          <w:i w:val="false"/>
          <w:color w:val="000000"/>
          <w:sz w:val="28"/>
        </w:rPr>
        <w:t>
      в части пятой:</w:t>
      </w:r>
    </w:p>
    <w:bookmarkEnd w:id="300"/>
    <w:bookmarkStart w:name="z343" w:id="301"/>
    <w:p>
      <w:pPr>
        <w:spacing w:after="0"/>
        <w:ind w:left="0"/>
        <w:jc w:val="both"/>
      </w:pPr>
      <w:r>
        <w:rPr>
          <w:rFonts w:ascii="Times New Roman"/>
          <w:b w:val="false"/>
          <w:i w:val="false"/>
          <w:color w:val="000000"/>
          <w:sz w:val="28"/>
        </w:rPr>
        <w:t>
      слово "Реестр" заменить словом "Реестры";</w:t>
      </w:r>
    </w:p>
    <w:bookmarkEnd w:id="301"/>
    <w:bookmarkStart w:name="z344" w:id="302"/>
    <w:p>
      <w:pPr>
        <w:spacing w:after="0"/>
        <w:ind w:left="0"/>
        <w:jc w:val="both"/>
      </w:pPr>
      <w:r>
        <w:rPr>
          <w:rFonts w:ascii="Times New Roman"/>
          <w:b w:val="false"/>
          <w:i w:val="false"/>
          <w:color w:val="000000"/>
          <w:sz w:val="28"/>
        </w:rPr>
        <w:t>
      слово "размещается" заменить словом "размещаются";</w:t>
      </w:r>
    </w:p>
    <w:bookmarkEnd w:id="302"/>
    <w:bookmarkStart w:name="z345" w:id="303"/>
    <w:p>
      <w:pPr>
        <w:spacing w:after="0"/>
        <w:ind w:left="0"/>
        <w:jc w:val="both"/>
      </w:pPr>
      <w:r>
        <w:rPr>
          <w:rFonts w:ascii="Times New Roman"/>
          <w:b w:val="false"/>
          <w:i w:val="false"/>
          <w:color w:val="000000"/>
          <w:sz w:val="28"/>
        </w:rPr>
        <w:t>
      подпункт 4) пункта 2 после слова "реестра" дополнить словом "(реестров)";</w:t>
      </w:r>
    </w:p>
    <w:bookmarkEnd w:id="303"/>
    <w:bookmarkStart w:name="z346" w:id="304"/>
    <w:p>
      <w:pPr>
        <w:spacing w:after="0"/>
        <w:ind w:left="0"/>
        <w:jc w:val="both"/>
      </w:pPr>
      <w:r>
        <w:rPr>
          <w:rFonts w:ascii="Times New Roman"/>
          <w:b w:val="false"/>
          <w:i w:val="false"/>
          <w:color w:val="000000"/>
          <w:sz w:val="28"/>
        </w:rPr>
        <w:t>
      в пункте 4:</w:t>
      </w:r>
    </w:p>
    <w:bookmarkEnd w:id="304"/>
    <w:bookmarkStart w:name="z347" w:id="305"/>
    <w:p>
      <w:pPr>
        <w:spacing w:after="0"/>
        <w:ind w:left="0"/>
        <w:jc w:val="both"/>
      </w:pPr>
      <w:r>
        <w:rPr>
          <w:rFonts w:ascii="Times New Roman"/>
          <w:b w:val="false"/>
          <w:i w:val="false"/>
          <w:color w:val="000000"/>
          <w:sz w:val="28"/>
        </w:rPr>
        <w:t>
      в части первой:</w:t>
      </w:r>
    </w:p>
    <w:bookmarkEnd w:id="305"/>
    <w:bookmarkStart w:name="z348" w:id="306"/>
    <w:p>
      <w:pPr>
        <w:spacing w:after="0"/>
        <w:ind w:left="0"/>
        <w:jc w:val="both"/>
      </w:pPr>
      <w:r>
        <w:rPr>
          <w:rFonts w:ascii="Times New Roman"/>
          <w:b w:val="false"/>
          <w:i w:val="false"/>
          <w:color w:val="000000"/>
          <w:sz w:val="28"/>
        </w:rPr>
        <w:t>
      в абзаце первом слова "аттестационной комиссии" заменить словами "комиссии по вопросам деятельности патентных поверенных";</w:t>
      </w:r>
    </w:p>
    <w:bookmarkEnd w:id="306"/>
    <w:bookmarkStart w:name="z349" w:id="307"/>
    <w:p>
      <w:pPr>
        <w:spacing w:after="0"/>
        <w:ind w:left="0"/>
        <w:jc w:val="both"/>
      </w:pPr>
      <w:r>
        <w:rPr>
          <w:rFonts w:ascii="Times New Roman"/>
          <w:b w:val="false"/>
          <w:i w:val="false"/>
          <w:color w:val="000000"/>
          <w:sz w:val="28"/>
        </w:rPr>
        <w:t>
      в подпункте 1) слова "аттестационную комиссию" заменить словами "комиссию по вопросам деятельности патентных поверенных";</w:t>
      </w:r>
    </w:p>
    <w:bookmarkEnd w:id="307"/>
    <w:bookmarkStart w:name="z350" w:id="308"/>
    <w:p>
      <w:pPr>
        <w:spacing w:after="0"/>
        <w:ind w:left="0"/>
        <w:jc w:val="both"/>
      </w:pPr>
      <w:r>
        <w:rPr>
          <w:rFonts w:ascii="Times New Roman"/>
          <w:b w:val="false"/>
          <w:i w:val="false"/>
          <w:color w:val="000000"/>
          <w:sz w:val="28"/>
        </w:rPr>
        <w:t>
      подпункт 3) исключить;</w:t>
      </w:r>
    </w:p>
    <w:bookmarkEnd w:id="308"/>
    <w:bookmarkStart w:name="z351" w:id="309"/>
    <w:p>
      <w:pPr>
        <w:spacing w:after="0"/>
        <w:ind w:left="0"/>
        <w:jc w:val="both"/>
      </w:pPr>
      <w:r>
        <w:rPr>
          <w:rFonts w:ascii="Times New Roman"/>
          <w:b w:val="false"/>
          <w:i w:val="false"/>
          <w:color w:val="000000"/>
          <w:sz w:val="28"/>
        </w:rPr>
        <w:t>
      часть вторую исключить;</w:t>
      </w:r>
    </w:p>
    <w:bookmarkEnd w:id="309"/>
    <w:bookmarkStart w:name="z352" w:id="310"/>
    <w:p>
      <w:pPr>
        <w:spacing w:after="0"/>
        <w:ind w:left="0"/>
        <w:jc w:val="both"/>
      </w:pPr>
      <w:r>
        <w:rPr>
          <w:rFonts w:ascii="Times New Roman"/>
          <w:b w:val="false"/>
          <w:i w:val="false"/>
          <w:color w:val="000000"/>
          <w:sz w:val="28"/>
        </w:rPr>
        <w:t>
      в части третьей слова "аттестационной комиссии" заменить словами "комиссии по вопросам деятельности патентных поверенных";</w:t>
      </w:r>
    </w:p>
    <w:bookmarkEnd w:id="310"/>
    <w:bookmarkStart w:name="z353" w:id="311"/>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46-2</w:t>
      </w:r>
      <w:r>
        <w:rPr>
          <w:rFonts w:ascii="Times New Roman"/>
          <w:b w:val="false"/>
          <w:i w:val="false"/>
          <w:color w:val="000000"/>
          <w:sz w:val="28"/>
        </w:rPr>
        <w:t>:</w:t>
      </w:r>
    </w:p>
    <w:bookmarkEnd w:id="311"/>
    <w:bookmarkStart w:name="z354" w:id="312"/>
    <w:p>
      <w:pPr>
        <w:spacing w:after="0"/>
        <w:ind w:left="0"/>
        <w:jc w:val="both"/>
      </w:pPr>
      <w:r>
        <w:rPr>
          <w:rFonts w:ascii="Times New Roman"/>
          <w:b w:val="false"/>
          <w:i w:val="false"/>
          <w:color w:val="000000"/>
          <w:sz w:val="28"/>
        </w:rPr>
        <w:t>
      заголовок после слов "реестра", "реестре" дополнить соответственно словами "(реестров)", "(реестрах)";</w:t>
      </w:r>
    </w:p>
    <w:bookmarkEnd w:id="312"/>
    <w:bookmarkStart w:name="z355" w:id="313"/>
    <w:p>
      <w:pPr>
        <w:spacing w:after="0"/>
        <w:ind w:left="0"/>
        <w:jc w:val="both"/>
      </w:pPr>
      <w:r>
        <w:rPr>
          <w:rFonts w:ascii="Times New Roman"/>
          <w:b w:val="false"/>
          <w:i w:val="false"/>
          <w:color w:val="000000"/>
          <w:sz w:val="28"/>
        </w:rPr>
        <w:t>
      в пункте 1:</w:t>
      </w:r>
    </w:p>
    <w:bookmarkEnd w:id="313"/>
    <w:bookmarkStart w:name="z356" w:id="314"/>
    <w:p>
      <w:pPr>
        <w:spacing w:after="0"/>
        <w:ind w:left="0"/>
        <w:jc w:val="both"/>
      </w:pPr>
      <w:r>
        <w:rPr>
          <w:rFonts w:ascii="Times New Roman"/>
          <w:b w:val="false"/>
          <w:i w:val="false"/>
          <w:color w:val="000000"/>
          <w:sz w:val="28"/>
        </w:rPr>
        <w:t>
      в абзаце первом слова "патентных поверенных решением аттестационной комиссии" заменить словами "(реестров) патентных поверенных решением комиссии по вопросам деятельности патентных поверенных";</w:t>
      </w:r>
    </w:p>
    <w:bookmarkEnd w:id="314"/>
    <w:bookmarkStart w:name="z357" w:id="3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w:t>
      </w:r>
    </w:p>
    <w:bookmarkEnd w:id="315"/>
    <w:bookmarkStart w:name="z358" w:id="316"/>
    <w:p>
      <w:pPr>
        <w:spacing w:after="0"/>
        <w:ind w:left="0"/>
        <w:jc w:val="both"/>
      </w:pPr>
      <w:r>
        <w:rPr>
          <w:rFonts w:ascii="Times New Roman"/>
          <w:b w:val="false"/>
          <w:i w:val="false"/>
          <w:color w:val="000000"/>
          <w:sz w:val="28"/>
        </w:rPr>
        <w:t>
      слово "личного" исключить;</w:t>
      </w:r>
    </w:p>
    <w:bookmarkEnd w:id="316"/>
    <w:bookmarkStart w:name="z359" w:id="317"/>
    <w:p>
      <w:pPr>
        <w:spacing w:after="0"/>
        <w:ind w:left="0"/>
        <w:jc w:val="both"/>
      </w:pPr>
      <w:r>
        <w:rPr>
          <w:rFonts w:ascii="Times New Roman"/>
          <w:b w:val="false"/>
          <w:i w:val="false"/>
          <w:color w:val="000000"/>
          <w:sz w:val="28"/>
        </w:rPr>
        <w:t>
      слова "аттестационную комиссию" заменить словами "комиссию по вопросам деятельности патентных поверенных";</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после слов "вступлении в" дополнить словом "законную";</w:t>
      </w:r>
    </w:p>
    <w:bookmarkStart w:name="z361" w:id="3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18"/>
    <w:bookmarkStart w:name="z362" w:id="319"/>
    <w:p>
      <w:pPr>
        <w:spacing w:after="0"/>
        <w:ind w:left="0"/>
        <w:jc w:val="both"/>
      </w:pPr>
      <w:r>
        <w:rPr>
          <w:rFonts w:ascii="Times New Roman"/>
          <w:b w:val="false"/>
          <w:i w:val="false"/>
          <w:color w:val="000000"/>
          <w:sz w:val="28"/>
        </w:rPr>
        <w:t>
      слова "аттестационной комиссии" заменить словами "комиссии по вопросам деятельности патентных поверенных";</w:t>
      </w:r>
    </w:p>
    <w:bookmarkEnd w:id="319"/>
    <w:bookmarkStart w:name="z363" w:id="320"/>
    <w:p>
      <w:pPr>
        <w:spacing w:after="0"/>
        <w:ind w:left="0"/>
        <w:jc w:val="both"/>
      </w:pPr>
      <w:r>
        <w:rPr>
          <w:rFonts w:ascii="Times New Roman"/>
          <w:b w:val="false"/>
          <w:i w:val="false"/>
          <w:color w:val="000000"/>
          <w:sz w:val="28"/>
        </w:rPr>
        <w:t>
      после слова "реестр" дополнить словом "(реестры)";</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слова "реестра" дополнить словом "(реестров)";</w:t>
      </w:r>
    </w:p>
    <w:bookmarkStart w:name="z365" w:id="3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321"/>
    <w:bookmarkStart w:name="z366" w:id="322"/>
    <w:p>
      <w:pPr>
        <w:spacing w:after="0"/>
        <w:ind w:left="0"/>
        <w:jc w:val="both"/>
      </w:pPr>
      <w:r>
        <w:rPr>
          <w:rFonts w:ascii="Times New Roman"/>
          <w:b w:val="false"/>
          <w:i w:val="false"/>
          <w:color w:val="000000"/>
          <w:sz w:val="28"/>
        </w:rPr>
        <w:t>
      в части первой:</w:t>
      </w:r>
    </w:p>
    <w:bookmarkEnd w:id="322"/>
    <w:bookmarkStart w:name="z367" w:id="323"/>
    <w:p>
      <w:pPr>
        <w:spacing w:after="0"/>
        <w:ind w:left="0"/>
        <w:jc w:val="both"/>
      </w:pPr>
      <w:r>
        <w:rPr>
          <w:rFonts w:ascii="Times New Roman"/>
          <w:b w:val="false"/>
          <w:i w:val="false"/>
          <w:color w:val="000000"/>
          <w:sz w:val="28"/>
        </w:rPr>
        <w:t>
      в предложении первом слова "апелляционная комиссия" заменить словами "комиссия по вопросам деятельности патентных поверенных";</w:t>
      </w:r>
    </w:p>
    <w:bookmarkEnd w:id="323"/>
    <w:bookmarkStart w:name="z368" w:id="324"/>
    <w:p>
      <w:pPr>
        <w:spacing w:after="0"/>
        <w:ind w:left="0"/>
        <w:jc w:val="both"/>
      </w:pPr>
      <w:r>
        <w:rPr>
          <w:rFonts w:ascii="Times New Roman"/>
          <w:b w:val="false"/>
          <w:i w:val="false"/>
          <w:color w:val="000000"/>
          <w:sz w:val="28"/>
        </w:rPr>
        <w:t>
      предложение второе исключить;</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второй после слова "реестр" дополнить словом "(реестры)";</w:t>
      </w:r>
    </w:p>
    <w:bookmarkStart w:name="z370" w:id="325"/>
    <w:p>
      <w:pPr>
        <w:spacing w:after="0"/>
        <w:ind w:left="0"/>
        <w:jc w:val="both"/>
      </w:pPr>
      <w:r>
        <w:rPr>
          <w:rFonts w:ascii="Times New Roman"/>
          <w:b w:val="false"/>
          <w:i w:val="false"/>
          <w:color w:val="000000"/>
          <w:sz w:val="28"/>
        </w:rPr>
        <w:t>
      часть третью исключить;</w:t>
      </w:r>
    </w:p>
    <w:bookmarkEnd w:id="325"/>
    <w:bookmarkStart w:name="z371" w:id="326"/>
    <w:p>
      <w:pPr>
        <w:spacing w:after="0"/>
        <w:ind w:left="0"/>
        <w:jc w:val="both"/>
      </w:pPr>
      <w:r>
        <w:rPr>
          <w:rFonts w:ascii="Times New Roman"/>
          <w:b w:val="false"/>
          <w:i w:val="false"/>
          <w:color w:val="000000"/>
          <w:sz w:val="28"/>
        </w:rPr>
        <w:t>
      дополнить пунктом 5 следующего содержания:</w:t>
      </w:r>
    </w:p>
    <w:bookmarkEnd w:id="326"/>
    <w:bookmarkStart w:name="z372" w:id="327"/>
    <w:p>
      <w:pPr>
        <w:spacing w:after="0"/>
        <w:ind w:left="0"/>
        <w:jc w:val="both"/>
      </w:pPr>
      <w:r>
        <w:rPr>
          <w:rFonts w:ascii="Times New Roman"/>
          <w:b w:val="false"/>
          <w:i w:val="false"/>
          <w:color w:val="000000"/>
          <w:sz w:val="28"/>
        </w:rPr>
        <w:t>
      "5. На решение комиссии по вопросам деятельности патентных поверенных может быть подана жалоба в апелляционную комиссию, создаваемую при уполномоченном органе, по досудебному рассмотрению жалоб патентных поверенных.</w:t>
      </w:r>
    </w:p>
    <w:bookmarkEnd w:id="327"/>
    <w:bookmarkStart w:name="z373" w:id="328"/>
    <w:p>
      <w:pPr>
        <w:spacing w:after="0"/>
        <w:ind w:left="0"/>
        <w:jc w:val="both"/>
      </w:pPr>
      <w:r>
        <w:rPr>
          <w:rFonts w:ascii="Times New Roman"/>
          <w:b w:val="false"/>
          <w:i w:val="false"/>
          <w:color w:val="000000"/>
          <w:sz w:val="28"/>
        </w:rPr>
        <w:t>
      Порядок рассмотрения жалоб на решения комиссии по вопросам деятельности патентных поверенных определяется уполномоченным органом.</w:t>
      </w:r>
    </w:p>
    <w:bookmarkEnd w:id="328"/>
    <w:bookmarkStart w:name="z374" w:id="329"/>
    <w:p>
      <w:pPr>
        <w:spacing w:after="0"/>
        <w:ind w:left="0"/>
        <w:jc w:val="both"/>
      </w:pPr>
      <w:r>
        <w:rPr>
          <w:rFonts w:ascii="Times New Roman"/>
          <w:b w:val="false"/>
          <w:i w:val="false"/>
          <w:color w:val="000000"/>
          <w:sz w:val="28"/>
        </w:rPr>
        <w:t>
      Досудебное рассмотрение указанных жалоб является обязательным.</w:t>
      </w:r>
    </w:p>
    <w:bookmarkEnd w:id="329"/>
    <w:bookmarkStart w:name="z375" w:id="330"/>
    <w:p>
      <w:pPr>
        <w:spacing w:after="0"/>
        <w:ind w:left="0"/>
        <w:jc w:val="both"/>
      </w:pPr>
      <w:r>
        <w:rPr>
          <w:rFonts w:ascii="Times New Roman"/>
          <w:b w:val="false"/>
          <w:i w:val="false"/>
          <w:color w:val="000000"/>
          <w:sz w:val="28"/>
        </w:rPr>
        <w:t>
      Решение апелляционной комиссии принимается простым большинством голосов, оформляется протоколом и может быть обжаловано в суд.".</w:t>
      </w:r>
    </w:p>
    <w:bookmarkEnd w:id="330"/>
    <w:bookmarkStart w:name="z376" w:id="33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июня 2001 года "О правовой охране топологий интегральных микросхем":</w:t>
      </w:r>
    </w:p>
    <w:bookmarkEnd w:id="331"/>
    <w:bookmarkStart w:name="z377" w:id="33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4</w:t>
      </w:r>
      <w:r>
        <w:rPr>
          <w:rFonts w:ascii="Times New Roman"/>
          <w:b w:val="false"/>
          <w:i w:val="false"/>
          <w:color w:val="000000"/>
          <w:sz w:val="28"/>
        </w:rPr>
        <w:t>:</w:t>
      </w:r>
    </w:p>
    <w:bookmarkEnd w:id="332"/>
    <w:bookmarkStart w:name="z378" w:id="333"/>
    <w:p>
      <w:pPr>
        <w:spacing w:after="0"/>
        <w:ind w:left="0"/>
        <w:jc w:val="both"/>
      </w:pPr>
      <w:r>
        <w:rPr>
          <w:rFonts w:ascii="Times New Roman"/>
          <w:b w:val="false"/>
          <w:i w:val="false"/>
          <w:color w:val="000000"/>
          <w:sz w:val="28"/>
        </w:rPr>
        <w:t xml:space="preserve">
      абзац седьмой </w:t>
      </w:r>
      <w:r>
        <w:rPr>
          <w:rFonts w:ascii="Times New Roman"/>
          <w:b w:val="false"/>
          <w:i w:val="false"/>
          <w:color w:val="000000"/>
          <w:sz w:val="28"/>
        </w:rPr>
        <w:t>подпункта 2)</w:t>
      </w:r>
      <w:r>
        <w:rPr>
          <w:rFonts w:ascii="Times New Roman"/>
          <w:b w:val="false"/>
          <w:i w:val="false"/>
          <w:color w:val="000000"/>
          <w:sz w:val="28"/>
        </w:rPr>
        <w:t xml:space="preserve"> изложить в следующей редакции:</w:t>
      </w:r>
    </w:p>
    <w:bookmarkEnd w:id="333"/>
    <w:bookmarkStart w:name="z379" w:id="334"/>
    <w:p>
      <w:pPr>
        <w:spacing w:after="0"/>
        <w:ind w:left="0"/>
        <w:jc w:val="both"/>
      </w:pPr>
      <w:r>
        <w:rPr>
          <w:rFonts w:ascii="Times New Roman"/>
          <w:b w:val="false"/>
          <w:i w:val="false"/>
          <w:color w:val="000000"/>
          <w:sz w:val="28"/>
        </w:rPr>
        <w:t>
      "положения о комиссии по вопросам деятельности патентных поверенных;";</w:t>
      </w:r>
    </w:p>
    <w:bookmarkEnd w:id="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после слов "реестре", "реестра" дополнить соответственно словами "(реестрах)", "(реестров)";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bookmarkStart w:name="z382" w:id="33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15</w:t>
      </w:r>
      <w:r>
        <w:rPr>
          <w:rFonts w:ascii="Times New Roman"/>
          <w:b w:val="false"/>
          <w:i w:val="false"/>
          <w:color w:val="000000"/>
          <w:sz w:val="28"/>
        </w:rPr>
        <w:t xml:space="preserve">: </w:t>
      </w:r>
    </w:p>
    <w:bookmarkEnd w:id="335"/>
    <w:bookmarkStart w:name="z383" w:id="3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36"/>
    <w:bookmarkStart w:name="z384" w:id="337"/>
    <w:p>
      <w:pPr>
        <w:spacing w:after="0"/>
        <w:ind w:left="0"/>
        <w:jc w:val="both"/>
      </w:pPr>
      <w:r>
        <w:rPr>
          <w:rFonts w:ascii="Times New Roman"/>
          <w:b w:val="false"/>
          <w:i w:val="false"/>
          <w:color w:val="000000"/>
          <w:sz w:val="28"/>
        </w:rPr>
        <w:t>
      часть первую после слова "реестре" дополнить словом "(реестрах)";</w:t>
      </w:r>
    </w:p>
    <w:bookmarkEnd w:id="337"/>
    <w:bookmarkStart w:name="z385" w:id="338"/>
    <w:p>
      <w:pPr>
        <w:spacing w:after="0"/>
        <w:ind w:left="0"/>
        <w:jc w:val="both"/>
      </w:pPr>
      <w:r>
        <w:rPr>
          <w:rFonts w:ascii="Times New Roman"/>
          <w:b w:val="false"/>
          <w:i w:val="false"/>
          <w:color w:val="000000"/>
          <w:sz w:val="28"/>
        </w:rPr>
        <w:t>
      часть вторую изложить в следующей редакции:</w:t>
      </w:r>
    </w:p>
    <w:bookmarkEnd w:id="338"/>
    <w:bookmarkStart w:name="z386" w:id="339"/>
    <w:p>
      <w:pPr>
        <w:spacing w:after="0"/>
        <w:ind w:left="0"/>
        <w:jc w:val="both"/>
      </w:pPr>
      <w:r>
        <w:rPr>
          <w:rFonts w:ascii="Times New Roman"/>
          <w:b w:val="false"/>
          <w:i w:val="false"/>
          <w:color w:val="000000"/>
          <w:sz w:val="28"/>
        </w:rPr>
        <w:t>
      "Патентный поверенный по результатам прохождения аттестации лиц, претендующих на занятие деятельностью патентного поверенного, и выдачи свидетельства патентного поверенного осуществляет деятельность в соответствии со специализацией в области:</w:t>
      </w:r>
    </w:p>
    <w:bookmarkEnd w:id="339"/>
    <w:bookmarkStart w:name="z387" w:id="340"/>
    <w:p>
      <w:pPr>
        <w:spacing w:after="0"/>
        <w:ind w:left="0"/>
        <w:jc w:val="both"/>
      </w:pPr>
      <w:r>
        <w:rPr>
          <w:rFonts w:ascii="Times New Roman"/>
          <w:b w:val="false"/>
          <w:i w:val="false"/>
          <w:color w:val="000000"/>
          <w:sz w:val="28"/>
        </w:rPr>
        <w:t>
      1) товарных знаков, географических указаний, наименований места происхождения товара;</w:t>
      </w:r>
    </w:p>
    <w:bookmarkEnd w:id="340"/>
    <w:bookmarkStart w:name="z388" w:id="341"/>
    <w:p>
      <w:pPr>
        <w:spacing w:after="0"/>
        <w:ind w:left="0"/>
        <w:jc w:val="both"/>
      </w:pPr>
      <w:r>
        <w:rPr>
          <w:rFonts w:ascii="Times New Roman"/>
          <w:b w:val="false"/>
          <w:i w:val="false"/>
          <w:color w:val="000000"/>
          <w:sz w:val="28"/>
        </w:rPr>
        <w:t>
      2) изобретений, полезных моделей, промышленных образцов, селекционных достижений.";</w:t>
      </w:r>
    </w:p>
    <w:bookmarkEnd w:id="341"/>
    <w:bookmarkStart w:name="z389" w:id="342"/>
    <w:p>
      <w:pPr>
        <w:spacing w:after="0"/>
        <w:ind w:left="0"/>
        <w:jc w:val="both"/>
      </w:pPr>
      <w:r>
        <w:rPr>
          <w:rFonts w:ascii="Times New Roman"/>
          <w:b w:val="false"/>
          <w:i w:val="false"/>
          <w:color w:val="000000"/>
          <w:sz w:val="28"/>
        </w:rPr>
        <w:t>
      в части третьей слова "Аттестационная комиссия" заменить словами "Комиссия по вопросам деятельности патентных поверенных";</w:t>
      </w:r>
    </w:p>
    <w:bookmarkEnd w:id="342"/>
    <w:bookmarkStart w:name="z390" w:id="343"/>
    <w:p>
      <w:pPr>
        <w:spacing w:after="0"/>
        <w:ind w:left="0"/>
        <w:jc w:val="both"/>
      </w:pPr>
      <w:r>
        <w:rPr>
          <w:rFonts w:ascii="Times New Roman"/>
          <w:b w:val="false"/>
          <w:i w:val="false"/>
          <w:color w:val="000000"/>
          <w:sz w:val="28"/>
        </w:rPr>
        <w:t>
      часть четвертую после слова "реестре" дополнить словом "(реестрах)";</w:t>
      </w:r>
    </w:p>
    <w:bookmarkEnd w:id="343"/>
    <w:bookmarkStart w:name="z391" w:id="344"/>
    <w:p>
      <w:pPr>
        <w:spacing w:after="0"/>
        <w:ind w:left="0"/>
        <w:jc w:val="both"/>
      </w:pPr>
      <w:r>
        <w:rPr>
          <w:rFonts w:ascii="Times New Roman"/>
          <w:b w:val="false"/>
          <w:i w:val="false"/>
          <w:color w:val="000000"/>
          <w:sz w:val="28"/>
        </w:rPr>
        <w:t>
      в части пятой:</w:t>
      </w:r>
    </w:p>
    <w:bookmarkEnd w:id="344"/>
    <w:bookmarkStart w:name="z392" w:id="345"/>
    <w:p>
      <w:pPr>
        <w:spacing w:after="0"/>
        <w:ind w:left="0"/>
        <w:jc w:val="both"/>
      </w:pPr>
      <w:r>
        <w:rPr>
          <w:rFonts w:ascii="Times New Roman"/>
          <w:b w:val="false"/>
          <w:i w:val="false"/>
          <w:color w:val="000000"/>
          <w:sz w:val="28"/>
        </w:rPr>
        <w:t>
      слово "Реестр" заменить словом "Реестры";</w:t>
      </w:r>
    </w:p>
    <w:bookmarkEnd w:id="345"/>
    <w:bookmarkStart w:name="z393" w:id="346"/>
    <w:p>
      <w:pPr>
        <w:spacing w:after="0"/>
        <w:ind w:left="0"/>
        <w:jc w:val="both"/>
      </w:pPr>
      <w:r>
        <w:rPr>
          <w:rFonts w:ascii="Times New Roman"/>
          <w:b w:val="false"/>
          <w:i w:val="false"/>
          <w:color w:val="000000"/>
          <w:sz w:val="28"/>
        </w:rPr>
        <w:t>
      слово "размещается" заменить словом "размещаются";</w:t>
      </w:r>
    </w:p>
    <w:bookmarkEnd w:id="346"/>
    <w:bookmarkStart w:name="z394" w:id="3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347"/>
    <w:bookmarkStart w:name="z395" w:id="348"/>
    <w:p>
      <w:pPr>
        <w:spacing w:after="0"/>
        <w:ind w:left="0"/>
        <w:jc w:val="both"/>
      </w:pPr>
      <w:r>
        <w:rPr>
          <w:rFonts w:ascii="Times New Roman"/>
          <w:b w:val="false"/>
          <w:i w:val="false"/>
          <w:color w:val="000000"/>
          <w:sz w:val="28"/>
        </w:rPr>
        <w:t>
      в части первой:</w:t>
      </w:r>
    </w:p>
    <w:bookmarkEnd w:id="348"/>
    <w:bookmarkStart w:name="z396" w:id="349"/>
    <w:p>
      <w:pPr>
        <w:spacing w:after="0"/>
        <w:ind w:left="0"/>
        <w:jc w:val="both"/>
      </w:pPr>
      <w:r>
        <w:rPr>
          <w:rFonts w:ascii="Times New Roman"/>
          <w:b w:val="false"/>
          <w:i w:val="false"/>
          <w:color w:val="000000"/>
          <w:sz w:val="28"/>
        </w:rPr>
        <w:t xml:space="preserve">
      в абзаце первом слова "аттестационной комиссии" заменить словами "комиссии по вопросам деятельности патентных поверенных"; </w:t>
      </w:r>
    </w:p>
    <w:bookmarkEnd w:id="349"/>
    <w:bookmarkStart w:name="z397" w:id="3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"аттестационную комиссию" заменить словами "комиссию по вопросам деятельности патентных поверенных";</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исключить;</w:t>
      </w:r>
    </w:p>
    <w:bookmarkStart w:name="z399" w:id="351"/>
    <w:p>
      <w:pPr>
        <w:spacing w:after="0"/>
        <w:ind w:left="0"/>
        <w:jc w:val="both"/>
      </w:pPr>
      <w:r>
        <w:rPr>
          <w:rFonts w:ascii="Times New Roman"/>
          <w:b w:val="false"/>
          <w:i w:val="false"/>
          <w:color w:val="000000"/>
          <w:sz w:val="28"/>
        </w:rPr>
        <w:t>
      часть вторую исключить;</w:t>
      </w:r>
    </w:p>
    <w:bookmarkEnd w:id="351"/>
    <w:bookmarkStart w:name="z400" w:id="352"/>
    <w:p>
      <w:pPr>
        <w:spacing w:after="0"/>
        <w:ind w:left="0"/>
        <w:jc w:val="both"/>
      </w:pPr>
      <w:r>
        <w:rPr>
          <w:rFonts w:ascii="Times New Roman"/>
          <w:b w:val="false"/>
          <w:i w:val="false"/>
          <w:color w:val="000000"/>
          <w:sz w:val="28"/>
        </w:rPr>
        <w:t>
      в части третьей слова "аттестационной комиссии" заменить словами "комиссии по вопросам деятельности патентных поверенных";</w:t>
      </w:r>
    </w:p>
    <w:bookmarkEnd w:id="352"/>
    <w:bookmarkStart w:name="z401" w:id="35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15-2</w:t>
      </w:r>
      <w:r>
        <w:rPr>
          <w:rFonts w:ascii="Times New Roman"/>
          <w:b w:val="false"/>
          <w:i w:val="false"/>
          <w:color w:val="000000"/>
          <w:sz w:val="28"/>
        </w:rPr>
        <w:t>:</w:t>
      </w:r>
    </w:p>
    <w:bookmarkEnd w:id="353"/>
    <w:bookmarkStart w:name="z402" w:id="354"/>
    <w:p>
      <w:pPr>
        <w:spacing w:after="0"/>
        <w:ind w:left="0"/>
        <w:jc w:val="both"/>
      </w:pPr>
      <w:r>
        <w:rPr>
          <w:rFonts w:ascii="Times New Roman"/>
          <w:b w:val="false"/>
          <w:i w:val="false"/>
          <w:color w:val="000000"/>
          <w:sz w:val="28"/>
        </w:rPr>
        <w:t>
      заголовок после слов "реестра", "реестре" дополнить соответственно словами "(реестров)", "(реестрах)";</w:t>
      </w:r>
    </w:p>
    <w:bookmarkEnd w:id="354"/>
    <w:bookmarkStart w:name="z403" w:id="355"/>
    <w:p>
      <w:pPr>
        <w:spacing w:after="0"/>
        <w:ind w:left="0"/>
        <w:jc w:val="both"/>
      </w:pPr>
      <w:r>
        <w:rPr>
          <w:rFonts w:ascii="Times New Roman"/>
          <w:b w:val="false"/>
          <w:i w:val="false"/>
          <w:color w:val="000000"/>
          <w:sz w:val="28"/>
        </w:rPr>
        <w:t>
      в пункте 1:</w:t>
      </w:r>
    </w:p>
    <w:bookmarkEnd w:id="355"/>
    <w:bookmarkStart w:name="z404" w:id="356"/>
    <w:p>
      <w:pPr>
        <w:spacing w:after="0"/>
        <w:ind w:left="0"/>
        <w:jc w:val="both"/>
      </w:pPr>
      <w:r>
        <w:rPr>
          <w:rFonts w:ascii="Times New Roman"/>
          <w:b w:val="false"/>
          <w:i w:val="false"/>
          <w:color w:val="000000"/>
          <w:sz w:val="28"/>
        </w:rPr>
        <w:t>
      в абзаце первом слова "патентных поверенных решением аттестационной комиссии" заменить словами "(реестров) патентных поверенных решением комиссии по вопросам деятельности патентных поверенных";</w:t>
      </w:r>
    </w:p>
    <w:bookmarkEnd w:id="356"/>
    <w:bookmarkStart w:name="z405" w:id="3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w:t>
      </w:r>
    </w:p>
    <w:bookmarkEnd w:id="357"/>
    <w:bookmarkStart w:name="z406" w:id="358"/>
    <w:p>
      <w:pPr>
        <w:spacing w:after="0"/>
        <w:ind w:left="0"/>
        <w:jc w:val="both"/>
      </w:pPr>
      <w:r>
        <w:rPr>
          <w:rFonts w:ascii="Times New Roman"/>
          <w:b w:val="false"/>
          <w:i w:val="false"/>
          <w:color w:val="000000"/>
          <w:sz w:val="28"/>
        </w:rPr>
        <w:t>
      слово "личного" исключить;</w:t>
      </w:r>
    </w:p>
    <w:bookmarkEnd w:id="358"/>
    <w:bookmarkStart w:name="z407" w:id="359"/>
    <w:p>
      <w:pPr>
        <w:spacing w:after="0"/>
        <w:ind w:left="0"/>
        <w:jc w:val="both"/>
      </w:pPr>
      <w:r>
        <w:rPr>
          <w:rFonts w:ascii="Times New Roman"/>
          <w:b w:val="false"/>
          <w:i w:val="false"/>
          <w:color w:val="000000"/>
          <w:sz w:val="28"/>
        </w:rPr>
        <w:t>
      слова "аттестационную комиссию" заменить словами "комиссию по вопросам деятельности патентных поверенных";</w:t>
      </w:r>
    </w:p>
    <w:bookmarkEnd w:id="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после слов "вступлении в" дополнить словом "законную";</w:t>
      </w:r>
    </w:p>
    <w:bookmarkStart w:name="z409" w:id="3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60"/>
    <w:bookmarkStart w:name="z410" w:id="361"/>
    <w:p>
      <w:pPr>
        <w:spacing w:after="0"/>
        <w:ind w:left="0"/>
        <w:jc w:val="both"/>
      </w:pPr>
      <w:r>
        <w:rPr>
          <w:rFonts w:ascii="Times New Roman"/>
          <w:b w:val="false"/>
          <w:i w:val="false"/>
          <w:color w:val="000000"/>
          <w:sz w:val="28"/>
        </w:rPr>
        <w:t>
      слова "аттестационной комиссии" заменить словами "комиссии по вопросам деятельности патентных поверенных";</w:t>
      </w:r>
    </w:p>
    <w:bookmarkEnd w:id="361"/>
    <w:bookmarkStart w:name="z411" w:id="362"/>
    <w:p>
      <w:pPr>
        <w:spacing w:after="0"/>
        <w:ind w:left="0"/>
        <w:jc w:val="both"/>
      </w:pPr>
      <w:r>
        <w:rPr>
          <w:rFonts w:ascii="Times New Roman"/>
          <w:b w:val="false"/>
          <w:i w:val="false"/>
          <w:color w:val="000000"/>
          <w:sz w:val="28"/>
        </w:rPr>
        <w:t>
      после слова "реестр" дополнить словом "(реестры)";</w:t>
      </w:r>
    </w:p>
    <w:bookmarkEnd w:id="3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слова "реестра" дополнить словом "(реестров)";</w:t>
      </w:r>
    </w:p>
    <w:bookmarkStart w:name="z413" w:id="3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363"/>
    <w:bookmarkStart w:name="z414" w:id="364"/>
    <w:p>
      <w:pPr>
        <w:spacing w:after="0"/>
        <w:ind w:left="0"/>
        <w:jc w:val="both"/>
      </w:pPr>
      <w:r>
        <w:rPr>
          <w:rFonts w:ascii="Times New Roman"/>
          <w:b w:val="false"/>
          <w:i w:val="false"/>
          <w:color w:val="000000"/>
          <w:sz w:val="28"/>
        </w:rPr>
        <w:t>
      в части первой:</w:t>
      </w:r>
    </w:p>
    <w:bookmarkEnd w:id="364"/>
    <w:bookmarkStart w:name="z415" w:id="365"/>
    <w:p>
      <w:pPr>
        <w:spacing w:after="0"/>
        <w:ind w:left="0"/>
        <w:jc w:val="both"/>
      </w:pPr>
      <w:r>
        <w:rPr>
          <w:rFonts w:ascii="Times New Roman"/>
          <w:b w:val="false"/>
          <w:i w:val="false"/>
          <w:color w:val="000000"/>
          <w:sz w:val="28"/>
        </w:rPr>
        <w:t xml:space="preserve">
      в предложении первом слова "апелляционная комиссия" заменить словами "комиссия по вопросам деятельности патентных поверенных"; </w:t>
      </w:r>
    </w:p>
    <w:bookmarkEnd w:id="365"/>
    <w:bookmarkStart w:name="z416" w:id="366"/>
    <w:p>
      <w:pPr>
        <w:spacing w:after="0"/>
        <w:ind w:left="0"/>
        <w:jc w:val="both"/>
      </w:pPr>
      <w:r>
        <w:rPr>
          <w:rFonts w:ascii="Times New Roman"/>
          <w:b w:val="false"/>
          <w:i w:val="false"/>
          <w:color w:val="000000"/>
          <w:sz w:val="28"/>
        </w:rPr>
        <w:t>
      предложение второе исключить;</w:t>
      </w:r>
    </w:p>
    <w:bookmarkEnd w:id="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второй после слова "реестр" дополнить словом "(реестры)";</w:t>
      </w:r>
    </w:p>
    <w:bookmarkStart w:name="z418" w:id="367"/>
    <w:p>
      <w:pPr>
        <w:spacing w:after="0"/>
        <w:ind w:left="0"/>
        <w:jc w:val="both"/>
      </w:pPr>
      <w:r>
        <w:rPr>
          <w:rFonts w:ascii="Times New Roman"/>
          <w:b w:val="false"/>
          <w:i w:val="false"/>
          <w:color w:val="000000"/>
          <w:sz w:val="28"/>
        </w:rPr>
        <w:t>
      часть третью исключить;</w:t>
      </w:r>
    </w:p>
    <w:bookmarkEnd w:id="367"/>
    <w:bookmarkStart w:name="z419" w:id="368"/>
    <w:p>
      <w:pPr>
        <w:spacing w:after="0"/>
        <w:ind w:left="0"/>
        <w:jc w:val="both"/>
      </w:pPr>
      <w:r>
        <w:rPr>
          <w:rFonts w:ascii="Times New Roman"/>
          <w:b w:val="false"/>
          <w:i w:val="false"/>
          <w:color w:val="000000"/>
          <w:sz w:val="28"/>
        </w:rPr>
        <w:t>
      дополнить пунктом 5 следующего содержания:</w:t>
      </w:r>
    </w:p>
    <w:bookmarkEnd w:id="368"/>
    <w:bookmarkStart w:name="z420" w:id="369"/>
    <w:p>
      <w:pPr>
        <w:spacing w:after="0"/>
        <w:ind w:left="0"/>
        <w:jc w:val="both"/>
      </w:pPr>
      <w:r>
        <w:rPr>
          <w:rFonts w:ascii="Times New Roman"/>
          <w:b w:val="false"/>
          <w:i w:val="false"/>
          <w:color w:val="000000"/>
          <w:sz w:val="28"/>
        </w:rPr>
        <w:t>
      "5. На решение комиссии по вопросам деятельности патентных поверенных может быть подана жалоба в апелляционную комиссию, создаваемую при уполномоченном органе, по досудебному рассмотрению жалоб патентных поверенных.</w:t>
      </w:r>
    </w:p>
    <w:bookmarkEnd w:id="369"/>
    <w:bookmarkStart w:name="z421" w:id="370"/>
    <w:p>
      <w:pPr>
        <w:spacing w:after="0"/>
        <w:ind w:left="0"/>
        <w:jc w:val="both"/>
      </w:pPr>
      <w:r>
        <w:rPr>
          <w:rFonts w:ascii="Times New Roman"/>
          <w:b w:val="false"/>
          <w:i w:val="false"/>
          <w:color w:val="000000"/>
          <w:sz w:val="28"/>
        </w:rPr>
        <w:t>
      Порядок рассмотрения жалоб на решения комиссии по вопросам деятельности патентных поверенных определяется уполномоченным органом.</w:t>
      </w:r>
    </w:p>
    <w:bookmarkEnd w:id="370"/>
    <w:bookmarkStart w:name="z422" w:id="371"/>
    <w:p>
      <w:pPr>
        <w:spacing w:after="0"/>
        <w:ind w:left="0"/>
        <w:jc w:val="both"/>
      </w:pPr>
      <w:r>
        <w:rPr>
          <w:rFonts w:ascii="Times New Roman"/>
          <w:b w:val="false"/>
          <w:i w:val="false"/>
          <w:color w:val="000000"/>
          <w:sz w:val="28"/>
        </w:rPr>
        <w:t>
      Досудебное рассмотрение указанных жалоб является обязательным.</w:t>
      </w:r>
    </w:p>
    <w:bookmarkEnd w:id="371"/>
    <w:bookmarkStart w:name="z423" w:id="372"/>
    <w:p>
      <w:pPr>
        <w:spacing w:after="0"/>
        <w:ind w:left="0"/>
        <w:jc w:val="both"/>
      </w:pPr>
      <w:r>
        <w:rPr>
          <w:rFonts w:ascii="Times New Roman"/>
          <w:b w:val="false"/>
          <w:i w:val="false"/>
          <w:color w:val="000000"/>
          <w:sz w:val="28"/>
        </w:rPr>
        <w:t>
      Решение апелляционной комиссии принимается простым большинством голосов, оформляется протоколом и может быть обжаловано в суд.".</w:t>
      </w:r>
    </w:p>
    <w:bookmarkEnd w:id="372"/>
    <w:bookmarkStart w:name="z424" w:id="37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2002 года "Об органах юстиции":</w:t>
      </w:r>
    </w:p>
    <w:bookmarkEnd w:id="373"/>
    <w:bookmarkStart w:name="z425" w:id="37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подпунктах 6)</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статьи 21 слова ", управляющих имущественными правами на коллективной основе" заменить словами "по коллективному управлению правами";</w:t>
      </w:r>
    </w:p>
    <w:bookmarkEnd w:id="374"/>
    <w:bookmarkStart w:name="z426" w:id="375"/>
    <w:p>
      <w:pPr>
        <w:spacing w:after="0"/>
        <w:ind w:left="0"/>
        <w:jc w:val="both"/>
      </w:pPr>
      <w:r>
        <w:rPr>
          <w:rFonts w:ascii="Times New Roman"/>
          <w:b w:val="false"/>
          <w:i w:val="false"/>
          <w:color w:val="000000"/>
          <w:sz w:val="28"/>
        </w:rPr>
        <w:t xml:space="preserve">
      2) в заголовке и по всему тексту </w:t>
      </w:r>
      <w:r>
        <w:rPr>
          <w:rFonts w:ascii="Times New Roman"/>
          <w:b w:val="false"/>
          <w:i w:val="false"/>
          <w:color w:val="000000"/>
          <w:sz w:val="28"/>
        </w:rPr>
        <w:t>статьи 22-1</w:t>
      </w:r>
      <w:r>
        <w:rPr>
          <w:rFonts w:ascii="Times New Roman"/>
          <w:b w:val="false"/>
          <w:i w:val="false"/>
          <w:color w:val="000000"/>
          <w:sz w:val="28"/>
        </w:rPr>
        <w:t>:</w:t>
      </w:r>
    </w:p>
    <w:bookmarkEnd w:id="375"/>
    <w:bookmarkStart w:name="z427" w:id="376"/>
    <w:p>
      <w:pPr>
        <w:spacing w:after="0"/>
        <w:ind w:left="0"/>
        <w:jc w:val="both"/>
      </w:pPr>
      <w:r>
        <w:rPr>
          <w:rFonts w:ascii="Times New Roman"/>
          <w:b w:val="false"/>
          <w:i w:val="false"/>
          <w:color w:val="000000"/>
          <w:sz w:val="28"/>
        </w:rPr>
        <w:t>
      слова ", управляющих имущественными правами на коллективной основе" заменить словами "по коллективному управлению правами";</w:t>
      </w:r>
    </w:p>
    <w:bookmarkEnd w:id="376"/>
    <w:bookmarkStart w:name="z428" w:id="377"/>
    <w:p>
      <w:pPr>
        <w:spacing w:after="0"/>
        <w:ind w:left="0"/>
        <w:jc w:val="both"/>
      </w:pPr>
      <w:r>
        <w:rPr>
          <w:rFonts w:ascii="Times New Roman"/>
          <w:b w:val="false"/>
          <w:i w:val="false"/>
          <w:color w:val="000000"/>
          <w:sz w:val="28"/>
        </w:rPr>
        <w:t>
      после слова "использованием" дополнить словами "объектов авторского права и смежных прав,".</w:t>
      </w:r>
    </w:p>
    <w:bookmarkEnd w:id="377"/>
    <w:p>
      <w:pPr>
        <w:spacing w:after="0"/>
        <w:ind w:left="0"/>
        <w:jc w:val="both"/>
      </w:pPr>
      <w:r>
        <w:rPr>
          <w:rFonts w:ascii="Times New Roman"/>
          <w:b/>
          <w:i w:val="false"/>
          <w:color w:val="000000"/>
          <w:sz w:val="28"/>
        </w:rPr>
        <w:t>Статья 2.</w:t>
      </w:r>
    </w:p>
    <w:bookmarkStart w:name="z430" w:id="378"/>
    <w:p>
      <w:pPr>
        <w:spacing w:after="0"/>
        <w:ind w:left="0"/>
        <w:jc w:val="both"/>
      </w:pPr>
      <w:r>
        <w:rPr>
          <w:rFonts w:ascii="Times New Roman"/>
          <w:b w:val="false"/>
          <w:i w:val="false"/>
          <w:color w:val="000000"/>
          <w:sz w:val="28"/>
        </w:rPr>
        <w:t>
      1. Настоящий Закон вводится в действие по истечении шестидесяти календарных дней после дня его первого официального опубликования, за исключением:</w:t>
      </w:r>
    </w:p>
    <w:bookmarkEnd w:id="378"/>
    <w:bookmarkStart w:name="z431" w:id="3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подпунктов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4 статьи 1, которые вводятся в действие с 1 января 2027 года;</w:t>
      </w:r>
    </w:p>
    <w:bookmarkEnd w:id="379"/>
    <w:bookmarkStart w:name="z432" w:id="380"/>
    <w:p>
      <w:pPr>
        <w:spacing w:after="0"/>
        <w:ind w:left="0"/>
        <w:jc w:val="both"/>
      </w:pPr>
      <w:r>
        <w:rPr>
          <w:rFonts w:ascii="Times New Roman"/>
          <w:b w:val="false"/>
          <w:i w:val="false"/>
          <w:color w:val="000000"/>
          <w:sz w:val="28"/>
        </w:rPr>
        <w:t xml:space="preserve">
      2) абзаца седьмого </w:t>
      </w:r>
      <w:r>
        <w:rPr>
          <w:rFonts w:ascii="Times New Roman"/>
          <w:b w:val="false"/>
          <w:i w:val="false"/>
          <w:color w:val="000000"/>
          <w:sz w:val="28"/>
        </w:rPr>
        <w:t>подпункта 22)</w:t>
      </w:r>
      <w:r>
        <w:rPr>
          <w:rFonts w:ascii="Times New Roman"/>
          <w:b w:val="false"/>
          <w:i w:val="false"/>
          <w:color w:val="000000"/>
          <w:sz w:val="28"/>
        </w:rPr>
        <w:t xml:space="preserve"> пункта 4 статьи 1, который вводится в действие с 1 января 2029 года.</w:t>
      </w:r>
    </w:p>
    <w:bookmarkEnd w:id="380"/>
    <w:bookmarkStart w:name="z433" w:id="381"/>
    <w:p>
      <w:pPr>
        <w:spacing w:after="0"/>
        <w:ind w:left="0"/>
        <w:jc w:val="both"/>
      </w:pPr>
      <w:r>
        <w:rPr>
          <w:rFonts w:ascii="Times New Roman"/>
          <w:b w:val="false"/>
          <w:i w:val="false"/>
          <w:color w:val="000000"/>
          <w:sz w:val="28"/>
        </w:rPr>
        <w:t>
      2. Установить, что:</w:t>
      </w:r>
    </w:p>
    <w:bookmarkEnd w:id="381"/>
    <w:bookmarkStart w:name="z434" w:id="382"/>
    <w:p>
      <w:pPr>
        <w:spacing w:after="0"/>
        <w:ind w:left="0"/>
        <w:jc w:val="both"/>
      </w:pPr>
      <w:r>
        <w:rPr>
          <w:rFonts w:ascii="Times New Roman"/>
          <w:b w:val="false"/>
          <w:i w:val="false"/>
          <w:color w:val="000000"/>
          <w:sz w:val="28"/>
        </w:rPr>
        <w:t>
      1) обязательства по заключению договоров посредством единой цифровой платформы вводятся в действие для организаций эфирного и кабельного вещания со дня введения в действие настоящего Закона, для театров, кинотеатров, филармоний – с 1 июля 2026 года, для остальных пользователей – с 1 января 2027 года;</w:t>
      </w:r>
    </w:p>
    <w:bookmarkEnd w:id="382"/>
    <w:bookmarkStart w:name="z435" w:id="383"/>
    <w:p>
      <w:pPr>
        <w:spacing w:after="0"/>
        <w:ind w:left="0"/>
        <w:jc w:val="both"/>
      </w:pPr>
      <w:r>
        <w:rPr>
          <w:rFonts w:ascii="Times New Roman"/>
          <w:b w:val="false"/>
          <w:i w:val="false"/>
          <w:color w:val="000000"/>
          <w:sz w:val="28"/>
        </w:rPr>
        <w:t>
      2) договоры, заключенные организациями по коллективному управлению правами с авторами, правообладателями и пользователями до введения в действие настоящего Закона, продолжают действовать до истечения срока их действия. При этом организации по коллективному управлению правами обязаны в срок до 1 января 2027 года принять меры по переводу их в цифровой формат;</w:t>
      </w:r>
    </w:p>
    <w:bookmarkEnd w:id="383"/>
    <w:bookmarkStart w:name="z436" w:id="384"/>
    <w:p>
      <w:pPr>
        <w:spacing w:after="0"/>
        <w:ind w:left="0"/>
        <w:jc w:val="both"/>
      </w:pPr>
      <w:r>
        <w:rPr>
          <w:rFonts w:ascii="Times New Roman"/>
          <w:b w:val="false"/>
          <w:i w:val="false"/>
          <w:color w:val="000000"/>
          <w:sz w:val="28"/>
        </w:rPr>
        <w:t xml:space="preserve">
      3) абзац десятый </w:t>
      </w:r>
      <w:r>
        <w:rPr>
          <w:rFonts w:ascii="Times New Roman"/>
          <w:b w:val="false"/>
          <w:i w:val="false"/>
          <w:color w:val="000000"/>
          <w:sz w:val="28"/>
        </w:rPr>
        <w:t>подпункта 2)</w:t>
      </w:r>
      <w:r>
        <w:rPr>
          <w:rFonts w:ascii="Times New Roman"/>
          <w:b w:val="false"/>
          <w:i w:val="false"/>
          <w:color w:val="000000"/>
          <w:sz w:val="28"/>
        </w:rPr>
        <w:t xml:space="preserve">, абзацы десятый и двенадцатый </w:t>
      </w:r>
      <w:r>
        <w:rPr>
          <w:rFonts w:ascii="Times New Roman"/>
          <w:b w:val="false"/>
          <w:i w:val="false"/>
          <w:color w:val="000000"/>
          <w:sz w:val="28"/>
        </w:rPr>
        <w:t>подпункта 6)</w:t>
      </w:r>
      <w:r>
        <w:rPr>
          <w:rFonts w:ascii="Times New Roman"/>
          <w:b w:val="false"/>
          <w:i w:val="false"/>
          <w:color w:val="000000"/>
          <w:sz w:val="28"/>
        </w:rPr>
        <w:t xml:space="preserve">, абзац второй </w:t>
      </w:r>
      <w:r>
        <w:rPr>
          <w:rFonts w:ascii="Times New Roman"/>
          <w:b w:val="false"/>
          <w:i w:val="false"/>
          <w:color w:val="000000"/>
          <w:sz w:val="28"/>
        </w:rPr>
        <w:t>подпункта 14)</w:t>
      </w:r>
      <w:r>
        <w:rPr>
          <w:rFonts w:ascii="Times New Roman"/>
          <w:b w:val="false"/>
          <w:i w:val="false"/>
          <w:color w:val="000000"/>
          <w:sz w:val="28"/>
        </w:rPr>
        <w:t xml:space="preserve">, абзац третий </w:t>
      </w:r>
      <w:r>
        <w:rPr>
          <w:rFonts w:ascii="Times New Roman"/>
          <w:b w:val="false"/>
          <w:i w:val="false"/>
          <w:color w:val="000000"/>
          <w:sz w:val="28"/>
        </w:rPr>
        <w:t>подпункта 19)</w:t>
      </w:r>
      <w:r>
        <w:rPr>
          <w:rFonts w:ascii="Times New Roman"/>
          <w:b w:val="false"/>
          <w:i w:val="false"/>
          <w:color w:val="000000"/>
          <w:sz w:val="28"/>
        </w:rPr>
        <w:t xml:space="preserve">, абзац второй </w:t>
      </w:r>
      <w:r>
        <w:rPr>
          <w:rFonts w:ascii="Times New Roman"/>
          <w:b w:val="false"/>
          <w:i w:val="false"/>
          <w:color w:val="000000"/>
          <w:sz w:val="28"/>
        </w:rPr>
        <w:t>подпункта 20)</w:t>
      </w:r>
      <w:r>
        <w:rPr>
          <w:rFonts w:ascii="Times New Roman"/>
          <w:b w:val="false"/>
          <w:i w:val="false"/>
          <w:color w:val="000000"/>
          <w:sz w:val="28"/>
        </w:rPr>
        <w:t xml:space="preserve">, абзац пятнадцатый </w:t>
      </w:r>
      <w:r>
        <w:rPr>
          <w:rFonts w:ascii="Times New Roman"/>
          <w:b w:val="false"/>
          <w:i w:val="false"/>
          <w:color w:val="000000"/>
          <w:sz w:val="28"/>
        </w:rPr>
        <w:t>подпункта 22)</w:t>
      </w:r>
      <w:r>
        <w:rPr>
          <w:rFonts w:ascii="Times New Roman"/>
          <w:b w:val="false"/>
          <w:i w:val="false"/>
          <w:color w:val="000000"/>
          <w:sz w:val="28"/>
        </w:rPr>
        <w:t xml:space="preserve"> пункта 4 статьи 1 настоящего Закона вводятся в действие со дня введения в действие Цифрового кодекса Республики Казахстан;</w:t>
      </w:r>
    </w:p>
    <w:bookmarkEnd w:id="384"/>
    <w:bookmarkStart w:name="z437" w:id="385"/>
    <w:p>
      <w:pPr>
        <w:spacing w:after="0"/>
        <w:ind w:left="0"/>
        <w:jc w:val="both"/>
      </w:pPr>
      <w:r>
        <w:rPr>
          <w:rFonts w:ascii="Times New Roman"/>
          <w:b w:val="false"/>
          <w:i w:val="false"/>
          <w:color w:val="000000"/>
          <w:sz w:val="28"/>
        </w:rPr>
        <w:t xml:space="preserve">
      4) патентный поверенный, прошедший аттестацию до введения в действие абзацев четвертого, пятого, шестого и седьмого </w:t>
      </w:r>
      <w:r>
        <w:rPr>
          <w:rFonts w:ascii="Times New Roman"/>
          <w:b w:val="false"/>
          <w:i w:val="false"/>
          <w:color w:val="000000"/>
          <w:sz w:val="28"/>
        </w:rPr>
        <w:t>подпункта 6)</w:t>
      </w:r>
      <w:r>
        <w:rPr>
          <w:rFonts w:ascii="Times New Roman"/>
          <w:b w:val="false"/>
          <w:i w:val="false"/>
          <w:color w:val="000000"/>
          <w:sz w:val="28"/>
        </w:rPr>
        <w:t xml:space="preserve"> пункта 5, абзацев четвертого, пятого, шестого и седьмого </w:t>
      </w:r>
      <w:r>
        <w:rPr>
          <w:rFonts w:ascii="Times New Roman"/>
          <w:b w:val="false"/>
          <w:i w:val="false"/>
          <w:color w:val="000000"/>
          <w:sz w:val="28"/>
        </w:rPr>
        <w:t>подпункта 9)</w:t>
      </w:r>
      <w:r>
        <w:rPr>
          <w:rFonts w:ascii="Times New Roman"/>
          <w:b w:val="false"/>
          <w:i w:val="false"/>
          <w:color w:val="000000"/>
          <w:sz w:val="28"/>
        </w:rPr>
        <w:t xml:space="preserve"> пункта 6, абзацев четвертого, пятого, шестого и седьмого </w:t>
      </w:r>
      <w:r>
        <w:rPr>
          <w:rFonts w:ascii="Times New Roman"/>
          <w:b w:val="false"/>
          <w:i w:val="false"/>
          <w:color w:val="000000"/>
          <w:sz w:val="28"/>
        </w:rPr>
        <w:t>подпункта 15)</w:t>
      </w:r>
      <w:r>
        <w:rPr>
          <w:rFonts w:ascii="Times New Roman"/>
          <w:b w:val="false"/>
          <w:i w:val="false"/>
          <w:color w:val="000000"/>
          <w:sz w:val="28"/>
        </w:rPr>
        <w:t xml:space="preserve"> пункта 7, абзацев четвертого, пятого, шестого и седьмого </w:t>
      </w:r>
      <w:r>
        <w:rPr>
          <w:rFonts w:ascii="Times New Roman"/>
          <w:b w:val="false"/>
          <w:i w:val="false"/>
          <w:color w:val="000000"/>
          <w:sz w:val="28"/>
        </w:rPr>
        <w:t>подпункта 2)</w:t>
      </w:r>
      <w:r>
        <w:rPr>
          <w:rFonts w:ascii="Times New Roman"/>
          <w:b w:val="false"/>
          <w:i w:val="false"/>
          <w:color w:val="000000"/>
          <w:sz w:val="28"/>
        </w:rPr>
        <w:t xml:space="preserve"> пункта 8 статьи 1 настоящего Закона, осуществляет свою деятельность по указанным специализациям до 1 января 2027 года.</w:t>
      </w:r>
    </w:p>
    <w:bookmarkEnd w:id="385"/>
    <w:bookmarkStart w:name="z438" w:id="386"/>
    <w:p>
      <w:pPr>
        <w:spacing w:after="0"/>
        <w:ind w:left="0"/>
        <w:jc w:val="both"/>
      </w:pPr>
      <w:r>
        <w:rPr>
          <w:rFonts w:ascii="Times New Roman"/>
          <w:b w:val="false"/>
          <w:i w:val="false"/>
          <w:color w:val="000000"/>
          <w:sz w:val="28"/>
        </w:rPr>
        <w:t xml:space="preserve">
      3. Установить, что до введения в действие Цифрового кодекса Республики Казахстан абзац десятый </w:t>
      </w:r>
      <w:r>
        <w:rPr>
          <w:rFonts w:ascii="Times New Roman"/>
          <w:b w:val="false"/>
          <w:i w:val="false"/>
          <w:color w:val="000000"/>
          <w:sz w:val="28"/>
        </w:rPr>
        <w:t>подпункта 2)</w:t>
      </w:r>
      <w:r>
        <w:rPr>
          <w:rFonts w:ascii="Times New Roman"/>
          <w:b w:val="false"/>
          <w:i w:val="false"/>
          <w:color w:val="000000"/>
          <w:sz w:val="28"/>
        </w:rPr>
        <w:t xml:space="preserve">, абзацы десятый и двенадцатый </w:t>
      </w:r>
      <w:r>
        <w:rPr>
          <w:rFonts w:ascii="Times New Roman"/>
          <w:b w:val="false"/>
          <w:i w:val="false"/>
          <w:color w:val="000000"/>
          <w:sz w:val="28"/>
        </w:rPr>
        <w:t>подпункта 6)</w:t>
      </w:r>
      <w:r>
        <w:rPr>
          <w:rFonts w:ascii="Times New Roman"/>
          <w:b w:val="false"/>
          <w:i w:val="false"/>
          <w:color w:val="000000"/>
          <w:sz w:val="28"/>
        </w:rPr>
        <w:t xml:space="preserve"> пункта 4 статьи 1 настоящего Закона действуют в следующей редакции:</w:t>
      </w:r>
    </w:p>
    <w:bookmarkEnd w:id="386"/>
    <w:bookmarkStart w:name="z439" w:id="387"/>
    <w:p>
      <w:pPr>
        <w:spacing w:after="0"/>
        <w:ind w:left="0"/>
        <w:jc w:val="both"/>
      </w:pPr>
      <w:r>
        <w:rPr>
          <w:rFonts w:ascii="Times New Roman"/>
          <w:b w:val="false"/>
          <w:i w:val="false"/>
          <w:color w:val="000000"/>
          <w:sz w:val="28"/>
        </w:rPr>
        <w:t>
      "21-1) единая цифровая платформа в сфере коллективного управления правами (далее – единая цифровая платформа) – информационная система экспертной организации, предоставляющая единую точку доступа к ее использованию в сфере коллективного управления правами в соответствии с настоящим Законом;";</w:t>
      </w:r>
    </w:p>
    <w:bookmarkEnd w:id="387"/>
    <w:bookmarkStart w:name="z440" w:id="388"/>
    <w:p>
      <w:pPr>
        <w:spacing w:after="0"/>
        <w:ind w:left="0"/>
        <w:jc w:val="both"/>
      </w:pPr>
      <w:r>
        <w:rPr>
          <w:rFonts w:ascii="Times New Roman"/>
          <w:b w:val="false"/>
          <w:i w:val="false"/>
          <w:color w:val="000000"/>
          <w:sz w:val="28"/>
        </w:rPr>
        <w:t>
      "7) осуществляет мониторинг единой цифровой платформы, а также обеспечивает взаимодействие единой цифровой платформы с информационными системами;";</w:t>
      </w:r>
    </w:p>
    <w:bookmarkEnd w:id="388"/>
    <w:bookmarkStart w:name="z441" w:id="389"/>
    <w:p>
      <w:pPr>
        <w:spacing w:after="0"/>
        <w:ind w:left="0"/>
        <w:jc w:val="both"/>
      </w:pPr>
      <w:r>
        <w:rPr>
          <w:rFonts w:ascii="Times New Roman"/>
          <w:b w:val="false"/>
          <w:i w:val="false"/>
          <w:color w:val="000000"/>
          <w:sz w:val="28"/>
        </w:rPr>
        <w:t>
      "9) обеспечивает информационную безопасность данных, размещенных на единой цифровой платформе;".</w:t>
      </w:r>
    </w:p>
    <w:bookmarkEnd w:id="38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