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1932" w14:textId="a3e1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искусственного интеллекта и цифровизации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ноября 2025 года № 231-VIII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"Об оперативно-розыскной деятельности":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24-1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24-1. Лицензирование в сфере специальных технических   средств, предназначенных для проведения   оперативно-розыскных мероприятий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в сфере специальных технических средств, предназначенных для проведения оперативно-розыскных мероприятий, подлежит лицензированию в порядке, установленном законодательством Республики Казахстан о разрешениях и уведомлениях.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Лицензиаты в сфере специальных технических средств, предназначенных для проведения оперативно-розыскных мероприятий, представляют лицензиару отчеты, уведомления, перечень, формы и периодичность которых определяются лицензиаром в рамках квалификационных требований.".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21-9) следующего содержания: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"21-9) осуществлять государственный контроль по выданным разрешениям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мероприятий, в форме проверок, проводимых на соответствие квалификационным или разрешительным требованиям по выданным разрешениям, и внеплановых проверок в соответствии с Предпринимательским кодексом Республики Казахстан;".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дополнить подпунктом 2-3) следующего содержания: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"2-3) при розничной реализации товаров, на которые нанесены средства идентификации в порядке, установленном законодательством Республики Казахстан о регулировании торговой деятельности, осуществлять учет операций через контрольно-кассовые машины с функцией фиксации и (или) передачи данных путем считывания средств идентификации;".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слова "уполномоченным органом и утверждаемый Правительством Республики Казахстан" заменить словами "и утверждаемый уполномоченным органом".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2010 года "О защите прав потребителей":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Продавец (изготовитель, исполнитель) обязан информировать потребителя о возможном риске и об условиях безопасного использования товара (работы, услуги), содержащего (содержащей) компоненты искусственного интеллекта (произведенного, выполняемой и (или) оказываемой системой искусственного интеллекта), указав необходимую информацию в документации, прилагаемой к товару (работе, услуге), на потребительской таре, этикетках или иным способом, принятым для отдельных видов товаров (работ, услуг).".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"сведения" заменить словами "данные, в том числе биометрические";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2-3)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"2-3) автоматизированная обработка персональных данных – обработка персональных данных объектом информатизации, исключающая участие собственника и (или) оператора, а также третьего лица в процессе обработки;";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"из общедоступных источников" исключить;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Сбор и обработка персональных данных должны ограничиваться достижением конкретных, заранее определенных и законных целей.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сбор и обработка персональных данных в целях причинения имущественного ущерба и (или) морального вреда, ограничения реализации прав, свобод и законных интересов субъекта.";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 и 12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Запрещаются сбор, обработка персональных данных для создания или расширения баз данных посредством нецелевого извлечения персональных данных из общедоступных источников.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Использование в общественных местах технологических средств по сбору биометрических данных и идентификации субъекта, а также собранных биометрических данных и идентификационной информации может осуществляться исключительно в целях защиты конституционного строя, охраны общественного порядка, прав и свобод человека, здоровья и нравственности населения, за исключением случая, когда получено согласие субъекта.";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cтатью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5, 6 и 7 следующего содержания: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Срок действия согласия на обработку персональных данных не может превышать срок, необходимый для достижения целей сбора и обработки персональных данных, если иное не установлено законами Республики Казахстан или договором.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срок действия согласия на сбор, обработку персональных данных не указан, оно считается действующим до достижения целей обработки, определенных при его предоставлении.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Субъект или его законный представитель имеет право отозвать согласие на сбор, обработку персональных данных, уведомив об этом собственника и (или) оператора, а также третье лицо.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пятнадцати рабочих дней собственник и (или) оператор, а также третье лицо обязаны прекратить обработку персональных данных, если их хранение или обработка не требуется в соответствии с законодательством Республики Казахстан, либо представить мотивированный отказ.";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сборе, обработке персональных данных для национальной платформы искусственного интеллекта обезличивание персональных данных осуществляется оператором национальной платформы искусственного интеллекта в соответствии с требованиями по управлению данными, утвержденными Правительством Республики Казахстан, за исключением случая, когда обезличивание персональных данных произведено собственником и (или) оператором самостоятельно.";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19-1 следующего содержания: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19-1. Требования к автоматизированной   обработке персональных данных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Запрещается автоматизированная обработка персональных данных, в результате которой у субъекта возникают, изменяются или прекращаются права, законные интересы, за исключением случая, когда получено согласие субъекта, или в случаях, предусмотренных законами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 и (или) оператор, а также третье лицо обязаны разъяснить субъекту порядок автоматизированной обработки его персональных данных и возможные последствия, предоставить возможность заявить возражение против автоматизированной обработки его персональных данных, а также разъяснить порядок защиты субъектом своих прав, свобод и законных интересов.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 и (или) оператор, а также третье лицо обязаны рассмотреть возражение, указанное в пункте 2 настоящей статьи, в течение трех рабочих дней со дня его получения и уведомить субъекта о результатах рассмотрения такого возражения.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вправе обжаловать действия (бездействие) собственников и (или) оператора, а также третьего лица в порядке, установленном законами Республики Казахстан.".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а также в рамках деятельности оперативного центра информационной безопасности и деятельности службы реагирования на инциденты информационной безопасности, лицензии в сфере специальных технических средств, предназначенных для проведения оперативно-розыскных мероприятий, и на разработку средств криптографической защиты информации, выданные бессрочно, подлежат переоформлению в течение шести месяцев, начиная с 1 января 2026 года, лицензии с ограничением срока их действия – в соответствии с приложением 1 к настоящему Закону.";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строки 27, 28 и 29 приложения 1 изложить в следующей редакции: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разработку средств криптографической защиты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лицензии –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а также в рамках деятельности оперативного центра информационной безопасности и деятельности службы реагирования на инциденты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Выявление технических каналов утечки информации и специальных технических средств, предназначенных для проведения оперативно-розыскных мероприятий.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технических каналов утечки информации и специальных технических средств, предназначенных для проведения оперативно-розыскных мероприятий, в рамках деятельности оперативного центра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Выявление технических каналов утечки информации и специальных технических средств, предназначенных для проведения оперативно-розыскных мероприятий, в рамках деятельности службы реагирования на инциденты информационной безопасности.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лицензии –3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подвидов срок действия лицензии – 3 года; класс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производство специальных технических средств, предназначенных для проведения оперативно-розыскных мероприятий.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Ремонт и реализация специальных технических средств, предназначенных для проведения оперативно-розыскных мероприятий.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 срок действия лицензии – 5 лет;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подвидов срок действия лицензии –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30-6) после слов "юридического лица," дополнить словами "являющееся резидентом Республики Казахстан без участия иностранных физических и юридических лиц,";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30-7) слова "осуществляющее деятельность" заменить словами "являющееся резидентом Республики Казахстан без участия иностранных физических и юридических лиц, осуществляющее реагирование на инцидент информационной безопасности";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дополнить подпунктом 10-1) следующего содержания: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вправе обрабатывать персональные данные, безопасность которых нарушена, в целях информирования субъектов персональных данных;";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9-1 следующего содержания: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9-1. Лицензирование в сфере обеспечения   информационной безопасности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в сфере обеспечения информационной безопасности подлежит лицензированию в порядке, установленном законодательством Республики Казахстан о разрешениях и уведомлениях.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Лицензиаты в сфере обеспечения информационной безопасности представляют лицензиару отчеты, уведомления, перечень, формы и периодичность которых определяются лицензиаром в рамках квалификационных требований.";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17-1) следующего содержания: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осуществляет аналитику данных по запросу субъектов информатизации в соответствии с требованиями по управлению данными, утвержденными Правительством Республики Казахстан;";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статьи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2-2 следующего содержания: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Доступ к электронным информационным ресурсам, являющимся конфиденциальными, оператору национальной платформы искусственного интеллекта осуществляется с учетом обеспечения обезличивания электронных информационных ресурсов. Данные представляются оператору национальной платформы искусственного интеллекта в соответствии с требованиями по управлению данными.";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"Автоматизированная обработка персональных данных осуществляется в соответствии с законодательством Республики Казахстан о персональных данных и их защите.";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 следующего содержания: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Создание и развитие систем искусственного интеллекта, отнесенных к объектам информатизации "электронного правительства", осуществляются с учетом особенностей, установленных законодательством Республики Казахстан в сфере искусственного интеллекта.";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 течение года" заменить словами "в течение шести месяцев";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четвертым и пятым следующего содержания: 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"проходят процедуру испытаний на соответствие требованиям информационной безопасности;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информацию по проведенному аудиту информационной безопасности в уполномоченный орган в сфере обеспечения информационной безопасности.".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почте":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 </w:t>
      </w:r>
    </w:p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Затраты (расходы) Национального оператора почты по доставке наличных денег в сельские населенные пункты Республики Казахстан возмещаются в порядке и на условиях, которые определяются Национальным Банком Республики Казахстан.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затраты возмещаются при условии, если сто процентов пакета акций Национального оператора почты прямо или косвенно принадлежат государству.".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февраля 2023 года "О цифровых активах в Республике Казахстан":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оборот цифрового актива – совершение гражданско-правовых сделок с цифровым активом;";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биржи цифровых активов – юридические лица, осуществляющие организационное и техническое обеспечение торгов, выпуск, расчеты и хранение цифровых активов;";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выпуск цифрового актива – действие, направленное на возникновение цифрового актива в качестве объекта гражданских прав;";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</w:t>
      </w:r>
      <w:r>
        <w:rPr>
          <w:rFonts w:ascii="Times New Roman"/>
          <w:b w:val="false"/>
          <w:i w:val="false"/>
          <w:color w:val="000000"/>
          <w:sz w:val="28"/>
        </w:rPr>
        <w:t>) слова "и обработки данных" исключить;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9) </w:t>
      </w:r>
      <w:r>
        <w:rPr>
          <w:rFonts w:ascii="Times New Roman"/>
          <w:b w:val="false"/>
          <w:i w:val="false"/>
          <w:color w:val="000000"/>
          <w:sz w:val="28"/>
        </w:rPr>
        <w:t>слова "и производственного здания, расположенного" заменить словами ", обеспечивающий функционирование вычислительных мощностей, расположенный";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"полученных" заменить словами "возникших (созданных)";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Осуществление деятельности по цифровому майнингу на территории Республики Казахстан разрешается индивидуальным предпринимателям, юридическим лицам Республики Казахстан и не относится к организации оборота цифровых активов.";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10: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"полученных" заменить словами "возникших (созданных)";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"выпуску и обороту" заменить словами "организации оборота";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"Деятельность по организации оборота цифровых активов осуществляется биржами цифровых активов.";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"открывает" заменить словами ", Национальный оператор почты Республики Казахстан открывают";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Запрещается организация оборота цифровых активов без соответствующей лицензии или разрешения на осуществление деятельности, связанной с цифровыми активами, выданных в соответствии с действующим правом Международного финансового центра "Астана" или законами Республики Казахстан.";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который вводится в действие с 1 января 2024 года, установив, что данный пункт с 1 января 2024 года до 1 января 2025 года действует в следующей редакции:" исключить;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2024 года "О масс-медиа":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 следующего содержания:</w:t>
      </w:r>
    </w:p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Распространение продукции масс-медиа, созданной с использованием системы искусственного интеллекта, допускается только в случае обеспечения информирования о такой продукции в соответствии с Законом Республики Казахстан "Об искусственном интеллекте".".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2025 года.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