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786" w14:textId="bb5d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искусственном интеллекте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ноября 2025 года № 230-VIII ЗРК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ст.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 данных – совокупность структурированных и (или) сгруппированных данных, пригодных для обучения моделей искусственного интеллекта;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изготовитель библиотеки данных – лицо, организовавшее сбор, обработку и структурирование данных, пригодных для обучения моделей искусственного интеллекта;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искусственный интеллект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синтетические результаты деятельности систем искусственного интеллекта – изображение, видео, аудио, тексты или их комбинации, созданные или измененные системой искусственного интеллекта, имитирующие внешность, голос, поведение физического лица или события, которые фактически не происходили;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искусственного интеллекта – объект информатизации, функционирующий на основе одной или нескольких моделей искусственного интеллекта;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деятельности системы искусственного интеллекта –информация или решение независимо от формы их предоставления, или действия, включая работы и (или) услуги, произведенные и (или) оказываемые системой искусственного интеллекта;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 системы искусственного интеллекта (далее – пользователь) – лицо, использующее систему искусственного интеллекта для выполнения конкретной функции и (или) задачи;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модель искусственного интеллекта – программный продукт, разработанный для выполнения специализированных задач и способный адаптироваться к изменяющимся условиям, обучаться на основе накопленного опыта и оптимизировать процессы и результаты своей деятельности;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модели искусственного интеллекта – процесс обработки представленных или накопленных данных с целью формирования или совершенствования способности модели выполнять интеллектуальные задачи;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искусственного интеллекта (далее – уполномоченный орган) – центральный исполнительный орган, осуществляющий руководство и межотраслевую координацию в сфере искусственного интеллекта;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платформа искусственного интеллекта – технологическая платформа, предназначенная для сбора, обработки, хранения и распространения библиотек данных и предоставления услуг в сфере искусственного интеллекта;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программный продукт национальной платформы искусственного интеллекта (далее – платформенный программный продукт) – программный продукт, разработанный, размещенный на национальной платформе искусственного интеллекта;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национальной платформы искусственного интеллекта – юридическое лицо, на которое возложено обеспечение развития и функционирования национальной платформы искусственного интеллекта;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машиночитаемая форма – форма предоставления информации, позволяющая ее автоматизированное считывание и обработку системами искусственного интеллекта либо иным программным обеспечением;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текстовый запрос – запрос, выраженный в письменном виде или электронной форме, задание или иное сообщение пользователя, направляемое в систему искусственного интеллекта для получения результата ее деятельности.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в сфере искусственного интеллекта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сфере искусственного интеллекта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Основные цели и задачи государственного регулирования общественных отношений в сфере искусственного интеллекта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государственного регулирования общественных отношений в сфере искусственного интеллекта являются обеспечение развития искусственного интеллекта и стимулирование его внедрения в различных областях для улучшения качества жизни человека и повышения эффективности экономики.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в сфере искусственного интеллекта являются: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правовой и организационной основы регулирования общественных отношений в сфере искусственного интеллекта;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и безопасности в использовании систем искусственного интеллекта, а также результатов деятельности систем искусственного интеллекта;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привлечения инвестиций в развитие сферы искусственного интеллекта;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поддержка исследований и инноваций в сфере искусственного интеллекта.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принципы государственного регулирования общественных отношений в сфере искусственного интеллекта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общественных отношений в сфере искусственного интеллекта основывается на следующих принципах: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справедливости и равенства;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прозрачности и объяснимости;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и подконтрольности;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приоритета благополучия человека, свободы воли в принятии им решений;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защиты данных и конфиденциальности;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безопасности и защищенности.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Законность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отношений в сфере искусственного интеллекта, государственные органы, должностные лица государственных органов при осуществлении государственного регулирования в сфере искусственного интеллекта обязаны соблюдать требования Конституции Республики Казахстан, настоящего Закона и иных нормативных правовых актов Республики Казахстан.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Справедливость и равенство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искусственного интеллекта должны создаваться и эксплуатироваться таким образом, чтобы обеспечивать справедливость и равенство с признанием достоинства каждого человека, его равной ценности, прав, свобод и законных интересов, исключая любую дискриминацию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Прозрачность и объяснимость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Пользователям должна быть предоставлена полная информация об эксплуатационных и иных характеристиках и ограничениях системы искусственного интеллекта для обеспечения целевого использования системы искусственного интеллекта.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Пользователь, в отношении которого принимаются решения с использованием систем искусственного интеллекта, имеет право быть информированным о порядке автоматизированной обработки и ее последствиях, о возможности заявить возражение против автоматизированной обработки, а также о порядке защиты своих прав, свобод и законных интересов.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Ответственность и подконтрольность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Собственник, владелец и (или) пользователь обязаны обеспечивать постоянный контроль над системой искусственного интеллекта в объеме и порядке, зависящих от их роли, на всех этапах жизненного цикла системы искусственного интеллекта.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субъекты, занимающиеся созданием, эксплуатацией систем искусственного интеллекта, несут ответственность, установленную законами Республики Казахстан, за деятельность систем искусственного интеллекта, а также за результаты деятельности систем искусственного интеллекта, исходя из их роли, на всех этапах жизненного цикла системы искусственного интеллекта.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 эксплуатация системы искусственного интеллекта осуществляются с учетом энергоэффективности и стремления к снижению негативного воздействия на окружающую среду.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Приоритет благополучия человека, свободы воли в принятии им решений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его жизнь, права и свободы рассматриваются как высшая ценность в процессах создания и эксплуатации систем искусственного интеллекта. При эксплуатации систем искусственного интеллекта должно быть обеспечено сохранение автономии и свободы воли человека в принятии им решений.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Защита данных и конфиденциальности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Эксплуатация систем искусственного интеллекта возможна при соблюдении требований защиты данных и конфиденциальности, исключая неправомерный сбор, хранение и распространение персональных данных.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эксплуатации систем искусственного интеллекта в целях безопасного их функционирования осуществляются охрана и защита персональных данных, обработка которых осуществляется системами искусственного интеллекта, а также принимаются меры по предотвращению несанкционированного доступа третьих лиц к персональным данным и использованию качественных и репрезентативных наборов данных, полученных с соблюдением законодательства Республики Казахстан.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Безопасность и защищенность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Системы искусственного интеллекта должны создаваться и эксплуатироваться с соблюдением требований безопасности и надежности, исключающих возможность непредвиденных последствий или злоупотреблений.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деятельности систем искусственного интеллекта должны соответствовать законодательству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предотвращения потенциальных угроз собственники и владельцы систем искусственного интеллекта обязаны осуществлять управление рисками систем искусственного интеллекта с принятием мер для исключения таких угроз.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ИСКУССТВЕННОГО ИНТЕЛЛЕКТА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Компетенция Правительства Республики Казахстан в сфере искусственного интеллекта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искусственного интеллекта и организует их осуществление;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оператора национальной платформы искусственного интеллекта;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приоритетных секторов экономики для внедрения искусственного интеллекта;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Компетенция государственных органов в сфере искусственного интеллекта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пределах своей компетенции: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искусственного интеллекта в соответствии с законодательством Республики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в сфере искусственного интеллекта;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законодательства Республики Казахстан в сфере искусственного интеллекта;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перечень документации на системы искусственного интеллекта;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критерии отнесения объектов информатизации к системам искусственного интеллекта;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приоритетных секторов экономики для внедрения искусственного интеллекта совместно с центральными государственными органами;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в пределах своей компетенции: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реализации государственной политики в сфере искусственного интеллекта;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доступ оператору национальной платформы искусственного интеллекта к данным в соответствии с требованиями по управлению данными, утвержденными Правительством Республики Казахстан;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библиотеки данных в соответствии с требованиями по управлению данными;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(или) размещают модель искусственного интеллекта, платформенный программный продукт;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законодательством Республики Казахстан.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2) и 3) части первой настоящего пункта не распространяются на специальные государственные органы Республики Казахстан.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Оператор национальной платформы искусственного интеллекта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оператора национальной платформы искусственного интеллекта относятся: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создания, развития и функционирования национальной платформы искусственного интеллекта;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 системно-техническое обслуживание национальной платформы искусственного интеллекта;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в сфере искусственного интеллекта на базе национальной платформы искусственного интеллекта;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обработка, хранение библиотек данных, необходимых для функционирования национальной платформы искусственного интеллекта, в соответствии с требованиями по управлению данными;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размещение и сопровождение платформенных программных продуктов и моделей искусственного интеллекта на национальной платформе искусственного интеллекта;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СУБЪЕКТОВ ОБЩЕСТВЕННЫХ ОТНОШЕНИЙ В СФЕРЕ ИСКУССТВЕННОГО ИНТЕЛЛЕКТА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Права и обязанности собственников и владельцев систем искусственного интеллекта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владельцы систем искусственного интеллекта вправе: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условия и ограничения пользования системами искусственного интеллекта;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меры по защите своих прав на системы искусственного интеллекта.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владельцы систем искусственного интеллекта обязаны: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управление рисками систем искусственного интеллекта;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для обеспечения безопасности и надежности систем искусственного интеллекта, включая защиту от несанкционированного доступа, сбоев в их работе;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вести документацию на систему искусственного интеллекта в зависимости от степени ее воздействия на безопасность, права, свободы и законные интересы физических лиц, общественный порядок в соответствии с перечнем документации на системы искусственного интеллекта;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поддержку пользователей по вопросам функционирования систем искусственного интеллекта;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пользователям возможность ознакомиться с пользовательским соглашением системы искусственного интеллекта до начала ее использования.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 и владельцы имеют иные права и выполняют иные обязанности, установленные законами Республики Казахстан.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Права и обязанности пользователей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вправе: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ознакомиться с пользовательским соглашением системы искусственного интеллекта;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защиту своих персональных данных и конфиденциальной информации, обрабатываемой системой искусственного интеллекта;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меры по защите своих прав на объекты прав интеллектуальной собственности, созданные с использованием систем искусственного интеллекта;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от собственника или владельца системы искусственного интеллекта разъяснения о результатах ее деятельности, затрагивающей его права, свободы и законные интересы, в порядке, предусмотренном пользовательским соглашением и законодательством Республики Казахстан;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информацию о данных, на основании которых принято решение системой искусственного интеллекта, в объеме, предусмотренном пользовательским соглашением, с учетом требований законодательства Республики Казахстан о персональных данных и их защите, требований по обеспечению конфиденциальности информации и коммерческой тайны;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отказаться от взаимодействия с системой искусственного интеллекта в случаях, когда обязательность такого взаимодействия не установлена законами Республики Казахстан.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обязаны: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системы искусственного интеллекта исключительно в рамках предоставленных прав доступа;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установленные правила и меры безопасности при использовании систем искусственного интеллекта.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Пользователи имеют иные права и выполняют иные обязанности, установленные законами Республики Казахстан.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СИСТЕМЫ ИСКУССТВЕННОГО ИНТЕЛЛЕКТА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Правовой режим систем искусственного интеллекта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Системы искусственного интеллекта в зависимости от степени воздействия на безопасность пользователей, общества и государства подразделяются на системы: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минимальной степени риска, нарушение или прекращение функционирования которых окажет минимальное влияние на их пользователей;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риска, нарушение или прекращение функционирования которых может привести к снижению эффективности и результативности деятельности пользователей и причинить моральный вред или нанести материальный ущерб;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высокой степени риска, нарушение или прекращение функционирования которых может привести к чрезвычайной ситуации социального и (или) техногенного характера и (или) значительным негативным последствиям для обороны, безопасности, международных отношений, экономики, отдельных сфер хозяйства, пользователей, инфраструктуры Республики Казахстан, жизнедеятельности физических лиц.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систем искусственного интеллекта к минимальной, средней либо высокой степени риска осуществляется ее собственником и (или) владельцем в соответствии с правилами классификации объектов информатизации.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искусственного интеллекта высокого риска, отнесенные к критически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ресурсов, приравниваются к государственным в части соблюдения требований по обеспечению информационной безопасности.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искусственного интеллекта в зависимости от степени независимости в принятии решений и воздействия на пользователя подразделяются на системы: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низкой автономности, предназначенные для автоматизированной обработки данных и формирования рекомендаций, прогнозов или вариантов решений, однако окончательный выбор и действия которых всегда осуществляются человеком;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автономности, предназначенные для автономной обработки и принятия решений, при которых сохраняется возможность корректировки или отмены таких решений человеком;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высокой автономности, предназначенные для автономной обработки и принятия решений, при которых корректировка или отмена таких решений человеком полностью исключена либо технически невозможна.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создания и эксплуатации систем искусственного интеллекта высокой автономности устанавливаются законами Республики Казахстан.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запрещаются создание и эксплуатация систем искусственного интеллекта, обладающих одной из следующих функциональных возможностей: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подсознательных, манипулятивных или иных методов, искажающих поведение физического лица и ограничивающих способность принимать осознанные решения или вынуждающих принимать решения, которые могут причинить вред или создать угрозу причинения вреда;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моральной и (или) физической уязвимости физического лица из-за возраста, инвалидности, социального положения и любых иных обстоятельств с целью причинения или создания угрозы причинения вреда лицу;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классификация физических лиц или группы лиц в течение определенного периода времени на основе их социального поведения или известных, предполагаемых или прогнозируемых личных характеристик, за исключением случаев, предусмотренных законами Республики Казахстан;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и обработка персональных данных с нарушением законодательства Республики Казахстан о персональных данных и их защите;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классификация физических лиц на основе их биометрических данных для формирования выводов об их расе, политических взглядах, религиозной принадлежности, и по любым иным обстоятельствам (критериям) в целях использования для какой-либо дискриминации физического лица;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эмоций физического лица без его согласия, за исключением случаев, предусмотренных законами Республики Казахстан;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распространение запрещенных законами Республики Казахстан результатов деятельности систем искусственного интеллекта.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Системы искусственного интеллекта в зависимости от режима использования подразделяются на открытые, закрытые и локальные.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системы искусственного интеллекта – системы, архитектура и параметры которых доступны для свободного использования, модификации и распространения в соответствии с условиями пользовательского соглашения.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системы искусственного интеллекта – системы, доступ к архитектуре и параметрам которых ограничен их собственником или владельцем.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системы используются в соответствии с условиями пользовательского соглашения и нормами законодательства Республики Казахстан.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открытых систем искусственного интеллекта для обработки данных, доступ к которым ограничен законами Республики Казахстан, допускается только при условии соблюдения требований законодательства Республики Казахстан об информатизации.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системы искусственного интеллекта – системы, обучение и эксплуатация которых осуществляются в пределах информационно-коммуникационной инфраструктуры владельца (оператора) без подключения к сетям телекоммуникаций общего пользования.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системы искусственного интеллекта применяются для обработки данных, доступ к которым ограничен законами Республики Казахстан, а также в иных случаях, когда в соответствии с законодательством Республики Казахстан не допускается возможность использования систем, имеющих подключение к сетям телекоммуникаций общего пользования.</w:t>
      </w:r>
    </w:p>
    <w:bookmarkEnd w:id="140"/>
    <w:bookmarkStart w:name="z1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Управление рисками систем искусственного интеллекта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управлением рисками систем искусственного интеллекта понимается непрерывный процесс, запланированный и выполняемый собственником и (или) владельцем на протяжении всего жизненного цикла системы искусственного интеллекта, включающий: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анализ известных и прогнозируемых рисков системы искусственного интеллекта при использовании в соответствии с ее предполагаемым назначением;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рисков системы искусственного интеллекта, осуществляемую в соответствии с ее предполагаемым назначением и в условиях предсказуемого нецелевого использования;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соответствующих и целенаправленных мер по управлению рисками, предназначенных для предупреждения и устранения выявленных рисков;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регулярное, не реже одного раза в год, обновление рисков.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рисков возникновения обстоятельств, указанных в пункте 3 статьи 17 настоящего Закона, собственники и владельцы систем искусственного интеллекта должны принять незамедлительные меры, направленные на предотвращение и минимизацию ущерба, а также защиту прав, свобод и законных интересов физических лиц, общества, в том числе путем приостановки или полного прекращения эксплуатации такой системы искусственного интеллекта.</w:t>
      </w:r>
    </w:p>
    <w:bookmarkEnd w:id="147"/>
    <w:bookmarkStart w:name="z1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Перечни доверенных систем искусственного интеллекта высокой степени риска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Перечни доверенных систем искусственного интеллекта высокой степени риска формируются отраслевыми государственными органами в целях обеспечения доверия и распространения лучших практик применения систем искусственного интеллекта в соответствующей отрасли (сфере) и на постоянной основе публикуются на интернет-ресурсах государственных органов в порядке, определяемом уполномоченным органом.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(или) владельцы систем искусственного интеллекта, претендующие на включение своих систем в перечень доверенных, осуществляют аудит систем искусственного интеллекта.</w:t>
      </w:r>
    </w:p>
    <w:bookmarkEnd w:id="150"/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Аудит систем искусственного интеллекта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 систем искусственного интеллекта проводится в соответствии с правилами проведения аудита информационных систем.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аудита систем искусственного интеллекта дополнительно подлежат оценке: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и правомерность использования библиотек данных, применяемых для обучения моделей искусственного интеллекта;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запрещенных функциональных возможностей систем искусственного интеллекта в соответствии с настоящим Законом.</w:t>
      </w:r>
    </w:p>
    <w:bookmarkEnd w:id="155"/>
    <w:bookmarkStart w:name="z16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Обеспечение прозрачности использования систем искусственного интеллекта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должны быть проинформированы о том, что товары, работы и услуги произведены или оказываются с использованием систем искусственного интеллекта.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синтетических результатов деятельности систем искусственного интеллекта допускается только при условии их маркировки в машиночитаемой форме и сопровождения визуальной либо иной формой предупреждения, обеспечивающей возможность восприятия пользователем без применения методов, затрудняющих такое восприятие.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информирование пользователей о синтетических результатах деятельности систем искусственного интеллекта возлагается на собственников или владельцев таких систем.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принятию решений на основании исключительно автоматизированной обработки персональных данных устанавливаются законодательством Республики Казахстан о персональных данных и их защите.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по обеспечению соответствия результатов деятельности систем искусственного интеллекта требованиям законодательства Республики Казахстан возлагается на собственников и (или) владельцев систем искусственного интеллекта.</w:t>
      </w:r>
    </w:p>
    <w:bookmarkEnd w:id="161"/>
    <w:bookmarkStart w:name="z16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Машиночитаемые формы в сфере искусственного интеллекта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прозрачности и подотчетности в сфере искусственного интеллекта применяются машиночитаемые формы, позволяющие автоматизированным способом фиксировать и распознавать информацию.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Машиночитаемые формы должны обеспечивать однозначное и автоматическое распознавание соответствующих условий системами искусственного интеллекта и иными средствами обработки данных.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разработки, применения и распространения машиночитаемых форм определяется уполномоченным органом. </w:t>
      </w:r>
    </w:p>
    <w:bookmarkEnd w:id="165"/>
    <w:bookmarkStart w:name="z17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Авторское право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Произведения, созданные с использованием систем искусственного интеллекта, охраняются авторским правом только в случае наличия творческого вклада человека в их создание.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Текстовые запросы, направляемые в системы искусственного интеллекта, являющиеся результатом интеллектуальной творческой деятельности человека, признаются объектами авторского права в соответствии с законодательством Республики Казахстан об авторском праве и смежных правах.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произведений для обучения моделей искусственного интеллекта не относится к случаям свободного использования произведений в образовательных или научных целях, предусмотренным законодательством Республики Казахстан об авторском праве и смежных правах.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произведений для обучения моделей искусственного интеллекта не предполагает их использования в формах, относящихся к личным неимущественным и имущественным (исключительным) правам автора, включая воспроизведение, распространение, переработку, публичный показ, исполнение, сообщение в эфир или по кабелю, доведение до всеобщего сведения и иные действия, предусмотренные законодательством Республики Казахстан об авторском праве и смежных правах.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произведений для обучения моделей искусственного интеллекта допускается только при отсутствии запрета со стороны автора или правообладателя, выраженного в машиночитаемой форме. </w:t>
      </w:r>
    </w:p>
    <w:bookmarkEnd w:id="171"/>
    <w:bookmarkStart w:name="z17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Возмещение вреда, причиненного системами искусственного интеллекта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вреда, причиненного системами искусственного интеллекта, осуществляется в порядке, определенном Гражданским кодексом Республики Казахстан.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Страхование ответственности за вред, причиненный системами искусственного интеллекта, и рисков, связанных с использованием систем искусственного интеллекта, осуществляется в соответствии с законами Республики Казахстан.</w:t>
      </w:r>
    </w:p>
    <w:bookmarkEnd w:id="174"/>
    <w:bookmarkStart w:name="z17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НАЦИОНАЛЬНАЯ ПЛАТФОРМА ИСКУССТВЕННОГО ИНТЕЛЛЕКТА И БИБЛИОТЕКИ ДАННЫХ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Национальная платформа искусственного интеллекта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платформа искусственного интеллекта обеспечивает контролируемую среду для разработки, обучения, опытной эксплуатации платформенных программных продуктов, моделей искусственного интеллекта в течение ограниченного периода времени.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взаимодействия оператора национальной платформы искусственного интеллекта с физическими и юридическими лицами в рамках оказания услуг на национальной платформе искусственного интеллекта для разработки, размещения платформенных программных продуктов, моделей искусственного интеллекта на национальной платформе искусственного интеллекта определяется уполномоченным органом.</w:t>
      </w:r>
    </w:p>
    <w:bookmarkEnd w:id="178"/>
    <w:bookmarkStart w:name="z1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Вычислительные ресурсы оператора национальной платформы искусственного интеллекта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доступа к вычислительным ресурсам осуществляется оператором национальной платформы искусственного интеллекта в соответствии с правилами, утвержденными уполномоченным органом.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определяет категории лиц для получения доступа к вычислительным ресурсам в приоритетном порядке.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доступа к вычислительным ресурсам осуществляется с учетом перечня приоритетных секторов экономики для внедрения искусственного интеллекта.</w:t>
      </w:r>
    </w:p>
    <w:bookmarkEnd w:id="182"/>
    <w:bookmarkStart w:name="z18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Библиотеки данных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Собственники и владельцы библиотек данных вправе: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создавать, использовать и распространять библиотеки данных с соблюдением запретов и ограничений, установленных законами Республики Казахстан;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использование своих библиотек данных для обучения моделей искусственного интеллекта в пределах заявленных целей, включая соблюдение условий и ограничений их использования;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 принципах работы моделей искусственного интеллекта, обучаемых на представленных ими библиотеках данных, в части, необходимой для подтверждения соблюдения условий использования.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и владельцы библиотек данных обязаны: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качество и актуальность представляемых библиотек данных;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и доводить до пользователя условия и порядок доступа к библиотекам данных;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законодательства Республики Казахстан, в том числе о персональных данных и их защите, об авторском праве и смежных правах.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моделей искусственного интеллекта осуществляется на основе библиотек данных, представленных собственниками или владельцами данных в рамках заранее определенных и законных целей.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и представление библиотек данных собственниками и владельцами данных осуществляются в соответствии с требованиями по управлению данными.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изготовителе библиотеки данных подлежат обязательному указанию в машиночитаемой форме при создании библиотеки данных и при ее передаче независимо от последующего перехода прав собственности или владения.</w:t>
      </w:r>
    </w:p>
    <w:bookmarkEnd w:id="194"/>
    <w:bookmarkStart w:name="z19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95"/>
    <w:bookmarkStart w:name="z20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Меры государственной поддержки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государственной поддержки развития искусственного интеллекта осуществляются в соответствии с Предпринимательским кодексом Республики Казахстан, законодательством Республики Казахстан об информатизации и иным законодательством Республики Казахстан.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поддержка осуществляется уполномоченным органом, государственными органами, национальными институтами развития и иными организациями в пределах их компетенции с учетом перечня приоритетных секторов экономики для внедрения искусственного интеллекта.</w:t>
      </w:r>
    </w:p>
    <w:bookmarkEnd w:id="198"/>
    <w:bookmarkStart w:name="z20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Международное сотрудничество в сфере искусственного интеллекта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сфере искусственного интеллекта осуществляется в соответствии с международными договорами и законодательством Республики Казахстан.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по согласованию с уполномоченным органом осуществляют взаимодействие в сфере искусственного интеллекта с государственными органами иностранных государств, международными организациями и иностранными юридическими лицами.</w:t>
      </w:r>
    </w:p>
    <w:bookmarkEnd w:id="201"/>
    <w:bookmarkStart w:name="z20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Ответственность за нарушение законодательства Республики Казахстан в сфере искусственного интеллекта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искусственного интеллекта влечет ответственность, установленную законами Республики Казахстан.</w:t>
      </w:r>
    </w:p>
    <w:bookmarkEnd w:id="203"/>
    <w:bookmarkStart w:name="z20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Порядок введения в действие настоящего Закона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