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8360" w14:textId="5e88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Армения о сотрудничестве в области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октября 2025 года № 222-VIII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Армения о сотрудничестве в области миграции, совершенное в Ереване 15 апреля 2024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Армения о сотрудничестве в области миграции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Армения, в дальнейшем именуемые Сторонами,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рассматривая сотрудничество в области миграции как одно из важнейших направлений регулирования миграционных процессов на территориях государств Сторон,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правовую основу для двустороннего сотрудничества Сторон в области миграции,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углубить отношения путем партнерского сотрудничества в области миграции в целях дальнейшего развития сотрудничества обоих государств,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па принципах и нормах международного права, законодательстве государств Сторон,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Стороны осуществляют сотрудничество в области миграции, защиты прав граждан государства одной Стороны, находящихся на территории государства другой Стороны, в том числе информационное взаимодействие, в соответствии с законодательствами и международными обязательствами своих государств.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рамках своих национальных законодательств и международных договоров содействуют сотрудничеству между государственными органами и хозяйственными субъектами в области привлечения трудовых ресурсов на территории государств Сторон.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государств Сторон, ответственными за реализацию настоящего Соглашения (далее именуемые - компетентные органы), являются: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Министерство внутренних дел Республики Казахстан и Министерство труда и социальной защиты населения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 - Полиция Министерства внутренних дел Республики Армения и Служба миграции и гражданства Министерства внутренних дел Республики Армения.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изменения названий компетентных органов, замены одних государственных органов другими, соответствующая Сторона сообщает другой Стороне об этом по дипломатическим каналам в возможно короткие сроки.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осуществляют сотрудничество в рамках настоящего Соглашения по следующим основным направлениям: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 статистической, правовой и научно-методической информацией;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 сведениями о гражданах государств Сторон, находящихся на территориях государств Сторон;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 опытом и оказание практической помощи по вопросам, возникающим в процессе сотрудничества;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защита прав граждан государств Сторон, в том числе прав проживания членов их семей, в течение срока выданных им разрешений на проживание;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вопросов правового статуса лиц, имеющих основания для пребывания (проживания) на территориях государств Сторон.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не препятствует Сторонам в разработке и развитии иных взаимоприемлемых направлений сотрудничества.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необходимости и по взаимной договоренности Стороны осуществляют обмен информацией и сведениями: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выявленных нарушениях миграционного законодательства и каналах незаконной миграции;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действующих на территориях государств Сторон юридических лицах, а также физических лицах, причастных к организации и осуществлению незаконной миграции;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способах получения въездных виз, иных документов и их использования в целях незаконной миграции;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миграционном законодательстве государств Сторон, в том числе урегулировании миграционных процессов, порядке предоставления убежища и гражданства, организации борьбы с незаконной миграцией, а также изменениях в указанных областях законодательства;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практике и мерах, направленных на предупреждение незаконной миграции;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методах регулирования внешней миграции.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противодействия незаконной миграции и обеспечения прав граждан своих государств Стороны обмениваются информацией о гражданах государств Сторон по следующим категориям: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учете (регистрации) по месту пребывания (жительства) граждан государств Сторон;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гражданах государств Сторон, имеющих специальный, временный и постоянный статусы проживания, а также право на работу на территории государств Сторон;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гражданах государства одной Стороны, принятых или восстановленных в гражданстве государства другой Стороны, а также принадлежности к гражданству одной из Сторон;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документах, удостоверяющих личность, полученных гражданами государств Сторон.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обмениваются сведениями о наличии и основаниях ограничений на въезд на территорию государств Сторон (либо выезд с их территории), а также лицах, выдворяемых с территории государств Сторон.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выявления, установления личности и определения правового статуса лиц, указанных в статье 5 настоящего Соглашения, Стороны могут обмениваться следующими персональными данными: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(в русском и латинском написании);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рождения;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серия, номер, дата выдачи, орган, выдавший документ для выезда за границу или документ, удостоверяющий личность, для проживания на территории государств Сторон;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привлечении к административной ответственности;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привлечении к уголовной ответственности;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учете (регистрации) по месту пребывания (жительства) на территории государств Сторон;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разрешения на временное и постоянное проживание, а также права на работу на территории государств Сторон;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факте неразрешения въезда на территории государств Сторон либо ограничении на выезд с территории государств Сторон с указанием их сроков;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фотографические изображения;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дактилоскопическая карта (при наличии).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рамках настоящего Соглашения в следующих формах: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повышение квалификации сотрудников компетентных органов государств Сторон, занимающихся вопросами миграции, включая организацию семинаров и стажировок в данной области;</w:t>
      </w:r>
    </w:p>
    <w:bookmarkEnd w:id="55"/>
    <w:bookmarkStart w:name="z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рабочих групп и обмен экспертами по вопросам, возникающим в процессе сотрудничества;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научно-практических конференций, семинаров и использование других форм сотрудничества, которые требуют совместных действий;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ознакомление с работой территориальных органов, подведомственных организаций и компетентных учреждений государств Сторон;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совместных проектов с участием международных организаций.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настоящего Соглашения осуществляется на основании запросов заинтересованной Стороны об оказании содействия (далее - запрос).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также может направлять другой Стороне имеющуюся у нее информацию по вопросам миграции без запроса, если есть основания полагать, что такая информация представляет интерес для другой Стороны.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и ответ на запрос направляются в письменной форме, в том числе с использованием технических средств передачи текста.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могут организовать взаимодействие с использованием защищенных электронных средств связи.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должен содержать: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запрашивающего и запрашиваемого органа;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изложение существа запроса, его цель и обоснование;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любую другую информацию, которая может быть использована для надлежащего исполнения запроса.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Запрос подписывается руководителем (его заместителем) компетентного органа государства Стороны или уполномоченным им лицом, которые являются координаторами по исполнению запросов. Стороны обмениваются перечнями лиц, уполномоченных на подписание запросов, а также образцами бланков в течение 45 (сорок пять) дней после вступления в силу настоящего Соглашения.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изменения указанных в пункте 3 настоящей статьи перечней лиц, уполномоченных на подписание запросов, либо бланков, Стороны незамедлительно уведомляют друг друга об этом.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возникновении сомнения в подлинности или содержании запроса может быть запрошено дополнительное подтверждение.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 принимает все необходимые меры для обеспечения быстрого и полного исполнения запроса.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Запрашиваемая Сторона вправе запросить дополнительные сведения, необходимые, по ее мнению, для надлежащего исполнения запроса.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Запрашиваемая Сторона незамедлительно уведомляет запрашивающую Сторону об обстоятельствах, препятствующих исполнению запроса или существенно задерживающих его исполнение.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запрашиваемая Сторона полагает, что исполнение запроса сможет помешать уголовному преследованию или иному производству, осуществляемому на территории ее государства, она вправе отложить исполнение запроса или связать его исполнение с соблюдением определенных ею условий.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в возможно короткие сроки информирует запрашивающую Сторону о результатах исполнения запроса. Срок исполнения запроса не должен превышать 30 (тридцать) календарных дней с даты его поступления.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исполнении запроса отказывается полностью или частично, если запрашиваемая Сторона полагает, что выполнение запроса может нанести ущерб суверенитету, безопасности, общественному порядку либо противоречит законодательству или международным обязательствам ее государства и не соответствует целям настоящего Соглашения.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письменно уведомляется о полном или частичном отказе в исполнении запроса с указанием причин отказа.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 принимает необходимые меры для обеспечения конфиденциальности фактов поступления запроса, его содержания и сопровождающих его документов, а также оказания содействия.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исполнения запроса без сохранения конфиденциальности, запрашиваемая Сторона информирует об этом запрашивающую Сторону, которая решает, следует ли исполнять запрос на таких условиях.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Результаты исполнения запроса, полученные на основании настоящего Соглашения, без согласия представившей их Стороны, не могут быть использованы в иных целях, чем те, в которых они запрашивались и были представлены.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передачи третьей стороне сведений, полученных одной Стороной на основании настоящего Соглашения, требуется предварительное письменное согласие Стороны, представившей сведения.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Стороны, руководствуясь законодательством и международными обязательствами каждого из государств Сторон, осуществляют необходимые организационно-технические меры, направленные на защиту информации, полученной в рамках настоящего Соглашения, от случайного или незаконного уничтожения, изменения или распространения, а также любого иного несанкционированного доступа или использования.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Информация, полученная в рамках настоящего Соглашения, хранится не дольше, чем этого требуют цели, для которых она была передана. Информация подлежит уничтожению в соответствии с законодательством каждого из государств Сторон.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спорные вопросы между Сторонами, связанные с выполнением или толкованием настоящего Соглашения, решаются путем консультаций и переговоров между ними.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возникают в ходе реализации настоящего Соглашения, в соответствии с национальными законодательствами Сторон, если в каждом конкретном случае не будет согласован иной порядок.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обязательств Сторон, вытекающих из других международных договоров, участниками которых являются их государства.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осуществлении сотрудничества в рамках настоящего Соглашения пользуются русским языком.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являются его неотъемлемой частью, оформляются отдельными протоколами и вступают в силу в порядке, предусмотренном статьей 17 настоящего Соглашения.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прекратить действие настоящего Соглашения, направив по дипломатическим каналам письменное уведомление другой Стороне о своем намерении прекратить его действие. В таком случае действие настоящего Соглашения прекращается по истечении 6 (шести) месяцев с даты получения одной Стороной такого уведомления от другой Стороны.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Ереване 15 апреля 2024 года в двух экземплярах на казахском, армянском и русском языках, причем все тексты имеют одинаковую силу. В случае расхождения между текстами, Стороны обращаются к тексту па русском языке.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