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2d55" w14:textId="04d2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spacing w:after="0"/>
        <w:ind w:left="0"/>
        <w:jc w:val="both"/>
      </w:pPr>
      <w:r>
        <w:rPr>
          <w:rFonts w:ascii="Times New Roman"/>
          <w:b w:val="false"/>
          <w:i w:val="false"/>
          <w:color w:val="000000"/>
          <w:sz w:val="28"/>
        </w:rPr>
        <w:t>Закон Республики Казахстан от 19 сентября 2025 года № 219-VIII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w:t>
      </w:r>
    </w:p>
    <w:bookmarkEnd w:id="0"/>
    <w:bookmarkStart w:name="z6"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129:</w:t>
      </w:r>
    </w:p>
    <w:bookmarkEnd w:id="1"/>
    <w:bookmarkStart w:name="z7" w:id="2"/>
    <w:p>
      <w:pPr>
        <w:spacing w:after="0"/>
        <w:ind w:left="0"/>
        <w:jc w:val="both"/>
      </w:pPr>
      <w:r>
        <w:rPr>
          <w:rFonts w:ascii="Times New Roman"/>
          <w:b w:val="false"/>
          <w:i w:val="false"/>
          <w:color w:val="000000"/>
          <w:sz w:val="28"/>
        </w:rPr>
        <w:t>
      в подпункте 3) части первой слово ", предъявительские" исключить;</w:t>
      </w:r>
    </w:p>
    <w:bookmarkEnd w:id="2"/>
    <w:bookmarkStart w:name="z8" w:id="3"/>
    <w:p>
      <w:pPr>
        <w:spacing w:after="0"/>
        <w:ind w:left="0"/>
        <w:jc w:val="both"/>
      </w:pPr>
      <w:r>
        <w:rPr>
          <w:rFonts w:ascii="Times New Roman"/>
          <w:b w:val="false"/>
          <w:i w:val="false"/>
          <w:color w:val="000000"/>
          <w:sz w:val="28"/>
        </w:rPr>
        <w:t>
      часть седьмую исключить;</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132 исключить;</w:t>
      </w:r>
    </w:p>
    <w:bookmarkEnd w:id="4"/>
    <w:bookmarkStart w:name="z10"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134</w:t>
      </w:r>
      <w:r>
        <w:rPr>
          <w:rFonts w:ascii="Times New Roman"/>
          <w:b w:val="false"/>
          <w:i w:val="false"/>
          <w:color w:val="000000"/>
          <w:sz w:val="28"/>
        </w:rPr>
        <w:t xml:space="preserve"> слова "ценным бумагам на предъявителя и" исключить;</w:t>
      </w:r>
    </w:p>
    <w:bookmarkEnd w:id="5"/>
    <w:bookmarkStart w:name="z11" w:id="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 xml:space="preserve"> статьи 156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6"/>
    <w:bookmarkStart w:name="z12"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262</w:t>
      </w:r>
      <w:r>
        <w:rPr>
          <w:rFonts w:ascii="Times New Roman"/>
          <w:b w:val="false"/>
          <w:i w:val="false"/>
          <w:color w:val="000000"/>
          <w:sz w:val="28"/>
        </w:rPr>
        <w:t xml:space="preserve"> исключить.</w:t>
      </w:r>
    </w:p>
    <w:bookmarkEnd w:id="7"/>
    <w:bookmarkStart w:name="z13"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8"/>
    <w:bookmarkStart w:name="z14"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7 статьи 765 и </w:t>
      </w:r>
      <w:r>
        <w:rPr>
          <w:rFonts w:ascii="Times New Roman"/>
          <w:b w:val="false"/>
          <w:i w:val="false"/>
          <w:color w:val="000000"/>
          <w:sz w:val="28"/>
        </w:rPr>
        <w:t>подпункте 4-1)</w:t>
      </w:r>
      <w:r>
        <w:rPr>
          <w:rFonts w:ascii="Times New Roman"/>
          <w:b w:val="false"/>
          <w:i w:val="false"/>
          <w:color w:val="000000"/>
          <w:sz w:val="28"/>
        </w:rPr>
        <w:t xml:space="preserve"> части первой пункта 5 статьи 830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9"/>
    <w:bookmarkStart w:name="z15"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0"/>
    <w:bookmarkStart w:name="z16"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82</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в части второй пункта 2 слова "подпунктом 3)" заменить словами "подпунктами 3) и 7)";</w:t>
      </w:r>
    </w:p>
    <w:bookmarkEnd w:id="12"/>
    <w:bookmarkStart w:name="z18" w:id="13"/>
    <w:p>
      <w:pPr>
        <w:spacing w:after="0"/>
        <w:ind w:left="0"/>
        <w:jc w:val="both"/>
      </w:pPr>
      <w:r>
        <w:rPr>
          <w:rFonts w:ascii="Times New Roman"/>
          <w:b w:val="false"/>
          <w:i w:val="false"/>
          <w:color w:val="000000"/>
          <w:sz w:val="28"/>
        </w:rPr>
        <w:t>
      подпункт 7) части второй пункта 3 после слова "противодействию" дополнить словами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w:t>
      </w:r>
    </w:p>
    <w:bookmarkEnd w:id="13"/>
    <w:bookmarkStart w:name="z19" w:id="14"/>
    <w:p>
      <w:pPr>
        <w:spacing w:after="0"/>
        <w:ind w:left="0"/>
        <w:jc w:val="both"/>
      </w:pPr>
      <w:r>
        <w:rPr>
          <w:rFonts w:ascii="Times New Roman"/>
          <w:b w:val="false"/>
          <w:i w:val="false"/>
          <w:color w:val="000000"/>
          <w:sz w:val="28"/>
        </w:rPr>
        <w:t xml:space="preserve">
      2) в подпункте 57) </w:t>
      </w:r>
      <w:r>
        <w:rPr>
          <w:rFonts w:ascii="Times New Roman"/>
          <w:b w:val="false"/>
          <w:i w:val="false"/>
          <w:color w:val="000000"/>
          <w:sz w:val="28"/>
        </w:rPr>
        <w:t>статьи 138</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14"/>
    <w:bookmarkStart w:name="z20" w:id="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15"/>
    <w:bookmarkStart w:name="z21" w:id="16"/>
    <w:p>
      <w:pPr>
        <w:spacing w:after="0"/>
        <w:ind w:left="0"/>
        <w:jc w:val="both"/>
      </w:pPr>
      <w:r>
        <w:rPr>
          <w:rFonts w:ascii="Times New Roman"/>
          <w:b w:val="false"/>
          <w:i w:val="false"/>
          <w:color w:val="000000"/>
          <w:sz w:val="28"/>
        </w:rPr>
        <w:t xml:space="preserve">
      1) в подпункте 9) </w:t>
      </w:r>
      <w:r>
        <w:rPr>
          <w:rFonts w:ascii="Times New Roman"/>
          <w:b w:val="false"/>
          <w:i w:val="false"/>
          <w:color w:val="000000"/>
          <w:sz w:val="28"/>
        </w:rPr>
        <w:t>статьи 279</w:t>
      </w:r>
      <w:r>
        <w:rPr>
          <w:rFonts w:ascii="Times New Roman"/>
          <w:b w:val="false"/>
          <w:i w:val="false"/>
          <w:color w:val="000000"/>
          <w:sz w:val="28"/>
        </w:rPr>
        <w:t xml:space="preserve"> слова "ценным бумагам на предъявителя и" исключить;</w:t>
      </w:r>
    </w:p>
    <w:bookmarkEnd w:id="16"/>
    <w:bookmarkStart w:name="z22" w:id="17"/>
    <w:p>
      <w:pPr>
        <w:spacing w:after="0"/>
        <w:ind w:left="0"/>
        <w:jc w:val="both"/>
      </w:pPr>
      <w:r>
        <w:rPr>
          <w:rFonts w:ascii="Times New Roman"/>
          <w:b w:val="false"/>
          <w:i w:val="false"/>
          <w:color w:val="000000"/>
          <w:sz w:val="28"/>
        </w:rPr>
        <w:t xml:space="preserve">
      2) в подпункте 15) части первой </w:t>
      </w:r>
      <w:r>
        <w:rPr>
          <w:rFonts w:ascii="Times New Roman"/>
          <w:b w:val="false"/>
          <w:i w:val="false"/>
          <w:color w:val="000000"/>
          <w:sz w:val="28"/>
        </w:rPr>
        <w:t>статьи 302</w:t>
      </w:r>
      <w:r>
        <w:rPr>
          <w:rFonts w:ascii="Times New Roman"/>
          <w:b w:val="false"/>
          <w:i w:val="false"/>
          <w:color w:val="000000"/>
          <w:sz w:val="28"/>
        </w:rPr>
        <w:t xml:space="preserve"> слова "ценным бумагам на предъявителя и" исключить;</w:t>
      </w:r>
    </w:p>
    <w:bookmarkEnd w:id="17"/>
    <w:bookmarkStart w:name="z23" w:id="18"/>
    <w:p>
      <w:pPr>
        <w:spacing w:after="0"/>
        <w:ind w:left="0"/>
        <w:jc w:val="both"/>
      </w:pPr>
      <w:r>
        <w:rPr>
          <w:rFonts w:ascii="Times New Roman"/>
          <w:b w:val="false"/>
          <w:i w:val="false"/>
          <w:color w:val="000000"/>
          <w:sz w:val="28"/>
        </w:rPr>
        <w:t xml:space="preserve">
      3) в заголовке </w:t>
      </w:r>
      <w:r>
        <w:rPr>
          <w:rFonts w:ascii="Times New Roman"/>
          <w:b w:val="false"/>
          <w:i w:val="false"/>
          <w:color w:val="000000"/>
          <w:sz w:val="28"/>
        </w:rPr>
        <w:t>главы 46</w:t>
      </w:r>
      <w:r>
        <w:rPr>
          <w:rFonts w:ascii="Times New Roman"/>
          <w:b w:val="false"/>
          <w:i w:val="false"/>
          <w:color w:val="000000"/>
          <w:sz w:val="28"/>
        </w:rPr>
        <w:t xml:space="preserve"> слова "ценным бумагам на предъявителя и" исключить;</w:t>
      </w:r>
    </w:p>
    <w:bookmarkEnd w:id="18"/>
    <w:bookmarkStart w:name="z24" w:id="19"/>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368</w:t>
      </w:r>
      <w:r>
        <w:rPr>
          <w:rFonts w:ascii="Times New Roman"/>
          <w:b w:val="false"/>
          <w:i w:val="false"/>
          <w:color w:val="000000"/>
          <w:sz w:val="28"/>
        </w:rPr>
        <w:t xml:space="preserve"> слова "ценную бумагу на предъявителя или" исключить;</w:t>
      </w:r>
    </w:p>
    <w:bookmarkEnd w:id="19"/>
    <w:bookmarkStart w:name="z25" w:id="20"/>
    <w:p>
      <w:pPr>
        <w:spacing w:after="0"/>
        <w:ind w:left="0"/>
        <w:jc w:val="both"/>
      </w:pPr>
      <w:r>
        <w:rPr>
          <w:rFonts w:ascii="Times New Roman"/>
          <w:b w:val="false"/>
          <w:i w:val="false"/>
          <w:color w:val="000000"/>
          <w:sz w:val="28"/>
        </w:rPr>
        <w:t xml:space="preserve">
      5) в абзаце первом части первой </w:t>
      </w:r>
      <w:r>
        <w:rPr>
          <w:rFonts w:ascii="Times New Roman"/>
          <w:b w:val="false"/>
          <w:i w:val="false"/>
          <w:color w:val="000000"/>
          <w:sz w:val="28"/>
        </w:rPr>
        <w:t>статьи 370</w:t>
      </w:r>
      <w:r>
        <w:rPr>
          <w:rFonts w:ascii="Times New Roman"/>
          <w:b w:val="false"/>
          <w:i w:val="false"/>
          <w:color w:val="000000"/>
          <w:sz w:val="28"/>
        </w:rPr>
        <w:t xml:space="preserve"> слова "ценным бумагам на предъявителя и" исключить.</w:t>
      </w:r>
    </w:p>
    <w:bookmarkEnd w:id="20"/>
    <w:bookmarkStart w:name="z26" w:id="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21"/>
    <w:bookmarkStart w:name="z27" w:id="2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12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22"/>
    <w:bookmarkStart w:name="z28" w:id="23"/>
    <w:p>
      <w:pPr>
        <w:spacing w:after="0"/>
        <w:ind w:left="0"/>
        <w:jc w:val="both"/>
      </w:pPr>
      <w:r>
        <w:rPr>
          <w:rFonts w:ascii="Times New Roman"/>
          <w:b w:val="false"/>
          <w:i w:val="false"/>
          <w:color w:val="000000"/>
          <w:sz w:val="28"/>
        </w:rPr>
        <w:t xml:space="preserve">
      2) в подпункте 14) </w:t>
      </w:r>
      <w:r>
        <w:rPr>
          <w:rFonts w:ascii="Times New Roman"/>
          <w:b w:val="false"/>
          <w:i w:val="false"/>
          <w:color w:val="000000"/>
          <w:sz w:val="28"/>
        </w:rPr>
        <w:t>пункта 1</w:t>
      </w:r>
      <w:r>
        <w:rPr>
          <w:rFonts w:ascii="Times New Roman"/>
          <w:b w:val="false"/>
          <w:i w:val="false"/>
          <w:color w:val="000000"/>
          <w:sz w:val="28"/>
        </w:rPr>
        <w:t xml:space="preserve"> статьи 13 слова "и финансированию терроризма" заменить словами ", финансированию терроризма и финансированию распространения оружия массового уничтожения";</w:t>
      </w:r>
    </w:p>
    <w:bookmarkEnd w:id="23"/>
    <w:bookmarkStart w:name="z29"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4)</w:t>
      </w:r>
      <w:r>
        <w:rPr>
          <w:rFonts w:ascii="Times New Roman"/>
          <w:b w:val="false"/>
          <w:i w:val="false"/>
          <w:color w:val="000000"/>
          <w:sz w:val="28"/>
        </w:rPr>
        <w:t xml:space="preserve"> пункта 3 статьи 19 и абзаце первом </w:t>
      </w:r>
      <w:r>
        <w:rPr>
          <w:rFonts w:ascii="Times New Roman"/>
          <w:b w:val="false"/>
          <w:i w:val="false"/>
          <w:color w:val="000000"/>
          <w:sz w:val="28"/>
        </w:rPr>
        <w:t>пункта 17</w:t>
      </w:r>
      <w:r>
        <w:rPr>
          <w:rFonts w:ascii="Times New Roman"/>
          <w:b w:val="false"/>
          <w:i w:val="false"/>
          <w:color w:val="000000"/>
          <w:sz w:val="28"/>
        </w:rPr>
        <w:t xml:space="preserve"> статьи 343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24"/>
    <w:bookmarkStart w:name="z30" w:id="2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bookmarkEnd w:id="25"/>
    <w:bookmarkStart w:name="z31"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 дополнить подпунктом 123-1) следующего содержания:</w:t>
      </w:r>
    </w:p>
    <w:bookmarkEnd w:id="26"/>
    <w:bookmarkStart w:name="z32" w:id="27"/>
    <w:p>
      <w:pPr>
        <w:spacing w:after="0"/>
        <w:ind w:left="0"/>
        <w:jc w:val="both"/>
      </w:pPr>
      <w:r>
        <w:rPr>
          <w:rFonts w:ascii="Times New Roman"/>
          <w:b w:val="false"/>
          <w:i w:val="false"/>
          <w:color w:val="000000"/>
          <w:sz w:val="28"/>
        </w:rPr>
        <w:t>
      "123-1)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 а также отсутствие отношений с третьими лицами (контроля и влияния третьих лиц),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основании сведений уполномоченного органа по финансовому мониторингу;";</w:t>
      </w:r>
    </w:p>
    <w:bookmarkEnd w:id="27"/>
    <w:bookmarkStart w:name="z33" w:id="28"/>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подпункта 1)</w:t>
      </w:r>
      <w:r>
        <w:rPr>
          <w:rFonts w:ascii="Times New Roman"/>
          <w:b w:val="false"/>
          <w:i w:val="false"/>
          <w:color w:val="000000"/>
          <w:sz w:val="28"/>
        </w:rPr>
        <w:t xml:space="preserve"> пункта 3 статьи 33 исключить;</w:t>
      </w:r>
    </w:p>
    <w:bookmarkEnd w:id="28"/>
    <w:bookmarkStart w:name="z34" w:id="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7)</w:t>
      </w:r>
      <w:r>
        <w:rPr>
          <w:rFonts w:ascii="Times New Roman"/>
          <w:b w:val="false"/>
          <w:i w:val="false"/>
          <w:color w:val="000000"/>
          <w:sz w:val="28"/>
        </w:rPr>
        <w:t xml:space="preserve"> пункта 4 статьи 55, </w:t>
      </w:r>
      <w:r>
        <w:rPr>
          <w:rFonts w:ascii="Times New Roman"/>
          <w:b w:val="false"/>
          <w:i w:val="false"/>
          <w:color w:val="000000"/>
          <w:sz w:val="28"/>
        </w:rPr>
        <w:t>подпункте 10)</w:t>
      </w:r>
      <w:r>
        <w:rPr>
          <w:rFonts w:ascii="Times New Roman"/>
          <w:b w:val="false"/>
          <w:i w:val="false"/>
          <w:color w:val="000000"/>
          <w:sz w:val="28"/>
        </w:rPr>
        <w:t xml:space="preserve"> пункта 3 статьи 62 и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13 статьи 63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29"/>
    <w:bookmarkStart w:name="z35" w:id="3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p>
    <w:bookmarkEnd w:id="30"/>
    <w:bookmarkStart w:name="z36"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24-2)</w:t>
      </w:r>
      <w:r>
        <w:rPr>
          <w:rFonts w:ascii="Times New Roman"/>
          <w:b w:val="false"/>
          <w:i w:val="false"/>
          <w:color w:val="000000"/>
          <w:sz w:val="28"/>
        </w:rPr>
        <w:t xml:space="preserve"> статьи 8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31"/>
    <w:bookmarkStart w:name="z37" w:id="3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32"/>
    <w:bookmarkStart w:name="z38" w:id="33"/>
    <w:p>
      <w:pPr>
        <w:spacing w:after="0"/>
        <w:ind w:left="0"/>
        <w:jc w:val="both"/>
      </w:pPr>
      <w:r>
        <w:rPr>
          <w:rFonts w:ascii="Times New Roman"/>
          <w:b w:val="false"/>
          <w:i w:val="false"/>
          <w:color w:val="000000"/>
          <w:sz w:val="28"/>
        </w:rPr>
        <w:t>
      1) по всему тексту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33"/>
    <w:bookmarkStart w:name="z39"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дополнить пунктом 3-1 следующего содержания:</w:t>
      </w:r>
    </w:p>
    <w:bookmarkEnd w:id="34"/>
    <w:bookmarkStart w:name="z40" w:id="35"/>
    <w:p>
      <w:pPr>
        <w:spacing w:after="0"/>
        <w:ind w:left="0"/>
        <w:jc w:val="both"/>
      </w:pPr>
      <w:r>
        <w:rPr>
          <w:rFonts w:ascii="Times New Roman"/>
          <w:b w:val="false"/>
          <w:i w:val="false"/>
          <w:color w:val="000000"/>
          <w:sz w:val="28"/>
        </w:rPr>
        <w:t>
      "3-1. В Республике Казахстан запрещается создание или деятельность банков-ширм.";</w:t>
      </w:r>
    </w:p>
    <w:bookmarkEnd w:id="35"/>
    <w:bookmarkStart w:name="z41"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13)</w:t>
      </w:r>
      <w:r>
        <w:rPr>
          <w:rFonts w:ascii="Times New Roman"/>
          <w:b w:val="false"/>
          <w:i w:val="false"/>
          <w:color w:val="000000"/>
          <w:sz w:val="28"/>
        </w:rPr>
        <w:t xml:space="preserve"> статьи 2 дополнить словами ", а также отсутствие отношений с третьими лицами (контроля и влияния третьих лиц),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основании сведений уполномоченного органа по финансовому мониторингу";</w:t>
      </w:r>
    </w:p>
    <w:bookmarkEnd w:id="36"/>
    <w:bookmarkStart w:name="z42" w:id="37"/>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9</w:t>
      </w:r>
      <w:r>
        <w:rPr>
          <w:rFonts w:ascii="Times New Roman"/>
          <w:b w:val="false"/>
          <w:i w:val="false"/>
          <w:color w:val="000000"/>
          <w:sz w:val="28"/>
        </w:rPr>
        <w:t xml:space="preserve"> статьи 17-1 дополнить абзацем восемнадцатым следующего содержания:</w:t>
      </w:r>
    </w:p>
    <w:bookmarkEnd w:id="37"/>
    <w:bookmarkStart w:name="z43" w:id="38"/>
    <w:p>
      <w:pPr>
        <w:spacing w:after="0"/>
        <w:ind w:left="0"/>
        <w:jc w:val="both"/>
      </w:pPr>
      <w:r>
        <w:rPr>
          <w:rFonts w:ascii="Times New Roman"/>
          <w:b w:val="false"/>
          <w:i w:val="false"/>
          <w:color w:val="000000"/>
          <w:sz w:val="28"/>
        </w:rPr>
        <w:t>
      "наличие у бенефициарного собственника заявителя – юридического лица, определенного в соответствии с Законом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преступления в сфере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38"/>
    <w:bookmarkStart w:name="z44" w:id="3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w:t>
      </w:r>
    </w:p>
    <w:bookmarkEnd w:id="39"/>
    <w:bookmarkStart w:name="z45"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22)</w:t>
      </w:r>
      <w:r>
        <w:rPr>
          <w:rFonts w:ascii="Times New Roman"/>
          <w:b w:val="false"/>
          <w:i w:val="false"/>
          <w:color w:val="000000"/>
          <w:sz w:val="28"/>
        </w:rPr>
        <w:t xml:space="preserve"> статьи 12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40"/>
    <w:bookmarkStart w:name="z46" w:id="4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w:t>
      </w:r>
    </w:p>
    <w:bookmarkEnd w:id="41"/>
    <w:bookmarkStart w:name="z47"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6-1)</w:t>
      </w:r>
      <w:r>
        <w:rPr>
          <w:rFonts w:ascii="Times New Roman"/>
          <w:b w:val="false"/>
          <w:i w:val="false"/>
          <w:color w:val="000000"/>
          <w:sz w:val="28"/>
        </w:rPr>
        <w:t xml:space="preserve"> пункта 1 статьи 5-3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42"/>
    <w:bookmarkStart w:name="z48" w:id="4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w:t>
      </w:r>
    </w:p>
    <w:bookmarkEnd w:id="43"/>
    <w:bookmarkStart w:name="z49" w:id="44"/>
    <w:p>
      <w:pPr>
        <w:spacing w:after="0"/>
        <w:ind w:left="0"/>
        <w:jc w:val="both"/>
      </w:pPr>
      <w:r>
        <w:rPr>
          <w:rFonts w:ascii="Times New Roman"/>
          <w:b w:val="false"/>
          <w:i w:val="false"/>
          <w:color w:val="000000"/>
          <w:sz w:val="28"/>
        </w:rPr>
        <w:t>
      1) по всему тексту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44"/>
    <w:bookmarkStart w:name="z50"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10 статьи 3 после слов "меры по противодействию легализации (отмыванию) доходов" дополнить словами ", полученных преступным путем,".</w:t>
      </w:r>
    </w:p>
    <w:bookmarkEnd w:id="45"/>
    <w:bookmarkStart w:name="z51" w:id="4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w:t>
      </w:r>
    </w:p>
    <w:bookmarkEnd w:id="46"/>
    <w:bookmarkStart w:name="z52"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10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47"/>
    <w:bookmarkStart w:name="z53" w:id="4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w:t>
      </w:r>
    </w:p>
    <w:bookmarkEnd w:id="48"/>
    <w:bookmarkStart w:name="z54" w:id="49"/>
    <w:p>
      <w:pPr>
        <w:spacing w:after="0"/>
        <w:ind w:left="0"/>
        <w:jc w:val="both"/>
      </w:pPr>
      <w:r>
        <w:rPr>
          <w:rFonts w:ascii="Times New Roman"/>
          <w:b w:val="false"/>
          <w:i w:val="false"/>
          <w:color w:val="000000"/>
          <w:sz w:val="28"/>
        </w:rPr>
        <w:t>
      по всему тексту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49"/>
    <w:bookmarkStart w:name="z55" w:id="5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w:t>
      </w:r>
    </w:p>
    <w:bookmarkEnd w:id="50"/>
    <w:bookmarkStart w:name="z56"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части первой статьи 7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51"/>
    <w:bookmarkStart w:name="z57" w:id="5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w:t>
      </w:r>
    </w:p>
    <w:bookmarkEnd w:id="52"/>
    <w:bookmarkStart w:name="z58" w:id="53"/>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11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53"/>
    <w:bookmarkStart w:name="z59" w:id="5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w:t>
      </w:r>
    </w:p>
    <w:bookmarkEnd w:id="54"/>
    <w:bookmarkStart w:name="z60" w:id="55"/>
    <w:p>
      <w:pPr>
        <w:spacing w:after="0"/>
        <w:ind w:left="0"/>
        <w:jc w:val="both"/>
      </w:pPr>
      <w:r>
        <w:rPr>
          <w:rFonts w:ascii="Times New Roman"/>
          <w:b w:val="false"/>
          <w:i w:val="false"/>
          <w:color w:val="000000"/>
          <w:sz w:val="28"/>
        </w:rPr>
        <w:t>
      1) по всему тексту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55"/>
    <w:bookmarkStart w:name="z61" w:id="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12)</w:t>
      </w:r>
      <w:r>
        <w:rPr>
          <w:rFonts w:ascii="Times New Roman"/>
          <w:b w:val="false"/>
          <w:i w:val="false"/>
          <w:color w:val="000000"/>
          <w:sz w:val="28"/>
        </w:rPr>
        <w:t xml:space="preserve"> статьи 3 дополнить словами ", а также отсутствие отношений с третьими лицами (контроля и влияния третьих лиц),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основании сведений уполномоченного органа по финансовому мониторингу";</w:t>
      </w:r>
    </w:p>
    <w:bookmarkEnd w:id="56"/>
    <w:bookmarkStart w:name="z62" w:id="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26-1 дополнить подпунктом 3-3) следующего содержания:</w:t>
      </w:r>
    </w:p>
    <w:bookmarkEnd w:id="57"/>
    <w:bookmarkStart w:name="z63" w:id="58"/>
    <w:p>
      <w:pPr>
        <w:spacing w:after="0"/>
        <w:ind w:left="0"/>
        <w:jc w:val="both"/>
      </w:pPr>
      <w:r>
        <w:rPr>
          <w:rFonts w:ascii="Times New Roman"/>
          <w:b w:val="false"/>
          <w:i w:val="false"/>
          <w:color w:val="000000"/>
          <w:sz w:val="28"/>
        </w:rPr>
        <w:t>
      "3-3) наличие у бенефициарного собственника заявителя – юридического лица, определенного в соответствии с Законом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преступления в сфере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58"/>
    <w:bookmarkStart w:name="z64" w:id="59"/>
    <w:p>
      <w:pPr>
        <w:spacing w:after="0"/>
        <w:ind w:left="0"/>
        <w:jc w:val="both"/>
      </w:pPr>
      <w:r>
        <w:rPr>
          <w:rFonts w:ascii="Times New Roman"/>
          <w:b w:val="false"/>
          <w:i w:val="false"/>
          <w:color w:val="000000"/>
          <w:sz w:val="28"/>
        </w:rPr>
        <w:t xml:space="preserve">
      4) в подпункте 8) </w:t>
      </w:r>
      <w:r>
        <w:rPr>
          <w:rFonts w:ascii="Times New Roman"/>
          <w:b w:val="false"/>
          <w:i w:val="false"/>
          <w:color w:val="000000"/>
          <w:sz w:val="28"/>
        </w:rPr>
        <w:t>пункта 1</w:t>
      </w:r>
      <w:r>
        <w:rPr>
          <w:rFonts w:ascii="Times New Roman"/>
          <w:b w:val="false"/>
          <w:i w:val="false"/>
          <w:color w:val="000000"/>
          <w:sz w:val="28"/>
        </w:rPr>
        <w:t xml:space="preserve"> статьи 55 слова "или финансированием терроризма" заменить словами ", финансированием терроризма или финансированием распространения оружия массового уничтожения".</w:t>
      </w:r>
    </w:p>
    <w:bookmarkEnd w:id="59"/>
    <w:bookmarkStart w:name="z65" w:id="6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41</w:t>
      </w:r>
      <w:r>
        <w:rPr>
          <w:rFonts w:ascii="Times New Roman"/>
          <w:b w:val="false"/>
          <w:i w:val="false"/>
          <w:color w:val="000000"/>
          <w:sz w:val="28"/>
        </w:rPr>
        <w:t xml:space="preserve"> дополнить пунктом 7 следующего содержания:</w:t>
      </w:r>
    </w:p>
    <w:bookmarkStart w:name="z67" w:id="61"/>
    <w:p>
      <w:pPr>
        <w:spacing w:after="0"/>
        <w:ind w:left="0"/>
        <w:jc w:val="both"/>
      </w:pPr>
      <w:r>
        <w:rPr>
          <w:rFonts w:ascii="Times New Roman"/>
          <w:b w:val="false"/>
          <w:i w:val="false"/>
          <w:color w:val="000000"/>
          <w:sz w:val="28"/>
        </w:rPr>
        <w:t>
      "7. Уполномоченный орган по финансовому мониторингу проводит анализ и мониторинг подозрительных операций некоммерческих организаций на предмет выявления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и иные меры, предусмотренные Законом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61"/>
    <w:bookmarkStart w:name="z68" w:id="6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w:t>
      </w:r>
    </w:p>
    <w:bookmarkEnd w:id="62"/>
    <w:bookmarkStart w:name="z69" w:id="6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63"/>
    <w:bookmarkStart w:name="z70" w:id="6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w:t>
      </w:r>
    </w:p>
    <w:bookmarkEnd w:id="64"/>
    <w:bookmarkStart w:name="z71" w:id="6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2 статьи 4-1 дополнить словами ", а также отсутствие отношений с третьими лицами (контроля и влияния третьих лиц),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основании сведений уполномоченного органа по финансовому мониторингу".</w:t>
      </w:r>
    </w:p>
    <w:bookmarkEnd w:id="65"/>
    <w:bookmarkStart w:name="z72" w:id="6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66"/>
    <w:bookmarkStart w:name="z73" w:id="67"/>
    <w:p>
      <w:pPr>
        <w:spacing w:after="0"/>
        <w:ind w:left="0"/>
        <w:jc w:val="both"/>
      </w:pPr>
      <w:r>
        <w:rPr>
          <w:rFonts w:ascii="Times New Roman"/>
          <w:b w:val="false"/>
          <w:i w:val="false"/>
          <w:color w:val="000000"/>
          <w:sz w:val="28"/>
        </w:rPr>
        <w:t>
      1) по всему тексту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67"/>
    <w:bookmarkStart w:name="z74"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63)</w:t>
      </w:r>
      <w:r>
        <w:rPr>
          <w:rFonts w:ascii="Times New Roman"/>
          <w:b w:val="false"/>
          <w:i w:val="false"/>
          <w:color w:val="000000"/>
          <w:sz w:val="28"/>
        </w:rPr>
        <w:t xml:space="preserve"> статьи 1 дополнить словами ", а также отсутствие отношений с третьими лицами (контроля и влияния третьих лиц),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основании сведений уполномоченного органа по финансовому мониторингу";</w:t>
      </w:r>
    </w:p>
    <w:bookmarkEnd w:id="68"/>
    <w:bookmarkStart w:name="z75" w:id="69"/>
    <w:p>
      <w:pPr>
        <w:spacing w:after="0"/>
        <w:ind w:left="0"/>
        <w:jc w:val="both"/>
      </w:pPr>
      <w:r>
        <w:rPr>
          <w:rFonts w:ascii="Times New Roman"/>
          <w:b w:val="false"/>
          <w:i w:val="false"/>
          <w:color w:val="000000"/>
          <w:sz w:val="28"/>
        </w:rPr>
        <w:t xml:space="preserve">
      3) в подпункте 3-2) </w:t>
      </w:r>
      <w:r>
        <w:rPr>
          <w:rFonts w:ascii="Times New Roman"/>
          <w:b w:val="false"/>
          <w:i w:val="false"/>
          <w:color w:val="000000"/>
          <w:sz w:val="28"/>
        </w:rPr>
        <w:t>пункта 4</w:t>
      </w:r>
      <w:r>
        <w:rPr>
          <w:rFonts w:ascii="Times New Roman"/>
          <w:b w:val="false"/>
          <w:i w:val="false"/>
          <w:color w:val="000000"/>
          <w:sz w:val="28"/>
        </w:rPr>
        <w:t xml:space="preserve"> статьи 51 слова "или финансированием терроризма" заменить словами ", финансированием терроризма или финансированием распространения оружия массового уничтожения";</w:t>
      </w:r>
    </w:p>
    <w:bookmarkEnd w:id="69"/>
    <w:bookmarkStart w:name="z76" w:id="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72-2 дополнить подпунктом 14) следующего содержания:</w:t>
      </w:r>
    </w:p>
    <w:bookmarkEnd w:id="70"/>
    <w:bookmarkStart w:name="z77" w:id="71"/>
    <w:p>
      <w:pPr>
        <w:spacing w:after="0"/>
        <w:ind w:left="0"/>
        <w:jc w:val="both"/>
      </w:pPr>
      <w:r>
        <w:rPr>
          <w:rFonts w:ascii="Times New Roman"/>
          <w:b w:val="false"/>
          <w:i w:val="false"/>
          <w:color w:val="000000"/>
          <w:sz w:val="28"/>
        </w:rPr>
        <w:t>
      "14) наличие у бенефициарного собственника заявителя – юридического лица, определенного в соответствии с Законом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преступления в сфере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71"/>
    <w:bookmarkStart w:name="z78" w:id="7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bookmarkEnd w:id="72"/>
    <w:bookmarkStart w:name="z79" w:id="73"/>
    <w:p>
      <w:pPr>
        <w:spacing w:after="0"/>
        <w:ind w:left="0"/>
        <w:jc w:val="both"/>
      </w:pPr>
      <w:r>
        <w:rPr>
          <w:rFonts w:ascii="Times New Roman"/>
          <w:b w:val="false"/>
          <w:i w:val="false"/>
          <w:color w:val="000000"/>
          <w:sz w:val="28"/>
        </w:rPr>
        <w:t>
      по всему тексту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73"/>
    <w:bookmarkStart w:name="z80" w:id="7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w:t>
      </w:r>
    </w:p>
    <w:bookmarkEnd w:id="74"/>
    <w:bookmarkStart w:name="z81" w:id="7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9)</w:t>
      </w:r>
      <w:r>
        <w:rPr>
          <w:rFonts w:ascii="Times New Roman"/>
          <w:b w:val="false"/>
          <w:i w:val="false"/>
          <w:color w:val="000000"/>
          <w:sz w:val="28"/>
        </w:rPr>
        <w:t xml:space="preserve"> пункта 2 статьи 7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75"/>
    <w:bookmarkStart w:name="z82" w:id="7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12:</w:t>
      </w:r>
    </w:p>
    <w:bookmarkEnd w:id="76"/>
    <w:bookmarkStart w:name="z83"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слова "и финансирования терроризма" заменить словами "финансирования терроризма и финансирования распространения оружия массового уничтожения";</w:t>
      </w:r>
    </w:p>
    <w:bookmarkEnd w:id="77"/>
    <w:bookmarkStart w:name="z84"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слова "и финансированием терроризма" заменить словами "финансированием терроризма и финансированием распространения оружия массового уничтожения";</w:t>
      </w:r>
    </w:p>
    <w:bookmarkEnd w:id="78"/>
    <w:bookmarkStart w:name="z85" w:id="7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5</w:t>
      </w:r>
      <w:r>
        <w:rPr>
          <w:rFonts w:ascii="Times New Roman"/>
          <w:b w:val="false"/>
          <w:i w:val="false"/>
          <w:color w:val="000000"/>
          <w:sz w:val="28"/>
        </w:rPr>
        <w:t xml:space="preserve"> статьи 16-2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79"/>
    <w:bookmarkStart w:name="z86" w:id="8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w:t>
      </w:r>
    </w:p>
    <w:bookmarkEnd w:id="80"/>
    <w:bookmarkStart w:name="z87"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статьи 15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81"/>
    <w:bookmarkStart w:name="z88" w:id="8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w:t>
      </w:r>
    </w:p>
    <w:bookmarkEnd w:id="82"/>
    <w:bookmarkStart w:name="z89" w:id="83"/>
    <w:p>
      <w:pPr>
        <w:spacing w:after="0"/>
        <w:ind w:left="0"/>
        <w:jc w:val="both"/>
      </w:pPr>
      <w:r>
        <w:rPr>
          <w:rFonts w:ascii="Times New Roman"/>
          <w:b w:val="false"/>
          <w:i w:val="false"/>
          <w:color w:val="000000"/>
          <w:sz w:val="28"/>
        </w:rPr>
        <w:t>
      1) по всему тексту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83"/>
    <w:bookmarkStart w:name="z90" w:id="8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16</w:t>
      </w:r>
      <w:r>
        <w:rPr>
          <w:rFonts w:ascii="Times New Roman"/>
          <w:b w:val="false"/>
          <w:i w:val="false"/>
          <w:color w:val="000000"/>
          <w:sz w:val="28"/>
        </w:rPr>
        <w:t xml:space="preserve"> статьи 12:</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в том числе при наличии вступившего в отношении него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Start w:name="z92" w:id="85"/>
    <w:p>
      <w:pPr>
        <w:spacing w:after="0"/>
        <w:ind w:left="0"/>
        <w:jc w:val="both"/>
      </w:pPr>
      <w:r>
        <w:rPr>
          <w:rFonts w:ascii="Times New Roman"/>
          <w:b w:val="false"/>
          <w:i w:val="false"/>
          <w:color w:val="000000"/>
          <w:sz w:val="28"/>
        </w:rPr>
        <w:t>
      дополнить подпунктом 3) следующего содержания:</w:t>
      </w:r>
    </w:p>
    <w:bookmarkEnd w:id="85"/>
    <w:bookmarkStart w:name="z93" w:id="86"/>
    <w:p>
      <w:pPr>
        <w:spacing w:after="0"/>
        <w:ind w:left="0"/>
        <w:jc w:val="both"/>
      </w:pPr>
      <w:r>
        <w:rPr>
          <w:rFonts w:ascii="Times New Roman"/>
          <w:b w:val="false"/>
          <w:i w:val="false"/>
          <w:color w:val="000000"/>
          <w:sz w:val="28"/>
        </w:rPr>
        <w:t>
      "3) юридическое лицо, учредителем, участником или бенефициарным собственником которого является лицо, имеющее близких родственников,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86"/>
    <w:bookmarkStart w:name="z94" w:id="8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87"/>
    <w:bookmarkStart w:name="z95" w:id="88"/>
    <w:p>
      <w:pPr>
        <w:spacing w:after="0"/>
        <w:ind w:left="0"/>
        <w:jc w:val="both"/>
      </w:pPr>
      <w:r>
        <w:rPr>
          <w:rFonts w:ascii="Times New Roman"/>
          <w:b w:val="false"/>
          <w:i w:val="false"/>
          <w:color w:val="000000"/>
          <w:sz w:val="28"/>
        </w:rPr>
        <w:t xml:space="preserve">
      в подпунктах 6) и 7) </w:t>
      </w:r>
      <w:r>
        <w:rPr>
          <w:rFonts w:ascii="Times New Roman"/>
          <w:b w:val="false"/>
          <w:i w:val="false"/>
          <w:color w:val="000000"/>
          <w:sz w:val="28"/>
        </w:rPr>
        <w:t>пункта 9</w:t>
      </w:r>
      <w:r>
        <w:rPr>
          <w:rFonts w:ascii="Times New Roman"/>
          <w:b w:val="false"/>
          <w:i w:val="false"/>
          <w:color w:val="000000"/>
          <w:sz w:val="28"/>
        </w:rPr>
        <w:t xml:space="preserve"> статьи 21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88"/>
    <w:bookmarkStart w:name="z96" w:id="89"/>
    <w:p>
      <w:pPr>
        <w:spacing w:after="0"/>
        <w:ind w:left="0"/>
        <w:jc w:val="both"/>
      </w:pPr>
      <w:r>
        <w:rPr>
          <w:rFonts w:ascii="Times New Roman"/>
          <w:b w:val="false"/>
          <w:i w:val="false"/>
          <w:color w:val="000000"/>
          <w:sz w:val="28"/>
        </w:rPr>
        <w:t>
      26. В Закон Республики Казахстан от 26 июля 2007 года "О государственной регистрации прав на недвижимое имущество":</w:t>
      </w:r>
    </w:p>
    <w:bookmarkEnd w:id="89"/>
    <w:bookmarkStart w:name="z97" w:id="90"/>
    <w:p>
      <w:pPr>
        <w:spacing w:after="0"/>
        <w:ind w:left="0"/>
        <w:jc w:val="both"/>
      </w:pPr>
      <w:r>
        <w:rPr>
          <w:rFonts w:ascii="Times New Roman"/>
          <w:b w:val="false"/>
          <w:i w:val="false"/>
          <w:color w:val="000000"/>
          <w:sz w:val="28"/>
        </w:rPr>
        <w:t xml:space="preserve">
      в подпункте 2-1) </w:t>
      </w:r>
      <w:r>
        <w:rPr>
          <w:rFonts w:ascii="Times New Roman"/>
          <w:b w:val="false"/>
          <w:i w:val="false"/>
          <w:color w:val="000000"/>
          <w:sz w:val="28"/>
        </w:rPr>
        <w:t>пункта 1</w:t>
      </w:r>
      <w:r>
        <w:rPr>
          <w:rFonts w:ascii="Times New Roman"/>
          <w:b w:val="false"/>
          <w:i w:val="false"/>
          <w:color w:val="000000"/>
          <w:sz w:val="28"/>
        </w:rPr>
        <w:t xml:space="preserve"> статьи 27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90"/>
    <w:bookmarkStart w:name="z98" w:id="9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w:t>
      </w:r>
    </w:p>
    <w:bookmarkEnd w:id="91"/>
    <w:bookmarkStart w:name="z99"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12-1) следующего содержания:</w:t>
      </w:r>
    </w:p>
    <w:bookmarkEnd w:id="92"/>
    <w:bookmarkStart w:name="z100" w:id="93"/>
    <w:p>
      <w:pPr>
        <w:spacing w:after="0"/>
        <w:ind w:left="0"/>
        <w:jc w:val="both"/>
      </w:pPr>
      <w:r>
        <w:rPr>
          <w:rFonts w:ascii="Times New Roman"/>
          <w:b w:val="false"/>
          <w:i w:val="false"/>
          <w:color w:val="000000"/>
          <w:sz w:val="28"/>
        </w:rPr>
        <w:t>
      "12-1)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 а также отсутствие отношений с третьими лицами (контроля и влияния третьих лиц),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основании сведений уполномоченного органа по финансовому мониторингу;";</w:t>
      </w:r>
    </w:p>
    <w:bookmarkEnd w:id="93"/>
    <w:bookmarkStart w:name="z101" w:id="9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7)</w:t>
      </w:r>
      <w:r>
        <w:rPr>
          <w:rFonts w:ascii="Times New Roman"/>
          <w:b w:val="false"/>
          <w:i w:val="false"/>
          <w:color w:val="000000"/>
          <w:sz w:val="28"/>
        </w:rPr>
        <w:t xml:space="preserve"> статьи 4-3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94"/>
    <w:bookmarkStart w:name="z102" w:id="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19 дополнить частью второй следующего содержания:</w:t>
      </w:r>
    </w:p>
    <w:bookmarkEnd w:id="95"/>
    <w:bookmarkStart w:name="z103" w:id="96"/>
    <w:p>
      <w:pPr>
        <w:spacing w:after="0"/>
        <w:ind w:left="0"/>
        <w:jc w:val="both"/>
      </w:pPr>
      <w:r>
        <w:rPr>
          <w:rFonts w:ascii="Times New Roman"/>
          <w:b w:val="false"/>
          <w:i w:val="false"/>
          <w:color w:val="000000"/>
          <w:sz w:val="28"/>
        </w:rPr>
        <w:t>
      "Брокером и дилером не может быть лицо, не имеющее безупречной деловой репутации.";</w:t>
      </w:r>
    </w:p>
    <w:bookmarkEnd w:id="96"/>
    <w:bookmarkStart w:name="z104" w:id="9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6)</w:t>
      </w:r>
      <w:r>
        <w:rPr>
          <w:rFonts w:ascii="Times New Roman"/>
          <w:b w:val="false"/>
          <w:i w:val="false"/>
          <w:color w:val="000000"/>
          <w:sz w:val="28"/>
        </w:rPr>
        <w:t xml:space="preserve"> пункта 3 статьи 24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97"/>
    <w:bookmarkStart w:name="z105" w:id="9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98"/>
    <w:bookmarkStart w:name="z106" w:id="99"/>
    <w:p>
      <w:pPr>
        <w:spacing w:after="0"/>
        <w:ind w:left="0"/>
        <w:jc w:val="both"/>
      </w:pPr>
      <w:r>
        <w:rPr>
          <w:rFonts w:ascii="Times New Roman"/>
          <w:b w:val="false"/>
          <w:i w:val="false"/>
          <w:color w:val="000000"/>
          <w:sz w:val="28"/>
        </w:rPr>
        <w:t>
      1) заголовок изложить в следующей редакции:</w:t>
      </w:r>
    </w:p>
    <w:bookmarkEnd w:id="99"/>
    <w:bookmarkStart w:name="z107" w:id="100"/>
    <w:p>
      <w:pPr>
        <w:spacing w:after="0"/>
        <w:ind w:left="0"/>
        <w:jc w:val="both"/>
      </w:pPr>
      <w:r>
        <w:rPr>
          <w:rFonts w:ascii="Times New Roman"/>
          <w:b w:val="false"/>
          <w:i w:val="false"/>
          <w:color w:val="000000"/>
          <w:sz w:val="28"/>
        </w:rPr>
        <w:t>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100"/>
    <w:bookmarkStart w:name="z108" w:id="10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преамбуле</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101"/>
    <w:bookmarkStart w:name="z109" w:id="10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w:t>
      </w:r>
      <w:r>
        <w:rPr>
          <w:rFonts w:ascii="Times New Roman"/>
          <w:b w:val="false"/>
          <w:i w:val="false"/>
          <w:color w:val="000000"/>
          <w:sz w:val="28"/>
        </w:rPr>
        <w:t>:</w:t>
      </w:r>
    </w:p>
    <w:bookmarkEnd w:id="102"/>
    <w:bookmarkStart w:name="z110"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"или финансирование терроризма" заменить словами "финансирование терроризма или финансирование распространения оружия массового уничтожения";</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112" w:id="104"/>
    <w:p>
      <w:pPr>
        <w:spacing w:after="0"/>
        <w:ind w:left="0"/>
        <w:jc w:val="both"/>
      </w:pPr>
      <w:r>
        <w:rPr>
          <w:rFonts w:ascii="Times New Roman"/>
          <w:b w:val="false"/>
          <w:i w:val="false"/>
          <w:color w:val="000000"/>
          <w:sz w:val="28"/>
        </w:rPr>
        <w:t>
      "3-2) финансирование распространения оружия массового уничтожения – предоставление или сбор денег и (или) иного имущества, права на имущество или выгод имущественного характера, а также дарение, мена, пожертвование,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что предоставленное имущество, оказанные информационные, финансовые и иного рода услуги будут использованы для финансирования распространения химического, бактериологического (биологического), радиологического, ядерного и токсинного оружия и (или) средств его доставки;</w:t>
      </w:r>
    </w:p>
    <w:bookmarkEnd w:id="104"/>
    <w:bookmarkStart w:name="z113" w:id="105"/>
    <w:p>
      <w:pPr>
        <w:spacing w:after="0"/>
        <w:ind w:left="0"/>
        <w:jc w:val="both"/>
      </w:pPr>
      <w:r>
        <w:rPr>
          <w:rFonts w:ascii="Times New Roman"/>
          <w:b w:val="false"/>
          <w:i w:val="false"/>
          <w:color w:val="000000"/>
          <w:sz w:val="28"/>
        </w:rPr>
        <w:t>
      3-3) публичное должностное лицо:</w:t>
      </w:r>
    </w:p>
    <w:bookmarkEnd w:id="105"/>
    <w:bookmarkStart w:name="z114" w:id="106"/>
    <w:p>
      <w:pPr>
        <w:spacing w:after="0"/>
        <w:ind w:left="0"/>
        <w:jc w:val="both"/>
      </w:pPr>
      <w:r>
        <w:rPr>
          <w:rFonts w:ascii="Times New Roman"/>
          <w:b w:val="false"/>
          <w:i w:val="false"/>
          <w:color w:val="000000"/>
          <w:sz w:val="28"/>
        </w:rPr>
        <w:t>
      лицо, занимающее ответственную государственную должность;</w:t>
      </w:r>
    </w:p>
    <w:bookmarkEnd w:id="106"/>
    <w:bookmarkStart w:name="z115" w:id="107"/>
    <w:p>
      <w:pPr>
        <w:spacing w:after="0"/>
        <w:ind w:left="0"/>
        <w:jc w:val="both"/>
      </w:pPr>
      <w:r>
        <w:rPr>
          <w:rFonts w:ascii="Times New Roman"/>
          <w:b w:val="false"/>
          <w:i w:val="false"/>
          <w:color w:val="000000"/>
          <w:sz w:val="28"/>
        </w:rPr>
        <w:t>
      должностное лицо;</w:t>
      </w:r>
    </w:p>
    <w:bookmarkEnd w:id="107"/>
    <w:bookmarkStart w:name="z116" w:id="108"/>
    <w:p>
      <w:pPr>
        <w:spacing w:after="0"/>
        <w:ind w:left="0"/>
        <w:jc w:val="both"/>
      </w:pPr>
      <w:r>
        <w:rPr>
          <w:rFonts w:ascii="Times New Roman"/>
          <w:b w:val="false"/>
          <w:i w:val="false"/>
          <w:color w:val="000000"/>
          <w:sz w:val="28"/>
        </w:rPr>
        <w:t>
      лицо, уполномоченное на выполнение государственных функций;</w:t>
      </w:r>
    </w:p>
    <w:bookmarkEnd w:id="108"/>
    <w:bookmarkStart w:name="z117" w:id="109"/>
    <w:p>
      <w:pPr>
        <w:spacing w:after="0"/>
        <w:ind w:left="0"/>
        <w:jc w:val="both"/>
      </w:pPr>
      <w:r>
        <w:rPr>
          <w:rFonts w:ascii="Times New Roman"/>
          <w:b w:val="false"/>
          <w:i w:val="false"/>
          <w:color w:val="000000"/>
          <w:sz w:val="28"/>
        </w:rPr>
        <w:t>
      лицо, исполняющее управленческие функции в государственной организации или субъекте квазигосударственного сектора;</w:t>
      </w:r>
    </w:p>
    <w:bookmarkEnd w:id="109"/>
    <w:bookmarkStart w:name="z118" w:id="110"/>
    <w:p>
      <w:pPr>
        <w:spacing w:after="0"/>
        <w:ind w:left="0"/>
        <w:jc w:val="both"/>
      </w:pPr>
      <w:r>
        <w:rPr>
          <w:rFonts w:ascii="Times New Roman"/>
          <w:b w:val="false"/>
          <w:i w:val="false"/>
          <w:color w:val="000000"/>
          <w:sz w:val="28"/>
        </w:rPr>
        <w:t>
      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bookmarkEnd w:id="110"/>
    <w:bookmarkStart w:name="z119" w:id="111"/>
    <w:p>
      <w:pPr>
        <w:spacing w:after="0"/>
        <w:ind w:left="0"/>
        <w:jc w:val="both"/>
      </w:pPr>
      <w:r>
        <w:rPr>
          <w:rFonts w:ascii="Times New Roman"/>
          <w:b w:val="false"/>
          <w:i w:val="false"/>
          <w:color w:val="000000"/>
          <w:sz w:val="28"/>
        </w:rPr>
        <w:t>
      лицо, выполняющее какую-либо публичную функцию для иностранного государства;</w:t>
      </w:r>
    </w:p>
    <w:bookmarkEnd w:id="111"/>
    <w:bookmarkStart w:name="z120" w:id="112"/>
    <w:p>
      <w:pPr>
        <w:spacing w:after="0"/>
        <w:ind w:left="0"/>
        <w:jc w:val="both"/>
      </w:pPr>
      <w:r>
        <w:rPr>
          <w:rFonts w:ascii="Times New Roman"/>
          <w:b w:val="false"/>
          <w:i w:val="false"/>
          <w:color w:val="000000"/>
          <w:sz w:val="28"/>
        </w:rPr>
        <w:t>
      лицо, занимающее руководящую должность в организациях, созданных государствами на основе соглашений, которые имеют статус международных договоров;</w:t>
      </w:r>
    </w:p>
    <w:bookmarkEnd w:id="112"/>
    <w:bookmarkStart w:name="z121" w:id="113"/>
    <w:p>
      <w:pPr>
        <w:spacing w:after="0"/>
        <w:ind w:left="0"/>
        <w:jc w:val="both"/>
      </w:pPr>
      <w:r>
        <w:rPr>
          <w:rFonts w:ascii="Times New Roman"/>
          <w:b w:val="false"/>
          <w:i w:val="false"/>
          <w:color w:val="000000"/>
          <w:sz w:val="28"/>
        </w:rPr>
        <w:t>
      3-4) личный кабинет – профиль пользователя (субъекта финансового мониторинга) на выделенных каналах связи уполномоченного органа в информационно-телекоммуникационной сети Интернет, обеспечивающий электронное взаимодействие его пользователей (субъектов финансового мониторинга) с уполномоченным органом;</w:t>
      </w:r>
    </w:p>
    <w:bookmarkEnd w:id="113"/>
    <w:bookmarkStart w:name="z122" w:id="114"/>
    <w:p>
      <w:pPr>
        <w:spacing w:after="0"/>
        <w:ind w:left="0"/>
        <w:jc w:val="both"/>
      </w:pPr>
      <w:r>
        <w:rPr>
          <w:rFonts w:ascii="Times New Roman"/>
          <w:b w:val="false"/>
          <w:i w:val="false"/>
          <w:color w:val="000000"/>
          <w:sz w:val="28"/>
        </w:rPr>
        <w:t>
      3-5) иностранная структура без образования юридического лица – фонд, товарищество, траст, 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организационно-правовых форм независимо от того, обладают ли они статусом юридического лица иностранного государства, где они созданы;";</w:t>
      </w:r>
    </w:p>
    <w:bookmarkEnd w:id="114"/>
    <w:bookmarkStart w:name="z123" w:id="115"/>
    <w:p>
      <w:pPr>
        <w:spacing w:after="0"/>
        <w:ind w:left="0"/>
        <w:jc w:val="both"/>
      </w:pPr>
      <w:r>
        <w:rPr>
          <w:rFonts w:ascii="Times New Roman"/>
          <w:b w:val="false"/>
          <w:i w:val="false"/>
          <w:color w:val="000000"/>
          <w:sz w:val="28"/>
        </w:rPr>
        <w:t>
      дополнить подпунктами 3-6), 3-7) и 4-1) следующего содержания:</w:t>
      </w:r>
    </w:p>
    <w:bookmarkEnd w:id="115"/>
    <w:bookmarkStart w:name="z124" w:id="116"/>
    <w:p>
      <w:pPr>
        <w:spacing w:after="0"/>
        <w:ind w:left="0"/>
        <w:jc w:val="both"/>
      </w:pPr>
      <w:r>
        <w:rPr>
          <w:rFonts w:ascii="Times New Roman"/>
          <w:b w:val="false"/>
          <w:i w:val="false"/>
          <w:color w:val="000000"/>
          <w:sz w:val="28"/>
        </w:rPr>
        <w:t>
      "3-6) реестр бенефициарных собственников юридических лиц – государственная база данных, предназначенная для учета и хранения сведений о бенефициарных собственниках юридических лиц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116"/>
    <w:bookmarkStart w:name="z125" w:id="117"/>
    <w:p>
      <w:pPr>
        <w:spacing w:after="0"/>
        <w:ind w:left="0"/>
        <w:jc w:val="both"/>
      </w:pPr>
      <w:r>
        <w:rPr>
          <w:rFonts w:ascii="Times New Roman"/>
          <w:b w:val="false"/>
          <w:i w:val="false"/>
          <w:color w:val="000000"/>
          <w:sz w:val="28"/>
        </w:rPr>
        <w:t>
      3-7)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bookmarkEnd w:id="117"/>
    <w:bookmarkStart w:name="z126" w:id="118"/>
    <w:p>
      <w:pPr>
        <w:spacing w:after="0"/>
        <w:ind w:left="0"/>
        <w:jc w:val="both"/>
      </w:pPr>
      <w:r>
        <w:rPr>
          <w:rFonts w:ascii="Times New Roman"/>
          <w:b w:val="false"/>
          <w:i w:val="false"/>
          <w:color w:val="000000"/>
          <w:sz w:val="28"/>
        </w:rPr>
        <w:t>
      "4-1) подозрительная деятельность клиента, подлежащая финансовому мониторингу, – совокупность двух и более подозрительных операций клиента с деньгами и (или) иным имуществом, в отношении которых у субъекта финансового мониторинга возникают подозрения о том, что деньги и (или) иное имущество, используемые для их совершения, являются доходом от преступной деятельности, финансирования терроризма и финансирования распространения оружия массового уничтожения;";</w:t>
      </w:r>
    </w:p>
    <w:bookmarkEnd w:id="118"/>
    <w:bookmarkStart w:name="z127"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11-1)</w:t>
      </w:r>
      <w:r>
        <w:rPr>
          <w:rFonts w:ascii="Times New Roman"/>
          <w:b w:val="false"/>
          <w:i w:val="false"/>
          <w:color w:val="000000"/>
          <w:sz w:val="28"/>
        </w:rPr>
        <w:t xml:space="preserve"> слова "и финансирования терроризма" заменить словами "финансирования терроризма и финансирования распространения оружия массового уничтожения";</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11-2)</w:t>
      </w:r>
      <w:r>
        <w:rPr>
          <w:rFonts w:ascii="Times New Roman"/>
          <w:b w:val="false"/>
          <w:i w:val="false"/>
          <w:color w:val="000000"/>
          <w:sz w:val="28"/>
        </w:rPr>
        <w:t xml:space="preserve"> изложить в следующей редакции:</w:t>
      </w:r>
    </w:p>
    <w:bookmarkStart w:name="z129" w:id="120"/>
    <w:p>
      <w:pPr>
        <w:spacing w:after="0"/>
        <w:ind w:left="0"/>
        <w:jc w:val="both"/>
      </w:pPr>
      <w:r>
        <w:rPr>
          <w:rFonts w:ascii="Times New Roman"/>
          <w:b w:val="false"/>
          <w:i w:val="false"/>
          <w:color w:val="000000"/>
          <w:sz w:val="28"/>
        </w:rPr>
        <w:t>
      "11-2)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 а также отсутствие отношений с третьими лицами (контроля и влияния третьих лиц),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основании сведений уполномоченного органа;";</w:t>
      </w:r>
    </w:p>
    <w:bookmarkEnd w:id="120"/>
    <w:bookmarkStart w:name="z130" w:id="121"/>
    <w:p>
      <w:pPr>
        <w:spacing w:after="0"/>
        <w:ind w:left="0"/>
        <w:jc w:val="both"/>
      </w:pPr>
      <w:r>
        <w:rPr>
          <w:rFonts w:ascii="Times New Roman"/>
          <w:b w:val="false"/>
          <w:i w:val="false"/>
          <w:color w:val="000000"/>
          <w:sz w:val="28"/>
        </w:rPr>
        <w:t>
      дополнить подпунктами 11-4), 11-5) и 11-6) следующего содержания:</w:t>
      </w:r>
    </w:p>
    <w:bookmarkEnd w:id="121"/>
    <w:bookmarkStart w:name="z131" w:id="122"/>
    <w:p>
      <w:pPr>
        <w:spacing w:after="0"/>
        <w:ind w:left="0"/>
        <w:jc w:val="both"/>
      </w:pPr>
      <w:r>
        <w:rPr>
          <w:rFonts w:ascii="Times New Roman"/>
          <w:b w:val="false"/>
          <w:i w:val="false"/>
          <w:color w:val="000000"/>
          <w:sz w:val="28"/>
        </w:rPr>
        <w:t>
      "11-4) скоринговый модуль – автоматизированная система, содержащая в себе информацию из разных источников данных для риск-идентификации клиента (его представителя), используемая субъектами финансового мониторинга на добровольной основе;</w:t>
      </w:r>
    </w:p>
    <w:bookmarkEnd w:id="122"/>
    <w:bookmarkStart w:name="z132" w:id="123"/>
    <w:p>
      <w:pPr>
        <w:spacing w:after="0"/>
        <w:ind w:left="0"/>
        <w:jc w:val="both"/>
      </w:pPr>
      <w:r>
        <w:rPr>
          <w:rFonts w:ascii="Times New Roman"/>
          <w:b w:val="false"/>
          <w:i w:val="false"/>
          <w:color w:val="000000"/>
          <w:sz w:val="28"/>
        </w:rPr>
        <w:t>
      11-5) секторальная оценка рисков – оценка, проводимая государственными органами Республики Казахстан, осуществляющими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предмет подверженности использования инструментов и услуг субъектов финансового мониторинга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123"/>
    <w:bookmarkStart w:name="z133" w:id="124"/>
    <w:p>
      <w:pPr>
        <w:spacing w:after="0"/>
        <w:ind w:left="0"/>
        <w:jc w:val="both"/>
      </w:pPr>
      <w:r>
        <w:rPr>
          <w:rFonts w:ascii="Times New Roman"/>
          <w:b w:val="false"/>
          <w:i w:val="false"/>
          <w:color w:val="000000"/>
          <w:sz w:val="28"/>
        </w:rPr>
        <w:t>
      11-6) национальная оценка рисков – определение уровней угроз и возможностей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способом анализа собранных данных в Республике Казахстан;";</w:t>
      </w:r>
    </w:p>
    <w:bookmarkEnd w:id="124"/>
    <w:bookmarkStart w:name="z134" w:id="1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w:t>
      </w:r>
      <w:r>
        <w:rPr>
          <w:rFonts w:ascii="Times New Roman"/>
          <w:b w:val="false"/>
          <w:i w:val="false"/>
          <w:color w:val="000000"/>
          <w:sz w:val="28"/>
        </w:rPr>
        <w:t>:</w:t>
      </w:r>
    </w:p>
    <w:bookmarkEnd w:id="125"/>
    <w:bookmarkStart w:name="z135" w:id="126"/>
    <w:p>
      <w:pPr>
        <w:spacing w:after="0"/>
        <w:ind w:left="0"/>
        <w:jc w:val="both"/>
      </w:pPr>
      <w:r>
        <w:rPr>
          <w:rFonts w:ascii="Times New Roman"/>
          <w:b w:val="false"/>
          <w:i w:val="false"/>
          <w:color w:val="000000"/>
          <w:sz w:val="28"/>
        </w:rPr>
        <w:t xml:space="preserve">
      в заголовке и </w:t>
      </w:r>
      <w:r>
        <w:rPr>
          <w:rFonts w:ascii="Times New Roman"/>
          <w:b w:val="false"/>
          <w:i w:val="false"/>
          <w:color w:val="000000"/>
          <w:sz w:val="28"/>
        </w:rPr>
        <w:t>пункте 1</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37" w:id="127"/>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127"/>
    <w:bookmarkStart w:name="z138" w:id="128"/>
    <w:p>
      <w:pPr>
        <w:spacing w:after="0"/>
        <w:ind w:left="0"/>
        <w:jc w:val="both"/>
      </w:pPr>
      <w:r>
        <w:rPr>
          <w:rFonts w:ascii="Times New Roman"/>
          <w:b w:val="false"/>
          <w:i w:val="false"/>
          <w:color w:val="000000"/>
          <w:sz w:val="28"/>
        </w:rPr>
        <w:t xml:space="preserve">
      5) по всему тексту </w:t>
      </w:r>
      <w:r>
        <w:rPr>
          <w:rFonts w:ascii="Times New Roman"/>
          <w:b w:val="false"/>
          <w:i w:val="false"/>
          <w:color w:val="000000"/>
          <w:sz w:val="28"/>
        </w:rPr>
        <w:t>статьи 2-1</w:t>
      </w:r>
      <w:r>
        <w:rPr>
          <w:rFonts w:ascii="Times New Roman"/>
          <w:b w:val="false"/>
          <w:i w:val="false"/>
          <w:color w:val="000000"/>
          <w:sz w:val="28"/>
        </w:rPr>
        <w:t xml:space="preserve"> слова "и финансированию терроризма", "и финансирования терроризма" заменить соответственно словами "финансированию терроризма и финансированию распространения оружия массового уничтожения", "финансирования терроризма и финансирования распространения оружия массового уничтожения";</w:t>
      </w:r>
    </w:p>
    <w:bookmarkEnd w:id="128"/>
    <w:bookmarkStart w:name="z139" w:id="12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2-2</w:t>
      </w:r>
      <w:r>
        <w:rPr>
          <w:rFonts w:ascii="Times New Roman"/>
          <w:b w:val="false"/>
          <w:i w:val="false"/>
          <w:color w:val="000000"/>
          <w:sz w:val="28"/>
        </w:rPr>
        <w:t>:</w:t>
      </w:r>
    </w:p>
    <w:bookmarkEnd w:id="129"/>
    <w:bookmarkStart w:name="z140" w:id="130"/>
    <w:p>
      <w:pPr>
        <w:spacing w:after="0"/>
        <w:ind w:left="0"/>
        <w:jc w:val="both"/>
      </w:pPr>
      <w:r>
        <w:rPr>
          <w:rFonts w:ascii="Times New Roman"/>
          <w:b w:val="false"/>
          <w:i w:val="false"/>
          <w:color w:val="000000"/>
          <w:sz w:val="28"/>
        </w:rPr>
        <w:t>
      в заголовке слово "Принципы" заменить словами "Основные принципы";</w:t>
      </w:r>
    </w:p>
    <w:bookmarkEnd w:id="130"/>
    <w:bookmarkStart w:name="z141" w:id="131"/>
    <w:p>
      <w:pPr>
        <w:spacing w:after="0"/>
        <w:ind w:left="0"/>
        <w:jc w:val="both"/>
      </w:pPr>
      <w:r>
        <w:rPr>
          <w:rFonts w:ascii="Times New Roman"/>
          <w:b w:val="false"/>
          <w:i w:val="false"/>
          <w:color w:val="000000"/>
          <w:sz w:val="28"/>
        </w:rPr>
        <w:t>
      в абзаце первом слово "принципах" заменить словами "следующих основных принципах";</w:t>
      </w:r>
    </w:p>
    <w:bookmarkEnd w:id="131"/>
    <w:bookmarkStart w:name="z142"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"и финансирования терроризма" заменить словами "финансирования терроризма и финансирования распространения оружия массового уничтожения";</w:t>
      </w:r>
    </w:p>
    <w:bookmarkEnd w:id="132"/>
    <w:bookmarkStart w:name="z143" w:id="13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3:</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"биржи" дополнить словами ", организации, осуществляющие клиринговую деятельность по сделкам с финансовыми инструментами,";</w:t>
      </w:r>
    </w:p>
    <w:bookmarkStart w:name="z145" w:id="134"/>
    <w:p>
      <w:pPr>
        <w:spacing w:after="0"/>
        <w:ind w:left="0"/>
        <w:jc w:val="both"/>
      </w:pPr>
      <w:r>
        <w:rPr>
          <w:rFonts w:ascii="Times New Roman"/>
          <w:b w:val="false"/>
          <w:i w:val="false"/>
          <w:color w:val="000000"/>
          <w:sz w:val="28"/>
        </w:rPr>
        <w:t>
      дополнить подпунктами 21) и 22) следующего содержания:</w:t>
      </w:r>
    </w:p>
    <w:bookmarkEnd w:id="134"/>
    <w:bookmarkStart w:name="z146" w:id="135"/>
    <w:p>
      <w:pPr>
        <w:spacing w:after="0"/>
        <w:ind w:left="0"/>
        <w:jc w:val="both"/>
      </w:pPr>
      <w:r>
        <w:rPr>
          <w:rFonts w:ascii="Times New Roman"/>
          <w:b w:val="false"/>
          <w:i w:val="false"/>
          <w:color w:val="000000"/>
          <w:sz w:val="28"/>
        </w:rPr>
        <w:t>
      "21) Государственная корпорация "Правительство для граждан";</w:t>
      </w:r>
    </w:p>
    <w:bookmarkEnd w:id="135"/>
    <w:bookmarkStart w:name="z147" w:id="136"/>
    <w:p>
      <w:pPr>
        <w:spacing w:after="0"/>
        <w:ind w:left="0"/>
        <w:jc w:val="both"/>
      </w:pPr>
      <w:r>
        <w:rPr>
          <w:rFonts w:ascii="Times New Roman"/>
          <w:b w:val="false"/>
          <w:i w:val="false"/>
          <w:color w:val="000000"/>
          <w:sz w:val="28"/>
        </w:rPr>
        <w:t>
      22) операторы сотовой связи.";</w:t>
      </w:r>
    </w:p>
    <w:bookmarkEnd w:id="136"/>
    <w:bookmarkStart w:name="z148" w:id="13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w:t>
      </w:r>
      <w:r>
        <w:rPr>
          <w:rFonts w:ascii="Times New Roman"/>
          <w:b w:val="false"/>
          <w:i w:val="false"/>
          <w:color w:val="000000"/>
          <w:sz w:val="28"/>
        </w:rPr>
        <w:t>:</w:t>
      </w:r>
    </w:p>
    <w:bookmarkEnd w:id="137"/>
    <w:bookmarkStart w:name="z149" w:id="13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1" w:id="139"/>
    <w:p>
      <w:pPr>
        <w:spacing w:after="0"/>
        <w:ind w:left="0"/>
        <w:jc w:val="both"/>
      </w:pPr>
      <w:r>
        <w:rPr>
          <w:rFonts w:ascii="Times New Roman"/>
          <w:b w:val="false"/>
          <w:i w:val="false"/>
          <w:color w:val="000000"/>
          <w:sz w:val="28"/>
        </w:rPr>
        <w:t>
      "1) если сумма операции равна или превышает 1 000 000 тенге либо равна сумме в иностранной валюте, эквивалентной 1 000 000 тенге или превышающей ее, и по своему характеру данная операция относится к одному из следующих видов операций:</w:t>
      </w:r>
    </w:p>
    <w:bookmarkEnd w:id="139"/>
    <w:bookmarkStart w:name="z152" w:id="140"/>
    <w:p>
      <w:pPr>
        <w:spacing w:after="0"/>
        <w:ind w:left="0"/>
        <w:jc w:val="both"/>
      </w:pPr>
      <w:r>
        <w:rPr>
          <w:rFonts w:ascii="Times New Roman"/>
          <w:b w:val="false"/>
          <w:i w:val="false"/>
          <w:color w:val="000000"/>
          <w:sz w:val="28"/>
        </w:rPr>
        <w:t>
      получение выигрыша в наличной и (или) безналичной формах по результатам проведения пари, азартной игры в игорных заведениях и лотереи, в том числе в электронной форме;</w:t>
      </w:r>
    </w:p>
    <w:bookmarkEnd w:id="140"/>
    <w:bookmarkStart w:name="z153" w:id="141"/>
    <w:p>
      <w:pPr>
        <w:spacing w:after="0"/>
        <w:ind w:left="0"/>
        <w:jc w:val="both"/>
      </w:pPr>
      <w:r>
        <w:rPr>
          <w:rFonts w:ascii="Times New Roman"/>
          <w:b w:val="false"/>
          <w:i w:val="false"/>
          <w:color w:val="000000"/>
          <w:sz w:val="28"/>
        </w:rPr>
        <w:t>
      приобретение (продажа) в наличной форме культурных ценностей, ввоз в Республику Казахстан либо вывоз из Республики Казахстан культурных ценностей;";</w:t>
      </w:r>
    </w:p>
    <w:bookmarkEnd w:id="141"/>
    <w:bookmarkStart w:name="z154"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142"/>
    <w:bookmarkStart w:name="z155" w:id="143"/>
    <w:p>
      <w:pPr>
        <w:spacing w:after="0"/>
        <w:ind w:left="0"/>
        <w:jc w:val="both"/>
      </w:pPr>
      <w:r>
        <w:rPr>
          <w:rFonts w:ascii="Times New Roman"/>
          <w:b w:val="false"/>
          <w:i w:val="false"/>
          <w:color w:val="000000"/>
          <w:sz w:val="28"/>
        </w:rPr>
        <w:t>
      абзац первый изложить в следующей редакции:</w:t>
      </w:r>
    </w:p>
    <w:bookmarkEnd w:id="143"/>
    <w:bookmarkStart w:name="z156" w:id="144"/>
    <w:p>
      <w:pPr>
        <w:spacing w:after="0"/>
        <w:ind w:left="0"/>
        <w:jc w:val="both"/>
      </w:pPr>
      <w:r>
        <w:rPr>
          <w:rFonts w:ascii="Times New Roman"/>
          <w:b w:val="false"/>
          <w:i w:val="false"/>
          <w:color w:val="000000"/>
          <w:sz w:val="28"/>
        </w:rPr>
        <w:t>
      "2) если сумма операции равна, эквивалентна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bookmarkEnd w:id="144"/>
    <w:bookmarkStart w:name="z157" w:id="145"/>
    <w:p>
      <w:pPr>
        <w:spacing w:after="0"/>
        <w:ind w:left="0"/>
        <w:jc w:val="both"/>
      </w:pPr>
      <w:r>
        <w:rPr>
          <w:rFonts w:ascii="Times New Roman"/>
          <w:b w:val="false"/>
          <w:i w:val="false"/>
          <w:color w:val="000000"/>
          <w:sz w:val="28"/>
        </w:rPr>
        <w:t>
      в абзаце третьем:</w:t>
      </w:r>
    </w:p>
    <w:bookmarkEnd w:id="145"/>
    <w:bookmarkStart w:name="z158" w:id="146"/>
    <w:p>
      <w:pPr>
        <w:spacing w:after="0"/>
        <w:ind w:left="0"/>
        <w:jc w:val="both"/>
      </w:pPr>
      <w:r>
        <w:rPr>
          <w:rFonts w:ascii="Times New Roman"/>
          <w:b w:val="false"/>
          <w:i w:val="false"/>
          <w:color w:val="000000"/>
          <w:sz w:val="28"/>
        </w:rPr>
        <w:t>
      слова "драгоценных металлов и драгоценных камней," исключить;</w:t>
      </w:r>
    </w:p>
    <w:bookmarkEnd w:id="146"/>
    <w:bookmarkStart w:name="z159" w:id="147"/>
    <w:p>
      <w:pPr>
        <w:spacing w:after="0"/>
        <w:ind w:left="0"/>
        <w:jc w:val="both"/>
      </w:pPr>
      <w:r>
        <w:rPr>
          <w:rFonts w:ascii="Times New Roman"/>
          <w:b w:val="false"/>
          <w:i w:val="false"/>
          <w:color w:val="000000"/>
          <w:sz w:val="28"/>
        </w:rPr>
        <w:t>
      слова "из них" исключить;</w:t>
      </w:r>
    </w:p>
    <w:bookmarkEnd w:id="147"/>
    <w:bookmarkStart w:name="z160" w:id="148"/>
    <w:p>
      <w:pPr>
        <w:spacing w:after="0"/>
        <w:ind w:left="0"/>
        <w:jc w:val="both"/>
      </w:pPr>
      <w:r>
        <w:rPr>
          <w:rFonts w:ascii="Times New Roman"/>
          <w:b w:val="false"/>
          <w:i w:val="false"/>
          <w:color w:val="000000"/>
          <w:sz w:val="28"/>
        </w:rPr>
        <w:t>
      дополнить абзацами пятым, шестым, седьмым, восьмым и девятым следующего содержания:</w:t>
      </w:r>
    </w:p>
    <w:bookmarkEnd w:id="148"/>
    <w:bookmarkStart w:name="z161" w:id="149"/>
    <w:p>
      <w:pPr>
        <w:spacing w:after="0"/>
        <w:ind w:left="0"/>
        <w:jc w:val="both"/>
      </w:pPr>
      <w:r>
        <w:rPr>
          <w:rFonts w:ascii="Times New Roman"/>
          <w:b w:val="false"/>
          <w:i w:val="false"/>
          <w:color w:val="000000"/>
          <w:sz w:val="28"/>
        </w:rPr>
        <w:t>
      "операции с деньгами, совершаемые клиентом в пользу или от лица, осуществляющего выпуск и обращение обеспеченных цифровых активов, и (или) участника МФЦА, имеющего соответствующую лицензию на осуществление деятельности, связанной с цифровыми активами;</w:t>
      </w:r>
    </w:p>
    <w:bookmarkEnd w:id="149"/>
    <w:bookmarkStart w:name="z162" w:id="150"/>
    <w:p>
      <w:pPr>
        <w:spacing w:after="0"/>
        <w:ind w:left="0"/>
        <w:jc w:val="both"/>
      </w:pPr>
      <w:r>
        <w:rPr>
          <w:rFonts w:ascii="Times New Roman"/>
          <w:b w:val="false"/>
          <w:i w:val="false"/>
          <w:color w:val="000000"/>
          <w:sz w:val="28"/>
        </w:rPr>
        <w:t>
      зачисление или перевод цифровых активов, совершаемые клиентом, в пользу клиента, от имени клиента или между клиентами;</w:t>
      </w:r>
    </w:p>
    <w:bookmarkEnd w:id="150"/>
    <w:bookmarkStart w:name="z163" w:id="151"/>
    <w:p>
      <w:pPr>
        <w:spacing w:after="0"/>
        <w:ind w:left="0"/>
        <w:jc w:val="both"/>
      </w:pPr>
      <w:r>
        <w:rPr>
          <w:rFonts w:ascii="Times New Roman"/>
          <w:b w:val="false"/>
          <w:i w:val="false"/>
          <w:color w:val="000000"/>
          <w:sz w:val="28"/>
        </w:rPr>
        <w:t>
      операции с деньгами, совершаемые клиентом, в пользу клиента, от имени клиента или между клиентами лица, осуществляющего выпуск и обращение обеспеченных цифровых активов, и (или) участника МФЦА, имеющего соответствующую лицензию на осуществление деятельности, связанной с цифровыми активами.</w:t>
      </w:r>
    </w:p>
    <w:bookmarkEnd w:id="151"/>
    <w:bookmarkStart w:name="z164" w:id="152"/>
    <w:p>
      <w:pPr>
        <w:spacing w:after="0"/>
        <w:ind w:left="0"/>
        <w:jc w:val="both"/>
      </w:pPr>
      <w:r>
        <w:rPr>
          <w:rFonts w:ascii="Times New Roman"/>
          <w:b w:val="false"/>
          <w:i w:val="false"/>
          <w:color w:val="000000"/>
          <w:sz w:val="28"/>
        </w:rPr>
        <w:t>
      Требования, предусмотренные абзацем седьмым настоящего подпункта, распространяются на лиц, осуществляющих выпуск и обращение обеспеченных цифровых активов, и (или) участников МФЦА, имеющих соответствующую лицензию на осуществление деятельности, связанной с цифровыми активами.</w:t>
      </w:r>
    </w:p>
    <w:bookmarkEnd w:id="152"/>
    <w:bookmarkStart w:name="z165" w:id="153"/>
    <w:p>
      <w:pPr>
        <w:spacing w:after="0"/>
        <w:ind w:left="0"/>
        <w:jc w:val="both"/>
      </w:pPr>
      <w:r>
        <w:rPr>
          <w:rFonts w:ascii="Times New Roman"/>
          <w:b w:val="false"/>
          <w:i w:val="false"/>
          <w:color w:val="000000"/>
          <w:sz w:val="28"/>
        </w:rPr>
        <w:t>
      При зачислении или переводе цифровых активов эквивалент суммы в тенге рассчитывается по рыночному курсу обмена цифрового актива на день совершения такой операции путем конвертации цифрового актива, имеющего фиксированную стоимость в иностранной валюте, в национальную валюту Республики Казахстан с применением курса обмена валюты, определенного Национальным Банком Республики Казахстан на дату совершения операции;";</w:t>
      </w:r>
    </w:p>
    <w:bookmarkEnd w:id="153"/>
    <w:bookmarkStart w:name="z166"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154"/>
    <w:bookmarkStart w:name="z167" w:id="155"/>
    <w:p>
      <w:pPr>
        <w:spacing w:after="0"/>
        <w:ind w:left="0"/>
        <w:jc w:val="both"/>
      </w:pPr>
      <w:r>
        <w:rPr>
          <w:rFonts w:ascii="Times New Roman"/>
          <w:b w:val="false"/>
          <w:i w:val="false"/>
          <w:color w:val="000000"/>
          <w:sz w:val="28"/>
        </w:rPr>
        <w:t>
      абзац второй после слова "наличной" дополнить словами "или безналичной";</w:t>
      </w:r>
    </w:p>
    <w:bookmarkEnd w:id="155"/>
    <w:bookmarkStart w:name="z168" w:id="156"/>
    <w:p>
      <w:pPr>
        <w:spacing w:after="0"/>
        <w:ind w:left="0"/>
        <w:jc w:val="both"/>
      </w:pPr>
      <w:r>
        <w:rPr>
          <w:rFonts w:ascii="Times New Roman"/>
          <w:b w:val="false"/>
          <w:i w:val="false"/>
          <w:color w:val="000000"/>
          <w:sz w:val="28"/>
        </w:rPr>
        <w:t>
      в абзаце девятом слова "документарных ценных бумаг на предъявителя," исключить;</w:t>
      </w:r>
    </w:p>
    <w:bookmarkEnd w:id="156"/>
    <w:bookmarkStart w:name="z169" w:id="157"/>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5)</w:t>
      </w:r>
      <w:r>
        <w:rPr>
          <w:rFonts w:ascii="Times New Roman"/>
          <w:b w:val="false"/>
          <w:i w:val="false"/>
          <w:color w:val="000000"/>
          <w:sz w:val="28"/>
        </w:rPr>
        <w:t xml:space="preserve"> исключить;</w:t>
      </w:r>
    </w:p>
    <w:bookmarkEnd w:id="157"/>
    <w:bookmarkStart w:name="z170" w:id="158"/>
    <w:p>
      <w:pPr>
        <w:spacing w:after="0"/>
        <w:ind w:left="0"/>
        <w:jc w:val="both"/>
      </w:pPr>
      <w:r>
        <w:rPr>
          <w:rFonts w:ascii="Times New Roman"/>
          <w:b w:val="false"/>
          <w:i w:val="false"/>
          <w:color w:val="000000"/>
          <w:sz w:val="28"/>
        </w:rPr>
        <w:t>
      дополнить подпунктами 9) и 10) следующего содержания:</w:t>
      </w:r>
    </w:p>
    <w:bookmarkEnd w:id="158"/>
    <w:bookmarkStart w:name="z171" w:id="159"/>
    <w:p>
      <w:pPr>
        <w:spacing w:after="0"/>
        <w:ind w:left="0"/>
        <w:jc w:val="both"/>
      </w:pPr>
      <w:r>
        <w:rPr>
          <w:rFonts w:ascii="Times New Roman"/>
          <w:b w:val="false"/>
          <w:i w:val="false"/>
          <w:color w:val="000000"/>
          <w:sz w:val="28"/>
        </w:rPr>
        <w:t>
      "9) если сумма операции равна или превышает 50 000 000 тенге либо равна сумме в иностранной валюте, эквивалентной 50 000 000 тенге или превышающей ее, и по своему характеру данная операция относится к одному из следующих видов операций:</w:t>
      </w:r>
    </w:p>
    <w:bookmarkEnd w:id="159"/>
    <w:bookmarkStart w:name="z172" w:id="160"/>
    <w:p>
      <w:pPr>
        <w:spacing w:after="0"/>
        <w:ind w:left="0"/>
        <w:jc w:val="both"/>
      </w:pPr>
      <w:r>
        <w:rPr>
          <w:rFonts w:ascii="Times New Roman"/>
          <w:b w:val="false"/>
          <w:i w:val="false"/>
          <w:color w:val="000000"/>
          <w:sz w:val="28"/>
        </w:rPr>
        <w:t>
      купля-продажа движимого имущества, результатом совершения которой является переход права собственности на такое имущество;</w:t>
      </w:r>
    </w:p>
    <w:bookmarkEnd w:id="160"/>
    <w:bookmarkStart w:name="z173" w:id="161"/>
    <w:p>
      <w:pPr>
        <w:spacing w:after="0"/>
        <w:ind w:left="0"/>
        <w:jc w:val="both"/>
      </w:pPr>
      <w:r>
        <w:rPr>
          <w:rFonts w:ascii="Times New Roman"/>
          <w:b w:val="false"/>
          <w:i w:val="false"/>
          <w:color w:val="000000"/>
          <w:sz w:val="28"/>
        </w:rPr>
        <w:t>
      купля-продажа драгоценных металлов и драгоценных камней в наличной или безналичной форме, за исключением:</w:t>
      </w:r>
    </w:p>
    <w:bookmarkEnd w:id="161"/>
    <w:bookmarkStart w:name="z174" w:id="162"/>
    <w:p>
      <w:pPr>
        <w:spacing w:after="0"/>
        <w:ind w:left="0"/>
        <w:jc w:val="both"/>
      </w:pPr>
      <w:r>
        <w:rPr>
          <w:rFonts w:ascii="Times New Roman"/>
          <w:b w:val="false"/>
          <w:i w:val="false"/>
          <w:color w:val="000000"/>
          <w:sz w:val="28"/>
        </w:rPr>
        <w:t>
      сделок по реализации аффинированного золота в Национальный Банк Республики Казахстан и покупке эталонных образцов драгоценных металлов;</w:t>
      </w:r>
    </w:p>
    <w:bookmarkEnd w:id="162"/>
    <w:bookmarkStart w:name="z175" w:id="163"/>
    <w:p>
      <w:pPr>
        <w:spacing w:after="0"/>
        <w:ind w:left="0"/>
        <w:jc w:val="both"/>
      </w:pPr>
      <w:r>
        <w:rPr>
          <w:rFonts w:ascii="Times New Roman"/>
          <w:b w:val="false"/>
          <w:i w:val="false"/>
          <w:color w:val="000000"/>
          <w:sz w:val="28"/>
        </w:rPr>
        <w:t>
      сделок по приобретению драгоценных металлов у недропользователей, добытых на основании лицензии на добычу;</w:t>
      </w:r>
    </w:p>
    <w:bookmarkEnd w:id="163"/>
    <w:bookmarkStart w:name="z176" w:id="164"/>
    <w:p>
      <w:pPr>
        <w:spacing w:after="0"/>
        <w:ind w:left="0"/>
        <w:jc w:val="both"/>
      </w:pPr>
      <w:r>
        <w:rPr>
          <w:rFonts w:ascii="Times New Roman"/>
          <w:b w:val="false"/>
          <w:i w:val="false"/>
          <w:color w:val="000000"/>
          <w:sz w:val="28"/>
        </w:rPr>
        <w:t>
      сделок, связанных с продажей драгоценных металлов в Национальный Банк Республики Казахстан;</w:t>
      </w:r>
    </w:p>
    <w:bookmarkEnd w:id="164"/>
    <w:bookmarkStart w:name="z177" w:id="165"/>
    <w:p>
      <w:pPr>
        <w:spacing w:after="0"/>
        <w:ind w:left="0"/>
        <w:jc w:val="both"/>
      </w:pPr>
      <w:r>
        <w:rPr>
          <w:rFonts w:ascii="Times New Roman"/>
          <w:b w:val="false"/>
          <w:i w:val="false"/>
          <w:color w:val="000000"/>
          <w:sz w:val="28"/>
        </w:rPr>
        <w:t>
      10) если сумма операции по сделке с биржевыми товарами, реализованными на товарной бирже, равна или превышает 500 000 000 тенге либо равна сумме в иностранной валюте, эквивалентной 500 000 000 тенге или превышающей ее, совершаемой в безналичной форме клиентом.";</w:t>
      </w:r>
    </w:p>
    <w:bookmarkEnd w:id="165"/>
    <w:bookmarkStart w:name="z178" w:id="16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w:t>
      </w:r>
      <w:r>
        <w:rPr>
          <w:rFonts w:ascii="Times New Roman"/>
          <w:b w:val="false"/>
          <w:i w:val="false"/>
          <w:color w:val="000000"/>
          <w:sz w:val="28"/>
        </w:rPr>
        <w:t xml:space="preserve"> слова "и (или) финансированием терроризма" заменить словами "финансированием терроризма либо финансированием распространения оружия массового уничтожения";</w:t>
      </w:r>
    </w:p>
    <w:bookmarkEnd w:id="166"/>
    <w:bookmarkStart w:name="z179" w:id="167"/>
    <w:p>
      <w:pPr>
        <w:spacing w:after="0"/>
        <w:ind w:left="0"/>
        <w:jc w:val="both"/>
      </w:pPr>
      <w:r>
        <w:rPr>
          <w:rFonts w:ascii="Times New Roman"/>
          <w:b w:val="false"/>
          <w:i w:val="false"/>
          <w:color w:val="000000"/>
          <w:sz w:val="28"/>
        </w:rPr>
        <w:t xml:space="preserve">
      в частях первой и второй </w:t>
      </w:r>
      <w:r>
        <w:rPr>
          <w:rFonts w:ascii="Times New Roman"/>
          <w:b w:val="false"/>
          <w:i w:val="false"/>
          <w:color w:val="000000"/>
          <w:sz w:val="28"/>
        </w:rPr>
        <w:t>пункта 5</w:t>
      </w:r>
      <w:r>
        <w:rPr>
          <w:rFonts w:ascii="Times New Roman"/>
          <w:b w:val="false"/>
          <w:i w:val="false"/>
          <w:color w:val="000000"/>
          <w:sz w:val="28"/>
        </w:rPr>
        <w:t xml:space="preserve"> слова "преступных доходов и финансирования терроризма" заменить словами "доходов, полученных преступным путем, финансирования терроризма и финансирования распространения оружия массового уничтожения";</w:t>
      </w:r>
    </w:p>
    <w:bookmarkEnd w:id="167"/>
    <w:bookmarkStart w:name="z180" w:id="1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5</w:t>
      </w:r>
      <w:r>
        <w:rPr>
          <w:rFonts w:ascii="Times New Roman"/>
          <w:b w:val="false"/>
          <w:i w:val="false"/>
          <w:color w:val="000000"/>
          <w:sz w:val="28"/>
        </w:rPr>
        <w:t>:</w:t>
      </w:r>
    </w:p>
    <w:bookmarkEnd w:id="168"/>
    <w:bookmarkStart w:name="z181"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169"/>
    <w:bookmarkStart w:name="z182" w:id="17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w:t>
      </w:r>
    </w:p>
    <w:bookmarkEnd w:id="170"/>
    <w:bookmarkStart w:name="z183" w:id="171"/>
    <w:p>
      <w:pPr>
        <w:spacing w:after="0"/>
        <w:ind w:left="0"/>
        <w:jc w:val="both"/>
      </w:pPr>
      <w:r>
        <w:rPr>
          <w:rFonts w:ascii="Times New Roman"/>
          <w:b w:val="false"/>
          <w:i w:val="false"/>
          <w:color w:val="000000"/>
          <w:sz w:val="28"/>
        </w:rPr>
        <w:t>
      подпункт 1) изложить в следующей редакции:</w:t>
      </w:r>
    </w:p>
    <w:bookmarkEnd w:id="171"/>
    <w:bookmarkStart w:name="z184" w:id="172"/>
    <w:p>
      <w:pPr>
        <w:spacing w:after="0"/>
        <w:ind w:left="0"/>
        <w:jc w:val="both"/>
      </w:pPr>
      <w:r>
        <w:rPr>
          <w:rFonts w:ascii="Times New Roman"/>
          <w:b w:val="false"/>
          <w:i w:val="false"/>
          <w:color w:val="000000"/>
          <w:sz w:val="28"/>
        </w:rPr>
        <w:t>
      "1) фиксирование сведений, необходимых для идентификации физического лица: индивидуальный идентификационный номер, данные документа, удостоверяющего его личность (в случае неприсвоения индивидуального идентификационного номера в соответствии с законодательством Республики Казахстан), а также юридический адрес;";</w:t>
      </w:r>
    </w:p>
    <w:bookmarkEnd w:id="172"/>
    <w:bookmarkStart w:name="z185"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2-2)</w:t>
      </w:r>
      <w:r>
        <w:rPr>
          <w:rFonts w:ascii="Times New Roman"/>
          <w:b w:val="false"/>
          <w:i w:val="false"/>
          <w:color w:val="000000"/>
          <w:sz w:val="28"/>
        </w:rPr>
        <w:t>:</w:t>
      </w:r>
    </w:p>
    <w:bookmarkEnd w:id="173"/>
    <w:bookmarkStart w:name="z186" w:id="174"/>
    <w:p>
      <w:pPr>
        <w:spacing w:after="0"/>
        <w:ind w:left="0"/>
        <w:jc w:val="both"/>
      </w:pPr>
      <w:r>
        <w:rPr>
          <w:rFonts w:ascii="Times New Roman"/>
          <w:b w:val="false"/>
          <w:i w:val="false"/>
          <w:color w:val="000000"/>
          <w:sz w:val="28"/>
        </w:rPr>
        <w:t>
      в части третьей слова "доходов и финансированием терроризма" заменить словами "доходов, полученных преступным путем, финансированием терроризма и финансированием распространения оружия массового уничтожения";</w:t>
      </w:r>
    </w:p>
    <w:bookmarkEnd w:id="174"/>
    <w:bookmarkStart w:name="z187" w:id="175"/>
    <w:p>
      <w:pPr>
        <w:spacing w:after="0"/>
        <w:ind w:left="0"/>
        <w:jc w:val="both"/>
      </w:pPr>
      <w:r>
        <w:rPr>
          <w:rFonts w:ascii="Times New Roman"/>
          <w:b w:val="false"/>
          <w:i w:val="false"/>
          <w:color w:val="000000"/>
          <w:sz w:val="28"/>
        </w:rPr>
        <w:t>
      дополнить частями седьмой и восьмой следующего содержания:</w:t>
      </w:r>
    </w:p>
    <w:bookmarkEnd w:id="175"/>
    <w:bookmarkStart w:name="z188" w:id="176"/>
    <w:p>
      <w:pPr>
        <w:spacing w:after="0"/>
        <w:ind w:left="0"/>
        <w:jc w:val="both"/>
      </w:pPr>
      <w:r>
        <w:rPr>
          <w:rFonts w:ascii="Times New Roman"/>
          <w:b w:val="false"/>
          <w:i w:val="false"/>
          <w:color w:val="000000"/>
          <w:sz w:val="28"/>
        </w:rPr>
        <w:t>
      "Надлежащая проверка клиента (его представителя),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 в том числе по итогам проверки в скоринговом модуле.</w:t>
      </w:r>
    </w:p>
    <w:bookmarkEnd w:id="176"/>
    <w:bookmarkStart w:name="z189" w:id="177"/>
    <w:p>
      <w:pPr>
        <w:spacing w:after="0"/>
        <w:ind w:left="0"/>
        <w:jc w:val="both"/>
      </w:pPr>
      <w:r>
        <w:rPr>
          <w:rFonts w:ascii="Times New Roman"/>
          <w:b w:val="false"/>
          <w:i w:val="false"/>
          <w:color w:val="000000"/>
          <w:sz w:val="28"/>
        </w:rPr>
        <w:t>
      Уполномоченный орган по финансовому мониторингу определяет порядок надлежащей проверки клиента (его представителя), бенефициарного собственника в скоринговом модуле.";</w:t>
      </w:r>
    </w:p>
    <w:bookmarkEnd w:id="177"/>
    <w:bookmarkStart w:name="z190" w:id="178"/>
    <w:p>
      <w:pPr>
        <w:spacing w:after="0"/>
        <w:ind w:left="0"/>
        <w:jc w:val="both"/>
      </w:pPr>
      <w:r>
        <w:rPr>
          <w:rFonts w:ascii="Times New Roman"/>
          <w:b w:val="false"/>
          <w:i w:val="false"/>
          <w:color w:val="000000"/>
          <w:sz w:val="28"/>
        </w:rPr>
        <w:t>
      часть седьмую изложить в следующей редакции:</w:t>
      </w:r>
    </w:p>
    <w:bookmarkEnd w:id="178"/>
    <w:bookmarkStart w:name="z191" w:id="179"/>
    <w:p>
      <w:pPr>
        <w:spacing w:after="0"/>
        <w:ind w:left="0"/>
        <w:jc w:val="both"/>
      </w:pPr>
      <w:r>
        <w:rPr>
          <w:rFonts w:ascii="Times New Roman"/>
          <w:b w:val="false"/>
          <w:i w:val="false"/>
          <w:color w:val="000000"/>
          <w:sz w:val="28"/>
        </w:rPr>
        <w:t>
      "Банки, страховые организации, фондовые биржи, организации, осуществляющие клиринговую деятельность по сделкам с финансовыми инструментами, центральный депозитарий вправе не выявлять и фиксировать сведения о лице, указанном в абзаце четвертом подпункта 3) статьи 1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 либо финансирования распространения оружия массового уничтожения;";</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3-1 дополнить абзацем одиннадцатым следующего содержания:</w:t>
      </w:r>
    </w:p>
    <w:bookmarkStart w:name="z193" w:id="180"/>
    <w:p>
      <w:pPr>
        <w:spacing w:after="0"/>
        <w:ind w:left="0"/>
        <w:jc w:val="both"/>
      </w:pPr>
      <w:r>
        <w:rPr>
          <w:rFonts w:ascii="Times New Roman"/>
          <w:b w:val="false"/>
          <w:i w:val="false"/>
          <w:color w:val="000000"/>
          <w:sz w:val="28"/>
        </w:rPr>
        <w:t>
      "при осуществлении клиентом – физическим и (или) юридическим лицом операций по оплате страховой премии и получению страховой выплаты по договорам обязательного страхования;";</w:t>
      </w:r>
    </w:p>
    <w:bookmarkEnd w:id="180"/>
    <w:bookmarkStart w:name="z194" w:id="181"/>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5</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181"/>
    <w:bookmarkStart w:name="z195" w:id="182"/>
    <w:p>
      <w:pPr>
        <w:spacing w:after="0"/>
        <w:ind w:left="0"/>
        <w:jc w:val="both"/>
      </w:pPr>
      <w:r>
        <w:rPr>
          <w:rFonts w:ascii="Times New Roman"/>
          <w:b w:val="false"/>
          <w:i w:val="false"/>
          <w:color w:val="000000"/>
          <w:sz w:val="28"/>
        </w:rPr>
        <w:t xml:space="preserve">
      по всему тексту </w:t>
      </w:r>
      <w:r>
        <w:rPr>
          <w:rFonts w:ascii="Times New Roman"/>
          <w:b w:val="false"/>
          <w:i w:val="false"/>
          <w:color w:val="000000"/>
          <w:sz w:val="28"/>
        </w:rPr>
        <w:t>пункта 7</w:t>
      </w:r>
      <w:r>
        <w:rPr>
          <w:rFonts w:ascii="Times New Roman"/>
          <w:b w:val="false"/>
          <w:i w:val="false"/>
          <w:color w:val="000000"/>
          <w:sz w:val="28"/>
        </w:rPr>
        <w:t xml:space="preserve"> слова "и финансирования терроризма", "или финансирование терроризма" заменить соответственно словами "финансирования терроризма и финансирования распространения оружия массового уничтожения", "финансирование терроризма или финансирование распространения оружия массового уничтожения";</w:t>
      </w:r>
    </w:p>
    <w:bookmarkEnd w:id="182"/>
    <w:bookmarkStart w:name="z196" w:id="183"/>
    <w:p>
      <w:pPr>
        <w:spacing w:after="0"/>
        <w:ind w:left="0"/>
        <w:jc w:val="both"/>
      </w:pPr>
      <w:r>
        <w:rPr>
          <w:rFonts w:ascii="Times New Roman"/>
          <w:b w:val="false"/>
          <w:i w:val="false"/>
          <w:color w:val="000000"/>
          <w:sz w:val="28"/>
        </w:rPr>
        <w:t xml:space="preserve">
      в части пятой </w:t>
      </w:r>
      <w:r>
        <w:rPr>
          <w:rFonts w:ascii="Times New Roman"/>
          <w:b w:val="false"/>
          <w:i w:val="false"/>
          <w:color w:val="000000"/>
          <w:sz w:val="28"/>
        </w:rPr>
        <w:t>пункта 8</w:t>
      </w:r>
      <w:r>
        <w:rPr>
          <w:rFonts w:ascii="Times New Roman"/>
          <w:b w:val="false"/>
          <w:i w:val="false"/>
          <w:color w:val="000000"/>
          <w:sz w:val="28"/>
        </w:rPr>
        <w:t xml:space="preserve"> слова "и финансирования терроризма" заменить словами "финансирования терроризма и финансирования распространения оружия массового уничтожения";</w:t>
      </w:r>
    </w:p>
    <w:bookmarkEnd w:id="183"/>
    <w:bookmarkStart w:name="z197" w:id="18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после слов "товарных бирж" дополнить словами ", биржевых брокеров, осуществляющих свою деятельность на товарной бирже и совершающих сделки с биржевыми товарами, и клиринговых центров товарных бирж";</w:t>
      </w:r>
    </w:p>
    <w:bookmarkEnd w:id="184"/>
    <w:bookmarkStart w:name="z198" w:id="18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6-1</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изложить в следующей редакции:</w:t>
      </w:r>
    </w:p>
    <w:bookmarkStart w:name="z200" w:id="186"/>
    <w:p>
      <w:pPr>
        <w:spacing w:after="0"/>
        <w:ind w:left="0"/>
        <w:jc w:val="both"/>
      </w:pPr>
      <w:r>
        <w:rPr>
          <w:rFonts w:ascii="Times New Roman"/>
          <w:b w:val="false"/>
          <w:i w:val="false"/>
          <w:color w:val="000000"/>
          <w:sz w:val="28"/>
        </w:rPr>
        <w:t>
      "6) фамилию, имя, отчество (если оно указано в документе, удостоверяющем личность), данные документа нерезидента Республики Казахстан, удостоверяющего его личность, вид документа, наименование органа, выдавшего документ (в случае неприсвоения индивидуального идентификационного номера в соответствии с законодательством Республики Казахстан), а также дату и место рождения, адрес проживания бенефициарного собственника юридического лица;";</w:t>
      </w:r>
    </w:p>
    <w:bookmarkEnd w:id="186"/>
    <w:bookmarkStart w:name="z201"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4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187"/>
    <w:bookmarkStart w:name="z202" w:id="18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8</w:t>
      </w:r>
      <w:r>
        <w:rPr>
          <w:rFonts w:ascii="Times New Roman"/>
          <w:b w:val="false"/>
          <w:i w:val="false"/>
          <w:color w:val="000000"/>
          <w:sz w:val="28"/>
        </w:rPr>
        <w:t>:</w:t>
      </w:r>
    </w:p>
    <w:bookmarkEnd w:id="188"/>
    <w:bookmarkStart w:name="z203"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89"/>
    <w:bookmarkStart w:name="z204" w:id="190"/>
    <w:p>
      <w:pPr>
        <w:spacing w:after="0"/>
        <w:ind w:left="0"/>
        <w:jc w:val="both"/>
      </w:pPr>
      <w:r>
        <w:rPr>
          <w:rFonts w:ascii="Times New Roman"/>
          <w:b w:val="false"/>
          <w:i w:val="false"/>
          <w:color w:val="000000"/>
          <w:sz w:val="28"/>
        </w:rPr>
        <w:t>
      в части первой цифры "3-2)" заменить цифрами "3-3)";</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06" w:id="191"/>
    <w:p>
      <w:pPr>
        <w:spacing w:after="0"/>
        <w:ind w:left="0"/>
        <w:jc w:val="both"/>
      </w:pPr>
      <w:r>
        <w:rPr>
          <w:rFonts w:ascii="Times New Roman"/>
          <w:b w:val="false"/>
          <w:i w:val="false"/>
          <w:color w:val="000000"/>
          <w:sz w:val="28"/>
        </w:rPr>
        <w:t>
      "2)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191"/>
    <w:bookmarkStart w:name="z207"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цифры "3-2)" заменить цифрами "3-3)";</w:t>
      </w:r>
    </w:p>
    <w:bookmarkEnd w:id="192"/>
    <w:bookmarkStart w:name="z208" w:id="193"/>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статьи 9</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10" w:id="194"/>
    <w:p>
      <w:pPr>
        <w:spacing w:after="0"/>
        <w:ind w:left="0"/>
        <w:jc w:val="both"/>
      </w:pPr>
      <w:r>
        <w:rPr>
          <w:rFonts w:ascii="Times New Roman"/>
          <w:b w:val="false"/>
          <w:i w:val="false"/>
          <w:color w:val="000000"/>
          <w:sz w:val="28"/>
        </w:rPr>
        <w:t>
      "1)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 – респондента, в том числе проведении в отношении него расследования и применении к нему санкций за нарушение законодательства государства его регистрации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194"/>
    <w:bookmarkStart w:name="z211"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195"/>
    <w:bookmarkStart w:name="z212" w:id="19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10</w:t>
      </w:r>
      <w:r>
        <w:rPr>
          <w:rFonts w:ascii="Times New Roman"/>
          <w:b w:val="false"/>
          <w:i w:val="false"/>
          <w:color w:val="000000"/>
          <w:sz w:val="28"/>
        </w:rPr>
        <w:t>:</w:t>
      </w:r>
    </w:p>
    <w:bookmarkEnd w:id="196"/>
    <w:bookmarkStart w:name="z213"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97"/>
    <w:bookmarkStart w:name="z214" w:id="198"/>
    <w:p>
      <w:pPr>
        <w:spacing w:after="0"/>
        <w:ind w:left="0"/>
        <w:jc w:val="both"/>
      </w:pPr>
      <w:r>
        <w:rPr>
          <w:rFonts w:ascii="Times New Roman"/>
          <w:b w:val="false"/>
          <w:i w:val="false"/>
          <w:color w:val="000000"/>
          <w:sz w:val="28"/>
        </w:rPr>
        <w:t>
      в части второй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198"/>
    <w:bookmarkStart w:name="z215" w:id="199"/>
    <w:p>
      <w:pPr>
        <w:spacing w:after="0"/>
        <w:ind w:left="0"/>
        <w:jc w:val="both"/>
      </w:pPr>
      <w:r>
        <w:rPr>
          <w:rFonts w:ascii="Times New Roman"/>
          <w:b w:val="false"/>
          <w:i w:val="false"/>
          <w:color w:val="000000"/>
          <w:sz w:val="28"/>
        </w:rPr>
        <w:t>
      в абзаце четвертом части четвертой слова "преступных доходов и финансирования терроризма" заменить словами "доходов, полученных преступным путем, финансирования терроризма и финансирования распространения оружия массового уничтожения";</w:t>
      </w:r>
    </w:p>
    <w:bookmarkEnd w:id="199"/>
    <w:bookmarkStart w:name="z216" w:id="200"/>
    <w:p>
      <w:pPr>
        <w:spacing w:after="0"/>
        <w:ind w:left="0"/>
        <w:jc w:val="both"/>
      </w:pPr>
      <w:r>
        <w:rPr>
          <w:rFonts w:ascii="Times New Roman"/>
          <w:b w:val="false"/>
          <w:i w:val="false"/>
          <w:color w:val="000000"/>
          <w:sz w:val="28"/>
        </w:rPr>
        <w:t>
      дополнить пунктом 2-1 следующего содержания:</w:t>
      </w:r>
    </w:p>
    <w:bookmarkEnd w:id="200"/>
    <w:bookmarkStart w:name="z217" w:id="201"/>
    <w:p>
      <w:pPr>
        <w:spacing w:after="0"/>
        <w:ind w:left="0"/>
        <w:jc w:val="both"/>
      </w:pPr>
      <w:r>
        <w:rPr>
          <w:rFonts w:ascii="Times New Roman"/>
          <w:b w:val="false"/>
          <w:i w:val="false"/>
          <w:color w:val="000000"/>
          <w:sz w:val="28"/>
        </w:rPr>
        <w:t>
      "2-1. Сведения, информация об операциях, подлежащих финансовому мониторингу, а также документы, подтверждающие исполнение требований, установленных законодательством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субъектами финансового мониторинга предоставляются посредством личного кабинета.</w:t>
      </w:r>
    </w:p>
    <w:bookmarkEnd w:id="201"/>
    <w:bookmarkStart w:name="z218" w:id="202"/>
    <w:p>
      <w:pPr>
        <w:spacing w:after="0"/>
        <w:ind w:left="0"/>
        <w:jc w:val="both"/>
      </w:pPr>
      <w:r>
        <w:rPr>
          <w:rFonts w:ascii="Times New Roman"/>
          <w:b w:val="false"/>
          <w:i w:val="false"/>
          <w:color w:val="000000"/>
          <w:sz w:val="28"/>
        </w:rPr>
        <w:t>
      Личный кабинет субъекта финансового мониторинга содержит:</w:t>
      </w:r>
    </w:p>
    <w:bookmarkEnd w:id="202"/>
    <w:bookmarkStart w:name="z219" w:id="203"/>
    <w:p>
      <w:pPr>
        <w:spacing w:after="0"/>
        <w:ind w:left="0"/>
        <w:jc w:val="both"/>
      </w:pPr>
      <w:r>
        <w:rPr>
          <w:rFonts w:ascii="Times New Roman"/>
          <w:b w:val="false"/>
          <w:i w:val="false"/>
          <w:color w:val="000000"/>
          <w:sz w:val="28"/>
        </w:rPr>
        <w:t>
      1) результаты оценки степени подверженности услуг (продуктов) рискам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203"/>
    <w:bookmarkStart w:name="z220" w:id="204"/>
    <w:p>
      <w:pPr>
        <w:spacing w:after="0"/>
        <w:ind w:left="0"/>
        <w:jc w:val="both"/>
      </w:pPr>
      <w:r>
        <w:rPr>
          <w:rFonts w:ascii="Times New Roman"/>
          <w:b w:val="false"/>
          <w:i w:val="false"/>
          <w:color w:val="000000"/>
          <w:sz w:val="28"/>
        </w:rPr>
        <w:t>
      2) правила внутреннего контроля;</w:t>
      </w:r>
    </w:p>
    <w:bookmarkEnd w:id="204"/>
    <w:bookmarkStart w:name="z221" w:id="205"/>
    <w:p>
      <w:pPr>
        <w:spacing w:after="0"/>
        <w:ind w:left="0"/>
        <w:jc w:val="both"/>
      </w:pPr>
      <w:r>
        <w:rPr>
          <w:rFonts w:ascii="Times New Roman"/>
          <w:b w:val="false"/>
          <w:i w:val="false"/>
          <w:color w:val="000000"/>
          <w:sz w:val="28"/>
        </w:rPr>
        <w:t>
      3) сертификат о прохождении тестирования на знание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205"/>
    <w:bookmarkStart w:name="z222" w:id="206"/>
    <w:p>
      <w:pPr>
        <w:spacing w:after="0"/>
        <w:ind w:left="0"/>
        <w:jc w:val="both"/>
      </w:pPr>
      <w:r>
        <w:rPr>
          <w:rFonts w:ascii="Times New Roman"/>
          <w:b w:val="false"/>
          <w:i w:val="false"/>
          <w:color w:val="000000"/>
          <w:sz w:val="28"/>
        </w:rPr>
        <w:t>
      Порядок ведения личного кабинета устанавливается уполномоченным органом.</w:t>
      </w:r>
    </w:p>
    <w:bookmarkEnd w:id="206"/>
    <w:bookmarkStart w:name="z223" w:id="207"/>
    <w:p>
      <w:pPr>
        <w:spacing w:after="0"/>
        <w:ind w:left="0"/>
        <w:jc w:val="both"/>
      </w:pPr>
      <w:r>
        <w:rPr>
          <w:rFonts w:ascii="Times New Roman"/>
          <w:b w:val="false"/>
          <w:i w:val="false"/>
          <w:color w:val="000000"/>
          <w:sz w:val="28"/>
        </w:rPr>
        <w:t>
      Субъекты финансового мониторинга обязаны регистрироваться в личном кабинете на выделенных каналах связи уполномоченного органа вне зависимости от наличия информации и сведений об операциях, подлежащих финансовому мониторингу.";</w:t>
      </w:r>
    </w:p>
    <w:bookmarkEnd w:id="207"/>
    <w:bookmarkStart w:name="z224" w:id="208"/>
    <w:p>
      <w:pPr>
        <w:spacing w:after="0"/>
        <w:ind w:left="0"/>
        <w:jc w:val="both"/>
      </w:pPr>
      <w:r>
        <w:rPr>
          <w:rFonts w:ascii="Times New Roman"/>
          <w:b w:val="false"/>
          <w:i w:val="false"/>
          <w:color w:val="000000"/>
          <w:sz w:val="28"/>
        </w:rPr>
        <w:t>
      14) дополнить статьей 10-1 следующего содержания:</w:t>
      </w:r>
    </w:p>
    <w:bookmarkEnd w:id="208"/>
    <w:bookmarkStart w:name="z225" w:id="209"/>
    <w:p>
      <w:pPr>
        <w:spacing w:after="0"/>
        <w:ind w:left="0"/>
        <w:jc w:val="both"/>
      </w:pPr>
      <w:r>
        <w:rPr>
          <w:rFonts w:ascii="Times New Roman"/>
          <w:b w:val="false"/>
          <w:i w:val="false"/>
          <w:color w:val="000000"/>
          <w:sz w:val="28"/>
        </w:rPr>
        <w:t>
      "Статья 10-1. Сбор сведений и информации о подозрительной деятельности клиента, подлежащей финансовому мониторингу</w:t>
      </w:r>
    </w:p>
    <w:bookmarkEnd w:id="209"/>
    <w:bookmarkStart w:name="z226" w:id="210"/>
    <w:p>
      <w:pPr>
        <w:spacing w:after="0"/>
        <w:ind w:left="0"/>
        <w:jc w:val="both"/>
      </w:pPr>
      <w:r>
        <w:rPr>
          <w:rFonts w:ascii="Times New Roman"/>
          <w:b w:val="false"/>
          <w:i w:val="false"/>
          <w:color w:val="000000"/>
          <w:sz w:val="28"/>
        </w:rPr>
        <w:t>
      Субъекты финансового мониторинга предоставляют в уполномоченный орган сведения и информацию о подозрительной деятельности клиента, подлежащей финансовому мониторингу, которые содержат данные о субъекте финансового мониторинга, об операциях, а также информацию об участниках операции, признаках определения подозрительной деятельности, дополнительную информацию по подозрительной деятельности, подлежащей финансовому мониторингу.</w:t>
      </w:r>
    </w:p>
    <w:bookmarkEnd w:id="210"/>
    <w:bookmarkStart w:name="z227" w:id="211"/>
    <w:p>
      <w:pPr>
        <w:spacing w:after="0"/>
        <w:ind w:left="0"/>
        <w:jc w:val="both"/>
      </w:pPr>
      <w:r>
        <w:rPr>
          <w:rFonts w:ascii="Times New Roman"/>
          <w:b w:val="false"/>
          <w:i w:val="false"/>
          <w:color w:val="000000"/>
          <w:sz w:val="28"/>
        </w:rPr>
        <w:t>
      Сведения и информация о подозрительной деятельности клиента, подлежащей финансовому мониторингу, субъектами финансового мониторинга предоставляются не позднее трех рабочих дней, следующих за днем признания деятельности клиента подозрительной.</w:t>
      </w:r>
    </w:p>
    <w:bookmarkEnd w:id="211"/>
    <w:bookmarkStart w:name="z228" w:id="212"/>
    <w:p>
      <w:pPr>
        <w:spacing w:after="0"/>
        <w:ind w:left="0"/>
        <w:jc w:val="both"/>
      </w:pPr>
      <w:r>
        <w:rPr>
          <w:rFonts w:ascii="Times New Roman"/>
          <w:b w:val="false"/>
          <w:i w:val="false"/>
          <w:color w:val="000000"/>
          <w:sz w:val="28"/>
        </w:rPr>
        <w:t>
      Порядок предоставления субъектами финансового мониторинга сведений и информации о подозрительной деятельности клиента, подлежащей финансовому мониторингу, и признаки определения подозрительной деятельности клиента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212"/>
    <w:bookmarkStart w:name="z229" w:id="21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11</w:t>
      </w:r>
      <w:r>
        <w:rPr>
          <w:rFonts w:ascii="Times New Roman"/>
          <w:b w:val="false"/>
          <w:i w:val="false"/>
          <w:color w:val="000000"/>
          <w:sz w:val="28"/>
        </w:rPr>
        <w:t>:</w:t>
      </w:r>
    </w:p>
    <w:bookmarkEnd w:id="213"/>
    <w:bookmarkStart w:name="z230" w:id="214"/>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"доходов и финансирования терроризма" заменить словами "доходов, полученных преступным путем, финансирования терроризма и финансирования распространения оружия массового уничтожения";</w:t>
      </w:r>
    </w:p>
    <w:bookmarkEnd w:id="214"/>
    <w:bookmarkStart w:name="z231" w:id="215"/>
    <w:p>
      <w:pPr>
        <w:spacing w:after="0"/>
        <w:ind w:left="0"/>
        <w:jc w:val="both"/>
      </w:pPr>
      <w:r>
        <w:rPr>
          <w:rFonts w:ascii="Times New Roman"/>
          <w:b w:val="false"/>
          <w:i w:val="false"/>
          <w:color w:val="000000"/>
          <w:sz w:val="28"/>
        </w:rPr>
        <w:t>
      в части второй пункта 3-1 слова "доходов и финансирования терроризма и снижению рисков легализации (отмывания) доходов" заменить словами "доходов, полученных преступным путем, финансирования терроризма и финансирования распространения оружия массового уничтожения и снижению рисков легализации (отмывания) доходов, полученных преступным путем";</w:t>
      </w:r>
    </w:p>
    <w:bookmarkEnd w:id="215"/>
    <w:bookmarkStart w:name="z232" w:id="216"/>
    <w:p>
      <w:pPr>
        <w:spacing w:after="0"/>
        <w:ind w:left="0"/>
        <w:jc w:val="both"/>
      </w:pPr>
      <w:r>
        <w:rPr>
          <w:rFonts w:ascii="Times New Roman"/>
          <w:b w:val="false"/>
          <w:i w:val="false"/>
          <w:color w:val="000000"/>
          <w:sz w:val="28"/>
        </w:rPr>
        <w:t>
      в пункте 3-2:</w:t>
      </w:r>
    </w:p>
    <w:bookmarkEnd w:id="216"/>
    <w:bookmarkStart w:name="z233" w:id="217"/>
    <w:p>
      <w:pPr>
        <w:spacing w:after="0"/>
        <w:ind w:left="0"/>
        <w:jc w:val="both"/>
      </w:pPr>
      <w:r>
        <w:rPr>
          <w:rFonts w:ascii="Times New Roman"/>
          <w:b w:val="false"/>
          <w:i w:val="false"/>
          <w:color w:val="000000"/>
          <w:sz w:val="28"/>
        </w:rPr>
        <w:t>
      абзац второй после слов "товарных бирж" дополнить словами ", биржевых брокеров, осуществляющих свою деятельность на товарной бирже и совершающих сделки с биржевыми товарами, и клиринговых центров товарных бирж";</w:t>
      </w:r>
    </w:p>
    <w:bookmarkEnd w:id="217"/>
    <w:bookmarkStart w:name="z234" w:id="218"/>
    <w:p>
      <w:pPr>
        <w:spacing w:after="0"/>
        <w:ind w:left="0"/>
        <w:jc w:val="both"/>
      </w:pPr>
      <w:r>
        <w:rPr>
          <w:rFonts w:ascii="Times New Roman"/>
          <w:b w:val="false"/>
          <w:i w:val="false"/>
          <w:color w:val="000000"/>
          <w:sz w:val="28"/>
        </w:rPr>
        <w:t>
      в абзаце четвертом слова "уполномоченным органом и соответствующим государственным органом" заменить словами "соответствующим государственным органом по согласованию с уполномоченным органом";</w:t>
      </w:r>
    </w:p>
    <w:bookmarkEnd w:id="218"/>
    <w:bookmarkStart w:name="z235" w:id="219"/>
    <w:p>
      <w:pPr>
        <w:spacing w:after="0"/>
        <w:ind w:left="0"/>
        <w:jc w:val="both"/>
      </w:pPr>
      <w:r>
        <w:rPr>
          <w:rFonts w:ascii="Times New Roman"/>
          <w:b w:val="false"/>
          <w:i w:val="false"/>
          <w:color w:val="000000"/>
          <w:sz w:val="28"/>
        </w:rPr>
        <w:t>
      в абзаце пятом слова "и 18)" заменить словами ",18), 21) и 22)";</w:t>
      </w:r>
    </w:p>
    <w:bookmarkEnd w:id="219"/>
    <w:bookmarkStart w:name="z236" w:id="220"/>
    <w:p>
      <w:pPr>
        <w:spacing w:after="0"/>
        <w:ind w:left="0"/>
        <w:jc w:val="both"/>
      </w:pPr>
      <w:r>
        <w:rPr>
          <w:rFonts w:ascii="Times New Roman"/>
          <w:b w:val="false"/>
          <w:i w:val="false"/>
          <w:color w:val="000000"/>
          <w:sz w:val="28"/>
        </w:rPr>
        <w:t>
      дополнить пунктом 5-1 следующего содержания:</w:t>
      </w:r>
    </w:p>
    <w:bookmarkEnd w:id="220"/>
    <w:bookmarkStart w:name="z237" w:id="221"/>
    <w:p>
      <w:pPr>
        <w:spacing w:after="0"/>
        <w:ind w:left="0"/>
        <w:jc w:val="both"/>
      </w:pPr>
      <w:r>
        <w:rPr>
          <w:rFonts w:ascii="Times New Roman"/>
          <w:b w:val="false"/>
          <w:i w:val="false"/>
          <w:color w:val="000000"/>
          <w:sz w:val="28"/>
        </w:rPr>
        <w:t>
      "5-1. Субъекты финансового мониторинга и их работники не вправе извещать клиентов и иных лиц о получении от уполномоченного органа перечня организаций и лиц, совершающих подозрительные операции с деньгами и (или) иным имуществом.";</w:t>
      </w:r>
    </w:p>
    <w:bookmarkEnd w:id="221"/>
    <w:bookmarkStart w:name="z238" w:id="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222"/>
    <w:bookmarkStart w:name="z239" w:id="2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11-1</w:t>
      </w:r>
      <w:r>
        <w:rPr>
          <w:rFonts w:ascii="Times New Roman"/>
          <w:b w:val="false"/>
          <w:i w:val="false"/>
          <w:color w:val="000000"/>
          <w:sz w:val="28"/>
        </w:rPr>
        <w:t xml:space="preserve"> изложить в следующей редакции:</w:t>
      </w:r>
    </w:p>
    <w:bookmarkEnd w:id="223"/>
    <w:bookmarkStart w:name="z240" w:id="224"/>
    <w:p>
      <w:pPr>
        <w:spacing w:after="0"/>
        <w:ind w:left="0"/>
        <w:jc w:val="both"/>
      </w:pPr>
      <w:r>
        <w:rPr>
          <w:rFonts w:ascii="Times New Roman"/>
          <w:b w:val="false"/>
          <w:i w:val="false"/>
          <w:color w:val="000000"/>
          <w:sz w:val="28"/>
        </w:rPr>
        <w:t>
      "Статья 11-1. Оценка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224"/>
    <w:bookmarkStart w:name="z241" w:id="225"/>
    <w:p>
      <w:pPr>
        <w:spacing w:after="0"/>
        <w:ind w:left="0"/>
        <w:jc w:val="both"/>
      </w:pPr>
      <w:r>
        <w:rPr>
          <w:rFonts w:ascii="Times New Roman"/>
          <w:b w:val="false"/>
          <w:i w:val="false"/>
          <w:color w:val="000000"/>
          <w:sz w:val="28"/>
        </w:rPr>
        <w:t>
      1. Оценка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производится в целях определения угроз и возможностей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 Республике Казахстан, выявления недостатков реализации мер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225"/>
    <w:bookmarkStart w:name="z242" w:id="226"/>
    <w:p>
      <w:pPr>
        <w:spacing w:after="0"/>
        <w:ind w:left="0"/>
        <w:jc w:val="both"/>
      </w:pPr>
      <w:r>
        <w:rPr>
          <w:rFonts w:ascii="Times New Roman"/>
          <w:b w:val="false"/>
          <w:i w:val="false"/>
          <w:color w:val="000000"/>
          <w:sz w:val="28"/>
        </w:rPr>
        <w:t>
      2. Оценка рисков состоит из национальной оценки рисков и секторальной оценки рисков.</w:t>
      </w:r>
    </w:p>
    <w:bookmarkEnd w:id="226"/>
    <w:bookmarkStart w:name="z243" w:id="227"/>
    <w:p>
      <w:pPr>
        <w:spacing w:after="0"/>
        <w:ind w:left="0"/>
        <w:jc w:val="both"/>
      </w:pPr>
      <w:r>
        <w:rPr>
          <w:rFonts w:ascii="Times New Roman"/>
          <w:b w:val="false"/>
          <w:i w:val="false"/>
          <w:color w:val="000000"/>
          <w:sz w:val="28"/>
        </w:rPr>
        <w:t>
      Национальная оценка рисков проводится уполномоченным органом на основании правил проведения национальной оценки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227"/>
    <w:bookmarkStart w:name="z244" w:id="228"/>
    <w:p>
      <w:pPr>
        <w:spacing w:after="0"/>
        <w:ind w:left="0"/>
        <w:jc w:val="both"/>
      </w:pPr>
      <w:r>
        <w:rPr>
          <w:rFonts w:ascii="Times New Roman"/>
          <w:b w:val="false"/>
          <w:i w:val="false"/>
          <w:color w:val="000000"/>
          <w:sz w:val="28"/>
        </w:rPr>
        <w:t>
      Секторальная оценка рисков проводится государственными органами Республики Казахстан, осуществляющими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основании методологии проведения секторальной оценки рисков. Методология проведения секторальной оценки рисков разрабатывается государственными органами, осуществляющими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228"/>
    <w:bookmarkStart w:name="z245" w:id="229"/>
    <w:p>
      <w:pPr>
        <w:spacing w:after="0"/>
        <w:ind w:left="0"/>
        <w:jc w:val="both"/>
      </w:pPr>
      <w:r>
        <w:rPr>
          <w:rFonts w:ascii="Times New Roman"/>
          <w:b w:val="false"/>
          <w:i w:val="false"/>
          <w:color w:val="000000"/>
          <w:sz w:val="28"/>
        </w:rPr>
        <w:t>
      3. Правила проведения национальной оценки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bookmarkEnd w:id="229"/>
    <w:bookmarkStart w:name="z246" w:id="230"/>
    <w:p>
      <w:pPr>
        <w:spacing w:after="0"/>
        <w:ind w:left="0"/>
        <w:jc w:val="both"/>
      </w:pPr>
      <w:r>
        <w:rPr>
          <w:rFonts w:ascii="Times New Roman"/>
          <w:b w:val="false"/>
          <w:i w:val="false"/>
          <w:color w:val="000000"/>
          <w:sz w:val="28"/>
        </w:rPr>
        <w:t>
      Методология по сбору данных от государственных органов и субъектов финансового мониторинга для национальной оценки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утверждается уполномоченным органом.</w:t>
      </w:r>
    </w:p>
    <w:bookmarkEnd w:id="230"/>
    <w:bookmarkStart w:name="z247" w:id="231"/>
    <w:p>
      <w:pPr>
        <w:spacing w:after="0"/>
        <w:ind w:left="0"/>
        <w:jc w:val="both"/>
      </w:pPr>
      <w:r>
        <w:rPr>
          <w:rFonts w:ascii="Times New Roman"/>
          <w:b w:val="false"/>
          <w:i w:val="false"/>
          <w:color w:val="000000"/>
          <w:sz w:val="28"/>
        </w:rPr>
        <w:t>
      Правительство Республики Казахстан по итогам проведения национальной оценки рисков утверждает меры, направленные на снижение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231"/>
    <w:bookmarkStart w:name="z248" w:id="232"/>
    <w:p>
      <w:pPr>
        <w:spacing w:after="0"/>
        <w:ind w:left="0"/>
        <w:jc w:val="both"/>
      </w:pPr>
      <w:r>
        <w:rPr>
          <w:rFonts w:ascii="Times New Roman"/>
          <w:b w:val="false"/>
          <w:i w:val="false"/>
          <w:color w:val="000000"/>
          <w:sz w:val="28"/>
        </w:rPr>
        <w:t>
      4.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232"/>
    <w:bookmarkStart w:name="z249" w:id="233"/>
    <w:p>
      <w:pPr>
        <w:spacing w:after="0"/>
        <w:ind w:left="0"/>
        <w:jc w:val="both"/>
      </w:pPr>
      <w:r>
        <w:rPr>
          <w:rFonts w:ascii="Times New Roman"/>
          <w:b w:val="false"/>
          <w:i w:val="false"/>
          <w:color w:val="000000"/>
          <w:sz w:val="28"/>
        </w:rPr>
        <w:t>
      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Республики Казахстан, осуществляющих в соответствии с настоящим Законом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233"/>
    <w:bookmarkStart w:name="z250" w:id="234"/>
    <w:p>
      <w:pPr>
        <w:spacing w:after="0"/>
        <w:ind w:left="0"/>
        <w:jc w:val="both"/>
      </w:pPr>
      <w:r>
        <w:rPr>
          <w:rFonts w:ascii="Times New Roman"/>
          <w:b w:val="false"/>
          <w:i w:val="false"/>
          <w:color w:val="000000"/>
          <w:sz w:val="28"/>
        </w:rPr>
        <w:t>
      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bookmarkEnd w:id="234"/>
    <w:bookmarkStart w:name="z251" w:id="235"/>
    <w:p>
      <w:pPr>
        <w:spacing w:after="0"/>
        <w:ind w:left="0"/>
        <w:jc w:val="both"/>
      </w:pPr>
      <w:r>
        <w:rPr>
          <w:rFonts w:ascii="Times New Roman"/>
          <w:b w:val="false"/>
          <w:i w:val="false"/>
          <w:color w:val="000000"/>
          <w:sz w:val="28"/>
        </w:rPr>
        <w:t>
      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Республики Казахстан рекомендации по снижению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а также оценивать результаты реализации таких рекомендаций.</w:t>
      </w:r>
    </w:p>
    <w:bookmarkEnd w:id="235"/>
    <w:bookmarkStart w:name="z252" w:id="236"/>
    <w:p>
      <w:pPr>
        <w:spacing w:after="0"/>
        <w:ind w:left="0"/>
        <w:jc w:val="both"/>
      </w:pPr>
      <w:r>
        <w:rPr>
          <w:rFonts w:ascii="Times New Roman"/>
          <w:b w:val="false"/>
          <w:i w:val="false"/>
          <w:color w:val="000000"/>
          <w:sz w:val="28"/>
        </w:rPr>
        <w:t>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выявленных Группой разработки финансовых мер борьбы с отмыванием денег (ФАТФ).</w:t>
      </w:r>
    </w:p>
    <w:bookmarkEnd w:id="236"/>
    <w:bookmarkStart w:name="z253" w:id="237"/>
    <w:p>
      <w:pPr>
        <w:spacing w:after="0"/>
        <w:ind w:left="0"/>
        <w:jc w:val="both"/>
      </w:pPr>
      <w:r>
        <w:rPr>
          <w:rFonts w:ascii="Times New Roman"/>
          <w:b w:val="false"/>
          <w:i w:val="false"/>
          <w:color w:val="000000"/>
          <w:sz w:val="28"/>
        </w:rPr>
        <w:t>
      Уполномоченный орган доводит решение о мерах по снижению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выявленных Группой разработки финансовых мер борьбы с отмыванием денег (ФАТФ), до субъектов финансового мониторинга.</w:t>
      </w:r>
    </w:p>
    <w:bookmarkEnd w:id="237"/>
    <w:bookmarkStart w:name="z254" w:id="238"/>
    <w:p>
      <w:pPr>
        <w:spacing w:after="0"/>
        <w:ind w:left="0"/>
        <w:jc w:val="both"/>
      </w:pPr>
      <w:r>
        <w:rPr>
          <w:rFonts w:ascii="Times New Roman"/>
          <w:b w:val="false"/>
          <w:i w:val="false"/>
          <w:color w:val="000000"/>
          <w:sz w:val="28"/>
        </w:rPr>
        <w:t>
      6.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национальной оценке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а также определяет информацию из отчета по национальной оценке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подлежащую опубликованию.</w:t>
      </w:r>
    </w:p>
    <w:bookmarkEnd w:id="238"/>
    <w:bookmarkStart w:name="z255" w:id="239"/>
    <w:p>
      <w:pPr>
        <w:spacing w:after="0"/>
        <w:ind w:left="0"/>
        <w:jc w:val="both"/>
      </w:pPr>
      <w:r>
        <w:rPr>
          <w:rFonts w:ascii="Times New Roman"/>
          <w:b w:val="false"/>
          <w:i w:val="false"/>
          <w:color w:val="000000"/>
          <w:sz w:val="28"/>
        </w:rPr>
        <w:t>
      Уполномоченный орган направляет соответствующим государственным органам отчет по национальной оценке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а также размещает на своем интернет-ресурсе информацию из отчета по национальной оценке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подлежащую опубликованию.</w:t>
      </w:r>
    </w:p>
    <w:bookmarkEnd w:id="239"/>
    <w:bookmarkStart w:name="z256" w:id="240"/>
    <w:p>
      <w:pPr>
        <w:spacing w:after="0"/>
        <w:ind w:left="0"/>
        <w:jc w:val="both"/>
      </w:pPr>
      <w:r>
        <w:rPr>
          <w:rFonts w:ascii="Times New Roman"/>
          <w:b w:val="false"/>
          <w:i w:val="false"/>
          <w:color w:val="000000"/>
          <w:sz w:val="28"/>
        </w:rPr>
        <w:t>
      7. Субъекты финансового мониторинга учитывают опубликованную информацию из отчета по национальной оценке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а также списки лиц, составленные уполномоченным органом при реализации программ, включенных в правила внутреннего контроля.</w:t>
      </w:r>
    </w:p>
    <w:bookmarkEnd w:id="240"/>
    <w:bookmarkStart w:name="z257" w:id="241"/>
    <w:p>
      <w:pPr>
        <w:spacing w:after="0"/>
        <w:ind w:left="0"/>
        <w:jc w:val="both"/>
      </w:pPr>
      <w:r>
        <w:rPr>
          <w:rFonts w:ascii="Times New Roman"/>
          <w:b w:val="false"/>
          <w:i w:val="false"/>
          <w:color w:val="000000"/>
          <w:sz w:val="28"/>
        </w:rPr>
        <w:t>
      Субъекты финансового мониторинга обязаны:</w:t>
      </w:r>
    </w:p>
    <w:bookmarkEnd w:id="241"/>
    <w:bookmarkStart w:name="z258" w:id="242"/>
    <w:p>
      <w:pPr>
        <w:spacing w:after="0"/>
        <w:ind w:left="0"/>
        <w:jc w:val="both"/>
      </w:pPr>
      <w:r>
        <w:rPr>
          <w:rFonts w:ascii="Times New Roman"/>
          <w:b w:val="false"/>
          <w:i w:val="false"/>
          <w:color w:val="000000"/>
          <w:sz w:val="28"/>
        </w:rPr>
        <w:t>
      1) оценивать, определять, документально фиксировать и обновлять результаты оценки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включая риск использования технологических достижений;</w:t>
      </w:r>
    </w:p>
    <w:bookmarkEnd w:id="242"/>
    <w:bookmarkStart w:name="z259" w:id="243"/>
    <w:p>
      <w:pPr>
        <w:spacing w:after="0"/>
        <w:ind w:left="0"/>
        <w:jc w:val="both"/>
      </w:pPr>
      <w:r>
        <w:rPr>
          <w:rFonts w:ascii="Times New Roman"/>
          <w:b w:val="false"/>
          <w:i w:val="false"/>
          <w:color w:val="000000"/>
          <w:sz w:val="28"/>
        </w:rPr>
        <w:t>
      2) разрабатывать меры контроля, процедуры по управлению рисками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и снижению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243"/>
    <w:bookmarkStart w:name="z260" w:id="244"/>
    <w:p>
      <w:pPr>
        <w:spacing w:after="0"/>
        <w:ind w:left="0"/>
        <w:jc w:val="both"/>
      </w:pPr>
      <w:r>
        <w:rPr>
          <w:rFonts w:ascii="Times New Roman"/>
          <w:b w:val="false"/>
          <w:i w:val="false"/>
          <w:color w:val="000000"/>
          <w:sz w:val="28"/>
        </w:rPr>
        <w:t>
      3) классифицировать своих клиентов с учетом степени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а также информации и сведений, полученных от уполномоченного органа.";</w:t>
      </w:r>
    </w:p>
    <w:bookmarkEnd w:id="244"/>
    <w:bookmarkStart w:name="z261" w:id="24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12</w:t>
      </w:r>
      <w:r>
        <w:rPr>
          <w:rFonts w:ascii="Times New Roman"/>
          <w:b w:val="false"/>
          <w:i w:val="false"/>
          <w:color w:val="000000"/>
          <w:sz w:val="28"/>
        </w:rPr>
        <w:t>:</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пункта 5 изложить в следующей редакции:</w:t>
      </w:r>
    </w:p>
    <w:bookmarkStart w:name="z263" w:id="246"/>
    <w:p>
      <w:pPr>
        <w:spacing w:after="0"/>
        <w:ind w:left="0"/>
        <w:jc w:val="both"/>
      </w:pPr>
      <w:r>
        <w:rPr>
          <w:rFonts w:ascii="Times New Roman"/>
          <w:b w:val="false"/>
          <w:i w:val="false"/>
          <w:color w:val="000000"/>
          <w:sz w:val="28"/>
        </w:rPr>
        <w:t>
      "5-1)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но срок погашения или снятия судимости которого еще не наступил, из перечня организаций и лиц, связанных с финансированием терроризма и экстремизма.</w:t>
      </w:r>
    </w:p>
    <w:bookmarkEnd w:id="246"/>
    <w:bookmarkStart w:name="z264" w:id="247"/>
    <w:p>
      <w:pPr>
        <w:spacing w:after="0"/>
        <w:ind w:left="0"/>
        <w:jc w:val="both"/>
      </w:pPr>
      <w:r>
        <w:rPr>
          <w:rFonts w:ascii="Times New Roman"/>
          <w:b w:val="false"/>
          <w:i w:val="false"/>
          <w:color w:val="000000"/>
          <w:sz w:val="28"/>
        </w:rPr>
        <w:t>
      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но срок погашения или снятия судимости которого еще не наступил,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266" w:id="248"/>
    <w:p>
      <w:pPr>
        <w:spacing w:after="0"/>
        <w:ind w:left="0"/>
        <w:jc w:val="both"/>
      </w:pPr>
      <w:r>
        <w:rPr>
          <w:rFonts w:ascii="Times New Roman"/>
          <w:b w:val="false"/>
          <w:i w:val="false"/>
          <w:color w:val="000000"/>
          <w:sz w:val="28"/>
        </w:rPr>
        <w:t>
      "5-1.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терроризма и экстремизма, исключает лицо из указанного перечня и информирует субъектов финансового мониторинга, государственные органы Республики Казахстан и организации о прекращении срока замораживания операций с деньгами и (или) иным имуществом посредством размещения такого решения на своем интернет-ресурсе.";</w:t>
      </w:r>
    </w:p>
    <w:bookmarkEnd w:id="248"/>
    <w:bookmarkStart w:name="z267"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49"/>
    <w:bookmarkStart w:name="z268" w:id="250"/>
    <w:p>
      <w:pPr>
        <w:spacing w:after="0"/>
        <w:ind w:left="0"/>
        <w:jc w:val="both"/>
      </w:pPr>
      <w:r>
        <w:rPr>
          <w:rFonts w:ascii="Times New Roman"/>
          <w:b w:val="false"/>
          <w:i w:val="false"/>
          <w:color w:val="000000"/>
          <w:sz w:val="28"/>
        </w:rPr>
        <w:t>
      часть первую изложить в следующей редакции:</w:t>
      </w:r>
    </w:p>
    <w:bookmarkEnd w:id="250"/>
    <w:bookmarkStart w:name="z269" w:id="251"/>
    <w:p>
      <w:pPr>
        <w:spacing w:after="0"/>
        <w:ind w:left="0"/>
        <w:jc w:val="both"/>
      </w:pPr>
      <w:r>
        <w:rPr>
          <w:rFonts w:ascii="Times New Roman"/>
          <w:b w:val="false"/>
          <w:i w:val="false"/>
          <w:color w:val="000000"/>
          <w:sz w:val="28"/>
        </w:rPr>
        <w:t>
      "7. Организации и физические лица, ошибочно включенные в перечень организаций и лиц, связанных с финансированием терроризма и экстремизма, либо подлежащие исключению из указанного перечня, но не исключенные из него, обращаются в уполномоченный орган с письменным мотивированным заявлением об исключении их из указанного перечня.";</w:t>
      </w:r>
    </w:p>
    <w:bookmarkEnd w:id="251"/>
    <w:bookmarkStart w:name="z270" w:id="252"/>
    <w:p>
      <w:pPr>
        <w:spacing w:after="0"/>
        <w:ind w:left="0"/>
        <w:jc w:val="both"/>
      </w:pPr>
      <w:r>
        <w:rPr>
          <w:rFonts w:ascii="Times New Roman"/>
          <w:b w:val="false"/>
          <w:i w:val="false"/>
          <w:color w:val="000000"/>
          <w:sz w:val="28"/>
        </w:rPr>
        <w:t>
      абзац первый части второй после слов "Уполномоченный орган" дополнить словами "совместно с правоохранительными и специальными государственными органами Республики Казахстан";</w:t>
      </w:r>
    </w:p>
    <w:bookmarkEnd w:id="252"/>
    <w:bookmarkStart w:name="z271" w:id="25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дополнить подпунктом 3) следующего содержания:</w:t>
      </w:r>
    </w:p>
    <w:bookmarkEnd w:id="253"/>
    <w:bookmarkStart w:name="z272" w:id="254"/>
    <w:p>
      <w:pPr>
        <w:spacing w:after="0"/>
        <w:ind w:left="0"/>
        <w:jc w:val="both"/>
      </w:pPr>
      <w:r>
        <w:rPr>
          <w:rFonts w:ascii="Times New Roman"/>
          <w:b w:val="false"/>
          <w:i w:val="false"/>
          <w:color w:val="000000"/>
          <w:sz w:val="28"/>
        </w:rPr>
        <w:t>
      "3) связанными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w:t>
      </w:r>
    </w:p>
    <w:bookmarkEnd w:id="254"/>
    <w:bookmarkStart w:name="z273" w:id="255"/>
    <w:p>
      <w:pPr>
        <w:spacing w:after="0"/>
        <w:ind w:left="0"/>
        <w:jc w:val="both"/>
      </w:pPr>
      <w:r>
        <w:rPr>
          <w:rFonts w:ascii="Times New Roman"/>
          <w:b w:val="false"/>
          <w:i w:val="false"/>
          <w:color w:val="000000"/>
          <w:sz w:val="28"/>
        </w:rPr>
        <w:t>
      дополнить пунктом 8-2 следующего содержания:</w:t>
      </w:r>
    </w:p>
    <w:bookmarkEnd w:id="255"/>
    <w:bookmarkStart w:name="z274" w:id="256"/>
    <w:p>
      <w:pPr>
        <w:spacing w:after="0"/>
        <w:ind w:left="0"/>
        <w:jc w:val="both"/>
      </w:pPr>
      <w:r>
        <w:rPr>
          <w:rFonts w:ascii="Times New Roman"/>
          <w:b w:val="false"/>
          <w:i w:val="false"/>
          <w:color w:val="000000"/>
          <w:sz w:val="28"/>
        </w:rPr>
        <w:t xml:space="preserve">
      "8-2. Физическое лицо, включенное в перечень организаций и лиц, связанных с финансированием терроризма и экстремизма, по основаниям, предусмотренным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4 настоящей статьи, отбывшее уголовное наказание, но срок погашения или снятия судимости которого еще не наступил, в целях обеспечения своей жизнедеятельности и членов семьи, не имеющих самостоятельных источников дохода, вправе обратиться в правоохранительный или специальный государственный орган с письменным мотивированным заявлением об исключении его из перечня организаций и лиц, связанных с финансированием терроризма и экстремизма.</w:t>
      </w:r>
    </w:p>
    <w:bookmarkEnd w:id="256"/>
    <w:bookmarkStart w:name="z275" w:id="257"/>
    <w:p>
      <w:pPr>
        <w:spacing w:after="0"/>
        <w:ind w:left="0"/>
        <w:jc w:val="both"/>
      </w:pPr>
      <w:r>
        <w:rPr>
          <w:rFonts w:ascii="Times New Roman"/>
          <w:b w:val="false"/>
          <w:i w:val="false"/>
          <w:color w:val="000000"/>
          <w:sz w:val="28"/>
        </w:rPr>
        <w:t>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4) и 5) пункта 4 настоящей статьи, отбывшее уголовное наказание, но срок погашения или снятия судимости которого еще не наступил, в целях обеспечения своей жизнедеятельности и членов семьи, не имеющих самостоятельных источников дохода, вправе обратиться в компетентные органы иностранных государств, вынесшие приговор и (или) принявшие решение о виновности этого физического лица, с письменным мотивированным заявлением об исключении его из перечня организаций и лиц, связанных с финансированием терроризма и экстремизма.</w:t>
      </w:r>
    </w:p>
    <w:bookmarkEnd w:id="257"/>
    <w:bookmarkStart w:name="z276" w:id="258"/>
    <w:p>
      <w:pPr>
        <w:spacing w:after="0"/>
        <w:ind w:left="0"/>
        <w:jc w:val="both"/>
      </w:pPr>
      <w:r>
        <w:rPr>
          <w:rFonts w:ascii="Times New Roman"/>
          <w:b w:val="false"/>
          <w:i w:val="false"/>
          <w:color w:val="000000"/>
          <w:sz w:val="28"/>
        </w:rPr>
        <w:t>
      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но срок погашения или снятия судимости которого еще не наступил,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bookmarkEnd w:id="258"/>
    <w:bookmarkStart w:name="z277" w:id="259"/>
    <w:p>
      <w:pPr>
        <w:spacing w:after="0"/>
        <w:ind w:left="0"/>
        <w:jc w:val="both"/>
      </w:pPr>
      <w:r>
        <w:rPr>
          <w:rFonts w:ascii="Times New Roman"/>
          <w:b w:val="false"/>
          <w:i w:val="false"/>
          <w:color w:val="000000"/>
          <w:sz w:val="28"/>
        </w:rPr>
        <w:t xml:space="preserve">
      18) в части третьей </w:t>
      </w:r>
      <w:r>
        <w:rPr>
          <w:rFonts w:ascii="Times New Roman"/>
          <w:b w:val="false"/>
          <w:i w:val="false"/>
          <w:color w:val="000000"/>
          <w:sz w:val="28"/>
        </w:rPr>
        <w:t>пункта 5</w:t>
      </w:r>
      <w:r>
        <w:rPr>
          <w:rFonts w:ascii="Times New Roman"/>
          <w:b w:val="false"/>
          <w:i w:val="false"/>
          <w:color w:val="000000"/>
          <w:sz w:val="28"/>
        </w:rPr>
        <w:t xml:space="preserve"> статьи 12-1 слова "субъект финансового мониторинга" заменить словами "государственные органы Республики Казахстан и организации посредством направления соответствующего уведомления, а субъектов финансового мониторинга – посредством размещения такого уведомления на своем интернет-ресурсе";</w:t>
      </w:r>
    </w:p>
    <w:bookmarkEnd w:id="259"/>
    <w:bookmarkStart w:name="z278" w:id="26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2</w:t>
      </w:r>
      <w:r>
        <w:rPr>
          <w:rFonts w:ascii="Times New Roman"/>
          <w:b w:val="false"/>
          <w:i w:val="false"/>
          <w:color w:val="000000"/>
          <w:sz w:val="28"/>
        </w:rPr>
        <w:t xml:space="preserve"> статьи 12-2 после слов "финансирования терроризма они" дополнить словами "незамедлительно, но не позднее двадцати четырех часов после возникновения подозрения";</w:t>
      </w:r>
    </w:p>
    <w:bookmarkEnd w:id="260"/>
    <w:bookmarkStart w:name="z279" w:id="26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13</w:t>
      </w:r>
      <w:r>
        <w:rPr>
          <w:rFonts w:ascii="Times New Roman"/>
          <w:b w:val="false"/>
          <w:i w:val="false"/>
          <w:color w:val="000000"/>
          <w:sz w:val="28"/>
        </w:rPr>
        <w:t>:</w:t>
      </w:r>
    </w:p>
    <w:bookmarkEnd w:id="261"/>
    <w:bookmarkStart w:name="z280" w:id="26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дополнить словами ", финансирования распространения оружия массового уничтожения";</w:t>
      </w:r>
    </w:p>
    <w:bookmarkEnd w:id="262"/>
    <w:bookmarkStart w:name="z281" w:id="263"/>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263"/>
    <w:bookmarkStart w:name="z282" w:id="264"/>
    <w:p>
      <w:pPr>
        <w:spacing w:after="0"/>
        <w:ind w:left="0"/>
        <w:jc w:val="both"/>
      </w:pPr>
      <w:r>
        <w:rPr>
          <w:rFonts w:ascii="Times New Roman"/>
          <w:b w:val="false"/>
          <w:i w:val="false"/>
          <w:color w:val="000000"/>
          <w:sz w:val="28"/>
        </w:rPr>
        <w:t>
      "отказывать в проведении операций по осуществлению страховой выплаты, по возврату страховой премии или ее части в случае досрочного прекращения договора добровольного страхования;";</w:t>
      </w:r>
    </w:p>
    <w:bookmarkEnd w:id="264"/>
    <w:bookmarkStart w:name="z283" w:id="26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"и финансирования терроризма" заменить словами "финансирования терроризма и финансирования распространения оружия массового уничтожения";</w:t>
      </w:r>
    </w:p>
    <w:bookmarkEnd w:id="265"/>
    <w:bookmarkStart w:name="z284" w:id="266"/>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5-1</w:t>
      </w:r>
      <w:r>
        <w:rPr>
          <w:rFonts w:ascii="Times New Roman"/>
          <w:b w:val="false"/>
          <w:i w:val="false"/>
          <w:color w:val="000000"/>
          <w:sz w:val="28"/>
        </w:rPr>
        <w:t xml:space="preserve"> после слов "финансирование терроризма" дополнить словами ", финансирование распространения оружия массового уничтожения";</w:t>
      </w:r>
    </w:p>
    <w:bookmarkEnd w:id="266"/>
    <w:bookmarkStart w:name="z285" w:id="26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после слова "приостановление" дополнить словами ", применение мер по замораживанию";</w:t>
      </w:r>
    </w:p>
    <w:bookmarkEnd w:id="267"/>
    <w:bookmarkStart w:name="z286" w:id="26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14</w:t>
      </w:r>
      <w:r>
        <w:rPr>
          <w:rFonts w:ascii="Times New Roman"/>
          <w:b w:val="false"/>
          <w:i w:val="false"/>
          <w:color w:val="000000"/>
          <w:sz w:val="28"/>
        </w:rPr>
        <w:t>:</w:t>
      </w:r>
    </w:p>
    <w:bookmarkEnd w:id="268"/>
    <w:bookmarkStart w:name="z287" w:id="269"/>
    <w:p>
      <w:pPr>
        <w:spacing w:after="0"/>
        <w:ind w:left="0"/>
        <w:jc w:val="both"/>
      </w:pPr>
      <w:r>
        <w:rPr>
          <w:rFonts w:ascii="Times New Roman"/>
          <w:b w:val="false"/>
          <w:i w:val="false"/>
          <w:color w:val="000000"/>
          <w:sz w:val="28"/>
        </w:rPr>
        <w:t>
      в заголовке и части первой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269"/>
    <w:bookmarkStart w:name="z288" w:id="270"/>
    <w:p>
      <w:pPr>
        <w:spacing w:after="0"/>
        <w:ind w:left="0"/>
        <w:jc w:val="both"/>
      </w:pPr>
      <w:r>
        <w:rPr>
          <w:rFonts w:ascii="Times New Roman"/>
          <w:b w:val="false"/>
          <w:i w:val="false"/>
          <w:color w:val="000000"/>
          <w:sz w:val="28"/>
        </w:rPr>
        <w:t>
      часть вторую изложить в следующей редакции:</w:t>
      </w:r>
    </w:p>
    <w:bookmarkEnd w:id="270"/>
    <w:bookmarkStart w:name="z289" w:id="271"/>
    <w:p>
      <w:pPr>
        <w:spacing w:after="0"/>
        <w:ind w:left="0"/>
        <w:jc w:val="both"/>
      </w:pPr>
      <w:r>
        <w:rPr>
          <w:rFonts w:ascii="Times New Roman"/>
          <w:b w:val="false"/>
          <w:i w:val="false"/>
          <w:color w:val="000000"/>
          <w:sz w:val="28"/>
        </w:rPr>
        <w:t xml:space="preserve">
      "Контроль за соблюдением субъектами финансового мониторинга, указанными в </w:t>
      </w:r>
      <w:r>
        <w:rPr>
          <w:rFonts w:ascii="Times New Roman"/>
          <w:b w:val="false"/>
          <w:i w:val="false"/>
          <w:color w:val="000000"/>
          <w:sz w:val="28"/>
        </w:rPr>
        <w:t>подпункте 19)</w:t>
      </w:r>
      <w:r>
        <w:rPr>
          <w:rFonts w:ascii="Times New Roman"/>
          <w:b w:val="false"/>
          <w:i w:val="false"/>
          <w:color w:val="000000"/>
          <w:sz w:val="28"/>
        </w:rPr>
        <w:t xml:space="preserve"> пункта 1 статьи 3 настоящего Закона, действующего права МФЦА по вопросам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Комитетом МФЦА по регулированию финансовых услуг совместно с уполномоченным органом в рамках действующего механизма взаимодействия.";</w:t>
      </w:r>
    </w:p>
    <w:bookmarkEnd w:id="271"/>
    <w:bookmarkStart w:name="z290" w:id="272"/>
    <w:p>
      <w:pPr>
        <w:spacing w:after="0"/>
        <w:ind w:left="0"/>
        <w:jc w:val="both"/>
      </w:pPr>
      <w:r>
        <w:rPr>
          <w:rFonts w:ascii="Times New Roman"/>
          <w:b w:val="false"/>
          <w:i w:val="false"/>
          <w:color w:val="000000"/>
          <w:sz w:val="28"/>
        </w:rPr>
        <w:t>
      дополнить частями третьей, четвертой и пятой следующего содержания:</w:t>
      </w:r>
    </w:p>
    <w:bookmarkEnd w:id="272"/>
    <w:bookmarkStart w:name="z291" w:id="273"/>
    <w:p>
      <w:pPr>
        <w:spacing w:after="0"/>
        <w:ind w:left="0"/>
        <w:jc w:val="both"/>
      </w:pPr>
      <w:r>
        <w:rPr>
          <w:rFonts w:ascii="Times New Roman"/>
          <w:b w:val="false"/>
          <w:i w:val="false"/>
          <w:color w:val="000000"/>
          <w:sz w:val="28"/>
        </w:rPr>
        <w:t xml:space="preserve">
      "Государственный контроль за соблюдением субъектами финансового мониторинга, указанными в </w:t>
      </w:r>
      <w:r>
        <w:rPr>
          <w:rFonts w:ascii="Times New Roman"/>
          <w:b w:val="false"/>
          <w:i w:val="false"/>
          <w:color w:val="000000"/>
          <w:sz w:val="28"/>
        </w:rPr>
        <w:t>подпунктах 7)</w:t>
      </w:r>
      <w:r>
        <w:rPr>
          <w:rFonts w:ascii="Times New Roman"/>
          <w:b w:val="false"/>
          <w:i w:val="false"/>
          <w:color w:val="000000"/>
          <w:sz w:val="28"/>
        </w:rPr>
        <w:t xml:space="preserve"> (за исключением адвокатов), </w:t>
      </w:r>
      <w:r>
        <w:rPr>
          <w:rFonts w:ascii="Times New Roman"/>
          <w:b w:val="false"/>
          <w:i w:val="false"/>
          <w:color w:val="000000"/>
          <w:sz w:val="28"/>
        </w:rPr>
        <w:t>8)</w:t>
      </w:r>
      <w:r>
        <w:rPr>
          <w:rFonts w:ascii="Times New Roman"/>
          <w:b w:val="false"/>
          <w:i w:val="false"/>
          <w:color w:val="000000"/>
          <w:sz w:val="28"/>
        </w:rPr>
        <w:t xml:space="preserve"> (за исключением аудиторских организаций),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18), 21) и 22) пункта 1 статьи 3 настоящего Закона, законодательства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273"/>
    <w:bookmarkStart w:name="z292" w:id="274"/>
    <w:p>
      <w:pPr>
        <w:spacing w:after="0"/>
        <w:ind w:left="0"/>
        <w:jc w:val="both"/>
      </w:pPr>
      <w:r>
        <w:rPr>
          <w:rFonts w:ascii="Times New Roman"/>
          <w:b w:val="false"/>
          <w:i w:val="false"/>
          <w:color w:val="000000"/>
          <w:sz w:val="28"/>
        </w:rPr>
        <w:t>
      Внеплановая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274"/>
    <w:bookmarkStart w:name="z293" w:id="275"/>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главу 2</w:t>
      </w:r>
      <w:r>
        <w:rPr>
          <w:rFonts w:ascii="Times New Roman"/>
          <w:b w:val="false"/>
          <w:i w:val="false"/>
          <w:color w:val="000000"/>
          <w:sz w:val="28"/>
        </w:rPr>
        <w:t xml:space="preserve"> дополнить статьей 14-1 следующего содержания:</w:t>
      </w:r>
    </w:p>
    <w:bookmarkStart w:name="z295" w:id="276"/>
    <w:p>
      <w:pPr>
        <w:spacing w:after="0"/>
        <w:ind w:left="0"/>
        <w:jc w:val="both"/>
      </w:pPr>
      <w:r>
        <w:rPr>
          <w:rFonts w:ascii="Times New Roman"/>
          <w:b w:val="false"/>
          <w:i w:val="false"/>
          <w:color w:val="000000"/>
          <w:sz w:val="28"/>
        </w:rPr>
        <w:t>
      "Статья 14-1. Порядок осуществления профилактического контроля без посещения субъекта (объекта) контроля</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уполномоченным органом исключительно в отношении субъектов финансового мониторинга, указанных в </w:t>
      </w:r>
      <w:r>
        <w:rPr>
          <w:rFonts w:ascii="Times New Roman"/>
          <w:b w:val="false"/>
          <w:i w:val="false"/>
          <w:color w:val="000000"/>
          <w:sz w:val="28"/>
        </w:rPr>
        <w:t>подпунктах 7)</w:t>
      </w:r>
      <w:r>
        <w:rPr>
          <w:rFonts w:ascii="Times New Roman"/>
          <w:b w:val="false"/>
          <w:i w:val="false"/>
          <w:color w:val="000000"/>
          <w:sz w:val="28"/>
        </w:rPr>
        <w:t xml:space="preserve"> (за исключением адвокатов), </w:t>
      </w:r>
      <w:r>
        <w:rPr>
          <w:rFonts w:ascii="Times New Roman"/>
          <w:b w:val="false"/>
          <w:i w:val="false"/>
          <w:color w:val="000000"/>
          <w:sz w:val="28"/>
        </w:rPr>
        <w:t>8)</w:t>
      </w:r>
      <w:r>
        <w:rPr>
          <w:rFonts w:ascii="Times New Roman"/>
          <w:b w:val="false"/>
          <w:i w:val="false"/>
          <w:color w:val="000000"/>
          <w:sz w:val="28"/>
        </w:rPr>
        <w:t xml:space="preserve"> (за исключением аудиторских организаций),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18), 21) и 22) пункта 1 статьи 3 настоящего Закона, путем анализа данных, полученных из средств массовой информации и информационных систем государственных органов Республики Казахстан.</w:t>
      </w:r>
    </w:p>
    <w:bookmarkStart w:name="z297" w:id="277"/>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законодательства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предоставление субъектам (объектам)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w:t>
      </w:r>
    </w:p>
    <w:bookmarkEnd w:id="277"/>
    <w:bookmarkStart w:name="z298" w:id="278"/>
    <w:p>
      <w:pPr>
        <w:spacing w:after="0"/>
        <w:ind w:left="0"/>
        <w:jc w:val="both"/>
      </w:pPr>
      <w:r>
        <w:rPr>
          <w:rFonts w:ascii="Times New Roman"/>
          <w:b w:val="false"/>
          <w:i w:val="false"/>
          <w:color w:val="000000"/>
          <w:sz w:val="28"/>
        </w:rPr>
        <w:t>
      3. В случае выявления нарушения законодательства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результатам профилактического контроля без посещения субъекта (объекта) контроля в течение десяти рабочих дней со дня выявления нарушения должностными лицами уполномоченного органа оформляется и направляется субъекту (объекту) контроля предписание об устранении нарушений.</w:t>
      </w:r>
    </w:p>
    <w:bookmarkEnd w:id="278"/>
    <w:bookmarkStart w:name="z299" w:id="279"/>
    <w:p>
      <w:pPr>
        <w:spacing w:after="0"/>
        <w:ind w:left="0"/>
        <w:jc w:val="both"/>
      </w:pPr>
      <w:r>
        <w:rPr>
          <w:rFonts w:ascii="Times New Roman"/>
          <w:b w:val="false"/>
          <w:i w:val="false"/>
          <w:color w:val="000000"/>
          <w:sz w:val="28"/>
        </w:rPr>
        <w:t>
      4. Предписание об устранении нарушений, направленное одним из нижеперечисленных способов, считается врученным субъекту (объекту) (полученным субъектом (объектом) контроля в следующих случаях:</w:t>
      </w:r>
    </w:p>
    <w:bookmarkEnd w:id="279"/>
    <w:bookmarkStart w:name="z300" w:id="280"/>
    <w:p>
      <w:pPr>
        <w:spacing w:after="0"/>
        <w:ind w:left="0"/>
        <w:jc w:val="both"/>
      </w:pPr>
      <w:r>
        <w:rPr>
          <w:rFonts w:ascii="Times New Roman"/>
          <w:b w:val="false"/>
          <w:i w:val="false"/>
          <w:color w:val="000000"/>
          <w:sz w:val="28"/>
        </w:rPr>
        <w:t>
      1) нарочно – с даты отметки вручения (получения) указанного предписания об устранении нарушений;</w:t>
      </w:r>
    </w:p>
    <w:bookmarkEnd w:id="280"/>
    <w:bookmarkStart w:name="z301" w:id="281"/>
    <w:p>
      <w:pPr>
        <w:spacing w:after="0"/>
        <w:ind w:left="0"/>
        <w:jc w:val="both"/>
      </w:pPr>
      <w:r>
        <w:rPr>
          <w:rFonts w:ascii="Times New Roman"/>
          <w:b w:val="false"/>
          <w:i w:val="false"/>
          <w:color w:val="000000"/>
          <w:sz w:val="28"/>
        </w:rPr>
        <w:t>
      2) почтой либо курьерской службой – с даты регистрации получения предписания;</w:t>
      </w:r>
    </w:p>
    <w:bookmarkEnd w:id="281"/>
    <w:bookmarkStart w:name="z302" w:id="282"/>
    <w:p>
      <w:pPr>
        <w:spacing w:after="0"/>
        <w:ind w:left="0"/>
        <w:jc w:val="both"/>
      </w:pPr>
      <w:r>
        <w:rPr>
          <w:rFonts w:ascii="Times New Roman"/>
          <w:b w:val="false"/>
          <w:i w:val="false"/>
          <w:color w:val="000000"/>
          <w:sz w:val="28"/>
        </w:rPr>
        <w:t>
      3) посредством личного кабинета – с даты получения предписания в личном кабинете субъекта финансового мониторинга.</w:t>
      </w:r>
    </w:p>
    <w:bookmarkEnd w:id="282"/>
    <w:bookmarkStart w:name="z303" w:id="283"/>
    <w:p>
      <w:pPr>
        <w:spacing w:after="0"/>
        <w:ind w:left="0"/>
        <w:jc w:val="both"/>
      </w:pPr>
      <w:r>
        <w:rPr>
          <w:rFonts w:ascii="Times New Roman"/>
          <w:b w:val="false"/>
          <w:i w:val="false"/>
          <w:color w:val="000000"/>
          <w:sz w:val="28"/>
        </w:rPr>
        <w:t>
      5. Субъект (объект) контроля, получивший предписание об устранении нарушений, обязан в срок не менее десяти рабочих дней со дня, следующего за днем получения такого предписания, и не позднее сроков, указанных в предписании об устранении нарушений, представить в уполномоченный орган письмо с приложением подтверждающих материалов об устранении выявленных нарушений или план по устранению выявленных нарушений с указанием конкретных сроков их устранения.</w:t>
      </w:r>
    </w:p>
    <w:bookmarkEnd w:id="283"/>
    <w:bookmarkStart w:name="z304" w:id="284"/>
    <w:p>
      <w:pPr>
        <w:spacing w:after="0"/>
        <w:ind w:left="0"/>
        <w:jc w:val="both"/>
      </w:pPr>
      <w:r>
        <w:rPr>
          <w:rFonts w:ascii="Times New Roman"/>
          <w:b w:val="false"/>
          <w:i w:val="false"/>
          <w:color w:val="000000"/>
          <w:sz w:val="28"/>
        </w:rPr>
        <w:t>
      6. В случае несогласия с предписанием об устранении нарушений субъект (объект) контроля вправе представить в уполномоченный орган возражения на предписание об устранении нарушений в течение десяти рабочих дней со дня, следующего за днем его вручения (получения).</w:t>
      </w:r>
    </w:p>
    <w:bookmarkEnd w:id="284"/>
    <w:bookmarkStart w:name="z305" w:id="285"/>
    <w:p>
      <w:pPr>
        <w:spacing w:after="0"/>
        <w:ind w:left="0"/>
        <w:jc w:val="both"/>
      </w:pPr>
      <w:r>
        <w:rPr>
          <w:rFonts w:ascii="Times New Roman"/>
          <w:b w:val="false"/>
          <w:i w:val="false"/>
          <w:color w:val="000000"/>
          <w:sz w:val="28"/>
        </w:rPr>
        <w:t>
      7.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письма с приложением подтверждающих материалов об устранении выявленных нарушений или плана по устранению выявленных нарушений с указанием конкретных сроков их устранения являются основаниями для включения соответствующего субъекта (объекта) контроля в полугодовой список профилактического контроля с посещением субъекта (объекта) контроля.";</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15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16</w:t>
      </w:r>
      <w:r>
        <w:rPr>
          <w:rFonts w:ascii="Times New Roman"/>
          <w:b w:val="false"/>
          <w:i w:val="false"/>
          <w:color w:val="000000"/>
          <w:sz w:val="28"/>
        </w:rPr>
        <w:t>:</w:t>
      </w:r>
    </w:p>
    <w:bookmarkStart w:name="z308" w:id="286"/>
    <w:p>
      <w:pPr>
        <w:spacing w:after="0"/>
        <w:ind w:left="0"/>
        <w:jc w:val="both"/>
      </w:pPr>
      <w:r>
        <w:rPr>
          <w:rFonts w:ascii="Times New Roman"/>
          <w:b w:val="false"/>
          <w:i w:val="false"/>
          <w:color w:val="000000"/>
          <w:sz w:val="28"/>
        </w:rPr>
        <w:t>
      по всему тексту слова "и финансированию терроризма", "и финансирования терроризма" заменить соответственно словами "финансированию терроризма и финансированию распространения оружия массового уничтожения", "финансирования терроризма и финансирования распространения оружия массового уничтожения";</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5-1)</w:t>
      </w:r>
      <w:r>
        <w:rPr>
          <w:rFonts w:ascii="Times New Roman"/>
          <w:b w:val="false"/>
          <w:i w:val="false"/>
          <w:color w:val="000000"/>
          <w:sz w:val="28"/>
        </w:rPr>
        <w:t xml:space="preserve"> изложить в следующей редакции:</w:t>
      </w:r>
    </w:p>
    <w:bookmarkStart w:name="z310" w:id="287"/>
    <w:p>
      <w:pPr>
        <w:spacing w:after="0"/>
        <w:ind w:left="0"/>
        <w:jc w:val="both"/>
      </w:pPr>
      <w:r>
        <w:rPr>
          <w:rFonts w:ascii="Times New Roman"/>
          <w:b w:val="false"/>
          <w:i w:val="false"/>
          <w:color w:val="000000"/>
          <w:sz w:val="28"/>
        </w:rPr>
        <w:t>
      "5-1)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финансированием терроризма и (или) финансированием распространения оружия массового уничтожения,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13-4)</w:t>
      </w:r>
      <w:r>
        <w:rPr>
          <w:rFonts w:ascii="Times New Roman"/>
          <w:b w:val="false"/>
          <w:i w:val="false"/>
          <w:color w:val="000000"/>
          <w:sz w:val="28"/>
        </w:rPr>
        <w:t xml:space="preserve"> слово "доходов" заменить словами "доходов, полученных преступным путем,";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"13-5) осуществляет государственный контроль за соблюдением субъектами финансового мониторинга, указанными в </w:t>
      </w:r>
      <w:r>
        <w:rPr>
          <w:rFonts w:ascii="Times New Roman"/>
          <w:b w:val="false"/>
          <w:i w:val="false"/>
          <w:color w:val="000000"/>
          <w:sz w:val="28"/>
        </w:rPr>
        <w:t>подпунктах 7)</w:t>
      </w:r>
      <w:r>
        <w:rPr>
          <w:rFonts w:ascii="Times New Roman"/>
          <w:b w:val="false"/>
          <w:i w:val="false"/>
          <w:color w:val="000000"/>
          <w:sz w:val="28"/>
        </w:rPr>
        <w:t xml:space="preserve"> (за исключением адвокатов), </w:t>
      </w:r>
      <w:r>
        <w:rPr>
          <w:rFonts w:ascii="Times New Roman"/>
          <w:b w:val="false"/>
          <w:i w:val="false"/>
          <w:color w:val="000000"/>
          <w:sz w:val="28"/>
        </w:rPr>
        <w:t>8)</w:t>
      </w:r>
      <w:r>
        <w:rPr>
          <w:rFonts w:ascii="Times New Roman"/>
          <w:b w:val="false"/>
          <w:i w:val="false"/>
          <w:color w:val="000000"/>
          <w:sz w:val="28"/>
        </w:rPr>
        <w:t xml:space="preserve"> (за исключением аудиторских организаций),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18), 21) и 22) пункта 1 статьи 3 настоящего Закона, законодательства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Предпринимательским кодексом Республики Казахстан и настоящим Законом;";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13-7)</w:t>
      </w:r>
      <w:r>
        <w:rPr>
          <w:rFonts w:ascii="Times New Roman"/>
          <w:b w:val="false"/>
          <w:i w:val="false"/>
          <w:color w:val="000000"/>
          <w:sz w:val="28"/>
        </w:rPr>
        <w:t xml:space="preserve"> слово "список" заменить словами "и определяет порядок ведения списка";</w:t>
      </w:r>
    </w:p>
    <w:bookmarkStart w:name="z315" w:id="288"/>
    <w:p>
      <w:pPr>
        <w:spacing w:after="0"/>
        <w:ind w:left="0"/>
        <w:jc w:val="both"/>
      </w:pPr>
      <w:r>
        <w:rPr>
          <w:rFonts w:ascii="Times New Roman"/>
          <w:b w:val="false"/>
          <w:i w:val="false"/>
          <w:color w:val="000000"/>
          <w:sz w:val="28"/>
        </w:rPr>
        <w:t>
      дополнить подпунктом 13-10) следующего содержания:</w:t>
      </w:r>
    </w:p>
    <w:bookmarkEnd w:id="288"/>
    <w:bookmarkStart w:name="z316" w:id="289"/>
    <w:p>
      <w:pPr>
        <w:spacing w:after="0"/>
        <w:ind w:left="0"/>
        <w:jc w:val="both"/>
      </w:pPr>
      <w:r>
        <w:rPr>
          <w:rFonts w:ascii="Times New Roman"/>
          <w:b w:val="false"/>
          <w:i w:val="false"/>
          <w:color w:val="000000"/>
          <w:sz w:val="28"/>
        </w:rPr>
        <w:t>
      "13-10) направляет информацию о наличии отношений с третьими лицами (контроля и влияния третьих лиц),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течение четырех рабочих дней с момента поступления запроса от государственного органа Республики Казахстан, осуществляющего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Start w:name="z319" w:id="290"/>
    <w:p>
      <w:pPr>
        <w:spacing w:after="0"/>
        <w:ind w:left="0"/>
        <w:jc w:val="both"/>
      </w:pPr>
      <w:r>
        <w:rPr>
          <w:rFonts w:ascii="Times New Roman"/>
          <w:b w:val="false"/>
          <w:i w:val="false"/>
          <w:color w:val="000000"/>
          <w:sz w:val="28"/>
        </w:rPr>
        <w:t>
      дополнить подпунктами 2-1) и 2-2) следующего содержания:</w:t>
      </w:r>
    </w:p>
    <w:bookmarkEnd w:id="290"/>
    <w:bookmarkStart w:name="z320" w:id="291"/>
    <w:p>
      <w:pPr>
        <w:spacing w:after="0"/>
        <w:ind w:left="0"/>
        <w:jc w:val="both"/>
      </w:pPr>
      <w:r>
        <w:rPr>
          <w:rFonts w:ascii="Times New Roman"/>
          <w:b w:val="false"/>
          <w:i w:val="false"/>
          <w:color w:val="000000"/>
          <w:sz w:val="28"/>
        </w:rPr>
        <w:t>
      "2-1) утверждать критерии отбора организаций и (или) физических лиц, возможно причастных к финансированию терроризма, экстремизма и финансированию распространения оружия массового уничтожения;</w:t>
      </w:r>
    </w:p>
    <w:bookmarkEnd w:id="291"/>
    <w:bookmarkStart w:name="z321" w:id="292"/>
    <w:p>
      <w:pPr>
        <w:spacing w:after="0"/>
        <w:ind w:left="0"/>
        <w:jc w:val="both"/>
      </w:pPr>
      <w:r>
        <w:rPr>
          <w:rFonts w:ascii="Times New Roman"/>
          <w:b w:val="false"/>
          <w:i w:val="false"/>
          <w:color w:val="000000"/>
          <w:sz w:val="28"/>
        </w:rPr>
        <w:t>
      2-2) составлять списки лиц, осуществляющих операции с признаками финансирования терроризма, экстремизма, финансирования распространения оружия массового уничтожения, и направлять государственным органам Республики Казахстан, субъектам финансового мониторинга для проведения в пределах своей компетенции анализа и мониторинга деятельности указанной категории лиц на предмет выявления рисков финансирования терроризма, экстремизма, финансирования распространения оружия массового уничтожения;";</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2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18</w:t>
      </w:r>
      <w:r>
        <w:rPr>
          <w:rFonts w:ascii="Times New Roman"/>
          <w:b w:val="false"/>
          <w:i w:val="false"/>
          <w:color w:val="000000"/>
          <w:sz w:val="28"/>
        </w:rPr>
        <w:t>:</w:t>
      </w:r>
    </w:p>
    <w:bookmarkStart w:name="z325" w:id="293"/>
    <w:p>
      <w:pPr>
        <w:spacing w:after="0"/>
        <w:ind w:left="0"/>
        <w:jc w:val="both"/>
      </w:pPr>
      <w:r>
        <w:rPr>
          <w:rFonts w:ascii="Times New Roman"/>
          <w:b w:val="false"/>
          <w:i w:val="false"/>
          <w:color w:val="000000"/>
          <w:sz w:val="28"/>
        </w:rPr>
        <w:t>
      заголовок дополнить словами "и Комитетом МФЦА по регулированию финансовых услуг";</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 финансирования терроризма" заменить словами ", финансирования терроризма и финансирования распространения оружия массового уничтожения";</w:t>
      </w:r>
    </w:p>
    <w:bookmarkStart w:name="z329" w:id="294"/>
    <w:p>
      <w:pPr>
        <w:spacing w:after="0"/>
        <w:ind w:left="0"/>
        <w:jc w:val="both"/>
      </w:pPr>
      <w:r>
        <w:rPr>
          <w:rFonts w:ascii="Times New Roman"/>
          <w:b w:val="false"/>
          <w:i w:val="false"/>
          <w:color w:val="000000"/>
          <w:sz w:val="28"/>
        </w:rPr>
        <w:t>
      дополнить подпунктом 6) следующего содержания:</w:t>
      </w:r>
    </w:p>
    <w:bookmarkEnd w:id="294"/>
    <w:bookmarkStart w:name="z330" w:id="295"/>
    <w:p>
      <w:pPr>
        <w:spacing w:after="0"/>
        <w:ind w:left="0"/>
        <w:jc w:val="both"/>
      </w:pPr>
      <w:r>
        <w:rPr>
          <w:rFonts w:ascii="Times New Roman"/>
          <w:b w:val="false"/>
          <w:i w:val="false"/>
          <w:color w:val="000000"/>
          <w:sz w:val="28"/>
        </w:rPr>
        <w:t>
      "6) проводить в отношении субъектов финансового мониторинга секторальную оценку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 в три года.";</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"финансирования терроризма", "и финансированию терроризма" заменить соответственно словами "финансирования терроризма и финансирования распространения оружия массового уничтожения",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"и финансирования терроризма", "и финансированию терроризма" заменить соответственно словами "финансирования терроризма и финансирования распространения оружия массового уничтожения", "финансированию терроризма и финансированию распространения оружия массового уничтожения";</w:t>
      </w:r>
    </w:p>
    <w:bookmarkStart w:name="z335" w:id="296"/>
    <w:p>
      <w:pPr>
        <w:spacing w:after="0"/>
        <w:ind w:left="0"/>
        <w:jc w:val="both"/>
      </w:pPr>
      <w:r>
        <w:rPr>
          <w:rFonts w:ascii="Times New Roman"/>
          <w:b w:val="false"/>
          <w:i w:val="false"/>
          <w:color w:val="000000"/>
          <w:sz w:val="28"/>
        </w:rPr>
        <w:t>
      дополнить пунктом 2-1 следующего содержания:</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Комитет МФЦА по регулированию финансовых услуг обязан исполнять требования,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рамках компетенции, предусмотренной Конституционным законом Республики Казахстан "О Международном финансовом центре "Астана".";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частях второй и третьей </w:t>
      </w:r>
      <w:r>
        <w:rPr>
          <w:rFonts w:ascii="Times New Roman"/>
          <w:b w:val="false"/>
          <w:i w:val="false"/>
          <w:color w:val="000000"/>
          <w:sz w:val="28"/>
        </w:rPr>
        <w:t>пункта 3</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"документарных ценных бумаг на предъявителя,"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в заголовке и по всему тексту </w:t>
      </w:r>
      <w:r>
        <w:rPr>
          <w:rFonts w:ascii="Times New Roman"/>
          <w:b w:val="false"/>
          <w:i w:val="false"/>
          <w:color w:val="000000"/>
          <w:sz w:val="28"/>
        </w:rPr>
        <w:t>статьи 19-1</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19-2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Start w:name="z343" w:id="297"/>
    <w:p>
      <w:pPr>
        <w:spacing w:after="0"/>
        <w:ind w:left="0"/>
        <w:jc w:val="both"/>
      </w:pPr>
      <w:r>
        <w:rPr>
          <w:rFonts w:ascii="Times New Roman"/>
          <w:b w:val="false"/>
          <w:i w:val="false"/>
          <w:color w:val="000000"/>
          <w:sz w:val="28"/>
        </w:rPr>
        <w:t>
      дополнить пунктом 4-1 следующего содержания:</w:t>
      </w:r>
    </w:p>
    <w:bookmarkEnd w:id="297"/>
    <w:bookmarkStart w:name="z344" w:id="298"/>
    <w:p>
      <w:pPr>
        <w:spacing w:after="0"/>
        <w:ind w:left="0"/>
        <w:jc w:val="both"/>
      </w:pPr>
      <w:r>
        <w:rPr>
          <w:rFonts w:ascii="Times New Roman"/>
          <w:b w:val="false"/>
          <w:i w:val="false"/>
          <w:color w:val="000000"/>
          <w:sz w:val="28"/>
        </w:rPr>
        <w:t>
      "4-1. Уполномоченный орган при поступлении запросов от компетентного органа иностранного государства о принятии мер по замораживанию операций с деньгами и (или) иным имуществом,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направляет в адрес субъектов финансового мониторинга соответствующее уведомление.</w:t>
      </w:r>
    </w:p>
    <w:bookmarkEnd w:id="298"/>
    <w:bookmarkStart w:name="z345" w:id="299"/>
    <w:p>
      <w:pPr>
        <w:spacing w:after="0"/>
        <w:ind w:left="0"/>
        <w:jc w:val="both"/>
      </w:pPr>
      <w:r>
        <w:rPr>
          <w:rFonts w:ascii="Times New Roman"/>
          <w:b w:val="false"/>
          <w:i w:val="false"/>
          <w:color w:val="000000"/>
          <w:sz w:val="28"/>
        </w:rPr>
        <w:t>
      Субъекты финансового мониторинга в течение двадцати четырех часов с момента получения уведомления обязаны незамедлительно принять меры по замораживанию операций с деньгами и (или) иным имуществом на срок до тридцати календарных дней.";</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слова "и финансировании терроризма", "и финансированию терроризма" заменить соответственно словами "финансировании терроризма и финансировании распространения оружия массового уничтожения",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19-3</w:t>
      </w:r>
      <w:r>
        <w:rPr>
          <w:rFonts w:ascii="Times New Roman"/>
          <w:b w:val="false"/>
          <w:i w:val="false"/>
          <w:color w:val="000000"/>
          <w:sz w:val="28"/>
        </w:rPr>
        <w:t>:</w:t>
      </w:r>
    </w:p>
    <w:bookmarkStart w:name="z348" w:id="300"/>
    <w:p>
      <w:pPr>
        <w:spacing w:after="0"/>
        <w:ind w:left="0"/>
        <w:jc w:val="both"/>
      </w:pPr>
      <w:r>
        <w:rPr>
          <w:rFonts w:ascii="Times New Roman"/>
          <w:b w:val="false"/>
          <w:i w:val="false"/>
          <w:color w:val="000000"/>
          <w:sz w:val="28"/>
        </w:rPr>
        <w:t>
      в заголовке и по всему тексту слова "и финансированию терроризма" заменить словами "финансированию терроризма и финансированию распространения оружия массового уничтожения";</w:t>
      </w:r>
    </w:p>
    <w:bookmarkEnd w:id="300"/>
    <w:bookmarkStart w:name="z349" w:id="301"/>
    <w:p>
      <w:pPr>
        <w:spacing w:after="0"/>
        <w:ind w:left="0"/>
        <w:jc w:val="both"/>
      </w:pPr>
      <w:r>
        <w:rPr>
          <w:rFonts w:ascii="Times New Roman"/>
          <w:b w:val="false"/>
          <w:i w:val="false"/>
          <w:color w:val="000000"/>
          <w:sz w:val="28"/>
        </w:rPr>
        <w:t>
      дополнить пунктом 4 следующего содержания:</w:t>
      </w:r>
    </w:p>
    <w:bookmarkEnd w:id="301"/>
    <w:bookmarkStart w:name="z350" w:id="302"/>
    <w:p>
      <w:pPr>
        <w:spacing w:after="0"/>
        <w:ind w:left="0"/>
        <w:jc w:val="both"/>
      </w:pPr>
      <w:r>
        <w:rPr>
          <w:rFonts w:ascii="Times New Roman"/>
          <w:b w:val="false"/>
          <w:i w:val="false"/>
          <w:color w:val="000000"/>
          <w:sz w:val="28"/>
        </w:rPr>
        <w:t>
      "4.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осуществляют мониторинг качества помощи, которую они получают от соответствующих органов иностранных государств в ответ на запросы в рамках контрольно-надзорных мероприятий.</w:t>
      </w:r>
    </w:p>
    <w:bookmarkEnd w:id="302"/>
    <w:bookmarkStart w:name="z351" w:id="303"/>
    <w:p>
      <w:pPr>
        <w:spacing w:after="0"/>
        <w:ind w:left="0"/>
        <w:jc w:val="both"/>
      </w:pPr>
      <w:r>
        <w:rPr>
          <w:rFonts w:ascii="Times New Roman"/>
          <w:b w:val="false"/>
          <w:i w:val="false"/>
          <w:color w:val="000000"/>
          <w:sz w:val="28"/>
        </w:rPr>
        <w:t>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используют информацию о полученной помощи иностранных государств для дальнейшего повышения качества международного сотрудничества.";</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19-4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заголовке и </w:t>
      </w:r>
      <w:r>
        <w:rPr>
          <w:rFonts w:ascii="Times New Roman"/>
          <w:b w:val="false"/>
          <w:i w:val="false"/>
          <w:color w:val="000000"/>
          <w:sz w:val="28"/>
        </w:rPr>
        <w:t>пункте 1</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"(отмыванием) доходов и финансированием терроризма" заменить словами "(отмыванием) доходов, полученных преступным путем, финансированием терроризма и финансированием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"преступных доходов, и финансирования терроризма" заменить словами "доходов, полученных преступным путем, финансирования терроризма и финансирования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финансированием терроризма" заменить словами "финансированием терроризма и финансированием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10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6-2)</w:t>
      </w:r>
      <w:r>
        <w:rPr>
          <w:rFonts w:ascii="Times New Roman"/>
          <w:b w:val="false"/>
          <w:i w:val="false"/>
          <w:color w:val="000000"/>
          <w:sz w:val="28"/>
        </w:rPr>
        <w:t xml:space="preserve"> статьи 1:</w:t>
      </w:r>
    </w:p>
    <w:bookmarkStart w:name="z362" w:id="304"/>
    <w:p>
      <w:pPr>
        <w:spacing w:after="0"/>
        <w:ind w:left="0"/>
        <w:jc w:val="both"/>
      </w:pPr>
      <w:r>
        <w:rPr>
          <w:rFonts w:ascii="Times New Roman"/>
          <w:b w:val="false"/>
          <w:i w:val="false"/>
          <w:color w:val="000000"/>
          <w:sz w:val="28"/>
        </w:rPr>
        <w:t>
      слова "решения суда" заменить словами "судебного акта";</w:t>
      </w:r>
    </w:p>
    <w:bookmarkEnd w:id="304"/>
    <w:bookmarkStart w:name="z363" w:id="305"/>
    <w:p>
      <w:pPr>
        <w:spacing w:after="0"/>
        <w:ind w:left="0"/>
        <w:jc w:val="both"/>
      </w:pPr>
      <w:r>
        <w:rPr>
          <w:rFonts w:ascii="Times New Roman"/>
          <w:b w:val="false"/>
          <w:i w:val="false"/>
          <w:color w:val="000000"/>
          <w:sz w:val="28"/>
        </w:rPr>
        <w:t>
      дополнить словами ", а также отсутствие отношений с третьими лицами (контроля и влияния третьих лиц),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основании сведений уполномоченного органа по финансовому мониторингу";</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подпунктах 5-1)</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части первой пункта 2 статьи 7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статьи 14 дополнить подпунктом 3-1)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является юридическим лицом, бенефициарный собственник которого, определенный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имеет неснятую или непогашенную судимость за преступления в сфере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16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6-1)</w:t>
      </w:r>
      <w:r>
        <w:rPr>
          <w:rFonts w:ascii="Times New Roman"/>
          <w:b w:val="false"/>
          <w:i w:val="false"/>
          <w:color w:val="000000"/>
          <w:sz w:val="28"/>
        </w:rPr>
        <w:t xml:space="preserve"> части первой статьи 27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подпункте 48) </w:t>
      </w:r>
      <w:r>
        <w:rPr>
          <w:rFonts w:ascii="Times New Roman"/>
          <w:b w:val="false"/>
          <w:i w:val="false"/>
          <w:color w:val="000000"/>
          <w:sz w:val="28"/>
        </w:rPr>
        <w:t>пункта 1</w:t>
      </w:r>
      <w:r>
        <w:rPr>
          <w:rFonts w:ascii="Times New Roman"/>
          <w:b w:val="false"/>
          <w:i w:val="false"/>
          <w:color w:val="000000"/>
          <w:sz w:val="28"/>
        </w:rPr>
        <w:t xml:space="preserve"> статьи 6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 xml:space="preserve"> приложения 3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статьи 8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статьи 11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лотереях и лотерейной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статьи 7</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13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восьмом </w:t>
      </w:r>
      <w:r>
        <w:rPr>
          <w:rFonts w:ascii="Times New Roman"/>
          <w:b w:val="false"/>
          <w:i w:val="false"/>
          <w:color w:val="000000"/>
          <w:sz w:val="28"/>
        </w:rPr>
        <w:t>подпункта 3)</w:t>
      </w:r>
      <w:r>
        <w:rPr>
          <w:rFonts w:ascii="Times New Roman"/>
          <w:b w:val="false"/>
          <w:i w:val="false"/>
          <w:color w:val="000000"/>
          <w:sz w:val="28"/>
        </w:rPr>
        <w:t xml:space="preserve"> пункта 2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частях четвертой и пятой </w:t>
      </w:r>
      <w:r>
        <w:rPr>
          <w:rFonts w:ascii="Times New Roman"/>
          <w:b w:val="false"/>
          <w:i w:val="false"/>
          <w:color w:val="000000"/>
          <w:sz w:val="28"/>
        </w:rPr>
        <w:t>пункта 3</w:t>
      </w:r>
      <w:r>
        <w:rPr>
          <w:rFonts w:ascii="Times New Roman"/>
          <w:b w:val="false"/>
          <w:i w:val="false"/>
          <w:color w:val="000000"/>
          <w:sz w:val="28"/>
        </w:rPr>
        <w:t xml:space="preserve">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Start w:name="z385" w:id="306"/>
    <w:p>
      <w:pPr>
        <w:spacing w:after="0"/>
        <w:ind w:left="0"/>
        <w:jc w:val="both"/>
      </w:pPr>
      <w:r>
        <w:rPr>
          <w:rFonts w:ascii="Times New Roman"/>
          <w:b w:val="false"/>
          <w:i w:val="false"/>
          <w:color w:val="000000"/>
          <w:sz w:val="28"/>
        </w:rPr>
        <w:t>
      1) по всему тексту слова "и финансированию терроризма", "и финансирования терроризма" заменить соответственно словами "финансированию терроризма и финансированию распространения оружия массового уничтожения", "финансирования терроризма и финансирования распространения оружия массового уничтожения";</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35-3) следующего содержания:</w:t>
      </w:r>
    </w:p>
    <w:bookmarkStart w:name="z387" w:id="307"/>
    <w:p>
      <w:pPr>
        <w:spacing w:after="0"/>
        <w:ind w:left="0"/>
        <w:jc w:val="both"/>
      </w:pPr>
      <w:r>
        <w:rPr>
          <w:rFonts w:ascii="Times New Roman"/>
          <w:b w:val="false"/>
          <w:i w:val="false"/>
          <w:color w:val="000000"/>
          <w:sz w:val="28"/>
        </w:rPr>
        <w:t>
      "35-3)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 а также отсутствие отношений с третьими лицами (контроля и влияния третьих лиц),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основании сведений уполномоченного органа по финансовому мониторингу;";</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19:</w:t>
      </w:r>
    </w:p>
    <w:bookmarkStart w:name="z389" w:id="308"/>
    <w:p>
      <w:pPr>
        <w:spacing w:after="0"/>
        <w:ind w:left="0"/>
        <w:jc w:val="both"/>
      </w:pPr>
      <w:r>
        <w:rPr>
          <w:rFonts w:ascii="Times New Roman"/>
          <w:b w:val="false"/>
          <w:i w:val="false"/>
          <w:color w:val="000000"/>
          <w:sz w:val="28"/>
        </w:rPr>
        <w:t>
      в подпункте 1):</w:t>
      </w:r>
    </w:p>
    <w:bookmarkEnd w:id="308"/>
    <w:bookmarkStart w:name="z390" w:id="309"/>
    <w:p>
      <w:pPr>
        <w:spacing w:after="0"/>
        <w:ind w:left="0"/>
        <w:jc w:val="both"/>
      </w:pPr>
      <w:r>
        <w:rPr>
          <w:rFonts w:ascii="Times New Roman"/>
          <w:b w:val="false"/>
          <w:i w:val="false"/>
          <w:color w:val="000000"/>
          <w:sz w:val="28"/>
        </w:rPr>
        <w:t>
      слово "являвшееся" заменить словами "не имеющее безупречную деловую репутацию, в том числе являвшееся";</w:t>
      </w:r>
    </w:p>
    <w:bookmarkEnd w:id="309"/>
    <w:bookmarkStart w:name="z391" w:id="310"/>
    <w:p>
      <w:pPr>
        <w:spacing w:after="0"/>
        <w:ind w:left="0"/>
        <w:jc w:val="both"/>
      </w:pPr>
      <w:r>
        <w:rPr>
          <w:rFonts w:ascii="Times New Roman"/>
          <w:b w:val="false"/>
          <w:i w:val="false"/>
          <w:color w:val="000000"/>
          <w:sz w:val="28"/>
        </w:rPr>
        <w:t>
      слова "решения суда" заменить словами "судебного акта";</w:t>
      </w:r>
    </w:p>
    <w:bookmarkEnd w:id="310"/>
    <w:bookmarkStart w:name="z392" w:id="311"/>
    <w:p>
      <w:pPr>
        <w:spacing w:after="0"/>
        <w:ind w:left="0"/>
        <w:jc w:val="both"/>
      </w:pPr>
      <w:r>
        <w:rPr>
          <w:rFonts w:ascii="Times New Roman"/>
          <w:b w:val="false"/>
          <w:i w:val="false"/>
          <w:color w:val="000000"/>
          <w:sz w:val="28"/>
        </w:rPr>
        <w:t>
      подпункт 2) исключить;</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статьи 19-1 изложить в следующей редакции:</w:t>
      </w:r>
    </w:p>
    <w:bookmarkStart w:name="z394" w:id="312"/>
    <w:p>
      <w:pPr>
        <w:spacing w:after="0"/>
        <w:ind w:left="0"/>
        <w:jc w:val="both"/>
      </w:pPr>
      <w:r>
        <w:rPr>
          <w:rFonts w:ascii="Times New Roman"/>
          <w:b w:val="false"/>
          <w:i w:val="false"/>
          <w:color w:val="000000"/>
          <w:sz w:val="28"/>
        </w:rPr>
        <w:t>
      "1) не имеющих безупречную деловую репутацию;".</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 дополнить подпунктом 7-2) следующего содержания:</w:t>
      </w:r>
    </w:p>
    <w:bookmarkStart w:name="z397" w:id="313"/>
    <w:p>
      <w:pPr>
        <w:spacing w:after="0"/>
        <w:ind w:left="0"/>
        <w:jc w:val="both"/>
      </w:pPr>
      <w:r>
        <w:rPr>
          <w:rFonts w:ascii="Times New Roman"/>
          <w:b w:val="false"/>
          <w:i w:val="false"/>
          <w:color w:val="000000"/>
          <w:sz w:val="28"/>
        </w:rPr>
        <w:t>
      "7-2) безупречная деловая репутация – наличие фактов, подтверждающих профессионализм, добросовестность, включая отсутствие фактов совершения лицом противоправных действий (бездействия), которые привели к неплатежеспособности, повлекшей принудительную ликвидацию финансовой организации, либо к отнесению банка к категории неплатежеспособных банков, отсутствие неснятой или непогашенной судимости, в том числе отсутствие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 а также отсутствие отношений с третьими лицами (контроля и влияния третьих лиц), действия которых способствовали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 основании сведений уполномоченного органа по финансовому мониторингу;";</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12 после слова "организации," дополнить словами "требования по безупречной деловой репутации учредителей (участников),".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w:t>
      </w:r>
    </w:p>
    <w:bookmarkStart w:name="z400" w:id="314"/>
    <w:p>
      <w:pPr>
        <w:spacing w:after="0"/>
        <w:ind w:left="0"/>
        <w:jc w:val="both"/>
      </w:pPr>
      <w:r>
        <w:rPr>
          <w:rFonts w:ascii="Times New Roman"/>
          <w:b w:val="false"/>
          <w:i w:val="false"/>
          <w:color w:val="000000"/>
          <w:sz w:val="28"/>
        </w:rPr>
        <w:t>
      по всему тексту слова "и финансированию терроризма", "и финансирования терроризма" заменить соответственно словами "финансированию терроризма и финансированию распространения оружия массового уничтожения", "финансирования терроризма и финансирования распространения оружия массового уничтожения".</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июня 2021 года "О закупках отдельных субъектов квазигосударственного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7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февраля 2023 года "О цифровых активах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пункта 1 статьи 4 и </w:t>
      </w:r>
      <w:r>
        <w:rPr>
          <w:rFonts w:ascii="Times New Roman"/>
          <w:b w:val="false"/>
          <w:i w:val="false"/>
          <w:color w:val="000000"/>
          <w:sz w:val="28"/>
        </w:rPr>
        <w:t>пункте 3</w:t>
      </w:r>
      <w:r>
        <w:rPr>
          <w:rFonts w:ascii="Times New Roman"/>
          <w:b w:val="false"/>
          <w:i w:val="false"/>
          <w:color w:val="000000"/>
          <w:sz w:val="28"/>
        </w:rPr>
        <w:t xml:space="preserve"> статьи 6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2023 года "Об онлайн-платформах и онлайн-рекламе":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2 статьи 16 слова "и финансированию терроризма" заменить словами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июля 2023 года "О возврате государству незаконно приобретенных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пункта 2 статьи 14 слова "преступных доходов и финансированию терроризма" заменить словами "доходов, полученных преступным путем, финансированию терроризма и финансированию распространения оружия массового уничтожения".</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Настоящий Закон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