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2335" w14:textId="5ae2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об углублении и расширении союзнических отношений между Республикой Казахстан и Кыргызской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2025 года № 216-VIII ЗРК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об углублении и расширении союзнических отношений между Республикой Казахстан и Кыргызской Республикой, совершенный в Астане 19 апреля 2024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