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e5848" w14:textId="11e5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налогообложения</w:t>
      </w:r>
    </w:p>
    <w:p>
      <w:pPr>
        <w:spacing w:after="0"/>
        <w:ind w:left="0"/>
        <w:jc w:val="both"/>
      </w:pPr>
      <w:r>
        <w:rPr>
          <w:rFonts w:ascii="Times New Roman"/>
          <w:b w:val="false"/>
          <w:i w:val="false"/>
          <w:color w:val="000000"/>
          <w:sz w:val="28"/>
        </w:rPr>
        <w:t>Закон Республики Казахстан от 18 июля 2025 года № 215-VIII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i w:val="false"/>
          <w:color w:val="000000"/>
          <w:sz w:val="28"/>
        </w:rPr>
        <w:t>Статья 1. Внести изменения и дополнения в следующие законодательные акты Республики Казахстан:</w:t>
      </w:r>
    </w:p>
    <w:bookmarkStart w:name="z5"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0"/>
    <w:bookmarkStart w:name="z6"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24</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
    <w:bookmarkStart w:name="z8" w:id="3"/>
    <w:p>
      <w:pPr>
        <w:spacing w:after="0"/>
        <w:ind w:left="0"/>
        <w:jc w:val="both"/>
      </w:pPr>
      <w:r>
        <w:rPr>
          <w:rFonts w:ascii="Times New Roman"/>
          <w:b w:val="false"/>
          <w:i w:val="false"/>
          <w:color w:val="000000"/>
          <w:sz w:val="28"/>
        </w:rPr>
        <w:t>
      "Среднегодовым доходом считается сумма совокупных годовых доходов или доходов субъектов предпринимательства, применяющих в соответствии с налоговым законодательством Республики Казахстан специальные налоговые режимы, за последние три года, поделенная на три.";</w:t>
      </w:r>
    </w:p>
    <w:bookmarkEnd w:id="3"/>
    <w:bookmarkStart w:name="z9" w:id="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4"/>
    <w:bookmarkStart w:name="z10" w:id="5"/>
    <w:p>
      <w:pPr>
        <w:spacing w:after="0"/>
        <w:ind w:left="0"/>
        <w:jc w:val="both"/>
      </w:pPr>
      <w:r>
        <w:rPr>
          <w:rFonts w:ascii="Times New Roman"/>
          <w:b w:val="false"/>
          <w:i w:val="false"/>
          <w:color w:val="000000"/>
          <w:sz w:val="28"/>
        </w:rPr>
        <w:t>
      "Для субъектов частного предпринимательства, в соответствии с налоговым законодательством Республики Казахстан являющихся плательщиками налога на игорный бизнес, используется критерий по численности работников.";</w:t>
      </w:r>
    </w:p>
    <w:bookmarkEnd w:id="5"/>
    <w:bookmarkStart w:name="z11" w:id="6"/>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35:</w:t>
      </w:r>
    </w:p>
    <w:bookmarkEnd w:id="6"/>
    <w:bookmarkStart w:name="z12" w:id="7"/>
    <w:p>
      <w:pPr>
        <w:spacing w:after="0"/>
        <w:ind w:left="0"/>
        <w:jc w:val="both"/>
      </w:pPr>
      <w:r>
        <w:rPr>
          <w:rFonts w:ascii="Times New Roman"/>
          <w:b w:val="false"/>
          <w:i w:val="false"/>
          <w:color w:val="000000"/>
          <w:sz w:val="28"/>
        </w:rPr>
        <w:t>
      подпункт 2) изложить в следующей редакции:</w:t>
      </w:r>
    </w:p>
    <w:bookmarkEnd w:id="7"/>
    <w:bookmarkStart w:name="z13" w:id="8"/>
    <w:p>
      <w:pPr>
        <w:spacing w:after="0"/>
        <w:ind w:left="0"/>
        <w:jc w:val="both"/>
      </w:pPr>
      <w:r>
        <w:rPr>
          <w:rFonts w:ascii="Times New Roman"/>
          <w:b w:val="false"/>
          <w:i w:val="false"/>
          <w:color w:val="000000"/>
          <w:sz w:val="28"/>
        </w:rPr>
        <w:t>
      "2) доходов, подлежащих налогообложению физическим лицом самостоятельно;";</w:t>
      </w:r>
    </w:p>
    <w:bookmarkEnd w:id="8"/>
    <w:bookmarkStart w:name="z14" w:id="9"/>
    <w:p>
      <w:pPr>
        <w:spacing w:after="0"/>
        <w:ind w:left="0"/>
        <w:jc w:val="both"/>
      </w:pPr>
      <w:r>
        <w:rPr>
          <w:rFonts w:ascii="Times New Roman"/>
          <w:b w:val="false"/>
          <w:i w:val="false"/>
          <w:color w:val="000000"/>
          <w:sz w:val="28"/>
        </w:rPr>
        <w:t>
      подпункты 3), 4), 5), 6), 7) и 8) исключить;</w:t>
      </w:r>
    </w:p>
    <w:bookmarkEnd w:id="9"/>
    <w:bookmarkStart w:name="z15" w:id="10"/>
    <w:p>
      <w:pPr>
        <w:spacing w:after="0"/>
        <w:ind w:left="0"/>
        <w:jc w:val="both"/>
      </w:pPr>
      <w:r>
        <w:rPr>
          <w:rFonts w:ascii="Times New Roman"/>
          <w:b w:val="false"/>
          <w:i w:val="false"/>
          <w:color w:val="000000"/>
          <w:sz w:val="28"/>
        </w:rPr>
        <w:t>
      подпункт 9) изложить в следующей редакции:</w:t>
      </w:r>
    </w:p>
    <w:bookmarkEnd w:id="10"/>
    <w:bookmarkStart w:name="z16" w:id="11"/>
    <w:p>
      <w:pPr>
        <w:spacing w:after="0"/>
        <w:ind w:left="0"/>
        <w:jc w:val="both"/>
      </w:pPr>
      <w:r>
        <w:rPr>
          <w:rFonts w:ascii="Times New Roman"/>
          <w:b w:val="false"/>
          <w:i w:val="false"/>
          <w:color w:val="000000"/>
          <w:sz w:val="28"/>
        </w:rPr>
        <w:t>
      "9) доходов, подлежащих налогообложению в специальных налоговых режимах для самозанятых.";</w:t>
      </w:r>
    </w:p>
    <w:bookmarkEnd w:id="11"/>
    <w:bookmarkStart w:name="z17" w:id="1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274</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"1. Инвестициями являются все виды имущества (кроме товаров, предназначенных для личного потребления), включая предметы финансового лизинга с момента заключения договора лизинга, а также права на них, вкладываемые инвестором в уставный капитал юридического лица или увеличение долгосрочных активов, а также для реализации проекта государственно-частного партнерства, в том числе концессионного проекта.</w:t>
      </w:r>
    </w:p>
    <w:bookmarkEnd w:id="13"/>
    <w:bookmarkStart w:name="z20" w:id="14"/>
    <w:p>
      <w:pPr>
        <w:spacing w:after="0"/>
        <w:ind w:left="0"/>
        <w:jc w:val="both"/>
      </w:pPr>
      <w:r>
        <w:rPr>
          <w:rFonts w:ascii="Times New Roman"/>
          <w:b w:val="false"/>
          <w:i w:val="false"/>
          <w:color w:val="000000"/>
          <w:sz w:val="28"/>
        </w:rPr>
        <w:t>
      В целях настоящей главы под долгосрочными активами понимаются активы, учтенные при поступлении в бухгалтерском учете инвестора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в виде основных средств, инвестиций в недвижимость, нематериальных и биологических активов, используемых для предпринимательской деятельности.";</w:t>
      </w:r>
    </w:p>
    <w:bookmarkEnd w:id="14"/>
    <w:bookmarkStart w:name="z21"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"фиксированных активов, используемых для предпринимательской деятельности" заменить словами "долгосрочных активов";</w:t>
      </w:r>
    </w:p>
    <w:bookmarkEnd w:id="15"/>
    <w:bookmarkStart w:name="z22" w:id="16"/>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276 дополнить подпунктом 3) следующего содержания:</w:t>
      </w:r>
    </w:p>
    <w:bookmarkEnd w:id="16"/>
    <w:bookmarkStart w:name="z23" w:id="17"/>
    <w:p>
      <w:pPr>
        <w:spacing w:after="0"/>
        <w:ind w:left="0"/>
        <w:jc w:val="both"/>
      </w:pPr>
      <w:r>
        <w:rPr>
          <w:rFonts w:ascii="Times New Roman"/>
          <w:b w:val="false"/>
          <w:i w:val="false"/>
          <w:color w:val="000000"/>
          <w:sz w:val="28"/>
        </w:rPr>
        <w:t>
      "3) стабильность налогового законодательства Республики Казахстан, условия которой установлены настоящей главой и Налоговым кодексом Республики Казахстан, за исключением случаев, предусмотренных законодательством Республики Казахстан о недрах и недропользовании.";</w:t>
      </w:r>
    </w:p>
    <w:bookmarkEnd w:id="17"/>
    <w:bookmarkStart w:name="z24" w:id="18"/>
    <w:p>
      <w:pPr>
        <w:spacing w:after="0"/>
        <w:ind w:left="0"/>
        <w:jc w:val="both"/>
      </w:pPr>
      <w:r>
        <w:rPr>
          <w:rFonts w:ascii="Times New Roman"/>
          <w:b w:val="false"/>
          <w:i w:val="false"/>
          <w:color w:val="000000"/>
          <w:sz w:val="28"/>
        </w:rPr>
        <w:t xml:space="preserve">
      5) подпункт 1) </w:t>
      </w:r>
      <w:r>
        <w:rPr>
          <w:rFonts w:ascii="Times New Roman"/>
          <w:b w:val="false"/>
          <w:i w:val="false"/>
          <w:color w:val="000000"/>
          <w:sz w:val="28"/>
        </w:rPr>
        <w:t>статьи 277</w:t>
      </w:r>
      <w:r>
        <w:rPr>
          <w:rFonts w:ascii="Times New Roman"/>
          <w:b w:val="false"/>
          <w:i w:val="false"/>
          <w:color w:val="000000"/>
          <w:sz w:val="28"/>
        </w:rPr>
        <w:t xml:space="preserve"> изложить в следующей редакции:</w:t>
      </w:r>
    </w:p>
    <w:bookmarkEnd w:id="18"/>
    <w:bookmarkStart w:name="z25" w:id="19"/>
    <w:p>
      <w:pPr>
        <w:spacing w:after="0"/>
        <w:ind w:left="0"/>
        <w:jc w:val="both"/>
      </w:pPr>
      <w:r>
        <w:rPr>
          <w:rFonts w:ascii="Times New Roman"/>
          <w:b w:val="false"/>
          <w:i w:val="false"/>
          <w:color w:val="000000"/>
          <w:sz w:val="28"/>
        </w:rPr>
        <w:t>
      "1) по своему усмотрению использовать доходы, полученные от своей деятельности, после уплаты налогов и других обязательных платежей в бюджет в соответствии с Налоговым кодексом Республики Казахстан и обязательных пенсионных взносов, обязательных профессиональных пенсионных взносов, обязательных пенсионных взносов работодателя, социальных отчислений в соответствии с Социальным кодексом Республики Казахстан, отчислений и взносов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19"/>
    <w:bookmarkStart w:name="z26" w:id="2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281</w:t>
      </w:r>
      <w:r>
        <w:rPr>
          <w:rFonts w:ascii="Times New Roman"/>
          <w:b w:val="false"/>
          <w:i w:val="false"/>
          <w:color w:val="000000"/>
          <w:sz w:val="28"/>
        </w:rPr>
        <w:t>:</w:t>
      </w:r>
    </w:p>
    <w:bookmarkEnd w:id="20"/>
    <w:bookmarkStart w:name="z27" w:id="2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1"/>
    <w:bookmarkStart w:name="z28" w:id="22"/>
    <w:p>
      <w:pPr>
        <w:spacing w:after="0"/>
        <w:ind w:left="0"/>
        <w:jc w:val="both"/>
      </w:pPr>
      <w:r>
        <w:rPr>
          <w:rFonts w:ascii="Times New Roman"/>
          <w:b w:val="false"/>
          <w:i w:val="false"/>
          <w:color w:val="000000"/>
          <w:sz w:val="28"/>
        </w:rPr>
        <w:t>
      "2. Государственная поддержка инвестиций заключается в предоставлении одной или нескольких из следующих мер:</w:t>
      </w:r>
    </w:p>
    <w:bookmarkEnd w:id="22"/>
    <w:bookmarkStart w:name="z29" w:id="23"/>
    <w:p>
      <w:pPr>
        <w:spacing w:after="0"/>
        <w:ind w:left="0"/>
        <w:jc w:val="both"/>
      </w:pPr>
      <w:r>
        <w:rPr>
          <w:rFonts w:ascii="Times New Roman"/>
          <w:b w:val="false"/>
          <w:i w:val="false"/>
          <w:color w:val="000000"/>
          <w:sz w:val="28"/>
        </w:rPr>
        <w:t>
      1) сопровождение инвесторов по принципу "одного окна";</w:t>
      </w:r>
    </w:p>
    <w:bookmarkEnd w:id="23"/>
    <w:bookmarkStart w:name="z30" w:id="24"/>
    <w:p>
      <w:pPr>
        <w:spacing w:after="0"/>
        <w:ind w:left="0"/>
        <w:jc w:val="both"/>
      </w:pPr>
      <w:r>
        <w:rPr>
          <w:rFonts w:ascii="Times New Roman"/>
          <w:b w:val="false"/>
          <w:i w:val="false"/>
          <w:color w:val="000000"/>
          <w:sz w:val="28"/>
        </w:rPr>
        <w:t xml:space="preserve">
      2) оказание содействия инвестору уполномоченным органом по инвестициям в порядке, предусмотренном </w:t>
      </w:r>
      <w:r>
        <w:rPr>
          <w:rFonts w:ascii="Times New Roman"/>
          <w:b w:val="false"/>
          <w:i w:val="false"/>
          <w:color w:val="000000"/>
          <w:sz w:val="28"/>
        </w:rPr>
        <w:t>статьей 282</w:t>
      </w:r>
      <w:r>
        <w:rPr>
          <w:rFonts w:ascii="Times New Roman"/>
          <w:b w:val="false"/>
          <w:i w:val="false"/>
          <w:color w:val="000000"/>
          <w:sz w:val="28"/>
        </w:rPr>
        <w:t xml:space="preserve"> настоящего Кодекса;</w:t>
      </w:r>
    </w:p>
    <w:bookmarkEnd w:id="24"/>
    <w:bookmarkStart w:name="z31" w:id="25"/>
    <w:p>
      <w:pPr>
        <w:spacing w:after="0"/>
        <w:ind w:left="0"/>
        <w:jc w:val="both"/>
      </w:pPr>
      <w:r>
        <w:rPr>
          <w:rFonts w:ascii="Times New Roman"/>
          <w:b w:val="false"/>
          <w:i w:val="false"/>
          <w:color w:val="000000"/>
          <w:sz w:val="28"/>
        </w:rPr>
        <w:t xml:space="preserve">
      3) оказание содействия инвестору местными исполнительными органами, на территории которых осуществляется деятельность инвестора; </w:t>
      </w:r>
    </w:p>
    <w:bookmarkEnd w:id="25"/>
    <w:bookmarkStart w:name="z32" w:id="26"/>
    <w:p>
      <w:pPr>
        <w:spacing w:after="0"/>
        <w:ind w:left="0"/>
        <w:jc w:val="both"/>
      </w:pPr>
      <w:r>
        <w:rPr>
          <w:rFonts w:ascii="Times New Roman"/>
          <w:b w:val="false"/>
          <w:i w:val="false"/>
          <w:color w:val="000000"/>
          <w:sz w:val="28"/>
        </w:rPr>
        <w:t xml:space="preserve">
      4) оказание содействия инвестору уполномоченным государственным органом, к компетенции которого относится деятельность, осуществляемая инвестором; </w:t>
      </w:r>
    </w:p>
    <w:bookmarkEnd w:id="26"/>
    <w:bookmarkStart w:name="z33" w:id="27"/>
    <w:p>
      <w:pPr>
        <w:spacing w:after="0"/>
        <w:ind w:left="0"/>
        <w:jc w:val="both"/>
      </w:pPr>
      <w:r>
        <w:rPr>
          <w:rFonts w:ascii="Times New Roman"/>
          <w:b w:val="false"/>
          <w:i w:val="false"/>
          <w:color w:val="000000"/>
          <w:sz w:val="28"/>
        </w:rPr>
        <w:t>
      5) предоставление инвестиционных преференций, предусмотренных настоящей главой.";</w:t>
      </w:r>
    </w:p>
    <w:bookmarkEnd w:id="27"/>
    <w:bookmarkStart w:name="z34" w:id="28"/>
    <w:p>
      <w:pPr>
        <w:spacing w:after="0"/>
        <w:ind w:left="0"/>
        <w:jc w:val="both"/>
      </w:pPr>
      <w:r>
        <w:rPr>
          <w:rFonts w:ascii="Times New Roman"/>
          <w:b w:val="false"/>
          <w:i w:val="false"/>
          <w:color w:val="000000"/>
          <w:sz w:val="28"/>
        </w:rPr>
        <w:t>
      дополнить пунктом 3 следующего содержания:</w:t>
      </w:r>
    </w:p>
    <w:bookmarkEnd w:id="28"/>
    <w:bookmarkStart w:name="z35" w:id="29"/>
    <w:p>
      <w:pPr>
        <w:spacing w:after="0"/>
        <w:ind w:left="0"/>
        <w:jc w:val="both"/>
      </w:pPr>
      <w:r>
        <w:rPr>
          <w:rFonts w:ascii="Times New Roman"/>
          <w:b w:val="false"/>
          <w:i w:val="false"/>
          <w:color w:val="000000"/>
          <w:sz w:val="28"/>
        </w:rPr>
        <w:t>
      "3. Меры государственной поддержки, предусмотренные подпунктами 2), 3) и 4) части первой пункта 2 настоящей статьи, осуществляются с учетом установления встречных обязательств инвестора.</w:t>
      </w:r>
    </w:p>
    <w:bookmarkEnd w:id="29"/>
    <w:bookmarkStart w:name="z36" w:id="30"/>
    <w:p>
      <w:pPr>
        <w:spacing w:after="0"/>
        <w:ind w:left="0"/>
        <w:jc w:val="both"/>
      </w:pPr>
      <w:r>
        <w:rPr>
          <w:rFonts w:ascii="Times New Roman"/>
          <w:b w:val="false"/>
          <w:i w:val="false"/>
          <w:color w:val="000000"/>
          <w:sz w:val="28"/>
        </w:rPr>
        <w:t>
      Встречные обязательства устанавливаются в зависимости от вида деятельности, предусмотренного инвестиционным проектом:</w:t>
      </w:r>
    </w:p>
    <w:bookmarkEnd w:id="30"/>
    <w:bookmarkStart w:name="z37" w:id="31"/>
    <w:p>
      <w:pPr>
        <w:spacing w:after="0"/>
        <w:ind w:left="0"/>
        <w:jc w:val="both"/>
      </w:pPr>
      <w:r>
        <w:rPr>
          <w:rFonts w:ascii="Times New Roman"/>
          <w:b w:val="false"/>
          <w:i w:val="false"/>
          <w:color w:val="000000"/>
          <w:sz w:val="28"/>
        </w:rPr>
        <w:t xml:space="preserve">
      в соответствии с правилами по определению и применению встречных обязательств при оказании мер государственного стимулирования промышленности,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промышленной политике", если вид деятельности, предусмотренный инвестиционным проектом, регулируется данным Законом;</w:t>
      </w:r>
    </w:p>
    <w:bookmarkEnd w:id="31"/>
    <w:bookmarkStart w:name="z38" w:id="32"/>
    <w:p>
      <w:pPr>
        <w:spacing w:after="0"/>
        <w:ind w:left="0"/>
        <w:jc w:val="both"/>
      </w:pPr>
      <w:r>
        <w:rPr>
          <w:rFonts w:ascii="Times New Roman"/>
          <w:b w:val="false"/>
          <w:i w:val="false"/>
          <w:color w:val="000000"/>
          <w:sz w:val="28"/>
        </w:rPr>
        <w:t xml:space="preserve">
      по иным видам деятельности, не регулируемым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промышленной политике", – в порядке и сроки, которые установлены уполномоченным органом в сфере политики по привлечению инвестиций.";</w:t>
      </w:r>
    </w:p>
    <w:bookmarkEnd w:id="32"/>
    <w:bookmarkStart w:name="z39" w:id="3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282</w:t>
      </w:r>
      <w:r>
        <w:rPr>
          <w:rFonts w:ascii="Times New Roman"/>
          <w:b w:val="false"/>
          <w:i w:val="false"/>
          <w:color w:val="000000"/>
          <w:sz w:val="28"/>
        </w:rPr>
        <w:t>:</w:t>
      </w:r>
    </w:p>
    <w:bookmarkEnd w:id="33"/>
    <w:bookmarkStart w:name="z40"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 за исключением специальных инвестиционных контрактов" исключить;</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bookmarkStart w:name="z42" w:id="35"/>
    <w:p>
      <w:pPr>
        <w:spacing w:after="0"/>
        <w:ind w:left="0"/>
        <w:jc w:val="both"/>
      </w:pPr>
      <w:r>
        <w:rPr>
          <w:rFonts w:ascii="Times New Roman"/>
          <w:b w:val="false"/>
          <w:i w:val="false"/>
          <w:color w:val="000000"/>
          <w:sz w:val="28"/>
        </w:rPr>
        <w:t xml:space="preserve">
      "8-1. Уполномоченный орган по инвестициям устанавливает порядок определения проекта инвестиционным для предоставления земельных участков из государственной собственности."; </w:t>
      </w:r>
    </w:p>
    <w:bookmarkEnd w:id="35"/>
    <w:bookmarkStart w:name="z43" w:id="3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283</w:t>
      </w:r>
      <w:r>
        <w:rPr>
          <w:rFonts w:ascii="Times New Roman"/>
          <w:b w:val="false"/>
          <w:i w:val="false"/>
          <w:color w:val="000000"/>
          <w:sz w:val="28"/>
        </w:rPr>
        <w:t>:</w:t>
      </w:r>
    </w:p>
    <w:bookmarkEnd w:id="36"/>
    <w:bookmarkStart w:name="z44" w:id="3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37"/>
    <w:bookmarkStart w:name="z45" w:id="38"/>
    <w:p>
      <w:pPr>
        <w:spacing w:after="0"/>
        <w:ind w:left="0"/>
        <w:jc w:val="both"/>
      </w:pPr>
      <w:r>
        <w:rPr>
          <w:rFonts w:ascii="Times New Roman"/>
          <w:b w:val="false"/>
          <w:i w:val="false"/>
          <w:color w:val="000000"/>
          <w:sz w:val="28"/>
        </w:rPr>
        <w:t>
      "1. Инвестиционными преференциями являются преимущества адресного характера, предоставляемые в соответствии с законодательством Республики Казахстан:</w:t>
      </w:r>
    </w:p>
    <w:bookmarkEnd w:id="38"/>
    <w:bookmarkStart w:name="z46" w:id="39"/>
    <w:p>
      <w:pPr>
        <w:spacing w:after="0"/>
        <w:ind w:left="0"/>
        <w:jc w:val="both"/>
      </w:pPr>
      <w:r>
        <w:rPr>
          <w:rFonts w:ascii="Times New Roman"/>
          <w:b w:val="false"/>
          <w:i w:val="false"/>
          <w:color w:val="000000"/>
          <w:sz w:val="28"/>
        </w:rPr>
        <w:t>
      1) юридическим лицам Республики Казахстан, реализующим инвестиционный проект;</w:t>
      </w:r>
    </w:p>
    <w:bookmarkEnd w:id="39"/>
    <w:bookmarkStart w:name="z47" w:id="40"/>
    <w:p>
      <w:pPr>
        <w:spacing w:after="0"/>
        <w:ind w:left="0"/>
        <w:jc w:val="both"/>
      </w:pPr>
      <w:r>
        <w:rPr>
          <w:rFonts w:ascii="Times New Roman"/>
          <w:b w:val="false"/>
          <w:i w:val="false"/>
          <w:color w:val="000000"/>
          <w:sz w:val="28"/>
        </w:rPr>
        <w:t>
      2) лизинговым компаниям, импортирующим в рамках реализации инвестиционного проекта технологическое оборудование на основании договора финансового лизинга для юридического лица Республики Казахстан, реализующего инвестиционный проект.";</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49" w:id="41"/>
    <w:p>
      <w:pPr>
        <w:spacing w:after="0"/>
        <w:ind w:left="0"/>
        <w:jc w:val="both"/>
      </w:pPr>
      <w:r>
        <w:rPr>
          <w:rFonts w:ascii="Times New Roman"/>
          <w:b w:val="false"/>
          <w:i w:val="false"/>
          <w:color w:val="000000"/>
          <w:sz w:val="28"/>
        </w:rPr>
        <w:t>
      "2. Инвестиционные преференции предоставляются в зависимости от содержания проекта в соответствии с условиями следующих инвестиционных контрактов:</w:t>
      </w:r>
    </w:p>
    <w:bookmarkEnd w:id="41"/>
    <w:bookmarkStart w:name="z50" w:id="42"/>
    <w:p>
      <w:pPr>
        <w:spacing w:after="0"/>
        <w:ind w:left="0"/>
        <w:jc w:val="both"/>
      </w:pPr>
      <w:r>
        <w:rPr>
          <w:rFonts w:ascii="Times New Roman"/>
          <w:b w:val="false"/>
          <w:i w:val="false"/>
          <w:color w:val="000000"/>
          <w:sz w:val="28"/>
        </w:rPr>
        <w:t>
      1) соглашения об инвестициях;</w:t>
      </w:r>
    </w:p>
    <w:bookmarkEnd w:id="42"/>
    <w:bookmarkStart w:name="z51" w:id="43"/>
    <w:p>
      <w:pPr>
        <w:spacing w:after="0"/>
        <w:ind w:left="0"/>
        <w:jc w:val="both"/>
      </w:pPr>
      <w:r>
        <w:rPr>
          <w:rFonts w:ascii="Times New Roman"/>
          <w:b w:val="false"/>
          <w:i w:val="false"/>
          <w:color w:val="000000"/>
          <w:sz w:val="28"/>
        </w:rPr>
        <w:t>
      2) соглашения об инвестиционных обязательствах;</w:t>
      </w:r>
    </w:p>
    <w:bookmarkEnd w:id="43"/>
    <w:bookmarkStart w:name="z52" w:id="44"/>
    <w:p>
      <w:pPr>
        <w:spacing w:after="0"/>
        <w:ind w:left="0"/>
        <w:jc w:val="both"/>
      </w:pPr>
      <w:r>
        <w:rPr>
          <w:rFonts w:ascii="Times New Roman"/>
          <w:b w:val="false"/>
          <w:i w:val="false"/>
          <w:color w:val="000000"/>
          <w:sz w:val="28"/>
        </w:rPr>
        <w:t xml:space="preserve">
      3) упрощенного инвестиционного контракта. </w:t>
      </w:r>
    </w:p>
    <w:bookmarkEnd w:id="44"/>
    <w:bookmarkStart w:name="z53" w:id="45"/>
    <w:p>
      <w:pPr>
        <w:spacing w:after="0"/>
        <w:ind w:left="0"/>
        <w:jc w:val="both"/>
      </w:pPr>
      <w:r>
        <w:rPr>
          <w:rFonts w:ascii="Times New Roman"/>
          <w:b w:val="false"/>
          <w:i w:val="false"/>
          <w:color w:val="000000"/>
          <w:sz w:val="28"/>
        </w:rPr>
        <w:t>
      3. Инвестиционные преференции по налогам предоставляются по решению уполномоченного органа по инвестициям на основании рассмотрения заявок на предоставление инвестиционных преференций по налогам в порядке, определенном Правительством Республики Казахстан.</w:t>
      </w:r>
    </w:p>
    <w:bookmarkEnd w:id="45"/>
    <w:bookmarkStart w:name="z54" w:id="46"/>
    <w:p>
      <w:pPr>
        <w:spacing w:after="0"/>
        <w:ind w:left="0"/>
        <w:jc w:val="both"/>
      </w:pPr>
      <w:r>
        <w:rPr>
          <w:rFonts w:ascii="Times New Roman"/>
          <w:b w:val="false"/>
          <w:i w:val="false"/>
          <w:color w:val="000000"/>
          <w:sz w:val="28"/>
        </w:rPr>
        <w:t xml:space="preserve">
      Решение уполномоченного органа по инвестициям по заявке принимается с учетом рассмотрения материалов, предоставленных к заявке в соответствии со </w:t>
      </w:r>
      <w:r>
        <w:rPr>
          <w:rFonts w:ascii="Times New Roman"/>
          <w:b w:val="false"/>
          <w:i w:val="false"/>
          <w:color w:val="000000"/>
          <w:sz w:val="28"/>
        </w:rPr>
        <w:t>статьей 292</w:t>
      </w:r>
      <w:r>
        <w:rPr>
          <w:rFonts w:ascii="Times New Roman"/>
          <w:b w:val="false"/>
          <w:i w:val="false"/>
          <w:color w:val="000000"/>
          <w:sz w:val="28"/>
        </w:rPr>
        <w:t xml:space="preserve"> настоящего Кодекса, а также заключения уполномоченного органа, к компетенции которого относится приоритетный вид деятельности, предусмотренный заявкой.";</w:t>
      </w:r>
    </w:p>
    <w:bookmarkEnd w:id="46"/>
    <w:bookmarkStart w:name="z55" w:id="47"/>
    <w:p>
      <w:pPr>
        <w:spacing w:after="0"/>
        <w:ind w:left="0"/>
        <w:jc w:val="both"/>
      </w:pPr>
      <w:r>
        <w:rPr>
          <w:rFonts w:ascii="Times New Roman"/>
          <w:b w:val="false"/>
          <w:i w:val="false"/>
          <w:color w:val="000000"/>
          <w:sz w:val="28"/>
        </w:rPr>
        <w:t>
      дополнить пунктом 3-1 следующего содержания:</w:t>
      </w:r>
    </w:p>
    <w:bookmarkEnd w:id="47"/>
    <w:bookmarkStart w:name="z56" w:id="48"/>
    <w:p>
      <w:pPr>
        <w:spacing w:after="0"/>
        <w:ind w:left="0"/>
        <w:jc w:val="both"/>
      </w:pPr>
      <w:r>
        <w:rPr>
          <w:rFonts w:ascii="Times New Roman"/>
          <w:b w:val="false"/>
          <w:i w:val="false"/>
          <w:color w:val="000000"/>
          <w:sz w:val="28"/>
        </w:rPr>
        <w:t>
      "3-1. Инвестиционные преференции предоставляются исключительно по одному из инвестиционных контрактов, предусмотренных пунктом 2 настоящей статьи.";</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58" w:id="49"/>
    <w:p>
      <w:pPr>
        <w:spacing w:after="0"/>
        <w:ind w:left="0"/>
        <w:jc w:val="both"/>
      </w:pPr>
      <w:r>
        <w:rPr>
          <w:rFonts w:ascii="Times New Roman"/>
          <w:b w:val="false"/>
          <w:i w:val="false"/>
          <w:color w:val="000000"/>
          <w:sz w:val="28"/>
        </w:rPr>
        <w:t>
      "5. Не допускается полное освобождение лиц, заключивших инвестиционные контракты, от исполнения налогового обязательства по осуществляемой деятельности в рамках условий инвестиционных контрактов.";</w:t>
      </w:r>
    </w:p>
    <w:bookmarkEnd w:id="49"/>
    <w:bookmarkStart w:name="z59" w:id="50"/>
    <w:p>
      <w:pPr>
        <w:spacing w:after="0"/>
        <w:ind w:left="0"/>
        <w:jc w:val="both"/>
      </w:pPr>
      <w:r>
        <w:rPr>
          <w:rFonts w:ascii="Times New Roman"/>
          <w:b w:val="false"/>
          <w:i w:val="false"/>
          <w:color w:val="000000"/>
          <w:sz w:val="28"/>
        </w:rPr>
        <w:t>
      9) дополнить статьями 283-1, 283-2, 283-3, 283-4 и 283-5 следующего содержания:</w:t>
      </w:r>
    </w:p>
    <w:bookmarkEnd w:id="50"/>
    <w:bookmarkStart w:name="z60" w:id="51"/>
    <w:p>
      <w:pPr>
        <w:spacing w:after="0"/>
        <w:ind w:left="0"/>
        <w:jc w:val="both"/>
      </w:pPr>
      <w:r>
        <w:rPr>
          <w:rFonts w:ascii="Times New Roman"/>
          <w:b w:val="false"/>
          <w:i w:val="false"/>
          <w:color w:val="000000"/>
          <w:sz w:val="28"/>
        </w:rPr>
        <w:t>
      "Статья 283-1. Соглашение об инвестициях</w:t>
      </w:r>
    </w:p>
    <w:bookmarkEnd w:id="51"/>
    <w:bookmarkStart w:name="z61" w:id="52"/>
    <w:p>
      <w:pPr>
        <w:spacing w:after="0"/>
        <w:ind w:left="0"/>
        <w:jc w:val="both"/>
      </w:pPr>
      <w:r>
        <w:rPr>
          <w:rFonts w:ascii="Times New Roman"/>
          <w:b w:val="false"/>
          <w:i w:val="false"/>
          <w:color w:val="000000"/>
          <w:sz w:val="28"/>
        </w:rPr>
        <w:t>
      1. Соглашением об инвестициях является договор на реализацию инвестиционного проекта, заключаемый между уполномоченным органом по инвестициям и юридическим лицом Республики Казахстан, реализующим инвестиционный проект, предусматривающий:</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создание объектов, способных удовлетворить потребности туриста в виде долгосрочных активов на приоритетных туристских территориях, определенных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туристской деятельности в Республике Казахстан", – с инвестициями в размере не менее двухсоттысячекратного месячного расчетного показателя;</w:t>
      </w:r>
    </w:p>
    <w:bookmarkStart w:name="z63" w:id="53"/>
    <w:p>
      <w:pPr>
        <w:spacing w:after="0"/>
        <w:ind w:left="0"/>
        <w:jc w:val="both"/>
      </w:pPr>
      <w:r>
        <w:rPr>
          <w:rFonts w:ascii="Times New Roman"/>
          <w:b w:val="false"/>
          <w:i w:val="false"/>
          <w:color w:val="000000"/>
          <w:sz w:val="28"/>
        </w:rPr>
        <w:t>
      2) создание новых объектов в сферах пищевой и легкой промышленности, – с инвестициями в размере не менее миллионнократного месячного расчетного показателя;</w:t>
      </w:r>
    </w:p>
    <w:bookmarkEnd w:id="53"/>
    <w:bookmarkStart w:name="z64" w:id="54"/>
    <w:p>
      <w:pPr>
        <w:spacing w:after="0"/>
        <w:ind w:left="0"/>
        <w:jc w:val="both"/>
      </w:pPr>
      <w:r>
        <w:rPr>
          <w:rFonts w:ascii="Times New Roman"/>
          <w:b w:val="false"/>
          <w:i w:val="false"/>
          <w:color w:val="000000"/>
          <w:sz w:val="28"/>
        </w:rPr>
        <w:t>
      3) создание новых производств, – с инвестициями в строительство новых производственных объектов в размере не менее двухмиллионнократного месячного расчетного показателя;</w:t>
      </w:r>
    </w:p>
    <w:bookmarkEnd w:id="54"/>
    <w:bookmarkStart w:name="z65" w:id="55"/>
    <w:p>
      <w:pPr>
        <w:spacing w:after="0"/>
        <w:ind w:left="0"/>
        <w:jc w:val="both"/>
      </w:pPr>
      <w:r>
        <w:rPr>
          <w:rFonts w:ascii="Times New Roman"/>
          <w:b w:val="false"/>
          <w:i w:val="false"/>
          <w:color w:val="000000"/>
          <w:sz w:val="28"/>
        </w:rPr>
        <w:t>
      4) расширение и (или) обновление действующих производств, предусматривающих изменение основных средств, – с инвестициями в размере не менее пятимиллионнократного месячного расчетного показателя;</w:t>
      </w:r>
    </w:p>
    <w:bookmarkEnd w:id="55"/>
    <w:bookmarkStart w:name="z66" w:id="56"/>
    <w:p>
      <w:pPr>
        <w:spacing w:after="0"/>
        <w:ind w:left="0"/>
        <w:jc w:val="both"/>
      </w:pPr>
      <w:r>
        <w:rPr>
          <w:rFonts w:ascii="Times New Roman"/>
          <w:b w:val="false"/>
          <w:i w:val="false"/>
          <w:color w:val="000000"/>
          <w:sz w:val="28"/>
        </w:rPr>
        <w:t>
      5) создание новых гостиниц, расширение и (или) обновление (реконструкция) действующих гостиниц, – с инвестициями юридического лица в размере не менее миллионнократного месячного расчетного показателя при одновременном соблюдении следующих условий:</w:t>
      </w:r>
    </w:p>
    <w:bookmarkEnd w:id="56"/>
    <w:bookmarkStart w:name="z67" w:id="57"/>
    <w:p>
      <w:pPr>
        <w:spacing w:after="0"/>
        <w:ind w:left="0"/>
        <w:jc w:val="both"/>
      </w:pPr>
      <w:r>
        <w:rPr>
          <w:rFonts w:ascii="Times New Roman"/>
          <w:b w:val="false"/>
          <w:i w:val="false"/>
          <w:color w:val="000000"/>
          <w:sz w:val="28"/>
        </w:rPr>
        <w:t>
      реализация проекта вне городов республиканского значения и столицы;</w:t>
      </w:r>
    </w:p>
    <w:bookmarkEnd w:id="57"/>
    <w:bookmarkStart w:name="z68" w:id="58"/>
    <w:p>
      <w:pPr>
        <w:spacing w:after="0"/>
        <w:ind w:left="0"/>
        <w:jc w:val="both"/>
      </w:pPr>
      <w:r>
        <w:rPr>
          <w:rFonts w:ascii="Times New Roman"/>
          <w:b w:val="false"/>
          <w:i w:val="false"/>
          <w:color w:val="000000"/>
          <w:sz w:val="28"/>
        </w:rPr>
        <w:t>
      соответствие предоставляемых услуг категории "три", "четыре", "пять" звезд в соответствии с международными стандартами;</w:t>
      </w:r>
    </w:p>
    <w:bookmarkEnd w:id="58"/>
    <w:bookmarkStart w:name="z69" w:id="59"/>
    <w:p>
      <w:pPr>
        <w:spacing w:after="0"/>
        <w:ind w:left="0"/>
        <w:jc w:val="both"/>
      </w:pPr>
      <w:r>
        <w:rPr>
          <w:rFonts w:ascii="Times New Roman"/>
          <w:b w:val="false"/>
          <w:i w:val="false"/>
          <w:color w:val="000000"/>
          <w:sz w:val="28"/>
        </w:rPr>
        <w:t>
      заключение договора комплексной предпринимательской лицензии (франчайзинга) или франшизы с международной гостиничной сетью, имеющей не менее тысячи гостиниц в десяти и более зарубежных странах.</w:t>
      </w:r>
    </w:p>
    <w:bookmarkEnd w:id="59"/>
    <w:bookmarkStart w:name="z70" w:id="60"/>
    <w:p>
      <w:pPr>
        <w:spacing w:after="0"/>
        <w:ind w:left="0"/>
        <w:jc w:val="both"/>
      </w:pPr>
      <w:r>
        <w:rPr>
          <w:rFonts w:ascii="Times New Roman"/>
          <w:b w:val="false"/>
          <w:i w:val="false"/>
          <w:color w:val="000000"/>
          <w:sz w:val="28"/>
        </w:rPr>
        <w:t>
      В целях настоящей статьи под месячным расчетным показателем понимается месячный расчетный показатель, установленный законом о республиканском бюджете и действующий на дату подачи заявки на предоставление инвестиционных преференций.</w:t>
      </w:r>
    </w:p>
    <w:bookmarkEnd w:id="60"/>
    <w:bookmarkStart w:name="z71" w:id="61"/>
    <w:p>
      <w:pPr>
        <w:spacing w:after="0"/>
        <w:ind w:left="0"/>
        <w:jc w:val="both"/>
      </w:pPr>
      <w:r>
        <w:rPr>
          <w:rFonts w:ascii="Times New Roman"/>
          <w:b w:val="false"/>
          <w:i w:val="false"/>
          <w:color w:val="000000"/>
          <w:sz w:val="28"/>
        </w:rPr>
        <w:t>
      2. Соглашением об инвестициях определяются условия и порядок предоставления преференций, предусмотренных законодательством Республики Казахстан на момент заключения соглашения об инвестициях, а также устанавливаются встречные обязательства для юридических лиц, заключивших соглашение об инвестициях.</w:t>
      </w:r>
    </w:p>
    <w:bookmarkEnd w:id="61"/>
    <w:bookmarkStart w:name="z72" w:id="62"/>
    <w:p>
      <w:pPr>
        <w:spacing w:after="0"/>
        <w:ind w:left="0"/>
        <w:jc w:val="both"/>
      </w:pPr>
      <w:r>
        <w:rPr>
          <w:rFonts w:ascii="Times New Roman"/>
          <w:b w:val="false"/>
          <w:i w:val="false"/>
          <w:color w:val="000000"/>
          <w:sz w:val="28"/>
        </w:rPr>
        <w:t>
      При отсутствии встречных обязательств для юридических лиц, заключивших соглашение об инвестициях, инвестиционные преференции не предоставляются.</w:t>
      </w:r>
    </w:p>
    <w:bookmarkEnd w:id="62"/>
    <w:bookmarkStart w:name="z73" w:id="63"/>
    <w:p>
      <w:pPr>
        <w:spacing w:after="0"/>
        <w:ind w:left="0"/>
        <w:jc w:val="both"/>
      </w:pPr>
      <w:r>
        <w:rPr>
          <w:rFonts w:ascii="Times New Roman"/>
          <w:b w:val="false"/>
          <w:i w:val="false"/>
          <w:color w:val="000000"/>
          <w:sz w:val="28"/>
        </w:rPr>
        <w:t>
      3. Соглашение об инвестициях осуществляется по определенным приоритетным видам деятельности, перечень которых утверждается Правительством Республики Казахстан.</w:t>
      </w:r>
    </w:p>
    <w:bookmarkEnd w:id="63"/>
    <w:bookmarkStart w:name="z74" w:id="64"/>
    <w:p>
      <w:pPr>
        <w:spacing w:after="0"/>
        <w:ind w:left="0"/>
        <w:jc w:val="both"/>
      </w:pPr>
      <w:r>
        <w:rPr>
          <w:rFonts w:ascii="Times New Roman"/>
          <w:b w:val="false"/>
          <w:i w:val="false"/>
          <w:color w:val="000000"/>
          <w:sz w:val="28"/>
        </w:rPr>
        <w:t>
      4. Инвестиционные преференции в рамках соглашения об инвестициях предоставляются при соблюдении следующих условий:</w:t>
      </w:r>
    </w:p>
    <w:bookmarkEnd w:id="64"/>
    <w:bookmarkStart w:name="z75" w:id="65"/>
    <w:p>
      <w:pPr>
        <w:spacing w:after="0"/>
        <w:ind w:left="0"/>
        <w:jc w:val="both"/>
      </w:pPr>
      <w:r>
        <w:rPr>
          <w:rFonts w:ascii="Times New Roman"/>
          <w:b w:val="false"/>
          <w:i w:val="false"/>
          <w:color w:val="000000"/>
          <w:sz w:val="28"/>
        </w:rPr>
        <w:t>
      1) получателем является юридическое лицо Республики Казахстан;</w:t>
      </w:r>
    </w:p>
    <w:bookmarkEnd w:id="65"/>
    <w:bookmarkStart w:name="z76" w:id="66"/>
    <w:p>
      <w:pPr>
        <w:spacing w:after="0"/>
        <w:ind w:left="0"/>
        <w:jc w:val="both"/>
      </w:pPr>
      <w:r>
        <w:rPr>
          <w:rFonts w:ascii="Times New Roman"/>
          <w:b w:val="false"/>
          <w:i w:val="false"/>
          <w:color w:val="000000"/>
          <w:sz w:val="28"/>
        </w:rPr>
        <w:t>
      2) юридическое лицо осуществляет инвестиции в размерах, установленных пунктом 1 настоящей статьи;</w:t>
      </w:r>
    </w:p>
    <w:bookmarkEnd w:id="66"/>
    <w:bookmarkStart w:name="z77" w:id="67"/>
    <w:p>
      <w:pPr>
        <w:spacing w:after="0"/>
        <w:ind w:left="0"/>
        <w:jc w:val="both"/>
      </w:pPr>
      <w:r>
        <w:rPr>
          <w:rFonts w:ascii="Times New Roman"/>
          <w:b w:val="false"/>
          <w:i w:val="false"/>
          <w:color w:val="000000"/>
          <w:sz w:val="28"/>
        </w:rPr>
        <w:t>
      3) юридическое лицо не является:</w:t>
      </w:r>
    </w:p>
    <w:bookmarkEnd w:id="67"/>
    <w:bookmarkStart w:name="z78" w:id="68"/>
    <w:p>
      <w:pPr>
        <w:spacing w:after="0"/>
        <w:ind w:left="0"/>
        <w:jc w:val="both"/>
      </w:pPr>
      <w:r>
        <w:rPr>
          <w:rFonts w:ascii="Times New Roman"/>
          <w:b w:val="false"/>
          <w:i w:val="false"/>
          <w:color w:val="000000"/>
          <w:sz w:val="28"/>
        </w:rPr>
        <w:t>
      автономной организацией образования в соответствии с налоговым законодательством Республики Казахстан и законодательством Республики Казахстан об образовании;</w:t>
      </w:r>
    </w:p>
    <w:bookmarkEnd w:id="68"/>
    <w:bookmarkStart w:name="z79" w:id="69"/>
    <w:p>
      <w:pPr>
        <w:spacing w:after="0"/>
        <w:ind w:left="0"/>
        <w:jc w:val="both"/>
      </w:pPr>
      <w:r>
        <w:rPr>
          <w:rFonts w:ascii="Times New Roman"/>
          <w:b w:val="false"/>
          <w:i w:val="false"/>
          <w:color w:val="000000"/>
          <w:sz w:val="28"/>
        </w:rPr>
        <w:t>
      организацией, осуществляющей деятельность на территории специальной экономической зоны в соответствии с налоговым законодательством Республики Казахстан и законодательством Республики Казахстан о специальных экономических и индустриальных зонах;</w:t>
      </w:r>
    </w:p>
    <w:bookmarkEnd w:id="69"/>
    <w:bookmarkStart w:name="z80" w:id="70"/>
    <w:p>
      <w:pPr>
        <w:spacing w:after="0"/>
        <w:ind w:left="0"/>
        <w:jc w:val="both"/>
      </w:pPr>
      <w:r>
        <w:rPr>
          <w:rFonts w:ascii="Times New Roman"/>
          <w:b w:val="false"/>
          <w:i w:val="false"/>
          <w:color w:val="000000"/>
          <w:sz w:val="28"/>
        </w:rPr>
        <w:t xml:space="preserve">
      участником "Астана Хаб"; </w:t>
      </w:r>
    </w:p>
    <w:bookmarkEnd w:id="70"/>
    <w:bookmarkStart w:name="z81" w:id="71"/>
    <w:p>
      <w:pPr>
        <w:spacing w:after="0"/>
        <w:ind w:left="0"/>
        <w:jc w:val="both"/>
      </w:pPr>
      <w:r>
        <w:rPr>
          <w:rFonts w:ascii="Times New Roman"/>
          <w:b w:val="false"/>
          <w:i w:val="false"/>
          <w:color w:val="000000"/>
          <w:sz w:val="28"/>
        </w:rPr>
        <w:t>
      участником Международного финансового центра "Астана";</w:t>
      </w:r>
    </w:p>
    <w:bookmarkEnd w:id="71"/>
    <w:bookmarkStart w:name="z82" w:id="72"/>
    <w:p>
      <w:pPr>
        <w:spacing w:after="0"/>
        <w:ind w:left="0"/>
        <w:jc w:val="both"/>
      </w:pPr>
      <w:r>
        <w:rPr>
          <w:rFonts w:ascii="Times New Roman"/>
          <w:b w:val="false"/>
          <w:i w:val="false"/>
          <w:color w:val="000000"/>
          <w:sz w:val="28"/>
        </w:rPr>
        <w:t>
      производителем всех видов спирта, алкогольной продукции, табачных изделий;</w:t>
      </w:r>
    </w:p>
    <w:bookmarkEnd w:id="72"/>
    <w:bookmarkStart w:name="z83" w:id="73"/>
    <w:p>
      <w:pPr>
        <w:spacing w:after="0"/>
        <w:ind w:left="0"/>
        <w:jc w:val="both"/>
      </w:pPr>
      <w:r>
        <w:rPr>
          <w:rFonts w:ascii="Times New Roman"/>
          <w:b w:val="false"/>
          <w:i w:val="false"/>
          <w:color w:val="000000"/>
          <w:sz w:val="28"/>
        </w:rPr>
        <w:t>
      налогоплательщиком, применяющим специальные налоговые режимы в соответствии с Налоговым кодексом Республики Казахстан;</w:t>
      </w:r>
    </w:p>
    <w:bookmarkEnd w:id="73"/>
    <w:bookmarkStart w:name="z84" w:id="74"/>
    <w:p>
      <w:pPr>
        <w:spacing w:after="0"/>
        <w:ind w:left="0"/>
        <w:jc w:val="both"/>
      </w:pPr>
      <w:r>
        <w:rPr>
          <w:rFonts w:ascii="Times New Roman"/>
          <w:b w:val="false"/>
          <w:i w:val="false"/>
          <w:color w:val="000000"/>
          <w:sz w:val="28"/>
        </w:rPr>
        <w:t>
      4) доля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не превышает двадцати шести процентов, за исключением юридического лица Республики Казахстан в отрасли машиностроения, включая производство литейной продукции;</w:t>
      </w:r>
    </w:p>
    <w:bookmarkEnd w:id="74"/>
    <w:bookmarkStart w:name="z85" w:id="75"/>
    <w:p>
      <w:pPr>
        <w:spacing w:after="0"/>
        <w:ind w:left="0"/>
        <w:jc w:val="both"/>
      </w:pPr>
      <w:r>
        <w:rPr>
          <w:rFonts w:ascii="Times New Roman"/>
          <w:b w:val="false"/>
          <w:i w:val="false"/>
          <w:color w:val="000000"/>
          <w:sz w:val="28"/>
        </w:rPr>
        <w:t>
      доля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в отрасли машиностроения, включая производство литейной продукции, не превышает пятидесяти процентов.</w:t>
      </w:r>
    </w:p>
    <w:bookmarkEnd w:id="75"/>
    <w:bookmarkStart w:name="z86" w:id="76"/>
    <w:p>
      <w:pPr>
        <w:spacing w:after="0"/>
        <w:ind w:left="0"/>
        <w:jc w:val="both"/>
      </w:pPr>
      <w:r>
        <w:rPr>
          <w:rFonts w:ascii="Times New Roman"/>
          <w:b w:val="false"/>
          <w:i w:val="false"/>
          <w:color w:val="000000"/>
          <w:sz w:val="28"/>
        </w:rPr>
        <w:t>
      Участие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пяти лет с даты регистрации инвестиционного контракта, за исключением инвестиционных приоритетных проектов в отрасли машиностроения, включая производство литейной продукции, где участие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двадцати лет с даты регистрации инвестиционного контракта. В течение пяти лет государство и (или) субъект квазигосударственного сектора обязаны выйти из состава учредителей и (или) участников (акционеров) юридического лица Республики Казахстан. В случае невыполнения данного условия применение инвестиционных преференций приостанавливается до его (их) полного выхода из состава учредителей и (или) участников (акционеров) юридического лица Республики Казахстан, но не более одного года.</w:t>
      </w:r>
    </w:p>
    <w:bookmarkEnd w:id="76"/>
    <w:bookmarkStart w:name="z87" w:id="77"/>
    <w:p>
      <w:pPr>
        <w:spacing w:after="0"/>
        <w:ind w:left="0"/>
        <w:jc w:val="both"/>
      </w:pPr>
      <w:r>
        <w:rPr>
          <w:rFonts w:ascii="Times New Roman"/>
          <w:b w:val="false"/>
          <w:i w:val="false"/>
          <w:color w:val="000000"/>
          <w:sz w:val="28"/>
        </w:rPr>
        <w:t>
      Невыполнение условия о выходе из состава учредителей и (или) участников (акционеров) юридического лица Республики Казахстан в течение периода приостановления влечет досрочное прекращение инвестиционного контракта и возврат ранее предоставленных инвестиционных преференций.</w:t>
      </w:r>
    </w:p>
    <w:bookmarkEnd w:id="77"/>
    <w:bookmarkStart w:name="z88" w:id="78"/>
    <w:p>
      <w:pPr>
        <w:spacing w:after="0"/>
        <w:ind w:left="0"/>
        <w:jc w:val="both"/>
      </w:pPr>
      <w:r>
        <w:rPr>
          <w:rFonts w:ascii="Times New Roman"/>
          <w:b w:val="false"/>
          <w:i w:val="false"/>
          <w:color w:val="000000"/>
          <w:sz w:val="28"/>
        </w:rPr>
        <w:t>
      Положения настоящего подпункта не применяются в случае, когда субъект квазигосударственного сектора, в котором доля государства и (или) субъекта квазигосударственного сектора в качестве учредителя и (или) участника (акционера) юридического лица Республики Казахстан составляет менее пятидесяти процентов, осуществляет свою деятельность в рамках реализации инвестиционного приоритетного проекта по добыче метана угольных пластов;</w:t>
      </w:r>
    </w:p>
    <w:bookmarkEnd w:id="78"/>
    <w:bookmarkStart w:name="z89" w:id="79"/>
    <w:p>
      <w:pPr>
        <w:spacing w:after="0"/>
        <w:ind w:left="0"/>
        <w:jc w:val="both"/>
      </w:pPr>
      <w:r>
        <w:rPr>
          <w:rFonts w:ascii="Times New Roman"/>
          <w:b w:val="false"/>
          <w:i w:val="false"/>
          <w:color w:val="000000"/>
          <w:sz w:val="28"/>
        </w:rPr>
        <w:t>
      5) инвестиционная деятельность осуществляется не в рамках договора государственно-частного партнерства, в том числе договора концессии.</w:t>
      </w:r>
    </w:p>
    <w:bookmarkEnd w:id="79"/>
    <w:bookmarkStart w:name="z90" w:id="80"/>
    <w:p>
      <w:pPr>
        <w:spacing w:after="0"/>
        <w:ind w:left="0"/>
        <w:jc w:val="both"/>
      </w:pPr>
      <w:r>
        <w:rPr>
          <w:rFonts w:ascii="Times New Roman"/>
          <w:b w:val="false"/>
          <w:i w:val="false"/>
          <w:color w:val="000000"/>
          <w:sz w:val="28"/>
        </w:rPr>
        <w:t>
      5. Запрещается заключение соглашений об инвестициях по следующим видам деятельности:</w:t>
      </w:r>
    </w:p>
    <w:bookmarkEnd w:id="80"/>
    <w:bookmarkStart w:name="z91" w:id="81"/>
    <w:p>
      <w:pPr>
        <w:spacing w:after="0"/>
        <w:ind w:left="0"/>
        <w:jc w:val="both"/>
      </w:pPr>
      <w:r>
        <w:rPr>
          <w:rFonts w:ascii="Times New Roman"/>
          <w:b w:val="false"/>
          <w:i w:val="false"/>
          <w:color w:val="000000"/>
          <w:sz w:val="28"/>
        </w:rPr>
        <w:t>
      1) деятельность, связанная с оборотом наркотических средств, психотропных веществ и прекурсоров;</w:t>
      </w:r>
    </w:p>
    <w:bookmarkEnd w:id="81"/>
    <w:bookmarkStart w:name="z92" w:id="82"/>
    <w:p>
      <w:pPr>
        <w:spacing w:after="0"/>
        <w:ind w:left="0"/>
        <w:jc w:val="both"/>
      </w:pPr>
      <w:r>
        <w:rPr>
          <w:rFonts w:ascii="Times New Roman"/>
          <w:b w:val="false"/>
          <w:i w:val="false"/>
          <w:color w:val="000000"/>
          <w:sz w:val="28"/>
        </w:rPr>
        <w:t>
      2) производство и (или) оптовая реализация подакцизной продукции;</w:t>
      </w:r>
    </w:p>
    <w:bookmarkEnd w:id="82"/>
    <w:bookmarkStart w:name="z93" w:id="83"/>
    <w:p>
      <w:pPr>
        <w:spacing w:after="0"/>
        <w:ind w:left="0"/>
        <w:jc w:val="both"/>
      </w:pPr>
      <w:r>
        <w:rPr>
          <w:rFonts w:ascii="Times New Roman"/>
          <w:b w:val="false"/>
          <w:i w:val="false"/>
          <w:color w:val="000000"/>
          <w:sz w:val="28"/>
        </w:rPr>
        <w:t>
      3) проведение лотереи;</w:t>
      </w:r>
    </w:p>
    <w:bookmarkEnd w:id="83"/>
    <w:bookmarkStart w:name="z94" w:id="84"/>
    <w:p>
      <w:pPr>
        <w:spacing w:after="0"/>
        <w:ind w:left="0"/>
        <w:jc w:val="both"/>
      </w:pPr>
      <w:r>
        <w:rPr>
          <w:rFonts w:ascii="Times New Roman"/>
          <w:b w:val="false"/>
          <w:i w:val="false"/>
          <w:color w:val="000000"/>
          <w:sz w:val="28"/>
        </w:rPr>
        <w:t>
      4) деятельность в сфере игорного бизнеса;</w:t>
      </w:r>
    </w:p>
    <w:bookmarkEnd w:id="84"/>
    <w:bookmarkStart w:name="z95" w:id="85"/>
    <w:p>
      <w:pPr>
        <w:spacing w:after="0"/>
        <w:ind w:left="0"/>
        <w:jc w:val="both"/>
      </w:pPr>
      <w:r>
        <w:rPr>
          <w:rFonts w:ascii="Times New Roman"/>
          <w:b w:val="false"/>
          <w:i w:val="false"/>
          <w:color w:val="000000"/>
          <w:sz w:val="28"/>
        </w:rPr>
        <w:t>
      5) деятельность, связанная с оборотом радиоактивных материалов;</w:t>
      </w:r>
    </w:p>
    <w:bookmarkEnd w:id="85"/>
    <w:bookmarkStart w:name="z96" w:id="86"/>
    <w:p>
      <w:pPr>
        <w:spacing w:after="0"/>
        <w:ind w:left="0"/>
        <w:jc w:val="both"/>
      </w:pPr>
      <w:r>
        <w:rPr>
          <w:rFonts w:ascii="Times New Roman"/>
          <w:b w:val="false"/>
          <w:i w:val="false"/>
          <w:color w:val="000000"/>
          <w:sz w:val="28"/>
        </w:rPr>
        <w:t>
      6) деятельность в финансовой сфере, включая банковскую деятельность (либо отдельные виды банковских операций) и деятельность на страховом рынке (кроме деятельности страхового агента);</w:t>
      </w:r>
    </w:p>
    <w:bookmarkEnd w:id="86"/>
    <w:bookmarkStart w:name="z97" w:id="87"/>
    <w:p>
      <w:pPr>
        <w:spacing w:after="0"/>
        <w:ind w:left="0"/>
        <w:jc w:val="both"/>
      </w:pPr>
      <w:r>
        <w:rPr>
          <w:rFonts w:ascii="Times New Roman"/>
          <w:b w:val="false"/>
          <w:i w:val="false"/>
          <w:color w:val="000000"/>
          <w:sz w:val="28"/>
        </w:rPr>
        <w:t>
      7) аудиторская деятельность;</w:t>
      </w:r>
    </w:p>
    <w:bookmarkEnd w:id="87"/>
    <w:bookmarkStart w:name="z98" w:id="88"/>
    <w:p>
      <w:pPr>
        <w:spacing w:after="0"/>
        <w:ind w:left="0"/>
        <w:jc w:val="both"/>
      </w:pPr>
      <w:r>
        <w:rPr>
          <w:rFonts w:ascii="Times New Roman"/>
          <w:b w:val="false"/>
          <w:i w:val="false"/>
          <w:color w:val="000000"/>
          <w:sz w:val="28"/>
        </w:rPr>
        <w:t>
      8) профессиональная деятельность на рынке ценных бумаг;</w:t>
      </w:r>
    </w:p>
    <w:bookmarkEnd w:id="88"/>
    <w:bookmarkStart w:name="z99" w:id="89"/>
    <w:p>
      <w:pPr>
        <w:spacing w:after="0"/>
        <w:ind w:left="0"/>
        <w:jc w:val="both"/>
      </w:pPr>
      <w:r>
        <w:rPr>
          <w:rFonts w:ascii="Times New Roman"/>
          <w:b w:val="false"/>
          <w:i w:val="false"/>
          <w:color w:val="000000"/>
          <w:sz w:val="28"/>
        </w:rPr>
        <w:t xml:space="preserve">
      9) деятельность по цифровому майнингу; </w:t>
      </w:r>
    </w:p>
    <w:bookmarkEnd w:id="89"/>
    <w:bookmarkStart w:name="z100" w:id="90"/>
    <w:p>
      <w:pPr>
        <w:spacing w:after="0"/>
        <w:ind w:left="0"/>
        <w:jc w:val="both"/>
      </w:pPr>
      <w:r>
        <w:rPr>
          <w:rFonts w:ascii="Times New Roman"/>
          <w:b w:val="false"/>
          <w:i w:val="false"/>
          <w:color w:val="000000"/>
          <w:sz w:val="28"/>
        </w:rPr>
        <w:t>
      10) деятельность кредитных бюро;</w:t>
      </w:r>
    </w:p>
    <w:bookmarkEnd w:id="90"/>
    <w:bookmarkStart w:name="z101" w:id="91"/>
    <w:p>
      <w:pPr>
        <w:spacing w:after="0"/>
        <w:ind w:left="0"/>
        <w:jc w:val="both"/>
      </w:pPr>
      <w:r>
        <w:rPr>
          <w:rFonts w:ascii="Times New Roman"/>
          <w:b w:val="false"/>
          <w:i w:val="false"/>
          <w:color w:val="000000"/>
          <w:sz w:val="28"/>
        </w:rPr>
        <w:t>
      11) охранная деятельность;</w:t>
      </w:r>
    </w:p>
    <w:bookmarkEnd w:id="91"/>
    <w:bookmarkStart w:name="z102" w:id="92"/>
    <w:p>
      <w:pPr>
        <w:spacing w:after="0"/>
        <w:ind w:left="0"/>
        <w:jc w:val="both"/>
      </w:pPr>
      <w:r>
        <w:rPr>
          <w:rFonts w:ascii="Times New Roman"/>
          <w:b w:val="false"/>
          <w:i w:val="false"/>
          <w:color w:val="000000"/>
          <w:sz w:val="28"/>
        </w:rPr>
        <w:t>
      12) деятельность, связанная с оборотом гражданского и служебного оружия и патронов к нему;</w:t>
      </w:r>
    </w:p>
    <w:bookmarkEnd w:id="92"/>
    <w:bookmarkStart w:name="z103" w:id="93"/>
    <w:p>
      <w:pPr>
        <w:spacing w:after="0"/>
        <w:ind w:left="0"/>
        <w:jc w:val="both"/>
      </w:pPr>
      <w:r>
        <w:rPr>
          <w:rFonts w:ascii="Times New Roman"/>
          <w:b w:val="false"/>
          <w:i w:val="false"/>
          <w:color w:val="000000"/>
          <w:sz w:val="28"/>
        </w:rPr>
        <w:t>
      13) деятельность в сфере недропользования, в том числе деятельность старателей.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w:t>
      </w:r>
    </w:p>
    <w:bookmarkEnd w:id="93"/>
    <w:bookmarkStart w:name="z104" w:id="94"/>
    <w:p>
      <w:pPr>
        <w:spacing w:after="0"/>
        <w:ind w:left="0"/>
        <w:jc w:val="both"/>
      </w:pPr>
      <w:r>
        <w:rPr>
          <w:rFonts w:ascii="Times New Roman"/>
          <w:b w:val="false"/>
          <w:i w:val="false"/>
          <w:color w:val="000000"/>
          <w:sz w:val="28"/>
        </w:rPr>
        <w:t>
      14) реализация полезных ископаемых, в том числе деятельность трейдеров, деятельность по реализации угля, нефти.</w:t>
      </w:r>
    </w:p>
    <w:bookmarkEnd w:id="94"/>
    <w:bookmarkStart w:name="z105" w:id="95"/>
    <w:p>
      <w:pPr>
        <w:spacing w:after="0"/>
        <w:ind w:left="0"/>
        <w:jc w:val="both"/>
      </w:pPr>
      <w:r>
        <w:rPr>
          <w:rFonts w:ascii="Times New Roman"/>
          <w:b w:val="false"/>
          <w:i w:val="false"/>
          <w:color w:val="000000"/>
          <w:sz w:val="28"/>
        </w:rPr>
        <w:t>
      6. Срок, порядок и условия изменения и расторжения соглашения об инвестициях установлены в правилах заключения, изменения и расторжения соглашений об инвестициях, утвержденных уполномоченным органом по инвестициям.</w:t>
      </w:r>
    </w:p>
    <w:bookmarkEnd w:id="95"/>
    <w:bookmarkStart w:name="z106" w:id="96"/>
    <w:p>
      <w:pPr>
        <w:spacing w:after="0"/>
        <w:ind w:left="0"/>
        <w:jc w:val="both"/>
      </w:pPr>
      <w:r>
        <w:rPr>
          <w:rFonts w:ascii="Times New Roman"/>
          <w:b w:val="false"/>
          <w:i w:val="false"/>
          <w:color w:val="000000"/>
          <w:sz w:val="28"/>
        </w:rPr>
        <w:t>
      7. Соглашение об инвестициях предусматривает предоставление инвестиционных преференций в виде:</w:t>
      </w:r>
    </w:p>
    <w:bookmarkEnd w:id="96"/>
    <w:bookmarkStart w:name="z107" w:id="97"/>
    <w:p>
      <w:pPr>
        <w:spacing w:after="0"/>
        <w:ind w:left="0"/>
        <w:jc w:val="both"/>
      </w:pPr>
      <w:r>
        <w:rPr>
          <w:rFonts w:ascii="Times New Roman"/>
          <w:b w:val="false"/>
          <w:i w:val="false"/>
          <w:color w:val="000000"/>
          <w:sz w:val="28"/>
        </w:rPr>
        <w:t>
      1) преференций по налогам, предусмотренных статьей 283-4 настоящего Кодекса и Налоговым кодексом Республики Казахстан;</w:t>
      </w:r>
    </w:p>
    <w:bookmarkEnd w:id="97"/>
    <w:bookmarkStart w:name="z108" w:id="98"/>
    <w:p>
      <w:pPr>
        <w:spacing w:after="0"/>
        <w:ind w:left="0"/>
        <w:jc w:val="both"/>
      </w:pPr>
      <w:r>
        <w:rPr>
          <w:rFonts w:ascii="Times New Roman"/>
          <w:b w:val="false"/>
          <w:i w:val="false"/>
          <w:color w:val="000000"/>
          <w:sz w:val="28"/>
        </w:rPr>
        <w:t>
      2) государственных натурных грантов;</w:t>
      </w:r>
    </w:p>
    <w:bookmarkEnd w:id="98"/>
    <w:bookmarkStart w:name="z109" w:id="99"/>
    <w:p>
      <w:pPr>
        <w:spacing w:after="0"/>
        <w:ind w:left="0"/>
        <w:jc w:val="both"/>
      </w:pPr>
      <w:r>
        <w:rPr>
          <w:rFonts w:ascii="Times New Roman"/>
          <w:b w:val="false"/>
          <w:i w:val="false"/>
          <w:color w:val="000000"/>
          <w:sz w:val="28"/>
        </w:rPr>
        <w:t>
      3) права на привлечение иностранной рабочей силы.</w:t>
      </w:r>
    </w:p>
    <w:bookmarkEnd w:id="99"/>
    <w:bookmarkStart w:name="z110" w:id="100"/>
    <w:p>
      <w:pPr>
        <w:spacing w:after="0"/>
        <w:ind w:left="0"/>
        <w:jc w:val="both"/>
      </w:pPr>
      <w:r>
        <w:rPr>
          <w:rFonts w:ascii="Times New Roman"/>
          <w:b w:val="false"/>
          <w:i w:val="false"/>
          <w:color w:val="000000"/>
          <w:sz w:val="28"/>
        </w:rPr>
        <w:t>
      Срок применения инвестиционных преференций по налогам в рамках соглашения об инвестициях предусматривается в зависимости от стоимости проекта и вида осуществляемой деятельности по категориям инвестирования, но не более десяти лет в соответствии с порядком, определенным уполномоченным органом по инвестициям по согласованию с уполномоченным органом в области государственного стимулирования промышленности, уполномоченным органом в области налоговой политики и государственным органом, осуществляющим руководство в сфере обеспечения поступлений налогов и других обязательных платежей в бюджет.</w:t>
      </w:r>
    </w:p>
    <w:bookmarkEnd w:id="100"/>
    <w:bookmarkStart w:name="z111" w:id="101"/>
    <w:p>
      <w:pPr>
        <w:spacing w:after="0"/>
        <w:ind w:left="0"/>
        <w:jc w:val="both"/>
      </w:pPr>
      <w:r>
        <w:rPr>
          <w:rFonts w:ascii="Times New Roman"/>
          <w:b w:val="false"/>
          <w:i w:val="false"/>
          <w:color w:val="000000"/>
          <w:sz w:val="28"/>
        </w:rPr>
        <w:t>
      Статья 283-2. Соглашение об инвестиционных обязательствах</w:t>
      </w:r>
    </w:p>
    <w:bookmarkEnd w:id="101"/>
    <w:bookmarkStart w:name="z112" w:id="102"/>
    <w:p>
      <w:pPr>
        <w:spacing w:after="0"/>
        <w:ind w:left="0"/>
        <w:jc w:val="both"/>
      </w:pPr>
      <w:r>
        <w:rPr>
          <w:rFonts w:ascii="Times New Roman"/>
          <w:b w:val="false"/>
          <w:i w:val="false"/>
          <w:color w:val="000000"/>
          <w:sz w:val="28"/>
        </w:rPr>
        <w:t>
      1. Соглашением об инвестиционных обязательствах является инвестиционный проект по договору, заключаемому между Правительством Республики Казахстан и юридическим лицом, предусматривающий обязательства юридического лица по финансированию капитализируемых последующих расходов и (или) расходов на приобретение, производство, строительство новых долгосрочных активов, а также по финансированию других затрат, увеличивающих стоимость долгосрочных активов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в течение восьми лет, включая год подачи заявки на заключение такого соглашения, суммарно в размере не менее семидесятипятимиллионнократного месячного расчетного показателя, установленного законом о республиканском бюджете и действующего на 1 января года, в котором подана заявка на его заключение.</w:t>
      </w:r>
    </w:p>
    <w:bookmarkEnd w:id="102"/>
    <w:bookmarkStart w:name="z113" w:id="103"/>
    <w:p>
      <w:pPr>
        <w:spacing w:after="0"/>
        <w:ind w:left="0"/>
        <w:jc w:val="both"/>
      </w:pPr>
      <w:r>
        <w:rPr>
          <w:rFonts w:ascii="Times New Roman"/>
          <w:b w:val="false"/>
          <w:i w:val="false"/>
          <w:color w:val="000000"/>
          <w:sz w:val="28"/>
        </w:rPr>
        <w:t>
      В случае заключения соглашения об инвестиционных обязательствах с юридическим лицом, осуществляющим деятельность в сфере добычи и (или) переработки твердых полезных ископаемых, такое соглашение заключается исключительно по деятельности в сфере добычи и (или) переработки твердых полезных ископаемых.</w:t>
      </w:r>
    </w:p>
    <w:bookmarkEnd w:id="103"/>
    <w:bookmarkStart w:name="z114" w:id="104"/>
    <w:p>
      <w:pPr>
        <w:spacing w:after="0"/>
        <w:ind w:left="0"/>
        <w:jc w:val="both"/>
      </w:pPr>
      <w:r>
        <w:rPr>
          <w:rFonts w:ascii="Times New Roman"/>
          <w:b w:val="false"/>
          <w:i w:val="false"/>
          <w:color w:val="000000"/>
          <w:sz w:val="28"/>
        </w:rPr>
        <w:t>
      2. Соглашение об инвестиционных обязательствах заключается с юридическим лицом, соответствующим одновременно следующим условиям:</w:t>
      </w:r>
    </w:p>
    <w:bookmarkEnd w:id="104"/>
    <w:bookmarkStart w:name="z115" w:id="105"/>
    <w:p>
      <w:pPr>
        <w:spacing w:after="0"/>
        <w:ind w:left="0"/>
        <w:jc w:val="both"/>
      </w:pPr>
      <w:r>
        <w:rPr>
          <w:rFonts w:ascii="Times New Roman"/>
          <w:b w:val="false"/>
          <w:i w:val="false"/>
          <w:color w:val="000000"/>
          <w:sz w:val="28"/>
        </w:rPr>
        <w:t>
      1) юридическое лицо является товаропроизводителем, за исключением недропользователей, добывающих углеводородные полезные ископаемые, и производителей нефтепродуктов. Под товаропроизводителем для целей настоящей статьи понимается юридическое лицо, у которого не менее семидесяти процентов в совокупном годовом доходе за год, предшествовавший году подачи заявки на заключение соглашения об инвестиционных обязательствах, составляет доход от реализации товаров собственного производства либо от реализации добытых таким лицом полезных ископаемых и (или) продукции, полученной в результате переработки таким лицом полезных ископаемых;</w:t>
      </w:r>
    </w:p>
    <w:bookmarkEnd w:id="105"/>
    <w:bookmarkStart w:name="z116" w:id="106"/>
    <w:p>
      <w:pPr>
        <w:spacing w:after="0"/>
        <w:ind w:left="0"/>
        <w:jc w:val="both"/>
      </w:pPr>
      <w:r>
        <w:rPr>
          <w:rFonts w:ascii="Times New Roman"/>
          <w:b w:val="false"/>
          <w:i w:val="false"/>
          <w:color w:val="000000"/>
          <w:sz w:val="28"/>
        </w:rPr>
        <w:t>
      2) юридическое лицо является субъектом крупного или среднего предпринимательства в соответствии с настоящим Кодексом;</w:t>
      </w:r>
    </w:p>
    <w:bookmarkEnd w:id="106"/>
    <w:bookmarkStart w:name="z117" w:id="107"/>
    <w:p>
      <w:pPr>
        <w:spacing w:after="0"/>
        <w:ind w:left="0"/>
        <w:jc w:val="both"/>
      </w:pPr>
      <w:r>
        <w:rPr>
          <w:rFonts w:ascii="Times New Roman"/>
          <w:b w:val="false"/>
          <w:i w:val="false"/>
          <w:color w:val="000000"/>
          <w:sz w:val="28"/>
        </w:rPr>
        <w:t>
      3) не осуществляет деятельность по производству подакцизных товаров;</w:t>
      </w:r>
    </w:p>
    <w:bookmarkEnd w:id="107"/>
    <w:bookmarkStart w:name="z118" w:id="108"/>
    <w:p>
      <w:pPr>
        <w:spacing w:after="0"/>
        <w:ind w:left="0"/>
        <w:jc w:val="both"/>
      </w:pPr>
      <w:r>
        <w:rPr>
          <w:rFonts w:ascii="Times New Roman"/>
          <w:b w:val="false"/>
          <w:i w:val="false"/>
          <w:color w:val="000000"/>
          <w:sz w:val="28"/>
        </w:rPr>
        <w:t>
      4) не применяет специальные налоговые режимы.</w:t>
      </w:r>
    </w:p>
    <w:bookmarkEnd w:id="108"/>
    <w:bookmarkStart w:name="z119" w:id="109"/>
    <w:p>
      <w:pPr>
        <w:spacing w:after="0"/>
        <w:ind w:left="0"/>
        <w:jc w:val="both"/>
      </w:pPr>
      <w:r>
        <w:rPr>
          <w:rFonts w:ascii="Times New Roman"/>
          <w:b w:val="false"/>
          <w:i w:val="false"/>
          <w:color w:val="000000"/>
          <w:sz w:val="28"/>
        </w:rPr>
        <w:t>
      3. Исполнение юридическим лицом, заключившим соглашение об инвестиционных обязательствах, обязательств, предусмотренных частью первой пункта 1 настоящей статьи, осуществляется в соответствии с графиком вложения инвестиций, являющимся приложением к соглашению об инвестиционных обязательствах.</w:t>
      </w:r>
    </w:p>
    <w:bookmarkEnd w:id="109"/>
    <w:bookmarkStart w:name="z120" w:id="110"/>
    <w:p>
      <w:pPr>
        <w:spacing w:after="0"/>
        <w:ind w:left="0"/>
        <w:jc w:val="both"/>
      </w:pPr>
      <w:r>
        <w:rPr>
          <w:rFonts w:ascii="Times New Roman"/>
          <w:b w:val="false"/>
          <w:i w:val="false"/>
          <w:color w:val="000000"/>
          <w:sz w:val="28"/>
        </w:rPr>
        <w:t>
      При этом финансирование не менее пятидесяти процентов от суммы, предусмотренной частью первой пункта 1 настоящей статьи, должно быть осуществлено в течение первых четырех лет, включая год подачи заявки на заключение соглашения об инвестиционных обязательствах.</w:t>
      </w:r>
    </w:p>
    <w:bookmarkEnd w:id="110"/>
    <w:bookmarkStart w:name="z121" w:id="111"/>
    <w:p>
      <w:pPr>
        <w:spacing w:after="0"/>
        <w:ind w:left="0"/>
        <w:jc w:val="both"/>
      </w:pPr>
      <w:r>
        <w:rPr>
          <w:rFonts w:ascii="Times New Roman"/>
          <w:b w:val="false"/>
          <w:i w:val="false"/>
          <w:color w:val="000000"/>
          <w:sz w:val="28"/>
        </w:rPr>
        <w:t>
      При исполнении юридическим лицом, заключившим соглашение об инвестиционных обязательствах, обязательств, предусмотренных частью первой пункта 1 настоящей статьи:</w:t>
      </w:r>
    </w:p>
    <w:bookmarkEnd w:id="111"/>
    <w:bookmarkStart w:name="z122" w:id="112"/>
    <w:p>
      <w:pPr>
        <w:spacing w:after="0"/>
        <w:ind w:left="0"/>
        <w:jc w:val="both"/>
      </w:pPr>
      <w:r>
        <w:rPr>
          <w:rFonts w:ascii="Times New Roman"/>
          <w:b w:val="false"/>
          <w:i w:val="false"/>
          <w:color w:val="000000"/>
          <w:sz w:val="28"/>
        </w:rPr>
        <w:t>
      1) стоимость товаров, работ и услуг по договорам, заключенным со взаимосвязанной стороной, учитывается в размере фактически понесенных расходов, но не более пятидесяти процентов от суммы обязательств, предусмотренной частью первой пункта 1 настоящей статьи;</w:t>
      </w:r>
    </w:p>
    <w:bookmarkEnd w:id="112"/>
    <w:bookmarkStart w:name="z123" w:id="113"/>
    <w:p>
      <w:pPr>
        <w:spacing w:after="0"/>
        <w:ind w:left="0"/>
        <w:jc w:val="both"/>
      </w:pPr>
      <w:r>
        <w:rPr>
          <w:rFonts w:ascii="Times New Roman"/>
          <w:b w:val="false"/>
          <w:i w:val="false"/>
          <w:color w:val="000000"/>
          <w:sz w:val="28"/>
        </w:rPr>
        <w:t xml:space="preserve">
      2) при заключении договоров на приобретение товаров, выполнение работ и оказание услуг, стоимость которых учитывается в размере фактически понесенных расходов, со взаимосвязанной стороной такая взаимосвязанная сторона должна являться резидентом Республики Казахстан. </w:t>
      </w:r>
    </w:p>
    <w:bookmarkEnd w:id="113"/>
    <w:bookmarkStart w:name="z124" w:id="114"/>
    <w:p>
      <w:pPr>
        <w:spacing w:after="0"/>
        <w:ind w:left="0"/>
        <w:jc w:val="both"/>
      </w:pPr>
      <w:r>
        <w:rPr>
          <w:rFonts w:ascii="Times New Roman"/>
          <w:b w:val="false"/>
          <w:i w:val="false"/>
          <w:color w:val="000000"/>
          <w:sz w:val="28"/>
        </w:rPr>
        <w:t>
      4. В течение срока действия соглашения об инвестиционных обязательствах, начиная со второго года с даты его заключения, юридическое лицо, не являющееся недропользователем, также обязано ежегодно осуществлять финансирование обучения казахстанских кадров в сумме не менее двадцатитысячекратного размера месячного расчетного показателя, установленного законом о республиканском бюджете и действующего на 1 января года, в котором осуществляется такое финансирование.</w:t>
      </w:r>
    </w:p>
    <w:bookmarkEnd w:id="114"/>
    <w:bookmarkStart w:name="z125" w:id="115"/>
    <w:p>
      <w:pPr>
        <w:spacing w:after="0"/>
        <w:ind w:left="0"/>
        <w:jc w:val="both"/>
      </w:pPr>
      <w:r>
        <w:rPr>
          <w:rFonts w:ascii="Times New Roman"/>
          <w:b w:val="false"/>
          <w:i w:val="false"/>
          <w:color w:val="000000"/>
          <w:sz w:val="28"/>
        </w:rPr>
        <w:t>
      Юридическое лицо, являющееся недропользователем, осуществляет финансирование расходов, указанных в части первой настоящего пункта, в соответствии с законодательством Республики Казахстан о недрах и недропользовании.</w:t>
      </w:r>
    </w:p>
    <w:bookmarkEnd w:id="115"/>
    <w:bookmarkStart w:name="z126" w:id="116"/>
    <w:p>
      <w:pPr>
        <w:spacing w:after="0"/>
        <w:ind w:left="0"/>
        <w:jc w:val="both"/>
      </w:pPr>
      <w:r>
        <w:rPr>
          <w:rFonts w:ascii="Times New Roman"/>
          <w:b w:val="false"/>
          <w:i w:val="false"/>
          <w:color w:val="000000"/>
          <w:sz w:val="28"/>
        </w:rPr>
        <w:t xml:space="preserve">
      5. Юридическим лицам, заключившим соглашение об инвестиционных обязательствах в соответствии со </w:t>
      </w:r>
      <w:r>
        <w:rPr>
          <w:rFonts w:ascii="Times New Roman"/>
          <w:b w:val="false"/>
          <w:i w:val="false"/>
          <w:color w:val="000000"/>
          <w:sz w:val="28"/>
        </w:rPr>
        <w:t>статьей 295-2</w:t>
      </w:r>
      <w:r>
        <w:rPr>
          <w:rFonts w:ascii="Times New Roman"/>
          <w:b w:val="false"/>
          <w:i w:val="false"/>
          <w:color w:val="000000"/>
          <w:sz w:val="28"/>
        </w:rPr>
        <w:t xml:space="preserve"> настоящего Кодекса, гарантируется стабильность налогового законодательства Республики Казахстан в соответствии с Налоговым кодексом Республики Казахстан сроком на десять лет.</w:t>
      </w:r>
    </w:p>
    <w:bookmarkEnd w:id="116"/>
    <w:bookmarkStart w:name="z127" w:id="117"/>
    <w:p>
      <w:pPr>
        <w:spacing w:after="0"/>
        <w:ind w:left="0"/>
        <w:jc w:val="both"/>
      </w:pPr>
      <w:r>
        <w:rPr>
          <w:rFonts w:ascii="Times New Roman"/>
          <w:b w:val="false"/>
          <w:i w:val="false"/>
          <w:color w:val="000000"/>
          <w:sz w:val="28"/>
        </w:rPr>
        <w:t xml:space="preserve">
      Статья 283-3. Упрощенный инвестиционный контракт </w:t>
      </w:r>
    </w:p>
    <w:bookmarkEnd w:id="117"/>
    <w:bookmarkStart w:name="z128" w:id="118"/>
    <w:p>
      <w:pPr>
        <w:spacing w:after="0"/>
        <w:ind w:left="0"/>
        <w:jc w:val="both"/>
      </w:pPr>
      <w:r>
        <w:rPr>
          <w:rFonts w:ascii="Times New Roman"/>
          <w:b w:val="false"/>
          <w:i w:val="false"/>
          <w:color w:val="000000"/>
          <w:sz w:val="28"/>
        </w:rPr>
        <w:t>
      1. Упрощенный инвестиционный контракт предусматривает предоставление инвестиционных преференций в виде:</w:t>
      </w:r>
    </w:p>
    <w:bookmarkEnd w:id="118"/>
    <w:bookmarkStart w:name="z129" w:id="119"/>
    <w:p>
      <w:pPr>
        <w:spacing w:after="0"/>
        <w:ind w:left="0"/>
        <w:jc w:val="both"/>
      </w:pPr>
      <w:r>
        <w:rPr>
          <w:rFonts w:ascii="Times New Roman"/>
          <w:b w:val="false"/>
          <w:i w:val="false"/>
          <w:color w:val="000000"/>
          <w:sz w:val="28"/>
        </w:rPr>
        <w:t>
      1) государственных натурных грантов;</w:t>
      </w:r>
    </w:p>
    <w:bookmarkEnd w:id="119"/>
    <w:bookmarkStart w:name="z130" w:id="120"/>
    <w:p>
      <w:pPr>
        <w:spacing w:after="0"/>
        <w:ind w:left="0"/>
        <w:jc w:val="both"/>
      </w:pPr>
      <w:r>
        <w:rPr>
          <w:rFonts w:ascii="Times New Roman"/>
          <w:b w:val="false"/>
          <w:i w:val="false"/>
          <w:color w:val="000000"/>
          <w:sz w:val="28"/>
        </w:rPr>
        <w:t>
      2) освобождения от обложения таможенными пошлинами.</w:t>
      </w:r>
    </w:p>
    <w:bookmarkEnd w:id="120"/>
    <w:bookmarkStart w:name="z131" w:id="121"/>
    <w:p>
      <w:pPr>
        <w:spacing w:after="0"/>
        <w:ind w:left="0"/>
        <w:jc w:val="both"/>
      </w:pPr>
      <w:r>
        <w:rPr>
          <w:rFonts w:ascii="Times New Roman"/>
          <w:b w:val="false"/>
          <w:i w:val="false"/>
          <w:color w:val="000000"/>
          <w:sz w:val="28"/>
        </w:rPr>
        <w:t>
      Инвестиционный проект в рамках упрощенного инвестиционного контракта осуществляется по определенным приоритетным видам деятельности, перечень которых утверждается Правительством Республики Казахстан.</w:t>
      </w:r>
    </w:p>
    <w:bookmarkEnd w:id="121"/>
    <w:bookmarkStart w:name="z132" w:id="122"/>
    <w:p>
      <w:pPr>
        <w:spacing w:after="0"/>
        <w:ind w:left="0"/>
        <w:jc w:val="both"/>
      </w:pPr>
      <w:r>
        <w:rPr>
          <w:rFonts w:ascii="Times New Roman"/>
          <w:b w:val="false"/>
          <w:i w:val="false"/>
          <w:color w:val="000000"/>
          <w:sz w:val="28"/>
        </w:rPr>
        <w:t>
      2. Государственные натурные гранты представляют собой имущество, являющееся собственностью Республики Казахстан, передаваемое во временное безвозмездное пользование либо предоставляемое 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либо землепользование.</w:t>
      </w:r>
    </w:p>
    <w:bookmarkEnd w:id="122"/>
    <w:bookmarkStart w:name="z133" w:id="123"/>
    <w:p>
      <w:pPr>
        <w:spacing w:after="0"/>
        <w:ind w:left="0"/>
        <w:jc w:val="both"/>
      </w:pPr>
      <w:r>
        <w:rPr>
          <w:rFonts w:ascii="Times New Roman"/>
          <w:b w:val="false"/>
          <w:i w:val="false"/>
          <w:color w:val="000000"/>
          <w:sz w:val="28"/>
        </w:rPr>
        <w:t>
      Государственные натурные гранты в порядке, установленном настоящим Кодексом, предоставляются уполномоченным органом по инвестициям по согласованию с уполномоченным органом по управлению государственным имуществом и (или) центральным уполномоченным органом по управлению земельными ресурсами, а также местными исполнительными органами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инвестиционных обязательств в соответствии с упрощенным инвестиционным контрактом.</w:t>
      </w:r>
    </w:p>
    <w:bookmarkEnd w:id="123"/>
    <w:bookmarkStart w:name="z134" w:id="124"/>
    <w:p>
      <w:pPr>
        <w:spacing w:after="0"/>
        <w:ind w:left="0"/>
        <w:jc w:val="both"/>
      </w:pPr>
      <w:r>
        <w:rPr>
          <w:rFonts w:ascii="Times New Roman"/>
          <w:b w:val="false"/>
          <w:i w:val="false"/>
          <w:color w:val="000000"/>
          <w:sz w:val="28"/>
        </w:rPr>
        <w:t>
      Решение уполномоченного органа по инвестициям, которое принимается не позднее трех месяцев с даты получения аудиторского отчета, предусматривающего выполнение инвестором инвестиционных обязательств в соответствии с упрощенным инвестиционным контрактом, заключенным между инвестором и уполномоченным органом по инвестициям, является основанием для местного исполнительного органа для безвозмездной передачи предоставленного государственного натурного гранта инвестору в собственность либо безвозмездное долгосрочное землепользование.</w:t>
      </w:r>
    </w:p>
    <w:bookmarkEnd w:id="124"/>
    <w:bookmarkStart w:name="z135" w:id="125"/>
    <w:p>
      <w:pPr>
        <w:spacing w:after="0"/>
        <w:ind w:left="0"/>
        <w:jc w:val="both"/>
      </w:pPr>
      <w:r>
        <w:rPr>
          <w:rFonts w:ascii="Times New Roman"/>
          <w:b w:val="false"/>
          <w:i w:val="false"/>
          <w:color w:val="000000"/>
          <w:sz w:val="28"/>
        </w:rPr>
        <w:t>
      3. В качестве государственных натурных грантов могут передаваться: земельные участки, здания, сооружения, машины и оборудование, вычислительная техника, измерительные и регулирующие приборы и устройства, транспортные средства (за исключением легкового автотранспорта), производственный и хозяйственный инвентарь.</w:t>
      </w:r>
    </w:p>
    <w:bookmarkEnd w:id="125"/>
    <w:bookmarkStart w:name="z136" w:id="126"/>
    <w:p>
      <w:pPr>
        <w:spacing w:after="0"/>
        <w:ind w:left="0"/>
        <w:jc w:val="both"/>
      </w:pPr>
      <w:r>
        <w:rPr>
          <w:rFonts w:ascii="Times New Roman"/>
          <w:b w:val="false"/>
          <w:i w:val="false"/>
          <w:color w:val="000000"/>
          <w:sz w:val="28"/>
        </w:rPr>
        <w:t>
      4. Оценка государственных натурных грантов осуществляется по их рыночной стоимости в порядке, установленном законодательством Республики Казахстан.</w:t>
      </w:r>
    </w:p>
    <w:bookmarkEnd w:id="126"/>
    <w:bookmarkStart w:name="z137" w:id="127"/>
    <w:p>
      <w:pPr>
        <w:spacing w:after="0"/>
        <w:ind w:left="0"/>
        <w:jc w:val="both"/>
      </w:pPr>
      <w:r>
        <w:rPr>
          <w:rFonts w:ascii="Times New Roman"/>
          <w:b w:val="false"/>
          <w:i w:val="false"/>
          <w:color w:val="000000"/>
          <w:sz w:val="28"/>
        </w:rPr>
        <w:t>
      5. Максимальный размер государственного натурного гранта составляет не более тридцати процентов от объема инвестиций в долгосрочные активы юридического лица Республики Казахстан.</w:t>
      </w:r>
    </w:p>
    <w:bookmarkEnd w:id="127"/>
    <w:bookmarkStart w:name="z138" w:id="128"/>
    <w:p>
      <w:pPr>
        <w:spacing w:after="0"/>
        <w:ind w:left="0"/>
        <w:jc w:val="both"/>
      </w:pPr>
      <w:r>
        <w:rPr>
          <w:rFonts w:ascii="Times New Roman"/>
          <w:b w:val="false"/>
          <w:i w:val="false"/>
          <w:color w:val="000000"/>
          <w:sz w:val="28"/>
        </w:rPr>
        <w:t>
      В случае, если оценочная стоимость запрашиваемого государственного натурного гранта превышает указанный максимальный размер, юридическое лицо Республики Казахстан имеет право получить запрашиваемое имущество с оплатой разницы между его оценочной стоимостью и максимальным размером государственного натурного гранта.</w:t>
      </w:r>
    </w:p>
    <w:bookmarkEnd w:id="128"/>
    <w:bookmarkStart w:name="z139" w:id="129"/>
    <w:p>
      <w:pPr>
        <w:spacing w:after="0"/>
        <w:ind w:left="0"/>
        <w:jc w:val="both"/>
      </w:pPr>
      <w:r>
        <w:rPr>
          <w:rFonts w:ascii="Times New Roman"/>
          <w:b w:val="false"/>
          <w:i w:val="false"/>
          <w:color w:val="000000"/>
          <w:sz w:val="28"/>
        </w:rPr>
        <w:t>
      Статья 283-4. Преференции по налогам</w:t>
      </w:r>
    </w:p>
    <w:bookmarkEnd w:id="129"/>
    <w:bookmarkStart w:name="z140" w:id="130"/>
    <w:p>
      <w:pPr>
        <w:spacing w:after="0"/>
        <w:ind w:left="0"/>
        <w:jc w:val="both"/>
      </w:pPr>
      <w:r>
        <w:rPr>
          <w:rFonts w:ascii="Times New Roman"/>
          <w:b w:val="false"/>
          <w:i w:val="false"/>
          <w:color w:val="000000"/>
          <w:sz w:val="28"/>
        </w:rPr>
        <w:t>
      1. Преференции по налогам предоставляются юридическим лицам Республики Казахстан в порядке и на условиях, которые предусмотрены Налоговым кодексом Республики Казахстан.</w:t>
      </w:r>
    </w:p>
    <w:bookmarkEnd w:id="130"/>
    <w:bookmarkStart w:name="z141" w:id="131"/>
    <w:p>
      <w:pPr>
        <w:spacing w:after="0"/>
        <w:ind w:left="0"/>
        <w:jc w:val="both"/>
      </w:pPr>
      <w:r>
        <w:rPr>
          <w:rFonts w:ascii="Times New Roman"/>
          <w:b w:val="false"/>
          <w:i w:val="false"/>
          <w:color w:val="000000"/>
          <w:sz w:val="28"/>
        </w:rPr>
        <w:t>
      2. Виды преференций по налогам:</w:t>
      </w:r>
    </w:p>
    <w:bookmarkEnd w:id="131"/>
    <w:bookmarkStart w:name="z142" w:id="132"/>
    <w:p>
      <w:pPr>
        <w:spacing w:after="0"/>
        <w:ind w:left="0"/>
        <w:jc w:val="both"/>
      </w:pPr>
      <w:r>
        <w:rPr>
          <w:rFonts w:ascii="Times New Roman"/>
          <w:b w:val="false"/>
          <w:i w:val="false"/>
          <w:color w:val="000000"/>
          <w:sz w:val="28"/>
        </w:rPr>
        <w:t>
      1) для соглашения об инвестициях:</w:t>
      </w:r>
    </w:p>
    <w:bookmarkEnd w:id="132"/>
    <w:bookmarkStart w:name="z143" w:id="133"/>
    <w:p>
      <w:pPr>
        <w:spacing w:after="0"/>
        <w:ind w:left="0"/>
        <w:jc w:val="both"/>
      </w:pPr>
      <w:r>
        <w:rPr>
          <w:rFonts w:ascii="Times New Roman"/>
          <w:b w:val="false"/>
          <w:i w:val="false"/>
          <w:color w:val="000000"/>
          <w:sz w:val="28"/>
        </w:rPr>
        <w:t>
      уменьшение суммы исчисленного корпоративного подоходного налога на 100 процентов;</w:t>
      </w:r>
    </w:p>
    <w:bookmarkEnd w:id="133"/>
    <w:bookmarkStart w:name="z144" w:id="134"/>
    <w:p>
      <w:pPr>
        <w:spacing w:after="0"/>
        <w:ind w:left="0"/>
        <w:jc w:val="both"/>
      </w:pPr>
      <w:r>
        <w:rPr>
          <w:rFonts w:ascii="Times New Roman"/>
          <w:b w:val="false"/>
          <w:i w:val="false"/>
          <w:color w:val="000000"/>
          <w:sz w:val="28"/>
        </w:rPr>
        <w:t>
      применение коэффициента 0 к ставкам земельного налога;</w:t>
      </w:r>
    </w:p>
    <w:bookmarkEnd w:id="134"/>
    <w:bookmarkStart w:name="z145" w:id="135"/>
    <w:p>
      <w:pPr>
        <w:spacing w:after="0"/>
        <w:ind w:left="0"/>
        <w:jc w:val="both"/>
      </w:pPr>
      <w:r>
        <w:rPr>
          <w:rFonts w:ascii="Times New Roman"/>
          <w:b w:val="false"/>
          <w:i w:val="false"/>
          <w:color w:val="000000"/>
          <w:sz w:val="28"/>
        </w:rPr>
        <w:t>
      исчисление налога на имущество по ставке 0 процентов к налоговой базе;</w:t>
      </w:r>
    </w:p>
    <w:bookmarkEnd w:id="135"/>
    <w:bookmarkStart w:name="z146" w:id="136"/>
    <w:p>
      <w:pPr>
        <w:spacing w:after="0"/>
        <w:ind w:left="0"/>
        <w:jc w:val="both"/>
      </w:pPr>
      <w:r>
        <w:rPr>
          <w:rFonts w:ascii="Times New Roman"/>
          <w:b w:val="false"/>
          <w:i w:val="false"/>
          <w:color w:val="000000"/>
          <w:sz w:val="28"/>
        </w:rPr>
        <w:t>
      стабильность размера коэффициента, ставок и размера уменьшения налогов, предусмотренных настоящим подпунктом, на период с даты заключения контракта до даты окончания сроков преференций по налогам в рамках инвестиционного проекта;</w:t>
      </w:r>
    </w:p>
    <w:bookmarkEnd w:id="136"/>
    <w:bookmarkStart w:name="z147" w:id="137"/>
    <w:p>
      <w:pPr>
        <w:spacing w:after="0"/>
        <w:ind w:left="0"/>
        <w:jc w:val="both"/>
      </w:pPr>
      <w:r>
        <w:rPr>
          <w:rFonts w:ascii="Times New Roman"/>
          <w:b w:val="false"/>
          <w:i w:val="false"/>
          <w:color w:val="000000"/>
          <w:sz w:val="28"/>
        </w:rPr>
        <w:t>
      2) для соглашения об инвестиционных обязательствах – стабильность налогового законодательства Республики Казахстан в соответствии с Налоговым кодексом Республики Казахстан согласно условиям соглашения.</w:t>
      </w:r>
    </w:p>
    <w:bookmarkEnd w:id="137"/>
    <w:bookmarkStart w:name="z148" w:id="138"/>
    <w:p>
      <w:pPr>
        <w:spacing w:after="0"/>
        <w:ind w:left="0"/>
        <w:jc w:val="both"/>
      </w:pPr>
      <w:r>
        <w:rPr>
          <w:rFonts w:ascii="Times New Roman"/>
          <w:b w:val="false"/>
          <w:i w:val="false"/>
          <w:color w:val="000000"/>
          <w:sz w:val="28"/>
        </w:rPr>
        <w:t>
      3. Преференции по налогам предоставляются на основании одного из контрактов, предусмотренных пунктом 2 настоящей статьи.</w:t>
      </w:r>
    </w:p>
    <w:bookmarkEnd w:id="138"/>
    <w:bookmarkStart w:name="z149" w:id="139"/>
    <w:p>
      <w:pPr>
        <w:spacing w:after="0"/>
        <w:ind w:left="0"/>
        <w:jc w:val="both"/>
      </w:pPr>
      <w:r>
        <w:rPr>
          <w:rFonts w:ascii="Times New Roman"/>
          <w:b w:val="false"/>
          <w:i w:val="false"/>
          <w:color w:val="000000"/>
          <w:sz w:val="28"/>
        </w:rPr>
        <w:t>
      Преференции по налогам предоставляются по итогам рассмотрения рабочих программ по проектам, если преобладающим результатом осуществления проекта является следующее:</w:t>
      </w:r>
    </w:p>
    <w:bookmarkEnd w:id="139"/>
    <w:bookmarkStart w:name="z150" w:id="140"/>
    <w:p>
      <w:pPr>
        <w:spacing w:after="0"/>
        <w:ind w:left="0"/>
        <w:jc w:val="both"/>
      </w:pPr>
      <w:r>
        <w:rPr>
          <w:rFonts w:ascii="Times New Roman"/>
          <w:b w:val="false"/>
          <w:i w:val="false"/>
          <w:color w:val="000000"/>
          <w:sz w:val="28"/>
        </w:rPr>
        <w:t>
      1) на основании соглашения об инвестициях – если предусмотрено введение в действие нового или реконструированного недвижимого имущества, признанного долгосрочным активом;</w:t>
      </w:r>
    </w:p>
    <w:bookmarkEnd w:id="140"/>
    <w:bookmarkStart w:name="z151" w:id="141"/>
    <w:p>
      <w:pPr>
        <w:spacing w:after="0"/>
        <w:ind w:left="0"/>
        <w:jc w:val="both"/>
      </w:pPr>
      <w:r>
        <w:rPr>
          <w:rFonts w:ascii="Times New Roman"/>
          <w:b w:val="false"/>
          <w:i w:val="false"/>
          <w:color w:val="000000"/>
          <w:sz w:val="28"/>
        </w:rPr>
        <w:t>
      2) на основании соглашения об инвестиционных обязательствах – если контрактом предусматриваются приобретение, производство, строительство новых долгосрочных активов либо их капитальная реконструкция в размере не менее семидесятипятимиллионнократного месячного расчетного показателя, установленного законом о республиканском бюджете.</w:t>
      </w:r>
    </w:p>
    <w:bookmarkEnd w:id="141"/>
    <w:bookmarkStart w:name="z152" w:id="142"/>
    <w:p>
      <w:pPr>
        <w:spacing w:after="0"/>
        <w:ind w:left="0"/>
        <w:jc w:val="both"/>
      </w:pPr>
      <w:r>
        <w:rPr>
          <w:rFonts w:ascii="Times New Roman"/>
          <w:b w:val="false"/>
          <w:i w:val="false"/>
          <w:color w:val="000000"/>
          <w:sz w:val="28"/>
        </w:rPr>
        <w:t>
      4. Инвестиционным контрактом устанавливается срок действия каждого вида преференций по налогам, но не более предельного срока их применения, определенного в соответствии с Налоговым кодексом Республики Казахстан.</w:t>
      </w:r>
    </w:p>
    <w:bookmarkEnd w:id="142"/>
    <w:bookmarkStart w:name="z153" w:id="143"/>
    <w:p>
      <w:pPr>
        <w:spacing w:after="0"/>
        <w:ind w:left="0"/>
        <w:jc w:val="both"/>
      </w:pPr>
      <w:r>
        <w:rPr>
          <w:rFonts w:ascii="Times New Roman"/>
          <w:b w:val="false"/>
          <w:i w:val="false"/>
          <w:color w:val="000000"/>
          <w:sz w:val="28"/>
        </w:rPr>
        <w:t>
      5. Применение преференций по налогам аннулируется в случае досрочного прекращения действия инвестиционного контракта в порядке, установленном настоящим Кодексом.</w:t>
      </w:r>
    </w:p>
    <w:bookmarkEnd w:id="143"/>
    <w:bookmarkStart w:name="z154" w:id="144"/>
    <w:p>
      <w:pPr>
        <w:spacing w:after="0"/>
        <w:ind w:left="0"/>
        <w:jc w:val="both"/>
      </w:pPr>
      <w:r>
        <w:rPr>
          <w:rFonts w:ascii="Times New Roman"/>
          <w:b w:val="false"/>
          <w:i w:val="false"/>
          <w:color w:val="000000"/>
          <w:sz w:val="28"/>
        </w:rPr>
        <w:t>
      6. Юридическим лицам, реализующим инвестиционные приоритетные проекты, заключенные до 1 января 2025 года, или реализующим инвестиционные стратегические проекты по инвестиционным контрактам, заключенным до 1 января 2015 года, гарантируется стабильность при изменении налогового законодательства Республики Казахстан в случаях, предусмотренных Налоговым кодексом Республики Казахстан.</w:t>
      </w:r>
    </w:p>
    <w:bookmarkEnd w:id="144"/>
    <w:bookmarkStart w:name="z155" w:id="145"/>
    <w:p>
      <w:pPr>
        <w:spacing w:after="0"/>
        <w:ind w:left="0"/>
        <w:jc w:val="both"/>
      </w:pPr>
      <w:r>
        <w:rPr>
          <w:rFonts w:ascii="Times New Roman"/>
          <w:b w:val="false"/>
          <w:i w:val="false"/>
          <w:color w:val="000000"/>
          <w:sz w:val="28"/>
        </w:rPr>
        <w:t>
      7. Гарантия стабильности по преференциям по налогам, предусмотренным пунктом 2 настоящей статьи, предусматривается в случаях, предусмотренных Налоговым кодексом Республики Казахстан.</w:t>
      </w:r>
    </w:p>
    <w:bookmarkEnd w:id="145"/>
    <w:bookmarkStart w:name="z156" w:id="146"/>
    <w:p>
      <w:pPr>
        <w:spacing w:after="0"/>
        <w:ind w:left="0"/>
        <w:jc w:val="both"/>
      </w:pPr>
      <w:r>
        <w:rPr>
          <w:rFonts w:ascii="Times New Roman"/>
          <w:b w:val="false"/>
          <w:i w:val="false"/>
          <w:color w:val="000000"/>
          <w:sz w:val="28"/>
        </w:rPr>
        <w:t>
      Применение гарантии стабильности законодательства Республики Казахстан аннулируется в случае досрочного прекращения действия инвестиционного контракта в порядке, установленном настоящим Кодексом.</w:t>
      </w:r>
    </w:p>
    <w:bookmarkEnd w:id="146"/>
    <w:bookmarkStart w:name="z157" w:id="147"/>
    <w:p>
      <w:pPr>
        <w:spacing w:after="0"/>
        <w:ind w:left="0"/>
        <w:jc w:val="both"/>
      </w:pPr>
      <w:r>
        <w:rPr>
          <w:rFonts w:ascii="Times New Roman"/>
          <w:b w:val="false"/>
          <w:i w:val="false"/>
          <w:color w:val="000000"/>
          <w:sz w:val="28"/>
        </w:rPr>
        <w:t>
      Статья 283-5. Освобождение от обложения таможенными пошлинами</w:t>
      </w:r>
    </w:p>
    <w:bookmarkEnd w:id="147"/>
    <w:bookmarkStart w:name="z158" w:id="148"/>
    <w:p>
      <w:pPr>
        <w:spacing w:after="0"/>
        <w:ind w:left="0"/>
        <w:jc w:val="both"/>
      </w:pPr>
      <w:r>
        <w:rPr>
          <w:rFonts w:ascii="Times New Roman"/>
          <w:b w:val="false"/>
          <w:i w:val="false"/>
          <w:color w:val="000000"/>
          <w:sz w:val="28"/>
        </w:rPr>
        <w:t>
      1. Юридическое лицо Республики Казахстан, реализующее инвестиционный проект в рамках упрощенного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сырья и (или) материалов в соответствии с законодательством Республики Казахстан.</w:t>
      </w:r>
    </w:p>
    <w:bookmarkEnd w:id="148"/>
    <w:bookmarkStart w:name="z159" w:id="149"/>
    <w:p>
      <w:pPr>
        <w:spacing w:after="0"/>
        <w:ind w:left="0"/>
        <w:jc w:val="both"/>
      </w:pPr>
      <w:r>
        <w:rPr>
          <w:rFonts w:ascii="Times New Roman"/>
          <w:b w:val="false"/>
          <w:i w:val="false"/>
          <w:color w:val="000000"/>
          <w:sz w:val="28"/>
        </w:rPr>
        <w:t>
      Лизинговая компания освобождается от обложения таможенными пошлинами при импорте технологического оборудования, поставляемого в рамках реализации инвестиционного проекта на основании договора финансового лизинга для юридического лица Республики Казахстан, реализующего инвестиционный проект.</w:t>
      </w:r>
    </w:p>
    <w:bookmarkEnd w:id="149"/>
    <w:bookmarkStart w:name="z160" w:id="150"/>
    <w:p>
      <w:pPr>
        <w:spacing w:after="0"/>
        <w:ind w:left="0"/>
        <w:jc w:val="both"/>
      </w:pPr>
      <w:r>
        <w:rPr>
          <w:rFonts w:ascii="Times New Roman"/>
          <w:b w:val="false"/>
          <w:i w:val="false"/>
          <w:color w:val="000000"/>
          <w:sz w:val="28"/>
        </w:rPr>
        <w:t>
      В целях настоящей главы под технологическим оборудованием понимаются товары, предназначенные для использования в технологическом процессе инвестиционного проекта.</w:t>
      </w:r>
    </w:p>
    <w:bookmarkEnd w:id="150"/>
    <w:bookmarkStart w:name="z161" w:id="151"/>
    <w:p>
      <w:pPr>
        <w:spacing w:after="0"/>
        <w:ind w:left="0"/>
        <w:jc w:val="both"/>
      </w:pPr>
      <w:r>
        <w:rPr>
          <w:rFonts w:ascii="Times New Roman"/>
          <w:b w:val="false"/>
          <w:i w:val="false"/>
          <w:color w:val="000000"/>
          <w:sz w:val="28"/>
        </w:rPr>
        <w:t>
      Под технологическим оборудованием в рамках технологического процесса по предоставлению услуг или выполнению работ понимаются товары, которые способствуют улучшению процесса предоставления услуг или выполнения работ.</w:t>
      </w:r>
    </w:p>
    <w:bookmarkEnd w:id="151"/>
    <w:bookmarkStart w:name="z162" w:id="152"/>
    <w:p>
      <w:pPr>
        <w:spacing w:after="0"/>
        <w:ind w:left="0"/>
        <w:jc w:val="both"/>
      </w:pPr>
      <w:r>
        <w:rPr>
          <w:rFonts w:ascii="Times New Roman"/>
          <w:b w:val="false"/>
          <w:i w:val="false"/>
          <w:color w:val="000000"/>
          <w:sz w:val="28"/>
        </w:rPr>
        <w:t>
      Под комплектующими понимаются составные части, в совокупности составляющие конструктивную целостность технологического оборудования.</w:t>
      </w:r>
    </w:p>
    <w:bookmarkEnd w:id="152"/>
    <w:bookmarkStart w:name="z163" w:id="153"/>
    <w:p>
      <w:pPr>
        <w:spacing w:after="0"/>
        <w:ind w:left="0"/>
        <w:jc w:val="both"/>
      </w:pPr>
      <w:r>
        <w:rPr>
          <w:rFonts w:ascii="Times New Roman"/>
          <w:b w:val="false"/>
          <w:i w:val="false"/>
          <w:color w:val="000000"/>
          <w:sz w:val="28"/>
        </w:rPr>
        <w:t>
      Под сырьем и (или) материалом понимаются любое полезное ископаемое, компонент, деталь или иной товар, используемые для получения готовой продукции посредством технологического процесса.</w:t>
      </w:r>
    </w:p>
    <w:bookmarkEnd w:id="153"/>
    <w:bookmarkStart w:name="z164" w:id="154"/>
    <w:p>
      <w:pPr>
        <w:spacing w:after="0"/>
        <w:ind w:left="0"/>
        <w:jc w:val="both"/>
      </w:pPr>
      <w:r>
        <w:rPr>
          <w:rFonts w:ascii="Times New Roman"/>
          <w:b w:val="false"/>
          <w:i w:val="false"/>
          <w:color w:val="000000"/>
          <w:sz w:val="28"/>
        </w:rPr>
        <w:t>
      2. Освобождение от обложения таможенными пошлинами при импорте технологического оборудования и комплектующих к нему предоставляется на срок действия упрощенного инвестиционного контракта, но не более пяти лет с момента регистрации упрощенного инвестиционного контракта.</w:t>
      </w:r>
    </w:p>
    <w:bookmarkEnd w:id="154"/>
    <w:bookmarkStart w:name="z165" w:id="155"/>
    <w:p>
      <w:pPr>
        <w:spacing w:after="0"/>
        <w:ind w:left="0"/>
        <w:jc w:val="both"/>
      </w:pPr>
      <w:r>
        <w:rPr>
          <w:rFonts w:ascii="Times New Roman"/>
          <w:b w:val="false"/>
          <w:i w:val="false"/>
          <w:color w:val="000000"/>
          <w:sz w:val="28"/>
        </w:rPr>
        <w:t>
      3. Освобождение от обложения таможенной пошлиной при импорте запасных частей к технологическому оборудованию сроком до пяти лет предоставляется юридическим лицам Республики Казахстан в зависимости от объема инвестиций в долгосрочные активы и в случае соответствия инвестиционного проекта перечню приоритетных видов деятельности, утвержденному Правительством Республики Казахстан.</w:t>
      </w:r>
    </w:p>
    <w:bookmarkEnd w:id="155"/>
    <w:bookmarkStart w:name="z166" w:id="156"/>
    <w:p>
      <w:pPr>
        <w:spacing w:after="0"/>
        <w:ind w:left="0"/>
        <w:jc w:val="both"/>
      </w:pPr>
      <w:r>
        <w:rPr>
          <w:rFonts w:ascii="Times New Roman"/>
          <w:b w:val="false"/>
          <w:i w:val="false"/>
          <w:color w:val="000000"/>
          <w:sz w:val="28"/>
        </w:rPr>
        <w:t>
      Освобождение от обложения таможенной пошлиной при импорте сырья и (или) материалов предоставляется сроком на пять лет со дня ввода в эксплуатацию долгосрочных активов по рабочей программе.</w:t>
      </w:r>
    </w:p>
    <w:bookmarkEnd w:id="156"/>
    <w:bookmarkStart w:name="z167" w:id="157"/>
    <w:p>
      <w:pPr>
        <w:spacing w:after="0"/>
        <w:ind w:left="0"/>
        <w:jc w:val="both"/>
      </w:pPr>
      <w:r>
        <w:rPr>
          <w:rFonts w:ascii="Times New Roman"/>
          <w:b w:val="false"/>
          <w:i w:val="false"/>
          <w:color w:val="000000"/>
          <w:sz w:val="28"/>
        </w:rPr>
        <w:t>
      Освобождение от обложения таможенными пошлинами предоставляется на срок действия упрощенного инвестиционного контракта, но не более пяти лет со дня ввода в эксплуатацию долгосрочных активов по рабочей программе.</w:t>
      </w:r>
    </w:p>
    <w:bookmarkEnd w:id="157"/>
    <w:bookmarkStart w:name="z168" w:id="158"/>
    <w:p>
      <w:pPr>
        <w:spacing w:after="0"/>
        <w:ind w:left="0"/>
        <w:jc w:val="both"/>
      </w:pPr>
      <w:r>
        <w:rPr>
          <w:rFonts w:ascii="Times New Roman"/>
          <w:b w:val="false"/>
          <w:i w:val="false"/>
          <w:color w:val="000000"/>
          <w:sz w:val="28"/>
        </w:rPr>
        <w:t>
      Рабочая программа представляет собой приложение к упрощенному инвестиционному контракту, определяющее календарный график работ по реализации инвестиционного проекта до ввода производства в эксплуатацию.</w:t>
      </w:r>
    </w:p>
    <w:bookmarkEnd w:id="158"/>
    <w:bookmarkStart w:name="z169" w:id="159"/>
    <w:p>
      <w:pPr>
        <w:spacing w:after="0"/>
        <w:ind w:left="0"/>
        <w:jc w:val="both"/>
      </w:pPr>
      <w:r>
        <w:rPr>
          <w:rFonts w:ascii="Times New Roman"/>
          <w:b w:val="false"/>
          <w:i w:val="false"/>
          <w:color w:val="000000"/>
          <w:sz w:val="28"/>
        </w:rPr>
        <w:t>
      В случае, если рабочей программой предусматривается ввод двух и более долгосрочных активов, исчисление срока освобождения от уплаты таможенной пошлины на ввоз запасных частей к технологическому оборудованию, сырья и (или) материалов ведется с даты, когда введен в эксплуатацию первый долгосрочный актив по рабочей программе.";</w:t>
      </w:r>
    </w:p>
    <w:bookmarkEnd w:id="159"/>
    <w:bookmarkStart w:name="z170" w:id="16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284</w:t>
      </w:r>
      <w:r>
        <w:rPr>
          <w:rFonts w:ascii="Times New Roman"/>
          <w:b w:val="false"/>
          <w:i w:val="false"/>
          <w:color w:val="000000"/>
          <w:sz w:val="28"/>
        </w:rPr>
        <w:t xml:space="preserve"> изложить в следующей редакции:</w:t>
      </w:r>
    </w:p>
    <w:bookmarkEnd w:id="160"/>
    <w:bookmarkStart w:name="z171" w:id="161"/>
    <w:p>
      <w:pPr>
        <w:spacing w:after="0"/>
        <w:ind w:left="0"/>
        <w:jc w:val="both"/>
      </w:pPr>
      <w:r>
        <w:rPr>
          <w:rFonts w:ascii="Times New Roman"/>
          <w:b w:val="false"/>
          <w:i w:val="false"/>
          <w:color w:val="000000"/>
          <w:sz w:val="28"/>
        </w:rPr>
        <w:t>
      "Статья 284. Инвестиционный проект</w:t>
      </w:r>
    </w:p>
    <w:bookmarkEnd w:id="161"/>
    <w:bookmarkStart w:name="z172" w:id="162"/>
    <w:p>
      <w:pPr>
        <w:spacing w:after="0"/>
        <w:ind w:left="0"/>
        <w:jc w:val="both"/>
      </w:pPr>
      <w:r>
        <w:rPr>
          <w:rFonts w:ascii="Times New Roman"/>
          <w:b w:val="false"/>
          <w:i w:val="false"/>
          <w:color w:val="000000"/>
          <w:sz w:val="28"/>
        </w:rPr>
        <w:t>
      Инвестиционный проект представляет собой комплекс мероприятий, предусматривающих инвестиции в создание:</w:t>
      </w:r>
    </w:p>
    <w:bookmarkEnd w:id="162"/>
    <w:bookmarkStart w:name="z173" w:id="163"/>
    <w:p>
      <w:pPr>
        <w:spacing w:after="0"/>
        <w:ind w:left="0"/>
        <w:jc w:val="both"/>
      </w:pPr>
      <w:r>
        <w:rPr>
          <w:rFonts w:ascii="Times New Roman"/>
          <w:b w:val="false"/>
          <w:i w:val="false"/>
          <w:color w:val="000000"/>
          <w:sz w:val="28"/>
        </w:rPr>
        <w:t>
      1) новых, расширение и (или) обновление действующих объектов и производств, включая производства, созданные, расширенные и (или) обновленные в ходе реализации проекта государственно-частного партнерства, в том числе концессионного проекта;</w:t>
      </w:r>
    </w:p>
    <w:bookmarkEnd w:id="163"/>
    <w:bookmarkStart w:name="z174" w:id="164"/>
    <w:p>
      <w:pPr>
        <w:spacing w:after="0"/>
        <w:ind w:left="0"/>
        <w:jc w:val="both"/>
      </w:pPr>
      <w:r>
        <w:rPr>
          <w:rFonts w:ascii="Times New Roman"/>
          <w:b w:val="false"/>
          <w:i w:val="false"/>
          <w:color w:val="000000"/>
          <w:sz w:val="28"/>
        </w:rPr>
        <w:t>
      2) объектов, способных удовлетворить потребности туриста на приоритетных туристских территориях.";</w:t>
      </w:r>
    </w:p>
    <w:bookmarkEnd w:id="164"/>
    <w:bookmarkStart w:name="z175" w:id="165"/>
    <w:p>
      <w:pPr>
        <w:spacing w:after="0"/>
        <w:ind w:left="0"/>
        <w:jc w:val="both"/>
      </w:pPr>
      <w:r>
        <w:rPr>
          <w:rFonts w:ascii="Times New Roman"/>
          <w:b w:val="false"/>
          <w:i w:val="false"/>
          <w:color w:val="000000"/>
          <w:sz w:val="28"/>
        </w:rPr>
        <w:t xml:space="preserve">
      11)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285 слова ", реализующим инвестиционный приоритетный проект," исключить;</w:t>
      </w:r>
    </w:p>
    <w:bookmarkEnd w:id="165"/>
    <w:bookmarkStart w:name="z176" w:id="16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статьи 286</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289</w:t>
      </w:r>
      <w:r>
        <w:rPr>
          <w:rFonts w:ascii="Times New Roman"/>
          <w:b w:val="false"/>
          <w:i w:val="false"/>
          <w:color w:val="000000"/>
          <w:sz w:val="28"/>
        </w:rPr>
        <w:t xml:space="preserve"> и </w:t>
      </w:r>
      <w:r>
        <w:rPr>
          <w:rFonts w:ascii="Times New Roman"/>
          <w:b w:val="false"/>
          <w:i w:val="false"/>
          <w:color w:val="000000"/>
          <w:sz w:val="28"/>
        </w:rPr>
        <w:t>290</w:t>
      </w:r>
      <w:r>
        <w:rPr>
          <w:rFonts w:ascii="Times New Roman"/>
          <w:b w:val="false"/>
          <w:i w:val="false"/>
          <w:color w:val="000000"/>
          <w:sz w:val="28"/>
        </w:rPr>
        <w:t xml:space="preserve"> исключить;</w:t>
      </w:r>
    </w:p>
    <w:bookmarkEnd w:id="166"/>
    <w:bookmarkStart w:name="z177" w:id="16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292</w:t>
      </w:r>
      <w:r>
        <w:rPr>
          <w:rFonts w:ascii="Times New Roman"/>
          <w:b w:val="false"/>
          <w:i w:val="false"/>
          <w:color w:val="000000"/>
          <w:sz w:val="28"/>
        </w:rPr>
        <w:t>:</w:t>
      </w:r>
    </w:p>
    <w:bookmarkEnd w:id="167"/>
    <w:bookmarkStart w:name="z178" w:id="168"/>
    <w:p>
      <w:pPr>
        <w:spacing w:after="0"/>
        <w:ind w:left="0"/>
        <w:jc w:val="both"/>
      </w:pPr>
      <w:r>
        <w:rPr>
          <w:rFonts w:ascii="Times New Roman"/>
          <w:b w:val="false"/>
          <w:i w:val="false"/>
          <w:color w:val="000000"/>
          <w:sz w:val="28"/>
        </w:rPr>
        <w:t xml:space="preserve">
      заголовок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End w:id="168"/>
    <w:bookmarkStart w:name="z179" w:id="169"/>
    <w:p>
      <w:pPr>
        <w:spacing w:after="0"/>
        <w:ind w:left="0"/>
        <w:jc w:val="both"/>
      </w:pPr>
      <w:r>
        <w:rPr>
          <w:rFonts w:ascii="Times New Roman"/>
          <w:b w:val="false"/>
          <w:i w:val="false"/>
          <w:color w:val="000000"/>
          <w:sz w:val="28"/>
        </w:rPr>
        <w:t>
      "Статья 292. Требования к заявке на предоставление инвестиционных преференций в рамках упрощенных инвестиционных контрактов</w:t>
      </w:r>
    </w:p>
    <w:bookmarkEnd w:id="169"/>
    <w:bookmarkStart w:name="z180" w:id="170"/>
    <w:p>
      <w:pPr>
        <w:spacing w:after="0"/>
        <w:ind w:left="0"/>
        <w:jc w:val="both"/>
      </w:pPr>
      <w:r>
        <w:rPr>
          <w:rFonts w:ascii="Times New Roman"/>
          <w:b w:val="false"/>
          <w:i w:val="false"/>
          <w:color w:val="000000"/>
          <w:sz w:val="28"/>
        </w:rPr>
        <w:t>
      1. Заявка на предоставление инвестиционных преференций в рамках упрощенных инвестиционных контрактов принимается и регистрируется по форме, установленной уполномоченным органом по инвестициям, при наличии:</w:t>
      </w:r>
    </w:p>
    <w:bookmarkEnd w:id="170"/>
    <w:bookmarkStart w:name="z181" w:id="171"/>
    <w:p>
      <w:pPr>
        <w:spacing w:after="0"/>
        <w:ind w:left="0"/>
        <w:jc w:val="both"/>
      </w:pPr>
      <w:r>
        <w:rPr>
          <w:rFonts w:ascii="Times New Roman"/>
          <w:b w:val="false"/>
          <w:i w:val="false"/>
          <w:color w:val="000000"/>
          <w:sz w:val="28"/>
        </w:rPr>
        <w:t>
      1) справки о государственной регистрации (перерегистрации) юридического лица;</w:t>
      </w:r>
    </w:p>
    <w:bookmarkEnd w:id="171"/>
    <w:bookmarkStart w:name="z182" w:id="172"/>
    <w:p>
      <w:pPr>
        <w:spacing w:after="0"/>
        <w:ind w:left="0"/>
        <w:jc w:val="both"/>
      </w:pPr>
      <w:r>
        <w:rPr>
          <w:rFonts w:ascii="Times New Roman"/>
          <w:b w:val="false"/>
          <w:i w:val="false"/>
          <w:color w:val="000000"/>
          <w:sz w:val="28"/>
        </w:rPr>
        <w:t>
      2) копии устава юридического лица, заверенной подписью руководителя и печатью юридического лица.</w:t>
      </w:r>
    </w:p>
    <w:bookmarkEnd w:id="172"/>
    <w:bookmarkStart w:name="z183" w:id="173"/>
    <w:p>
      <w:pPr>
        <w:spacing w:after="0"/>
        <w:ind w:left="0"/>
        <w:jc w:val="both"/>
      </w:pPr>
      <w:r>
        <w:rPr>
          <w:rFonts w:ascii="Times New Roman"/>
          <w:b w:val="false"/>
          <w:i w:val="false"/>
          <w:color w:val="000000"/>
          <w:sz w:val="28"/>
        </w:rPr>
        <w:t>
      В случае, если юридическое лицо является субъектом частного предпринимательства, скрепление документов печатью не требуется;</w:t>
      </w:r>
    </w:p>
    <w:bookmarkEnd w:id="173"/>
    <w:bookmarkStart w:name="z184" w:id="174"/>
    <w:p>
      <w:pPr>
        <w:spacing w:after="0"/>
        <w:ind w:left="0"/>
        <w:jc w:val="both"/>
      </w:pPr>
      <w:r>
        <w:rPr>
          <w:rFonts w:ascii="Times New Roman"/>
          <w:b w:val="false"/>
          <w:i w:val="false"/>
          <w:color w:val="000000"/>
          <w:sz w:val="28"/>
        </w:rPr>
        <w:t>
      3) бизнес-плана инвестиционного проекта, составленного в соответствии с требованиями, устанавливаемыми уполномоченным органом по инвестициям;</w:t>
      </w:r>
    </w:p>
    <w:bookmarkEnd w:id="174"/>
    <w:bookmarkStart w:name="z185" w:id="175"/>
    <w:p>
      <w:pPr>
        <w:spacing w:after="0"/>
        <w:ind w:left="0"/>
        <w:jc w:val="both"/>
      </w:pPr>
      <w:r>
        <w:rPr>
          <w:rFonts w:ascii="Times New Roman"/>
          <w:b w:val="false"/>
          <w:i w:val="false"/>
          <w:color w:val="000000"/>
          <w:sz w:val="28"/>
        </w:rPr>
        <w:t>
      4) документов, подтверждающих размер (стоимость) запрашиваемого подавшим заявку юридическим лицом Республики Казахстан государственного натурного гранта, и подтверждения местного исполнительного органа о его предоставлении;</w:t>
      </w:r>
    </w:p>
    <w:bookmarkEnd w:id="175"/>
    <w:bookmarkStart w:name="z186" w:id="176"/>
    <w:p>
      <w:pPr>
        <w:spacing w:after="0"/>
        <w:ind w:left="0"/>
        <w:jc w:val="both"/>
      </w:pPr>
      <w:r>
        <w:rPr>
          <w:rFonts w:ascii="Times New Roman"/>
          <w:b w:val="false"/>
          <w:i w:val="false"/>
          <w:color w:val="000000"/>
          <w:sz w:val="28"/>
        </w:rPr>
        <w:t>
      5) справки органа государственных доходов по месту регистрации об отсутствии налоговой задолженности, задолженности по обязательным пенсионным взносам, обязательным профессиональным пенсионным взносам, социальным отчислениям в соответствии с Социальным кодексом Республики Казахстан, отчислениям и взносам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 выданной в течение пяти рабочих дней до дня подачи заявки.";</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исключить; </w:t>
      </w:r>
    </w:p>
    <w:bookmarkStart w:name="z188" w:id="177"/>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293</w:t>
      </w:r>
      <w:r>
        <w:rPr>
          <w:rFonts w:ascii="Times New Roman"/>
          <w:b w:val="false"/>
          <w:i w:val="false"/>
          <w:color w:val="000000"/>
          <w:sz w:val="28"/>
        </w:rPr>
        <w:t>:</w:t>
      </w:r>
    </w:p>
    <w:bookmarkEnd w:id="177"/>
    <w:bookmarkStart w:name="z189" w:id="178"/>
    <w:p>
      <w:pPr>
        <w:spacing w:after="0"/>
        <w:ind w:left="0"/>
        <w:jc w:val="both"/>
      </w:pPr>
      <w:r>
        <w:rPr>
          <w:rFonts w:ascii="Times New Roman"/>
          <w:b w:val="false"/>
          <w:i w:val="false"/>
          <w:color w:val="000000"/>
          <w:sz w:val="28"/>
        </w:rPr>
        <w:t xml:space="preserve">
      заголовок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End w:id="178"/>
    <w:bookmarkStart w:name="z190" w:id="179"/>
    <w:p>
      <w:pPr>
        <w:spacing w:after="0"/>
        <w:ind w:left="0"/>
        <w:jc w:val="both"/>
      </w:pPr>
      <w:r>
        <w:rPr>
          <w:rFonts w:ascii="Times New Roman"/>
          <w:b w:val="false"/>
          <w:i w:val="false"/>
          <w:color w:val="000000"/>
          <w:sz w:val="28"/>
        </w:rPr>
        <w:t>
      "Статья 293. Сроки рассмотрения заявки на предоставление инвестиционных преференций в рамках упрощенного инвестиционного контракта</w:t>
      </w:r>
    </w:p>
    <w:bookmarkEnd w:id="179"/>
    <w:bookmarkStart w:name="z191" w:id="180"/>
    <w:p>
      <w:pPr>
        <w:spacing w:after="0"/>
        <w:ind w:left="0"/>
        <w:jc w:val="both"/>
      </w:pPr>
      <w:r>
        <w:rPr>
          <w:rFonts w:ascii="Times New Roman"/>
          <w:b w:val="false"/>
          <w:i w:val="false"/>
          <w:color w:val="000000"/>
          <w:sz w:val="28"/>
        </w:rPr>
        <w:t xml:space="preserve">
      1. Заявка на предоставление инвестиционных преференций подается для рассмотрения в уполномоченный орган по инвестициям, который в соответствии с требованиями, установленными </w:t>
      </w:r>
      <w:r>
        <w:rPr>
          <w:rFonts w:ascii="Times New Roman"/>
          <w:b w:val="false"/>
          <w:i w:val="false"/>
          <w:color w:val="000000"/>
          <w:sz w:val="28"/>
        </w:rPr>
        <w:t>статьей 285</w:t>
      </w:r>
      <w:r>
        <w:rPr>
          <w:rFonts w:ascii="Times New Roman"/>
          <w:b w:val="false"/>
          <w:i w:val="false"/>
          <w:color w:val="000000"/>
          <w:sz w:val="28"/>
        </w:rPr>
        <w:t xml:space="preserve"> настоящего Кодекса, выносит решение в течение шестидесяти рабочих дней с даты регистрации заявки.";</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193" w:id="181"/>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294</w:t>
      </w:r>
      <w:r>
        <w:rPr>
          <w:rFonts w:ascii="Times New Roman"/>
          <w:b w:val="false"/>
          <w:i w:val="false"/>
          <w:color w:val="000000"/>
          <w:sz w:val="28"/>
        </w:rPr>
        <w:t>:</w:t>
      </w:r>
    </w:p>
    <w:bookmarkEnd w:id="181"/>
    <w:bookmarkStart w:name="z194" w:id="182"/>
    <w:p>
      <w:pPr>
        <w:spacing w:after="0"/>
        <w:ind w:left="0"/>
        <w:jc w:val="both"/>
      </w:pPr>
      <w:r>
        <w:rPr>
          <w:rFonts w:ascii="Times New Roman"/>
          <w:b w:val="false"/>
          <w:i w:val="false"/>
          <w:color w:val="000000"/>
          <w:sz w:val="28"/>
        </w:rPr>
        <w:t xml:space="preserve">
      заголовок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End w:id="182"/>
    <w:bookmarkStart w:name="z195" w:id="183"/>
    <w:p>
      <w:pPr>
        <w:spacing w:after="0"/>
        <w:ind w:left="0"/>
        <w:jc w:val="both"/>
      </w:pPr>
      <w:r>
        <w:rPr>
          <w:rFonts w:ascii="Times New Roman"/>
          <w:b w:val="false"/>
          <w:i w:val="false"/>
          <w:color w:val="000000"/>
          <w:sz w:val="28"/>
        </w:rPr>
        <w:t>
      "Статья 294. Заключение упрощенного инвестиционного контракта</w:t>
      </w:r>
    </w:p>
    <w:bookmarkEnd w:id="183"/>
    <w:bookmarkStart w:name="z196" w:id="184"/>
    <w:p>
      <w:pPr>
        <w:spacing w:after="0"/>
        <w:ind w:left="0"/>
        <w:jc w:val="both"/>
      </w:pPr>
      <w:r>
        <w:rPr>
          <w:rFonts w:ascii="Times New Roman"/>
          <w:b w:val="false"/>
          <w:i w:val="false"/>
          <w:color w:val="000000"/>
          <w:sz w:val="28"/>
        </w:rPr>
        <w:t>
      1. Упрощенным инвестиционным контрактом является договор на реализацию инвестиционного проекта, предусматривающий осуществление инвестиций и предоставление инвестиционных преференций, за исключением преференций по налогам.";</w:t>
      </w:r>
    </w:p>
    <w:bookmarkEnd w:id="184"/>
    <w:bookmarkStart w:name="z197" w:id="1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85"/>
    <w:bookmarkStart w:name="z198" w:id="186"/>
    <w:p>
      <w:pPr>
        <w:spacing w:after="0"/>
        <w:ind w:left="0"/>
        <w:jc w:val="both"/>
      </w:pPr>
      <w:r>
        <w:rPr>
          <w:rFonts w:ascii="Times New Roman"/>
          <w:b w:val="false"/>
          <w:i w:val="false"/>
          <w:color w:val="000000"/>
          <w:sz w:val="28"/>
        </w:rPr>
        <w:t>
      в части первой слово "инвестиционный" заменить словами "упрощенный инвестиционный";</w:t>
      </w:r>
    </w:p>
    <w:bookmarkEnd w:id="186"/>
    <w:bookmarkStart w:name="z199" w:id="187"/>
    <w:p>
      <w:pPr>
        <w:spacing w:after="0"/>
        <w:ind w:left="0"/>
        <w:jc w:val="both"/>
      </w:pPr>
      <w:r>
        <w:rPr>
          <w:rFonts w:ascii="Times New Roman"/>
          <w:b w:val="false"/>
          <w:i w:val="false"/>
          <w:color w:val="000000"/>
          <w:sz w:val="28"/>
        </w:rPr>
        <w:t>
      в части второй слово "инвестиционных" заменить словами "упрощенных инвестиционных";</w:t>
      </w:r>
    </w:p>
    <w:bookmarkEnd w:id="187"/>
    <w:bookmarkStart w:name="z200" w:id="1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88"/>
    <w:bookmarkStart w:name="z201" w:id="189"/>
    <w:p>
      <w:pPr>
        <w:spacing w:after="0"/>
        <w:ind w:left="0"/>
        <w:jc w:val="both"/>
      </w:pPr>
      <w:r>
        <w:rPr>
          <w:rFonts w:ascii="Times New Roman"/>
          <w:b w:val="false"/>
          <w:i w:val="false"/>
          <w:color w:val="000000"/>
          <w:sz w:val="28"/>
        </w:rPr>
        <w:t xml:space="preserve">
      в части первой слово "Инвестиционный" заменить словами "Упрощенный инвестиционный"; </w:t>
      </w:r>
    </w:p>
    <w:bookmarkEnd w:id="189"/>
    <w:bookmarkStart w:name="z202" w:id="190"/>
    <w:p>
      <w:pPr>
        <w:spacing w:after="0"/>
        <w:ind w:left="0"/>
        <w:jc w:val="both"/>
      </w:pPr>
      <w:r>
        <w:rPr>
          <w:rFonts w:ascii="Times New Roman"/>
          <w:b w:val="false"/>
          <w:i w:val="false"/>
          <w:color w:val="000000"/>
          <w:sz w:val="28"/>
        </w:rPr>
        <w:t>
      в части второй слово "инвестиционного" заменить словами "упрощенного инвестиционного";</w:t>
      </w:r>
    </w:p>
    <w:bookmarkEnd w:id="190"/>
    <w:bookmarkStart w:name="z203" w:id="1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"инвестиционного контракта" заменить словами "упрощенного инвестиционного контракта"; </w:t>
      </w:r>
    </w:p>
    <w:bookmarkEnd w:id="191"/>
    <w:bookmarkStart w:name="z204" w:id="19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295-1</w:t>
      </w:r>
      <w:r>
        <w:rPr>
          <w:rFonts w:ascii="Times New Roman"/>
          <w:b w:val="false"/>
          <w:i w:val="false"/>
          <w:color w:val="000000"/>
          <w:sz w:val="28"/>
        </w:rPr>
        <w:t xml:space="preserve"> исключить;</w:t>
      </w:r>
    </w:p>
    <w:bookmarkEnd w:id="192"/>
    <w:bookmarkStart w:name="z205" w:id="19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295-2</w:t>
      </w:r>
      <w:r>
        <w:rPr>
          <w:rFonts w:ascii="Times New Roman"/>
          <w:b w:val="false"/>
          <w:i w:val="false"/>
          <w:color w:val="000000"/>
          <w:sz w:val="28"/>
        </w:rPr>
        <w:t xml:space="preserve"> изложить в следующей редакции:</w:t>
      </w:r>
    </w:p>
    <w:bookmarkEnd w:id="193"/>
    <w:bookmarkStart w:name="z206" w:id="194"/>
    <w:p>
      <w:pPr>
        <w:spacing w:after="0"/>
        <w:ind w:left="0"/>
        <w:jc w:val="both"/>
      </w:pPr>
      <w:r>
        <w:rPr>
          <w:rFonts w:ascii="Times New Roman"/>
          <w:b w:val="false"/>
          <w:i w:val="false"/>
          <w:color w:val="000000"/>
          <w:sz w:val="28"/>
        </w:rPr>
        <w:t>
      "Статья 295-2. Заключение и прекращение соглашения об инвестиционных обязательствах</w:t>
      </w:r>
    </w:p>
    <w:bookmarkEnd w:id="194"/>
    <w:bookmarkStart w:name="z207" w:id="195"/>
    <w:p>
      <w:pPr>
        <w:spacing w:after="0"/>
        <w:ind w:left="0"/>
        <w:jc w:val="both"/>
      </w:pPr>
      <w:r>
        <w:rPr>
          <w:rFonts w:ascii="Times New Roman"/>
          <w:b w:val="false"/>
          <w:i w:val="false"/>
          <w:color w:val="000000"/>
          <w:sz w:val="28"/>
        </w:rPr>
        <w:t>
      1. Заявка на заключение соглашения об инвестиционных обязательствах подается в уполномоченный орган по инвестициям.</w:t>
      </w:r>
    </w:p>
    <w:bookmarkEnd w:id="195"/>
    <w:bookmarkStart w:name="z208" w:id="196"/>
    <w:p>
      <w:pPr>
        <w:spacing w:after="0"/>
        <w:ind w:left="0"/>
        <w:jc w:val="both"/>
      </w:pPr>
      <w:r>
        <w:rPr>
          <w:rFonts w:ascii="Times New Roman"/>
          <w:b w:val="false"/>
          <w:i w:val="false"/>
          <w:color w:val="000000"/>
          <w:sz w:val="28"/>
        </w:rPr>
        <w:t>
      Уполномоченный орган по инвестициям в течение двадцати рабочих дней со дня поступления заявки на заключение соглашения об инвестиционных обязательствах разрабатывает проект постановления Правительства Республики Казахстан для подписания такого соглашения.</w:t>
      </w:r>
    </w:p>
    <w:bookmarkEnd w:id="196"/>
    <w:bookmarkStart w:name="z209" w:id="197"/>
    <w:p>
      <w:pPr>
        <w:spacing w:after="0"/>
        <w:ind w:left="0"/>
        <w:jc w:val="both"/>
      </w:pPr>
      <w:r>
        <w:rPr>
          <w:rFonts w:ascii="Times New Roman"/>
          <w:b w:val="false"/>
          <w:i w:val="false"/>
          <w:color w:val="000000"/>
          <w:sz w:val="28"/>
        </w:rPr>
        <w:t>
      Порядок заключения, внесения изменений, прекращения действия соглашения об инвестиционных обязательствах и типовая форма соглашения об инвестиционных обязательствах разрабатываются уполномоченным органом по инвестициям и утверждаются Правительством Республики Казахстан.</w:t>
      </w:r>
    </w:p>
    <w:bookmarkEnd w:id="197"/>
    <w:bookmarkStart w:name="z210" w:id="198"/>
    <w:p>
      <w:pPr>
        <w:spacing w:after="0"/>
        <w:ind w:left="0"/>
        <w:jc w:val="both"/>
      </w:pPr>
      <w:r>
        <w:rPr>
          <w:rFonts w:ascii="Times New Roman"/>
          <w:b w:val="false"/>
          <w:i w:val="false"/>
          <w:color w:val="000000"/>
          <w:sz w:val="28"/>
        </w:rPr>
        <w:t>
      2. Изменения в соглашение об инвестиционных обязательствах могут вноситься исключительно в части изменения графика вложения инвестиций с учетом сохранения положений, установленных в части второй пункта 3 настоящей статьи.</w:t>
      </w:r>
    </w:p>
    <w:bookmarkEnd w:id="198"/>
    <w:bookmarkStart w:name="z211" w:id="199"/>
    <w:p>
      <w:pPr>
        <w:spacing w:after="0"/>
        <w:ind w:left="0"/>
        <w:jc w:val="both"/>
      </w:pPr>
      <w:r>
        <w:rPr>
          <w:rFonts w:ascii="Times New Roman"/>
          <w:b w:val="false"/>
          <w:i w:val="false"/>
          <w:color w:val="000000"/>
          <w:sz w:val="28"/>
        </w:rPr>
        <w:t>
      3. Действие соглашения об инвестиционных обязательствах до истечения срока, указанного в пункте 5 статьи 283-2 настоящего Кодекса, может быть прекращено по соглашению сторон или в одностороннем порядке в соответствии с настоящим пунктом.</w:t>
      </w:r>
    </w:p>
    <w:bookmarkEnd w:id="199"/>
    <w:bookmarkStart w:name="z212" w:id="200"/>
    <w:p>
      <w:pPr>
        <w:spacing w:after="0"/>
        <w:ind w:left="0"/>
        <w:jc w:val="both"/>
      </w:pPr>
      <w:r>
        <w:rPr>
          <w:rFonts w:ascii="Times New Roman"/>
          <w:b w:val="false"/>
          <w:i w:val="false"/>
          <w:color w:val="000000"/>
          <w:sz w:val="28"/>
        </w:rPr>
        <w:t>
      При неисполнении обязательств и условий, предусмотренных частью первой пункта 1, пунктом 2, частью второй пункта 3 и пунктом 4 статьи 283-2, в период действия соглашения об инвестиционных обязательствах Правительство Республики Казахстан досрочно прекращает действие соглашения об инвестиционных обязательствах в одностороннем порядке по истечении трех месяцев с даты направления уведомления.</w:t>
      </w:r>
    </w:p>
    <w:bookmarkEnd w:id="200"/>
    <w:bookmarkStart w:name="z213" w:id="201"/>
    <w:p>
      <w:pPr>
        <w:spacing w:after="0"/>
        <w:ind w:left="0"/>
        <w:jc w:val="both"/>
      </w:pPr>
      <w:r>
        <w:rPr>
          <w:rFonts w:ascii="Times New Roman"/>
          <w:b w:val="false"/>
          <w:i w:val="false"/>
          <w:color w:val="000000"/>
          <w:sz w:val="28"/>
        </w:rPr>
        <w:t>
      При досрочном прекращении соглашения об инвестиционных обязательствах юридическое лицо, заключившее такое соглашение, обязано не позднее тридцати календарных дней с даты расторжения такого соглашения представить дополнительную налоговую отчетность в порядке, определенном в соответствии с Налоговым кодексом Республики Казахстан.";</w:t>
      </w:r>
    </w:p>
    <w:bookmarkEnd w:id="201"/>
    <w:bookmarkStart w:name="z214" w:id="20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295-3</w:t>
      </w:r>
      <w:r>
        <w:rPr>
          <w:rFonts w:ascii="Times New Roman"/>
          <w:b w:val="false"/>
          <w:i w:val="false"/>
          <w:color w:val="000000"/>
          <w:sz w:val="28"/>
        </w:rPr>
        <w:t xml:space="preserve"> исключить;</w:t>
      </w:r>
    </w:p>
    <w:bookmarkEnd w:id="202"/>
    <w:bookmarkStart w:name="z215" w:id="20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296-2</w:t>
      </w:r>
      <w:r>
        <w:rPr>
          <w:rFonts w:ascii="Times New Roman"/>
          <w:b w:val="false"/>
          <w:i w:val="false"/>
          <w:color w:val="000000"/>
          <w:sz w:val="28"/>
        </w:rPr>
        <w:t xml:space="preserve"> изложить в следующей редакции:</w:t>
      </w:r>
    </w:p>
    <w:bookmarkEnd w:id="203"/>
    <w:bookmarkStart w:name="z216" w:id="204"/>
    <w:p>
      <w:pPr>
        <w:spacing w:after="0"/>
        <w:ind w:left="0"/>
        <w:jc w:val="both"/>
      </w:pPr>
      <w:r>
        <w:rPr>
          <w:rFonts w:ascii="Times New Roman"/>
          <w:b w:val="false"/>
          <w:i w:val="false"/>
          <w:color w:val="000000"/>
          <w:sz w:val="28"/>
        </w:rPr>
        <w:t>
      "Статья 296-2. Порядок организации и осуществления контроля за соблюдением условий упрощенных инвестиционных контрактов</w:t>
      </w:r>
    </w:p>
    <w:bookmarkEnd w:id="204"/>
    <w:bookmarkStart w:name="z217" w:id="205"/>
    <w:p>
      <w:pPr>
        <w:spacing w:after="0"/>
        <w:ind w:left="0"/>
        <w:jc w:val="both"/>
      </w:pPr>
      <w:r>
        <w:rPr>
          <w:rFonts w:ascii="Times New Roman"/>
          <w:b w:val="false"/>
          <w:i w:val="false"/>
          <w:color w:val="000000"/>
          <w:sz w:val="28"/>
        </w:rPr>
        <w:t>
      1. После заключения упрощенного инвестиционного контракта юридическое лицо Республики Казахстан представляет по форме, устанавливаемой уполномоченным органом по инвестициям, полугодовые отчеты о выполнении упрощенного инвестиционного контракта не позднее 25 июля и 25 января с расшифровкой по статьям затрат, предусмотренных рабочей программой, с приложением документов, подтверждающих ввод в эксплуатацию долгосрочных активов, поставку и использование запасных частей к технологическому оборудованию, сырья и (или) материалов.</w:t>
      </w:r>
    </w:p>
    <w:bookmarkEnd w:id="205"/>
    <w:bookmarkStart w:name="z218" w:id="206"/>
    <w:p>
      <w:pPr>
        <w:spacing w:after="0"/>
        <w:ind w:left="0"/>
        <w:jc w:val="both"/>
      </w:pPr>
      <w:r>
        <w:rPr>
          <w:rFonts w:ascii="Times New Roman"/>
          <w:b w:val="false"/>
          <w:i w:val="false"/>
          <w:color w:val="000000"/>
          <w:sz w:val="28"/>
        </w:rPr>
        <w:t>
      2. Изменения в приложения к упрощенному инвестиционному контракту могут вноситься по соглашению сторон два раза в год.</w:t>
      </w:r>
    </w:p>
    <w:bookmarkEnd w:id="206"/>
    <w:bookmarkStart w:name="z219" w:id="207"/>
    <w:p>
      <w:pPr>
        <w:spacing w:after="0"/>
        <w:ind w:left="0"/>
        <w:jc w:val="both"/>
      </w:pPr>
      <w:r>
        <w:rPr>
          <w:rFonts w:ascii="Times New Roman"/>
          <w:b w:val="false"/>
          <w:i w:val="false"/>
          <w:color w:val="000000"/>
          <w:sz w:val="28"/>
        </w:rPr>
        <w:t>
      Изменения в приложения к упрощенному инвестиционному контракту в части переноса сроков ввода в эксплуатацию долгосрочных активов могут вноситься по соглашению сторон не более двух раз в период действия упрощенного инвестиционного контракта.</w:t>
      </w:r>
    </w:p>
    <w:bookmarkEnd w:id="207"/>
    <w:bookmarkStart w:name="z220" w:id="208"/>
    <w:p>
      <w:pPr>
        <w:spacing w:after="0"/>
        <w:ind w:left="0"/>
        <w:jc w:val="both"/>
      </w:pPr>
      <w:r>
        <w:rPr>
          <w:rFonts w:ascii="Times New Roman"/>
          <w:b w:val="false"/>
          <w:i w:val="false"/>
          <w:color w:val="000000"/>
          <w:sz w:val="28"/>
        </w:rPr>
        <w:t>
      3. Проверка с посещением объекта инвестиционной деятельности проводится в течение шести месяцев после ввода в эксплуатацию долгосрочных активов при условии завершения рабочей программы.</w:t>
      </w:r>
    </w:p>
    <w:bookmarkEnd w:id="208"/>
    <w:bookmarkStart w:name="z221" w:id="209"/>
    <w:p>
      <w:pPr>
        <w:spacing w:after="0"/>
        <w:ind w:left="0"/>
        <w:jc w:val="both"/>
      </w:pPr>
      <w:r>
        <w:rPr>
          <w:rFonts w:ascii="Times New Roman"/>
          <w:b w:val="false"/>
          <w:i w:val="false"/>
          <w:color w:val="000000"/>
          <w:sz w:val="28"/>
        </w:rPr>
        <w:t>
      4. По результатам проверки представитель уполномоченного органа по инвестициям и руководитель юридического лица Республики Казахстан, заключившего упрощенный инвестиционный контракт, подписывают по форме, установленной уполномоченным органом по инвестициям, акт текущего состояния исполнения рабочей программы упрощенного инвестиционного контракта.</w:t>
      </w:r>
    </w:p>
    <w:bookmarkEnd w:id="209"/>
    <w:bookmarkStart w:name="z222" w:id="210"/>
    <w:p>
      <w:pPr>
        <w:spacing w:after="0"/>
        <w:ind w:left="0"/>
        <w:jc w:val="both"/>
      </w:pPr>
      <w:r>
        <w:rPr>
          <w:rFonts w:ascii="Times New Roman"/>
          <w:b w:val="false"/>
          <w:i w:val="false"/>
          <w:color w:val="000000"/>
          <w:sz w:val="28"/>
        </w:rPr>
        <w:t>
      5. В случае неисполнения или ненадлежащего исполнения рабочей программы упрощенного инвестиционного контракта уполномоченный орган по инвестициям направляет юридическому лицу Республики Казахстан, заключившему упрощенный инвестиционный контракт, уведомление в письменной форме с указанием нарушений и устанавливает трехмесячный срок для устранения нарушений.</w:t>
      </w:r>
    </w:p>
    <w:bookmarkEnd w:id="210"/>
    <w:bookmarkStart w:name="z223" w:id="211"/>
    <w:p>
      <w:pPr>
        <w:spacing w:after="0"/>
        <w:ind w:left="0"/>
        <w:jc w:val="both"/>
      </w:pPr>
      <w:r>
        <w:rPr>
          <w:rFonts w:ascii="Times New Roman"/>
          <w:b w:val="false"/>
          <w:i w:val="false"/>
          <w:color w:val="000000"/>
          <w:sz w:val="28"/>
        </w:rPr>
        <w:t>
      6. В случае, если по результатам проверки, проведенной уполномоченным органом по инвестициям, будет установлено, что ввезенные для реализации инвестиционного проекта и освобожденные от уплаты таможенных пошлин технологическое оборудование, комплектующие, запасные части к нему, сырье и (или) материалы не были введены в эксплуатацию либо не были использованы, юридическое лицо Республики Казахстан, не уплатившее вследствие предоставленных по упрощенному инвестиционному контракту инвестиционных преференций суммы таможенных пошлин, уплачивает их в части неиспользованных оборудования, комплектующих, запасных частей к нему, сырья и (или) материалов с начислением пеней в порядке, установленном законодательством Республики Казахстан.</w:t>
      </w:r>
    </w:p>
    <w:bookmarkEnd w:id="211"/>
    <w:bookmarkStart w:name="z224" w:id="212"/>
    <w:p>
      <w:pPr>
        <w:spacing w:after="0"/>
        <w:ind w:left="0"/>
        <w:jc w:val="both"/>
      </w:pPr>
      <w:r>
        <w:rPr>
          <w:rFonts w:ascii="Times New Roman"/>
          <w:b w:val="false"/>
          <w:i w:val="false"/>
          <w:color w:val="000000"/>
          <w:sz w:val="28"/>
        </w:rPr>
        <w:t>
      7. После завершения реализации рабочей программы юридическое лицо Республики Казахстан, заключившее упрощенный инвестиционный контракт, в течение двух месяцев представляет в уполномоченный орган по инвестициям аудиторский отчет аудиторской организации, которая соответствует минимальным требованиям, установленным уполномоченным органом в области аудиторской деятельности, который должен содержать:</w:t>
      </w:r>
    </w:p>
    <w:bookmarkEnd w:id="212"/>
    <w:bookmarkStart w:name="z225" w:id="213"/>
    <w:p>
      <w:pPr>
        <w:spacing w:after="0"/>
        <w:ind w:left="0"/>
        <w:jc w:val="both"/>
      </w:pPr>
      <w:r>
        <w:rPr>
          <w:rFonts w:ascii="Times New Roman"/>
          <w:b w:val="false"/>
          <w:i w:val="false"/>
          <w:color w:val="000000"/>
          <w:sz w:val="28"/>
        </w:rPr>
        <w:t>
      1) информацию об исполнении инвестиционных обязательств согласно рабочей программе;</w:t>
      </w:r>
    </w:p>
    <w:bookmarkEnd w:id="213"/>
    <w:bookmarkStart w:name="z226" w:id="214"/>
    <w:p>
      <w:pPr>
        <w:spacing w:after="0"/>
        <w:ind w:left="0"/>
        <w:jc w:val="both"/>
      </w:pPr>
      <w:r>
        <w:rPr>
          <w:rFonts w:ascii="Times New Roman"/>
          <w:b w:val="false"/>
          <w:i w:val="false"/>
          <w:color w:val="000000"/>
          <w:sz w:val="28"/>
        </w:rPr>
        <w:t>
      2) расшифровку по фиксированным активам, приобретенным в соответствии с рабочей программой;</w:t>
      </w:r>
    </w:p>
    <w:bookmarkEnd w:id="214"/>
    <w:bookmarkStart w:name="z227" w:id="215"/>
    <w:p>
      <w:pPr>
        <w:spacing w:after="0"/>
        <w:ind w:left="0"/>
        <w:jc w:val="both"/>
      </w:pPr>
      <w:r>
        <w:rPr>
          <w:rFonts w:ascii="Times New Roman"/>
          <w:b w:val="false"/>
          <w:i w:val="false"/>
          <w:color w:val="000000"/>
          <w:sz w:val="28"/>
        </w:rPr>
        <w:t>
      3) сводный реестр документов, подтверждающих выполнение рабочей программы;</w:t>
      </w:r>
    </w:p>
    <w:bookmarkEnd w:id="215"/>
    <w:bookmarkStart w:name="z228" w:id="216"/>
    <w:p>
      <w:pPr>
        <w:spacing w:after="0"/>
        <w:ind w:left="0"/>
        <w:jc w:val="both"/>
      </w:pPr>
      <w:r>
        <w:rPr>
          <w:rFonts w:ascii="Times New Roman"/>
          <w:b w:val="false"/>
          <w:i w:val="false"/>
          <w:color w:val="000000"/>
          <w:sz w:val="28"/>
        </w:rPr>
        <w:t>
      4) сведения об исполнении условий упрощенного инвестиционного контракта.</w:t>
      </w:r>
    </w:p>
    <w:bookmarkEnd w:id="216"/>
    <w:bookmarkStart w:name="z229" w:id="217"/>
    <w:p>
      <w:pPr>
        <w:spacing w:after="0"/>
        <w:ind w:left="0"/>
        <w:jc w:val="both"/>
      </w:pPr>
      <w:r>
        <w:rPr>
          <w:rFonts w:ascii="Times New Roman"/>
          <w:b w:val="false"/>
          <w:i w:val="false"/>
          <w:color w:val="000000"/>
          <w:sz w:val="28"/>
        </w:rPr>
        <w:t>
      8. Информация о расторжении упрощенного инвестиционного контракта в целях обеспечения защиты экономических интересов государства направляется:</w:t>
      </w:r>
    </w:p>
    <w:bookmarkEnd w:id="217"/>
    <w:bookmarkStart w:name="z230" w:id="218"/>
    <w:p>
      <w:pPr>
        <w:spacing w:after="0"/>
        <w:ind w:left="0"/>
        <w:jc w:val="both"/>
      </w:pPr>
      <w:r>
        <w:rPr>
          <w:rFonts w:ascii="Times New Roman"/>
          <w:b w:val="false"/>
          <w:i w:val="false"/>
          <w:color w:val="000000"/>
          <w:sz w:val="28"/>
        </w:rPr>
        <w:t>
      1) в органы государственных доходов и при необходимости в иные государственные органы для принятия соответствующих мер;</w:t>
      </w:r>
    </w:p>
    <w:bookmarkEnd w:id="218"/>
    <w:bookmarkStart w:name="z231" w:id="219"/>
    <w:p>
      <w:pPr>
        <w:spacing w:after="0"/>
        <w:ind w:left="0"/>
        <w:jc w:val="both"/>
      </w:pPr>
      <w:r>
        <w:rPr>
          <w:rFonts w:ascii="Times New Roman"/>
          <w:b w:val="false"/>
          <w:i w:val="false"/>
          <w:color w:val="000000"/>
          <w:sz w:val="28"/>
        </w:rPr>
        <w:t>
      2) по упрощенным инвестиционным контрактам, согласно которым предоставлен государственный натурный грант, – в органы государственных доходов, уполномоченный орган по управлению государственным имуществом и (или) центральный уполномоченный орган по управлению земельными ресурсами, а также местные исполнительные органы.</w:t>
      </w:r>
    </w:p>
    <w:bookmarkEnd w:id="219"/>
    <w:bookmarkStart w:name="z232" w:id="220"/>
    <w:p>
      <w:pPr>
        <w:spacing w:after="0"/>
        <w:ind w:left="0"/>
        <w:jc w:val="both"/>
      </w:pPr>
      <w:r>
        <w:rPr>
          <w:rFonts w:ascii="Times New Roman"/>
          <w:b w:val="false"/>
          <w:i w:val="false"/>
          <w:color w:val="000000"/>
          <w:sz w:val="28"/>
        </w:rPr>
        <w:t xml:space="preserve">
      9. Юридическое лицо Республики Казахстан, заключившее упрощенный инвестиционный контракт, в течение действия упрощенного инвестиционного контракта не имеет права: </w:t>
      </w:r>
    </w:p>
    <w:bookmarkEnd w:id="220"/>
    <w:bookmarkStart w:name="z233" w:id="221"/>
    <w:p>
      <w:pPr>
        <w:spacing w:after="0"/>
        <w:ind w:left="0"/>
        <w:jc w:val="both"/>
      </w:pPr>
      <w:r>
        <w:rPr>
          <w:rFonts w:ascii="Times New Roman"/>
          <w:b w:val="false"/>
          <w:i w:val="false"/>
          <w:color w:val="000000"/>
          <w:sz w:val="28"/>
        </w:rPr>
        <w:t>
      1) изменять целевое назначение предоставленного государственного натурного гранта, а также имущества, приобретенного в соответствии с рабочей программой;</w:t>
      </w:r>
    </w:p>
    <w:bookmarkEnd w:id="221"/>
    <w:bookmarkStart w:name="z234" w:id="222"/>
    <w:p>
      <w:pPr>
        <w:spacing w:after="0"/>
        <w:ind w:left="0"/>
        <w:jc w:val="both"/>
      </w:pPr>
      <w:r>
        <w:rPr>
          <w:rFonts w:ascii="Times New Roman"/>
          <w:b w:val="false"/>
          <w:i w:val="false"/>
          <w:color w:val="000000"/>
          <w:sz w:val="28"/>
        </w:rPr>
        <w:t>
      2) сдавать в аренду, отчуждать предоставленный государственный натурный грант, а также имущество, приобретенное в соответствии с рабочей программой.</w:t>
      </w:r>
    </w:p>
    <w:bookmarkEnd w:id="222"/>
    <w:bookmarkStart w:name="z235" w:id="223"/>
    <w:p>
      <w:pPr>
        <w:spacing w:after="0"/>
        <w:ind w:left="0"/>
        <w:jc w:val="both"/>
      </w:pPr>
      <w:r>
        <w:rPr>
          <w:rFonts w:ascii="Times New Roman"/>
          <w:b w:val="false"/>
          <w:i w:val="false"/>
          <w:color w:val="000000"/>
          <w:sz w:val="28"/>
        </w:rPr>
        <w:t>
      10. Контроль за целевым использованием объектов освобождения от обложения таможенными пошлинами осуществляется в порядке, определенном Евразийской экономической комиссией.";</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параграф 2 </w:t>
      </w:r>
      <w:r>
        <w:rPr>
          <w:rFonts w:ascii="Times New Roman"/>
          <w:b w:val="false"/>
          <w:i w:val="false"/>
          <w:color w:val="000000"/>
          <w:sz w:val="28"/>
        </w:rPr>
        <w:t>главы 25</w:t>
      </w:r>
      <w:r>
        <w:rPr>
          <w:rFonts w:ascii="Times New Roman"/>
          <w:b w:val="false"/>
          <w:i w:val="false"/>
          <w:color w:val="000000"/>
          <w:sz w:val="28"/>
        </w:rPr>
        <w:t xml:space="preserve"> дополнить статьей 296-3 следующего содержания:</w:t>
      </w:r>
    </w:p>
    <w:bookmarkStart w:name="z237" w:id="224"/>
    <w:p>
      <w:pPr>
        <w:spacing w:after="0"/>
        <w:ind w:left="0"/>
        <w:jc w:val="both"/>
      </w:pPr>
      <w:r>
        <w:rPr>
          <w:rFonts w:ascii="Times New Roman"/>
          <w:b w:val="false"/>
          <w:i w:val="false"/>
          <w:color w:val="000000"/>
          <w:sz w:val="28"/>
        </w:rPr>
        <w:t>
      "Статья 296-3. Оценка эффективности предоставляемых инвестиционных преференций</w:t>
      </w:r>
    </w:p>
    <w:bookmarkEnd w:id="224"/>
    <w:bookmarkStart w:name="z238" w:id="225"/>
    <w:p>
      <w:pPr>
        <w:spacing w:after="0"/>
        <w:ind w:left="0"/>
        <w:jc w:val="both"/>
      </w:pPr>
      <w:r>
        <w:rPr>
          <w:rFonts w:ascii="Times New Roman"/>
          <w:b w:val="false"/>
          <w:i w:val="false"/>
          <w:color w:val="000000"/>
          <w:sz w:val="28"/>
        </w:rPr>
        <w:t>
      1. Оценка эффективности предоставляемых инвестиционных преференций осуществляется для проведения анализа эффективности предоставляемых инвестиционных преференций на социально-экономическое развитие.</w:t>
      </w:r>
    </w:p>
    <w:bookmarkEnd w:id="225"/>
    <w:bookmarkStart w:name="z239" w:id="226"/>
    <w:p>
      <w:pPr>
        <w:spacing w:after="0"/>
        <w:ind w:left="0"/>
        <w:jc w:val="both"/>
      </w:pPr>
      <w:r>
        <w:rPr>
          <w:rFonts w:ascii="Times New Roman"/>
          <w:b w:val="false"/>
          <w:i w:val="false"/>
          <w:color w:val="000000"/>
          <w:sz w:val="28"/>
        </w:rPr>
        <w:t>
      2. Оценка эффективности предоставляемых инвестиционных преференций осуществляется уполномоченным органом в сфере политики по привлечению инвестиций в порядке, им определяемом.".</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w:t>
      </w:r>
      <w:r>
        <w:rPr>
          <w:rFonts w:ascii="Times New Roman"/>
          <w:b w:val="false"/>
          <w:i w:val="false"/>
          <w:color w:val="000000"/>
          <w:sz w:val="28"/>
        </w:rPr>
        <w:t xml:space="preserve"> дополнить статьей 252-1 следующего содержания:</w:t>
      </w:r>
    </w:p>
    <w:bookmarkStart w:name="z242" w:id="227"/>
    <w:p>
      <w:pPr>
        <w:spacing w:after="0"/>
        <w:ind w:left="0"/>
        <w:jc w:val="both"/>
      </w:pPr>
      <w:r>
        <w:rPr>
          <w:rFonts w:ascii="Times New Roman"/>
          <w:b w:val="false"/>
          <w:i w:val="false"/>
          <w:color w:val="000000"/>
          <w:sz w:val="28"/>
        </w:rPr>
        <w:t>
      "Статья 252-1. Санкционирование постановления налогового органа</w:t>
      </w:r>
    </w:p>
    <w:bookmarkEnd w:id="227"/>
    <w:bookmarkStart w:name="z243" w:id="228"/>
    <w:p>
      <w:pPr>
        <w:spacing w:after="0"/>
        <w:ind w:left="0"/>
        <w:jc w:val="both"/>
      </w:pPr>
      <w:r>
        <w:rPr>
          <w:rFonts w:ascii="Times New Roman"/>
          <w:b w:val="false"/>
          <w:i w:val="false"/>
          <w:color w:val="000000"/>
          <w:sz w:val="28"/>
        </w:rPr>
        <w:t>
      1. В установленных законом случаях налоговый орган выносит постановление о временном ограничении на выезд из Республики Казахстан первого руководителя (лица, его замещающего) юридического лица, структурного подразделения юридического лица, индивидуального предпринимателя и лица, занимающегося частной практикой, о приостановлении, об отмене такого ограничения, подлежащее санкционированию судом.</w:t>
      </w:r>
    </w:p>
    <w:bookmarkEnd w:id="228"/>
    <w:bookmarkStart w:name="z244" w:id="229"/>
    <w:p>
      <w:pPr>
        <w:spacing w:after="0"/>
        <w:ind w:left="0"/>
        <w:jc w:val="both"/>
      </w:pPr>
      <w:r>
        <w:rPr>
          <w:rFonts w:ascii="Times New Roman"/>
          <w:b w:val="false"/>
          <w:i w:val="false"/>
          <w:color w:val="000000"/>
          <w:sz w:val="28"/>
        </w:rPr>
        <w:t>
      В постановлении должны быть изложены мотивы и основания, в силу которых возникла необходимость в принятии санкционируемых действий.</w:t>
      </w:r>
    </w:p>
    <w:bookmarkEnd w:id="229"/>
    <w:bookmarkStart w:name="z245" w:id="230"/>
    <w:p>
      <w:pPr>
        <w:spacing w:after="0"/>
        <w:ind w:left="0"/>
        <w:jc w:val="both"/>
      </w:pPr>
      <w:r>
        <w:rPr>
          <w:rFonts w:ascii="Times New Roman"/>
          <w:b w:val="false"/>
          <w:i w:val="false"/>
          <w:color w:val="000000"/>
          <w:sz w:val="28"/>
        </w:rPr>
        <w:t xml:space="preserve">
      2. Постановление, подлежащее санкционированию судом, представляется налоговым органом в суд по месту нахождения юридического лица, структурного подразделения юридического лица, индивидуального предпринимателя и лица, занимающегося частной практикой. </w:t>
      </w:r>
    </w:p>
    <w:bookmarkEnd w:id="230"/>
    <w:bookmarkStart w:name="z246" w:id="231"/>
    <w:p>
      <w:pPr>
        <w:spacing w:after="0"/>
        <w:ind w:left="0"/>
        <w:jc w:val="both"/>
      </w:pPr>
      <w:r>
        <w:rPr>
          <w:rFonts w:ascii="Times New Roman"/>
          <w:b w:val="false"/>
          <w:i w:val="false"/>
          <w:color w:val="000000"/>
          <w:sz w:val="28"/>
        </w:rPr>
        <w:t>
      К постановлению прилагаются материалы, подтверждающие обоснованность принятия санкционируемых действий.</w:t>
      </w:r>
    </w:p>
    <w:bookmarkEnd w:id="231"/>
    <w:bookmarkStart w:name="z247" w:id="232"/>
    <w:p>
      <w:pPr>
        <w:spacing w:after="0"/>
        <w:ind w:left="0"/>
        <w:jc w:val="both"/>
      </w:pPr>
      <w:r>
        <w:rPr>
          <w:rFonts w:ascii="Times New Roman"/>
          <w:b w:val="false"/>
          <w:i w:val="false"/>
          <w:color w:val="000000"/>
          <w:sz w:val="28"/>
        </w:rPr>
        <w:t>
      3. Постановление налогового органа должно быть рассмотрено судом в течение трех рабочих дней с момента поступления материалов для санкционирования.</w:t>
      </w:r>
    </w:p>
    <w:bookmarkEnd w:id="232"/>
    <w:bookmarkStart w:name="z248" w:id="233"/>
    <w:p>
      <w:pPr>
        <w:spacing w:after="0"/>
        <w:ind w:left="0"/>
        <w:jc w:val="both"/>
      </w:pPr>
      <w:r>
        <w:rPr>
          <w:rFonts w:ascii="Times New Roman"/>
          <w:b w:val="false"/>
          <w:i w:val="false"/>
          <w:color w:val="000000"/>
          <w:sz w:val="28"/>
        </w:rPr>
        <w:t>
      4. Рассмотрев постановление налогового органа и приложенные к нему материалы, суд дает санкцию на временное ограничение на выезд из Республики Казахстан первого руководителя (лица, его замещающего) юридического лица, структурного подразделения юридического лица, индивидуального предпринимателя и лица, занимающегося частной практикой, приостановление или отмену такого ограничения либо отказывает в даче санкции.</w:t>
      </w:r>
    </w:p>
    <w:bookmarkEnd w:id="233"/>
    <w:bookmarkStart w:name="z249" w:id="234"/>
    <w:p>
      <w:pPr>
        <w:spacing w:after="0"/>
        <w:ind w:left="0"/>
        <w:jc w:val="both"/>
      </w:pPr>
      <w:r>
        <w:rPr>
          <w:rFonts w:ascii="Times New Roman"/>
          <w:b w:val="false"/>
          <w:i w:val="false"/>
          <w:color w:val="000000"/>
          <w:sz w:val="28"/>
        </w:rPr>
        <w:t>
      Дача санкции осуществляется путем проставления на постановлении налогового органа штампа суда "Санкционирую", заверяемого подписью судьи. В случае отказа в даче санкции судья выносит определение об отказе в даче санкции.</w:t>
      </w:r>
    </w:p>
    <w:bookmarkEnd w:id="234"/>
    <w:bookmarkStart w:name="z250" w:id="235"/>
    <w:p>
      <w:pPr>
        <w:spacing w:after="0"/>
        <w:ind w:left="0"/>
        <w:jc w:val="both"/>
      </w:pPr>
      <w:r>
        <w:rPr>
          <w:rFonts w:ascii="Times New Roman"/>
          <w:b w:val="false"/>
          <w:i w:val="false"/>
          <w:color w:val="000000"/>
          <w:sz w:val="28"/>
        </w:rPr>
        <w:t>
      Дача санкции на постановление налогового органа, представленное в форме электронного документа, осуществляется судом путем удостоверения посредством электронной цифровой подписи судьи. В случае отказа в даче санкции судья выносит мотивированное определение об отказе в даче санкции в форме электронного документа.</w:t>
      </w:r>
    </w:p>
    <w:bookmarkEnd w:id="235"/>
    <w:bookmarkStart w:name="z251" w:id="236"/>
    <w:p>
      <w:pPr>
        <w:spacing w:after="0"/>
        <w:ind w:left="0"/>
        <w:jc w:val="both"/>
      </w:pPr>
      <w:r>
        <w:rPr>
          <w:rFonts w:ascii="Times New Roman"/>
          <w:b w:val="false"/>
          <w:i w:val="false"/>
          <w:color w:val="000000"/>
          <w:sz w:val="28"/>
        </w:rPr>
        <w:t>
      5. Постановление налогового органа, санкционированное судом, может быть обжаловано в порядке, установленном законодательством Республики Казахстан об административном судопроизводстве.</w:t>
      </w:r>
    </w:p>
    <w:bookmarkEnd w:id="236"/>
    <w:bookmarkStart w:name="z252" w:id="237"/>
    <w:p>
      <w:pPr>
        <w:spacing w:after="0"/>
        <w:ind w:left="0"/>
        <w:jc w:val="both"/>
      </w:pPr>
      <w:r>
        <w:rPr>
          <w:rFonts w:ascii="Times New Roman"/>
          <w:b w:val="false"/>
          <w:i w:val="false"/>
          <w:color w:val="000000"/>
          <w:sz w:val="28"/>
        </w:rPr>
        <w:t>
      На определение суда об отказе в даче санкции на постановление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8</w:t>
      </w:r>
      <w:r>
        <w:rPr>
          <w:rFonts w:ascii="Times New Roman"/>
          <w:b w:val="false"/>
          <w:i w:val="false"/>
          <w:color w:val="000000"/>
          <w:sz w:val="28"/>
        </w:rPr>
        <w:t xml:space="preserve"> статьи 65 изложить в следующей редакции:</w:t>
      </w:r>
    </w:p>
    <w:bookmarkStart w:name="z255" w:id="238"/>
    <w:p>
      <w:pPr>
        <w:spacing w:after="0"/>
        <w:ind w:left="0"/>
        <w:jc w:val="both"/>
      </w:pPr>
      <w:r>
        <w:rPr>
          <w:rFonts w:ascii="Times New Roman"/>
          <w:b w:val="false"/>
          <w:i w:val="false"/>
          <w:color w:val="000000"/>
          <w:sz w:val="28"/>
        </w:rPr>
        <w:t>
      "8. Таможенная стоимость товаров в Республике Казахстан определяется в национальной валюте Республики Казахстан. В случае, если при определении таможенной стоимости товаров требуется произвести пересчет иностранной валюты в национальную валюту Республики Казахстан, такой пересчет производится по официальному курсу национальной валюты Республики Казахстан (далее – курс валют), установленному на день регистрации таможенным органом таможенной декларации, если иное не установлено настоящим Кодексом.";</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абзац четвертый </w:t>
      </w:r>
      <w:r>
        <w:rPr>
          <w:rFonts w:ascii="Times New Roman"/>
          <w:b w:val="false"/>
          <w:i w:val="false"/>
          <w:color w:val="000000"/>
          <w:sz w:val="28"/>
        </w:rPr>
        <w:t>пункта 3</w:t>
      </w:r>
      <w:r>
        <w:rPr>
          <w:rFonts w:ascii="Times New Roman"/>
          <w:b w:val="false"/>
          <w:i w:val="false"/>
          <w:color w:val="000000"/>
          <w:sz w:val="28"/>
        </w:rPr>
        <w:t xml:space="preserve"> статьи 89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со статьей 250 Кодекса Республики Казахстан от 12 июня 2001 года "О налогах и других обязательных платежах в бюджет" (Налоговый кодекс), </w:t>
      </w:r>
      <w:r>
        <w:rPr>
          <w:rFonts w:ascii="Times New Roman"/>
          <w:b w:val="false"/>
          <w:i w:val="false"/>
          <w:color w:val="000000"/>
          <w:sz w:val="28"/>
        </w:rPr>
        <w:t>статьей 427</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и статьей 508 Налогового кодекса Республики Казахстан налог на добавленную стоимость уплачен методом зачета.";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часть третью </w:t>
      </w:r>
      <w:r>
        <w:rPr>
          <w:rFonts w:ascii="Times New Roman"/>
          <w:b w:val="false"/>
          <w:i w:val="false"/>
          <w:color w:val="000000"/>
          <w:sz w:val="28"/>
        </w:rPr>
        <w:t>пункта 4</w:t>
      </w:r>
      <w:r>
        <w:rPr>
          <w:rFonts w:ascii="Times New Roman"/>
          <w:b w:val="false"/>
          <w:i w:val="false"/>
          <w:color w:val="000000"/>
          <w:sz w:val="28"/>
        </w:rPr>
        <w:t xml:space="preserve"> статьи 417 изложить в следующей редакции: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"Повторная камеральная таможенная проверка допускается в отношении условно выпущенных товаров, предусмотренных </w:t>
      </w:r>
      <w:r>
        <w:rPr>
          <w:rFonts w:ascii="Times New Roman"/>
          <w:b w:val="false"/>
          <w:i w:val="false"/>
          <w:color w:val="000000"/>
          <w:sz w:val="28"/>
        </w:rPr>
        <w:t>статьей 202</w:t>
      </w:r>
      <w:r>
        <w:rPr>
          <w:rFonts w:ascii="Times New Roman"/>
          <w:b w:val="false"/>
          <w:i w:val="false"/>
          <w:color w:val="000000"/>
          <w:sz w:val="28"/>
        </w:rPr>
        <w:t xml:space="preserve"> настоящего Кодекса, товаров, в отношении которых имеются ограничения по пользованию и распоряжению, предусмотренные статьей 250 Кодекса Республики Казахстан от 12 июня 2001 года "О налогах и других обязательных платежах в бюджет" (Налоговый кодекс), </w:t>
      </w:r>
      <w:r>
        <w:rPr>
          <w:rFonts w:ascii="Times New Roman"/>
          <w:b w:val="false"/>
          <w:i w:val="false"/>
          <w:color w:val="000000"/>
          <w:sz w:val="28"/>
        </w:rPr>
        <w:t>статьей 427</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и статьей 508 Налогового кодекса Республики Казахстан, а также случаев, когда предмет проводимой камеральной таможенной проверки, предусмотренный </w:t>
      </w:r>
      <w:r>
        <w:rPr>
          <w:rFonts w:ascii="Times New Roman"/>
          <w:b w:val="false"/>
          <w:i w:val="false"/>
          <w:color w:val="000000"/>
          <w:sz w:val="28"/>
        </w:rPr>
        <w:t>пунктом 6</w:t>
      </w:r>
      <w:r>
        <w:rPr>
          <w:rFonts w:ascii="Times New Roman"/>
          <w:b w:val="false"/>
          <w:i w:val="false"/>
          <w:color w:val="000000"/>
          <w:sz w:val="28"/>
        </w:rPr>
        <w:t xml:space="preserve"> статьи 416 настоящего Кодекса, не охвачен предыдущими камеральными таможенными проверками.".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2 января 2021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120 слова "являющиеся в соответствии с налоговым законодательством Республики Казахстан плательщиками единого земельного налога" заменить словами "применяющие специальный налоговый режим для крестьянских или фермерских хозяйств в соответствии с налоговым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Социальный кодекс</w:t>
      </w:r>
      <w:r>
        <w:rPr>
          <w:rFonts w:ascii="Times New Roman"/>
          <w:b w:val="false"/>
          <w:i w:val="false"/>
          <w:color w:val="000000"/>
          <w:sz w:val="28"/>
        </w:rPr>
        <w:t xml:space="preserve"> Республики Казахстан от 20 апреля 2023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18)</w:t>
      </w:r>
      <w:r>
        <w:rPr>
          <w:rFonts w:ascii="Times New Roman"/>
          <w:b w:val="false"/>
          <w:i w:val="false"/>
          <w:color w:val="000000"/>
          <w:sz w:val="28"/>
        </w:rPr>
        <w:t>:</w:t>
      </w:r>
    </w:p>
    <w:bookmarkStart w:name="z265" w:id="239"/>
    <w:p>
      <w:pPr>
        <w:spacing w:after="0"/>
        <w:ind w:left="0"/>
        <w:jc w:val="both"/>
      </w:pPr>
      <w:r>
        <w:rPr>
          <w:rFonts w:ascii="Times New Roman"/>
          <w:b w:val="false"/>
          <w:i w:val="false"/>
          <w:color w:val="000000"/>
          <w:sz w:val="28"/>
        </w:rPr>
        <w:t>
      часть первую после слов "фермерское хозяйство," дополнить словами "физическое лицо, применяющее специальный налоговый режим для самозанятых, предусмотренный Налоговым кодексом Республики Казахстан,";</w:t>
      </w:r>
    </w:p>
    <w:bookmarkEnd w:id="239"/>
    <w:bookmarkStart w:name="z266" w:id="240"/>
    <w:p>
      <w:pPr>
        <w:spacing w:after="0"/>
        <w:ind w:left="0"/>
        <w:jc w:val="both"/>
      </w:pPr>
      <w:r>
        <w:rPr>
          <w:rFonts w:ascii="Times New Roman"/>
          <w:b w:val="false"/>
          <w:i w:val="false"/>
          <w:color w:val="000000"/>
          <w:sz w:val="28"/>
        </w:rPr>
        <w:t>
      часть вторую изложить в следующей редакции:</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а также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настоящего Кодекса, уплачивающий социальные отчисления за лиц, указанных в подпункте 8) части первой статьи 243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36)</w:t>
      </w:r>
      <w:r>
        <w:rPr>
          <w:rFonts w:ascii="Times New Roman"/>
          <w:b w:val="false"/>
          <w:i w:val="false"/>
          <w:color w:val="000000"/>
          <w:sz w:val="28"/>
        </w:rPr>
        <w:t xml:space="preserve"> слова "776-1 Кодекса Республики Казахстан "О налогах и других обязательных платежах в бюджет" (Налоговый кодекс)" заменить словами "820 Налогового кодекса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119)</w:t>
      </w:r>
      <w:r>
        <w:rPr>
          <w:rFonts w:ascii="Times New Roman"/>
          <w:b w:val="false"/>
          <w:i w:val="false"/>
          <w:color w:val="000000"/>
          <w:sz w:val="28"/>
        </w:rPr>
        <w:t>:</w:t>
      </w:r>
    </w:p>
    <w:bookmarkStart w:name="z270" w:id="241"/>
    <w:p>
      <w:pPr>
        <w:spacing w:after="0"/>
        <w:ind w:left="0"/>
        <w:jc w:val="both"/>
      </w:pPr>
      <w:r>
        <w:rPr>
          <w:rFonts w:ascii="Times New Roman"/>
          <w:b w:val="false"/>
          <w:i w:val="false"/>
          <w:color w:val="000000"/>
          <w:sz w:val="28"/>
        </w:rPr>
        <w:t xml:space="preserve">
      в части первой после слов "добровольные пенсионные взносы в единый накопительный пенсионный фонд" дополнить словами ", физическое лицо, применяющее специальный налоговый режим для самозанятых, предусмотренный Налоговым кодексом Республики Казахстан,"; </w:t>
      </w:r>
    </w:p>
    <w:bookmarkEnd w:id="241"/>
    <w:bookmarkStart w:name="z271" w:id="242"/>
    <w:p>
      <w:pPr>
        <w:spacing w:after="0"/>
        <w:ind w:left="0"/>
        <w:jc w:val="both"/>
      </w:pPr>
      <w:r>
        <w:rPr>
          <w:rFonts w:ascii="Times New Roman"/>
          <w:b w:val="false"/>
          <w:i w:val="false"/>
          <w:color w:val="000000"/>
          <w:sz w:val="28"/>
        </w:rPr>
        <w:t>
      в части третьей слова "776-1 Кодекса Республики Казахстан "О налогах и других обязательных платежах в бюджет" (Налоговый кодекс)" заменить словами "820 Налогового кодекса Республики Казахстан";</w:t>
      </w:r>
    </w:p>
    <w:bookmarkEnd w:id="242"/>
    <w:bookmarkStart w:name="z272" w:id="243"/>
    <w:p>
      <w:pPr>
        <w:spacing w:after="0"/>
        <w:ind w:left="0"/>
        <w:jc w:val="both"/>
      </w:pPr>
      <w:r>
        <w:rPr>
          <w:rFonts w:ascii="Times New Roman"/>
          <w:b w:val="false"/>
          <w:i w:val="false"/>
          <w:color w:val="000000"/>
          <w:sz w:val="28"/>
        </w:rPr>
        <w:t xml:space="preserve">
      дополнить частью пятой следующего содержания: </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качестве агента по уплате обязательных пенсионных взносов, обязательных пенсионных взносов работодателя за лиц, указанных в </w:t>
      </w:r>
      <w:r>
        <w:rPr>
          <w:rFonts w:ascii="Times New Roman"/>
          <w:b w:val="false"/>
          <w:i w:val="false"/>
          <w:color w:val="000000"/>
          <w:sz w:val="28"/>
        </w:rPr>
        <w:t>статье 102-1</w:t>
      </w:r>
      <w:r>
        <w:rPr>
          <w:rFonts w:ascii="Times New Roman"/>
          <w:b w:val="false"/>
          <w:i w:val="false"/>
          <w:color w:val="000000"/>
          <w:sz w:val="28"/>
        </w:rPr>
        <w:t xml:space="preserve"> настоящего Кодекса, рассматривается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настоящего Кодекса.";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22-2)</w:t>
      </w:r>
      <w:r>
        <w:rPr>
          <w:rFonts w:ascii="Times New Roman"/>
          <w:b w:val="false"/>
          <w:i w:val="false"/>
          <w:color w:val="000000"/>
          <w:sz w:val="28"/>
        </w:rPr>
        <w:t xml:space="preserve"> пункта 1 статьи 17 изложить в следующей редакции:</w:t>
      </w:r>
    </w:p>
    <w:bookmarkStart w:name="z275" w:id="244"/>
    <w:p>
      <w:pPr>
        <w:spacing w:after="0"/>
        <w:ind w:left="0"/>
        <w:jc w:val="both"/>
      </w:pPr>
      <w:r>
        <w:rPr>
          <w:rFonts w:ascii="Times New Roman"/>
          <w:b w:val="false"/>
          <w:i w:val="false"/>
          <w:color w:val="000000"/>
          <w:sz w:val="28"/>
        </w:rPr>
        <w:t>
      "22-2) осуществление возврата ошибочно (излишне) уплаченных сумм социальных отчислений, обязательных пенсионных взносов, обязательных пенсионных взносов работодателя и (или) пеней за их несвоевременную и (или) неполную уплату, произведенных оператором интернет-платформы;";</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часть четвертую </w:t>
      </w:r>
      <w:r>
        <w:rPr>
          <w:rFonts w:ascii="Times New Roman"/>
          <w:b w:val="false"/>
          <w:i w:val="false"/>
          <w:color w:val="000000"/>
          <w:sz w:val="28"/>
        </w:rPr>
        <w:t>пункта 2</w:t>
      </w:r>
      <w:r>
        <w:rPr>
          <w:rFonts w:ascii="Times New Roman"/>
          <w:b w:val="false"/>
          <w:i w:val="false"/>
          <w:color w:val="000000"/>
          <w:sz w:val="28"/>
        </w:rPr>
        <w:t xml:space="preserve"> статьи 78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лиц, указанных в статьях 101-1 и </w:t>
      </w:r>
      <w:r>
        <w:rPr>
          <w:rFonts w:ascii="Times New Roman"/>
          <w:b w:val="false"/>
          <w:i w:val="false"/>
          <w:color w:val="000000"/>
          <w:sz w:val="28"/>
        </w:rPr>
        <w:t>102-1</w:t>
      </w:r>
      <w:r>
        <w:rPr>
          <w:rFonts w:ascii="Times New Roman"/>
          <w:b w:val="false"/>
          <w:i w:val="false"/>
          <w:color w:val="000000"/>
          <w:sz w:val="28"/>
        </w:rPr>
        <w:t xml:space="preserve"> настоящего Кодекса, при исчислении социальных выплат по случаю потери дохода в связи с беременностью и родами, усыновлением (удочерением) новорожденного ребенка (детей)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пунктом 1 статьи 244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часть пятую </w:t>
      </w:r>
      <w:r>
        <w:rPr>
          <w:rFonts w:ascii="Times New Roman"/>
          <w:b w:val="false"/>
          <w:i w:val="false"/>
          <w:color w:val="000000"/>
          <w:sz w:val="28"/>
        </w:rPr>
        <w:t>пункта 1</w:t>
      </w:r>
      <w:r>
        <w:rPr>
          <w:rFonts w:ascii="Times New Roman"/>
          <w:b w:val="false"/>
          <w:i w:val="false"/>
          <w:color w:val="000000"/>
          <w:sz w:val="28"/>
        </w:rPr>
        <w:t xml:space="preserve"> статьи 85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лиц, указанных в статьях 101-1 и </w:t>
      </w:r>
      <w:r>
        <w:rPr>
          <w:rFonts w:ascii="Times New Roman"/>
          <w:b w:val="false"/>
          <w:i w:val="false"/>
          <w:color w:val="000000"/>
          <w:sz w:val="28"/>
        </w:rPr>
        <w:t>102-1</w:t>
      </w:r>
      <w:r>
        <w:rPr>
          <w:rFonts w:ascii="Times New Roman"/>
          <w:b w:val="false"/>
          <w:i w:val="false"/>
          <w:color w:val="000000"/>
          <w:sz w:val="28"/>
        </w:rPr>
        <w:t xml:space="preserve"> настоящего Кодекса, при исчислении социальной выплаты по уходу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w:t>
      </w:r>
      <w:r>
        <w:rPr>
          <w:rFonts w:ascii="Times New Roman"/>
          <w:b w:val="false"/>
          <w:i w:val="false"/>
          <w:color w:val="000000"/>
          <w:sz w:val="28"/>
        </w:rPr>
        <w:t>пунктом 1</w:t>
      </w:r>
      <w:r>
        <w:rPr>
          <w:rFonts w:ascii="Times New Roman"/>
          <w:b w:val="false"/>
          <w:i w:val="false"/>
          <w:color w:val="000000"/>
          <w:sz w:val="28"/>
        </w:rPr>
        <w:t xml:space="preserve"> статьи 244 настоящего Кодекса.";</w:t>
      </w:r>
    </w:p>
    <w:bookmarkStart w:name="z280" w:id="245"/>
    <w:p>
      <w:pPr>
        <w:spacing w:after="0"/>
        <w:ind w:left="0"/>
        <w:jc w:val="both"/>
      </w:pPr>
      <w:r>
        <w:rPr>
          <w:rFonts w:ascii="Times New Roman"/>
          <w:b w:val="false"/>
          <w:i w:val="false"/>
          <w:color w:val="000000"/>
          <w:sz w:val="28"/>
        </w:rPr>
        <w:t>
      5) дополнить статьей 101-1 следующего содержания:</w:t>
      </w:r>
    </w:p>
    <w:bookmarkEnd w:id="245"/>
    <w:bookmarkStart w:name="z281" w:id="246"/>
    <w:p>
      <w:pPr>
        <w:spacing w:after="0"/>
        <w:ind w:left="0"/>
        <w:jc w:val="both"/>
      </w:pPr>
      <w:r>
        <w:rPr>
          <w:rFonts w:ascii="Times New Roman"/>
          <w:b w:val="false"/>
          <w:i w:val="false"/>
          <w:color w:val="000000"/>
          <w:sz w:val="28"/>
        </w:rPr>
        <w:t>
      "Статья 101-1. Социальное обеспечение лиц, применяющих специальный налоговый режим для самозанятых</w:t>
      </w:r>
    </w:p>
    <w:bookmarkEnd w:id="246"/>
    <w:bookmarkStart w:name="z282" w:id="247"/>
    <w:p>
      <w:pPr>
        <w:spacing w:after="0"/>
        <w:ind w:left="0"/>
        <w:jc w:val="both"/>
      </w:pPr>
      <w:r>
        <w:rPr>
          <w:rFonts w:ascii="Times New Roman"/>
          <w:b w:val="false"/>
          <w:i w:val="false"/>
          <w:color w:val="000000"/>
          <w:sz w:val="28"/>
        </w:rPr>
        <w:t>
      1. Лицами, применяющими специальный налоговый режим для самозанятых, признаются физические лица, соответствующие условиям, предусмотренным Налоговым кодексом Республики Казахстан.</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Физические лица, применяющие специальный налоговый режим для самозанятых, за исключением указанных в </w:t>
      </w:r>
      <w:r>
        <w:rPr>
          <w:rFonts w:ascii="Times New Roman"/>
          <w:b w:val="false"/>
          <w:i w:val="false"/>
          <w:color w:val="000000"/>
          <w:sz w:val="28"/>
        </w:rPr>
        <w:t>статье 102-1</w:t>
      </w:r>
      <w:r>
        <w:rPr>
          <w:rFonts w:ascii="Times New Roman"/>
          <w:b w:val="false"/>
          <w:i w:val="false"/>
          <w:color w:val="000000"/>
          <w:sz w:val="28"/>
        </w:rPr>
        <w:t xml:space="preserve"> настоящего Кодекса, производят уплату обязательных пенсионных взносов, обязательных пенсионных взносов работодателя и социальных отчислений в соответствии с настоящим Кодексом, взносов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с полученных ими доходов.</w:t>
      </w:r>
    </w:p>
    <w:bookmarkStart w:name="z284" w:id="248"/>
    <w:p>
      <w:pPr>
        <w:spacing w:after="0"/>
        <w:ind w:left="0"/>
        <w:jc w:val="both"/>
      </w:pPr>
      <w:r>
        <w:rPr>
          <w:rFonts w:ascii="Times New Roman"/>
          <w:b w:val="false"/>
          <w:i w:val="false"/>
          <w:color w:val="000000"/>
          <w:sz w:val="28"/>
        </w:rPr>
        <w:t xml:space="preserve">
      3. Ставка социальных отчислений, подлежащих уплате физическими лицами, применяющими специальный налоговый режим для самозанятых, устанавливается в размере одного процента от объекта исчисления социальных отчислений. </w:t>
      </w:r>
    </w:p>
    <w:bookmarkEnd w:id="248"/>
    <w:bookmarkStart w:name="z285" w:id="249"/>
    <w:p>
      <w:pPr>
        <w:spacing w:after="0"/>
        <w:ind w:left="0"/>
        <w:jc w:val="both"/>
      </w:pPr>
      <w:r>
        <w:rPr>
          <w:rFonts w:ascii="Times New Roman"/>
          <w:b w:val="false"/>
          <w:i w:val="false"/>
          <w:color w:val="000000"/>
          <w:sz w:val="28"/>
        </w:rPr>
        <w:t>
      Объектом исчисления социальных отчислений для физических лиц, применяющих специальный налоговый режим для самозанятых, является доход, полученный ими за отчетный месяц осуществления деятельности в рамках данного режима.</w:t>
      </w:r>
    </w:p>
    <w:bookmarkEnd w:id="249"/>
    <w:bookmarkStart w:name="z286" w:id="250"/>
    <w:p>
      <w:pPr>
        <w:spacing w:after="0"/>
        <w:ind w:left="0"/>
        <w:jc w:val="both"/>
      </w:pPr>
      <w:r>
        <w:rPr>
          <w:rFonts w:ascii="Times New Roman"/>
          <w:b w:val="false"/>
          <w:i w:val="false"/>
          <w:color w:val="000000"/>
          <w:sz w:val="28"/>
        </w:rPr>
        <w:t>
      При этом доход, принимаемый для исчисления социальных отчислений, в месяц не должен превышать 7-кратный минимальный размер заработной платы, установленный на соответствующий финансовый год законом о республиканском бюджете, и порог, установленный для применения специального налогового режима для самозанятых Налоговым кодексом Республики Казахстан.</w:t>
      </w:r>
    </w:p>
    <w:bookmarkEnd w:id="250"/>
    <w:bookmarkStart w:name="z287" w:id="251"/>
    <w:p>
      <w:pPr>
        <w:spacing w:after="0"/>
        <w:ind w:left="0"/>
        <w:jc w:val="both"/>
      </w:pPr>
      <w:r>
        <w:rPr>
          <w:rFonts w:ascii="Times New Roman"/>
          <w:b w:val="false"/>
          <w:i w:val="false"/>
          <w:color w:val="000000"/>
          <w:sz w:val="28"/>
        </w:rPr>
        <w:t>
      4. Ставка обязательных пенсионных взносов, подлежащих уплате физическими лицами, применяющими специальный налоговый режим для самозанятых установлена в размере одного процента от дохода, принимаемого для исчисления обязательных пенсионных взносов.</w:t>
      </w:r>
    </w:p>
    <w:bookmarkEnd w:id="251"/>
    <w:bookmarkStart w:name="z288" w:id="252"/>
    <w:p>
      <w:pPr>
        <w:spacing w:after="0"/>
        <w:ind w:left="0"/>
        <w:jc w:val="both"/>
      </w:pPr>
      <w:r>
        <w:rPr>
          <w:rFonts w:ascii="Times New Roman"/>
          <w:b w:val="false"/>
          <w:i w:val="false"/>
          <w:color w:val="000000"/>
          <w:sz w:val="28"/>
        </w:rPr>
        <w:t>
      Под доходом, принимаемым для исчисления обязательных пенсионных взносов, понимается доход, полученный за отчетный месяц осуществления деятельности в рамках данного режима.</w:t>
      </w:r>
    </w:p>
    <w:bookmarkEnd w:id="252"/>
    <w:bookmarkStart w:name="z289" w:id="253"/>
    <w:p>
      <w:pPr>
        <w:spacing w:after="0"/>
        <w:ind w:left="0"/>
        <w:jc w:val="both"/>
      </w:pPr>
      <w:r>
        <w:rPr>
          <w:rFonts w:ascii="Times New Roman"/>
          <w:b w:val="false"/>
          <w:i w:val="false"/>
          <w:color w:val="000000"/>
          <w:sz w:val="28"/>
        </w:rPr>
        <w:t>
      При этом доход, принимаемый для исчисления обязательных пенсионных взносов, в месяц не должен превышать порог, установленный для применения специального налогового режима для самозанятых в соответствии с Налоговым кодексом Республики Казахстан.</w:t>
      </w:r>
    </w:p>
    <w:bookmarkEnd w:id="253"/>
    <w:bookmarkStart w:name="z290" w:id="254"/>
    <w:p>
      <w:pPr>
        <w:spacing w:after="0"/>
        <w:ind w:left="0"/>
        <w:jc w:val="both"/>
      </w:pPr>
      <w:r>
        <w:rPr>
          <w:rFonts w:ascii="Times New Roman"/>
          <w:b w:val="false"/>
          <w:i w:val="false"/>
          <w:color w:val="000000"/>
          <w:sz w:val="28"/>
        </w:rPr>
        <w:t>
      5. Ставка обязательных пенсионных взносов работодателя, подлежащих уплате физическими лицами, применяющими специальный налоговый режим для самозанятых, установлена в размере одного процента от дохода, принимаемого для исчисления обязательных пенсионных взносов работодателя.</w:t>
      </w:r>
    </w:p>
    <w:bookmarkEnd w:id="254"/>
    <w:bookmarkStart w:name="z291" w:id="255"/>
    <w:p>
      <w:pPr>
        <w:spacing w:after="0"/>
        <w:ind w:left="0"/>
        <w:jc w:val="both"/>
      </w:pPr>
      <w:r>
        <w:rPr>
          <w:rFonts w:ascii="Times New Roman"/>
          <w:b w:val="false"/>
          <w:i w:val="false"/>
          <w:color w:val="000000"/>
          <w:sz w:val="28"/>
        </w:rPr>
        <w:t>
      Под доходом, принимаемым для исчисления обязательных пенсионных взносов работодателя, понимается доход физических лиц, применяющих специальный налоговый режим для самозанятых, полученный ими за отчетный месяц осуществления деятельности в рамках данного режима.</w:t>
      </w:r>
    </w:p>
    <w:bookmarkEnd w:id="255"/>
    <w:bookmarkStart w:name="z292" w:id="256"/>
    <w:p>
      <w:pPr>
        <w:spacing w:after="0"/>
        <w:ind w:left="0"/>
        <w:jc w:val="both"/>
      </w:pPr>
      <w:r>
        <w:rPr>
          <w:rFonts w:ascii="Times New Roman"/>
          <w:b w:val="false"/>
          <w:i w:val="false"/>
          <w:color w:val="000000"/>
          <w:sz w:val="28"/>
        </w:rPr>
        <w:t>
      При этом доход, принимаемый для исчисления обязательных пенсионных взносов работодателя, в месяц не должен превышать порог, установленный для применения специального налогового режима для самозанятых Налоговым кодексом Республики Казахстан.";</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102-1</w:t>
      </w:r>
      <w:r>
        <w:rPr>
          <w:rFonts w:ascii="Times New Roman"/>
          <w:b w:val="false"/>
          <w:i w:val="false"/>
          <w:color w:val="000000"/>
          <w:sz w:val="28"/>
        </w:rPr>
        <w:t xml:space="preserve"> изложить в следующей редакции: </w:t>
      </w:r>
    </w:p>
    <w:bookmarkStart w:name="z294" w:id="257"/>
    <w:p>
      <w:pPr>
        <w:spacing w:after="0"/>
        <w:ind w:left="0"/>
        <w:jc w:val="both"/>
      </w:pPr>
      <w:r>
        <w:rPr>
          <w:rFonts w:ascii="Times New Roman"/>
          <w:b w:val="false"/>
          <w:i w:val="false"/>
          <w:color w:val="000000"/>
          <w:sz w:val="28"/>
        </w:rPr>
        <w:t>
      "Статья 102-1. Социальное обеспечение физических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Оператор производит удержание и перечисление удержанных сумм обязательных пенсионных взносов, обязательных пенсионных взносов работодателя и социальных отчислений в соответствии с настоящим Кодексом, взносов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и индивидуального подоходного налога в соответствии с Налоговым кодексом Республики Казахстан с доходов исполнителей, являющихся физическими лицами, применяющими специальный налоговый режим для самозанятых в соответствии с Налоговым кодексом Республики Казахстан и осуществляющими деятельность по оказанию услуг или выполнению работ с использованием интернет-платформ и (или) мобильных приложений платформенной занятости.</w:t>
      </w:r>
    </w:p>
    <w:bookmarkStart w:name="z296" w:id="258"/>
    <w:p>
      <w:pPr>
        <w:spacing w:after="0"/>
        <w:ind w:left="0"/>
        <w:jc w:val="both"/>
      </w:pPr>
      <w:r>
        <w:rPr>
          <w:rFonts w:ascii="Times New Roman"/>
          <w:b w:val="false"/>
          <w:i w:val="false"/>
          <w:color w:val="000000"/>
          <w:sz w:val="28"/>
        </w:rPr>
        <w:t>
      2. Ставка социальных отчислений, подлежащих уплате Оператором за исполнителей, являющихся физическими лицами, осуществляющими деятельность по оказанию услуг или выполнению работ с использованием интернет-платформ и (или) мобильных приложений платформенной занятости, применяющими специальный налоговый режим для самозанятых в соответствии с Налоговым кодексом Республики Казахстан, устанавливается в размере одного процента от объекта исчисления социальных отчислений.</w:t>
      </w:r>
    </w:p>
    <w:bookmarkEnd w:id="258"/>
    <w:bookmarkStart w:name="z297" w:id="259"/>
    <w:p>
      <w:pPr>
        <w:spacing w:after="0"/>
        <w:ind w:left="0"/>
        <w:jc w:val="both"/>
      </w:pPr>
      <w:r>
        <w:rPr>
          <w:rFonts w:ascii="Times New Roman"/>
          <w:b w:val="false"/>
          <w:i w:val="false"/>
          <w:color w:val="000000"/>
          <w:sz w:val="28"/>
        </w:rPr>
        <w:t>
      Объектом исчисления социальных отчислений для исполнителей, являющихся физическими лицами, осуществляющими деятельность по оказанию услуг или выполнению работ с использованием интернет-платформ и (или) мобильных приложений платформенной занятости, применяющими специальный налоговый режим для самозанятых в соответствии с Налоговым кодексом Республики Казахстан, является доход, полученный ими за отчетный месяц от осуществления деятельности по оказанию услуг или выполнению работ с использованием интернет-платформ и (или) мобильных приложений платформенной занятости в рамках данного режима.</w:t>
      </w:r>
    </w:p>
    <w:bookmarkEnd w:id="259"/>
    <w:bookmarkStart w:name="z298" w:id="260"/>
    <w:p>
      <w:pPr>
        <w:spacing w:after="0"/>
        <w:ind w:left="0"/>
        <w:jc w:val="both"/>
      </w:pPr>
      <w:r>
        <w:rPr>
          <w:rFonts w:ascii="Times New Roman"/>
          <w:b w:val="false"/>
          <w:i w:val="false"/>
          <w:color w:val="000000"/>
          <w:sz w:val="28"/>
        </w:rPr>
        <w:t>
      При этом доход, принимаемый для исчисления социальных отчислений, в месяц не должен превышать 7-кратный минимальный размер заработной платы, установленный на соответствующий финансовый год законом о республиканском бюджете, и порог, установленный для применения специального налогового режима для самозанятых Налоговым кодексом Республики Казахстан.</w:t>
      </w:r>
    </w:p>
    <w:bookmarkEnd w:id="260"/>
    <w:bookmarkStart w:name="z299" w:id="261"/>
    <w:p>
      <w:pPr>
        <w:spacing w:after="0"/>
        <w:ind w:left="0"/>
        <w:jc w:val="both"/>
      </w:pPr>
      <w:r>
        <w:rPr>
          <w:rFonts w:ascii="Times New Roman"/>
          <w:b w:val="false"/>
          <w:i w:val="false"/>
          <w:color w:val="000000"/>
          <w:sz w:val="28"/>
        </w:rPr>
        <w:t>
      3. Ставка обязательных пенсионных взносов, подлежащих уплате Оператором за исполнителей, являющихся физическими лицами, осуществляющими деятельность по оказанию услуг или выполнению работ с использованием интернет-платформ и (или) мобильных приложений платформенной занятости, применяющими специальный налоговый режим для самозанятых в соответствии с Налоговым кодексом Республики Казахстан, устанавливается в размере одного процента от дохода, принимаемого для исчисления обязательных пенсионных взносов.</w:t>
      </w:r>
    </w:p>
    <w:bookmarkEnd w:id="261"/>
    <w:bookmarkStart w:name="z300" w:id="262"/>
    <w:p>
      <w:pPr>
        <w:spacing w:after="0"/>
        <w:ind w:left="0"/>
        <w:jc w:val="both"/>
      </w:pPr>
      <w:r>
        <w:rPr>
          <w:rFonts w:ascii="Times New Roman"/>
          <w:b w:val="false"/>
          <w:i w:val="false"/>
          <w:color w:val="000000"/>
          <w:sz w:val="28"/>
        </w:rPr>
        <w:t>
      Под доходом, принимаемым для исчисления обязательных пенсионных взносов, понимается доход, полученный исполнителями, являющимися физическими лицами, осуществляющими деятельность по оказанию услуг или выполнению работ с использованием интернет-платформ и (или) мобильных приложений платформенной занятости, применяющими специальный налоговый режим для самозанятых в соответствии с Налоговым кодексом Республики Казахстан, за отчетный месяц от осуществления деятельности по оказанию услуг или выполнению работ с использованием интернет-платформ и (или) мобильных приложений платформенной занятости, в рамках данного режима.</w:t>
      </w:r>
    </w:p>
    <w:bookmarkEnd w:id="262"/>
    <w:bookmarkStart w:name="z301" w:id="263"/>
    <w:p>
      <w:pPr>
        <w:spacing w:after="0"/>
        <w:ind w:left="0"/>
        <w:jc w:val="both"/>
      </w:pPr>
      <w:r>
        <w:rPr>
          <w:rFonts w:ascii="Times New Roman"/>
          <w:b w:val="false"/>
          <w:i w:val="false"/>
          <w:color w:val="000000"/>
          <w:sz w:val="28"/>
        </w:rPr>
        <w:t>
      При этом доход, принимаемый для исчисления обязательных пенсионных взносов, в месяц не должен превышать порог, установленный для применения специального налогового режима для самозанятых Налоговым кодексом Республики Казахстан.</w:t>
      </w:r>
    </w:p>
    <w:bookmarkEnd w:id="263"/>
    <w:bookmarkStart w:name="z302" w:id="264"/>
    <w:p>
      <w:pPr>
        <w:spacing w:after="0"/>
        <w:ind w:left="0"/>
        <w:jc w:val="both"/>
      </w:pPr>
      <w:r>
        <w:rPr>
          <w:rFonts w:ascii="Times New Roman"/>
          <w:b w:val="false"/>
          <w:i w:val="false"/>
          <w:color w:val="000000"/>
          <w:sz w:val="28"/>
        </w:rPr>
        <w:t>
      4. Ставка обязательных пенсионных взносов работодателя, подлежащих уплате Оператором за исполнителей, являющихся физическими лицами, осуществляющими деятельность по оказанию услуг или выполнению работ с использованием интернет-платформ и (или) мобильных приложений платформенной занятости, применяющими специальный налоговый режим для самозанятых в соответствии с Налоговым кодексом Республики Казахстан, устанавливается в размере одного процента от дохода, принимаемого для исчисления обязательных пенсионных взносов работодателя.</w:t>
      </w:r>
    </w:p>
    <w:bookmarkEnd w:id="264"/>
    <w:bookmarkStart w:name="z303" w:id="265"/>
    <w:p>
      <w:pPr>
        <w:spacing w:after="0"/>
        <w:ind w:left="0"/>
        <w:jc w:val="both"/>
      </w:pPr>
      <w:r>
        <w:rPr>
          <w:rFonts w:ascii="Times New Roman"/>
          <w:b w:val="false"/>
          <w:i w:val="false"/>
          <w:color w:val="000000"/>
          <w:sz w:val="28"/>
        </w:rPr>
        <w:t>
      Под доходом, принимаемым для исчисления обязательных пенсионных взносов работодателя, понимается доход, полученный исполнителями, являющимися физическими лицами, осуществляющими деятельность по оказанию услуг или выполнению работ с использованием интернет-платформ и (или) мобильных приложений платформенной занятости, применяющими специальный налоговый режим для самозанятых в соответствии с Налоговым кодексом Республики Казахстан, за отчетный месяц от осуществления деятельности по оказанию услуг или выполнению работ с использованием интернет-платформ и (или) мобильных приложений платформенной занятости, в рамках данного режима.</w:t>
      </w:r>
    </w:p>
    <w:bookmarkEnd w:id="265"/>
    <w:bookmarkStart w:name="z304" w:id="266"/>
    <w:p>
      <w:pPr>
        <w:spacing w:after="0"/>
        <w:ind w:left="0"/>
        <w:jc w:val="both"/>
      </w:pPr>
      <w:r>
        <w:rPr>
          <w:rFonts w:ascii="Times New Roman"/>
          <w:b w:val="false"/>
          <w:i w:val="false"/>
          <w:color w:val="000000"/>
          <w:sz w:val="28"/>
        </w:rPr>
        <w:t>
      При этом доход, принимаемый для исчисления обязательных пенсионных взносов работодателя, в месяц не должен превышать порог, установленный для применения специального налогового режима для самозанятых в соответствии с Налоговым кодексом Республики Казахстан.</w:t>
      </w:r>
    </w:p>
    <w:bookmarkEnd w:id="266"/>
    <w:bookmarkStart w:name="z305" w:id="267"/>
    <w:p>
      <w:pPr>
        <w:spacing w:after="0"/>
        <w:ind w:left="0"/>
        <w:jc w:val="both"/>
      </w:pPr>
      <w:r>
        <w:rPr>
          <w:rFonts w:ascii="Times New Roman"/>
          <w:b w:val="false"/>
          <w:i w:val="false"/>
          <w:color w:val="000000"/>
          <w:sz w:val="28"/>
        </w:rPr>
        <w:t xml:space="preserve">
      5. Порядок удержания и перечисления Оператором индивидуального подоходного налога, обязательных пенсионных взносов, обязательных пенсионных взносов работодателя, социальных отчислений и взносов на обязательное социальное медицинское страхование, указанных в настоящей статье, определяет уполномоченный государственный орган по согласованию с уполномоченными органами, осуществляющими руководство в области здравоохранения, сферах обеспечения поступлений налогов и других обязательных платежей в бюджет, информатизации, и Национальным Банком Республики Казахстан."; </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3</w:t>
      </w:r>
      <w:r>
        <w:rPr>
          <w:rFonts w:ascii="Times New Roman"/>
          <w:b w:val="false"/>
          <w:i w:val="false"/>
          <w:color w:val="000000"/>
          <w:sz w:val="28"/>
        </w:rPr>
        <w:t xml:space="preserve"> статьи 118: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четвертой слова "В случае если лица, указанные в подпункте 7) части первой статьи 243 настоящего Кодекса, определили ставку социальных отчислений в размере одного процента, то" заменить словами "Для лиц, указанных в статьях 101-1 и </w:t>
      </w:r>
      <w:r>
        <w:rPr>
          <w:rFonts w:ascii="Times New Roman"/>
          <w:b w:val="false"/>
          <w:i w:val="false"/>
          <w:color w:val="000000"/>
          <w:sz w:val="28"/>
        </w:rPr>
        <w:t>102-1</w:t>
      </w:r>
      <w:r>
        <w:rPr>
          <w:rFonts w:ascii="Times New Roman"/>
          <w:b w:val="false"/>
          <w:i w:val="false"/>
          <w:color w:val="000000"/>
          <w:sz w:val="28"/>
        </w:rPr>
        <w:t xml:space="preserve"> настоящего Кодекса,";</w:t>
      </w:r>
    </w:p>
    <w:bookmarkStart w:name="z308" w:id="268"/>
    <w:p>
      <w:pPr>
        <w:spacing w:after="0"/>
        <w:ind w:left="0"/>
        <w:jc w:val="both"/>
      </w:pPr>
      <w:r>
        <w:rPr>
          <w:rFonts w:ascii="Times New Roman"/>
          <w:b w:val="false"/>
          <w:i w:val="false"/>
          <w:color w:val="000000"/>
          <w:sz w:val="28"/>
        </w:rPr>
        <w:t>
      часть седьмую изложить в следующей редакции:</w:t>
      </w:r>
    </w:p>
    <w:bookmarkEnd w:id="268"/>
    <w:bookmarkStart w:name="z309" w:id="269"/>
    <w:p>
      <w:pPr>
        <w:spacing w:after="0"/>
        <w:ind w:left="0"/>
        <w:jc w:val="both"/>
      </w:pPr>
      <w:r>
        <w:rPr>
          <w:rFonts w:ascii="Times New Roman"/>
          <w:b w:val="false"/>
          <w:i w:val="false"/>
          <w:color w:val="000000"/>
          <w:sz w:val="28"/>
        </w:rPr>
        <w:t>
      "При определении коэффициента стажа участия засчитываются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а также период осуществления деятельности работника, работодатель которого не являлся субъектом квазигосударственного сектора и занимался деятельностью по созданию и трансляции телевизионных программ и (или) радиовещанию, и (или) изданию газет, журналов и (или) периодических публикаций, доходы от которой с 1 апреля 2020 года по 1 октября 2020 года были исключены из доходов физического лица, подлежащих налогообложению.";</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122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Обусловленная денежная помощь оказывается одиноким и (или) одиноко проживающим малообеспеченным трудоспособным лицам, а также малообеспеченным семьям, имеющим в своем составе трудоспособного (трудоспособных) члена (членов), в том числе физических лиц, являющихся индивидуальными предпринимателями, деятельность которых приостановлена (факт подтверждается наличием представленной в налоговый орган нулевой налоговой отчетности и (или) налогового заявления о приостановлении)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115 и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117 Налогового кодекса Республики Казахстан, при условии его (их) участия в мерах содействия занятости и (или) при необходимости социальной адаптации, за исключением лиц (семей), указанных в пункте 4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181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Start w:name="z314" w:id="270"/>
    <w:p>
      <w:pPr>
        <w:spacing w:after="0"/>
        <w:ind w:left="0"/>
        <w:jc w:val="both"/>
      </w:pPr>
      <w:r>
        <w:rPr>
          <w:rFonts w:ascii="Times New Roman"/>
          <w:b w:val="false"/>
          <w:i w:val="false"/>
          <w:color w:val="000000"/>
          <w:sz w:val="28"/>
        </w:rPr>
        <w:t>
      "При определении коэффициента стажа участия засчитываются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а также период осуществления деятельности работника, работодатель которого не являлся субъектом квазигосударственного сектора и занимался деятельностью по созданию и трансляции телевизионных программ и (или) радиовещанию, и (или) изданию газет, журналов и (или) периодических публикаций, доходы от которой с 1 апреля 2020 года по 1 октября 2020 года были исключены из доходов физического лица, подлежащих налогообложению.";</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3-1</w:t>
      </w:r>
      <w:r>
        <w:rPr>
          <w:rFonts w:ascii="Times New Roman"/>
          <w:b w:val="false"/>
          <w:i w:val="false"/>
          <w:color w:val="000000"/>
          <w:sz w:val="28"/>
        </w:rPr>
        <w:t xml:space="preserve"> слова "В случае если лица, указанные в подпункте 7) части первой статьи 243 настоящего Кодекса, определили ставку социальных отчислений в размере одного процента, то" заменить словами "Для лиц, указанных в статьях 101-1 и </w:t>
      </w:r>
      <w:r>
        <w:rPr>
          <w:rFonts w:ascii="Times New Roman"/>
          <w:b w:val="false"/>
          <w:i w:val="false"/>
          <w:color w:val="000000"/>
          <w:sz w:val="28"/>
        </w:rPr>
        <w:t>102-1</w:t>
      </w:r>
      <w:r>
        <w:rPr>
          <w:rFonts w:ascii="Times New Roman"/>
          <w:b w:val="false"/>
          <w:i w:val="false"/>
          <w:color w:val="000000"/>
          <w:sz w:val="28"/>
        </w:rPr>
        <w:t xml:space="preserve"> настоящего Кодекса,";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подпункт 4)</w:t>
      </w:r>
      <w:r>
        <w:rPr>
          <w:rFonts w:ascii="Times New Roman"/>
          <w:b w:val="false"/>
          <w:i w:val="false"/>
          <w:color w:val="000000"/>
          <w:sz w:val="28"/>
        </w:rPr>
        <w:t xml:space="preserve"> части первой пункта 2 статьи 206 изложить в следующей редакции:</w:t>
      </w:r>
    </w:p>
    <w:bookmarkStart w:name="z317" w:id="271"/>
    <w:p>
      <w:pPr>
        <w:spacing w:after="0"/>
        <w:ind w:left="0"/>
        <w:jc w:val="both"/>
      </w:pPr>
      <w:r>
        <w:rPr>
          <w:rFonts w:ascii="Times New Roman"/>
          <w:b w:val="false"/>
          <w:i w:val="false"/>
          <w:color w:val="000000"/>
          <w:sz w:val="28"/>
        </w:rPr>
        <w:t>
      "4) период осуществления деятельности работника, работодатель которого не являлся субъектом квазигосударственного сектора и занимался деятельностью по созданию и трансляции телевизионных программ и (или) радиовещанию, и (или) изданию газет, журналов и (или) периодических публикаций, доходы от которой с 1 апреля 2020 года по 1 октября 2020 года были исключены из доходов физического лица, подлежащих налогообложению;";</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210 изложить в следующей редакции:</w:t>
      </w:r>
    </w:p>
    <w:bookmarkStart w:name="z319" w:id="272"/>
    <w:p>
      <w:pPr>
        <w:spacing w:after="0"/>
        <w:ind w:left="0"/>
        <w:jc w:val="both"/>
      </w:pPr>
      <w:r>
        <w:rPr>
          <w:rFonts w:ascii="Times New Roman"/>
          <w:b w:val="false"/>
          <w:i w:val="false"/>
          <w:color w:val="000000"/>
          <w:sz w:val="28"/>
        </w:rPr>
        <w:t>
      "3. Размер среднемесячного дохода за период с 1 января 1998 года лицам, работавшим в российских организациях комплекса "Байконур", за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 а также за период осуществления деятельности работника, работодатель которого не являлся субъектом квазигосударственного сектора и занимался деятельностью по созданию и трансляции телевизионных программ и (или) радиовещанию, и (или) изданию газет, журналов и (или) периодических публикаций, доходы от которой с 1 апреля 2020 года по 1 октября 2020 года были исключены из доходов физического лица, подлежащих налогообложению, устанавливается соответственно доходу, подтверждаемому справкой о доходах.";</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224 изложить в следующей редакции: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Единовременные пенсионные выплаты из единого накопительного пенсионного фонда из пенсионных накоплений, сформированных за счет обязательных пенсионных взносов, лицам,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220 настоящего Кодекса, осуществляются в порядке, определяемом Правительством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части третью и четвертую </w:t>
      </w:r>
      <w:r>
        <w:rPr>
          <w:rFonts w:ascii="Times New Roman"/>
          <w:b w:val="false"/>
          <w:i w:val="false"/>
          <w:color w:val="000000"/>
          <w:sz w:val="28"/>
        </w:rPr>
        <w:t>пункта 11</w:t>
      </w:r>
      <w:r>
        <w:rPr>
          <w:rFonts w:ascii="Times New Roman"/>
          <w:b w:val="false"/>
          <w:i w:val="false"/>
          <w:color w:val="000000"/>
          <w:sz w:val="28"/>
        </w:rPr>
        <w:t xml:space="preserve"> статьи 226 изложить в следующей редакции:</w:t>
      </w:r>
    </w:p>
    <w:bookmarkStart w:name="z323" w:id="273"/>
    <w:p>
      <w:pPr>
        <w:spacing w:after="0"/>
        <w:ind w:left="0"/>
        <w:jc w:val="both"/>
      </w:pPr>
      <w:r>
        <w:rPr>
          <w:rFonts w:ascii="Times New Roman"/>
          <w:b w:val="false"/>
          <w:i w:val="false"/>
          <w:color w:val="000000"/>
          <w:sz w:val="28"/>
        </w:rPr>
        <w:t>
      "Страховые выплаты перечисляются на банковский счет получателя, реквизиты которого указываются в договорах пенсионного аннуитета.</w:t>
      </w:r>
    </w:p>
    <w:bookmarkEnd w:id="273"/>
    <w:bookmarkStart w:name="z324" w:id="274"/>
    <w:p>
      <w:pPr>
        <w:spacing w:after="0"/>
        <w:ind w:left="0"/>
        <w:jc w:val="both"/>
      </w:pPr>
      <w:r>
        <w:rPr>
          <w:rFonts w:ascii="Times New Roman"/>
          <w:b w:val="false"/>
          <w:i w:val="false"/>
          <w:color w:val="000000"/>
          <w:sz w:val="28"/>
        </w:rPr>
        <w:t>
      Оплата банковских услуг, связанных с переводами и выплатами сумм страховых выплат, осуществляется за счет собственных средств страховой организации.";</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240</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слова "В случае если лица, указанные в подпункте 7) части первой статьи 243 настоящего Кодекса, определили ставку социальных отчислений в размере одного процента, то" заменить словами "Для лиц, указанных в статьях 101-1 и </w:t>
      </w:r>
      <w:r>
        <w:rPr>
          <w:rFonts w:ascii="Times New Roman"/>
          <w:b w:val="false"/>
          <w:i w:val="false"/>
          <w:color w:val="000000"/>
          <w:sz w:val="28"/>
        </w:rPr>
        <w:t>102-1</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Start w:name="z328" w:id="275"/>
    <w:p>
      <w:pPr>
        <w:spacing w:after="0"/>
        <w:ind w:left="0"/>
        <w:jc w:val="both"/>
      </w:pPr>
      <w:r>
        <w:rPr>
          <w:rFonts w:ascii="Times New Roman"/>
          <w:b w:val="false"/>
          <w:i w:val="false"/>
          <w:color w:val="000000"/>
          <w:sz w:val="28"/>
        </w:rPr>
        <w:t>
      "При определении коэффициента стажа участия засчитываются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а также период осуществления деятельности работника, работодатель которого не являлся субъектом квазигосударственного сектора и занимался деятельностью по созданию и трансляции телевизионных программ и (или) радиовещанию, и (или) изданию газет, журналов и (или) периодических публикаций, доходы от которой были с 1 апреля 2020 года по 1 октября 2020 года исключены из доходов физического лица, подлежащих налогообложению.";</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в части первой </w:t>
      </w:r>
      <w:r>
        <w:rPr>
          <w:rFonts w:ascii="Times New Roman"/>
          <w:b w:val="false"/>
          <w:i w:val="false"/>
          <w:color w:val="000000"/>
          <w:sz w:val="28"/>
        </w:rPr>
        <w:t>статьи 243</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331" w:id="276"/>
    <w:p>
      <w:pPr>
        <w:spacing w:after="0"/>
        <w:ind w:left="0"/>
        <w:jc w:val="both"/>
      </w:pPr>
      <w:r>
        <w:rPr>
          <w:rFonts w:ascii="Times New Roman"/>
          <w:b w:val="false"/>
          <w:i w:val="false"/>
          <w:color w:val="000000"/>
          <w:sz w:val="28"/>
        </w:rPr>
        <w:t xml:space="preserve">
      "7) физические лица, применяющие специальный налоговый режим для самозанятых, указанные в статье 101-1 настоящего Кодекса;"; </w:t>
      </w:r>
    </w:p>
    <w:bookmarkEnd w:id="276"/>
    <w:bookmarkStart w:name="z332" w:id="277"/>
    <w:p>
      <w:pPr>
        <w:spacing w:after="0"/>
        <w:ind w:left="0"/>
        <w:jc w:val="both"/>
      </w:pPr>
      <w:r>
        <w:rPr>
          <w:rFonts w:ascii="Times New Roman"/>
          <w:b w:val="false"/>
          <w:i w:val="false"/>
          <w:color w:val="000000"/>
          <w:sz w:val="28"/>
        </w:rPr>
        <w:t>
      дополнить подпунктом 8) следующего содержания:</w:t>
      </w:r>
    </w:p>
    <w:bookmarkEnd w:id="277"/>
    <w:bookmarkStart w:name="z333" w:id="278"/>
    <w:p>
      <w:pPr>
        <w:spacing w:after="0"/>
        <w:ind w:left="0"/>
        <w:jc w:val="both"/>
      </w:pPr>
      <w:r>
        <w:rPr>
          <w:rFonts w:ascii="Times New Roman"/>
          <w:b w:val="false"/>
          <w:i w:val="false"/>
          <w:color w:val="000000"/>
          <w:sz w:val="28"/>
        </w:rPr>
        <w:t xml:space="preserve">
      "8) физические лица, осуществляющие деятельность по оказанию услуг или выполнению работ с использованием интернет-платформ и (или) мобильных приложений платформенной занятости."; </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в абзаце первом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244 слова "776-3 Кодекса Республики Казахстан "О налогах и других обязательных платежах в бюджет" (Налоговый кодекс)" заменить словами "822 Налогового кодекса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245</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Объектом исчисления социальных отчислений для работников и лиц, указанных в </w:t>
      </w:r>
      <w:r>
        <w:rPr>
          <w:rFonts w:ascii="Times New Roman"/>
          <w:b w:val="false"/>
          <w:i w:val="false"/>
          <w:color w:val="000000"/>
          <w:sz w:val="28"/>
        </w:rPr>
        <w:t>подпункте 1)</w:t>
      </w:r>
      <w:r>
        <w:rPr>
          <w:rFonts w:ascii="Times New Roman"/>
          <w:b w:val="false"/>
          <w:i w:val="false"/>
          <w:color w:val="000000"/>
          <w:sz w:val="28"/>
        </w:rPr>
        <w:t xml:space="preserve"> части первой статьи 243 настоящего Кодекса, являются расходы работодателя в виде:</w:t>
      </w:r>
    </w:p>
    <w:bookmarkStart w:name="z338" w:id="279"/>
    <w:p>
      <w:pPr>
        <w:spacing w:after="0"/>
        <w:ind w:left="0"/>
        <w:jc w:val="both"/>
      </w:pPr>
      <w:r>
        <w:rPr>
          <w:rFonts w:ascii="Times New Roman"/>
          <w:b w:val="false"/>
          <w:i w:val="false"/>
          <w:color w:val="000000"/>
          <w:sz w:val="28"/>
        </w:rPr>
        <w:t xml:space="preserve">
      дохода работника, подлежащего налогообложению у источника выплаты, начисленного за налоговый период, </w:t>
      </w:r>
    </w:p>
    <w:bookmarkEnd w:id="279"/>
    <w:bookmarkStart w:name="z339" w:id="280"/>
    <w:p>
      <w:pPr>
        <w:spacing w:after="0"/>
        <w:ind w:left="0"/>
        <w:jc w:val="both"/>
      </w:pPr>
      <w:r>
        <w:rPr>
          <w:rFonts w:ascii="Times New Roman"/>
          <w:b w:val="false"/>
          <w:i w:val="false"/>
          <w:color w:val="000000"/>
          <w:sz w:val="28"/>
        </w:rPr>
        <w:t>
      минус</w:t>
      </w:r>
    </w:p>
    <w:bookmarkEnd w:id="280"/>
    <w:bookmarkStart w:name="z340" w:id="281"/>
    <w:p>
      <w:pPr>
        <w:spacing w:after="0"/>
        <w:ind w:left="0"/>
        <w:jc w:val="both"/>
      </w:pPr>
      <w:r>
        <w:rPr>
          <w:rFonts w:ascii="Times New Roman"/>
          <w:b w:val="false"/>
          <w:i w:val="false"/>
          <w:color w:val="000000"/>
          <w:sz w:val="28"/>
        </w:rPr>
        <w:t>
      обязательные пенсионные взносы за налоговый период</w:t>
      </w:r>
    </w:p>
    <w:bookmarkEnd w:id="281"/>
    <w:bookmarkStart w:name="z341" w:id="282"/>
    <w:p>
      <w:pPr>
        <w:spacing w:after="0"/>
        <w:ind w:left="0"/>
        <w:jc w:val="both"/>
      </w:pPr>
      <w:r>
        <w:rPr>
          <w:rFonts w:ascii="Times New Roman"/>
          <w:b w:val="false"/>
          <w:i w:val="false"/>
          <w:color w:val="000000"/>
          <w:sz w:val="28"/>
        </w:rPr>
        <w:t>
      минус</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доход, на который уменьшается доход, подлежащий налогообложению у источника выплаты, предусмотренный </w:t>
      </w:r>
      <w:r>
        <w:rPr>
          <w:rFonts w:ascii="Times New Roman"/>
          <w:b w:val="false"/>
          <w:i w:val="false"/>
          <w:color w:val="000000"/>
          <w:sz w:val="28"/>
        </w:rPr>
        <w:t>пунктом 1</w:t>
      </w:r>
      <w:r>
        <w:rPr>
          <w:rFonts w:ascii="Times New Roman"/>
          <w:b w:val="false"/>
          <w:i w:val="false"/>
          <w:color w:val="000000"/>
          <w:sz w:val="28"/>
        </w:rPr>
        <w:t xml:space="preserve"> статьи 400 Налогового кодекса Республики Казахстан, за исключением доходов, указанных в подпунктах 1), 2), 3) и 7) статьи 429 Налогового кодекса Республики Казахстан, за налоговый период.</w:t>
      </w:r>
    </w:p>
    <w:bookmarkStart w:name="z343" w:id="283"/>
    <w:p>
      <w:pPr>
        <w:spacing w:after="0"/>
        <w:ind w:left="0"/>
        <w:jc w:val="both"/>
      </w:pPr>
      <w:r>
        <w:rPr>
          <w:rFonts w:ascii="Times New Roman"/>
          <w:b w:val="false"/>
          <w:i w:val="false"/>
          <w:color w:val="000000"/>
          <w:sz w:val="28"/>
        </w:rPr>
        <w:t>
      В расходы работодателя включается денежное содержание военнослужащих, сотрудников специальных государственных и правоохранительных органов.</w:t>
      </w:r>
    </w:p>
    <w:bookmarkEnd w:id="283"/>
    <w:bookmarkStart w:name="z344" w:id="284"/>
    <w:p>
      <w:pPr>
        <w:spacing w:after="0"/>
        <w:ind w:left="0"/>
        <w:jc w:val="both"/>
      </w:pPr>
      <w:r>
        <w:rPr>
          <w:rFonts w:ascii="Times New Roman"/>
          <w:b w:val="false"/>
          <w:i w:val="false"/>
          <w:color w:val="000000"/>
          <w:sz w:val="28"/>
        </w:rPr>
        <w:t>
      При этом ежемесячный объект исчисления социальных отчислений от одного плательщика не должен превышать 7-кратный минимальный размер заработной платы, установленный на соответствующий финансовый год законом о республиканском бюджете.</w:t>
      </w:r>
    </w:p>
    <w:bookmarkEnd w:id="284"/>
    <w:bookmarkStart w:name="z345" w:id="285"/>
    <w:p>
      <w:pPr>
        <w:spacing w:after="0"/>
        <w:ind w:left="0"/>
        <w:jc w:val="both"/>
      </w:pPr>
      <w:r>
        <w:rPr>
          <w:rFonts w:ascii="Times New Roman"/>
          <w:b w:val="false"/>
          <w:i w:val="false"/>
          <w:color w:val="000000"/>
          <w:sz w:val="28"/>
        </w:rPr>
        <w:t>
      В случае если объект исчисления социальных отчислений от одного плательщика за календарный месяц составляет менее минимального размера заработной платы, установленного на соответствующий финансовый год законом о республиканском бюджете, то социальные отчисления исчисляются, уплачиваются исходя из минимального размера заработной платы.</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Положение части четвертой настоящего пункта не распространяется на лиц, указанных в </w:t>
      </w:r>
      <w:r>
        <w:rPr>
          <w:rFonts w:ascii="Times New Roman"/>
          <w:b w:val="false"/>
          <w:i w:val="false"/>
          <w:color w:val="000000"/>
          <w:sz w:val="28"/>
        </w:rPr>
        <w:t>подпунктах 7)</w:t>
      </w:r>
      <w:r>
        <w:rPr>
          <w:rFonts w:ascii="Times New Roman"/>
          <w:b w:val="false"/>
          <w:i w:val="false"/>
          <w:color w:val="000000"/>
          <w:sz w:val="28"/>
        </w:rPr>
        <w:t xml:space="preserve"> и 8) части первой статьи 243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Объектом исчисления социальных отчислений для лиц, указанных в </w:t>
      </w:r>
      <w:r>
        <w:rPr>
          <w:rFonts w:ascii="Times New Roman"/>
          <w:b w:val="false"/>
          <w:i w:val="false"/>
          <w:color w:val="000000"/>
          <w:sz w:val="28"/>
        </w:rPr>
        <w:t>подпункте 4)</w:t>
      </w:r>
      <w:r>
        <w:rPr>
          <w:rFonts w:ascii="Times New Roman"/>
          <w:b w:val="false"/>
          <w:i w:val="false"/>
          <w:color w:val="000000"/>
          <w:sz w:val="28"/>
        </w:rPr>
        <w:t xml:space="preserve"> части первой статьи 243 настоящего Кодекса, является:</w:t>
      </w:r>
    </w:p>
    <w:bookmarkStart w:name="z349" w:id="286"/>
    <w:p>
      <w:pPr>
        <w:spacing w:after="0"/>
        <w:ind w:left="0"/>
        <w:jc w:val="both"/>
      </w:pPr>
      <w:r>
        <w:rPr>
          <w:rFonts w:ascii="Times New Roman"/>
          <w:b w:val="false"/>
          <w:i w:val="false"/>
          <w:color w:val="000000"/>
          <w:sz w:val="28"/>
        </w:rPr>
        <w:t>
      сумма дохода физического лица по договору гражданско-правового характера, предметом которого является выполнение работ (оказание услуг), подлежащего налогообложению у источника выплаты, начисленного за налоговый период,</w:t>
      </w:r>
    </w:p>
    <w:bookmarkEnd w:id="286"/>
    <w:bookmarkStart w:name="z350" w:id="287"/>
    <w:p>
      <w:pPr>
        <w:spacing w:after="0"/>
        <w:ind w:left="0"/>
        <w:jc w:val="both"/>
      </w:pPr>
      <w:r>
        <w:rPr>
          <w:rFonts w:ascii="Times New Roman"/>
          <w:b w:val="false"/>
          <w:i w:val="false"/>
          <w:color w:val="000000"/>
          <w:sz w:val="28"/>
        </w:rPr>
        <w:t>
      минус</w:t>
      </w:r>
    </w:p>
    <w:bookmarkEnd w:id="287"/>
    <w:bookmarkStart w:name="z351" w:id="288"/>
    <w:p>
      <w:pPr>
        <w:spacing w:after="0"/>
        <w:ind w:left="0"/>
        <w:jc w:val="both"/>
      </w:pPr>
      <w:r>
        <w:rPr>
          <w:rFonts w:ascii="Times New Roman"/>
          <w:b w:val="false"/>
          <w:i w:val="false"/>
          <w:color w:val="000000"/>
          <w:sz w:val="28"/>
        </w:rPr>
        <w:t>
      обязательные пенсионные взносы за налоговый период</w:t>
      </w:r>
    </w:p>
    <w:bookmarkEnd w:id="288"/>
    <w:bookmarkStart w:name="z352" w:id="289"/>
    <w:p>
      <w:pPr>
        <w:spacing w:after="0"/>
        <w:ind w:left="0"/>
        <w:jc w:val="both"/>
      </w:pPr>
      <w:r>
        <w:rPr>
          <w:rFonts w:ascii="Times New Roman"/>
          <w:b w:val="false"/>
          <w:i w:val="false"/>
          <w:color w:val="000000"/>
          <w:sz w:val="28"/>
        </w:rPr>
        <w:t>
      минус</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доход, на который уменьшается доход, подлежащий налогообложению у источника выплаты, предусмотренный </w:t>
      </w:r>
      <w:r>
        <w:rPr>
          <w:rFonts w:ascii="Times New Roman"/>
          <w:b w:val="false"/>
          <w:i w:val="false"/>
          <w:color w:val="000000"/>
          <w:sz w:val="28"/>
        </w:rPr>
        <w:t>пунктом 1</w:t>
      </w:r>
      <w:r>
        <w:rPr>
          <w:rFonts w:ascii="Times New Roman"/>
          <w:b w:val="false"/>
          <w:i w:val="false"/>
          <w:color w:val="000000"/>
          <w:sz w:val="28"/>
        </w:rPr>
        <w:t xml:space="preserve"> статьи 400 Налогового кодекса Республики Казахстан, за налоговый период.</w:t>
      </w:r>
    </w:p>
    <w:bookmarkStart w:name="z354" w:id="290"/>
    <w:p>
      <w:pPr>
        <w:spacing w:after="0"/>
        <w:ind w:left="0"/>
        <w:jc w:val="both"/>
      </w:pPr>
      <w:r>
        <w:rPr>
          <w:rFonts w:ascii="Times New Roman"/>
          <w:b w:val="false"/>
          <w:i w:val="false"/>
          <w:color w:val="000000"/>
          <w:sz w:val="28"/>
        </w:rPr>
        <w:t>
      При этом ежемесячный объект исчисления социальных отчислений от одного плательщика не должен превышать 7-кратный минимальный размер заработной платы, установленный на соответствующий финансовый год законом о республиканском бюджете.</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Удержанные из доходов лиц, указанных в </w:t>
      </w:r>
      <w:r>
        <w:rPr>
          <w:rFonts w:ascii="Times New Roman"/>
          <w:b w:val="false"/>
          <w:i w:val="false"/>
          <w:color w:val="000000"/>
          <w:sz w:val="28"/>
        </w:rPr>
        <w:t>подпункте 4)</w:t>
      </w:r>
      <w:r>
        <w:rPr>
          <w:rFonts w:ascii="Times New Roman"/>
          <w:b w:val="false"/>
          <w:i w:val="false"/>
          <w:color w:val="000000"/>
          <w:sz w:val="28"/>
        </w:rPr>
        <w:t xml:space="preserve"> части первой статьи 243 настоящего Кодекса, социальные отчисления перечисляются плательщиками в порядке, определяемом уполномоченным государственным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5</w:t>
      </w:r>
      <w:r>
        <w:rPr>
          <w:rFonts w:ascii="Times New Roman"/>
          <w:b w:val="false"/>
          <w:i w:val="false"/>
          <w:color w:val="000000"/>
          <w:sz w:val="28"/>
        </w:rPr>
        <w:t xml:space="preserve"> слова "776-2 Кодекса Республики Казахстан "О налогах и других обязательных платежах в бюджет" (Налоговый кодекс)" заменить словами "821 Налогового кодекса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Объектом исчисления социальных отчислений для лиц, указанных в </w:t>
      </w:r>
      <w:r>
        <w:rPr>
          <w:rFonts w:ascii="Times New Roman"/>
          <w:b w:val="false"/>
          <w:i w:val="false"/>
          <w:color w:val="000000"/>
          <w:sz w:val="28"/>
        </w:rPr>
        <w:t>подпункте 6)</w:t>
      </w:r>
      <w:r>
        <w:rPr>
          <w:rFonts w:ascii="Times New Roman"/>
          <w:b w:val="false"/>
          <w:i w:val="false"/>
          <w:color w:val="000000"/>
          <w:sz w:val="28"/>
        </w:rPr>
        <w:t xml:space="preserve"> части первой статьи 243 настоящего Кодекса, является доход, выплачиваемый им местными исполнительными органами и иными юридическими лицами.";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60" w:id="291"/>
    <w:p>
      <w:pPr>
        <w:spacing w:after="0"/>
        <w:ind w:left="0"/>
        <w:jc w:val="both"/>
      </w:pPr>
      <w:r>
        <w:rPr>
          <w:rFonts w:ascii="Times New Roman"/>
          <w:b w:val="false"/>
          <w:i w:val="false"/>
          <w:color w:val="000000"/>
          <w:sz w:val="28"/>
        </w:rPr>
        <w:t>
      "7. Социальные отчисления в Фонд не уплачиваются с доходов, которые в целях налогообложения не рассматриваются в качестве дохода физического лица, за исключением дохода индивидуального помощника, оказывающего социальные услуги лицу с инвалидностью первой группы, имеющему затруднение в передвижении.</w:t>
      </w:r>
    </w:p>
    <w:bookmarkEnd w:id="291"/>
    <w:bookmarkStart w:name="z361" w:id="292"/>
    <w:p>
      <w:pPr>
        <w:spacing w:after="0"/>
        <w:ind w:left="0"/>
        <w:jc w:val="both"/>
      </w:pPr>
      <w:r>
        <w:rPr>
          <w:rFonts w:ascii="Times New Roman"/>
          <w:b w:val="false"/>
          <w:i w:val="false"/>
          <w:color w:val="000000"/>
          <w:sz w:val="28"/>
        </w:rPr>
        <w:t>
      Действие настоящего пункта не распространяется на доходы работников, с которых исчисляется единый платеж в соответствии с главой 94 Налогового кодекса Республики Казахстан, а также на доходы лиц, указанных в статьях 101-1 и 102-1 настоящего Кодекса.";</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246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"776-4 Кодекса Республики Казахстан "О налогах и других обязательных платежах в бюджет" (Налоговый кодекс)" заменить словами "823 Налогового кодекса Республики Казахстан";</w:t>
      </w:r>
    </w:p>
    <w:bookmarkStart w:name="z365" w:id="293"/>
    <w:p>
      <w:pPr>
        <w:spacing w:after="0"/>
        <w:ind w:left="0"/>
        <w:jc w:val="both"/>
      </w:pPr>
      <w:r>
        <w:rPr>
          <w:rFonts w:ascii="Times New Roman"/>
          <w:b w:val="false"/>
          <w:i w:val="false"/>
          <w:color w:val="000000"/>
          <w:sz w:val="28"/>
        </w:rPr>
        <w:t>
      дополнить пунктом 10 следующего содержания:</w:t>
      </w:r>
    </w:p>
    <w:bookmarkEnd w:id="293"/>
    <w:bookmarkStart w:name="z366" w:id="294"/>
    <w:p>
      <w:pPr>
        <w:spacing w:after="0"/>
        <w:ind w:left="0"/>
        <w:jc w:val="both"/>
      </w:pPr>
      <w:r>
        <w:rPr>
          <w:rFonts w:ascii="Times New Roman"/>
          <w:b w:val="false"/>
          <w:i w:val="false"/>
          <w:color w:val="000000"/>
          <w:sz w:val="28"/>
        </w:rPr>
        <w:t>
      "10. Уплата социальных отчислений лицами, применяющими специальный налоговый режим для самозанятых, указанными в статье 101-1 настоящего Кодекса, может осуществляться за текущий и последующие месяцы календарного года и производится не позднее 25 числа месяца, следующего за месяцем получения дохода.</w:t>
      </w:r>
    </w:p>
    <w:bookmarkEnd w:id="294"/>
    <w:bookmarkStart w:name="z367" w:id="295"/>
    <w:p>
      <w:pPr>
        <w:spacing w:after="0"/>
        <w:ind w:left="0"/>
        <w:jc w:val="both"/>
      </w:pPr>
      <w:r>
        <w:rPr>
          <w:rFonts w:ascii="Times New Roman"/>
          <w:b w:val="false"/>
          <w:i w:val="false"/>
          <w:color w:val="000000"/>
          <w:sz w:val="28"/>
        </w:rPr>
        <w:t>
      При этом задолженность по социальным отчислениям и (или) пеням за их несвоевременную и (или) неполную уплату исчисляется и уплачивается с дохода за период получения оплаты за выполненные работы, оказанные услуги на основании чеков специального мобильного приложения.";</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248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4) следующего содержания:</w:t>
      </w:r>
    </w:p>
    <w:bookmarkStart w:name="z370" w:id="296"/>
    <w:p>
      <w:pPr>
        <w:spacing w:after="0"/>
        <w:ind w:left="0"/>
        <w:jc w:val="both"/>
      </w:pPr>
      <w:r>
        <w:rPr>
          <w:rFonts w:ascii="Times New Roman"/>
          <w:b w:val="false"/>
          <w:i w:val="false"/>
          <w:color w:val="000000"/>
          <w:sz w:val="28"/>
        </w:rPr>
        <w:t>
      "4) физическими лицами, применяющими специальный налоговый режим для самозанятых, указанными в статье 101-1 настоящего Кодекса.";</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9</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"2), 3) и 4)" заменить словами "2) и 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374" w:id="297"/>
    <w:p>
      <w:pPr>
        <w:spacing w:after="0"/>
        <w:ind w:left="0"/>
        <w:jc w:val="both"/>
      </w:pPr>
      <w:r>
        <w:rPr>
          <w:rFonts w:ascii="Times New Roman"/>
          <w:b w:val="false"/>
          <w:i w:val="false"/>
          <w:color w:val="000000"/>
          <w:sz w:val="28"/>
        </w:rPr>
        <w:t xml:space="preserve">
      "2) индивидуальными предпринимателями, крестьянскими или фермерскими хозяйствами, лицами, занимающимися частной практикой, </w:t>
      </w:r>
    </w:p>
    <w:bookmarkEnd w:id="297"/>
    <w:bookmarkStart w:name="z375" w:id="298"/>
    <w:p>
      <w:pPr>
        <w:spacing w:after="0"/>
        <w:ind w:left="0"/>
        <w:jc w:val="both"/>
      </w:pPr>
      <w:r>
        <w:rPr>
          <w:rFonts w:ascii="Times New Roman"/>
          <w:b w:val="false"/>
          <w:i w:val="false"/>
          <w:color w:val="000000"/>
          <w:sz w:val="28"/>
        </w:rPr>
        <w:t>
      в свою пользу – не позднее 25 числа месяца, следующего за отчетным;";</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bookmarkStart w:name="z377" w:id="299"/>
    <w:p>
      <w:pPr>
        <w:spacing w:after="0"/>
        <w:ind w:left="0"/>
        <w:jc w:val="both"/>
      </w:pPr>
      <w:r>
        <w:rPr>
          <w:rFonts w:ascii="Times New Roman"/>
          <w:b w:val="false"/>
          <w:i w:val="false"/>
          <w:color w:val="000000"/>
          <w:sz w:val="28"/>
        </w:rPr>
        <w:t xml:space="preserve">
      дополнить подпунктом 6-1) следующего содержания: </w:t>
      </w:r>
    </w:p>
    <w:bookmarkEnd w:id="299"/>
    <w:bookmarkStart w:name="z378" w:id="300"/>
    <w:p>
      <w:pPr>
        <w:spacing w:after="0"/>
        <w:ind w:left="0"/>
        <w:jc w:val="both"/>
      </w:pPr>
      <w:r>
        <w:rPr>
          <w:rFonts w:ascii="Times New Roman"/>
          <w:b w:val="false"/>
          <w:i w:val="false"/>
          <w:color w:val="000000"/>
          <w:sz w:val="28"/>
        </w:rPr>
        <w:t>
      "6-1) физическими лицами, применяющими специальный налоговый режим для самозанятых, указанными в статье 101-1 настоящего Кодекса, – не позднее 25 числа месяца, следующего за месяцем выплаты доходов, за текущий и последующие месяцы календарного года;";</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80" w:id="301"/>
    <w:p>
      <w:pPr>
        <w:spacing w:after="0"/>
        <w:ind w:left="0"/>
        <w:jc w:val="both"/>
      </w:pPr>
      <w:r>
        <w:rPr>
          <w:rFonts w:ascii="Times New Roman"/>
          <w:b w:val="false"/>
          <w:i w:val="false"/>
          <w:color w:val="000000"/>
          <w:sz w:val="28"/>
        </w:rPr>
        <w:t>
      "8) Оператором – не позднее 25 числа месяца, следующего за месяцем выплаты доходов.";</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 xml:space="preserve"> слова "776-4 Кодекса Республики Казахстан "О налогах и других обязательных платежах в бюджет" (Налоговый кодекс)" заменить словами "823 Налогового кодекса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249</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для лиц,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4 статьи 248 настоящего Кодекса, в размере десяти процентов от дохода, принимаемого для исчисления обязательных пенсионных взносов.</w:t>
      </w:r>
    </w:p>
    <w:bookmarkStart w:name="z386" w:id="302"/>
    <w:p>
      <w:pPr>
        <w:spacing w:after="0"/>
        <w:ind w:left="0"/>
        <w:jc w:val="both"/>
      </w:pPr>
      <w:r>
        <w:rPr>
          <w:rFonts w:ascii="Times New Roman"/>
          <w:b w:val="false"/>
          <w:i w:val="false"/>
          <w:color w:val="000000"/>
          <w:sz w:val="28"/>
        </w:rPr>
        <w:t>
      Под доходом, принимаемым для исчисления обязательных пенсионных взносов, понимается доход, получаемый лицом, определяемый им самостоятельно для уплаты социальных отчислений, за исключением доходов, с которых не уплачиваются обязательные пенсионные взносы, но не более дохода, определяемого для целей налогообложения в соответствии с Налоговым кодексом Республики Казахстан.";</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2</w:t>
      </w:r>
      <w:r>
        <w:rPr>
          <w:rFonts w:ascii="Times New Roman"/>
          <w:b w:val="false"/>
          <w:i w:val="false"/>
          <w:color w:val="000000"/>
          <w:sz w:val="28"/>
        </w:rPr>
        <w:t xml:space="preserve"> слова "89-1 Кодекса Республики Казахстан "О налогах и других обязательных платежах в бюджет" (Налоговый кодекс)" заменить словами "94 Налогового кодекса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251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пункта 1</w:t>
      </w:r>
      <w:r>
        <w:rPr>
          <w:rFonts w:ascii="Times New Roman"/>
          <w:b w:val="false"/>
          <w:i w:val="false"/>
          <w:color w:val="000000"/>
          <w:sz w:val="28"/>
        </w:rPr>
        <w:t xml:space="preserve"> после слов "5 процентов" дополнить словами ", если иное не предусмотрено настоящим Кодексом";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дополнить словами ", за исключением дохода лиц, указанных в статьях 101-1 и 102-1 настоящего Кодекса";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3</w:t>
      </w:r>
      <w:r>
        <w:rPr>
          <w:rFonts w:ascii="Times New Roman"/>
          <w:b w:val="false"/>
          <w:i w:val="false"/>
          <w:color w:val="000000"/>
          <w:sz w:val="28"/>
        </w:rPr>
        <w:t xml:space="preserve"> слова "89-1 Кодекса Республики Казахстан "О налогах и других обязательных платежах в бюджет" (Налоговый кодекс)" заменить словами "94 Налогового кодекса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256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Start w:name="z394" w:id="303"/>
    <w:p>
      <w:pPr>
        <w:spacing w:after="0"/>
        <w:ind w:left="0"/>
        <w:jc w:val="both"/>
      </w:pPr>
      <w:r>
        <w:rPr>
          <w:rFonts w:ascii="Times New Roman"/>
          <w:b w:val="false"/>
          <w:i w:val="false"/>
          <w:color w:val="000000"/>
          <w:sz w:val="28"/>
        </w:rPr>
        <w:t>
      "2. Орган государственных доходов не позднее пяти рабочих дней со дня образования задолженности по социальным отчислениям у плательщика, по обязательным пенсионным взносам, обязательным пенсионным взносам работодателя, обязательным профессиональным пенсионным взносам у агента направляет плательщику или агенту уведомление о сумме задолженности в размере более 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Start w:name="z396" w:id="304"/>
    <w:p>
      <w:pPr>
        <w:spacing w:after="0"/>
        <w:ind w:left="0"/>
        <w:jc w:val="both"/>
      </w:pPr>
      <w:r>
        <w:rPr>
          <w:rFonts w:ascii="Times New Roman"/>
          <w:b w:val="false"/>
          <w:i w:val="false"/>
          <w:color w:val="000000"/>
          <w:sz w:val="28"/>
        </w:rPr>
        <w:t>
      "3. При непогашении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орган государственных доходов производит приостановление расходных операций плательщика или агента:</w:t>
      </w:r>
    </w:p>
    <w:bookmarkEnd w:id="304"/>
    <w:bookmarkStart w:name="z397" w:id="305"/>
    <w:p>
      <w:pPr>
        <w:spacing w:after="0"/>
        <w:ind w:left="0"/>
        <w:jc w:val="both"/>
      </w:pPr>
      <w:r>
        <w:rPr>
          <w:rFonts w:ascii="Times New Roman"/>
          <w:b w:val="false"/>
          <w:i w:val="false"/>
          <w:color w:val="000000"/>
          <w:sz w:val="28"/>
        </w:rPr>
        <w:t>
      по банковским счетам – в пределах суммы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w:t>
      </w:r>
    </w:p>
    <w:bookmarkEnd w:id="305"/>
    <w:bookmarkStart w:name="z398" w:id="306"/>
    <w:p>
      <w:pPr>
        <w:spacing w:after="0"/>
        <w:ind w:left="0"/>
        <w:jc w:val="both"/>
      </w:pPr>
      <w:r>
        <w:rPr>
          <w:rFonts w:ascii="Times New Roman"/>
          <w:b w:val="false"/>
          <w:i w:val="false"/>
          <w:color w:val="000000"/>
          <w:sz w:val="28"/>
        </w:rPr>
        <w:t>
      по кассе – по всем расходным операциям наличных денег в кассе, кроме операций по уплате и сдаче наличных денег в банк второго уровня или организацию, осуществляющую отдельные виды банковских операций, для последующего их перечисления в счет уплаты социальных отчислений, обязательных пенсионных взносов, обязательных пенсионных взносов работодателя, обязательных профессиональных пенсионных взносов, пеней, начисленных за их несвоевременную уплату по истечении десяти рабочих дней со дня вручения ему уведомления.";</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5-1</w:t>
      </w:r>
      <w:r>
        <w:rPr>
          <w:rFonts w:ascii="Times New Roman"/>
          <w:b w:val="false"/>
          <w:i w:val="false"/>
          <w:color w:val="000000"/>
          <w:sz w:val="28"/>
        </w:rPr>
        <w:t xml:space="preserve"> статьи 263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15 марта 2025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24: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исключить;</w:t>
      </w:r>
    </w:p>
    <w:bookmarkStart w:name="z403" w:id="307"/>
    <w:p>
      <w:pPr>
        <w:spacing w:after="0"/>
        <w:ind w:left="0"/>
        <w:jc w:val="both"/>
      </w:pPr>
      <w:r>
        <w:rPr>
          <w:rFonts w:ascii="Times New Roman"/>
          <w:b w:val="false"/>
          <w:i w:val="false"/>
          <w:color w:val="000000"/>
          <w:sz w:val="28"/>
        </w:rPr>
        <w:t>
      дополнить подпунктом 27) следующего содержания:</w:t>
      </w:r>
    </w:p>
    <w:bookmarkEnd w:id="307"/>
    <w:bookmarkStart w:name="z404" w:id="308"/>
    <w:p>
      <w:pPr>
        <w:spacing w:after="0"/>
        <w:ind w:left="0"/>
        <w:jc w:val="both"/>
      </w:pPr>
      <w:r>
        <w:rPr>
          <w:rFonts w:ascii="Times New Roman"/>
          <w:b w:val="false"/>
          <w:i w:val="false"/>
          <w:color w:val="000000"/>
          <w:sz w:val="28"/>
        </w:rPr>
        <w:t>
      "27) плата за пользование природными ресурсами.";</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25: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bookmarkStart w:name="z407" w:id="309"/>
    <w:p>
      <w:pPr>
        <w:spacing w:after="0"/>
        <w:ind w:left="0"/>
        <w:jc w:val="both"/>
      </w:pPr>
      <w:r>
        <w:rPr>
          <w:rFonts w:ascii="Times New Roman"/>
          <w:b w:val="false"/>
          <w:i w:val="false"/>
          <w:color w:val="000000"/>
          <w:sz w:val="28"/>
        </w:rPr>
        <w:t>
      дополнить подпунктом 12) следующего содержания:</w:t>
      </w:r>
    </w:p>
    <w:bookmarkEnd w:id="309"/>
    <w:bookmarkStart w:name="z408" w:id="310"/>
    <w:p>
      <w:pPr>
        <w:spacing w:after="0"/>
        <w:ind w:left="0"/>
        <w:jc w:val="both"/>
      </w:pPr>
      <w:r>
        <w:rPr>
          <w:rFonts w:ascii="Times New Roman"/>
          <w:b w:val="false"/>
          <w:i w:val="false"/>
          <w:color w:val="000000"/>
          <w:sz w:val="28"/>
        </w:rPr>
        <w:t>
      "12) плата за пользование природными ресурсами.";</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8)</w:t>
      </w:r>
      <w:r>
        <w:rPr>
          <w:rFonts w:ascii="Times New Roman"/>
          <w:b w:val="false"/>
          <w:i w:val="false"/>
          <w:color w:val="000000"/>
          <w:sz w:val="28"/>
        </w:rPr>
        <w:t xml:space="preserve"> пункта 1 статьи 26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5)</w:t>
      </w:r>
      <w:r>
        <w:rPr>
          <w:rFonts w:ascii="Times New Roman"/>
          <w:b w:val="false"/>
          <w:i w:val="false"/>
          <w:color w:val="000000"/>
          <w:sz w:val="28"/>
        </w:rPr>
        <w:t xml:space="preserve"> пункта 1 статьи 27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подпункте 8)</w:t>
      </w:r>
      <w:r>
        <w:rPr>
          <w:rFonts w:ascii="Times New Roman"/>
          <w:b w:val="false"/>
          <w:i w:val="false"/>
          <w:color w:val="000000"/>
          <w:sz w:val="28"/>
        </w:rPr>
        <w:t xml:space="preserve"> пункта 1 статьи 30:</w:t>
      </w:r>
    </w:p>
    <w:bookmarkStart w:name="z412" w:id="311"/>
    <w:p>
      <w:pPr>
        <w:spacing w:after="0"/>
        <w:ind w:left="0"/>
        <w:jc w:val="both"/>
      </w:pPr>
      <w:r>
        <w:rPr>
          <w:rFonts w:ascii="Times New Roman"/>
          <w:b w:val="false"/>
          <w:i w:val="false"/>
          <w:color w:val="000000"/>
          <w:sz w:val="28"/>
        </w:rPr>
        <w:t>
      абзацы второй и третий изложить в следующей редакции:</w:t>
      </w:r>
    </w:p>
    <w:bookmarkEnd w:id="311"/>
    <w:bookmarkStart w:name="z413" w:id="312"/>
    <w:p>
      <w:pPr>
        <w:spacing w:after="0"/>
        <w:ind w:left="0"/>
        <w:jc w:val="both"/>
      </w:pPr>
      <w:r>
        <w:rPr>
          <w:rFonts w:ascii="Times New Roman"/>
          <w:b w:val="false"/>
          <w:i w:val="false"/>
          <w:color w:val="000000"/>
          <w:sz w:val="28"/>
        </w:rPr>
        <w:t>
      "обеспечение формирования политики в области управления водным фондом, охраны и использования водного фонда;</w:t>
      </w:r>
    </w:p>
    <w:bookmarkEnd w:id="312"/>
    <w:bookmarkStart w:name="z414" w:id="313"/>
    <w:p>
      <w:pPr>
        <w:spacing w:after="0"/>
        <w:ind w:left="0"/>
        <w:jc w:val="both"/>
      </w:pPr>
      <w:r>
        <w:rPr>
          <w:rFonts w:ascii="Times New Roman"/>
          <w:b w:val="false"/>
          <w:i w:val="false"/>
          <w:color w:val="000000"/>
          <w:sz w:val="28"/>
        </w:rPr>
        <w:t>
      проведение мероприятий по мониторингу и оценке мелиоративного состояния орошаемых земель;";</w:t>
      </w:r>
    </w:p>
    <w:bookmarkEnd w:id="313"/>
    <w:bookmarkStart w:name="z415" w:id="314"/>
    <w:p>
      <w:pPr>
        <w:spacing w:after="0"/>
        <w:ind w:left="0"/>
        <w:jc w:val="both"/>
      </w:pPr>
      <w:r>
        <w:rPr>
          <w:rFonts w:ascii="Times New Roman"/>
          <w:b w:val="false"/>
          <w:i w:val="false"/>
          <w:color w:val="000000"/>
          <w:sz w:val="28"/>
        </w:rPr>
        <w:t>
      дополнить абзацами четвертым, пятым, шестым и седьмым следующего содержания:</w:t>
      </w:r>
    </w:p>
    <w:bookmarkEnd w:id="314"/>
    <w:bookmarkStart w:name="z416" w:id="315"/>
    <w:p>
      <w:pPr>
        <w:spacing w:after="0"/>
        <w:ind w:left="0"/>
        <w:jc w:val="both"/>
      </w:pPr>
      <w:r>
        <w:rPr>
          <w:rFonts w:ascii="Times New Roman"/>
          <w:b w:val="false"/>
          <w:i w:val="false"/>
          <w:color w:val="000000"/>
          <w:sz w:val="28"/>
        </w:rPr>
        <w:t>
      "проведение мероприятий по государственному мониторингу, поиску, оценке и охране подземных вод;</w:t>
      </w:r>
    </w:p>
    <w:bookmarkEnd w:id="315"/>
    <w:bookmarkStart w:name="z417" w:id="316"/>
    <w:p>
      <w:pPr>
        <w:spacing w:after="0"/>
        <w:ind w:left="0"/>
        <w:jc w:val="both"/>
      </w:pPr>
      <w:r>
        <w:rPr>
          <w:rFonts w:ascii="Times New Roman"/>
          <w:b w:val="false"/>
          <w:i w:val="false"/>
          <w:color w:val="000000"/>
          <w:sz w:val="28"/>
        </w:rPr>
        <w:t xml:space="preserve">
      содержание, эксплуатация, ремонт, реконструкция, а также обеспечение безопасной эксплуатации водохозяйственных и гидротехнических сооружений, в том числе не связанных с подачей воды; </w:t>
      </w:r>
    </w:p>
    <w:bookmarkEnd w:id="316"/>
    <w:bookmarkStart w:name="z418" w:id="317"/>
    <w:p>
      <w:pPr>
        <w:spacing w:after="0"/>
        <w:ind w:left="0"/>
        <w:jc w:val="both"/>
      </w:pPr>
      <w:r>
        <w:rPr>
          <w:rFonts w:ascii="Times New Roman"/>
          <w:b w:val="false"/>
          <w:i w:val="false"/>
          <w:color w:val="000000"/>
          <w:sz w:val="28"/>
        </w:rPr>
        <w:t>
      долевое участие в ремонте межгосударственных водохозяйственных и гидротехнических сооружений;</w:t>
      </w:r>
    </w:p>
    <w:bookmarkEnd w:id="317"/>
    <w:bookmarkStart w:name="z419" w:id="318"/>
    <w:p>
      <w:pPr>
        <w:spacing w:after="0"/>
        <w:ind w:left="0"/>
        <w:jc w:val="both"/>
      </w:pPr>
      <w:r>
        <w:rPr>
          <w:rFonts w:ascii="Times New Roman"/>
          <w:b w:val="false"/>
          <w:i w:val="false"/>
          <w:color w:val="000000"/>
          <w:sz w:val="28"/>
        </w:rPr>
        <w:t>
      осуществление природоохранных попусков;";</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w:t>
      </w:r>
      <w:r>
        <w:rPr>
          <w:rFonts w:ascii="Times New Roman"/>
          <w:b w:val="false"/>
          <w:i w:val="false"/>
          <w:color w:val="000000"/>
          <w:sz w:val="28"/>
        </w:rPr>
        <w:t xml:space="preserve"> статьи 31: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w:t>
      </w:r>
    </w:p>
    <w:bookmarkStart w:name="z422" w:id="319"/>
    <w:p>
      <w:pPr>
        <w:spacing w:after="0"/>
        <w:ind w:left="0"/>
        <w:jc w:val="both"/>
      </w:pPr>
      <w:r>
        <w:rPr>
          <w:rFonts w:ascii="Times New Roman"/>
          <w:b w:val="false"/>
          <w:i w:val="false"/>
          <w:color w:val="000000"/>
          <w:sz w:val="28"/>
        </w:rPr>
        <w:t>
      абзац седьмой изложить в следующей редакции:</w:t>
      </w:r>
    </w:p>
    <w:bookmarkEnd w:id="319"/>
    <w:bookmarkStart w:name="z423" w:id="320"/>
    <w:p>
      <w:pPr>
        <w:spacing w:after="0"/>
        <w:ind w:left="0"/>
        <w:jc w:val="both"/>
      </w:pPr>
      <w:r>
        <w:rPr>
          <w:rFonts w:ascii="Times New Roman"/>
          <w:b w:val="false"/>
          <w:i w:val="false"/>
          <w:color w:val="000000"/>
          <w:sz w:val="28"/>
        </w:rPr>
        <w:t>
      "обеспечение функционирования водохозяйственных и гидротехнических сооружений, находящихся в коммунальной собственности;";</w:t>
      </w:r>
    </w:p>
    <w:bookmarkEnd w:id="320"/>
    <w:bookmarkStart w:name="z424" w:id="321"/>
    <w:p>
      <w:pPr>
        <w:spacing w:after="0"/>
        <w:ind w:left="0"/>
        <w:jc w:val="both"/>
      </w:pPr>
      <w:r>
        <w:rPr>
          <w:rFonts w:ascii="Times New Roman"/>
          <w:b w:val="false"/>
          <w:i w:val="false"/>
          <w:color w:val="000000"/>
          <w:sz w:val="28"/>
        </w:rPr>
        <w:t>
      абзац восьмой после слова "водоснабжения," дополнить словами "водохозяйственных и";</w:t>
      </w:r>
    </w:p>
    <w:bookmarkEnd w:id="321"/>
    <w:bookmarkStart w:name="z425" w:id="322"/>
    <w:p>
      <w:pPr>
        <w:spacing w:after="0"/>
        <w:ind w:left="0"/>
        <w:jc w:val="both"/>
      </w:pPr>
      <w:r>
        <w:rPr>
          <w:rFonts w:ascii="Times New Roman"/>
          <w:b w:val="false"/>
          <w:i w:val="false"/>
          <w:color w:val="000000"/>
          <w:sz w:val="28"/>
        </w:rPr>
        <w:t>
      дополнить абзацем девятым следующего содержания:</w:t>
      </w:r>
    </w:p>
    <w:bookmarkEnd w:id="322"/>
    <w:bookmarkStart w:name="z426" w:id="323"/>
    <w:p>
      <w:pPr>
        <w:spacing w:after="0"/>
        <w:ind w:left="0"/>
        <w:jc w:val="both"/>
      </w:pPr>
      <w:r>
        <w:rPr>
          <w:rFonts w:ascii="Times New Roman"/>
          <w:b w:val="false"/>
          <w:i w:val="false"/>
          <w:color w:val="000000"/>
          <w:sz w:val="28"/>
        </w:rPr>
        <w:t>
      "реализация мероприятий по охране водного фонда, водосбережению и повышению эффективности использования водных ресурсов, предупреждению вредного воздействия вод и предотвращению искусственных засух, развитию водохозяйственных и гидротехнических сооружений;";</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w:t>
      </w:r>
    </w:p>
    <w:bookmarkStart w:name="z428" w:id="324"/>
    <w:p>
      <w:pPr>
        <w:spacing w:after="0"/>
        <w:ind w:left="0"/>
        <w:jc w:val="both"/>
      </w:pPr>
      <w:r>
        <w:rPr>
          <w:rFonts w:ascii="Times New Roman"/>
          <w:b w:val="false"/>
          <w:i w:val="false"/>
          <w:color w:val="000000"/>
          <w:sz w:val="28"/>
        </w:rPr>
        <w:t>
      абзац шестой изложить в следующей редакции:</w:t>
      </w:r>
    </w:p>
    <w:bookmarkEnd w:id="324"/>
    <w:bookmarkStart w:name="z429" w:id="325"/>
    <w:p>
      <w:pPr>
        <w:spacing w:after="0"/>
        <w:ind w:left="0"/>
        <w:jc w:val="both"/>
      </w:pPr>
      <w:r>
        <w:rPr>
          <w:rFonts w:ascii="Times New Roman"/>
          <w:b w:val="false"/>
          <w:i w:val="false"/>
          <w:color w:val="000000"/>
          <w:sz w:val="28"/>
        </w:rPr>
        <w:t>
      "создание и реконструкция систем тепло-, электро-, водоснабжения и водоотведения и их элементов, находящихся в коммунальной собственности;";</w:t>
      </w:r>
    </w:p>
    <w:bookmarkEnd w:id="325"/>
    <w:bookmarkStart w:name="z430" w:id="326"/>
    <w:p>
      <w:pPr>
        <w:spacing w:after="0"/>
        <w:ind w:left="0"/>
        <w:jc w:val="both"/>
      </w:pPr>
      <w:r>
        <w:rPr>
          <w:rFonts w:ascii="Times New Roman"/>
          <w:b w:val="false"/>
          <w:i w:val="false"/>
          <w:color w:val="000000"/>
          <w:sz w:val="28"/>
        </w:rPr>
        <w:t>
      дополнить абзацем седьмым следующего содержания:</w:t>
      </w:r>
    </w:p>
    <w:bookmarkEnd w:id="326"/>
    <w:bookmarkStart w:name="z431" w:id="327"/>
    <w:p>
      <w:pPr>
        <w:spacing w:after="0"/>
        <w:ind w:left="0"/>
        <w:jc w:val="both"/>
      </w:pPr>
      <w:r>
        <w:rPr>
          <w:rFonts w:ascii="Times New Roman"/>
          <w:b w:val="false"/>
          <w:i w:val="false"/>
          <w:color w:val="000000"/>
          <w:sz w:val="28"/>
        </w:rPr>
        <w:t>
      "обеспечение функционирования систем водоснабжения и водоотведения, находящихся в коммунальной собственности;";</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w:t>
      </w:r>
      <w:r>
        <w:rPr>
          <w:rFonts w:ascii="Times New Roman"/>
          <w:b w:val="false"/>
          <w:i w:val="false"/>
          <w:color w:val="000000"/>
          <w:sz w:val="28"/>
        </w:rPr>
        <w:t xml:space="preserve"> статьи 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w:t>
      </w:r>
    </w:p>
    <w:bookmarkStart w:name="z434" w:id="328"/>
    <w:p>
      <w:pPr>
        <w:spacing w:after="0"/>
        <w:ind w:left="0"/>
        <w:jc w:val="both"/>
      </w:pPr>
      <w:r>
        <w:rPr>
          <w:rFonts w:ascii="Times New Roman"/>
          <w:b w:val="false"/>
          <w:i w:val="false"/>
          <w:color w:val="000000"/>
          <w:sz w:val="28"/>
        </w:rPr>
        <w:t>
      абзац седьмой после слова "водохозяйственных" дополнить словами "и гидротехнических";</w:t>
      </w:r>
    </w:p>
    <w:bookmarkEnd w:id="328"/>
    <w:bookmarkStart w:name="z435" w:id="329"/>
    <w:p>
      <w:pPr>
        <w:spacing w:after="0"/>
        <w:ind w:left="0"/>
        <w:jc w:val="both"/>
      </w:pPr>
      <w:r>
        <w:rPr>
          <w:rFonts w:ascii="Times New Roman"/>
          <w:b w:val="false"/>
          <w:i w:val="false"/>
          <w:color w:val="000000"/>
          <w:sz w:val="28"/>
        </w:rPr>
        <w:t>
      в абзаце восьмом слова "областного значения" заменить словами "и зон";</w:t>
      </w:r>
    </w:p>
    <w:bookmarkEnd w:id="329"/>
    <w:bookmarkStart w:name="z436" w:id="330"/>
    <w:p>
      <w:pPr>
        <w:spacing w:after="0"/>
        <w:ind w:left="0"/>
        <w:jc w:val="both"/>
      </w:pPr>
      <w:r>
        <w:rPr>
          <w:rFonts w:ascii="Times New Roman"/>
          <w:b w:val="false"/>
          <w:i w:val="false"/>
          <w:color w:val="000000"/>
          <w:sz w:val="28"/>
        </w:rPr>
        <w:t xml:space="preserve">
      абзац девятый изложить в следующей редакции: </w:t>
      </w:r>
    </w:p>
    <w:bookmarkEnd w:id="330"/>
    <w:bookmarkStart w:name="z437" w:id="331"/>
    <w:p>
      <w:pPr>
        <w:spacing w:after="0"/>
        <w:ind w:left="0"/>
        <w:jc w:val="both"/>
      </w:pPr>
      <w:r>
        <w:rPr>
          <w:rFonts w:ascii="Times New Roman"/>
          <w:b w:val="false"/>
          <w:i w:val="false"/>
          <w:color w:val="000000"/>
          <w:sz w:val="28"/>
        </w:rPr>
        <w:t>
      "обеспечение функционирования водохозяйственных и гидротехнических сооружений, находящихся в коммунальной собственности;";</w:t>
      </w:r>
    </w:p>
    <w:bookmarkEnd w:id="331"/>
    <w:bookmarkStart w:name="z438" w:id="332"/>
    <w:p>
      <w:pPr>
        <w:spacing w:after="0"/>
        <w:ind w:left="0"/>
        <w:jc w:val="both"/>
      </w:pPr>
      <w:r>
        <w:rPr>
          <w:rFonts w:ascii="Times New Roman"/>
          <w:b w:val="false"/>
          <w:i w:val="false"/>
          <w:color w:val="000000"/>
          <w:sz w:val="28"/>
        </w:rPr>
        <w:t>
      абзац десятый после слова "водоснабжения," дополнить словами "водохозяйственных и";</w:t>
      </w:r>
    </w:p>
    <w:bookmarkEnd w:id="332"/>
    <w:bookmarkStart w:name="z439" w:id="333"/>
    <w:p>
      <w:pPr>
        <w:spacing w:after="0"/>
        <w:ind w:left="0"/>
        <w:jc w:val="both"/>
      </w:pPr>
      <w:r>
        <w:rPr>
          <w:rFonts w:ascii="Times New Roman"/>
          <w:b w:val="false"/>
          <w:i w:val="false"/>
          <w:color w:val="000000"/>
          <w:sz w:val="28"/>
        </w:rPr>
        <w:t>
      дополнить абзацем двенадцатым следующего содержания:</w:t>
      </w:r>
    </w:p>
    <w:bookmarkEnd w:id="333"/>
    <w:bookmarkStart w:name="z440" w:id="334"/>
    <w:p>
      <w:pPr>
        <w:spacing w:after="0"/>
        <w:ind w:left="0"/>
        <w:jc w:val="both"/>
      </w:pPr>
      <w:r>
        <w:rPr>
          <w:rFonts w:ascii="Times New Roman"/>
          <w:b w:val="false"/>
          <w:i w:val="false"/>
          <w:color w:val="000000"/>
          <w:sz w:val="28"/>
        </w:rPr>
        <w:t>
      "реализация мероприятий по охране водного фонда, водосбережению и повышению эффективности использования водных ресурсов, предупреждению вредного воздействия вод и предотвращению искусственных засух, развитию водохозяйственных и гидротехнических сооружений;";</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дополнить абзацем шестым следующего содержания:</w:t>
      </w:r>
    </w:p>
    <w:bookmarkStart w:name="z442" w:id="335"/>
    <w:p>
      <w:pPr>
        <w:spacing w:after="0"/>
        <w:ind w:left="0"/>
        <w:jc w:val="both"/>
      </w:pPr>
      <w:r>
        <w:rPr>
          <w:rFonts w:ascii="Times New Roman"/>
          <w:b w:val="false"/>
          <w:i w:val="false"/>
          <w:color w:val="000000"/>
          <w:sz w:val="28"/>
        </w:rPr>
        <w:t>
      "обеспечение функционирования систем водоснабжения и водоотведения, находящихся в коммунальной собственности;";</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часть шестую </w:t>
      </w:r>
      <w:r>
        <w:rPr>
          <w:rFonts w:ascii="Times New Roman"/>
          <w:b w:val="false"/>
          <w:i w:val="false"/>
          <w:color w:val="000000"/>
          <w:sz w:val="28"/>
        </w:rPr>
        <w:t>пункта 6</w:t>
      </w:r>
      <w:r>
        <w:rPr>
          <w:rFonts w:ascii="Times New Roman"/>
          <w:b w:val="false"/>
          <w:i w:val="false"/>
          <w:color w:val="000000"/>
          <w:sz w:val="28"/>
        </w:rPr>
        <w:t xml:space="preserve"> статьи 139 изложить в следующей редакции: </w:t>
      </w:r>
    </w:p>
    <w:bookmarkStart w:name="z444" w:id="336"/>
    <w:p>
      <w:pPr>
        <w:spacing w:after="0"/>
        <w:ind w:left="0"/>
        <w:jc w:val="both"/>
      </w:pPr>
      <w:r>
        <w:rPr>
          <w:rFonts w:ascii="Times New Roman"/>
          <w:b w:val="false"/>
          <w:i w:val="false"/>
          <w:color w:val="000000"/>
          <w:sz w:val="28"/>
        </w:rPr>
        <w:t>
      "Выпуск, размещение, обращение, обслуживание и погашение государственных казначейских обязательств, выпускаемых Правительством Республики Казахстан на внутреннем рынке, осуществляются в порядке, установленном Правительством Республики Казахстан. При этом не допускается обращение государственных казначейских обязательств, выпускаемых Правительством Республики Казахстан на территории Международного финансового центра "Астана".";</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168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дополнить подпунктом 28) следующего содержания: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налоговые поступления от организаций нефтяного сектора,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2 статьи 58 настоящего Кодекса, по результатам налоговых проверок.";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части первой пункта 4 слово "источников" заменить словами "водных объектов";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5</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 xml:space="preserve"> слово "источников" заменить словами "водных объектов";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части первой пункта 7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апреля 2025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34)</w:t>
      </w:r>
      <w:r>
        <w:rPr>
          <w:rFonts w:ascii="Times New Roman"/>
          <w:b w:val="false"/>
          <w:i w:val="false"/>
          <w:color w:val="000000"/>
          <w:sz w:val="28"/>
        </w:rPr>
        <w:t xml:space="preserve"> пункта 1 статьи 23 слово "источников" заменить словами "водных объектов";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26 слово "источников" заменить словами "водных объектов";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подпунктах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1 статьи 27 слово "источников" заменить словами "водных объектов";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подпункте 4)</w:t>
      </w:r>
      <w:r>
        <w:rPr>
          <w:rFonts w:ascii="Times New Roman"/>
          <w:b w:val="false"/>
          <w:i w:val="false"/>
          <w:color w:val="000000"/>
          <w:sz w:val="28"/>
        </w:rPr>
        <w:t xml:space="preserve"> пункта 2 статьи 52 слово "источников" заменить словами "водных объектов";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w:t>
      </w:r>
      <w:r>
        <w:rPr>
          <w:rFonts w:ascii="Times New Roman"/>
          <w:b w:val="false"/>
          <w:i w:val="false"/>
          <w:color w:val="000000"/>
          <w:sz w:val="28"/>
        </w:rPr>
        <w:t xml:space="preserve"> статьи 59 слово "источников" заменить словами "водных объектов".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десятую </w:t>
      </w:r>
      <w:r>
        <w:rPr>
          <w:rFonts w:ascii="Times New Roman"/>
          <w:b w:val="false"/>
          <w:i w:val="false"/>
          <w:color w:val="000000"/>
          <w:sz w:val="28"/>
        </w:rPr>
        <w:t>статьи 14-2</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"Наличие судебных актов, постановлений (запретов, арестов) судебных исполнителей и правоохранительных органов, налоговой задолженности, задолженности и (или) неисполненных обязанностей по уплате таможенных платежей, налогов, специальных, антидемпинговых, компенсационных пошлин, процентов и пеней, не погашенных в течение четырех месяцев со дня их возникновения у юридического лица, структурного подразделения юридического лица или структурного подразделения юридического лица – нерезидента, осуществляющего деятельность в Республике Казахстан через постоянное учреждение, и физического лица, состоящего на регистрационном учете в качестве индивидуального предпринимателя, или лица, занимающегося частной практикой, в размере сорокапятикратного месячного расчетного показателя и более, задолженности по социальным платежам у иных юридических лиц, зарегистрированных за руководителем или учредителем юридического лица, а также случаи, предусмотренные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части первой статьи 11 настоящего Закона, являются основаниями для оставления электронного уведомления без исполнения с извещением об этом заявителя.".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30</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466" w:id="337"/>
    <w:p>
      <w:pPr>
        <w:spacing w:after="0"/>
        <w:ind w:left="0"/>
        <w:jc w:val="both"/>
      </w:pPr>
      <w:r>
        <w:rPr>
          <w:rFonts w:ascii="Times New Roman"/>
          <w:b w:val="false"/>
          <w:i w:val="false"/>
          <w:color w:val="000000"/>
          <w:sz w:val="28"/>
        </w:rPr>
        <w:t>
      "2. Размеры ставок за совершение нотариальных действий и иных услуг, а также за выдачу копий (дубликатов) нотариально удостоверенных документов и осуществление консультирования частными нотариусами утверждаются Министерством юстиции Республики Казахстан.";</w:t>
      </w:r>
    </w:p>
    <w:bookmarkEnd w:id="337"/>
    <w:bookmarkStart w:name="z467" w:id="338"/>
    <w:p>
      <w:pPr>
        <w:spacing w:after="0"/>
        <w:ind w:left="0"/>
        <w:jc w:val="both"/>
      </w:pPr>
      <w:r>
        <w:rPr>
          <w:rFonts w:ascii="Times New Roman"/>
          <w:b w:val="false"/>
          <w:i w:val="false"/>
          <w:color w:val="000000"/>
          <w:sz w:val="28"/>
        </w:rPr>
        <w:t>
      "5. Льготы по оплате нотариальных действий для физических и юридических лиц, предусмотренные налоговым законодательством Республики Казахстан, распространяются на этих лиц при совершении нотариальных действий лицами, установленными пунктом 1 настоящей статьи.";</w:t>
      </w:r>
    </w:p>
    <w:bookmarkEnd w:id="338"/>
    <w:bookmarkStart w:name="z468" w:id="339"/>
    <w:p>
      <w:pPr>
        <w:spacing w:after="0"/>
        <w:ind w:left="0"/>
        <w:jc w:val="both"/>
      </w:pPr>
      <w:r>
        <w:rPr>
          <w:rFonts w:ascii="Times New Roman"/>
          <w:b w:val="false"/>
          <w:i w:val="false"/>
          <w:color w:val="000000"/>
          <w:sz w:val="28"/>
        </w:rPr>
        <w:t>
      дополнить пунктом 5-1 следующего содержания:</w:t>
      </w:r>
    </w:p>
    <w:bookmarkEnd w:id="339"/>
    <w:bookmarkStart w:name="z469" w:id="340"/>
    <w:p>
      <w:pPr>
        <w:spacing w:after="0"/>
        <w:ind w:left="0"/>
        <w:jc w:val="both"/>
      </w:pPr>
      <w:r>
        <w:rPr>
          <w:rFonts w:ascii="Times New Roman"/>
          <w:b w:val="false"/>
          <w:i w:val="false"/>
          <w:color w:val="000000"/>
          <w:sz w:val="28"/>
        </w:rPr>
        <w:t>
      "5-1. От оплаты за совершение нотариальных действий и иных услуг частного нотариуса освобождаются:</w:t>
      </w:r>
    </w:p>
    <w:bookmarkEnd w:id="340"/>
    <w:bookmarkStart w:name="z470" w:id="341"/>
    <w:p>
      <w:pPr>
        <w:spacing w:after="0"/>
        <w:ind w:left="0"/>
        <w:jc w:val="both"/>
      </w:pPr>
      <w:r>
        <w:rPr>
          <w:rFonts w:ascii="Times New Roman"/>
          <w:b w:val="false"/>
          <w:i w:val="false"/>
          <w:color w:val="000000"/>
          <w:sz w:val="28"/>
        </w:rPr>
        <w:t>
      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 по всем нотариальным действиям;</w:t>
      </w:r>
    </w:p>
    <w:bookmarkEnd w:id="341"/>
    <w:bookmarkStart w:name="z471" w:id="342"/>
    <w:p>
      <w:pPr>
        <w:spacing w:after="0"/>
        <w:ind w:left="0"/>
        <w:jc w:val="both"/>
      </w:pPr>
      <w:r>
        <w:rPr>
          <w:rFonts w:ascii="Times New Roman"/>
          <w:b w:val="false"/>
          <w:i w:val="false"/>
          <w:color w:val="000000"/>
          <w:sz w:val="28"/>
        </w:rPr>
        <w:t>
      2) многодетные матери, удостоенные звания "Мать-героиня", награжденные подвесками "Алтын алқа", "Күмiс алқа", – по всем нотариальным действиям;</w:t>
      </w:r>
    </w:p>
    <w:bookmarkEnd w:id="342"/>
    <w:bookmarkStart w:name="z472" w:id="343"/>
    <w:p>
      <w:pPr>
        <w:spacing w:after="0"/>
        <w:ind w:left="0"/>
        <w:jc w:val="both"/>
      </w:pPr>
      <w:r>
        <w:rPr>
          <w:rFonts w:ascii="Times New Roman"/>
          <w:b w:val="false"/>
          <w:i w:val="false"/>
          <w:color w:val="000000"/>
          <w:sz w:val="28"/>
        </w:rPr>
        <w:t>
      3) престарелые лица, проживающие в центрах оказания специальных социальных услуг, – по всем нотариальным действиям;</w:t>
      </w:r>
    </w:p>
    <w:bookmarkEnd w:id="343"/>
    <w:bookmarkStart w:name="z473" w:id="344"/>
    <w:p>
      <w:pPr>
        <w:spacing w:after="0"/>
        <w:ind w:left="0"/>
        <w:jc w:val="both"/>
      </w:pPr>
      <w:r>
        <w:rPr>
          <w:rFonts w:ascii="Times New Roman"/>
          <w:b w:val="false"/>
          <w:i w:val="false"/>
          <w:color w:val="000000"/>
          <w:sz w:val="28"/>
        </w:rPr>
        <w:t>
      4) физические лица, страдающие хронической душевной болезнью, над которыми учреждена опека в установленном законодательством Республики Казахстан порядке, – за получение свидетельств о наследовании ими имущества;</w:t>
      </w:r>
    </w:p>
    <w:bookmarkEnd w:id="344"/>
    <w:bookmarkStart w:name="z474" w:id="345"/>
    <w:p>
      <w:pPr>
        <w:spacing w:after="0"/>
        <w:ind w:left="0"/>
        <w:jc w:val="both"/>
      </w:pPr>
      <w:r>
        <w:rPr>
          <w:rFonts w:ascii="Times New Roman"/>
          <w:b w:val="false"/>
          <w:i w:val="false"/>
          <w:color w:val="000000"/>
          <w:sz w:val="28"/>
        </w:rPr>
        <w:t>
      5) пенсионеры по возрасту – по всем нотариальным действиям, за исключением нотариальных действий, касающихся распоряжения имуществом;</w:t>
      </w:r>
    </w:p>
    <w:bookmarkEnd w:id="345"/>
    <w:bookmarkStart w:name="z475" w:id="346"/>
    <w:p>
      <w:pPr>
        <w:spacing w:after="0"/>
        <w:ind w:left="0"/>
        <w:jc w:val="both"/>
      </w:pPr>
      <w:r>
        <w:rPr>
          <w:rFonts w:ascii="Times New Roman"/>
          <w:b w:val="false"/>
          <w:i w:val="false"/>
          <w:color w:val="000000"/>
          <w:sz w:val="28"/>
        </w:rPr>
        <w:t>
      6) кандасы – по всем нотариальным действиям, связанным с приобретением гражданства Республики Казахстан;</w:t>
      </w:r>
    </w:p>
    <w:bookmarkEnd w:id="346"/>
    <w:bookmarkStart w:name="z476" w:id="347"/>
    <w:p>
      <w:pPr>
        <w:spacing w:after="0"/>
        <w:ind w:left="0"/>
        <w:jc w:val="both"/>
      </w:pPr>
      <w:r>
        <w:rPr>
          <w:rFonts w:ascii="Times New Roman"/>
          <w:b w:val="false"/>
          <w:i w:val="false"/>
          <w:color w:val="000000"/>
          <w:sz w:val="28"/>
        </w:rPr>
        <w:t>
      7) дети-сироты и дети, оставшиеся без попечения родителей, до достижения ими восемнадцатилетнего возраста – в размере 50 процентов от установленного тарифа;</w:t>
      </w:r>
    </w:p>
    <w:bookmarkEnd w:id="347"/>
    <w:bookmarkStart w:name="z477" w:id="348"/>
    <w:p>
      <w:pPr>
        <w:spacing w:after="0"/>
        <w:ind w:left="0"/>
        <w:jc w:val="both"/>
      </w:pPr>
      <w:r>
        <w:rPr>
          <w:rFonts w:ascii="Times New Roman"/>
          <w:b w:val="false"/>
          <w:i w:val="false"/>
          <w:color w:val="000000"/>
          <w:sz w:val="28"/>
        </w:rPr>
        <w:t>
      8) союз "Добровольное общество лиц с инвалидностью Казахстана", Казахское общество глухих, Казахское общество слепых, а также их производственные предприятия – в размере 50 процентов от установленного тарифа.";</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30-1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32</w:t>
      </w:r>
      <w:r>
        <w:rPr>
          <w:rFonts w:ascii="Times New Roman"/>
          <w:b w:val="false"/>
          <w:i w:val="false"/>
          <w:color w:val="000000"/>
          <w:sz w:val="28"/>
        </w:rPr>
        <w:t xml:space="preserve"> дополнить подпунктом 16-1) следующего содержания: </w:t>
      </w:r>
    </w:p>
    <w:bookmarkStart w:name="z480" w:id="349"/>
    <w:p>
      <w:pPr>
        <w:spacing w:after="0"/>
        <w:ind w:left="0"/>
        <w:jc w:val="both"/>
      </w:pPr>
      <w:r>
        <w:rPr>
          <w:rFonts w:ascii="Times New Roman"/>
          <w:b w:val="false"/>
          <w:i w:val="false"/>
          <w:color w:val="000000"/>
          <w:sz w:val="28"/>
        </w:rPr>
        <w:t>
      "16-1) утверждает размеры ставок за совершение нотариальных действий и иных услуг, а также за выдачу копий (дубликатов) нотариально удостоверенных документов и осуществление консультирования частными нотариусами;".</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w:t>
      </w:r>
      <w:r>
        <w:rPr>
          <w:rFonts w:ascii="Times New Roman"/>
          <w:b w:val="false"/>
          <w:i w:val="false"/>
          <w:color w:val="000000"/>
          <w:sz w:val="28"/>
        </w:rPr>
        <w:t>:</w:t>
      </w:r>
    </w:p>
    <w:bookmarkStart w:name="z483" w:id="350"/>
    <w:p>
      <w:pPr>
        <w:spacing w:after="0"/>
        <w:ind w:left="0"/>
        <w:jc w:val="both"/>
      </w:pPr>
      <w:r>
        <w:rPr>
          <w:rFonts w:ascii="Times New Roman"/>
          <w:b w:val="false"/>
          <w:i w:val="false"/>
          <w:color w:val="000000"/>
          <w:sz w:val="28"/>
        </w:rPr>
        <w:t xml:space="preserve">
      дополнить подпунктом 19-1) следующего содержания: </w:t>
      </w:r>
    </w:p>
    <w:bookmarkEnd w:id="350"/>
    <w:bookmarkStart w:name="z484" w:id="351"/>
    <w:p>
      <w:pPr>
        <w:spacing w:after="0"/>
        <w:ind w:left="0"/>
        <w:jc w:val="both"/>
      </w:pPr>
      <w:r>
        <w:rPr>
          <w:rFonts w:ascii="Times New Roman"/>
          <w:b w:val="false"/>
          <w:i w:val="false"/>
          <w:color w:val="000000"/>
          <w:sz w:val="28"/>
        </w:rPr>
        <w:t xml:space="preserve">
      "19-1) страховые обязательства – обязательства страховой (перестраховочной) организации по договорам страхования (перестрахования), оцениваемые на основе актуарных расчетов в соответствии с международными стандартами финансовой отчетности;"; </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w:t>
      </w:r>
      <w:r>
        <w:rPr>
          <w:rFonts w:ascii="Times New Roman"/>
          <w:b w:val="false"/>
          <w:i w:val="false"/>
          <w:color w:val="000000"/>
          <w:sz w:val="28"/>
        </w:rPr>
        <w:t xml:space="preserve"> дополнить словами ", для целей расчета пруденциальных нормативов";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19</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489" w:id="352"/>
    <w:p>
      <w:pPr>
        <w:spacing w:after="0"/>
        <w:ind w:left="0"/>
        <w:jc w:val="both"/>
      </w:pPr>
      <w:r>
        <w:rPr>
          <w:rFonts w:ascii="Times New Roman"/>
          <w:b w:val="false"/>
          <w:i w:val="false"/>
          <w:color w:val="000000"/>
          <w:sz w:val="28"/>
        </w:rPr>
        <w:t xml:space="preserve">
      "1) расчету размеров страховых резервов и оценке страховых обязательств;"; </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дополнить словами "и оценке страховых обязательств";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после слов "требований по формированию страховых резервов" дополнить словами ", оценке страховых обязательств";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94" w:id="353"/>
    <w:p>
      <w:pPr>
        <w:spacing w:after="0"/>
        <w:ind w:left="0"/>
        <w:jc w:val="both"/>
      </w:pPr>
      <w:r>
        <w:rPr>
          <w:rFonts w:ascii="Times New Roman"/>
          <w:b w:val="false"/>
          <w:i w:val="false"/>
          <w:color w:val="000000"/>
          <w:sz w:val="28"/>
        </w:rPr>
        <w:t xml:space="preserve">
      "1. Для соблюдения пруденциальных нормативов и иных обязательных к соблюдению норм и лимитов, установленных уполномоченным органом, страховая (перестраховочная) организация обязана иметь сформированные страховые резервы в объеме, рассчитанном актуарием, имеющим лицензию на осуществление актуарной деятельности на страховом рынке."; </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 </w:t>
      </w:r>
    </w:p>
    <w:bookmarkStart w:name="z496" w:id="354"/>
    <w:p>
      <w:pPr>
        <w:spacing w:after="0"/>
        <w:ind w:left="0"/>
        <w:jc w:val="both"/>
      </w:pPr>
      <w:r>
        <w:rPr>
          <w:rFonts w:ascii="Times New Roman"/>
          <w:b w:val="false"/>
          <w:i w:val="false"/>
          <w:color w:val="000000"/>
          <w:sz w:val="28"/>
        </w:rPr>
        <w:t>
      4) дополнить статьей 47-1 следующего содержания:</w:t>
      </w:r>
    </w:p>
    <w:bookmarkEnd w:id="354"/>
    <w:bookmarkStart w:name="z497" w:id="355"/>
    <w:p>
      <w:pPr>
        <w:spacing w:after="0"/>
        <w:ind w:left="0"/>
        <w:jc w:val="both"/>
      </w:pPr>
      <w:r>
        <w:rPr>
          <w:rFonts w:ascii="Times New Roman"/>
          <w:b w:val="false"/>
          <w:i w:val="false"/>
          <w:color w:val="000000"/>
          <w:sz w:val="28"/>
        </w:rPr>
        <w:t>
      "Статья 47-1. Страховые обязательства</w:t>
      </w:r>
    </w:p>
    <w:bookmarkEnd w:id="355"/>
    <w:bookmarkStart w:name="z498" w:id="356"/>
    <w:p>
      <w:pPr>
        <w:spacing w:after="0"/>
        <w:ind w:left="0"/>
        <w:jc w:val="both"/>
      </w:pPr>
      <w:r>
        <w:rPr>
          <w:rFonts w:ascii="Times New Roman"/>
          <w:b w:val="false"/>
          <w:i w:val="false"/>
          <w:color w:val="000000"/>
          <w:sz w:val="28"/>
        </w:rPr>
        <w:t>
      1. Для обеспечения исполнения принятых обязательств по договорам страхования и перестрахования страховая (перестраховочная) организация обязана иметь страховые обязательства в объеме, рассчитанном актуарием, имеющим лицензию на осуществление актуарной деятельности на страховом рынке.</w:t>
      </w:r>
    </w:p>
    <w:bookmarkEnd w:id="356"/>
    <w:bookmarkStart w:name="z499" w:id="357"/>
    <w:p>
      <w:pPr>
        <w:spacing w:after="0"/>
        <w:ind w:left="0"/>
        <w:jc w:val="both"/>
      </w:pPr>
      <w:r>
        <w:rPr>
          <w:rFonts w:ascii="Times New Roman"/>
          <w:b w:val="false"/>
          <w:i w:val="false"/>
          <w:color w:val="000000"/>
          <w:sz w:val="28"/>
        </w:rPr>
        <w:t>
      2. Требования к оценке и структуре страховых обязательств в соответствии с международными стандартами финансовой отчетности и автоматизации их оценки, методике оценки страховых обязательств, порядок и сроки ее согласования утверждаются нормативным правовым актом уполномоченного органа.</w:t>
      </w:r>
    </w:p>
    <w:bookmarkEnd w:id="357"/>
    <w:bookmarkStart w:name="z500" w:id="358"/>
    <w:p>
      <w:pPr>
        <w:spacing w:after="0"/>
        <w:ind w:left="0"/>
        <w:jc w:val="both"/>
      </w:pPr>
      <w:r>
        <w:rPr>
          <w:rFonts w:ascii="Times New Roman"/>
          <w:b w:val="false"/>
          <w:i w:val="false"/>
          <w:color w:val="000000"/>
          <w:sz w:val="28"/>
        </w:rPr>
        <w:t>
      3. Для оценки достаточности страховых обязательств страховой (перестраховочной) организации уполномоченный орган вправе использовать мотивированное суждение.";</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53-3 дополнить подпунктом 5-1) следующего содержания:</w:t>
      </w:r>
    </w:p>
    <w:bookmarkStart w:name="z502" w:id="359"/>
    <w:p>
      <w:pPr>
        <w:spacing w:after="0"/>
        <w:ind w:left="0"/>
        <w:jc w:val="both"/>
      </w:pPr>
      <w:r>
        <w:rPr>
          <w:rFonts w:ascii="Times New Roman"/>
          <w:b w:val="false"/>
          <w:i w:val="false"/>
          <w:color w:val="000000"/>
          <w:sz w:val="28"/>
        </w:rPr>
        <w:t>
      "5-1) дополнительному формированию страховых обязательств;";</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75</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05" w:id="360"/>
    <w:p>
      <w:pPr>
        <w:spacing w:after="0"/>
        <w:ind w:left="0"/>
        <w:jc w:val="both"/>
      </w:pPr>
      <w:r>
        <w:rPr>
          <w:rFonts w:ascii="Times New Roman"/>
          <w:b w:val="false"/>
          <w:i w:val="false"/>
          <w:color w:val="000000"/>
          <w:sz w:val="28"/>
        </w:rPr>
        <w:t>
      "1. Обязательные актуарные заключения по расчету страховых резервов и оценке страховых обязательств являются неотъемлемой частью годовой финансовой отчетности страховой (перестраховочной) организации, годовой отчетности по данным бухгалтерского учета филиала страховой (перестраховочной) организации – нерезидента Республики Казахстан и подлежат представлению в уполномоченный орган.".</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"обязательного актуарного заключения" заменить на слова "обязательных актуарных заключений".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10</w:t>
      </w:r>
      <w:r>
        <w:rPr>
          <w:rFonts w:ascii="Times New Roman"/>
          <w:b w:val="false"/>
          <w:i w:val="false"/>
          <w:color w:val="000000"/>
          <w:sz w:val="28"/>
        </w:rPr>
        <w:t xml:space="preserve"> дополнить пунктом 4 следующего содержания:</w:t>
      </w:r>
    </w:p>
    <w:bookmarkStart w:name="z509" w:id="361"/>
    <w:p>
      <w:pPr>
        <w:spacing w:after="0"/>
        <w:ind w:left="0"/>
        <w:jc w:val="both"/>
      </w:pPr>
      <w:r>
        <w:rPr>
          <w:rFonts w:ascii="Times New Roman"/>
          <w:b w:val="false"/>
          <w:i w:val="false"/>
          <w:color w:val="000000"/>
          <w:sz w:val="28"/>
        </w:rPr>
        <w:t>
      "4. Закрытые ключи электронной цифровой подписи используются физическим или юридическим лицом, подписывающим документ или электронный документ, правомерно владеющим закрытым ключом электронной цифровой подписи и использующим его в рамках своих полномочий, либо информационной системой, на которую было выдано соответствующее регистрационное свидетельство для автоматизированного процесса подписания результатов оказания государственных услуг, справок, документов или электронных документов.</w:t>
      </w:r>
    </w:p>
    <w:bookmarkEnd w:id="361"/>
    <w:bookmarkStart w:name="z510" w:id="362"/>
    <w:p>
      <w:pPr>
        <w:spacing w:after="0"/>
        <w:ind w:left="0"/>
        <w:jc w:val="both"/>
      </w:pPr>
      <w:r>
        <w:rPr>
          <w:rFonts w:ascii="Times New Roman"/>
          <w:b w:val="false"/>
          <w:i w:val="false"/>
          <w:color w:val="000000"/>
          <w:sz w:val="28"/>
        </w:rPr>
        <w:t>
      Электронная цифровая подпись, полученная с регистрационного свидетельства, выданного удостоверяющим центром на информационную систему, приравнивается к подписи первого руководителя юридического лица – владельца информационной системы или физического лица – владельца информационной системы.".</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июня 2003 года "О государственном регулировании производства и оборота табачных изделий":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 </w:t>
      </w:r>
    </w:p>
    <w:bookmarkStart w:name="z514" w:id="363"/>
    <w:p>
      <w:pPr>
        <w:spacing w:after="0"/>
        <w:ind w:left="0"/>
        <w:jc w:val="both"/>
      </w:pPr>
      <w:r>
        <w:rPr>
          <w:rFonts w:ascii="Times New Roman"/>
          <w:b w:val="false"/>
          <w:i w:val="false"/>
          <w:color w:val="000000"/>
          <w:sz w:val="28"/>
        </w:rPr>
        <w:t>
      "1-4) изделие с нагреваемым табаком – вид табачного изделия, состоящего из табачного сырья с добавлением или без добавления ингредиентов табачного изделия, предназначенного для использования в системе для нагрева табака;</w:t>
      </w:r>
    </w:p>
    <w:bookmarkEnd w:id="363"/>
    <w:bookmarkStart w:name="z515" w:id="364"/>
    <w:p>
      <w:pPr>
        <w:spacing w:after="0"/>
        <w:ind w:left="0"/>
        <w:jc w:val="both"/>
      </w:pPr>
      <w:r>
        <w:rPr>
          <w:rFonts w:ascii="Times New Roman"/>
          <w:b w:val="false"/>
          <w:i w:val="false"/>
          <w:color w:val="000000"/>
          <w:sz w:val="28"/>
        </w:rPr>
        <w:t>
      1-5) упаковка – единица групповой потребительской тары, содержащей определенное количество пачек;</w:t>
      </w:r>
    </w:p>
    <w:bookmarkEnd w:id="364"/>
    <w:bookmarkStart w:name="z516" w:id="365"/>
    <w:p>
      <w:pPr>
        <w:spacing w:after="0"/>
        <w:ind w:left="0"/>
        <w:jc w:val="both"/>
      </w:pPr>
      <w:r>
        <w:rPr>
          <w:rFonts w:ascii="Times New Roman"/>
          <w:b w:val="false"/>
          <w:i w:val="false"/>
          <w:color w:val="000000"/>
          <w:sz w:val="28"/>
        </w:rPr>
        <w:t>
      1-6) идентификация – процедура, обеспечивающая в сфере производства, обращения (оборота), использования однозначное распознание определенной продукции среди подобной по отличительным признакам;</w:t>
      </w:r>
    </w:p>
    <w:bookmarkEnd w:id="365"/>
    <w:bookmarkStart w:name="z517" w:id="366"/>
    <w:p>
      <w:pPr>
        <w:spacing w:after="0"/>
        <w:ind w:left="0"/>
        <w:jc w:val="both"/>
      </w:pPr>
      <w:r>
        <w:rPr>
          <w:rFonts w:ascii="Times New Roman"/>
          <w:b w:val="false"/>
          <w:i w:val="false"/>
          <w:color w:val="000000"/>
          <w:sz w:val="28"/>
        </w:rPr>
        <w:t>
      1-7) средство идентификации – уникальная последовательность символов в машиночитаемой форме, представленная в виде штрихового кода, или записанная на радиочастотную метку, или представленная с использованием иного средства (технологии) автоматической идентификации;";</w:t>
      </w:r>
    </w:p>
    <w:bookmarkEnd w:id="366"/>
    <w:bookmarkStart w:name="z518" w:id="367"/>
    <w:p>
      <w:pPr>
        <w:spacing w:after="0"/>
        <w:ind w:left="0"/>
        <w:jc w:val="both"/>
      </w:pPr>
      <w:r>
        <w:rPr>
          <w:rFonts w:ascii="Times New Roman"/>
          <w:b w:val="false"/>
          <w:i w:val="false"/>
          <w:color w:val="000000"/>
          <w:sz w:val="28"/>
        </w:rPr>
        <w:t>
      дополнить подпунктом 1-8) следующего содержания:</w:t>
      </w:r>
    </w:p>
    <w:bookmarkEnd w:id="367"/>
    <w:bookmarkStart w:name="z519" w:id="368"/>
    <w:p>
      <w:pPr>
        <w:spacing w:after="0"/>
        <w:ind w:left="0"/>
        <w:jc w:val="both"/>
      </w:pPr>
      <w:r>
        <w:rPr>
          <w:rFonts w:ascii="Times New Roman"/>
          <w:b w:val="false"/>
          <w:i w:val="false"/>
          <w:color w:val="000000"/>
          <w:sz w:val="28"/>
        </w:rPr>
        <w:t>
      "1-8) маркировка – текст, условное обозначение и рисунки, несущие информацию для потребителя и нанесенные на пачки и упаковки;".</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44</w:t>
      </w:r>
      <w:r>
        <w:rPr>
          <w:rFonts w:ascii="Times New Roman"/>
          <w:b w:val="false"/>
          <w:i w:val="false"/>
          <w:color w:val="000000"/>
          <w:sz w:val="28"/>
        </w:rPr>
        <w:t xml:space="preserve"> дополнить пунктом 4 следующего содержания:</w:t>
      </w:r>
    </w:p>
    <w:bookmarkStart w:name="z522" w:id="369"/>
    <w:p>
      <w:pPr>
        <w:spacing w:after="0"/>
        <w:ind w:left="0"/>
        <w:jc w:val="both"/>
      </w:pPr>
      <w:r>
        <w:rPr>
          <w:rFonts w:ascii="Times New Roman"/>
          <w:b w:val="false"/>
          <w:i w:val="false"/>
          <w:color w:val="000000"/>
          <w:sz w:val="28"/>
        </w:rPr>
        <w:t>
      "4. Профессиональный участник рынка ценных бумаг в случае осуществления сделок по поручению, за счет и в интересах физического лица в целях соблюдения требований, установленных Налоговым кодексом Республики Казахстан, обязан обеспечить учет и расчет дохода от прироста стоимости физических лиц при реализации ценных бумаг на организованном рынке ценных бумаг.</w:t>
      </w:r>
    </w:p>
    <w:bookmarkEnd w:id="369"/>
    <w:bookmarkStart w:name="z523" w:id="370"/>
    <w:p>
      <w:pPr>
        <w:spacing w:after="0"/>
        <w:ind w:left="0"/>
        <w:jc w:val="both"/>
      </w:pPr>
      <w:r>
        <w:rPr>
          <w:rFonts w:ascii="Times New Roman"/>
          <w:b w:val="false"/>
          <w:i w:val="false"/>
          <w:color w:val="000000"/>
          <w:sz w:val="28"/>
        </w:rPr>
        <w:t>
      Профессиональный участник рынка ценных бумаг обязан представить не позднее пятнадцати календарных дней после окончания календарного года физическому лицу, по поручению, за счет и в интересах которого осуществлены сделки, сведения по доходу от прироста стоимости при реализации ценных бумаг на организованном рынке ценных бумаг, включая расшифровку по положительным и отрицательным разницам по каждой реализации.".</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11</w:t>
      </w:r>
      <w:r>
        <w:rPr>
          <w:rFonts w:ascii="Times New Roman"/>
          <w:b w:val="false"/>
          <w:i w:val="false"/>
          <w:color w:val="000000"/>
          <w:sz w:val="28"/>
        </w:rPr>
        <w:t xml:space="preserve"> дополнить подпунктом 2-1) следующего содержания: </w:t>
      </w:r>
    </w:p>
    <w:bookmarkStart w:name="z526" w:id="371"/>
    <w:p>
      <w:pPr>
        <w:spacing w:after="0"/>
        <w:ind w:left="0"/>
        <w:jc w:val="both"/>
      </w:pPr>
      <w:r>
        <w:rPr>
          <w:rFonts w:ascii="Times New Roman"/>
          <w:b w:val="false"/>
          <w:i w:val="false"/>
          <w:color w:val="000000"/>
          <w:sz w:val="28"/>
        </w:rPr>
        <w:t xml:space="preserve">
      "2-1) утверждает требования к оценке и структуре страховых обязательств в соответствии с международными стандартами финансовой отчетности и автоматизации их оценки, методике оценки страховых обязательств, порядок и сроки ее согласования;"; </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4)</w:t>
      </w:r>
      <w:r>
        <w:rPr>
          <w:rFonts w:ascii="Times New Roman"/>
          <w:b w:val="false"/>
          <w:i w:val="false"/>
          <w:color w:val="000000"/>
          <w:sz w:val="28"/>
        </w:rPr>
        <w:t xml:space="preserve"> пункта 2 статьи 13-5 после слов "страховых резервов" дополнить словами "и страховых обязательств".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Start w:name="z530" w:id="372"/>
    <w:p>
      <w:pPr>
        <w:spacing w:after="0"/>
        <w:ind w:left="0"/>
        <w:jc w:val="both"/>
      </w:pPr>
      <w:r>
        <w:rPr>
          <w:rFonts w:ascii="Times New Roman"/>
          <w:b w:val="false"/>
          <w:i w:val="false"/>
          <w:color w:val="000000"/>
          <w:sz w:val="28"/>
        </w:rPr>
        <w:t>
      дополнить подпунктом 30-1) следующего содержания:</w:t>
      </w:r>
    </w:p>
    <w:bookmarkEnd w:id="372"/>
    <w:bookmarkStart w:name="z531" w:id="373"/>
    <w:p>
      <w:pPr>
        <w:spacing w:after="0"/>
        <w:ind w:left="0"/>
        <w:jc w:val="both"/>
      </w:pPr>
      <w:r>
        <w:rPr>
          <w:rFonts w:ascii="Times New Roman"/>
          <w:b w:val="false"/>
          <w:i w:val="false"/>
          <w:color w:val="000000"/>
          <w:sz w:val="28"/>
        </w:rPr>
        <w:t>
      "30-1) идентификационный код – уникальная последовательность символов в машиночитаемой форме, представленная в виде штрихового кода, присваиваемая видам товаров и содержащаяся в Национальном каталоге товаров в целях его однозначной идентификации в торговой деятельности;";</w:t>
      </w:r>
    </w:p>
    <w:bookmarkEnd w:id="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45)</w:t>
      </w:r>
      <w:r>
        <w:rPr>
          <w:rFonts w:ascii="Times New Roman"/>
          <w:b w:val="false"/>
          <w:i w:val="false"/>
          <w:color w:val="000000"/>
          <w:sz w:val="28"/>
        </w:rPr>
        <w:t xml:space="preserve"> изложить в следующей редакции: </w:t>
      </w:r>
    </w:p>
    <w:bookmarkStart w:name="z533" w:id="374"/>
    <w:p>
      <w:pPr>
        <w:spacing w:after="0"/>
        <w:ind w:left="0"/>
        <w:jc w:val="both"/>
      </w:pPr>
      <w:r>
        <w:rPr>
          <w:rFonts w:ascii="Times New Roman"/>
          <w:b w:val="false"/>
          <w:i w:val="false"/>
          <w:color w:val="000000"/>
          <w:sz w:val="28"/>
        </w:rPr>
        <w:t>
      "45) Национальный каталог товаров – объект информатизации "электронного правительства", являющийся национальным регистром данных о товарах, а также единым источником номенклатуры товаров и обязательный к использованию в качестве справочника товаров в торговой деятельности;";</w:t>
      </w:r>
    </w:p>
    <w:bookmarkEnd w:id="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7-4: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536" w:id="375"/>
    <w:p>
      <w:pPr>
        <w:spacing w:after="0"/>
        <w:ind w:left="0"/>
        <w:jc w:val="both"/>
      </w:pPr>
      <w:r>
        <w:rPr>
          <w:rFonts w:ascii="Times New Roman"/>
          <w:b w:val="false"/>
          <w:i w:val="false"/>
          <w:color w:val="000000"/>
          <w:sz w:val="28"/>
        </w:rPr>
        <w:t>
      "5) регистрация товаров в Национальном каталоге товаров и актуализация сведений о них;";</w:t>
      </w:r>
    </w:p>
    <w:bookmarkEnd w:id="375"/>
    <w:bookmarkStart w:name="z537" w:id="376"/>
    <w:p>
      <w:pPr>
        <w:spacing w:after="0"/>
        <w:ind w:left="0"/>
        <w:jc w:val="both"/>
      </w:pPr>
      <w:r>
        <w:rPr>
          <w:rFonts w:ascii="Times New Roman"/>
          <w:b w:val="false"/>
          <w:i w:val="false"/>
          <w:color w:val="000000"/>
          <w:sz w:val="28"/>
        </w:rPr>
        <w:t>
      дополнить подпунктом 5-1) следующего содержания:</w:t>
      </w:r>
    </w:p>
    <w:bookmarkEnd w:id="376"/>
    <w:bookmarkStart w:name="z538" w:id="377"/>
    <w:p>
      <w:pPr>
        <w:spacing w:after="0"/>
        <w:ind w:left="0"/>
        <w:jc w:val="both"/>
      </w:pPr>
      <w:r>
        <w:rPr>
          <w:rFonts w:ascii="Times New Roman"/>
          <w:b w:val="false"/>
          <w:i w:val="false"/>
          <w:color w:val="000000"/>
          <w:sz w:val="28"/>
        </w:rPr>
        <w:t>
      "5-1) оказание услуг по использованию операторами фискальных данных Национального каталога товаров для осуществления их функций, в том числе для проверки идентификационного кода и доступа к регистрации товаров в Национальном каталоге товаров через контрольно-кассовые машины, а также выдача унифицированного наименования и идентификационного кода товара;";</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31 дополнить подпунктами 9-1) и 9-2) следующего содержания: </w:t>
      </w:r>
    </w:p>
    <w:bookmarkStart w:name="z540" w:id="378"/>
    <w:p>
      <w:pPr>
        <w:spacing w:after="0"/>
        <w:ind w:left="0"/>
        <w:jc w:val="both"/>
      </w:pPr>
      <w:r>
        <w:rPr>
          <w:rFonts w:ascii="Times New Roman"/>
          <w:b w:val="false"/>
          <w:i w:val="false"/>
          <w:color w:val="000000"/>
          <w:sz w:val="28"/>
        </w:rPr>
        <w:t>
      "9-1) при производстве или импорте товаров регистрировать их в Национальном каталоге товаров до осуществления продажи;</w:t>
      </w:r>
    </w:p>
    <w:bookmarkEnd w:id="378"/>
    <w:bookmarkStart w:name="z541" w:id="379"/>
    <w:p>
      <w:pPr>
        <w:spacing w:after="0"/>
        <w:ind w:left="0"/>
        <w:jc w:val="both"/>
      </w:pPr>
      <w:r>
        <w:rPr>
          <w:rFonts w:ascii="Times New Roman"/>
          <w:b w:val="false"/>
          <w:i w:val="false"/>
          <w:color w:val="000000"/>
          <w:sz w:val="28"/>
        </w:rPr>
        <w:t>
      9-2) при розничной и оптовой торговле осуществлять продажу товаров только при наличии сведений о товарах в Национальном каталоге товаров;";</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32</w:t>
      </w:r>
      <w:r>
        <w:rPr>
          <w:rFonts w:ascii="Times New Roman"/>
          <w:b w:val="false"/>
          <w:i w:val="false"/>
          <w:color w:val="000000"/>
          <w:sz w:val="28"/>
        </w:rPr>
        <w:t xml:space="preserve"> дополнить пунктом 4 следующего содержания: </w:t>
      </w:r>
    </w:p>
    <w:bookmarkStart w:name="z543" w:id="380"/>
    <w:p>
      <w:pPr>
        <w:spacing w:after="0"/>
        <w:ind w:left="0"/>
        <w:jc w:val="both"/>
      </w:pPr>
      <w:r>
        <w:rPr>
          <w:rFonts w:ascii="Times New Roman"/>
          <w:b w:val="false"/>
          <w:i w:val="false"/>
          <w:color w:val="000000"/>
          <w:sz w:val="28"/>
        </w:rPr>
        <w:t>
      "4. Товары должны быть классифицированы согласно общему классификатору товаров, работ и услуг и иметь унифицированное наименование и идентификационный код согласно Национальному каталогу товаров.".</w:t>
      </w:r>
    </w:p>
    <w:bookmarkEnd w:id="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41-1</w:t>
      </w:r>
      <w:r>
        <w:rPr>
          <w:rFonts w:ascii="Times New Roman"/>
          <w:b w:val="false"/>
          <w:i w:val="false"/>
          <w:color w:val="000000"/>
          <w:sz w:val="28"/>
        </w:rPr>
        <w:t xml:space="preserve"> дополнить пунктами 1-4 и 1-5 следующего содержания: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случаях, определенных пунктом 2 </w:t>
      </w:r>
      <w:r>
        <w:rPr>
          <w:rFonts w:ascii="Times New Roman"/>
          <w:b w:val="false"/>
          <w:i w:val="false"/>
          <w:color w:val="000000"/>
          <w:sz w:val="28"/>
        </w:rPr>
        <w:t>статьи 89</w:t>
      </w:r>
      <w:r>
        <w:rPr>
          <w:rFonts w:ascii="Times New Roman"/>
          <w:b w:val="false"/>
          <w:i w:val="false"/>
          <w:color w:val="000000"/>
          <w:sz w:val="28"/>
        </w:rPr>
        <w:t xml:space="preserve"> Налогового кодекса Республики Казахстан, уполномоченный орган в области масс-медиа на основании решения налогового органа об ограничении доступа иностранной компании, осуществляющей деятельность посредством интернет-площадки на территории Республики Казахстан, к интернет-ресурсу и (или) интернет-площадке в течение трех рабочих дней со дня получения такого решения выносит предписание об ограничении доступа иностранной компании, осуществляющей деятельность посредством интернет-площадки на территории Республики Казахстан, к интернет-ресурсу и (или) интернет-площадке.</w:t>
      </w:r>
    </w:p>
    <w:bookmarkStart w:name="z547" w:id="381"/>
    <w:p>
      <w:pPr>
        <w:spacing w:after="0"/>
        <w:ind w:left="0"/>
        <w:jc w:val="both"/>
      </w:pPr>
      <w:r>
        <w:rPr>
          <w:rFonts w:ascii="Times New Roman"/>
          <w:b w:val="false"/>
          <w:i w:val="false"/>
          <w:color w:val="000000"/>
          <w:sz w:val="28"/>
        </w:rPr>
        <w:t>
      Операторы связи и (или) государственная техническая служба обязаны принять незамедлительные меры по исполнению предписания.</w:t>
      </w:r>
    </w:p>
    <w:bookmarkEnd w:id="381"/>
    <w:bookmarkStart w:name="z548" w:id="382"/>
    <w:p>
      <w:pPr>
        <w:spacing w:after="0"/>
        <w:ind w:left="0"/>
        <w:jc w:val="both"/>
      </w:pPr>
      <w:r>
        <w:rPr>
          <w:rFonts w:ascii="Times New Roman"/>
          <w:b w:val="false"/>
          <w:i w:val="false"/>
          <w:color w:val="000000"/>
          <w:sz w:val="28"/>
        </w:rPr>
        <w:t>
      1-5. Снятие ограничения доступа к интернет-ресурсу и (или) интернет-площадке производится по основаниям, предусмотренным Налоговым кодексом Республики Казахстан, по решению руководителя налогового органа или его заместителя.</w:t>
      </w:r>
    </w:p>
    <w:bookmarkEnd w:id="382"/>
    <w:bookmarkStart w:name="z549" w:id="383"/>
    <w:p>
      <w:pPr>
        <w:spacing w:after="0"/>
        <w:ind w:left="0"/>
        <w:jc w:val="both"/>
      </w:pPr>
      <w:r>
        <w:rPr>
          <w:rFonts w:ascii="Times New Roman"/>
          <w:b w:val="false"/>
          <w:i w:val="false"/>
          <w:color w:val="000000"/>
          <w:sz w:val="28"/>
        </w:rPr>
        <w:t>
      Принятие уполномоченным органом в области масс-медиа мер по снятию ограничения осуществляется в порядке, предусмотренном пунктом 1-4 настоящей статьи.".</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13-1</w:t>
      </w:r>
      <w:r>
        <w:rPr>
          <w:rFonts w:ascii="Times New Roman"/>
          <w:b w:val="false"/>
          <w:i w:val="false"/>
          <w:color w:val="000000"/>
          <w:sz w:val="28"/>
        </w:rPr>
        <w:t xml:space="preserve"> дополнить пунктом 4-1 следующего содержания:</w:t>
      </w:r>
    </w:p>
    <w:bookmarkStart w:name="z552" w:id="384"/>
    <w:p>
      <w:pPr>
        <w:spacing w:after="0"/>
        <w:ind w:left="0"/>
        <w:jc w:val="both"/>
      </w:pPr>
      <w:r>
        <w:rPr>
          <w:rFonts w:ascii="Times New Roman"/>
          <w:b w:val="false"/>
          <w:i w:val="false"/>
          <w:color w:val="000000"/>
          <w:sz w:val="28"/>
        </w:rPr>
        <w:t>
      "4-1. Собственник электрических сетей, не являющийся энергопередающей организацией, вправе передать право собственности на принадлежащую (принадлежащие) ему отдельную часть (отдельные части) электрической сети энергопередающей организации, к чьим сетям непосредственно данная часть (данные части) электрической сети подключена (подключены).".</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подпункт 1) </w:t>
      </w:r>
      <w:r>
        <w:rPr>
          <w:rFonts w:ascii="Times New Roman"/>
          <w:b w:val="false"/>
          <w:i w:val="false"/>
          <w:color w:val="000000"/>
          <w:sz w:val="28"/>
        </w:rPr>
        <w:t>пункта 2</w:t>
      </w:r>
      <w:r>
        <w:rPr>
          <w:rFonts w:ascii="Times New Roman"/>
          <w:b w:val="false"/>
          <w:i w:val="false"/>
          <w:color w:val="000000"/>
          <w:sz w:val="28"/>
        </w:rPr>
        <w:t xml:space="preserve"> статьи 2 изложить в следующей редакции:</w:t>
      </w:r>
    </w:p>
    <w:bookmarkStart w:name="z555" w:id="385"/>
    <w:p>
      <w:pPr>
        <w:spacing w:after="0"/>
        <w:ind w:left="0"/>
        <w:jc w:val="both"/>
      </w:pPr>
      <w:r>
        <w:rPr>
          <w:rFonts w:ascii="Times New Roman"/>
          <w:b w:val="false"/>
          <w:i w:val="false"/>
          <w:color w:val="000000"/>
          <w:sz w:val="28"/>
        </w:rPr>
        <w:t>
      "1) применяют в соответствии с налоговым законодательством Республики Казахстан специальный налоговый режим на основе упрощенной декларации, и доход за календарный год у которых не превышает 135000-кратный размер месячного расчетного показателя, установленного законом о республиканском бюджете на соответствующий финансовый год и действующего на 1 января соответствующего финансового года;";</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20</w:t>
      </w:r>
      <w:r>
        <w:rPr>
          <w:rFonts w:ascii="Times New Roman"/>
          <w:b w:val="false"/>
          <w:i w:val="false"/>
          <w:color w:val="000000"/>
          <w:sz w:val="28"/>
        </w:rPr>
        <w:t xml:space="preserve"> дополнить пунктом 6-1 следующего содержания:</w:t>
      </w:r>
    </w:p>
    <w:bookmarkStart w:name="z557" w:id="386"/>
    <w:p>
      <w:pPr>
        <w:spacing w:after="0"/>
        <w:ind w:left="0"/>
        <w:jc w:val="both"/>
      </w:pPr>
      <w:r>
        <w:rPr>
          <w:rFonts w:ascii="Times New Roman"/>
          <w:b w:val="false"/>
          <w:i w:val="false"/>
          <w:color w:val="000000"/>
          <w:sz w:val="28"/>
        </w:rPr>
        <w:t>
      "6-1. Уполномоченный орган совместно с Национальным Банком Республики Казахстан утверждает порядок определения рыночного курса обмена валюты.".</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 трансфертном ценообразовании":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w:t>
      </w:r>
      <w:r>
        <w:rPr>
          <w:rFonts w:ascii="Times New Roman"/>
          <w:b w:val="false"/>
          <w:i w:val="false"/>
          <w:color w:val="000000"/>
          <w:sz w:val="28"/>
        </w:rPr>
        <w:t xml:space="preserve"> слова "уполномоченные органы" заменить словами "уполномоченный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 </w:t>
      </w:r>
    </w:p>
    <w:bookmarkStart w:name="z562" w:id="387"/>
    <w:p>
      <w:pPr>
        <w:spacing w:after="0"/>
        <w:ind w:left="0"/>
        <w:jc w:val="both"/>
      </w:pPr>
      <w:r>
        <w:rPr>
          <w:rFonts w:ascii="Times New Roman"/>
          <w:b w:val="false"/>
          <w:i w:val="false"/>
          <w:color w:val="000000"/>
          <w:sz w:val="28"/>
        </w:rPr>
        <w:t>
      "принцип "вытянутой руки" – принцип, применяемый для определения рыночных условий, в том числе рыночных цен (маржи, рентабельности), на основе сравнения условий сделок между участниками сделок с условиями сделок, которые были бы заключены в сопоставимых экономических условиях между независимыми сторонами, осуществляющими сделки на рыночных условиях, определенных в порядке, установленном настоящим Законом;";</w:t>
      </w:r>
    </w:p>
    <w:bookmarkEnd w:id="387"/>
    <w:bookmarkStart w:name="z563" w:id="388"/>
    <w:p>
      <w:pPr>
        <w:spacing w:after="0"/>
        <w:ind w:left="0"/>
        <w:jc w:val="both"/>
      </w:pPr>
      <w:r>
        <w:rPr>
          <w:rFonts w:ascii="Times New Roman"/>
          <w:b w:val="false"/>
          <w:i w:val="false"/>
          <w:color w:val="000000"/>
          <w:sz w:val="28"/>
        </w:rPr>
        <w:t xml:space="preserve">
      дополнить подпунктами 14-1) и 24-1) следующего содержания: </w:t>
      </w:r>
    </w:p>
    <w:bookmarkEnd w:id="388"/>
    <w:bookmarkStart w:name="z564" w:id="389"/>
    <w:p>
      <w:pPr>
        <w:spacing w:after="0"/>
        <w:ind w:left="0"/>
        <w:jc w:val="both"/>
      </w:pPr>
      <w:r>
        <w:rPr>
          <w:rFonts w:ascii="Times New Roman"/>
          <w:b w:val="false"/>
          <w:i w:val="false"/>
          <w:color w:val="000000"/>
          <w:sz w:val="28"/>
        </w:rPr>
        <w:t>
      "14-1) нематериальный актив – идентифицируемый неденежный актив, не имеющий физической формы, и (или) результат интеллектуальной деятельности, а также иные объекты интеллектуальной собственности, предназначенные для использования в производстве (выполнении работ, оказании услуг) или для административных целей;";</w:t>
      </w:r>
    </w:p>
    <w:bookmarkEnd w:id="389"/>
    <w:bookmarkStart w:name="z565" w:id="390"/>
    <w:p>
      <w:pPr>
        <w:spacing w:after="0"/>
        <w:ind w:left="0"/>
        <w:jc w:val="both"/>
      </w:pPr>
      <w:r>
        <w:rPr>
          <w:rFonts w:ascii="Times New Roman"/>
          <w:b w:val="false"/>
          <w:i w:val="false"/>
          <w:color w:val="000000"/>
          <w:sz w:val="28"/>
        </w:rPr>
        <w:t>
      "24-1) безрисковая процентная ставка – ставка, определяемая для тенге исходя из базовой ставки Национального Банка Республики Казахстан, установленной в соответствии с законодательством Республики Казахстан; для евро определяется Европейской межбанковской ставкой предложения (EURIBOR); для доллара Соединенных Штатов Америки устанавливается ставкой обеспеченного финансирования "овернайт" (SOFR); для остальных валют ставка определяется исходя из базовой ставки Национального Банка иностранного государства;";</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26)</w:t>
      </w:r>
      <w:r>
        <w:rPr>
          <w:rFonts w:ascii="Times New Roman"/>
          <w:b w:val="false"/>
          <w:i w:val="false"/>
          <w:color w:val="000000"/>
          <w:sz w:val="28"/>
        </w:rPr>
        <w:t xml:space="preserve"> слова "уполномоченными органами" заменить словами "уполномоченным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абзаце первом </w:t>
      </w:r>
      <w:r>
        <w:rPr>
          <w:rFonts w:ascii="Times New Roman"/>
          <w:b w:val="false"/>
          <w:i w:val="false"/>
          <w:color w:val="000000"/>
          <w:sz w:val="28"/>
        </w:rPr>
        <w:t>пункта 2</w:t>
      </w:r>
      <w:r>
        <w:rPr>
          <w:rFonts w:ascii="Times New Roman"/>
          <w:b w:val="false"/>
          <w:i w:val="false"/>
          <w:color w:val="000000"/>
          <w:sz w:val="28"/>
        </w:rPr>
        <w:t xml:space="preserve"> статьи 3 слова "уполномоченными органами" заменить словами "уполномоченным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w:t>
      </w:r>
      <w:r>
        <w:rPr>
          <w:rFonts w:ascii="Times New Roman"/>
          <w:b w:val="false"/>
          <w:i w:val="false"/>
          <w:color w:val="000000"/>
          <w:sz w:val="28"/>
        </w:rPr>
        <w:t>:</w:t>
      </w:r>
    </w:p>
    <w:bookmarkStart w:name="z569" w:id="391"/>
    <w:p>
      <w:pPr>
        <w:spacing w:after="0"/>
        <w:ind w:left="0"/>
        <w:jc w:val="both"/>
      </w:pPr>
      <w:r>
        <w:rPr>
          <w:rFonts w:ascii="Times New Roman"/>
          <w:b w:val="false"/>
          <w:i w:val="false"/>
          <w:color w:val="000000"/>
          <w:sz w:val="28"/>
        </w:rPr>
        <w:t>
      в заголовке слова "уполномоченных органов" заменить словами "уполномоченного органа";</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1</w:t>
      </w:r>
      <w:r>
        <w:rPr>
          <w:rFonts w:ascii="Times New Roman"/>
          <w:b w:val="false"/>
          <w:i w:val="false"/>
          <w:color w:val="000000"/>
          <w:sz w:val="28"/>
        </w:rPr>
        <w:t xml:space="preserve"> слова "Уполномоченные органы", "имеют" заменить соответственно словами "Уполномоченный орган", "имеет";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Start w:name="z572" w:id="392"/>
    <w:p>
      <w:pPr>
        <w:spacing w:after="0"/>
        <w:ind w:left="0"/>
        <w:jc w:val="both"/>
      </w:pPr>
      <w:r>
        <w:rPr>
          <w:rFonts w:ascii="Times New Roman"/>
          <w:b w:val="false"/>
          <w:i w:val="false"/>
          <w:color w:val="000000"/>
          <w:sz w:val="28"/>
        </w:rPr>
        <w:t>
      "3. Уполномоченный орган обязан:";</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"Уполномоченные органы выполняют" заменить словами "Уполномоченный орган выполняет";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"уполномоченным органам", "уполномоченных органов", "уполномоченными органами" заменить соответственно словами "уполномоченному органу", "уполномоченного органа", "уполномоченным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"уполномоченных органов" заменить словами "уполномоченного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579" w:id="393"/>
    <w:p>
      <w:pPr>
        <w:spacing w:after="0"/>
        <w:ind w:left="0"/>
        <w:jc w:val="both"/>
      </w:pPr>
      <w:r>
        <w:rPr>
          <w:rFonts w:ascii="Times New Roman"/>
          <w:b w:val="false"/>
          <w:i w:val="false"/>
          <w:color w:val="000000"/>
          <w:sz w:val="28"/>
        </w:rPr>
        <w:t>
      "4) предоставлять в уполномоченный орган информацию и отчетность по мониторингу сделок, а также иные документы в порядке, определенном настоящим Законом.</w:t>
      </w:r>
    </w:p>
    <w:bookmarkEnd w:id="393"/>
    <w:bookmarkStart w:name="z580" w:id="394"/>
    <w:p>
      <w:pPr>
        <w:spacing w:after="0"/>
        <w:ind w:left="0"/>
        <w:jc w:val="both"/>
      </w:pPr>
      <w:r>
        <w:rPr>
          <w:rFonts w:ascii="Times New Roman"/>
          <w:b w:val="false"/>
          <w:i w:val="false"/>
          <w:color w:val="000000"/>
          <w:sz w:val="28"/>
        </w:rPr>
        <w:t>
      По запросу уполномоченного органа участник сделки предоставляет информацию и документы, подтверждающие обоснованность применяемой цены сделки, в течение тридцати календарных дней со дня получения запроса;";</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"уполномоченных органов" заменить словами "уполномоченного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подпунктах 2) и 6) </w:t>
      </w:r>
      <w:r>
        <w:rPr>
          <w:rFonts w:ascii="Times New Roman"/>
          <w:b w:val="false"/>
          <w:i w:val="false"/>
          <w:color w:val="000000"/>
          <w:sz w:val="28"/>
        </w:rPr>
        <w:t>пункта 4</w:t>
      </w:r>
      <w:r>
        <w:rPr>
          <w:rFonts w:ascii="Times New Roman"/>
          <w:b w:val="false"/>
          <w:i w:val="false"/>
          <w:color w:val="000000"/>
          <w:sz w:val="28"/>
        </w:rPr>
        <w:t xml:space="preserve"> слова "уполномоченных органов" заменить словами "уполномоченного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слова "уполномоченными органами" заменить словами "уполномоченным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"уполномоченные органы" заменить словами "уполномоченный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абзаце втором </w:t>
      </w:r>
      <w:r>
        <w:rPr>
          <w:rFonts w:ascii="Times New Roman"/>
          <w:b w:val="false"/>
          <w:i w:val="false"/>
          <w:color w:val="000000"/>
          <w:sz w:val="28"/>
        </w:rPr>
        <w:t>подпункта 2)</w:t>
      </w:r>
      <w:r>
        <w:rPr>
          <w:rFonts w:ascii="Times New Roman"/>
          <w:b w:val="false"/>
          <w:i w:val="false"/>
          <w:color w:val="000000"/>
          <w:sz w:val="28"/>
        </w:rPr>
        <w:t xml:space="preserve"> пункта 3 статьи 7-2 слова "рыночного курса обмена" заменить словами "официального курса";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абзаце втором </w:t>
      </w:r>
      <w:r>
        <w:rPr>
          <w:rFonts w:ascii="Times New Roman"/>
          <w:b w:val="false"/>
          <w:i w:val="false"/>
          <w:color w:val="000000"/>
          <w:sz w:val="28"/>
        </w:rPr>
        <w:t>пункта 4</w:t>
      </w:r>
      <w:r>
        <w:rPr>
          <w:rFonts w:ascii="Times New Roman"/>
          <w:b w:val="false"/>
          <w:i w:val="false"/>
          <w:color w:val="000000"/>
          <w:sz w:val="28"/>
        </w:rPr>
        <w:t xml:space="preserve"> статьи 7-3 слова "рыночного курса обмена" заменить словами "официального курса";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8</w:t>
      </w:r>
      <w:r>
        <w:rPr>
          <w:rFonts w:ascii="Times New Roman"/>
          <w:b w:val="false"/>
          <w:i w:val="false"/>
          <w:color w:val="000000"/>
          <w:sz w:val="28"/>
        </w:rPr>
        <w:t>:</w:t>
      </w:r>
    </w:p>
    <w:bookmarkStart w:name="z589" w:id="395"/>
    <w:p>
      <w:pPr>
        <w:spacing w:after="0"/>
        <w:ind w:left="0"/>
        <w:jc w:val="both"/>
      </w:pPr>
      <w:r>
        <w:rPr>
          <w:rFonts w:ascii="Times New Roman"/>
          <w:b w:val="false"/>
          <w:i w:val="false"/>
          <w:color w:val="000000"/>
          <w:sz w:val="28"/>
        </w:rPr>
        <w:t>
      в заголовке слова "уполномоченных органов" заменить словами "уполномоченного органа";</w:t>
      </w:r>
    </w:p>
    <w:bookmarkEnd w:id="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1</w:t>
      </w:r>
      <w:r>
        <w:rPr>
          <w:rFonts w:ascii="Times New Roman"/>
          <w:b w:val="false"/>
          <w:i w:val="false"/>
          <w:color w:val="000000"/>
          <w:sz w:val="28"/>
        </w:rPr>
        <w:t xml:space="preserve"> слова "Уполномоченные органы" заменить словами "Уполномоченный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w:t>
      </w:r>
      <w:r>
        <w:rPr>
          <w:rFonts w:ascii="Times New Roman"/>
          <w:b w:val="false"/>
          <w:i w:val="false"/>
          <w:color w:val="000000"/>
          <w:sz w:val="28"/>
        </w:rPr>
        <w:t xml:space="preserve"> статьи 9:</w:t>
      </w:r>
    </w:p>
    <w:bookmarkStart w:name="z592" w:id="396"/>
    <w:p>
      <w:pPr>
        <w:spacing w:after="0"/>
        <w:ind w:left="0"/>
        <w:jc w:val="both"/>
      </w:pPr>
      <w:r>
        <w:rPr>
          <w:rFonts w:ascii="Times New Roman"/>
          <w:b w:val="false"/>
          <w:i w:val="false"/>
          <w:color w:val="000000"/>
          <w:sz w:val="28"/>
        </w:rPr>
        <w:t>
      в абзаце первом слова "Уполномоченные органы проводят" заменить словами "Уполномоченный орган проводит";</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594" w:id="397"/>
    <w:p>
      <w:pPr>
        <w:spacing w:after="0"/>
        <w:ind w:left="0"/>
        <w:jc w:val="both"/>
      </w:pPr>
      <w:r>
        <w:rPr>
          <w:rFonts w:ascii="Times New Roman"/>
          <w:b w:val="false"/>
          <w:i w:val="false"/>
          <w:color w:val="000000"/>
          <w:sz w:val="28"/>
        </w:rPr>
        <w:t>
      "1) при установлении факта отклонения условий сделки от рыночных условий или цены сделки от рыночных цен;";</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10</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"цены сделки от рыночной цены" заменить словами "условий сделки от рыночных условий или цены сделки от рыночных цен";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5</w:t>
      </w:r>
      <w:r>
        <w:rPr>
          <w:rFonts w:ascii="Times New Roman"/>
          <w:b w:val="false"/>
          <w:i w:val="false"/>
          <w:color w:val="000000"/>
          <w:sz w:val="28"/>
        </w:rPr>
        <w:t xml:space="preserve"> после слов "цены", "цен" дополнить словами "(маржи, рентабельности)";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после слов "цены", "цен" дополнить словами "(маржи, рентабельности)";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 рассчитанных таким образом, как если бы доходы или расходы от этих сделок и другие объекты налогообложения за отчетный период были определены исходя из рыночной цены с учетом диапазона цен,"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 </w:t>
      </w:r>
    </w:p>
    <w:bookmarkStart w:name="z601" w:id="398"/>
    <w:p>
      <w:pPr>
        <w:spacing w:after="0"/>
        <w:ind w:left="0"/>
        <w:jc w:val="both"/>
      </w:pPr>
      <w:r>
        <w:rPr>
          <w:rFonts w:ascii="Times New Roman"/>
          <w:b w:val="false"/>
          <w:i w:val="false"/>
          <w:color w:val="000000"/>
          <w:sz w:val="28"/>
        </w:rPr>
        <w:t>
      "7. В случае установления факта отклонения условий сделки от рыночных условий или цены сделки от рыночных цен с учетом диапазона цен (маржи, рентабельности) у участника сделки, который имеет льготы по налогам и (или) таможенным платежам, уплата налогов и платежей за период, в котором установлено отклонение условий сделки от рыночных условий или цены сделки от рыночных цен (маржи, рентабельности), осуществляется в общеустановленном порядке без применения специальных положений законодательства Республики Казахстан, уменьшающих налоговые и таможенные обязательства.";</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частях первой и третьей </w:t>
      </w:r>
      <w:r>
        <w:rPr>
          <w:rFonts w:ascii="Times New Roman"/>
          <w:b w:val="false"/>
          <w:i w:val="false"/>
          <w:color w:val="000000"/>
          <w:sz w:val="28"/>
        </w:rPr>
        <w:t>пункта 8</w:t>
      </w:r>
      <w:r>
        <w:rPr>
          <w:rFonts w:ascii="Times New Roman"/>
          <w:b w:val="false"/>
          <w:i w:val="false"/>
          <w:color w:val="000000"/>
          <w:sz w:val="28"/>
        </w:rPr>
        <w:t xml:space="preserve"> слова "взаимосвязанными сторонами" заменить словами "участниками сделки"; </w:t>
      </w:r>
    </w:p>
    <w:bookmarkStart w:name="z603" w:id="399"/>
    <w:p>
      <w:pPr>
        <w:spacing w:after="0"/>
        <w:ind w:left="0"/>
        <w:jc w:val="both"/>
      </w:pPr>
      <w:r>
        <w:rPr>
          <w:rFonts w:ascii="Times New Roman"/>
          <w:b w:val="false"/>
          <w:i w:val="false"/>
          <w:color w:val="000000"/>
          <w:sz w:val="28"/>
        </w:rPr>
        <w:t>
      11) дополнить статьей 10-2 следующего содержания:</w:t>
      </w:r>
    </w:p>
    <w:bookmarkEnd w:id="399"/>
    <w:bookmarkStart w:name="z604" w:id="400"/>
    <w:p>
      <w:pPr>
        <w:spacing w:after="0"/>
        <w:ind w:left="0"/>
        <w:jc w:val="both"/>
      </w:pPr>
      <w:r>
        <w:rPr>
          <w:rFonts w:ascii="Times New Roman"/>
          <w:b w:val="false"/>
          <w:i w:val="false"/>
          <w:color w:val="000000"/>
          <w:sz w:val="28"/>
        </w:rPr>
        <w:t>
      "Статья 10-2. Сопоставление условий сделки с рыночными условиями и функциональный анализ</w:t>
      </w:r>
    </w:p>
    <w:bookmarkEnd w:id="400"/>
    <w:bookmarkStart w:name="z605" w:id="401"/>
    <w:p>
      <w:pPr>
        <w:spacing w:after="0"/>
        <w:ind w:left="0"/>
        <w:jc w:val="both"/>
      </w:pPr>
      <w:r>
        <w:rPr>
          <w:rFonts w:ascii="Times New Roman"/>
          <w:b w:val="false"/>
          <w:i w:val="false"/>
          <w:color w:val="000000"/>
          <w:sz w:val="28"/>
        </w:rPr>
        <w:t>
      1. Для установления факта отклонения условий сделки от рыночных условий или цены сделки от рыночных цен необходимо точно определить контролируемую сделку.</w:t>
      </w:r>
    </w:p>
    <w:bookmarkEnd w:id="401"/>
    <w:bookmarkStart w:name="z606" w:id="402"/>
    <w:p>
      <w:pPr>
        <w:spacing w:after="0"/>
        <w:ind w:left="0"/>
        <w:jc w:val="both"/>
      </w:pPr>
      <w:r>
        <w:rPr>
          <w:rFonts w:ascii="Times New Roman"/>
          <w:b w:val="false"/>
          <w:i w:val="false"/>
          <w:color w:val="000000"/>
          <w:sz w:val="28"/>
        </w:rPr>
        <w:t xml:space="preserve">
      2. В процессе точного определения контролируемой сделки необходимо установить следующие экономически значимые характеристики: </w:t>
      </w:r>
    </w:p>
    <w:bookmarkEnd w:id="402"/>
    <w:bookmarkStart w:name="z607" w:id="403"/>
    <w:p>
      <w:pPr>
        <w:spacing w:after="0"/>
        <w:ind w:left="0"/>
        <w:jc w:val="both"/>
      </w:pPr>
      <w:r>
        <w:rPr>
          <w:rFonts w:ascii="Times New Roman"/>
          <w:b w:val="false"/>
          <w:i w:val="false"/>
          <w:color w:val="000000"/>
          <w:sz w:val="28"/>
        </w:rPr>
        <w:t>
      1) условия сделок, которые будут основаны как на письменных договорах или других письменных доказательствах, так и на фактическом поведении сторон, с целью определения обязанностей, рисков и выгод и того, как они распределяются между соответствующими сторонами контролируемой сделки;</w:t>
      </w:r>
    </w:p>
    <w:bookmarkEnd w:id="403"/>
    <w:bookmarkStart w:name="z608" w:id="404"/>
    <w:p>
      <w:pPr>
        <w:spacing w:after="0"/>
        <w:ind w:left="0"/>
        <w:jc w:val="both"/>
      </w:pPr>
      <w:r>
        <w:rPr>
          <w:rFonts w:ascii="Times New Roman"/>
          <w:b w:val="false"/>
          <w:i w:val="false"/>
          <w:color w:val="000000"/>
          <w:sz w:val="28"/>
        </w:rPr>
        <w:t xml:space="preserve">
      2) функции, выполняемые каждой из сторон сделки, с учетом используемых активов и принимаемых рисков, включая то, как эти функции, активы и риски связаны с созданием стоимости; </w:t>
      </w:r>
    </w:p>
    <w:bookmarkEnd w:id="404"/>
    <w:bookmarkStart w:name="z609" w:id="405"/>
    <w:p>
      <w:pPr>
        <w:spacing w:after="0"/>
        <w:ind w:left="0"/>
        <w:jc w:val="both"/>
      </w:pPr>
      <w:r>
        <w:rPr>
          <w:rFonts w:ascii="Times New Roman"/>
          <w:b w:val="false"/>
          <w:i w:val="false"/>
          <w:color w:val="000000"/>
          <w:sz w:val="28"/>
        </w:rPr>
        <w:t xml:space="preserve">
      3) характеристики товаров или услуг, которые могут повлиять на условия сделки; </w:t>
      </w:r>
    </w:p>
    <w:bookmarkEnd w:id="405"/>
    <w:bookmarkStart w:name="z610" w:id="406"/>
    <w:p>
      <w:pPr>
        <w:spacing w:after="0"/>
        <w:ind w:left="0"/>
        <w:jc w:val="both"/>
      </w:pPr>
      <w:r>
        <w:rPr>
          <w:rFonts w:ascii="Times New Roman"/>
          <w:b w:val="false"/>
          <w:i w:val="false"/>
          <w:color w:val="000000"/>
          <w:sz w:val="28"/>
        </w:rPr>
        <w:t>
      4) экономические обстоятельства сторон и рынка, в котором стороны работают, включая географическое положение и размер рынков, региональные особые факторы, такие как преимущества местоположения, нормативные правовые акты, стоимость рабочей силы, капитал, а также другие факторы производства, общее экономическое развитие и уровень конкуренции, а также наличие характеристик соответствующих рынков;</w:t>
      </w:r>
    </w:p>
    <w:bookmarkEnd w:id="406"/>
    <w:bookmarkStart w:name="z611" w:id="407"/>
    <w:p>
      <w:pPr>
        <w:spacing w:after="0"/>
        <w:ind w:left="0"/>
        <w:jc w:val="both"/>
      </w:pPr>
      <w:r>
        <w:rPr>
          <w:rFonts w:ascii="Times New Roman"/>
          <w:b w:val="false"/>
          <w:i w:val="false"/>
          <w:color w:val="000000"/>
          <w:sz w:val="28"/>
        </w:rPr>
        <w:t>
      5) характеристика рыночных (коммерческих) стратегий сторон сделки, оказывающих влияние на цены товаров (работ, услуг), включающих стратегию внедрения на рынок, жизненные циклы продуктов или прав, инновации, разработку продуктов, предотвращение рисков и изменение политики.</w:t>
      </w:r>
    </w:p>
    <w:bookmarkEnd w:id="407"/>
    <w:bookmarkStart w:name="z612" w:id="408"/>
    <w:p>
      <w:pPr>
        <w:spacing w:after="0"/>
        <w:ind w:left="0"/>
        <w:jc w:val="both"/>
      </w:pPr>
      <w:r>
        <w:rPr>
          <w:rFonts w:ascii="Times New Roman"/>
          <w:b w:val="false"/>
          <w:i w:val="false"/>
          <w:color w:val="000000"/>
          <w:sz w:val="28"/>
        </w:rPr>
        <w:t>
      3. По итогам определения контролируемой сделки проводится сравнение условий и цен контролируемой сделки с рыночными условиями или рыночными ценами, учитывая экономически значимые характеристики.</w:t>
      </w:r>
    </w:p>
    <w:bookmarkEnd w:id="408"/>
    <w:bookmarkStart w:name="z613" w:id="409"/>
    <w:p>
      <w:pPr>
        <w:spacing w:after="0"/>
        <w:ind w:left="0"/>
        <w:jc w:val="both"/>
      </w:pPr>
      <w:r>
        <w:rPr>
          <w:rFonts w:ascii="Times New Roman"/>
          <w:b w:val="false"/>
          <w:i w:val="false"/>
          <w:color w:val="000000"/>
          <w:sz w:val="28"/>
        </w:rPr>
        <w:t>
      4. Определение и анализ влияния нематериальных активов на условия контролируемой и сопоставимых сделок осуществляются с учетом, в частности, но не исключительно:</w:t>
      </w:r>
    </w:p>
    <w:bookmarkEnd w:id="409"/>
    <w:bookmarkStart w:name="z614" w:id="410"/>
    <w:p>
      <w:pPr>
        <w:spacing w:after="0"/>
        <w:ind w:left="0"/>
        <w:jc w:val="both"/>
      </w:pPr>
      <w:r>
        <w:rPr>
          <w:rFonts w:ascii="Times New Roman"/>
          <w:b w:val="false"/>
          <w:i w:val="false"/>
          <w:color w:val="000000"/>
          <w:sz w:val="28"/>
        </w:rPr>
        <w:t>
      1) законного владения нематериальными активами и договорных условий их использования.</w:t>
      </w:r>
    </w:p>
    <w:bookmarkEnd w:id="410"/>
    <w:bookmarkStart w:name="z615" w:id="411"/>
    <w:p>
      <w:pPr>
        <w:spacing w:after="0"/>
        <w:ind w:left="0"/>
        <w:jc w:val="both"/>
      </w:pPr>
      <w:r>
        <w:rPr>
          <w:rFonts w:ascii="Times New Roman"/>
          <w:b w:val="false"/>
          <w:i w:val="false"/>
          <w:color w:val="000000"/>
          <w:sz w:val="28"/>
        </w:rPr>
        <w:t>
      Если законный владелец нематериального актива не определен в соответствии с регулирующими контрактами, то данным лицом является налогоплательщик, контролирующий решения, касающиеся эксплуатации нематериального актива, и имеющий практическую возможность ограничивать других лиц от использования нематериального актива;</w:t>
      </w:r>
    </w:p>
    <w:bookmarkEnd w:id="411"/>
    <w:bookmarkStart w:name="z616" w:id="412"/>
    <w:p>
      <w:pPr>
        <w:spacing w:after="0"/>
        <w:ind w:left="0"/>
        <w:jc w:val="both"/>
      </w:pPr>
      <w:r>
        <w:rPr>
          <w:rFonts w:ascii="Times New Roman"/>
          <w:b w:val="false"/>
          <w:i w:val="false"/>
          <w:color w:val="000000"/>
          <w:sz w:val="28"/>
        </w:rPr>
        <w:t>
      2) категории и характеристики нематериальных активов (эксклюзивность, степень и продолжительность правовой защиты, географическая сфера применения, срок полезного использования, стадия разработки и иные категории и характеристики);</w:t>
      </w:r>
    </w:p>
    <w:bookmarkEnd w:id="412"/>
    <w:bookmarkStart w:name="z617" w:id="413"/>
    <w:p>
      <w:pPr>
        <w:spacing w:after="0"/>
        <w:ind w:left="0"/>
        <w:jc w:val="both"/>
      </w:pPr>
      <w:r>
        <w:rPr>
          <w:rFonts w:ascii="Times New Roman"/>
          <w:b w:val="false"/>
          <w:i w:val="false"/>
          <w:color w:val="000000"/>
          <w:sz w:val="28"/>
        </w:rPr>
        <w:t>
      3) договорных и фактических функций, связанных с нематериальными активами. Эти функции включают функции, относящиеся к контролю рисков, связанных с разработкой, усовершенствованием, поддержкой, защитой и эксплуатацией таких активов.</w:t>
      </w:r>
    </w:p>
    <w:bookmarkEnd w:id="413"/>
    <w:bookmarkStart w:name="z618" w:id="414"/>
    <w:p>
      <w:pPr>
        <w:spacing w:after="0"/>
        <w:ind w:left="0"/>
        <w:jc w:val="both"/>
      </w:pPr>
      <w:r>
        <w:rPr>
          <w:rFonts w:ascii="Times New Roman"/>
          <w:b w:val="false"/>
          <w:i w:val="false"/>
          <w:color w:val="000000"/>
          <w:sz w:val="28"/>
        </w:rPr>
        <w:t>
      5. Если функции, указанные в подпункте 3) пункта 4 настоящей статьи, и осуществление контроля над связанными рисками не выполняются законным владельцем нематериального актива, то распределение доходов и расходов в отношении рассматриваемого нематериального актива не производится данному владельцу и осуществляется с учетом участия других взаимосвязанных лиц, выполняющих данные функции, путем представления соответствующей компенсации за выполнение таких функций.</w:t>
      </w:r>
    </w:p>
    <w:bookmarkEnd w:id="414"/>
    <w:bookmarkStart w:name="z619" w:id="415"/>
    <w:p>
      <w:pPr>
        <w:spacing w:after="0"/>
        <w:ind w:left="0"/>
        <w:jc w:val="both"/>
      </w:pPr>
      <w:r>
        <w:rPr>
          <w:rFonts w:ascii="Times New Roman"/>
          <w:b w:val="false"/>
          <w:i w:val="false"/>
          <w:color w:val="000000"/>
          <w:sz w:val="28"/>
        </w:rPr>
        <w:t>
      6. Законный владелец нематериального актива, не выполняющий функции, указанные в подпункте 3) пункта 4 настоящей статьи, и предоставляющий только финансирование для выполнения таких функций, вправе получить сумму дохода в следующих случаях:</w:t>
      </w:r>
    </w:p>
    <w:bookmarkEnd w:id="415"/>
    <w:bookmarkStart w:name="z620" w:id="416"/>
    <w:p>
      <w:pPr>
        <w:spacing w:after="0"/>
        <w:ind w:left="0"/>
        <w:jc w:val="both"/>
      </w:pPr>
      <w:r>
        <w:rPr>
          <w:rFonts w:ascii="Times New Roman"/>
          <w:b w:val="false"/>
          <w:i w:val="false"/>
          <w:color w:val="000000"/>
          <w:sz w:val="28"/>
        </w:rPr>
        <w:t>
      1) если лицо, предоставляющее финансирование, не осуществляет контроль над финансовым риском, связанным с предоставлением финансирования, без принятия на себя любого другого риска, то оно вправе получить доход только по безрисковой процентной ставке от своего финансирования;</w:t>
      </w:r>
    </w:p>
    <w:bookmarkEnd w:id="416"/>
    <w:bookmarkStart w:name="z621" w:id="417"/>
    <w:p>
      <w:pPr>
        <w:spacing w:after="0"/>
        <w:ind w:left="0"/>
        <w:jc w:val="both"/>
      </w:pPr>
      <w:r>
        <w:rPr>
          <w:rFonts w:ascii="Times New Roman"/>
          <w:b w:val="false"/>
          <w:i w:val="false"/>
          <w:color w:val="000000"/>
          <w:sz w:val="28"/>
        </w:rPr>
        <w:t>
      2) если лицо, предоставляющее финансирование, осуществляет контроль над финансовым риском, связанным с предоставлением финансирования, без принятия на себя любого другого риска, то оно вправе получить только доходность, скорректированную с учетом риска от своего финансирования.</w:t>
      </w:r>
    </w:p>
    <w:bookmarkEnd w:id="417"/>
    <w:bookmarkStart w:name="z622" w:id="418"/>
    <w:p>
      <w:pPr>
        <w:spacing w:after="0"/>
        <w:ind w:left="0"/>
        <w:jc w:val="both"/>
      </w:pPr>
      <w:r>
        <w:rPr>
          <w:rFonts w:ascii="Times New Roman"/>
          <w:b w:val="false"/>
          <w:i w:val="false"/>
          <w:color w:val="000000"/>
          <w:sz w:val="28"/>
        </w:rPr>
        <w:t>
      7. Если условия осуществленной контролируемой сделки не отвечают условиям заключенного (письменного) договора и (или) действия сторон контролируемой сделки и обстоятельства ее проведения отличаются от условий такого договора, коммерческие и (или) финансовые характеристики контролируемой сделки для целей трансфертного ценообразования определяются согласно фактическим действиям сторон сделки и фактическим условиям ее проведения.</w:t>
      </w:r>
    </w:p>
    <w:bookmarkEnd w:id="418"/>
    <w:bookmarkStart w:name="z623" w:id="419"/>
    <w:p>
      <w:pPr>
        <w:spacing w:after="0"/>
        <w:ind w:left="0"/>
        <w:jc w:val="both"/>
      </w:pPr>
      <w:r>
        <w:rPr>
          <w:rFonts w:ascii="Times New Roman"/>
          <w:b w:val="false"/>
          <w:i w:val="false"/>
          <w:color w:val="000000"/>
          <w:sz w:val="28"/>
        </w:rPr>
        <w:t>
      8. Если контролируемая сделка осуществлена, но документально не оформлена (не подтверждена), для целей трансфертного ценообразования сделка должна рассматриваться согласно фактическому поведению сторон сделки и фактическим условиям ее проведения, в частности, учитываются функции, которые выполнялись сторонами сделки, активы, которые использовались, и риски, которые приняла на себя и контролировала каждая из сторон.</w:t>
      </w:r>
    </w:p>
    <w:bookmarkEnd w:id="419"/>
    <w:bookmarkStart w:name="z624" w:id="420"/>
    <w:p>
      <w:pPr>
        <w:spacing w:after="0"/>
        <w:ind w:left="0"/>
        <w:jc w:val="both"/>
      </w:pPr>
      <w:r>
        <w:rPr>
          <w:rFonts w:ascii="Times New Roman"/>
          <w:b w:val="false"/>
          <w:i w:val="false"/>
          <w:color w:val="000000"/>
          <w:sz w:val="28"/>
        </w:rPr>
        <w:t>
      9. Для определения экономически значимых рисков необходимо следующее:</w:t>
      </w:r>
    </w:p>
    <w:bookmarkEnd w:id="420"/>
    <w:bookmarkStart w:name="z625" w:id="421"/>
    <w:p>
      <w:pPr>
        <w:spacing w:after="0"/>
        <w:ind w:left="0"/>
        <w:jc w:val="both"/>
      </w:pPr>
      <w:r>
        <w:rPr>
          <w:rFonts w:ascii="Times New Roman"/>
          <w:b w:val="false"/>
          <w:i w:val="false"/>
          <w:color w:val="000000"/>
          <w:sz w:val="28"/>
        </w:rPr>
        <w:t>
      1) детально определить риски сделки;</w:t>
      </w:r>
    </w:p>
    <w:bookmarkEnd w:id="421"/>
    <w:bookmarkStart w:name="z626" w:id="422"/>
    <w:p>
      <w:pPr>
        <w:spacing w:after="0"/>
        <w:ind w:left="0"/>
        <w:jc w:val="both"/>
      </w:pPr>
      <w:r>
        <w:rPr>
          <w:rFonts w:ascii="Times New Roman"/>
          <w:b w:val="false"/>
          <w:i w:val="false"/>
          <w:color w:val="000000"/>
          <w:sz w:val="28"/>
        </w:rPr>
        <w:t>
      2) определить распределение рисков на основе договорных отношений;</w:t>
      </w:r>
    </w:p>
    <w:bookmarkEnd w:id="422"/>
    <w:bookmarkStart w:name="z627" w:id="423"/>
    <w:p>
      <w:pPr>
        <w:spacing w:after="0"/>
        <w:ind w:left="0"/>
        <w:jc w:val="both"/>
      </w:pPr>
      <w:r>
        <w:rPr>
          <w:rFonts w:ascii="Times New Roman"/>
          <w:b w:val="false"/>
          <w:i w:val="false"/>
          <w:color w:val="000000"/>
          <w:sz w:val="28"/>
        </w:rPr>
        <w:t>
      3) определить, как функции, связанные с контролем и снижением рисков, выполняются сторонами сделки и как результаты этих рисков влияют на стороны сделки, и какая из сторон сделки имеет финансовую возможность принять эффект данных рисков;</w:t>
      </w:r>
    </w:p>
    <w:bookmarkEnd w:id="423"/>
    <w:bookmarkStart w:name="z628" w:id="424"/>
    <w:p>
      <w:pPr>
        <w:spacing w:after="0"/>
        <w:ind w:left="0"/>
        <w:jc w:val="both"/>
      </w:pPr>
      <w:r>
        <w:rPr>
          <w:rFonts w:ascii="Times New Roman"/>
          <w:b w:val="false"/>
          <w:i w:val="false"/>
          <w:color w:val="000000"/>
          <w:sz w:val="28"/>
        </w:rPr>
        <w:t>
      4) определить соответствие между договорным распределением рисков и поведением сторон. Если сторона, принимающая риски по договору, отличается от стороны, которая выполняет все или большинство функций по контролю рисков и имеет финансовые возможности для принятия на себя рисков, то риск будет распределен на эту сторону сделки. Другие стороны сделки, на которых не возложен риск для целей данного анализа, все равно должны получать соответствующее вознаграждение за выполняемые ими функции.</w:t>
      </w:r>
    </w:p>
    <w:bookmarkEnd w:id="424"/>
    <w:bookmarkStart w:name="z629" w:id="425"/>
    <w:p>
      <w:pPr>
        <w:spacing w:after="0"/>
        <w:ind w:left="0"/>
        <w:jc w:val="both"/>
      </w:pPr>
      <w:r>
        <w:rPr>
          <w:rFonts w:ascii="Times New Roman"/>
          <w:b w:val="false"/>
          <w:i w:val="false"/>
          <w:color w:val="000000"/>
          <w:sz w:val="28"/>
        </w:rPr>
        <w:t>
      10. Если условия контролируемой сделки для целей трансфертного ценообразования, определенные согласно действиям сторон сделки и ее исполнения, отличаются от условий, применяемых между независимыми сторонами с учетом наличия экономической причины в сопоставимых экономических условиях, и будет установлено, что независимые стороны, которые действуют в сопоставимых экономических условиях и осуществляют деятельность, направленную на получение дохода с учетом альтернативных вариантов, доступных для каждой из сторон сделки, не вступали бы в такую контролируемую сделку, уполномоченный орган имеет право при расчете налогового учета налогоплательщика не учитывать (не признавать) такую контролируемую сделку или сделка может быть заменена альтернативным вариантом с целью определения условий сделки (контракта), которые были бы заключены независимыми сторонами, действующими в целях получения дохода в сопоставимых экономических условиях.";</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подпункт 11)</w:t>
      </w:r>
      <w:r>
        <w:rPr>
          <w:rFonts w:ascii="Times New Roman"/>
          <w:b w:val="false"/>
          <w:i w:val="false"/>
          <w:color w:val="000000"/>
          <w:sz w:val="28"/>
        </w:rPr>
        <w:t xml:space="preserve"> части второй статьи 11 после слов "лицо является" дополнить словами "супругом (супругой),";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13</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части шестой пункта 2 слова "уполномоченных органов" заменить словами "уполномоченного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"между участником сделки и взаимосвязанной стороной и" заменить словами "участника сделки со сделками";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7</w:t>
      </w:r>
      <w:r>
        <w:rPr>
          <w:rFonts w:ascii="Times New Roman"/>
          <w:b w:val="false"/>
          <w:i w:val="false"/>
          <w:color w:val="000000"/>
          <w:sz w:val="28"/>
        </w:rPr>
        <w:t xml:space="preserve"> слово "относятся" заменить словами "могут относиться".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15: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p>
    <w:bookmarkStart w:name="z638" w:id="426"/>
    <w:p>
      <w:pPr>
        <w:spacing w:after="0"/>
        <w:ind w:left="0"/>
        <w:jc w:val="both"/>
      </w:pPr>
      <w:r>
        <w:rPr>
          <w:rFonts w:ascii="Times New Roman"/>
          <w:b w:val="false"/>
          <w:i w:val="false"/>
          <w:color w:val="000000"/>
          <w:sz w:val="28"/>
        </w:rPr>
        <w:t>
      "14) уполномоченный орган в области финансов – центральный исполнительный орган, обеспечивающий соблюдение налогового, таможенного и бюджетного законодательства Республики Казахстан, рациональное использование и сохранность государственного имущества, межведомственную координацию деятельности по обеспечению экономической и финансовой безопасности;";</w:t>
      </w:r>
    </w:p>
    <w:bookmarkEnd w:id="426"/>
    <w:bookmarkStart w:name="z639" w:id="427"/>
    <w:p>
      <w:pPr>
        <w:spacing w:after="0"/>
        <w:ind w:left="0"/>
        <w:jc w:val="both"/>
      </w:pPr>
      <w:r>
        <w:rPr>
          <w:rFonts w:ascii="Times New Roman"/>
          <w:b w:val="false"/>
          <w:i w:val="false"/>
          <w:color w:val="000000"/>
          <w:sz w:val="28"/>
        </w:rPr>
        <w:t>
      дополнить подпунктом 14-1) следующего содержания:</w:t>
      </w:r>
    </w:p>
    <w:bookmarkEnd w:id="427"/>
    <w:bookmarkStart w:name="z640" w:id="428"/>
    <w:p>
      <w:pPr>
        <w:spacing w:after="0"/>
        <w:ind w:left="0"/>
        <w:jc w:val="both"/>
      </w:pPr>
      <w:r>
        <w:rPr>
          <w:rFonts w:ascii="Times New Roman"/>
          <w:b w:val="false"/>
          <w:i w:val="false"/>
          <w:color w:val="000000"/>
          <w:sz w:val="28"/>
        </w:rPr>
        <w:t>
      "14-1) уполномоченный орган в области финансового мониторинга – государственный орган, осуществляющий финансовый мониторинг и принимающий меры по противодействию легализации (отмыванию) доходов, полученных преступным путем, и финансированию терроризма, межведомственную координацию деятельности по обеспечению экономической и финансовой безопасности, а также осуществляющий предупреждение, выявление, пресечение, раскрытие и расследование преступных и иных противоправных посягательств на права человека и гражданина, интересы общества и государства в сфере экономической и финансовой деятельности;".</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статьи 12:</w:t>
      </w:r>
    </w:p>
    <w:bookmarkStart w:name="z643" w:id="429"/>
    <w:p>
      <w:pPr>
        <w:spacing w:after="0"/>
        <w:ind w:left="0"/>
        <w:jc w:val="both"/>
      </w:pPr>
      <w:r>
        <w:rPr>
          <w:rFonts w:ascii="Times New Roman"/>
          <w:b w:val="false"/>
          <w:i w:val="false"/>
          <w:color w:val="000000"/>
          <w:sz w:val="28"/>
        </w:rPr>
        <w:t>
      в части второй:</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w:t>
      </w:r>
    </w:p>
    <w:bookmarkStart w:name="z645" w:id="430"/>
    <w:p>
      <w:pPr>
        <w:spacing w:after="0"/>
        <w:ind w:left="0"/>
        <w:jc w:val="both"/>
      </w:pPr>
      <w:r>
        <w:rPr>
          <w:rFonts w:ascii="Times New Roman"/>
          <w:b w:val="false"/>
          <w:i w:val="false"/>
          <w:color w:val="000000"/>
          <w:sz w:val="28"/>
        </w:rPr>
        <w:t>
      часть первую дополнить словами ", за исключением лиц, уволенных с органов государственных доходов, имеющих стаж работы не менее пятнадцати лет";</w:t>
      </w:r>
    </w:p>
    <w:bookmarkEnd w:id="430"/>
    <w:bookmarkStart w:name="z646" w:id="431"/>
    <w:p>
      <w:pPr>
        <w:spacing w:after="0"/>
        <w:ind w:left="0"/>
        <w:jc w:val="both"/>
      </w:pPr>
      <w:r>
        <w:rPr>
          <w:rFonts w:ascii="Times New Roman"/>
          <w:b w:val="false"/>
          <w:i w:val="false"/>
          <w:color w:val="000000"/>
          <w:sz w:val="28"/>
        </w:rPr>
        <w:t>
      дополнить частью второй следующего содержания:</w:t>
      </w:r>
    </w:p>
    <w:bookmarkEnd w:id="431"/>
    <w:bookmarkStart w:name="z647" w:id="432"/>
    <w:p>
      <w:pPr>
        <w:spacing w:after="0"/>
        <w:ind w:left="0"/>
        <w:jc w:val="both"/>
      </w:pPr>
      <w:r>
        <w:rPr>
          <w:rFonts w:ascii="Times New Roman"/>
          <w:b w:val="false"/>
          <w:i w:val="false"/>
          <w:color w:val="000000"/>
          <w:sz w:val="28"/>
        </w:rPr>
        <w:t>
      "Решение Комиссии о сдаче квалификационного экзамена лицом, претендующим на право осуществлять деятельность администратора, не прилагается в случае наличия у такого лица стажа работы в органах государственных доходов не менее десяти лет.";</w:t>
      </w:r>
    </w:p>
    <w:bookmarkEnd w:id="432"/>
    <w:bookmarkStart w:name="z648" w:id="433"/>
    <w:p>
      <w:pPr>
        <w:spacing w:after="0"/>
        <w:ind w:left="0"/>
        <w:jc w:val="both"/>
      </w:pPr>
      <w:r>
        <w:rPr>
          <w:rFonts w:ascii="Times New Roman"/>
          <w:b w:val="false"/>
          <w:i w:val="false"/>
          <w:color w:val="000000"/>
          <w:sz w:val="28"/>
        </w:rPr>
        <w:t>
      дополнить подпунктом 3) следующего содержания:</w:t>
      </w:r>
    </w:p>
    <w:bookmarkEnd w:id="433"/>
    <w:bookmarkStart w:name="z649" w:id="434"/>
    <w:p>
      <w:pPr>
        <w:spacing w:after="0"/>
        <w:ind w:left="0"/>
        <w:jc w:val="both"/>
      </w:pPr>
      <w:r>
        <w:rPr>
          <w:rFonts w:ascii="Times New Roman"/>
          <w:b w:val="false"/>
          <w:i w:val="false"/>
          <w:color w:val="000000"/>
          <w:sz w:val="28"/>
        </w:rPr>
        <w:t>
      "3) документ, подтверждающий стаж работы в органах государственных доходов не менее десяти лет, – в случае, если заявителем является лицо, указанное в части второй подпункта 1) настоящего пункта.".</w:t>
      </w:r>
    </w:p>
    <w:bookmarkEnd w:id="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государственно-частном партнерстве":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3-1)</w:t>
      </w:r>
      <w:r>
        <w:rPr>
          <w:rFonts w:ascii="Times New Roman"/>
          <w:b w:val="false"/>
          <w:i w:val="false"/>
          <w:color w:val="000000"/>
          <w:sz w:val="28"/>
        </w:rPr>
        <w:t xml:space="preserve"> статьи 1 слово "(концессия)" заменить словами "(концессия, договор концессии)".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"Об обязательном социальном медицинском страховании":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14</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"776-3 Кодекса Республики Казахстан "О налогах и других обязательных платежах в бюджет" (Налоговый кодекс)" заменить словами "820 Налогового кодекса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подпункта 2-1)</w:t>
      </w:r>
      <w:r>
        <w:rPr>
          <w:rFonts w:ascii="Times New Roman"/>
          <w:b w:val="false"/>
          <w:i w:val="false"/>
          <w:color w:val="000000"/>
          <w:sz w:val="28"/>
        </w:rPr>
        <w:t xml:space="preserve"> слова "776-3 Кодекса Республики Казахстан "О налогах и других обязательных платежах в бюджет" (Налоговый кодекс)" заменить словами "820 Налогового кодекса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изложить в следующей редакции: </w:t>
      </w:r>
    </w:p>
    <w:bookmarkStart w:name="z658" w:id="435"/>
    <w:p>
      <w:pPr>
        <w:spacing w:after="0"/>
        <w:ind w:left="0"/>
        <w:jc w:val="both"/>
      </w:pPr>
      <w:r>
        <w:rPr>
          <w:rFonts w:ascii="Times New Roman"/>
          <w:b w:val="false"/>
          <w:i w:val="false"/>
          <w:color w:val="000000"/>
          <w:sz w:val="28"/>
        </w:rPr>
        <w:t>
      "3-1) физические лица, применяющие специальный налоговый режим для самозанятых в соответствии с Налоговым кодексом Республики Казахстан;";</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p>
    <w:bookmarkStart w:name="z660" w:id="436"/>
    <w:p>
      <w:pPr>
        <w:spacing w:after="0"/>
        <w:ind w:left="0"/>
        <w:jc w:val="both"/>
      </w:pPr>
      <w:r>
        <w:rPr>
          <w:rFonts w:ascii="Times New Roman"/>
          <w:b w:val="false"/>
          <w:i w:val="false"/>
          <w:color w:val="000000"/>
          <w:sz w:val="28"/>
        </w:rPr>
        <w:t xml:space="preserve">
      "4-2. Исчисление (удержание) и перечисление взносов индивидуальных помощников осуществляются местными исполнительными органами или иными юридическими лицами при выплате им дохода. </w:t>
      </w:r>
    </w:p>
    <w:bookmarkEnd w:id="436"/>
    <w:bookmarkStart w:name="z661" w:id="437"/>
    <w:p>
      <w:pPr>
        <w:spacing w:after="0"/>
        <w:ind w:left="0"/>
        <w:jc w:val="both"/>
      </w:pPr>
      <w:r>
        <w:rPr>
          <w:rFonts w:ascii="Times New Roman"/>
          <w:b w:val="false"/>
          <w:i w:val="false"/>
          <w:color w:val="000000"/>
          <w:sz w:val="28"/>
        </w:rPr>
        <w:t>
      4-3. Удержание и перечисление взносов за физических лиц, применяющих специальный налоговый режим для самозанятых в соответствии с Налоговым кодексом Республики Казахстан и являющихся исполнителями в соответствии с Социальным кодексом Республики Казахстан, осуществляются оператором интернет-платформы, определенным Социальным кодексом Республики Казахстан.";</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Start w:name="z663" w:id="438"/>
    <w:p>
      <w:pPr>
        <w:spacing w:after="0"/>
        <w:ind w:left="0"/>
        <w:jc w:val="both"/>
      </w:pPr>
      <w:r>
        <w:rPr>
          <w:rFonts w:ascii="Times New Roman"/>
          <w:b w:val="false"/>
          <w:i w:val="false"/>
          <w:color w:val="000000"/>
          <w:sz w:val="28"/>
        </w:rPr>
        <w:t>
      "Местные исполнительные органы или иные юридические лица при выплате дохода индивидуальным помощникам обязаны уведомлять их об удержанных и перечисленных взносах на обязательное социальное медицинское страхование.";</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17: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666" w:id="439"/>
    <w:p>
      <w:pPr>
        <w:spacing w:after="0"/>
        <w:ind w:left="0"/>
        <w:jc w:val="both"/>
      </w:pPr>
      <w:r>
        <w:rPr>
          <w:rFonts w:ascii="Times New Roman"/>
          <w:b w:val="false"/>
          <w:i w:val="false"/>
          <w:color w:val="000000"/>
          <w:sz w:val="28"/>
        </w:rPr>
        <w:t>
      "1) осуществляет обработку и перевод отчислений, взносов и (или) пеней за несвоевременную и (или) неполную уплату отчислений и (или) взносов от плательщиков, операторов интернет-платформ, признанных налоговым агентом в соответствии с Налоговым кодексом Республики Казахстан, в фонд в течение трех банковских дней;";</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2-1)</w:t>
      </w:r>
      <w:r>
        <w:rPr>
          <w:rFonts w:ascii="Times New Roman"/>
          <w:b w:val="false"/>
          <w:i w:val="false"/>
          <w:color w:val="000000"/>
          <w:sz w:val="28"/>
        </w:rPr>
        <w:t xml:space="preserve"> слова "оператору интернет-платформы, определенному Социальным кодексом Республики Казахстан" заменить словами "операторам интернет-платформ, признанным налоговым агентом в соответствии с Налоговым кодексом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1-1</w:t>
      </w:r>
      <w:r>
        <w:rPr>
          <w:rFonts w:ascii="Times New Roman"/>
          <w:b w:val="false"/>
          <w:i w:val="false"/>
          <w:color w:val="000000"/>
          <w:sz w:val="28"/>
        </w:rPr>
        <w:t xml:space="preserve"> слова "776-3 Кодекса Республики Казахстан "О налогах и других обязательных платежах в бюджет" (Налоговый кодекс)" заменить словами "822 Налогового кодекса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Start w:name="z671" w:id="440"/>
    <w:p>
      <w:pPr>
        <w:spacing w:after="0"/>
        <w:ind w:left="0"/>
        <w:jc w:val="both"/>
      </w:pPr>
      <w:r>
        <w:rPr>
          <w:rFonts w:ascii="Times New Roman"/>
          <w:b w:val="false"/>
          <w:i w:val="false"/>
          <w:color w:val="000000"/>
          <w:sz w:val="28"/>
        </w:rPr>
        <w:t>
      "2-1. Объектом исчисления отчислений являются расходы работодателя, являющегося субъектом микропредпринимательства и малого предпринимательства, применяющим специальные налоговые режимы, указанные в пункте 2 статьи 820 Налогового кодекса Республики Казахстан, выплачиваемые в виде дохода работнику, предусмотренного статьей 426 Налогового кодекса Республики Казахстан.";</w:t>
      </w:r>
    </w:p>
    <w:bookmarkEnd w:id="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"Взносы лиц, указанных в </w:t>
      </w:r>
      <w:r>
        <w:rPr>
          <w:rFonts w:ascii="Times New Roman"/>
          <w:b w:val="false"/>
          <w:i w:val="false"/>
          <w:color w:val="000000"/>
          <w:sz w:val="28"/>
        </w:rPr>
        <w:t>подпункте 3-1)</w:t>
      </w:r>
      <w:r>
        <w:rPr>
          <w:rFonts w:ascii="Times New Roman"/>
          <w:b w:val="false"/>
          <w:i w:val="false"/>
          <w:color w:val="000000"/>
          <w:sz w:val="28"/>
        </w:rPr>
        <w:t xml:space="preserve"> пункта 2 статьи 14 настоящего Закона, определяются в размере одного процента от объекта исчислений взносов.";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"Объектом исчисления взносов лиц, указанных в </w:t>
      </w:r>
      <w:r>
        <w:rPr>
          <w:rFonts w:ascii="Times New Roman"/>
          <w:b w:val="false"/>
          <w:i w:val="false"/>
          <w:color w:val="000000"/>
          <w:sz w:val="28"/>
        </w:rPr>
        <w:t>подпункте 3-1)</w:t>
      </w:r>
      <w:r>
        <w:rPr>
          <w:rFonts w:ascii="Times New Roman"/>
          <w:b w:val="false"/>
          <w:i w:val="false"/>
          <w:color w:val="000000"/>
          <w:sz w:val="28"/>
        </w:rPr>
        <w:t xml:space="preserve"> пункта 2 статьи 14 настоящего Закона, являются их доходы, исчисленные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настоящего Закона и полученные ими за месяц осуществления деятельности в рамках применяемого режима.";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Объектом исчисления взносов работников, предусмотренных </w:t>
      </w:r>
      <w:r>
        <w:rPr>
          <w:rFonts w:ascii="Times New Roman"/>
          <w:b w:val="false"/>
          <w:i w:val="false"/>
          <w:color w:val="000000"/>
          <w:sz w:val="28"/>
        </w:rPr>
        <w:t>подпунктом 2-1)</w:t>
      </w:r>
      <w:r>
        <w:rPr>
          <w:rFonts w:ascii="Times New Roman"/>
          <w:b w:val="false"/>
          <w:i w:val="false"/>
          <w:color w:val="000000"/>
          <w:sz w:val="28"/>
        </w:rPr>
        <w:t xml:space="preserve"> пункта 2 статьи 14 настоящего Закона, подлежащих уплате в фонд, является доход работника, предусмотренный статьей 426 Налогового кодекса Республики Казахстан, начисленный работодателем, являющимся субъектом микропредпринимательства и малого предпринимательства, указанным в пункте 2 статьи 820 Налогового кодекса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29</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681" w:id="441"/>
    <w:p>
      <w:pPr>
        <w:spacing w:after="0"/>
        <w:ind w:left="0"/>
        <w:jc w:val="both"/>
      </w:pPr>
      <w:r>
        <w:rPr>
          <w:rFonts w:ascii="Times New Roman"/>
          <w:b w:val="false"/>
          <w:i w:val="false"/>
          <w:color w:val="000000"/>
          <w:sz w:val="28"/>
        </w:rPr>
        <w:t>
      "1. Объектом исчисления отчислений и (или) взносов для работников, в том числе государственных и гражданских служащих, является:</w:t>
      </w:r>
    </w:p>
    <w:bookmarkEnd w:id="441"/>
    <w:bookmarkStart w:name="z682" w:id="442"/>
    <w:p>
      <w:pPr>
        <w:spacing w:after="0"/>
        <w:ind w:left="0"/>
        <w:jc w:val="both"/>
      </w:pPr>
      <w:r>
        <w:rPr>
          <w:rFonts w:ascii="Times New Roman"/>
          <w:b w:val="false"/>
          <w:i w:val="false"/>
          <w:color w:val="000000"/>
          <w:sz w:val="28"/>
        </w:rPr>
        <w:t>
      доход работника, подлежащий налогообложению у источника выплаты, начисленный за налоговый период,</w:t>
      </w:r>
    </w:p>
    <w:bookmarkEnd w:id="442"/>
    <w:bookmarkStart w:name="z683" w:id="443"/>
    <w:p>
      <w:pPr>
        <w:spacing w:after="0"/>
        <w:ind w:left="0"/>
        <w:jc w:val="both"/>
      </w:pPr>
      <w:r>
        <w:rPr>
          <w:rFonts w:ascii="Times New Roman"/>
          <w:b w:val="false"/>
          <w:i w:val="false"/>
          <w:color w:val="000000"/>
          <w:sz w:val="28"/>
        </w:rPr>
        <w:t>
      минус</w:t>
      </w:r>
    </w:p>
    <w:bookmarkEnd w:id="443"/>
    <w:bookmarkStart w:name="z684" w:id="444"/>
    <w:p>
      <w:pPr>
        <w:spacing w:after="0"/>
        <w:ind w:left="0"/>
        <w:jc w:val="both"/>
      </w:pPr>
      <w:r>
        <w:rPr>
          <w:rFonts w:ascii="Times New Roman"/>
          <w:b w:val="false"/>
          <w:i w:val="false"/>
          <w:color w:val="000000"/>
          <w:sz w:val="28"/>
        </w:rPr>
        <w:t>
      доход, на который уменьшается доход, подлежащий налогообложению у источника выплаты, предусмотренный пунктом 1 статьи 400 Налогового кодекса Республики Казахстан, за исключением доходов, указанных в подпунктах 2) и 4) статьи 429 Налогового кодекса Республики Кодекса, за налоговый период.</w:t>
      </w:r>
    </w:p>
    <w:bookmarkEnd w:id="444"/>
    <w:bookmarkStart w:name="z685" w:id="445"/>
    <w:p>
      <w:pPr>
        <w:spacing w:after="0"/>
        <w:ind w:left="0"/>
        <w:jc w:val="both"/>
      </w:pPr>
      <w:r>
        <w:rPr>
          <w:rFonts w:ascii="Times New Roman"/>
          <w:b w:val="false"/>
          <w:i w:val="false"/>
          <w:color w:val="000000"/>
          <w:sz w:val="28"/>
        </w:rPr>
        <w:t>
      Доходами персонала дипломатической службы, направленного в соответствии с законодательством Республики Казахстан на работу в загранучреждение Республики Казахстан, в период пребывания на территории иностранного государства в связи с осуществлением профессиональной деятельности являются доходы, начисленные работодателем на территории Республики Казахстан в национальной валюте, за исключением доходов, установленных пунктом 4 настоящей статьи.</w:t>
      </w:r>
    </w:p>
    <w:bookmarkEnd w:id="445"/>
    <w:bookmarkStart w:name="z686" w:id="446"/>
    <w:p>
      <w:pPr>
        <w:spacing w:after="0"/>
        <w:ind w:left="0"/>
        <w:jc w:val="both"/>
      </w:pPr>
      <w:r>
        <w:rPr>
          <w:rFonts w:ascii="Times New Roman"/>
          <w:b w:val="false"/>
          <w:i w:val="false"/>
          <w:color w:val="000000"/>
          <w:sz w:val="28"/>
        </w:rPr>
        <w:t>
      2. Объектом исчисления взносов для доходов физических лиц по договорам гражданско-правового характера является:</w:t>
      </w:r>
    </w:p>
    <w:bookmarkEnd w:id="446"/>
    <w:bookmarkStart w:name="z687" w:id="447"/>
    <w:p>
      <w:pPr>
        <w:spacing w:after="0"/>
        <w:ind w:left="0"/>
        <w:jc w:val="both"/>
      </w:pPr>
      <w:r>
        <w:rPr>
          <w:rFonts w:ascii="Times New Roman"/>
          <w:b w:val="false"/>
          <w:i w:val="false"/>
          <w:color w:val="000000"/>
          <w:sz w:val="28"/>
        </w:rPr>
        <w:t>
      сумма дохода физического лица по договору гражданско-правового характера, подлежащего налогообложению у источника выплаты, начисленного за налоговый период,</w:t>
      </w:r>
    </w:p>
    <w:bookmarkEnd w:id="447"/>
    <w:bookmarkStart w:name="z688" w:id="448"/>
    <w:p>
      <w:pPr>
        <w:spacing w:after="0"/>
        <w:ind w:left="0"/>
        <w:jc w:val="both"/>
      </w:pPr>
      <w:r>
        <w:rPr>
          <w:rFonts w:ascii="Times New Roman"/>
          <w:b w:val="false"/>
          <w:i w:val="false"/>
          <w:color w:val="000000"/>
          <w:sz w:val="28"/>
        </w:rPr>
        <w:t>
      минус</w:t>
      </w:r>
    </w:p>
    <w:bookmarkEnd w:id="448"/>
    <w:bookmarkStart w:name="z689" w:id="449"/>
    <w:p>
      <w:pPr>
        <w:spacing w:after="0"/>
        <w:ind w:left="0"/>
        <w:jc w:val="both"/>
      </w:pPr>
      <w:r>
        <w:rPr>
          <w:rFonts w:ascii="Times New Roman"/>
          <w:b w:val="false"/>
          <w:i w:val="false"/>
          <w:color w:val="000000"/>
          <w:sz w:val="28"/>
        </w:rPr>
        <w:t>
      доход, на который уменьшается доход, подлежащий налогообложению у источника выплаты, предусмотренный пунктом 1 статьи 400 Налогового кодекса Республики Казахстан, за налоговый период.</w:t>
      </w:r>
    </w:p>
    <w:bookmarkEnd w:id="449"/>
    <w:bookmarkStart w:name="z690" w:id="450"/>
    <w:p>
      <w:pPr>
        <w:spacing w:after="0"/>
        <w:ind w:left="0"/>
        <w:jc w:val="both"/>
      </w:pPr>
      <w:r>
        <w:rPr>
          <w:rFonts w:ascii="Times New Roman"/>
          <w:b w:val="false"/>
          <w:i w:val="false"/>
          <w:color w:val="000000"/>
          <w:sz w:val="28"/>
        </w:rPr>
        <w:t>
      2-1. Доходами индивидуальных помощников являются выплачиваемые им доходы.</w:t>
      </w:r>
    </w:p>
    <w:bookmarkEnd w:id="450"/>
    <w:bookmarkStart w:name="z691" w:id="451"/>
    <w:p>
      <w:pPr>
        <w:spacing w:after="0"/>
        <w:ind w:left="0"/>
        <w:jc w:val="both"/>
      </w:pPr>
      <w:r>
        <w:rPr>
          <w:rFonts w:ascii="Times New Roman"/>
          <w:b w:val="false"/>
          <w:i w:val="false"/>
          <w:color w:val="000000"/>
          <w:sz w:val="28"/>
        </w:rPr>
        <w:t>
      2-2. Доходами лиц, указанных в подпункте 3-1) пункта 2 статьи 14 настоящего Закона, являются их доходы, полученные за месяц осуществления деятельности в рамках применяемого режима.";</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Start w:name="z693" w:id="452"/>
    <w:p>
      <w:pPr>
        <w:spacing w:after="0"/>
        <w:ind w:left="0"/>
        <w:jc w:val="both"/>
      </w:pPr>
      <w:r>
        <w:rPr>
          <w:rFonts w:ascii="Times New Roman"/>
          <w:b w:val="false"/>
          <w:i w:val="false"/>
          <w:color w:val="000000"/>
          <w:sz w:val="28"/>
        </w:rPr>
        <w:t>
      часть первую изложить в следующей редакции:</w:t>
      </w:r>
    </w:p>
    <w:bookmarkEnd w:id="452"/>
    <w:bookmarkStart w:name="z694" w:id="453"/>
    <w:p>
      <w:pPr>
        <w:spacing w:after="0"/>
        <w:ind w:left="0"/>
        <w:jc w:val="both"/>
      </w:pPr>
      <w:r>
        <w:rPr>
          <w:rFonts w:ascii="Times New Roman"/>
          <w:b w:val="false"/>
          <w:i w:val="false"/>
          <w:color w:val="000000"/>
          <w:sz w:val="28"/>
        </w:rPr>
        <w:t>
      "4. Отчисления и (или) взносы в фонд не удерживаются с выплат и доходов, которые в целях налогообложения не рассматриваются в качестве дохода физического лица.";</w:t>
      </w:r>
    </w:p>
    <w:bookmarkEnd w:id="453"/>
    <w:bookmarkStart w:name="z695" w:id="454"/>
    <w:p>
      <w:pPr>
        <w:spacing w:after="0"/>
        <w:ind w:left="0"/>
        <w:jc w:val="both"/>
      </w:pPr>
      <w:r>
        <w:rPr>
          <w:rFonts w:ascii="Times New Roman"/>
          <w:b w:val="false"/>
          <w:i w:val="false"/>
          <w:color w:val="000000"/>
          <w:sz w:val="28"/>
        </w:rPr>
        <w:t xml:space="preserve">
      в абзаце втором части второй слова "776-1 Кодекса Республики Казахстан "О налогах и других обязательных платежах в бюджет" (Налоговый кодекс)" заменить словами "820 Налогового кодекса"; </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30</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слова "776-4 Кодекса Республики Казахстан "О налогах и других обязательных платежах в бюджет" (Налоговый кодекс)" заменить словами "823 Налогового кодекса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3-3</w:t>
      </w:r>
      <w:r>
        <w:rPr>
          <w:rFonts w:ascii="Times New Roman"/>
          <w:b w:val="false"/>
          <w:i w:val="false"/>
          <w:color w:val="000000"/>
          <w:sz w:val="28"/>
        </w:rPr>
        <w:t xml:space="preserve"> слова "пунктом 3 статьи 686-3 Кодекса Республики Казахстан "О налогах и других обязательных платежах в бюджет" (Налоговый кодекс)" заменить словами "720 Налогового кодекса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6</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31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Start w:name="z702" w:id="455"/>
    <w:p>
      <w:pPr>
        <w:spacing w:after="0"/>
        <w:ind w:left="0"/>
        <w:jc w:val="both"/>
      </w:pPr>
      <w:r>
        <w:rPr>
          <w:rFonts w:ascii="Times New Roman"/>
          <w:b w:val="false"/>
          <w:i w:val="false"/>
          <w:color w:val="000000"/>
          <w:sz w:val="28"/>
        </w:rPr>
        <w:t>
      "2. Не позднее пяти рабочих дней со дня образования задолженности по отчислениям и (или) взносам орган государственных доходов направляет плательщику уведомление о сумме задолженности в размере более 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Start w:name="z704" w:id="456"/>
    <w:p>
      <w:pPr>
        <w:spacing w:after="0"/>
        <w:ind w:left="0"/>
        <w:jc w:val="both"/>
      </w:pPr>
      <w:r>
        <w:rPr>
          <w:rFonts w:ascii="Times New Roman"/>
          <w:b w:val="false"/>
          <w:i w:val="false"/>
          <w:color w:val="000000"/>
          <w:sz w:val="28"/>
        </w:rPr>
        <w:t xml:space="preserve">
      "3. В случае непогашения задолженности по отчислениям и (или) взносам орган государственных доходов приостанавливает расходные операции: </w:t>
      </w:r>
    </w:p>
    <w:bookmarkEnd w:id="456"/>
    <w:bookmarkStart w:name="z705" w:id="457"/>
    <w:p>
      <w:pPr>
        <w:spacing w:after="0"/>
        <w:ind w:left="0"/>
        <w:jc w:val="both"/>
      </w:pPr>
      <w:r>
        <w:rPr>
          <w:rFonts w:ascii="Times New Roman"/>
          <w:b w:val="false"/>
          <w:i w:val="false"/>
          <w:color w:val="000000"/>
          <w:sz w:val="28"/>
        </w:rPr>
        <w:t>
      по банковским счетам – в пределах суммы задолженности;</w:t>
      </w:r>
    </w:p>
    <w:bookmarkEnd w:id="457"/>
    <w:bookmarkStart w:name="z706" w:id="458"/>
    <w:p>
      <w:pPr>
        <w:spacing w:after="0"/>
        <w:ind w:left="0"/>
        <w:jc w:val="both"/>
      </w:pPr>
      <w:r>
        <w:rPr>
          <w:rFonts w:ascii="Times New Roman"/>
          <w:b w:val="false"/>
          <w:i w:val="false"/>
          <w:color w:val="000000"/>
          <w:sz w:val="28"/>
        </w:rPr>
        <w:t>
      по кассе – по всем расходным операциям наличных денег в кассе, кроме операции по уплате и сдаче наличных денег в банк второго уровня или организацию, осуществляющую отдельные виды банковских операций, для последующего их перечисления в счет уплаты отчислений и (или) взносов, пеней, начисленных за их несвоевременную уплату, по истечении десяти рабочих дней со дня вручения ему уведомления.";</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708" w:id="459"/>
    <w:p>
      <w:pPr>
        <w:spacing w:after="0"/>
        <w:ind w:left="0"/>
        <w:jc w:val="both"/>
      </w:pPr>
      <w:r>
        <w:rPr>
          <w:rFonts w:ascii="Times New Roman"/>
          <w:b w:val="false"/>
          <w:i w:val="false"/>
          <w:color w:val="000000"/>
          <w:sz w:val="28"/>
        </w:rPr>
        <w:t>
      "8. Для целей настоящей статьи под плательщиком понимаются плательщики отчислений, индивидуальные предприниматели, частные нотариусы, частные судебные исполнители, адвокаты, профессиональные медиаторы, местные исполнительные органы или иные юридические лица при выплате дохода индивидуальным помощникам.".</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лотереях и лотерейной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9 изложить в следующей редакции:</w:t>
      </w:r>
    </w:p>
    <w:bookmarkStart w:name="z711" w:id="460"/>
    <w:p>
      <w:pPr>
        <w:spacing w:after="0"/>
        <w:ind w:left="0"/>
        <w:jc w:val="both"/>
      </w:pPr>
      <w:r>
        <w:rPr>
          <w:rFonts w:ascii="Times New Roman"/>
          <w:b w:val="false"/>
          <w:i w:val="false"/>
          <w:color w:val="000000"/>
          <w:sz w:val="28"/>
        </w:rPr>
        <w:t>
      "Лотерейные терминалы должны обеспечивать удержание индивидуального подоходного налога у источника выплаты при выплате выигрышей.".</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2018 года "О валютном регулировании и валютном контроле":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13 дополнить подпунктом 5) следующего содержания:</w:t>
      </w:r>
    </w:p>
    <w:bookmarkStart w:name="z714" w:id="461"/>
    <w:p>
      <w:pPr>
        <w:spacing w:after="0"/>
        <w:ind w:left="0"/>
        <w:jc w:val="both"/>
      </w:pPr>
      <w:r>
        <w:rPr>
          <w:rFonts w:ascii="Times New Roman"/>
          <w:b w:val="false"/>
          <w:i w:val="false"/>
          <w:color w:val="000000"/>
          <w:sz w:val="28"/>
        </w:rPr>
        <w:t>
      "5) представляет в орган государственных доходов сведения об операциях, признаваемых доходами нерезидента из источников в Республике Казахстан в соответствии с подпунктом 39) пункта 1 статьи 679 Налогового кодекса Республики Казахстан.".</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2018 года "Об адвокатской деятельности и юридической помощи":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статьи 63 изложить в следующей редакции:</w:t>
      </w:r>
    </w:p>
    <w:bookmarkStart w:name="z717" w:id="462"/>
    <w:p>
      <w:pPr>
        <w:spacing w:after="0"/>
        <w:ind w:left="0"/>
        <w:jc w:val="both"/>
      </w:pPr>
      <w:r>
        <w:rPr>
          <w:rFonts w:ascii="Times New Roman"/>
          <w:b w:val="false"/>
          <w:i w:val="false"/>
          <w:color w:val="000000"/>
          <w:sz w:val="28"/>
        </w:rPr>
        <w:t>
      "5. Адвокатская контора может выступать представителем адвокатов по расчетам с клиентами и третьими лицами и другим вопросам, предусмотренным учредительными документами адвокатской конторы.".</w:t>
      </w:r>
    </w:p>
    <w:bookmarkEnd w:id="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2021 года "О промышленной политике":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29</w:t>
      </w:r>
      <w:r>
        <w:rPr>
          <w:rFonts w:ascii="Times New Roman"/>
          <w:b w:val="false"/>
          <w:i w:val="false"/>
          <w:color w:val="000000"/>
          <w:sz w:val="28"/>
        </w:rPr>
        <w:t xml:space="preserve"> дополнить подпунктом 13-1) следующего содержания:</w:t>
      </w:r>
    </w:p>
    <w:bookmarkStart w:name="z720" w:id="463"/>
    <w:p>
      <w:pPr>
        <w:spacing w:after="0"/>
        <w:ind w:left="0"/>
        <w:jc w:val="both"/>
      </w:pPr>
      <w:r>
        <w:rPr>
          <w:rFonts w:ascii="Times New Roman"/>
          <w:b w:val="false"/>
          <w:i w:val="false"/>
          <w:color w:val="000000"/>
          <w:sz w:val="28"/>
        </w:rPr>
        <w:t>
      "13-1) освобождение импорта от уплаты ввозных таможенных пошлин и налога на добавленную стоимость в рамках реализации специального инвестиционного проекта;";</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главу 2</w:t>
      </w:r>
      <w:r>
        <w:rPr>
          <w:rFonts w:ascii="Times New Roman"/>
          <w:b w:val="false"/>
          <w:i w:val="false"/>
          <w:color w:val="000000"/>
          <w:sz w:val="28"/>
        </w:rPr>
        <w:t xml:space="preserve"> дополнить статьями 42-1 и 42-2 следующего содержания:</w:t>
      </w:r>
    </w:p>
    <w:bookmarkStart w:name="z722" w:id="464"/>
    <w:p>
      <w:pPr>
        <w:spacing w:after="0"/>
        <w:ind w:left="0"/>
        <w:jc w:val="both"/>
      </w:pPr>
      <w:r>
        <w:rPr>
          <w:rFonts w:ascii="Times New Roman"/>
          <w:b w:val="false"/>
          <w:i w:val="false"/>
          <w:color w:val="000000"/>
          <w:sz w:val="28"/>
        </w:rPr>
        <w:t>
      "Статья 42-1. Специальный инвестиционный проект</w:t>
      </w:r>
    </w:p>
    <w:bookmarkEnd w:id="464"/>
    <w:bookmarkStart w:name="z723" w:id="465"/>
    <w:p>
      <w:pPr>
        <w:spacing w:after="0"/>
        <w:ind w:left="0"/>
        <w:jc w:val="both"/>
      </w:pPr>
      <w:r>
        <w:rPr>
          <w:rFonts w:ascii="Times New Roman"/>
          <w:b w:val="false"/>
          <w:i w:val="false"/>
          <w:color w:val="000000"/>
          <w:sz w:val="28"/>
        </w:rPr>
        <w:t>
      1. Под специальным инвестиционным проектом понимается инвестиционный проект, реализованный (реализуемый) юридическим лицом Республики Казахстан, зарегистрированным в качестве участника специальной экономической зоны или владельца свободного склада в соответствии с таможенным законодательством Республики Казахстан, и (или) приобретенный у участника специальной экономической зоны либо реализованный юридическим лицом Республики Казахстан, заключившим соглашение о промышленной сборке моторных транспортных средств.</w:t>
      </w:r>
    </w:p>
    <w:bookmarkEnd w:id="465"/>
    <w:bookmarkStart w:name="z724" w:id="466"/>
    <w:p>
      <w:pPr>
        <w:spacing w:after="0"/>
        <w:ind w:left="0"/>
        <w:jc w:val="both"/>
      </w:pPr>
      <w:r>
        <w:rPr>
          <w:rFonts w:ascii="Times New Roman"/>
          <w:b w:val="false"/>
          <w:i w:val="false"/>
          <w:color w:val="000000"/>
          <w:sz w:val="28"/>
        </w:rPr>
        <w:t>
      2. Юридическое лицо Республики Казахстан, реализующее специальный инвестиционный проект в рамках специального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в соответствии с законодательством Республики Казахстан.</w:t>
      </w:r>
    </w:p>
    <w:bookmarkEnd w:id="466"/>
    <w:bookmarkStart w:name="z725" w:id="467"/>
    <w:p>
      <w:pPr>
        <w:spacing w:after="0"/>
        <w:ind w:left="0"/>
        <w:jc w:val="both"/>
      </w:pPr>
      <w:r>
        <w:rPr>
          <w:rFonts w:ascii="Times New Roman"/>
          <w:b w:val="false"/>
          <w:i w:val="false"/>
          <w:color w:val="000000"/>
          <w:sz w:val="28"/>
        </w:rPr>
        <w:t>
      Освобождение от обложения таможенными пошлинами использованных сырья и (или) материалов, ввезенных юридическими лицами Республики Казахстан в рамках реализации специального инвестиционного проекта на основании специального инвестиционного контракта, осуществляется при завершении действия таможенной процедуры свободной таможенной зоны или свободного склада при условии идентификации таких сырья и материалов в полученном продукте и признания целевого использования условно выпущенных товаров.</w:t>
      </w:r>
    </w:p>
    <w:bookmarkEnd w:id="467"/>
    <w:bookmarkStart w:name="z726" w:id="468"/>
    <w:p>
      <w:pPr>
        <w:spacing w:after="0"/>
        <w:ind w:left="0"/>
        <w:jc w:val="both"/>
      </w:pPr>
      <w:r>
        <w:rPr>
          <w:rFonts w:ascii="Times New Roman"/>
          <w:b w:val="false"/>
          <w:i w:val="false"/>
          <w:color w:val="000000"/>
          <w:sz w:val="28"/>
        </w:rPr>
        <w:t>
      Освобождение от обложения ввозными таможенными пошлинами в рамках реализации специального инвестиционного проекта предоставляется:</w:t>
      </w:r>
    </w:p>
    <w:bookmarkEnd w:id="468"/>
    <w:bookmarkStart w:name="z727" w:id="469"/>
    <w:p>
      <w:pPr>
        <w:spacing w:after="0"/>
        <w:ind w:left="0"/>
        <w:jc w:val="both"/>
      </w:pPr>
      <w:r>
        <w:rPr>
          <w:rFonts w:ascii="Times New Roman"/>
          <w:b w:val="false"/>
          <w:i w:val="false"/>
          <w:color w:val="000000"/>
          <w:sz w:val="28"/>
        </w:rPr>
        <w:t>
      1) участникам специальных экономических зон на пятнадцать лет, но не более срока действия специальных экономических зон;</w:t>
      </w:r>
    </w:p>
    <w:bookmarkEnd w:id="469"/>
    <w:bookmarkStart w:name="z728" w:id="470"/>
    <w:p>
      <w:pPr>
        <w:spacing w:after="0"/>
        <w:ind w:left="0"/>
        <w:jc w:val="both"/>
      </w:pPr>
      <w:r>
        <w:rPr>
          <w:rFonts w:ascii="Times New Roman"/>
          <w:b w:val="false"/>
          <w:i w:val="false"/>
          <w:color w:val="000000"/>
          <w:sz w:val="28"/>
        </w:rPr>
        <w:t>
      2) владельцам свободных складов на срок не более пятнадцати лет с момента регистрации специального инвестиционного контракта;</w:t>
      </w:r>
    </w:p>
    <w:bookmarkEnd w:id="470"/>
    <w:bookmarkStart w:name="z729" w:id="471"/>
    <w:p>
      <w:pPr>
        <w:spacing w:after="0"/>
        <w:ind w:left="0"/>
        <w:jc w:val="both"/>
      </w:pPr>
      <w:r>
        <w:rPr>
          <w:rFonts w:ascii="Times New Roman"/>
          <w:b w:val="false"/>
          <w:i w:val="false"/>
          <w:color w:val="000000"/>
          <w:sz w:val="28"/>
        </w:rPr>
        <w:t>
      3) юридическим лицам Республики Казахстан, заключившим соглашение о промышленной сборке моторных транспортных средств, на срок не более пятнадцати лет с момента регистрации специального инвестиционного контракта.</w:t>
      </w:r>
    </w:p>
    <w:bookmarkEnd w:id="471"/>
    <w:bookmarkStart w:name="z730" w:id="472"/>
    <w:p>
      <w:pPr>
        <w:spacing w:after="0"/>
        <w:ind w:left="0"/>
        <w:jc w:val="both"/>
      </w:pPr>
      <w:r>
        <w:rPr>
          <w:rFonts w:ascii="Times New Roman"/>
          <w:b w:val="false"/>
          <w:i w:val="false"/>
          <w:color w:val="000000"/>
          <w:sz w:val="28"/>
        </w:rPr>
        <w:t>
      3. Освобождение импорта сырья и (или) материалов в рамках специального инвестиционного контракта от налога на добавленную стоимость применяется в соответствии с условиями, предусмотренными Налоговым кодексом Республики Казахстан.</w:t>
      </w:r>
    </w:p>
    <w:bookmarkEnd w:id="472"/>
    <w:bookmarkStart w:name="z731" w:id="473"/>
    <w:p>
      <w:pPr>
        <w:spacing w:after="0"/>
        <w:ind w:left="0"/>
        <w:jc w:val="both"/>
      </w:pPr>
      <w:r>
        <w:rPr>
          <w:rFonts w:ascii="Times New Roman"/>
          <w:b w:val="false"/>
          <w:i w:val="false"/>
          <w:color w:val="000000"/>
          <w:sz w:val="28"/>
        </w:rPr>
        <w:t>
      Статья 42-2. Заключение и расторжение специального инвестиционного контракта, контроль</w:t>
      </w:r>
    </w:p>
    <w:bookmarkEnd w:id="473"/>
    <w:bookmarkStart w:name="z732" w:id="474"/>
    <w:p>
      <w:pPr>
        <w:spacing w:after="0"/>
        <w:ind w:left="0"/>
        <w:jc w:val="both"/>
      </w:pPr>
      <w:r>
        <w:rPr>
          <w:rFonts w:ascii="Times New Roman"/>
          <w:b w:val="false"/>
          <w:i w:val="false"/>
          <w:color w:val="000000"/>
          <w:sz w:val="28"/>
        </w:rPr>
        <w:t>
      1. Специальным инвестиционным контрактом является договор, предусматривающий освобождение импорта от уплаты ввозных таможенных пошлин в соответствии с таможенным законодательством Республики Казахстан и от налога на добавленную стоимость в соответствии с условиями, установленными Налоговым кодексом Республики Казахстан.</w:t>
      </w:r>
    </w:p>
    <w:bookmarkEnd w:id="474"/>
    <w:bookmarkStart w:name="z733" w:id="475"/>
    <w:p>
      <w:pPr>
        <w:spacing w:after="0"/>
        <w:ind w:left="0"/>
        <w:jc w:val="both"/>
      </w:pPr>
      <w:r>
        <w:rPr>
          <w:rFonts w:ascii="Times New Roman"/>
          <w:b w:val="false"/>
          <w:i w:val="false"/>
          <w:color w:val="000000"/>
          <w:sz w:val="28"/>
        </w:rPr>
        <w:t>
      2. Специальный инвестиционный контракт заключается с юридическим лицом Республики Казахстан, осуществляющим деятельность в качестве участника специальной экономической зоны или владельца свободного склада, производителям транспортных средств и (или) их компонентов, а также сельскохозяйственной техники и (или) ее компонентов – при наличии соответствующего соглашения о промышленной сборке.</w:t>
      </w:r>
    </w:p>
    <w:bookmarkEnd w:id="475"/>
    <w:bookmarkStart w:name="z734" w:id="476"/>
    <w:p>
      <w:pPr>
        <w:spacing w:after="0"/>
        <w:ind w:left="0"/>
        <w:jc w:val="both"/>
      </w:pPr>
      <w:r>
        <w:rPr>
          <w:rFonts w:ascii="Times New Roman"/>
          <w:b w:val="false"/>
          <w:i w:val="false"/>
          <w:color w:val="000000"/>
          <w:sz w:val="28"/>
        </w:rPr>
        <w:t>
      3. Уполномоченный орган в области государственного стимулирования промышленности в течение пятнадцати рабочих дней со дня поступления заявки на заключение специального инвестиционного контракта подготавливает для подписания данный контракт с учетом положений типового специального инвестиционного контракта, утверждаемого уполномоченным органом в области государственного стимулирования промышленности.</w:t>
      </w:r>
    </w:p>
    <w:bookmarkEnd w:id="476"/>
    <w:bookmarkStart w:name="z735" w:id="477"/>
    <w:p>
      <w:pPr>
        <w:spacing w:after="0"/>
        <w:ind w:left="0"/>
        <w:jc w:val="both"/>
      </w:pPr>
      <w:r>
        <w:rPr>
          <w:rFonts w:ascii="Times New Roman"/>
          <w:b w:val="false"/>
          <w:i w:val="false"/>
          <w:color w:val="000000"/>
          <w:sz w:val="28"/>
        </w:rPr>
        <w:t>
      4. Порядок, сроки и условия заключения и расторжения специального инвестиционного контракта разрабатываются и утверждаются уполномоченным органом в области государственного стимулирования промышленности по согласованию с центральным уполномоченным органом по государственному планированию и государственным органом, осуществляющим руководство в сфере обеспечения поступлений налогов и других обязательных платежей в бюджет.</w:t>
      </w:r>
    </w:p>
    <w:bookmarkEnd w:id="477"/>
    <w:bookmarkStart w:name="z736" w:id="478"/>
    <w:p>
      <w:pPr>
        <w:spacing w:after="0"/>
        <w:ind w:left="0"/>
        <w:jc w:val="both"/>
      </w:pPr>
      <w:r>
        <w:rPr>
          <w:rFonts w:ascii="Times New Roman"/>
          <w:b w:val="false"/>
          <w:i w:val="false"/>
          <w:color w:val="000000"/>
          <w:sz w:val="28"/>
        </w:rPr>
        <w:t>
      При этом изменения в приложения к инвестиционному контракту и специальному инвестиционному контракту могут вноситься по соглашению сторон два раза в год.</w:t>
      </w:r>
    </w:p>
    <w:bookmarkEnd w:id="478"/>
    <w:bookmarkStart w:name="z737" w:id="479"/>
    <w:p>
      <w:pPr>
        <w:spacing w:after="0"/>
        <w:ind w:left="0"/>
        <w:jc w:val="both"/>
      </w:pPr>
      <w:r>
        <w:rPr>
          <w:rFonts w:ascii="Times New Roman"/>
          <w:b w:val="false"/>
          <w:i w:val="false"/>
          <w:color w:val="000000"/>
          <w:sz w:val="28"/>
        </w:rPr>
        <w:t xml:space="preserve">
      5. Уполномоченный орган в области государственного стимулирования промышленности осуществляет контроль за соблюдением юридическим лицом Республики Казахстан условий предоставления специального инвестиционного контракта. </w:t>
      </w:r>
    </w:p>
    <w:bookmarkEnd w:id="479"/>
    <w:bookmarkStart w:name="z738" w:id="480"/>
    <w:p>
      <w:pPr>
        <w:spacing w:after="0"/>
        <w:ind w:left="0"/>
        <w:jc w:val="both"/>
      </w:pPr>
      <w:r>
        <w:rPr>
          <w:rFonts w:ascii="Times New Roman"/>
          <w:b w:val="false"/>
          <w:i w:val="false"/>
          <w:color w:val="000000"/>
          <w:sz w:val="28"/>
        </w:rPr>
        <w:t>
      Юридическое лицо представляет по форме, устанавливаемой уполномоченным органом в области государственного стимулирования промышленности, в указанный орган полугодовые отчеты о выполнении условий специального инвестиционного контракта не позднее 25 июля и 25 января с расшифровкой по статьям затрат, предусмотренных рабочей программой, с приложением документов, подтверждающих поставку и использование технологического оборудования, комплектующих и запасных частей к нему по назначению, сырья и (или) материалов, а также компонентов транспортных средств и (или) сельскохозяйственной техники в составе готовой продукции.</w:t>
      </w:r>
    </w:p>
    <w:bookmarkEnd w:id="480"/>
    <w:bookmarkStart w:name="z739" w:id="481"/>
    <w:p>
      <w:pPr>
        <w:spacing w:after="0"/>
        <w:ind w:left="0"/>
        <w:jc w:val="both"/>
      </w:pPr>
      <w:r>
        <w:rPr>
          <w:rFonts w:ascii="Times New Roman"/>
          <w:b w:val="false"/>
          <w:i w:val="false"/>
          <w:color w:val="000000"/>
          <w:sz w:val="28"/>
        </w:rPr>
        <w:t>
      6. В случае неисполнения или ненадлежащего исполнения рабочей программы инвестиционного контракта уполномоченный орган в области государственного стимулирования промышленности направляет юридическому лицу Республики Казахстан, заключившему специальный инвестиционный контракт, уведомление в письменной форме с указанием нарушений и устанавливает трехмесячный срок для устранения нарушений.</w:t>
      </w:r>
    </w:p>
    <w:bookmarkEnd w:id="481"/>
    <w:bookmarkStart w:name="z740" w:id="482"/>
    <w:p>
      <w:pPr>
        <w:spacing w:after="0"/>
        <w:ind w:left="0"/>
        <w:jc w:val="both"/>
      </w:pPr>
      <w:r>
        <w:rPr>
          <w:rFonts w:ascii="Times New Roman"/>
          <w:b w:val="false"/>
          <w:i w:val="false"/>
          <w:color w:val="000000"/>
          <w:sz w:val="28"/>
        </w:rPr>
        <w:t>
      7. В случае, если по результатам проверки, проведенной уполномоченным органом в области государственного стимулирования промышленности, будет установлено, что ввезенные для реализации специального инвестиционного проекта и освобожденные от уплаты таможенных пошлин технологическое оборудование, комплектующие и запасные части к нему, сырье и (или) материалы, а также компоненты транспортных средств и (или) сельскохозяйственной техники не были использованы в составе готовой продукции, юридическое лицо Республики Казахстан, не уплатившее вследствие предоставленных по специальному инвестиционному контракту преференций суммы таможенных пошлин, уплачивает их в части неиспользованных технологического оборудования, комплектующих и запасных частей к нему, сырья и (или) материалов, а также компонентов транспортных средств и (или) сельскохозяйственной техники с начислением пеней в порядке, установленном законодательством Республики Казахстан.</w:t>
      </w:r>
    </w:p>
    <w:bookmarkEnd w:id="482"/>
    <w:bookmarkStart w:name="z741" w:id="483"/>
    <w:p>
      <w:pPr>
        <w:spacing w:after="0"/>
        <w:ind w:left="0"/>
        <w:jc w:val="both"/>
      </w:pPr>
      <w:r>
        <w:rPr>
          <w:rFonts w:ascii="Times New Roman"/>
          <w:b w:val="false"/>
          <w:i w:val="false"/>
          <w:color w:val="000000"/>
          <w:sz w:val="28"/>
        </w:rPr>
        <w:t>
      8. Контроль за целевым использованием объектов освобождения от обложения таможенными пошлинами осуществляется в порядке, определенном Евразийской экономической комиссией.";</w:t>
      </w:r>
    </w:p>
    <w:bookmarkEnd w:id="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62 слова "с Предпринимательским кодексом Республики Казахстан" заменить словами "со статьей 42-1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65 слова "286 Предпринимательского кодекса Республики Казахстан" заменить словами "42-1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2023 года "Об онлайн-платформах и онлайн-рекламе":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9 изложить в следующей редакции: </w:t>
      </w:r>
    </w:p>
    <w:bookmarkStart w:name="z746" w:id="484"/>
    <w:p>
      <w:pPr>
        <w:spacing w:after="0"/>
        <w:ind w:left="0"/>
        <w:jc w:val="both"/>
      </w:pPr>
      <w:r>
        <w:rPr>
          <w:rFonts w:ascii="Times New Roman"/>
          <w:b w:val="false"/>
          <w:i w:val="false"/>
          <w:color w:val="000000"/>
          <w:sz w:val="28"/>
        </w:rPr>
        <w:t>
      "1. Для осуществления деятельности на территории Республики Казахстан собственники и (или) иные законные представители онлайн-платформ, среднесуточный доступ к онлайн-платформам которых в течение месяца составляет более ста тысяч пользователей, находящихся на территории Республики Казахстан, назначают своего законного представителя по взаимодействию с:</w:t>
      </w:r>
    </w:p>
    <w:bookmarkEnd w:id="484"/>
    <w:bookmarkStart w:name="z747" w:id="485"/>
    <w:p>
      <w:pPr>
        <w:spacing w:after="0"/>
        <w:ind w:left="0"/>
        <w:jc w:val="both"/>
      </w:pPr>
      <w:r>
        <w:rPr>
          <w:rFonts w:ascii="Times New Roman"/>
          <w:b w:val="false"/>
          <w:i w:val="false"/>
          <w:color w:val="000000"/>
          <w:sz w:val="28"/>
        </w:rPr>
        <w:t>
      уполномоченным органом в соответствии с требованиями, установленными Гражданским кодексом Республики Казахстан;</w:t>
      </w:r>
    </w:p>
    <w:bookmarkEnd w:id="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государственным органом, осуществляющим руководство в сфере обеспечения поступлений налогов и других обязательных платежей в бюджет, в соответствии с требованиями, установленными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2024 года "О государственных закупках":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w:t>
      </w:r>
      <w:r>
        <w:rPr>
          <w:rFonts w:ascii="Times New Roman"/>
          <w:b w:val="false"/>
          <w:i w:val="false"/>
          <w:color w:val="000000"/>
          <w:sz w:val="28"/>
        </w:rPr>
        <w:t>:</w:t>
      </w:r>
    </w:p>
    <w:bookmarkStart w:name="z751" w:id="486"/>
    <w:p>
      <w:pPr>
        <w:spacing w:after="0"/>
        <w:ind w:left="0"/>
        <w:jc w:val="both"/>
      </w:pPr>
      <w:r>
        <w:rPr>
          <w:rFonts w:ascii="Times New Roman"/>
          <w:b w:val="false"/>
          <w:i w:val="false"/>
          <w:color w:val="000000"/>
          <w:sz w:val="28"/>
        </w:rPr>
        <w:t>
      дополнить подпунктом 32-1) следующего содержания:</w:t>
      </w:r>
    </w:p>
    <w:bookmarkEnd w:id="486"/>
    <w:bookmarkStart w:name="z752" w:id="487"/>
    <w:p>
      <w:pPr>
        <w:spacing w:after="0"/>
        <w:ind w:left="0"/>
        <w:jc w:val="both"/>
      </w:pPr>
      <w:r>
        <w:rPr>
          <w:rFonts w:ascii="Times New Roman"/>
          <w:b w:val="false"/>
          <w:i w:val="false"/>
          <w:color w:val="000000"/>
          <w:sz w:val="28"/>
        </w:rPr>
        <w:t>
      "32-1) Национальный каталог товаров – объект информатизации "электронного правительства", являющийся национальным регистром данных о товарах, а также единым источником номенклатуры товаров и обязательный к использованию в качестве справочника товаров в торговой деятельности;";</w:t>
      </w:r>
    </w:p>
    <w:bookmarkEnd w:id="4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абзац второй части второй </w:t>
      </w:r>
      <w:r>
        <w:rPr>
          <w:rFonts w:ascii="Times New Roman"/>
          <w:b w:val="false"/>
          <w:i w:val="false"/>
          <w:color w:val="000000"/>
          <w:sz w:val="28"/>
        </w:rPr>
        <w:t>подпункта 39)</w:t>
      </w:r>
      <w:r>
        <w:rPr>
          <w:rFonts w:ascii="Times New Roman"/>
          <w:b w:val="false"/>
          <w:i w:val="false"/>
          <w:color w:val="000000"/>
          <w:sz w:val="28"/>
        </w:rPr>
        <w:t xml:space="preserve"> пункта 3 статьи 16 изложить в следующей редакции:</w:t>
      </w:r>
    </w:p>
    <w:bookmarkStart w:name="z755" w:id="488"/>
    <w:p>
      <w:pPr>
        <w:spacing w:after="0"/>
        <w:ind w:left="0"/>
        <w:jc w:val="both"/>
      </w:pPr>
      <w:r>
        <w:rPr>
          <w:rFonts w:ascii="Times New Roman"/>
          <w:b w:val="false"/>
          <w:i w:val="false"/>
          <w:color w:val="000000"/>
          <w:sz w:val="28"/>
        </w:rPr>
        <w:t>
      "условиям, предусмотренным частью первой подпункта 7) статьи 474 Налогового кодекса Республики Казахстан;";</w:t>
      </w:r>
    </w:p>
    <w:bookmarkEnd w:id="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12)</w:t>
      </w:r>
      <w:r>
        <w:rPr>
          <w:rFonts w:ascii="Times New Roman"/>
          <w:b w:val="false"/>
          <w:i w:val="false"/>
          <w:color w:val="000000"/>
          <w:sz w:val="28"/>
        </w:rPr>
        <w:t xml:space="preserve"> статьи 22 изложить в следующей редакции: </w:t>
      </w:r>
    </w:p>
    <w:bookmarkStart w:name="z757" w:id="489"/>
    <w:p>
      <w:pPr>
        <w:spacing w:after="0"/>
        <w:ind w:left="0"/>
        <w:jc w:val="both"/>
      </w:pPr>
      <w:r>
        <w:rPr>
          <w:rFonts w:ascii="Times New Roman"/>
          <w:b w:val="false"/>
          <w:i w:val="false"/>
          <w:color w:val="000000"/>
          <w:sz w:val="28"/>
        </w:rPr>
        <w:t>
      "12) осуществляет сопровождение, развитие и наполнение Национального каталога товаров в порядке, определенном уполномоченным органом в области регулирования торговой деятельности по согласованию с уполномоченным органом в сфере государственных закупок.";</w:t>
      </w:r>
    </w:p>
    <w:bookmarkEnd w:id="4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1)</w:t>
      </w:r>
      <w:r>
        <w:rPr>
          <w:rFonts w:ascii="Times New Roman"/>
          <w:b w:val="false"/>
          <w:i w:val="false"/>
          <w:color w:val="000000"/>
          <w:sz w:val="28"/>
        </w:rPr>
        <w:t xml:space="preserve"> части второй пункта 3 статьи 27 изложить в следующей редакции:</w:t>
      </w:r>
    </w:p>
    <w:bookmarkStart w:name="z759" w:id="490"/>
    <w:p>
      <w:pPr>
        <w:spacing w:after="0"/>
        <w:ind w:left="0"/>
        <w:jc w:val="both"/>
      </w:pPr>
      <w:r>
        <w:rPr>
          <w:rFonts w:ascii="Times New Roman"/>
          <w:b w:val="false"/>
          <w:i w:val="false"/>
          <w:color w:val="000000"/>
          <w:sz w:val="28"/>
        </w:rPr>
        <w:t>
      "условиям, предусмотренным частью первой подпункта 7) статьи 474 Налогового кодекса Республики Казахстан;".</w:t>
      </w:r>
    </w:p>
    <w:bookmarkEnd w:id="490"/>
    <w:p>
      <w:pPr>
        <w:spacing w:after="0"/>
        <w:ind w:left="0"/>
        <w:jc w:val="both"/>
      </w:pPr>
      <w:r>
        <w:rPr>
          <w:rFonts w:ascii="Times New Roman"/>
          <w:b/>
          <w:i w:val="false"/>
          <w:color w:val="000000"/>
          <w:sz w:val="28"/>
        </w:rPr>
        <w:t xml:space="preserve">Статья 2. </w:t>
      </w:r>
      <w:r>
        <w:rPr>
          <w:rFonts w:ascii="Times New Roman"/>
          <w:b/>
          <w:i w:val="false"/>
          <w:color w:val="000000"/>
          <w:sz w:val="28"/>
        </w:rPr>
        <w:t>Настоящий Закон вводится в действие с 1 января 2026 года, за исключением:</w:t>
      </w:r>
    </w:p>
    <w:p>
      <w:pPr>
        <w:spacing w:after="0"/>
        <w:ind w:left="0"/>
        <w:jc w:val="left"/>
      </w:pPr>
    </w:p>
    <w:p>
      <w:pPr>
        <w:spacing w:after="0"/>
        <w:ind w:left="0"/>
        <w:jc w:val="both"/>
      </w:pPr>
      <w:r>
        <w:rPr>
          <w:rFonts w:ascii="Times New Roman"/>
          <w:b w:val="false"/>
          <w:i w:val="false"/>
          <w:color w:val="000000"/>
          <w:sz w:val="28"/>
        </w:rPr>
        <w:t xml:space="preserve">
      1) абзацев второго и третьего </w:t>
      </w:r>
      <w:r>
        <w:rPr>
          <w:rFonts w:ascii="Times New Roman"/>
          <w:b w:val="false"/>
          <w:i w:val="false"/>
          <w:color w:val="000000"/>
          <w:sz w:val="28"/>
        </w:rPr>
        <w:t>подпункта 9)</w:t>
      </w:r>
      <w:r>
        <w:rPr>
          <w:rFonts w:ascii="Times New Roman"/>
          <w:b w:val="false"/>
          <w:i w:val="false"/>
          <w:color w:val="000000"/>
          <w:sz w:val="28"/>
        </w:rPr>
        <w:t xml:space="preserve"> пункта 6 и пункта 22 статьи 1, которые вводятся в действие с 1 января 2025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 которые вводятся в действие с 1 июля 2026 года.</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