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7c8f" w14:textId="0557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займе (Проект ускоренной цифровизации для инклюзивной экономики Казахстана) между Республикой Казахстан и Международным Банком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июля 2025 года № 212-VIII ЗРК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займе (Проект ускоренной цифровизации для инклюзивной экономики Казахстана) между Республикой Казахстан и Международным Банком Реконструкции и Развития, совершенное в Астане 12 декабря 2024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