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9744" w14:textId="4cd9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оптимизации уголовного законодательства Республики Казахстан</w:t>
      </w:r>
    </w:p>
    <w:p>
      <w:pPr>
        <w:spacing w:after="0"/>
        <w:ind w:left="0"/>
        <w:jc w:val="both"/>
      </w:pPr>
      <w:r>
        <w:rPr>
          <w:rFonts w:ascii="Times New Roman"/>
          <w:b w:val="false"/>
          <w:i w:val="false"/>
          <w:color w:val="000000"/>
          <w:sz w:val="28"/>
        </w:rPr>
        <w:t>Закон Республики Казахстан от 16 июля 2025 года № 210-VIII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17 дополнить подпунктом 5) следующего содержания: </w:t>
      </w:r>
    </w:p>
    <w:bookmarkEnd w:id="1"/>
    <w:bookmarkStart w:name="z7" w:id="2"/>
    <w:p>
      <w:pPr>
        <w:spacing w:after="0"/>
        <w:ind w:left="0"/>
        <w:jc w:val="both"/>
      </w:pPr>
      <w:r>
        <w:rPr>
          <w:rFonts w:ascii="Times New Roman"/>
          <w:b w:val="false"/>
          <w:i w:val="false"/>
          <w:color w:val="000000"/>
          <w:sz w:val="28"/>
        </w:rPr>
        <w:t>
      "5) находится в международном розыске более трех лет со дня санкционирования судом постановления органа уголовного преследования об объявлении в международный розыск.";</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238 дополнить подпунктом 4) следующего содержания: </w:t>
      </w:r>
    </w:p>
    <w:bookmarkEnd w:id="3"/>
    <w:bookmarkStart w:name="z9" w:id="4"/>
    <w:p>
      <w:pPr>
        <w:spacing w:after="0"/>
        <w:ind w:left="0"/>
        <w:jc w:val="both"/>
      </w:pPr>
      <w:r>
        <w:rPr>
          <w:rFonts w:ascii="Times New Roman"/>
          <w:b w:val="false"/>
          <w:i w:val="false"/>
          <w:color w:val="000000"/>
          <w:sz w:val="28"/>
        </w:rPr>
        <w:t>
      "4) постановления органа уголовного преследования об объявлении в международный розыск по истечении трех лет со дня санкционирования его судом.";</w:t>
      </w:r>
    </w:p>
    <w:bookmarkEnd w:id="4"/>
    <w:bookmarkStart w:name="z10" w:id="5"/>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241 после слов "не менее трех лет" дополнить словами "; постановления органа уголовного преследования об объявлении в международный розыск по истечении трех лет со дня санкционирования его судом".</w:t>
      </w:r>
    </w:p>
    <w:bookmarkEnd w:id="5"/>
    <w:bookmarkStart w:name="z11"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6"/>
    <w:bookmarkStart w:name="z12"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частью четвертой следующего содержания:</w:t>
      </w:r>
    </w:p>
    <w:bookmarkEnd w:id="7"/>
    <w:bookmarkStart w:name="z13" w:id="8"/>
    <w:p>
      <w:pPr>
        <w:spacing w:after="0"/>
        <w:ind w:left="0"/>
        <w:jc w:val="both"/>
      </w:pPr>
      <w:r>
        <w:rPr>
          <w:rFonts w:ascii="Times New Roman"/>
          <w:b w:val="false"/>
          <w:i w:val="false"/>
          <w:color w:val="000000"/>
          <w:sz w:val="28"/>
        </w:rPr>
        <w:t>
      "4. Внесение изменений и (или) дополнений в настоящий Кодекс осуществляется законом, не предусматривающим внесение изменений и (или) дополнений в другие законодательные акты Республики Казахстан, за исключением проектов законов:</w:t>
      </w:r>
    </w:p>
    <w:bookmarkEnd w:id="8"/>
    <w:bookmarkStart w:name="z14" w:id="9"/>
    <w:p>
      <w:pPr>
        <w:spacing w:after="0"/>
        <w:ind w:left="0"/>
        <w:jc w:val="both"/>
      </w:pPr>
      <w:r>
        <w:rPr>
          <w:rFonts w:ascii="Times New Roman"/>
          <w:b w:val="false"/>
          <w:i w:val="false"/>
          <w:color w:val="000000"/>
          <w:sz w:val="28"/>
        </w:rPr>
        <w:t xml:space="preserve">
      1) связанных с изменениями и (или) дополнениями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w:t>
      </w:r>
    </w:p>
    <w:bookmarkEnd w:id="9"/>
    <w:bookmarkStart w:name="z15" w:id="10"/>
    <w:p>
      <w:pPr>
        <w:spacing w:after="0"/>
        <w:ind w:left="0"/>
        <w:jc w:val="both"/>
      </w:pPr>
      <w:r>
        <w:rPr>
          <w:rFonts w:ascii="Times New Roman"/>
          <w:b w:val="false"/>
          <w:i w:val="false"/>
          <w:color w:val="000000"/>
          <w:sz w:val="28"/>
        </w:rPr>
        <w:t>
      2) исключающих уголовную ответственность;</w:t>
      </w:r>
    </w:p>
    <w:bookmarkEnd w:id="10"/>
    <w:bookmarkStart w:name="z16" w:id="11"/>
    <w:p>
      <w:pPr>
        <w:spacing w:after="0"/>
        <w:ind w:left="0"/>
        <w:jc w:val="both"/>
      </w:pPr>
      <w:r>
        <w:rPr>
          <w:rFonts w:ascii="Times New Roman"/>
          <w:b w:val="false"/>
          <w:i w:val="false"/>
          <w:color w:val="000000"/>
          <w:sz w:val="28"/>
        </w:rPr>
        <w:t>
      3) разрабатываемых в порядке законодательной инициативы Президента Республики Казахстан.";</w:t>
      </w:r>
    </w:p>
    <w:bookmarkEnd w:id="11"/>
    <w:bookmarkStart w:name="z17" w:id="12"/>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2</w:t>
      </w:r>
      <w:r>
        <w:rPr>
          <w:rFonts w:ascii="Times New Roman"/>
          <w:b w:val="false"/>
          <w:i w:val="false"/>
          <w:color w:val="000000"/>
          <w:sz w:val="28"/>
        </w:rPr>
        <w:t xml:space="preserve"> слово "основания" заменить словом "основание";</w:t>
      </w:r>
    </w:p>
    <w:bookmarkEnd w:id="12"/>
    <w:bookmarkStart w:name="z18"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4"/>
    <w:bookmarkStart w:name="z20" w:id="15"/>
    <w:p>
      <w:pPr>
        <w:spacing w:after="0"/>
        <w:ind w:left="0"/>
        <w:jc w:val="both"/>
      </w:pPr>
      <w:r>
        <w:rPr>
          <w:rFonts w:ascii="Times New Roman"/>
          <w:b w:val="false"/>
          <w:i w:val="false"/>
          <w:color w:val="000000"/>
          <w:sz w:val="28"/>
        </w:rPr>
        <w:t>
      после слов "217-1 – ущерб на сумму, в двести раз превышающую месячный расчетный показатель;" дополнить словами "232-1 – размер материального вознаграждения и (или) выгод имущественного характера, в двести раз превышающий месячный расчетный показатель;";</w:t>
      </w:r>
    </w:p>
    <w:bookmarkEnd w:id="15"/>
    <w:bookmarkStart w:name="z21" w:id="16"/>
    <w:p>
      <w:pPr>
        <w:spacing w:after="0"/>
        <w:ind w:left="0"/>
        <w:jc w:val="both"/>
      </w:pPr>
      <w:r>
        <w:rPr>
          <w:rFonts w:ascii="Times New Roman"/>
          <w:b w:val="false"/>
          <w:i w:val="false"/>
          <w:color w:val="000000"/>
          <w:sz w:val="28"/>
        </w:rPr>
        <w:t>
      после слов "233 – ущерб, причиненный на сумму, в одну тысячу раз превышающую месячный расчетный показатель;" дополнить словами "233-1 – стоимость нефти или нефтепродуктов, в двести раз превышающая месячный расчетный показатель;";</w:t>
      </w:r>
    </w:p>
    <w:bookmarkEnd w:id="16"/>
    <w:bookmarkStart w:name="z22" w:id="17"/>
    <w:p>
      <w:pPr>
        <w:spacing w:after="0"/>
        <w:ind w:left="0"/>
        <w:jc w:val="both"/>
      </w:pPr>
      <w:r>
        <w:rPr>
          <w:rFonts w:ascii="Times New Roman"/>
          <w:b w:val="false"/>
          <w:i w:val="false"/>
          <w:color w:val="000000"/>
          <w:sz w:val="28"/>
        </w:rPr>
        <w:t xml:space="preserve">
      после слов "269-1 – ущерб на сумму, в двести раз превышающую месячный расчетный показатель;" дополнить словами "301-1 – количество товаров, стоимость которых в пятьдесят раз превышает месячный расчетный показатель;"; </w:t>
      </w:r>
    </w:p>
    <w:bookmarkEnd w:id="17"/>
    <w:bookmarkStart w:name="z23"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цифры "197," исключить;</w:t>
      </w:r>
    </w:p>
    <w:bookmarkEnd w:id="19"/>
    <w:bookmarkStart w:name="z25" w:id="20"/>
    <w:p>
      <w:pPr>
        <w:spacing w:after="0"/>
        <w:ind w:left="0"/>
        <w:jc w:val="both"/>
      </w:pPr>
      <w:r>
        <w:rPr>
          <w:rFonts w:ascii="Times New Roman"/>
          <w:b w:val="false"/>
          <w:i w:val="false"/>
          <w:color w:val="000000"/>
          <w:sz w:val="28"/>
        </w:rPr>
        <w:t>
      после цифр "204" дополнить цифрами ", 233-1";</w:t>
      </w:r>
    </w:p>
    <w:bookmarkEnd w:id="20"/>
    <w:bookmarkStart w:name="z26" w:id="21"/>
    <w:p>
      <w:pPr>
        <w:spacing w:after="0"/>
        <w:ind w:left="0"/>
        <w:jc w:val="both"/>
      </w:pPr>
      <w:r>
        <w:rPr>
          <w:rFonts w:ascii="Times New Roman"/>
          <w:b w:val="false"/>
          <w:i w:val="false"/>
          <w:color w:val="000000"/>
          <w:sz w:val="28"/>
        </w:rPr>
        <w:t>
      после цифр "214" дополнить цифрами ", 214-1, 214-2";</w:t>
      </w:r>
    </w:p>
    <w:bookmarkEnd w:id="21"/>
    <w:bookmarkStart w:name="z27" w:id="2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после слов "вывод из строя" дополнить словами ", военной или";</w:t>
      </w:r>
    </w:p>
    <w:bookmarkEnd w:id="22"/>
    <w:bookmarkStart w:name="z28" w:id="2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14)</w:t>
      </w:r>
      <w:r>
        <w:rPr>
          <w:rFonts w:ascii="Times New Roman"/>
          <w:b w:val="false"/>
          <w:i w:val="false"/>
          <w:color w:val="000000"/>
          <w:sz w:val="28"/>
        </w:rPr>
        <w:t xml:space="preserve"> после слов "воздушной или морской" дополнить словами "военной или";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после слов "и частью третьей статьи 125 (в случае совершения преступления в отношении несовершеннолетнего)," дополнить словами "пунктом 2) части второй и частью третьей статьи 125-1 (в случае совершения преступления в отношении несовершеннолетнего),";</w:t>
      </w:r>
    </w:p>
    <w:bookmarkEnd w:id="24"/>
    <w:bookmarkStart w:name="z31" w:id="25"/>
    <w:p>
      <w:pPr>
        <w:spacing w:after="0"/>
        <w:ind w:left="0"/>
        <w:jc w:val="both"/>
      </w:pPr>
      <w:r>
        <w:rPr>
          <w:rFonts w:ascii="Times New Roman"/>
          <w:b w:val="false"/>
          <w:i w:val="false"/>
          <w:color w:val="000000"/>
          <w:sz w:val="28"/>
        </w:rPr>
        <w:t xml:space="preserve">
      после цифр "135" дополнить цифрами ", </w:t>
      </w:r>
      <w:r>
        <w:rPr>
          <w:rFonts w:ascii="Times New Roman"/>
          <w:b w:val="false"/>
          <w:i w:val="false"/>
          <w:color w:val="000000"/>
          <w:sz w:val="28"/>
        </w:rPr>
        <w:t>140</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цифры "197," исключить;</w:t>
      </w:r>
    </w:p>
    <w:bookmarkEnd w:id="27"/>
    <w:bookmarkStart w:name="z34" w:id="28"/>
    <w:p>
      <w:pPr>
        <w:spacing w:after="0"/>
        <w:ind w:left="0"/>
        <w:jc w:val="both"/>
      </w:pPr>
      <w:r>
        <w:rPr>
          <w:rFonts w:ascii="Times New Roman"/>
          <w:b w:val="false"/>
          <w:i w:val="false"/>
          <w:color w:val="000000"/>
          <w:sz w:val="28"/>
        </w:rPr>
        <w:t>
      после цифр "204," дополнить цифрами "233-1,";</w:t>
      </w:r>
    </w:p>
    <w:bookmarkEnd w:id="28"/>
    <w:bookmarkStart w:name="z35" w:id="29"/>
    <w:p>
      <w:pPr>
        <w:spacing w:after="0"/>
        <w:ind w:left="0"/>
        <w:jc w:val="both"/>
      </w:pPr>
      <w:r>
        <w:rPr>
          <w:rFonts w:ascii="Times New Roman"/>
          <w:b w:val="false"/>
          <w:i w:val="false"/>
          <w:color w:val="000000"/>
          <w:sz w:val="28"/>
        </w:rPr>
        <w:t>
      после цифр "214" дополнить цифрами ", 214-1, 214-2";</w:t>
      </w:r>
    </w:p>
    <w:bookmarkEnd w:id="29"/>
    <w:bookmarkStart w:name="z36" w:id="30"/>
    <w:p>
      <w:pPr>
        <w:spacing w:after="0"/>
        <w:ind w:left="0"/>
        <w:jc w:val="both"/>
      </w:pPr>
      <w:r>
        <w:rPr>
          <w:rFonts w:ascii="Times New Roman"/>
          <w:b w:val="false"/>
          <w:i w:val="false"/>
          <w:color w:val="000000"/>
          <w:sz w:val="28"/>
        </w:rPr>
        <w:t>
      после цифр "214," дополнить цифрами "214-1, 214-2,";</w:t>
      </w:r>
    </w:p>
    <w:bookmarkEnd w:id="30"/>
    <w:bookmarkStart w:name="z37" w:id="31"/>
    <w:p>
      <w:pPr>
        <w:spacing w:after="0"/>
        <w:ind w:left="0"/>
        <w:jc w:val="both"/>
      </w:pPr>
      <w:r>
        <w:rPr>
          <w:rFonts w:ascii="Times New Roman"/>
          <w:b w:val="false"/>
          <w:i w:val="false"/>
          <w:color w:val="000000"/>
          <w:sz w:val="28"/>
        </w:rPr>
        <w:t>
      после слов "231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дополнить словами "232-1 – размер материального вознаграждения и (или) выгод имущественного характера, в пятьсот раз превышающий месячный расчетный показатель;";</w:t>
      </w:r>
    </w:p>
    <w:bookmarkEnd w:id="31"/>
    <w:bookmarkStart w:name="z38" w:id="32"/>
    <w:p>
      <w:pPr>
        <w:spacing w:after="0"/>
        <w:ind w:left="0"/>
        <w:jc w:val="both"/>
      </w:pPr>
      <w:r>
        <w:rPr>
          <w:rFonts w:ascii="Times New Roman"/>
          <w:b w:val="false"/>
          <w:i w:val="false"/>
          <w:color w:val="000000"/>
          <w:sz w:val="28"/>
        </w:rPr>
        <w:t xml:space="preserve">
      после цифр "344" дополнить словами "и 352-1"; </w:t>
      </w:r>
    </w:p>
    <w:bookmarkEnd w:id="32"/>
    <w:bookmarkStart w:name="z39" w:id="33"/>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9</w:t>
      </w:r>
      <w:r>
        <w:rPr>
          <w:rFonts w:ascii="Times New Roman"/>
          <w:b w:val="false"/>
          <w:i w:val="false"/>
          <w:color w:val="000000"/>
          <w:sz w:val="28"/>
        </w:rPr>
        <w:t xml:space="preserve"> дополнить словами "либо на принципе взаимности";</w:t>
      </w:r>
    </w:p>
    <w:bookmarkEnd w:id="33"/>
    <w:bookmarkStart w:name="z40" w:id="34"/>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статьи 15</w:t>
      </w:r>
      <w:r>
        <w:rPr>
          <w:rFonts w:ascii="Times New Roman"/>
          <w:b w:val="false"/>
          <w:i w:val="false"/>
          <w:color w:val="000000"/>
          <w:sz w:val="28"/>
        </w:rPr>
        <w:t xml:space="preserve"> слова "Первого Президента Республики Казахстан – Елбасы" заменить словами "экс-Президента Республики Казахстан";</w:t>
      </w:r>
    </w:p>
    <w:bookmarkEnd w:id="34"/>
    <w:bookmarkStart w:name="z41"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31</w:t>
      </w:r>
      <w:r>
        <w:rPr>
          <w:rFonts w:ascii="Times New Roman"/>
          <w:b w:val="false"/>
          <w:i w:val="false"/>
          <w:color w:val="000000"/>
          <w:sz w:val="28"/>
        </w:rPr>
        <w:t xml:space="preserve"> дополнить частью шестой следующего содержания:</w:t>
      </w:r>
    </w:p>
    <w:bookmarkEnd w:id="35"/>
    <w:bookmarkStart w:name="z42" w:id="36"/>
    <w:p>
      <w:pPr>
        <w:spacing w:after="0"/>
        <w:ind w:left="0"/>
        <w:jc w:val="both"/>
      </w:pPr>
      <w:r>
        <w:rPr>
          <w:rFonts w:ascii="Times New Roman"/>
          <w:b w:val="false"/>
          <w:i w:val="false"/>
          <w:color w:val="000000"/>
          <w:sz w:val="28"/>
        </w:rPr>
        <w:t>
      "6. Учредители, участники, руководители, члены органов управления и работники организаций, зарегистрированных в качестве юридического лица, и (или) руководители, работники их структурных подразделений не могут быть признаны преступной группой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организации и (или) их структурные подразделения были заведомо созданы для совершения одного или нескольких преступлений.";</w:t>
      </w:r>
    </w:p>
    <w:bookmarkEnd w:id="36"/>
    <w:bookmarkStart w:name="z43" w:id="37"/>
    <w:p>
      <w:pPr>
        <w:spacing w:after="0"/>
        <w:ind w:left="0"/>
        <w:jc w:val="both"/>
      </w:pPr>
      <w:r>
        <w:rPr>
          <w:rFonts w:ascii="Times New Roman"/>
          <w:b w:val="false"/>
          <w:i w:val="false"/>
          <w:color w:val="000000"/>
          <w:sz w:val="28"/>
        </w:rPr>
        <w:t xml:space="preserve">
      7) в части третьей </w:t>
      </w:r>
      <w:r>
        <w:rPr>
          <w:rFonts w:ascii="Times New Roman"/>
          <w:b w:val="false"/>
          <w:i w:val="false"/>
          <w:color w:val="000000"/>
          <w:sz w:val="28"/>
        </w:rPr>
        <w:t>статьи 43</w:t>
      </w:r>
      <w:r>
        <w:rPr>
          <w:rFonts w:ascii="Times New Roman"/>
          <w:b w:val="false"/>
          <w:i w:val="false"/>
          <w:color w:val="000000"/>
          <w:sz w:val="28"/>
        </w:rPr>
        <w:t xml:space="preserve"> слова "малолетних детей в возрасте до трех лет, мужчинам, воспитывающим в одиночку малолетних детей" заменить словами "или воспитывающим малолетнего ребенка в возрасте до трех лет, мужчинам, воспитывающим в одиночку малолетнего ребенка";</w:t>
      </w:r>
    </w:p>
    <w:bookmarkEnd w:id="37"/>
    <w:bookmarkStart w:name="z44" w:id="3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44</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в части первой:</w:t>
      </w:r>
    </w:p>
    <w:bookmarkEnd w:id="39"/>
    <w:bookmarkStart w:name="z46" w:id="40"/>
    <w:p>
      <w:pPr>
        <w:spacing w:after="0"/>
        <w:ind w:left="0"/>
        <w:jc w:val="both"/>
      </w:pPr>
      <w:r>
        <w:rPr>
          <w:rFonts w:ascii="Times New Roman"/>
          <w:b w:val="false"/>
          <w:i w:val="false"/>
          <w:color w:val="000000"/>
          <w:sz w:val="28"/>
        </w:rPr>
        <w:t>
      слова "малолетних детей" заменить словами "или воспитывающие малолетнего ребенка";</w:t>
      </w:r>
    </w:p>
    <w:bookmarkEnd w:id="40"/>
    <w:bookmarkStart w:name="z47" w:id="41"/>
    <w:p>
      <w:pPr>
        <w:spacing w:after="0"/>
        <w:ind w:left="0"/>
        <w:jc w:val="both"/>
      </w:pPr>
      <w:r>
        <w:rPr>
          <w:rFonts w:ascii="Times New Roman"/>
          <w:b w:val="false"/>
          <w:i w:val="false"/>
          <w:color w:val="000000"/>
          <w:sz w:val="28"/>
        </w:rPr>
        <w:t>
      слова "малолетних детей" заменить словами "малолетнего ребенка";</w:t>
      </w:r>
    </w:p>
    <w:bookmarkEnd w:id="41"/>
    <w:bookmarkStart w:name="z48" w:id="42"/>
    <w:p>
      <w:pPr>
        <w:spacing w:after="0"/>
        <w:ind w:left="0"/>
        <w:jc w:val="both"/>
      </w:pPr>
      <w:r>
        <w:rPr>
          <w:rFonts w:ascii="Times New Roman"/>
          <w:b w:val="false"/>
          <w:i w:val="false"/>
          <w:color w:val="000000"/>
          <w:sz w:val="28"/>
        </w:rPr>
        <w:t>
      часть вторую после слова "путем;" дополнить словами "не употреблять психоактивные вещества в немедицинских целях; при отсутствии постоянной работы или учебы в течение месяца зарегистрироваться в местном органе по вопросам занятости населения в качестве безработного; не покидать жилище в определенное судом время;";</w:t>
      </w:r>
    </w:p>
    <w:bookmarkEnd w:id="42"/>
    <w:bookmarkStart w:name="z49" w:id="4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46</w:t>
      </w:r>
      <w:r>
        <w:rPr>
          <w:rFonts w:ascii="Times New Roman"/>
          <w:b w:val="false"/>
          <w:i w:val="false"/>
          <w:color w:val="000000"/>
          <w:sz w:val="28"/>
        </w:rPr>
        <w:t xml:space="preserve">: </w:t>
      </w:r>
    </w:p>
    <w:bookmarkEnd w:id="43"/>
    <w:bookmarkStart w:name="z50" w:id="44"/>
    <w:p>
      <w:pPr>
        <w:spacing w:after="0"/>
        <w:ind w:left="0"/>
        <w:jc w:val="both"/>
      </w:pPr>
      <w:r>
        <w:rPr>
          <w:rFonts w:ascii="Times New Roman"/>
          <w:b w:val="false"/>
          <w:i w:val="false"/>
          <w:color w:val="000000"/>
          <w:sz w:val="28"/>
        </w:rPr>
        <w:t>
      часть четвертую после слова "женщинам," дополнить словами "лицам с инвалидностью первой или второй группы,";</w:t>
      </w:r>
    </w:p>
    <w:bookmarkEnd w:id="44"/>
    <w:bookmarkStart w:name="z51" w:id="45"/>
    <w:p>
      <w:pPr>
        <w:spacing w:after="0"/>
        <w:ind w:left="0"/>
        <w:jc w:val="both"/>
      </w:pPr>
      <w:r>
        <w:rPr>
          <w:rFonts w:ascii="Times New Roman"/>
          <w:b w:val="false"/>
          <w:i w:val="false"/>
          <w:color w:val="000000"/>
          <w:sz w:val="28"/>
        </w:rPr>
        <w:t>
      дополнить частью 4-1 следующего содержания:</w:t>
      </w:r>
    </w:p>
    <w:bookmarkEnd w:id="45"/>
    <w:bookmarkStart w:name="z52" w:id="46"/>
    <w:p>
      <w:pPr>
        <w:spacing w:after="0"/>
        <w:ind w:left="0"/>
        <w:jc w:val="both"/>
      </w:pPr>
      <w:r>
        <w:rPr>
          <w:rFonts w:ascii="Times New Roman"/>
          <w:b w:val="false"/>
          <w:i w:val="false"/>
          <w:color w:val="000000"/>
          <w:sz w:val="28"/>
        </w:rPr>
        <w:t>
      "4-1. Если санкция статьи Особенной части настоящего Кодекса не предусматривает иной вид наказания, кроме пожизненного лишения свободы, то лицам, совершившим преступление в возрасте до восемнадцати лет, назначается лишение свободы сроком от пятнадцати до двадцати лет, а женщинам, лицам с инвалидностью первой или второй группы, мужчинам в возрасте шестидесяти трех и свыше лет назначается лишение свободы сроком от двадцати до двадцати пяти лет.";</w:t>
      </w:r>
    </w:p>
    <w:bookmarkEnd w:id="46"/>
    <w:bookmarkStart w:name="z53" w:id="47"/>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2)</w:t>
      </w:r>
      <w:r>
        <w:rPr>
          <w:rFonts w:ascii="Times New Roman"/>
          <w:b w:val="false"/>
          <w:i w:val="false"/>
          <w:color w:val="000000"/>
          <w:sz w:val="28"/>
        </w:rPr>
        <w:t xml:space="preserve"> и абзаце третьем </w:t>
      </w:r>
      <w:r>
        <w:rPr>
          <w:rFonts w:ascii="Times New Roman"/>
          <w:b w:val="false"/>
          <w:i w:val="false"/>
          <w:color w:val="000000"/>
          <w:sz w:val="28"/>
        </w:rPr>
        <w:t>пункта 3)</w:t>
      </w:r>
      <w:r>
        <w:rPr>
          <w:rFonts w:ascii="Times New Roman"/>
          <w:b w:val="false"/>
          <w:i w:val="false"/>
          <w:color w:val="000000"/>
          <w:sz w:val="28"/>
        </w:rPr>
        <w:t xml:space="preserve"> части пятой слова "второй и третьей статьи 366, частями второй и третьей статьи 367," заменить словами "второй, третьей и четвертой </w:t>
      </w:r>
      <w:r>
        <w:rPr>
          <w:rFonts w:ascii="Times New Roman"/>
          <w:b w:val="false"/>
          <w:i w:val="false"/>
          <w:color w:val="000000"/>
          <w:sz w:val="28"/>
        </w:rPr>
        <w:t>статьи 366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367</w:t>
      </w:r>
      <w:r>
        <w:rPr>
          <w:rFonts w:ascii="Times New Roman"/>
          <w:b w:val="false"/>
          <w:i w:val="false"/>
          <w:color w:val="000000"/>
          <w:sz w:val="28"/>
        </w:rPr>
        <w:t>,";</w:t>
      </w:r>
    </w:p>
    <w:bookmarkEnd w:id="47"/>
    <w:bookmarkStart w:name="z54" w:id="4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48</w:t>
      </w:r>
      <w:r>
        <w:rPr>
          <w:rFonts w:ascii="Times New Roman"/>
          <w:b w:val="false"/>
          <w:i w:val="false"/>
          <w:color w:val="000000"/>
          <w:sz w:val="28"/>
        </w:rPr>
        <w:t>:</w:t>
      </w:r>
    </w:p>
    <w:bookmarkEnd w:id="48"/>
    <w:bookmarkStart w:name="z55" w:id="49"/>
    <w:p>
      <w:pPr>
        <w:spacing w:after="0"/>
        <w:ind w:left="0"/>
        <w:jc w:val="both"/>
      </w:pPr>
      <w:r>
        <w:rPr>
          <w:rFonts w:ascii="Times New Roman"/>
          <w:b w:val="false"/>
          <w:i w:val="false"/>
          <w:color w:val="000000"/>
          <w:sz w:val="28"/>
        </w:rPr>
        <w:t>
      в части первой слова "находящегося в собственности осужденного," исключить;</w:t>
      </w:r>
    </w:p>
    <w:bookmarkEnd w:id="49"/>
    <w:bookmarkStart w:name="z56" w:id="50"/>
    <w:p>
      <w:pPr>
        <w:spacing w:after="0"/>
        <w:ind w:left="0"/>
        <w:jc w:val="both"/>
      </w:pPr>
      <w:r>
        <w:rPr>
          <w:rFonts w:ascii="Times New Roman"/>
          <w:b w:val="false"/>
          <w:i w:val="false"/>
          <w:color w:val="000000"/>
          <w:sz w:val="28"/>
        </w:rPr>
        <w:t>
      в пункте 5) части второй слово "осужденным" исключить;</w:t>
      </w:r>
    </w:p>
    <w:bookmarkEnd w:id="50"/>
    <w:bookmarkStart w:name="z57" w:id="51"/>
    <w:p>
      <w:pPr>
        <w:spacing w:after="0"/>
        <w:ind w:left="0"/>
        <w:jc w:val="both"/>
      </w:pPr>
      <w:r>
        <w:rPr>
          <w:rFonts w:ascii="Times New Roman"/>
          <w:b w:val="false"/>
          <w:i w:val="false"/>
          <w:color w:val="000000"/>
          <w:sz w:val="28"/>
        </w:rPr>
        <w:t xml:space="preserve">
      11) пункт 4) части первой </w:t>
      </w:r>
      <w:r>
        <w:rPr>
          <w:rFonts w:ascii="Times New Roman"/>
          <w:b w:val="false"/>
          <w:i w:val="false"/>
          <w:color w:val="000000"/>
          <w:sz w:val="28"/>
        </w:rPr>
        <w:t>статьи 53</w:t>
      </w:r>
      <w:r>
        <w:rPr>
          <w:rFonts w:ascii="Times New Roman"/>
          <w:b w:val="false"/>
          <w:i w:val="false"/>
          <w:color w:val="000000"/>
          <w:sz w:val="28"/>
        </w:rPr>
        <w:t xml:space="preserve"> изложить в следующей редакции:</w:t>
      </w:r>
    </w:p>
    <w:bookmarkEnd w:id="51"/>
    <w:bookmarkStart w:name="z58" w:id="52"/>
    <w:p>
      <w:pPr>
        <w:spacing w:after="0"/>
        <w:ind w:left="0"/>
        <w:jc w:val="both"/>
      </w:pPr>
      <w:r>
        <w:rPr>
          <w:rFonts w:ascii="Times New Roman"/>
          <w:b w:val="false"/>
          <w:i w:val="false"/>
          <w:color w:val="000000"/>
          <w:sz w:val="28"/>
        </w:rPr>
        <w:t>
      "4) наличие малолетнего ребенка, в том числе на воспитании у виновного;";</w:t>
      </w:r>
    </w:p>
    <w:bookmarkEnd w:id="52"/>
    <w:bookmarkStart w:name="z59" w:id="5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55</w:t>
      </w:r>
      <w:r>
        <w:rPr>
          <w:rFonts w:ascii="Times New Roman"/>
          <w:b w:val="false"/>
          <w:i w:val="false"/>
          <w:color w:val="000000"/>
          <w:sz w:val="28"/>
        </w:rPr>
        <w:t xml:space="preserve">: </w:t>
      </w:r>
    </w:p>
    <w:bookmarkEnd w:id="53"/>
    <w:bookmarkStart w:name="z60" w:id="54"/>
    <w:p>
      <w:pPr>
        <w:spacing w:after="0"/>
        <w:ind w:left="0"/>
        <w:jc w:val="both"/>
      </w:pPr>
      <w:r>
        <w:rPr>
          <w:rFonts w:ascii="Times New Roman"/>
          <w:b w:val="false"/>
          <w:i w:val="false"/>
          <w:color w:val="000000"/>
          <w:sz w:val="28"/>
        </w:rPr>
        <w:t>
      в части второй:</w:t>
      </w:r>
    </w:p>
    <w:bookmarkEnd w:id="54"/>
    <w:bookmarkStart w:name="z61" w:id="55"/>
    <w:p>
      <w:pPr>
        <w:spacing w:after="0"/>
        <w:ind w:left="0"/>
        <w:jc w:val="both"/>
      </w:pPr>
      <w:r>
        <w:rPr>
          <w:rFonts w:ascii="Times New Roman"/>
          <w:b w:val="false"/>
          <w:i w:val="false"/>
          <w:color w:val="000000"/>
          <w:sz w:val="28"/>
        </w:rPr>
        <w:t>
      пункт 3) изложить в следующей редакции:</w:t>
      </w:r>
    </w:p>
    <w:bookmarkEnd w:id="55"/>
    <w:bookmarkStart w:name="z62" w:id="56"/>
    <w:p>
      <w:pPr>
        <w:spacing w:after="0"/>
        <w:ind w:left="0"/>
        <w:jc w:val="both"/>
      </w:pPr>
      <w:r>
        <w:rPr>
          <w:rFonts w:ascii="Times New Roman"/>
          <w:b w:val="false"/>
          <w:i w:val="false"/>
          <w:color w:val="000000"/>
          <w:sz w:val="28"/>
        </w:rPr>
        <w:t>
      "3) тяжкого преступления, связанного с посягательством на жизнь или здоровье человека, или особо тяжкого преступления – трех четвертей;";</w:t>
      </w:r>
    </w:p>
    <w:bookmarkEnd w:id="56"/>
    <w:bookmarkStart w:name="z63" w:id="57"/>
    <w:p>
      <w:pPr>
        <w:spacing w:after="0"/>
        <w:ind w:left="0"/>
        <w:jc w:val="both"/>
      </w:pPr>
      <w:r>
        <w:rPr>
          <w:rFonts w:ascii="Times New Roman"/>
          <w:b w:val="false"/>
          <w:i w:val="false"/>
          <w:color w:val="000000"/>
          <w:sz w:val="28"/>
        </w:rPr>
        <w:t>
      дополнить пунктом 4) следующего содержания:</w:t>
      </w:r>
    </w:p>
    <w:bookmarkEnd w:id="57"/>
    <w:bookmarkStart w:name="z64" w:id="58"/>
    <w:p>
      <w:pPr>
        <w:spacing w:after="0"/>
        <w:ind w:left="0"/>
        <w:jc w:val="both"/>
      </w:pPr>
      <w:r>
        <w:rPr>
          <w:rFonts w:ascii="Times New Roman"/>
          <w:b w:val="false"/>
          <w:i w:val="false"/>
          <w:color w:val="000000"/>
          <w:sz w:val="28"/>
        </w:rPr>
        <w:t>
      "4) особо тяжкого преступления, связанного с посягательством на жизнь или здоровье человека, – четырех пятых максимального срока или размера, предусмотренного соответствующей статьей Особенной части настоящего Кодекса.";</w:t>
      </w:r>
    </w:p>
    <w:bookmarkEnd w:id="58"/>
    <w:bookmarkStart w:name="z65" w:id="59"/>
    <w:p>
      <w:pPr>
        <w:spacing w:after="0"/>
        <w:ind w:left="0"/>
        <w:jc w:val="both"/>
      </w:pPr>
      <w:r>
        <w:rPr>
          <w:rFonts w:ascii="Times New Roman"/>
          <w:b w:val="false"/>
          <w:i w:val="false"/>
          <w:color w:val="000000"/>
          <w:sz w:val="28"/>
        </w:rPr>
        <w:t>
      дополнить абзацем вторым следующего содержания:</w:t>
      </w:r>
    </w:p>
    <w:bookmarkEnd w:id="59"/>
    <w:bookmarkStart w:name="z66" w:id="60"/>
    <w:p>
      <w:pPr>
        <w:spacing w:after="0"/>
        <w:ind w:left="0"/>
        <w:jc w:val="both"/>
      </w:pPr>
      <w:r>
        <w:rPr>
          <w:rFonts w:ascii="Times New Roman"/>
          <w:b w:val="false"/>
          <w:i w:val="false"/>
          <w:color w:val="000000"/>
          <w:sz w:val="28"/>
        </w:rPr>
        <w:t>
      "Положения настоящей части не применяются, если отягчающие обстоятельства предусмотрены в качестве признака уголовного правонарушения.";</w:t>
      </w:r>
    </w:p>
    <w:bookmarkEnd w:id="60"/>
    <w:bookmarkStart w:name="z67" w:id="61"/>
    <w:p>
      <w:pPr>
        <w:spacing w:after="0"/>
        <w:ind w:left="0"/>
        <w:jc w:val="both"/>
      </w:pPr>
      <w:r>
        <w:rPr>
          <w:rFonts w:ascii="Times New Roman"/>
          <w:b w:val="false"/>
          <w:i w:val="false"/>
          <w:color w:val="000000"/>
          <w:sz w:val="28"/>
        </w:rPr>
        <w:t>
      часть третью после слов "не может превышать половину" дополнить словами ", за совершение тяжкого преступления, связанного с посягательством на жизнь или здоровье человека, или особо тяжкого преступления – трех четвертей, а за совершение особо тяжкого преступления, связанного с посягательством на жизнь или здоровье человека, – четырех пятых";</w:t>
      </w:r>
    </w:p>
    <w:bookmarkEnd w:id="61"/>
    <w:bookmarkStart w:name="z68" w:id="62"/>
    <w:p>
      <w:pPr>
        <w:spacing w:after="0"/>
        <w:ind w:left="0"/>
        <w:jc w:val="both"/>
      </w:pPr>
      <w:r>
        <w:rPr>
          <w:rFonts w:ascii="Times New Roman"/>
          <w:b w:val="false"/>
          <w:i w:val="false"/>
          <w:color w:val="000000"/>
          <w:sz w:val="28"/>
        </w:rPr>
        <w:t>
      абзац первый части восьмой после слова "совершивших" дополнить словами "преступление, связанное с умышленным причинением смерти человеку,";</w:t>
      </w:r>
    </w:p>
    <w:bookmarkEnd w:id="62"/>
    <w:bookmarkStart w:name="z69" w:id="63"/>
    <w:p>
      <w:pPr>
        <w:spacing w:after="0"/>
        <w:ind w:left="0"/>
        <w:jc w:val="both"/>
      </w:pPr>
      <w:r>
        <w:rPr>
          <w:rFonts w:ascii="Times New Roman"/>
          <w:b w:val="false"/>
          <w:i w:val="false"/>
          <w:color w:val="000000"/>
          <w:sz w:val="28"/>
        </w:rPr>
        <w:t xml:space="preserve">
      дополнить частью девятой следующего содержания: </w:t>
      </w:r>
    </w:p>
    <w:bookmarkEnd w:id="63"/>
    <w:bookmarkStart w:name="z70" w:id="64"/>
    <w:p>
      <w:pPr>
        <w:spacing w:after="0"/>
        <w:ind w:left="0"/>
        <w:jc w:val="both"/>
      </w:pPr>
      <w:r>
        <w:rPr>
          <w:rFonts w:ascii="Times New Roman"/>
          <w:b w:val="false"/>
          <w:i w:val="false"/>
          <w:color w:val="000000"/>
          <w:sz w:val="28"/>
        </w:rPr>
        <w:t xml:space="preserve">
      "9. Если санкция статьи Особенной части настоящего Кодекса не предусматривает иной вид наказания, кроме пожизненного лишения свободы, то в случаях, предусмотренных частью четвертой настоящей статьи, лицу может быть назначено наказание в виде лишения свободы сроком от двадцати до двадцати пяти лет. </w:t>
      </w:r>
    </w:p>
    <w:bookmarkEnd w:id="64"/>
    <w:bookmarkStart w:name="z71" w:id="65"/>
    <w:p>
      <w:pPr>
        <w:spacing w:after="0"/>
        <w:ind w:left="0"/>
        <w:jc w:val="both"/>
      </w:pPr>
      <w:r>
        <w:rPr>
          <w:rFonts w:ascii="Times New Roman"/>
          <w:b w:val="false"/>
          <w:i w:val="false"/>
          <w:color w:val="000000"/>
          <w:sz w:val="28"/>
        </w:rPr>
        <w:t>
      В тех же случаях лицам, совершившим преступление в возрасте до восемнадцати лет, может быть назначено наказание в виде лишения свободы сроком на пятнадцать лет, а женщинам, лицам с инвалидностью первой или второй группы, мужчинам в возрасте шестидесяти трех и свыше лет – лишение свободы сроком от пятнадцати до двадцати лет.";</w:t>
      </w:r>
    </w:p>
    <w:bookmarkEnd w:id="65"/>
    <w:bookmarkStart w:name="z72" w:id="6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56</w:t>
      </w:r>
      <w:r>
        <w:rPr>
          <w:rFonts w:ascii="Times New Roman"/>
          <w:b w:val="false"/>
          <w:i w:val="false"/>
          <w:color w:val="000000"/>
          <w:sz w:val="28"/>
        </w:rPr>
        <w:t>:</w:t>
      </w:r>
    </w:p>
    <w:bookmarkEnd w:id="66"/>
    <w:bookmarkStart w:name="z73" w:id="67"/>
    <w:p>
      <w:pPr>
        <w:spacing w:after="0"/>
        <w:ind w:left="0"/>
        <w:jc w:val="both"/>
      </w:pPr>
      <w:r>
        <w:rPr>
          <w:rFonts w:ascii="Times New Roman"/>
          <w:b w:val="false"/>
          <w:i w:val="false"/>
          <w:color w:val="000000"/>
          <w:sz w:val="28"/>
        </w:rPr>
        <w:t xml:space="preserve">
      часть четвертую дополнить абзацами вторым и третьим следующего содержания: </w:t>
      </w:r>
    </w:p>
    <w:bookmarkEnd w:id="67"/>
    <w:bookmarkStart w:name="z74" w:id="68"/>
    <w:p>
      <w:pPr>
        <w:spacing w:after="0"/>
        <w:ind w:left="0"/>
        <w:jc w:val="both"/>
      </w:pPr>
      <w:r>
        <w:rPr>
          <w:rFonts w:ascii="Times New Roman"/>
          <w:b w:val="false"/>
          <w:i w:val="false"/>
          <w:color w:val="000000"/>
          <w:sz w:val="28"/>
        </w:rPr>
        <w:t>
      "В случаях, когда санкция статьи Особенной части настоящего Кодекса не предусматривает иной вид наказания, кроме пожизненного лишения свободы, назначается наказание в виде лишения свободы сроком на двадцать пять лет.</w:t>
      </w:r>
    </w:p>
    <w:bookmarkEnd w:id="68"/>
    <w:bookmarkStart w:name="z75" w:id="69"/>
    <w:p>
      <w:pPr>
        <w:spacing w:after="0"/>
        <w:ind w:left="0"/>
        <w:jc w:val="both"/>
      </w:pPr>
      <w:r>
        <w:rPr>
          <w:rFonts w:ascii="Times New Roman"/>
          <w:b w:val="false"/>
          <w:i w:val="false"/>
          <w:color w:val="000000"/>
          <w:sz w:val="28"/>
        </w:rPr>
        <w:t>
      Если санкция статьи Особенной части настоящего Кодекса не предусматривает иной вид наказания, кроме пожизненного лишения свободы:</w:t>
      </w:r>
    </w:p>
    <w:bookmarkEnd w:id="69"/>
    <w:bookmarkStart w:name="z76" w:id="70"/>
    <w:p>
      <w:pPr>
        <w:spacing w:after="0"/>
        <w:ind w:left="0"/>
        <w:jc w:val="both"/>
      </w:pPr>
      <w:r>
        <w:rPr>
          <w:rFonts w:ascii="Times New Roman"/>
          <w:b w:val="false"/>
          <w:i w:val="false"/>
          <w:color w:val="000000"/>
          <w:sz w:val="28"/>
        </w:rPr>
        <w:t xml:space="preserve">
      1) лицам, совершившим преступление в возрасте до восемнадцати лет, за неоконченное преступление расчет срока или размера наказания определяется по правилам, предусмотренным частями второй или третьей настоящей статьи, с учетом особенностей части седьмой </w:t>
      </w:r>
      <w:r>
        <w:rPr>
          <w:rFonts w:ascii="Times New Roman"/>
          <w:b w:val="false"/>
          <w:i w:val="false"/>
          <w:color w:val="000000"/>
          <w:sz w:val="28"/>
        </w:rPr>
        <w:t>статьи 81</w:t>
      </w:r>
      <w:r>
        <w:rPr>
          <w:rFonts w:ascii="Times New Roman"/>
          <w:b w:val="false"/>
          <w:i w:val="false"/>
          <w:color w:val="000000"/>
          <w:sz w:val="28"/>
        </w:rPr>
        <w:t xml:space="preserve"> настоящего Кодекса; </w:t>
      </w:r>
    </w:p>
    <w:bookmarkEnd w:id="70"/>
    <w:bookmarkStart w:name="z77" w:id="71"/>
    <w:p>
      <w:pPr>
        <w:spacing w:after="0"/>
        <w:ind w:left="0"/>
        <w:jc w:val="both"/>
      </w:pPr>
      <w:r>
        <w:rPr>
          <w:rFonts w:ascii="Times New Roman"/>
          <w:b w:val="false"/>
          <w:i w:val="false"/>
          <w:color w:val="000000"/>
          <w:sz w:val="28"/>
        </w:rPr>
        <w:t>
      2) женщинам, лицам с инвалидностью первой или второй группы, мужчинам в возрасте шестидесяти трех и свыше лет за неоконченное преступление расчет срока или размера наказания определяется по правилам, предусмотренным частями второй или третьей настоящей статьи, с учетом особенностей части 4-1 статьи 46 настоящего Кодекса.";</w:t>
      </w:r>
    </w:p>
    <w:bookmarkEnd w:id="71"/>
    <w:bookmarkStart w:name="z78" w:id="72"/>
    <w:p>
      <w:pPr>
        <w:spacing w:after="0"/>
        <w:ind w:left="0"/>
        <w:jc w:val="both"/>
      </w:pPr>
      <w:r>
        <w:rPr>
          <w:rFonts w:ascii="Times New Roman"/>
          <w:b w:val="false"/>
          <w:i w:val="false"/>
          <w:color w:val="000000"/>
          <w:sz w:val="28"/>
        </w:rPr>
        <w:t xml:space="preserve">
      14) заголовок и часть первую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p>
    <w:bookmarkEnd w:id="72"/>
    <w:bookmarkStart w:name="z79" w:id="73"/>
    <w:p>
      <w:pPr>
        <w:spacing w:after="0"/>
        <w:ind w:left="0"/>
        <w:jc w:val="both"/>
      </w:pPr>
      <w:r>
        <w:rPr>
          <w:rFonts w:ascii="Times New Roman"/>
          <w:b w:val="false"/>
          <w:i w:val="false"/>
          <w:color w:val="000000"/>
          <w:sz w:val="28"/>
        </w:rPr>
        <w:t>
      "Статья 67. Освобождение от уголовной ответственности и отбывания наказания при выполнении условий процессуального соглашения о сотрудничестве</w:t>
      </w:r>
    </w:p>
    <w:bookmarkEnd w:id="73"/>
    <w:bookmarkStart w:name="z80" w:id="74"/>
    <w:p>
      <w:pPr>
        <w:spacing w:after="0"/>
        <w:ind w:left="0"/>
        <w:jc w:val="both"/>
      </w:pPr>
      <w:r>
        <w:rPr>
          <w:rFonts w:ascii="Times New Roman"/>
          <w:b w:val="false"/>
          <w:i w:val="false"/>
          <w:color w:val="000000"/>
          <w:sz w:val="28"/>
        </w:rPr>
        <w:t>
      1. Лицо, выполнившее все условия процессуального соглашения о сотрудничестве, освобождается от уголовной ответственности или отбывания наказания.";</w:t>
      </w:r>
    </w:p>
    <w:bookmarkEnd w:id="74"/>
    <w:bookmarkStart w:name="z81" w:id="75"/>
    <w:p>
      <w:pPr>
        <w:spacing w:after="0"/>
        <w:ind w:left="0"/>
        <w:jc w:val="both"/>
      </w:pPr>
      <w:r>
        <w:rPr>
          <w:rFonts w:ascii="Times New Roman"/>
          <w:b w:val="false"/>
          <w:i w:val="false"/>
          <w:color w:val="000000"/>
          <w:sz w:val="28"/>
        </w:rPr>
        <w:t xml:space="preserve">
      15) в части второй </w:t>
      </w:r>
      <w:r>
        <w:rPr>
          <w:rFonts w:ascii="Times New Roman"/>
          <w:b w:val="false"/>
          <w:i w:val="false"/>
          <w:color w:val="000000"/>
          <w:sz w:val="28"/>
        </w:rPr>
        <w:t>статьи 68</w:t>
      </w:r>
      <w:r>
        <w:rPr>
          <w:rFonts w:ascii="Times New Roman"/>
          <w:b w:val="false"/>
          <w:i w:val="false"/>
          <w:color w:val="000000"/>
          <w:sz w:val="28"/>
        </w:rPr>
        <w:t>:</w:t>
      </w:r>
    </w:p>
    <w:bookmarkEnd w:id="75"/>
    <w:bookmarkStart w:name="z82" w:id="76"/>
    <w:p>
      <w:pPr>
        <w:spacing w:after="0"/>
        <w:ind w:left="0"/>
        <w:jc w:val="both"/>
      </w:pPr>
      <w:r>
        <w:rPr>
          <w:rFonts w:ascii="Times New Roman"/>
          <w:b w:val="false"/>
          <w:i w:val="false"/>
          <w:color w:val="000000"/>
          <w:sz w:val="28"/>
        </w:rPr>
        <w:t>
      слова "имеющие малолетних детей" заменить словами "имеющие или воспитывающие малолетнего ребенка";</w:t>
      </w:r>
    </w:p>
    <w:bookmarkEnd w:id="76"/>
    <w:bookmarkStart w:name="z83" w:id="77"/>
    <w:p>
      <w:pPr>
        <w:spacing w:after="0"/>
        <w:ind w:left="0"/>
        <w:jc w:val="both"/>
      </w:pPr>
      <w:r>
        <w:rPr>
          <w:rFonts w:ascii="Times New Roman"/>
          <w:b w:val="false"/>
          <w:i w:val="false"/>
          <w:color w:val="000000"/>
          <w:sz w:val="28"/>
        </w:rPr>
        <w:t>
      слова "в одиночку малолетних детей" заменить словами "в одиночку малолетнего ребенка";</w:t>
      </w:r>
    </w:p>
    <w:bookmarkEnd w:id="77"/>
    <w:bookmarkStart w:name="z84" w:id="7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72</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xml:space="preserve">
      в абзаце четвертом части первой: </w:t>
      </w:r>
    </w:p>
    <w:bookmarkEnd w:id="79"/>
    <w:bookmarkStart w:name="z86" w:id="80"/>
    <w:p>
      <w:pPr>
        <w:spacing w:after="0"/>
        <w:ind w:left="0"/>
        <w:jc w:val="both"/>
      </w:pPr>
      <w:r>
        <w:rPr>
          <w:rFonts w:ascii="Times New Roman"/>
          <w:b w:val="false"/>
          <w:i w:val="false"/>
          <w:color w:val="000000"/>
          <w:sz w:val="28"/>
        </w:rPr>
        <w:t>
      слова "имеющие малолетних детей" заменить словами "имеющие или воспитывающие малолетнего ребенка";</w:t>
      </w:r>
    </w:p>
    <w:bookmarkEnd w:id="80"/>
    <w:bookmarkStart w:name="z87" w:id="81"/>
    <w:p>
      <w:pPr>
        <w:spacing w:after="0"/>
        <w:ind w:left="0"/>
        <w:jc w:val="both"/>
      </w:pPr>
      <w:r>
        <w:rPr>
          <w:rFonts w:ascii="Times New Roman"/>
          <w:b w:val="false"/>
          <w:i w:val="false"/>
          <w:color w:val="000000"/>
          <w:sz w:val="28"/>
        </w:rPr>
        <w:t>
      слова "в одиночку малолетних детей" заменить словами "в одиночку малолетнего ребенка";</w:t>
      </w:r>
    </w:p>
    <w:bookmarkEnd w:id="81"/>
    <w:bookmarkStart w:name="z88" w:id="82"/>
    <w:p>
      <w:pPr>
        <w:spacing w:after="0"/>
        <w:ind w:left="0"/>
        <w:jc w:val="both"/>
      </w:pPr>
      <w:r>
        <w:rPr>
          <w:rFonts w:ascii="Times New Roman"/>
          <w:b w:val="false"/>
          <w:i w:val="false"/>
          <w:color w:val="000000"/>
          <w:sz w:val="28"/>
        </w:rPr>
        <w:t>
      абзац первый части второй дополнить предложением вторым следующего содержания:</w:t>
      </w:r>
    </w:p>
    <w:bookmarkEnd w:id="82"/>
    <w:bookmarkStart w:name="z89" w:id="83"/>
    <w:p>
      <w:pPr>
        <w:spacing w:after="0"/>
        <w:ind w:left="0"/>
        <w:jc w:val="both"/>
      </w:pPr>
      <w:r>
        <w:rPr>
          <w:rFonts w:ascii="Times New Roman"/>
          <w:b w:val="false"/>
          <w:i w:val="false"/>
          <w:color w:val="000000"/>
          <w:sz w:val="28"/>
        </w:rPr>
        <w:t>
      "В случае условно-досрочного освобождения от отбывания наказания лица, осужденного к пожизненному лишению свободы, пробационный контроль устанавливается сроком на десять лет.";</w:t>
      </w:r>
    </w:p>
    <w:bookmarkEnd w:id="83"/>
    <w:bookmarkStart w:name="z90" w:id="84"/>
    <w:p>
      <w:pPr>
        <w:spacing w:after="0"/>
        <w:ind w:left="0"/>
        <w:jc w:val="both"/>
      </w:pPr>
      <w:r>
        <w:rPr>
          <w:rFonts w:ascii="Times New Roman"/>
          <w:b w:val="false"/>
          <w:i w:val="false"/>
          <w:color w:val="000000"/>
          <w:sz w:val="28"/>
        </w:rPr>
        <w:t>
      в части третьей:</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"назначенного за" дополнить словами "тяжкое преступление, связанное с посягательством на жизнь или здоровье человека, или"; </w:t>
      </w:r>
    </w:p>
    <w:bookmarkStart w:name="z92" w:id="85"/>
    <w:p>
      <w:pPr>
        <w:spacing w:after="0"/>
        <w:ind w:left="0"/>
        <w:jc w:val="both"/>
      </w:pPr>
      <w:r>
        <w:rPr>
          <w:rFonts w:ascii="Times New Roman"/>
          <w:b w:val="false"/>
          <w:i w:val="false"/>
          <w:color w:val="000000"/>
          <w:sz w:val="28"/>
        </w:rPr>
        <w:t>
      пункт 5) изложить в следующей редакции:</w:t>
      </w:r>
    </w:p>
    <w:bookmarkEnd w:id="85"/>
    <w:bookmarkStart w:name="z93" w:id="86"/>
    <w:p>
      <w:pPr>
        <w:spacing w:after="0"/>
        <w:ind w:left="0"/>
        <w:jc w:val="both"/>
      </w:pPr>
      <w:r>
        <w:rPr>
          <w:rFonts w:ascii="Times New Roman"/>
          <w:b w:val="false"/>
          <w:i w:val="false"/>
          <w:color w:val="000000"/>
          <w:sz w:val="28"/>
        </w:rPr>
        <w:t>
      "5) не менее одной четвертой срока наказания, назначенного за преступление небольшой или средней тяжести, либо не менее одной трети срока наказания, назначенного за тяжкое преступление, либо не менее половины срока наказания, назначенного за тяжкое преступление, связанное с посягательством на жизнь или здоровье человека, или особо тяжкое преступление, либо не менее трех четвертей срока наказания, назначенного за особо тяжкое преступление, связанное с посягательством на жизнь или здоровье человека, в случае выполнения осужденным всех условий процессуального соглашения.";</w:t>
      </w:r>
    </w:p>
    <w:bookmarkEnd w:id="86"/>
    <w:bookmarkStart w:name="z94" w:id="87"/>
    <w:p>
      <w:pPr>
        <w:spacing w:after="0"/>
        <w:ind w:left="0"/>
        <w:jc w:val="both"/>
      </w:pPr>
      <w:r>
        <w:rPr>
          <w:rFonts w:ascii="Times New Roman"/>
          <w:b w:val="false"/>
          <w:i w:val="false"/>
          <w:color w:val="000000"/>
          <w:sz w:val="28"/>
        </w:rPr>
        <w:t xml:space="preserve">
      в абзаце первом части четвертой: </w:t>
      </w:r>
    </w:p>
    <w:bookmarkEnd w:id="87"/>
    <w:bookmarkStart w:name="z95" w:id="88"/>
    <w:p>
      <w:pPr>
        <w:spacing w:after="0"/>
        <w:ind w:left="0"/>
        <w:jc w:val="both"/>
      </w:pPr>
      <w:r>
        <w:rPr>
          <w:rFonts w:ascii="Times New Roman"/>
          <w:b w:val="false"/>
          <w:i w:val="false"/>
          <w:color w:val="000000"/>
          <w:sz w:val="28"/>
        </w:rPr>
        <w:t>
      слова "имеющим малолетних детей" заменить словами "имеющим или воспитывающим малолетнего ребенка";</w:t>
      </w:r>
    </w:p>
    <w:bookmarkEnd w:id="88"/>
    <w:bookmarkStart w:name="z96" w:id="89"/>
    <w:p>
      <w:pPr>
        <w:spacing w:after="0"/>
        <w:ind w:left="0"/>
        <w:jc w:val="both"/>
      </w:pPr>
      <w:r>
        <w:rPr>
          <w:rFonts w:ascii="Times New Roman"/>
          <w:b w:val="false"/>
          <w:i w:val="false"/>
          <w:color w:val="000000"/>
          <w:sz w:val="28"/>
        </w:rPr>
        <w:t>
      слова "в одиночку малолетних детей" заменить словами "в одиночку малолетнего ребенка, лицам, воспитывающим ребенка с инвалидностью";</w:t>
      </w:r>
    </w:p>
    <w:bookmarkEnd w:id="89"/>
    <w:bookmarkStart w:name="z97" w:id="90"/>
    <w:p>
      <w:pPr>
        <w:spacing w:after="0"/>
        <w:ind w:left="0"/>
        <w:jc w:val="both"/>
      </w:pPr>
      <w:r>
        <w:rPr>
          <w:rFonts w:ascii="Times New Roman"/>
          <w:b w:val="false"/>
          <w:i w:val="false"/>
          <w:color w:val="000000"/>
          <w:sz w:val="28"/>
        </w:rPr>
        <w:t>
      пункт 5) изложить в следующей редакции:</w:t>
      </w:r>
    </w:p>
    <w:bookmarkEnd w:id="90"/>
    <w:bookmarkStart w:name="z98" w:id="91"/>
    <w:p>
      <w:pPr>
        <w:spacing w:after="0"/>
        <w:ind w:left="0"/>
        <w:jc w:val="both"/>
      </w:pPr>
      <w:r>
        <w:rPr>
          <w:rFonts w:ascii="Times New Roman"/>
          <w:b w:val="false"/>
          <w:i w:val="false"/>
          <w:color w:val="000000"/>
          <w:sz w:val="28"/>
        </w:rPr>
        <w:t>
      "5) не менее одной пятой срока наказания, назначенного за преступление небольшой или средней тяжести, либо не менее одной четвертой срока наказания, назначенного за тяжкое преступление, либо не менее одной трети срока наказания, назначенного за особо тяжкое преступление, в случае выполнения осужденным всех условий процессуального соглашения.";</w:t>
      </w:r>
    </w:p>
    <w:bookmarkEnd w:id="91"/>
    <w:bookmarkStart w:name="z99" w:id="92"/>
    <w:p>
      <w:pPr>
        <w:spacing w:after="0"/>
        <w:ind w:left="0"/>
        <w:jc w:val="both"/>
      </w:pPr>
      <w:r>
        <w:rPr>
          <w:rFonts w:ascii="Times New Roman"/>
          <w:b w:val="false"/>
          <w:i w:val="false"/>
          <w:color w:val="000000"/>
          <w:sz w:val="28"/>
        </w:rPr>
        <w:t xml:space="preserve">
      в части седьмой: </w:t>
      </w:r>
    </w:p>
    <w:bookmarkEnd w:id="92"/>
    <w:bookmarkStart w:name="z100" w:id="93"/>
    <w:p>
      <w:pPr>
        <w:spacing w:after="0"/>
        <w:ind w:left="0"/>
        <w:jc w:val="both"/>
      </w:pPr>
      <w:r>
        <w:rPr>
          <w:rFonts w:ascii="Times New Roman"/>
          <w:b w:val="false"/>
          <w:i w:val="false"/>
          <w:color w:val="000000"/>
          <w:sz w:val="28"/>
        </w:rPr>
        <w:t>
      в пункте 2):</w:t>
      </w:r>
    </w:p>
    <w:bookmarkEnd w:id="93"/>
    <w:bookmarkStart w:name="z101" w:id="94"/>
    <w:p>
      <w:pPr>
        <w:spacing w:after="0"/>
        <w:ind w:left="0"/>
        <w:jc w:val="both"/>
      </w:pPr>
      <w:r>
        <w:rPr>
          <w:rFonts w:ascii="Times New Roman"/>
          <w:b w:val="false"/>
          <w:i w:val="false"/>
          <w:color w:val="000000"/>
          <w:sz w:val="28"/>
        </w:rPr>
        <w:t>
      слова "имеющей малолетних детей" заменить словами "имеющей или воспитывающей малолетнего ребенка";</w:t>
      </w:r>
    </w:p>
    <w:bookmarkEnd w:id="94"/>
    <w:bookmarkStart w:name="z102" w:id="95"/>
    <w:p>
      <w:pPr>
        <w:spacing w:after="0"/>
        <w:ind w:left="0"/>
        <w:jc w:val="both"/>
      </w:pPr>
      <w:r>
        <w:rPr>
          <w:rFonts w:ascii="Times New Roman"/>
          <w:b w:val="false"/>
          <w:i w:val="false"/>
          <w:color w:val="000000"/>
          <w:sz w:val="28"/>
        </w:rPr>
        <w:t>
      слова "в одиночку малолетних детей" заменить словами "в одиночку малолетнего ребенка";</w:t>
      </w:r>
    </w:p>
    <w:bookmarkEnd w:id="95"/>
    <w:bookmarkStart w:name="z103" w:id="96"/>
    <w:p>
      <w:pPr>
        <w:spacing w:after="0"/>
        <w:ind w:left="0"/>
        <w:jc w:val="both"/>
      </w:pPr>
      <w:r>
        <w:rPr>
          <w:rFonts w:ascii="Times New Roman"/>
          <w:b w:val="false"/>
          <w:i w:val="false"/>
          <w:color w:val="000000"/>
          <w:sz w:val="28"/>
        </w:rPr>
        <w:t>
      пункт 3) после слов "указанных в пункте 2) настоящей части, суд" дополнить словами "отменяет условно-досрочное освобождение и";</w:t>
      </w:r>
    </w:p>
    <w:bookmarkEnd w:id="96"/>
    <w:bookmarkStart w:name="z104" w:id="97"/>
    <w:p>
      <w:pPr>
        <w:spacing w:after="0"/>
        <w:ind w:left="0"/>
        <w:jc w:val="both"/>
      </w:pPr>
      <w:r>
        <w:rPr>
          <w:rFonts w:ascii="Times New Roman"/>
          <w:b w:val="false"/>
          <w:i w:val="false"/>
          <w:color w:val="000000"/>
          <w:sz w:val="28"/>
        </w:rPr>
        <w:t xml:space="preserve">
      в части восьмой: </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06" w:id="98"/>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3)</w:t>
      </w:r>
      <w:r>
        <w:rPr>
          <w:rFonts w:ascii="Times New Roman"/>
          <w:b w:val="false"/>
          <w:i w:val="false"/>
          <w:color w:val="000000"/>
          <w:sz w:val="28"/>
        </w:rPr>
        <w:t>:</w:t>
      </w:r>
    </w:p>
    <w:bookmarkEnd w:id="98"/>
    <w:bookmarkStart w:name="z107" w:id="99"/>
    <w:p>
      <w:pPr>
        <w:spacing w:after="0"/>
        <w:ind w:left="0"/>
        <w:jc w:val="both"/>
      </w:pPr>
      <w:r>
        <w:rPr>
          <w:rFonts w:ascii="Times New Roman"/>
          <w:b w:val="false"/>
          <w:i w:val="false"/>
          <w:color w:val="000000"/>
          <w:sz w:val="28"/>
        </w:rPr>
        <w:t>
      слова "имеющими малолетних детей" заменить словами "имеющими или воспитывающими малолетнего ребенка";</w:t>
      </w:r>
    </w:p>
    <w:bookmarkEnd w:id="99"/>
    <w:bookmarkStart w:name="z108" w:id="100"/>
    <w:p>
      <w:pPr>
        <w:spacing w:after="0"/>
        <w:ind w:left="0"/>
        <w:jc w:val="both"/>
      </w:pPr>
      <w:r>
        <w:rPr>
          <w:rFonts w:ascii="Times New Roman"/>
          <w:b w:val="false"/>
          <w:i w:val="false"/>
          <w:color w:val="000000"/>
          <w:sz w:val="28"/>
        </w:rPr>
        <w:t>
      слова "в одиночку малолетних детей" заменить словами "в одиночку малолетнего ребенка";</w:t>
      </w:r>
    </w:p>
    <w:bookmarkEnd w:id="100"/>
    <w:bookmarkStart w:name="z109"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"малолетних детей, мужчинами, воспитывающими в одиночку малолетних детей," заменить словами "или воспитывающими малолетнего ребенка, мужчинами, воспитывающими в одиночку малолетнего ребенка,";</w:t>
      </w:r>
    </w:p>
    <w:bookmarkEnd w:id="101"/>
    <w:bookmarkStart w:name="z110" w:id="102"/>
    <w:p>
      <w:pPr>
        <w:spacing w:after="0"/>
        <w:ind w:left="0"/>
        <w:jc w:val="both"/>
      </w:pPr>
      <w:r>
        <w:rPr>
          <w:rFonts w:ascii="Times New Roman"/>
          <w:b w:val="false"/>
          <w:i w:val="false"/>
          <w:color w:val="000000"/>
          <w:sz w:val="28"/>
        </w:rPr>
        <w:t>
      дополнить пунктами 6), 7), 8) и 9) следующего содержания:</w:t>
      </w:r>
    </w:p>
    <w:bookmarkEnd w:id="102"/>
    <w:bookmarkStart w:name="z111" w:id="103"/>
    <w:p>
      <w:pPr>
        <w:spacing w:after="0"/>
        <w:ind w:left="0"/>
        <w:jc w:val="both"/>
      </w:pPr>
      <w:r>
        <w:rPr>
          <w:rFonts w:ascii="Times New Roman"/>
          <w:b w:val="false"/>
          <w:i w:val="false"/>
          <w:color w:val="000000"/>
          <w:sz w:val="28"/>
        </w:rPr>
        <w:t xml:space="preserve">
      "6) осужденным, которым наказание в виде лишения свободы заменено на ограничение свободы в порядке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bookmarkEnd w:id="103"/>
    <w:bookmarkStart w:name="z112" w:id="104"/>
    <w:p>
      <w:pPr>
        <w:spacing w:after="0"/>
        <w:ind w:left="0"/>
        <w:jc w:val="both"/>
      </w:pPr>
      <w:r>
        <w:rPr>
          <w:rFonts w:ascii="Times New Roman"/>
          <w:b w:val="false"/>
          <w:i w:val="false"/>
          <w:color w:val="000000"/>
          <w:sz w:val="28"/>
        </w:rPr>
        <w:t>
      7) ранее условно-досрочно освобожденным от отбывания наказания в виде пожизненного лишения свободы;</w:t>
      </w:r>
    </w:p>
    <w:bookmarkEnd w:id="104"/>
    <w:bookmarkStart w:name="z113" w:id="105"/>
    <w:p>
      <w:pPr>
        <w:spacing w:after="0"/>
        <w:ind w:left="0"/>
        <w:jc w:val="both"/>
      </w:pPr>
      <w:r>
        <w:rPr>
          <w:rFonts w:ascii="Times New Roman"/>
          <w:b w:val="false"/>
          <w:i w:val="false"/>
          <w:color w:val="000000"/>
          <w:sz w:val="28"/>
        </w:rPr>
        <w:t>
      8) совершившим в период отбывания пожизненного лишения свободы новое тяжкое или особо тяжкое преступление;</w:t>
      </w:r>
    </w:p>
    <w:bookmarkEnd w:id="105"/>
    <w:bookmarkStart w:name="z114" w:id="106"/>
    <w:p>
      <w:pPr>
        <w:spacing w:after="0"/>
        <w:ind w:left="0"/>
        <w:jc w:val="both"/>
      </w:pPr>
      <w:r>
        <w:rPr>
          <w:rFonts w:ascii="Times New Roman"/>
          <w:b w:val="false"/>
          <w:i w:val="false"/>
          <w:color w:val="000000"/>
          <w:sz w:val="28"/>
        </w:rPr>
        <w:t>
      9) осужденным за пытки.";</w:t>
      </w:r>
    </w:p>
    <w:bookmarkEnd w:id="106"/>
    <w:bookmarkStart w:name="z115" w:id="10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73</w:t>
      </w:r>
      <w:r>
        <w:rPr>
          <w:rFonts w:ascii="Times New Roman"/>
          <w:b w:val="false"/>
          <w:i w:val="false"/>
          <w:color w:val="000000"/>
          <w:sz w:val="28"/>
        </w:rPr>
        <w:t>:</w:t>
      </w:r>
    </w:p>
    <w:bookmarkEnd w:id="107"/>
    <w:bookmarkStart w:name="z116" w:id="108"/>
    <w:p>
      <w:pPr>
        <w:spacing w:after="0"/>
        <w:ind w:left="0"/>
        <w:jc w:val="both"/>
      </w:pPr>
      <w:r>
        <w:rPr>
          <w:rFonts w:ascii="Times New Roman"/>
          <w:b w:val="false"/>
          <w:i w:val="false"/>
          <w:color w:val="000000"/>
          <w:sz w:val="28"/>
        </w:rPr>
        <w:t>
      часть первую дополнить абзацем вторым следующего содержания:</w:t>
      </w:r>
    </w:p>
    <w:bookmarkEnd w:id="108"/>
    <w:bookmarkStart w:name="z117" w:id="109"/>
    <w:p>
      <w:pPr>
        <w:spacing w:after="0"/>
        <w:ind w:left="0"/>
        <w:jc w:val="both"/>
      </w:pPr>
      <w:r>
        <w:rPr>
          <w:rFonts w:ascii="Times New Roman"/>
          <w:b w:val="false"/>
          <w:i w:val="false"/>
          <w:color w:val="000000"/>
          <w:sz w:val="28"/>
        </w:rPr>
        <w:t xml:space="preserve">
      "В случае замены судом оставшейся неотбытой части наказания ограничением свободы срок его исчисления регламентируется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bookmarkEnd w:id="109"/>
    <w:bookmarkStart w:name="z118" w:id="110"/>
    <w:p>
      <w:pPr>
        <w:spacing w:after="0"/>
        <w:ind w:left="0"/>
        <w:jc w:val="both"/>
      </w:pPr>
      <w:r>
        <w:rPr>
          <w:rFonts w:ascii="Times New Roman"/>
          <w:b w:val="false"/>
          <w:i w:val="false"/>
          <w:color w:val="000000"/>
          <w:sz w:val="28"/>
        </w:rPr>
        <w:t>
      в части второй:</w:t>
      </w:r>
    </w:p>
    <w:bookmarkEnd w:id="110"/>
    <w:bookmarkStart w:name="z119" w:id="111"/>
    <w:p>
      <w:pPr>
        <w:spacing w:after="0"/>
        <w:ind w:left="0"/>
        <w:jc w:val="both"/>
      </w:pPr>
      <w:r>
        <w:rPr>
          <w:rFonts w:ascii="Times New Roman"/>
          <w:b w:val="false"/>
          <w:i w:val="false"/>
          <w:color w:val="000000"/>
          <w:sz w:val="28"/>
        </w:rPr>
        <w:t>
      в абзаце первом слова "тяжкие преступления" заменить словами "тяжкое преступление, половины срока наказания, назначенного за тяжкое преступление, связанное с посягательством на жизнь или здоровье человека.";</w:t>
      </w:r>
    </w:p>
    <w:bookmarkEnd w:id="111"/>
    <w:bookmarkStart w:name="z120" w:id="112"/>
    <w:p>
      <w:pPr>
        <w:spacing w:after="0"/>
        <w:ind w:left="0"/>
        <w:jc w:val="both"/>
      </w:pPr>
      <w:r>
        <w:rPr>
          <w:rFonts w:ascii="Times New Roman"/>
          <w:b w:val="false"/>
          <w:i w:val="false"/>
          <w:color w:val="000000"/>
          <w:sz w:val="28"/>
        </w:rPr>
        <w:t>
      абзац второй дополнить предложением вторым следующего содержания:</w:t>
      </w:r>
    </w:p>
    <w:bookmarkEnd w:id="112"/>
    <w:bookmarkStart w:name="z121" w:id="113"/>
    <w:p>
      <w:pPr>
        <w:spacing w:after="0"/>
        <w:ind w:left="0"/>
        <w:jc w:val="both"/>
      </w:pPr>
      <w:r>
        <w:rPr>
          <w:rFonts w:ascii="Times New Roman"/>
          <w:b w:val="false"/>
          <w:i w:val="false"/>
          <w:color w:val="000000"/>
          <w:sz w:val="28"/>
        </w:rPr>
        <w:t>
      "Лицу, отбывающему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преступления, после фактического отбытия сроков, указанных в абзаце первом настоящей части, оставшаяся неотбытая часть наказания может быть заменена судом более мягким видом наказания, если такое лицо оказывает активное содействие в предотвращении, раскрытии или расследовании террористических или экстремистских преступлений, изобличении участников террористической или экстремистской группы.";</w:t>
      </w:r>
    </w:p>
    <w:bookmarkEnd w:id="113"/>
    <w:bookmarkStart w:name="z122" w:id="114"/>
    <w:p>
      <w:pPr>
        <w:spacing w:after="0"/>
        <w:ind w:left="0"/>
        <w:jc w:val="both"/>
      </w:pPr>
      <w:r>
        <w:rPr>
          <w:rFonts w:ascii="Times New Roman"/>
          <w:b w:val="false"/>
          <w:i w:val="false"/>
          <w:color w:val="000000"/>
          <w:sz w:val="28"/>
        </w:rPr>
        <w:t>
      в части четвертой предложение первое дополнить словами ", за тяжкое преступление, связанное с посягательством на жизнь или здоровье человека, – не более чем на одну треть, а за особо тяжкое преступление, связанное с посягательством на жизнь или здоровье человека, – не более чем на одну четверть";</w:t>
      </w:r>
    </w:p>
    <w:bookmarkEnd w:id="114"/>
    <w:bookmarkStart w:name="z123" w:id="115"/>
    <w:p>
      <w:pPr>
        <w:spacing w:after="0"/>
        <w:ind w:left="0"/>
        <w:jc w:val="both"/>
      </w:pPr>
      <w:r>
        <w:rPr>
          <w:rFonts w:ascii="Times New Roman"/>
          <w:b w:val="false"/>
          <w:i w:val="false"/>
          <w:color w:val="000000"/>
          <w:sz w:val="28"/>
        </w:rPr>
        <w:t xml:space="preserve">
      18) заголовок и часть первую </w:t>
      </w:r>
      <w:r>
        <w:rPr>
          <w:rFonts w:ascii="Times New Roman"/>
          <w:b w:val="false"/>
          <w:i w:val="false"/>
          <w:color w:val="000000"/>
          <w:sz w:val="28"/>
        </w:rPr>
        <w:t>статьи 74</w:t>
      </w:r>
      <w:r>
        <w:rPr>
          <w:rFonts w:ascii="Times New Roman"/>
          <w:b w:val="false"/>
          <w:i w:val="false"/>
          <w:color w:val="000000"/>
          <w:sz w:val="28"/>
        </w:rPr>
        <w:t xml:space="preserve"> изложить в следующей редакции:</w:t>
      </w:r>
    </w:p>
    <w:bookmarkEnd w:id="115"/>
    <w:bookmarkStart w:name="z124" w:id="116"/>
    <w:p>
      <w:pPr>
        <w:spacing w:after="0"/>
        <w:ind w:left="0"/>
        <w:jc w:val="both"/>
      </w:pPr>
      <w:r>
        <w:rPr>
          <w:rFonts w:ascii="Times New Roman"/>
          <w:b w:val="false"/>
          <w:i w:val="false"/>
          <w:color w:val="000000"/>
          <w:sz w:val="28"/>
        </w:rPr>
        <w:t>
      "Статья 74. Отсрочка отбывания наказания беременным женщинам и женщинам, имеющим или воспитывающим малолетнего ребенка, мужчинам, в одиночку воспитывающим малолетнего ребенка</w:t>
      </w:r>
    </w:p>
    <w:bookmarkEnd w:id="116"/>
    <w:bookmarkStart w:name="z125" w:id="117"/>
    <w:p>
      <w:pPr>
        <w:spacing w:after="0"/>
        <w:ind w:left="0"/>
        <w:jc w:val="both"/>
      </w:pPr>
      <w:r>
        <w:rPr>
          <w:rFonts w:ascii="Times New Roman"/>
          <w:b w:val="false"/>
          <w:i w:val="false"/>
          <w:color w:val="000000"/>
          <w:sz w:val="28"/>
        </w:rPr>
        <w:t>
      1. Осужденным беременным женщинам суд может отсрочить отбывание наказания до одного года. Осужденным женщинам, имеющим или воспитывающим малолетнего ребенка, и мужчинам, воспитывающим в одиночку малолетнего ребенка, суд предоставляет отсрочку исполнения наказания до пяти лет, но не более чем до достижения ребенком четырнадцатилетнего возраста. Беременным женщинам и женщинам, имеющим или воспитывающим малолетнего ребенка, мужчинам, воспитывающим в одиночку малолетнего ребенка, осужденным к лишению свободы на срок свыше пяти лет за тяжкие или особо тяжкие преступления против личности,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малолетних, отсрочка отбывания наказания не предоставляется.";</w:t>
      </w:r>
    </w:p>
    <w:bookmarkEnd w:id="117"/>
    <w:bookmarkStart w:name="z126" w:id="118"/>
    <w:p>
      <w:pPr>
        <w:spacing w:after="0"/>
        <w:ind w:left="0"/>
        <w:jc w:val="both"/>
      </w:pPr>
      <w:r>
        <w:rPr>
          <w:rFonts w:ascii="Times New Roman"/>
          <w:b w:val="false"/>
          <w:i w:val="false"/>
          <w:color w:val="000000"/>
          <w:sz w:val="28"/>
        </w:rPr>
        <w:t xml:space="preserve">
      19) в части пятой </w:t>
      </w:r>
      <w:r>
        <w:rPr>
          <w:rFonts w:ascii="Times New Roman"/>
          <w:b w:val="false"/>
          <w:i w:val="false"/>
          <w:color w:val="000000"/>
          <w:sz w:val="28"/>
        </w:rPr>
        <w:t>статьи 77</w:t>
      </w:r>
      <w:r>
        <w:rPr>
          <w:rFonts w:ascii="Times New Roman"/>
          <w:b w:val="false"/>
          <w:i w:val="false"/>
          <w:color w:val="000000"/>
          <w:sz w:val="28"/>
        </w:rPr>
        <w:t xml:space="preserve"> слова ", в сфере экономической деятельности" исключить;</w:t>
      </w:r>
    </w:p>
    <w:bookmarkEnd w:id="118"/>
    <w:bookmarkStart w:name="z127" w:id="119"/>
    <w:p>
      <w:pPr>
        <w:spacing w:after="0"/>
        <w:ind w:left="0"/>
        <w:jc w:val="both"/>
      </w:pPr>
      <w:r>
        <w:rPr>
          <w:rFonts w:ascii="Times New Roman"/>
          <w:b w:val="false"/>
          <w:i w:val="false"/>
          <w:color w:val="000000"/>
          <w:sz w:val="28"/>
        </w:rPr>
        <w:t xml:space="preserve">
      20) части первую и вторую </w:t>
      </w:r>
      <w:r>
        <w:rPr>
          <w:rFonts w:ascii="Times New Roman"/>
          <w:b w:val="false"/>
          <w:i w:val="false"/>
          <w:color w:val="000000"/>
          <w:sz w:val="28"/>
        </w:rPr>
        <w:t>статьи 78</w:t>
      </w:r>
      <w:r>
        <w:rPr>
          <w:rFonts w:ascii="Times New Roman"/>
          <w:b w:val="false"/>
          <w:i w:val="false"/>
          <w:color w:val="000000"/>
          <w:sz w:val="28"/>
        </w:rPr>
        <w:t xml:space="preserve"> изложить в следующей редакции:</w:t>
      </w:r>
    </w:p>
    <w:bookmarkEnd w:id="119"/>
    <w:bookmarkStart w:name="z128" w:id="120"/>
    <w:p>
      <w:pPr>
        <w:spacing w:after="0"/>
        <w:ind w:left="0"/>
        <w:jc w:val="both"/>
      </w:pPr>
      <w:r>
        <w:rPr>
          <w:rFonts w:ascii="Times New Roman"/>
          <w:b w:val="false"/>
          <w:i w:val="false"/>
          <w:color w:val="000000"/>
          <w:sz w:val="28"/>
        </w:rPr>
        <w:t>
      "1. Акт об амнистии издается Парламентом Республики Казахстан в отношении индивидуально не определенного круга лиц.</w:t>
      </w:r>
    </w:p>
    <w:bookmarkEnd w:id="120"/>
    <w:bookmarkStart w:name="z129" w:id="121"/>
    <w:p>
      <w:pPr>
        <w:spacing w:after="0"/>
        <w:ind w:left="0"/>
        <w:jc w:val="both"/>
      </w:pPr>
      <w:r>
        <w:rPr>
          <w:rFonts w:ascii="Times New Roman"/>
          <w:b w:val="false"/>
          <w:i w:val="false"/>
          <w:color w:val="000000"/>
          <w:sz w:val="28"/>
        </w:rPr>
        <w:t>
      Условия и порядок применения амнистии устанавливаются актом об амнистии.</w:t>
      </w:r>
    </w:p>
    <w:bookmarkEnd w:id="121"/>
    <w:bookmarkStart w:name="z130" w:id="122"/>
    <w:p>
      <w:pPr>
        <w:spacing w:after="0"/>
        <w:ind w:left="0"/>
        <w:jc w:val="both"/>
      </w:pPr>
      <w:r>
        <w:rPr>
          <w:rFonts w:ascii="Times New Roman"/>
          <w:b w:val="false"/>
          <w:i w:val="false"/>
          <w:color w:val="000000"/>
          <w:sz w:val="28"/>
        </w:rPr>
        <w:t>
      2. На основании акта об амнистии лица, совершившие уголовные правонарушения, могут быть освобождены от уголовной ответственности и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или освобожденных от дальнейшего его отбывания, актом об амнистии может быть снята судимость.</w:t>
      </w:r>
    </w:p>
    <w:bookmarkEnd w:id="122"/>
    <w:bookmarkStart w:name="z131" w:id="123"/>
    <w:p>
      <w:pPr>
        <w:spacing w:after="0"/>
        <w:ind w:left="0"/>
        <w:jc w:val="both"/>
      </w:pPr>
      <w:r>
        <w:rPr>
          <w:rFonts w:ascii="Times New Roman"/>
          <w:b w:val="false"/>
          <w:i w:val="false"/>
          <w:color w:val="000000"/>
          <w:sz w:val="28"/>
        </w:rPr>
        <w:t>
      Акт об амнистии не распространяется на лиц, совершивших преступления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террористические преступления, экстремистские преступления, пытки, а также наказание которым назначено при рецидиве преступлений или опасном рецидиве преступлений.";</w:t>
      </w:r>
    </w:p>
    <w:bookmarkEnd w:id="123"/>
    <w:bookmarkStart w:name="z132" w:id="124"/>
    <w:p>
      <w:pPr>
        <w:spacing w:after="0"/>
        <w:ind w:left="0"/>
        <w:jc w:val="both"/>
      </w:pPr>
      <w:r>
        <w:rPr>
          <w:rFonts w:ascii="Times New Roman"/>
          <w:b w:val="false"/>
          <w:i w:val="false"/>
          <w:color w:val="000000"/>
          <w:sz w:val="28"/>
        </w:rPr>
        <w:t xml:space="preserve">
      21) в части третьей </w:t>
      </w:r>
      <w:r>
        <w:rPr>
          <w:rFonts w:ascii="Times New Roman"/>
          <w:b w:val="false"/>
          <w:i w:val="false"/>
          <w:color w:val="000000"/>
          <w:sz w:val="28"/>
        </w:rPr>
        <w:t>статьи 79</w:t>
      </w:r>
      <w:r>
        <w:rPr>
          <w:rFonts w:ascii="Times New Roman"/>
          <w:b w:val="false"/>
          <w:i w:val="false"/>
          <w:color w:val="000000"/>
          <w:sz w:val="28"/>
        </w:rPr>
        <w:t>:</w:t>
      </w:r>
    </w:p>
    <w:bookmarkEnd w:id="124"/>
    <w:bookmarkStart w:name="z133"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"к лишению свободы" заменить словами "к лишению свободы за тяжкие преступления, связанные с посягательством на жизнь или здоровье человека, или";</w:t>
      </w:r>
    </w:p>
    <w:bookmarkEnd w:id="125"/>
    <w:bookmarkStart w:name="z134" w:id="126"/>
    <w:p>
      <w:pPr>
        <w:spacing w:after="0"/>
        <w:ind w:left="0"/>
        <w:jc w:val="both"/>
      </w:pPr>
      <w:r>
        <w:rPr>
          <w:rFonts w:ascii="Times New Roman"/>
          <w:b w:val="false"/>
          <w:i w:val="false"/>
          <w:color w:val="000000"/>
          <w:sz w:val="28"/>
        </w:rPr>
        <w:t>
      дополнить пунктом 5-1) следующего содержания:</w:t>
      </w:r>
    </w:p>
    <w:bookmarkEnd w:id="126"/>
    <w:bookmarkStart w:name="z135" w:id="127"/>
    <w:p>
      <w:pPr>
        <w:spacing w:after="0"/>
        <w:ind w:left="0"/>
        <w:jc w:val="both"/>
      </w:pPr>
      <w:r>
        <w:rPr>
          <w:rFonts w:ascii="Times New Roman"/>
          <w:b w:val="false"/>
          <w:i w:val="false"/>
          <w:color w:val="000000"/>
          <w:sz w:val="28"/>
        </w:rPr>
        <w:t>
      "5-1) в отношении лиц, осужденных к лишению свободы за особо тяжкие преступления, связанные с посягательством на жизнь или здоровье человека, – по истечении десяти лет после отбытия наказания.";</w:t>
      </w:r>
    </w:p>
    <w:bookmarkEnd w:id="127"/>
    <w:bookmarkStart w:name="z136" w:id="128"/>
    <w:p>
      <w:pPr>
        <w:spacing w:after="0"/>
        <w:ind w:left="0"/>
        <w:jc w:val="both"/>
      </w:pPr>
      <w:r>
        <w:rPr>
          <w:rFonts w:ascii="Times New Roman"/>
          <w:b w:val="false"/>
          <w:i w:val="false"/>
          <w:color w:val="000000"/>
          <w:sz w:val="28"/>
        </w:rPr>
        <w:t xml:space="preserve">
      22) часть седьмую </w:t>
      </w:r>
      <w:r>
        <w:rPr>
          <w:rFonts w:ascii="Times New Roman"/>
          <w:b w:val="false"/>
          <w:i w:val="false"/>
          <w:color w:val="000000"/>
          <w:sz w:val="28"/>
        </w:rPr>
        <w:t>статьи 81</w:t>
      </w:r>
      <w:r>
        <w:rPr>
          <w:rFonts w:ascii="Times New Roman"/>
          <w:b w:val="false"/>
          <w:i w:val="false"/>
          <w:color w:val="000000"/>
          <w:sz w:val="28"/>
        </w:rPr>
        <w:t xml:space="preserve"> дополнить абзацем вторым следующего содержания:</w:t>
      </w:r>
    </w:p>
    <w:bookmarkEnd w:id="128"/>
    <w:bookmarkStart w:name="z137" w:id="129"/>
    <w:p>
      <w:pPr>
        <w:spacing w:after="0"/>
        <w:ind w:left="0"/>
        <w:jc w:val="both"/>
      </w:pPr>
      <w:r>
        <w:rPr>
          <w:rFonts w:ascii="Times New Roman"/>
          <w:b w:val="false"/>
          <w:i w:val="false"/>
          <w:color w:val="000000"/>
          <w:sz w:val="28"/>
        </w:rPr>
        <w:t>
      "Если санкция статьи Особенной части настоящего Кодекса не предусматривает иной вид наказания, кроме пожизненного лишения свободы, несовершеннолетним назначается наказание в виде лишения свободы сроком от пятнадцати до двадцати лет.";</w:t>
      </w:r>
    </w:p>
    <w:bookmarkEnd w:id="129"/>
    <w:bookmarkStart w:name="z138" w:id="13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5)</w:t>
      </w:r>
      <w:r>
        <w:rPr>
          <w:rFonts w:ascii="Times New Roman"/>
          <w:b w:val="false"/>
          <w:i w:val="false"/>
          <w:color w:val="000000"/>
          <w:sz w:val="28"/>
        </w:rPr>
        <w:t xml:space="preserve"> части первой статьи 93 слова "принудительное лечение в виде химической кастрации" заменить словами "химическую кастрацию";</w:t>
      </w:r>
    </w:p>
    <w:bookmarkEnd w:id="130"/>
    <w:bookmarkStart w:name="z139" w:id="13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4)</w:t>
      </w:r>
      <w:r>
        <w:rPr>
          <w:rFonts w:ascii="Times New Roman"/>
          <w:b w:val="false"/>
          <w:i w:val="false"/>
          <w:color w:val="000000"/>
          <w:sz w:val="28"/>
        </w:rPr>
        <w:t xml:space="preserve"> части второй статьи 105 слова "в том числе сети Интернет," заменить словами "объектов информатизации, в том числе сети Интернет,";</w:t>
      </w:r>
    </w:p>
    <w:bookmarkEnd w:id="131"/>
    <w:bookmarkStart w:name="z140" w:id="132"/>
    <w:p>
      <w:pPr>
        <w:spacing w:after="0"/>
        <w:ind w:left="0"/>
        <w:jc w:val="both"/>
      </w:pPr>
      <w:r>
        <w:rPr>
          <w:rFonts w:ascii="Times New Roman"/>
          <w:b w:val="false"/>
          <w:i w:val="false"/>
          <w:color w:val="000000"/>
          <w:sz w:val="28"/>
        </w:rPr>
        <w:t>
      25) дополнить статьей 115-1 следующего содержания:</w:t>
      </w:r>
    </w:p>
    <w:bookmarkEnd w:id="132"/>
    <w:bookmarkStart w:name="z141" w:id="133"/>
    <w:p>
      <w:pPr>
        <w:spacing w:after="0"/>
        <w:ind w:left="0"/>
        <w:jc w:val="both"/>
      </w:pPr>
      <w:r>
        <w:rPr>
          <w:rFonts w:ascii="Times New Roman"/>
          <w:b w:val="false"/>
          <w:i w:val="false"/>
          <w:color w:val="000000"/>
          <w:sz w:val="28"/>
        </w:rPr>
        <w:t>
      "Статья 115-1. Сталкинг</w:t>
      </w:r>
    </w:p>
    <w:bookmarkEnd w:id="133"/>
    <w:bookmarkStart w:name="z142" w:id="134"/>
    <w:p>
      <w:pPr>
        <w:spacing w:after="0"/>
        <w:ind w:left="0"/>
        <w:jc w:val="both"/>
      </w:pPr>
      <w:r>
        <w:rPr>
          <w:rFonts w:ascii="Times New Roman"/>
          <w:b w:val="false"/>
          <w:i w:val="false"/>
          <w:color w:val="000000"/>
          <w:sz w:val="28"/>
        </w:rPr>
        <w:t>
      Сталкинг, то есть незаконное преследование лица, выражающееся в действиях, направленных на установление контакта и (или) выслеживание лица вопреки его воле, не сопряженных с насилием, повлекших существенный вред, –</w:t>
      </w:r>
    </w:p>
    <w:bookmarkEnd w:id="134"/>
    <w:bookmarkStart w:name="z143" w:id="135"/>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135"/>
    <w:bookmarkStart w:name="z144" w:id="136"/>
    <w:p>
      <w:pPr>
        <w:spacing w:after="0"/>
        <w:ind w:left="0"/>
        <w:jc w:val="both"/>
      </w:pPr>
      <w:r>
        <w:rPr>
          <w:rFonts w:ascii="Times New Roman"/>
          <w:b w:val="false"/>
          <w:i w:val="false"/>
          <w:color w:val="000000"/>
          <w:sz w:val="28"/>
        </w:rPr>
        <w:t xml:space="preserve">
      26) примечание </w:t>
      </w:r>
      <w:r>
        <w:rPr>
          <w:rFonts w:ascii="Times New Roman"/>
          <w:b w:val="false"/>
          <w:i w:val="false"/>
          <w:color w:val="000000"/>
          <w:sz w:val="28"/>
        </w:rPr>
        <w:t>статьи 125</w:t>
      </w:r>
      <w:r>
        <w:rPr>
          <w:rFonts w:ascii="Times New Roman"/>
          <w:b w:val="false"/>
          <w:i w:val="false"/>
          <w:color w:val="000000"/>
          <w:sz w:val="28"/>
        </w:rPr>
        <w:t xml:space="preserve"> исключить;</w:t>
      </w:r>
    </w:p>
    <w:bookmarkEnd w:id="136"/>
    <w:bookmarkStart w:name="z145" w:id="137"/>
    <w:p>
      <w:pPr>
        <w:spacing w:after="0"/>
        <w:ind w:left="0"/>
        <w:jc w:val="both"/>
      </w:pPr>
      <w:r>
        <w:rPr>
          <w:rFonts w:ascii="Times New Roman"/>
          <w:b w:val="false"/>
          <w:i w:val="false"/>
          <w:color w:val="000000"/>
          <w:sz w:val="28"/>
        </w:rPr>
        <w:t>
      27) дополнить статьей 125-1 следующего содержания:</w:t>
      </w:r>
    </w:p>
    <w:bookmarkEnd w:id="137"/>
    <w:bookmarkStart w:name="z146" w:id="138"/>
    <w:p>
      <w:pPr>
        <w:spacing w:after="0"/>
        <w:ind w:left="0"/>
        <w:jc w:val="both"/>
      </w:pPr>
      <w:r>
        <w:rPr>
          <w:rFonts w:ascii="Times New Roman"/>
          <w:b w:val="false"/>
          <w:i w:val="false"/>
          <w:color w:val="000000"/>
          <w:sz w:val="28"/>
        </w:rPr>
        <w:t>
      "Статья 125-1. Принуждение к вступлению в брак</w:t>
      </w:r>
    </w:p>
    <w:bookmarkEnd w:id="138"/>
    <w:bookmarkStart w:name="z147" w:id="139"/>
    <w:p>
      <w:pPr>
        <w:spacing w:after="0"/>
        <w:ind w:left="0"/>
        <w:jc w:val="both"/>
      </w:pPr>
      <w:r>
        <w:rPr>
          <w:rFonts w:ascii="Times New Roman"/>
          <w:b w:val="false"/>
          <w:i w:val="false"/>
          <w:color w:val="000000"/>
          <w:sz w:val="28"/>
        </w:rPr>
        <w:t>
      1. Принуждение лица к вступлению в брак под угрозой применения насилия либо уничтожения или повреждения имущества, а равно путем шантажа, в том числе под угрозой разглашения или распространения сведений, позорящих потерпевшего или его близких, либо иных сведений, разглашение или распространение которых может причинить существенный вред интересам потерпевшего или его близких, –</w:t>
      </w:r>
    </w:p>
    <w:bookmarkEnd w:id="139"/>
    <w:bookmarkStart w:name="z148" w:id="14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End w:id="140"/>
    <w:bookmarkStart w:name="z149" w:id="141"/>
    <w:p>
      <w:pPr>
        <w:spacing w:after="0"/>
        <w:ind w:left="0"/>
        <w:jc w:val="both"/>
      </w:pPr>
      <w:r>
        <w:rPr>
          <w:rFonts w:ascii="Times New Roman"/>
          <w:b w:val="false"/>
          <w:i w:val="false"/>
          <w:color w:val="000000"/>
          <w:sz w:val="28"/>
        </w:rPr>
        <w:t>
      2. То же деяние, совершенное:</w:t>
      </w:r>
    </w:p>
    <w:bookmarkEnd w:id="141"/>
    <w:bookmarkStart w:name="z150" w:id="142"/>
    <w:p>
      <w:pPr>
        <w:spacing w:after="0"/>
        <w:ind w:left="0"/>
        <w:jc w:val="both"/>
      </w:pPr>
      <w:r>
        <w:rPr>
          <w:rFonts w:ascii="Times New Roman"/>
          <w:b w:val="false"/>
          <w:i w:val="false"/>
          <w:color w:val="000000"/>
          <w:sz w:val="28"/>
        </w:rPr>
        <w:t>
      1) с применением насилия;</w:t>
      </w:r>
    </w:p>
    <w:bookmarkEnd w:id="142"/>
    <w:bookmarkStart w:name="z151" w:id="143"/>
    <w:p>
      <w:pPr>
        <w:spacing w:after="0"/>
        <w:ind w:left="0"/>
        <w:jc w:val="both"/>
      </w:pPr>
      <w:r>
        <w:rPr>
          <w:rFonts w:ascii="Times New Roman"/>
          <w:b w:val="false"/>
          <w:i w:val="false"/>
          <w:color w:val="000000"/>
          <w:sz w:val="28"/>
        </w:rPr>
        <w:t>
      2) в отношении лица, заведомо несовершеннолетнего;</w:t>
      </w:r>
    </w:p>
    <w:bookmarkEnd w:id="143"/>
    <w:bookmarkStart w:name="z152" w:id="144"/>
    <w:p>
      <w:pPr>
        <w:spacing w:after="0"/>
        <w:ind w:left="0"/>
        <w:jc w:val="both"/>
      </w:pPr>
      <w:r>
        <w:rPr>
          <w:rFonts w:ascii="Times New Roman"/>
          <w:b w:val="false"/>
          <w:i w:val="false"/>
          <w:color w:val="000000"/>
          <w:sz w:val="28"/>
        </w:rPr>
        <w:t>
      3) с использованием материальной или иной зависимости потерпевшего;</w:t>
      </w:r>
    </w:p>
    <w:bookmarkEnd w:id="144"/>
    <w:bookmarkStart w:name="z153" w:id="145"/>
    <w:p>
      <w:pPr>
        <w:spacing w:after="0"/>
        <w:ind w:left="0"/>
        <w:jc w:val="both"/>
      </w:pPr>
      <w:r>
        <w:rPr>
          <w:rFonts w:ascii="Times New Roman"/>
          <w:b w:val="false"/>
          <w:i w:val="false"/>
          <w:color w:val="000000"/>
          <w:sz w:val="28"/>
        </w:rPr>
        <w:t>
      4) группой лиц, группой лиц по предварительному сговору;</w:t>
      </w:r>
    </w:p>
    <w:bookmarkEnd w:id="145"/>
    <w:bookmarkStart w:name="z154" w:id="146"/>
    <w:p>
      <w:pPr>
        <w:spacing w:after="0"/>
        <w:ind w:left="0"/>
        <w:jc w:val="both"/>
      </w:pPr>
      <w:r>
        <w:rPr>
          <w:rFonts w:ascii="Times New Roman"/>
          <w:b w:val="false"/>
          <w:i w:val="false"/>
          <w:color w:val="000000"/>
          <w:sz w:val="28"/>
        </w:rPr>
        <w:t>
      5) с использованием своего служебного положения, –</w:t>
      </w:r>
    </w:p>
    <w:bookmarkEnd w:id="146"/>
    <w:bookmarkStart w:name="z155" w:id="14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от трех до семи лет, либо лишением свободы на тот же срок.</w:t>
      </w:r>
    </w:p>
    <w:bookmarkEnd w:id="147"/>
    <w:bookmarkStart w:name="z156" w:id="148"/>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если они повлекли по неосторожности тяжкие последствия, – </w:t>
      </w:r>
    </w:p>
    <w:bookmarkEnd w:id="148"/>
    <w:bookmarkStart w:name="z157" w:id="149"/>
    <w:p>
      <w:pPr>
        <w:spacing w:after="0"/>
        <w:ind w:left="0"/>
        <w:jc w:val="both"/>
      </w:pPr>
      <w:r>
        <w:rPr>
          <w:rFonts w:ascii="Times New Roman"/>
          <w:b w:val="false"/>
          <w:i w:val="false"/>
          <w:color w:val="000000"/>
          <w:sz w:val="28"/>
        </w:rPr>
        <w:t>
      наказываются лишением свободы на срок от пяти до десяти лет.";</w:t>
      </w:r>
    </w:p>
    <w:bookmarkEnd w:id="149"/>
    <w:bookmarkStart w:name="z158" w:id="150"/>
    <w:p>
      <w:pPr>
        <w:spacing w:after="0"/>
        <w:ind w:left="0"/>
        <w:jc w:val="both"/>
      </w:pPr>
      <w:r>
        <w:rPr>
          <w:rFonts w:ascii="Times New Roman"/>
          <w:b w:val="false"/>
          <w:i w:val="false"/>
          <w:color w:val="000000"/>
          <w:sz w:val="28"/>
        </w:rPr>
        <w:t xml:space="preserve">
      28) в абзаце первом части второй </w:t>
      </w:r>
      <w:r>
        <w:rPr>
          <w:rFonts w:ascii="Times New Roman"/>
          <w:b w:val="false"/>
          <w:i w:val="false"/>
          <w:color w:val="000000"/>
          <w:sz w:val="28"/>
        </w:rPr>
        <w:t>статьи 132</w:t>
      </w:r>
      <w:r>
        <w:rPr>
          <w:rFonts w:ascii="Times New Roman"/>
          <w:b w:val="false"/>
          <w:i w:val="false"/>
          <w:color w:val="000000"/>
          <w:sz w:val="28"/>
        </w:rPr>
        <w:t xml:space="preserve"> слова "в том числе сети Интернет" заменить словами "объектов информатизации, в том числе сети Интернет";</w:t>
      </w:r>
    </w:p>
    <w:bookmarkEnd w:id="150"/>
    <w:bookmarkStart w:name="z159" w:id="15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1-1)</w:t>
      </w:r>
      <w:r>
        <w:rPr>
          <w:rFonts w:ascii="Times New Roman"/>
          <w:b w:val="false"/>
          <w:i w:val="false"/>
          <w:color w:val="000000"/>
          <w:sz w:val="28"/>
        </w:rPr>
        <w:t xml:space="preserve"> части третьей статьи 134 слова "в том числе сети Интернет" заменить словами "объектов информатизации, в том числе сети Интернет";</w:t>
      </w:r>
    </w:p>
    <w:bookmarkEnd w:id="151"/>
    <w:bookmarkStart w:name="z160" w:id="152"/>
    <w:p>
      <w:pPr>
        <w:spacing w:after="0"/>
        <w:ind w:left="0"/>
        <w:jc w:val="both"/>
      </w:pPr>
      <w:r>
        <w:rPr>
          <w:rFonts w:ascii="Times New Roman"/>
          <w:b w:val="false"/>
          <w:i w:val="false"/>
          <w:color w:val="000000"/>
          <w:sz w:val="28"/>
        </w:rPr>
        <w:t xml:space="preserve">
      30) в абзаце первом </w:t>
      </w:r>
      <w:r>
        <w:rPr>
          <w:rFonts w:ascii="Times New Roman"/>
          <w:b w:val="false"/>
          <w:i w:val="false"/>
          <w:color w:val="000000"/>
          <w:sz w:val="28"/>
        </w:rPr>
        <w:t>статьи 138</w:t>
      </w:r>
      <w:r>
        <w:rPr>
          <w:rFonts w:ascii="Times New Roman"/>
          <w:b w:val="false"/>
          <w:i w:val="false"/>
          <w:color w:val="000000"/>
          <w:sz w:val="28"/>
        </w:rPr>
        <w:t xml:space="preserve"> слова "усыновления (удочерения) вопреки воле усыновителя, совершенное лицом, обязанным хранить факт усыновления" заменить словами "усыновления (удочерения) вопреки воле усыновителя (удочерителя), совершенное лицом, обязанным хранить факт усыновления (удочерения)";</w:t>
      </w:r>
    </w:p>
    <w:bookmarkEnd w:id="152"/>
    <w:bookmarkStart w:name="z161" w:id="15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140</w:t>
      </w:r>
      <w:r>
        <w:rPr>
          <w:rFonts w:ascii="Times New Roman"/>
          <w:b w:val="false"/>
          <w:i w:val="false"/>
          <w:color w:val="000000"/>
          <w:sz w:val="28"/>
        </w:rPr>
        <w:t xml:space="preserve">: </w:t>
      </w:r>
    </w:p>
    <w:bookmarkEnd w:id="153"/>
    <w:bookmarkStart w:name="z162" w:id="154"/>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154"/>
    <w:bookmarkStart w:name="z163" w:id="155"/>
    <w:p>
      <w:pPr>
        <w:spacing w:after="0"/>
        <w:ind w:left="0"/>
        <w:jc w:val="both"/>
      </w:pP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5"/>
    <w:bookmarkStart w:name="z164" w:id="156"/>
    <w:p>
      <w:pPr>
        <w:spacing w:after="0"/>
        <w:ind w:left="0"/>
        <w:jc w:val="both"/>
      </w:pPr>
      <w:r>
        <w:rPr>
          <w:rFonts w:ascii="Times New Roman"/>
          <w:b w:val="false"/>
          <w:i w:val="false"/>
          <w:color w:val="000000"/>
          <w:sz w:val="28"/>
        </w:rPr>
        <w:t>
      дополнить частью третьей следующего содержания:</w:t>
      </w:r>
    </w:p>
    <w:bookmarkEnd w:id="156"/>
    <w:bookmarkStart w:name="z165" w:id="157"/>
    <w:p>
      <w:pPr>
        <w:spacing w:after="0"/>
        <w:ind w:left="0"/>
        <w:jc w:val="both"/>
      </w:pPr>
      <w:r>
        <w:rPr>
          <w:rFonts w:ascii="Times New Roman"/>
          <w:b w:val="false"/>
          <w:i w:val="false"/>
          <w:color w:val="000000"/>
          <w:sz w:val="28"/>
        </w:rPr>
        <w:t xml:space="preserve">
      "3. Деяния, предусмотренные частью второй настоящей статьи, совершенные в отношении двух и более лиц, – </w:t>
      </w:r>
    </w:p>
    <w:bookmarkEnd w:id="157"/>
    <w:bookmarkStart w:name="z166" w:id="158"/>
    <w:p>
      <w:pPr>
        <w:spacing w:after="0"/>
        <w:ind w:left="0"/>
        <w:jc w:val="both"/>
      </w:pPr>
      <w:r>
        <w:rPr>
          <w:rFonts w:ascii="Times New Roman"/>
          <w:b w:val="false"/>
          <w:i w:val="false"/>
          <w:color w:val="000000"/>
          <w:sz w:val="28"/>
        </w:rPr>
        <w:t>
      наказываются ограничением свободы сроком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bookmarkEnd w:id="158"/>
    <w:bookmarkStart w:name="z167" w:id="15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144</w:t>
      </w:r>
      <w:r>
        <w:rPr>
          <w:rFonts w:ascii="Times New Roman"/>
          <w:b w:val="false"/>
          <w:i w:val="false"/>
          <w:color w:val="000000"/>
          <w:sz w:val="28"/>
        </w:rPr>
        <w:t>:</w:t>
      </w:r>
    </w:p>
    <w:bookmarkEnd w:id="159"/>
    <w:bookmarkStart w:name="z168" w:id="160"/>
    <w:p>
      <w:pPr>
        <w:spacing w:after="0"/>
        <w:ind w:left="0"/>
        <w:jc w:val="both"/>
      </w:pPr>
      <w:r>
        <w:rPr>
          <w:rFonts w:ascii="Times New Roman"/>
          <w:b w:val="false"/>
          <w:i w:val="false"/>
          <w:color w:val="000000"/>
          <w:sz w:val="28"/>
        </w:rPr>
        <w:t>
      заголовок изложить в следующей редакции:</w:t>
      </w:r>
    </w:p>
    <w:bookmarkEnd w:id="160"/>
    <w:bookmarkStart w:name="z169" w:id="161"/>
    <w:p>
      <w:pPr>
        <w:spacing w:after="0"/>
        <w:ind w:left="0"/>
        <w:jc w:val="both"/>
      </w:pPr>
      <w:r>
        <w:rPr>
          <w:rFonts w:ascii="Times New Roman"/>
          <w:b w:val="false"/>
          <w:i w:val="false"/>
          <w:color w:val="000000"/>
          <w:sz w:val="28"/>
        </w:rPr>
        <w:t>
      "Статья 144. Вовлечение несовершеннолетнего в изготовление, распространение, рекламирование и продажу продукции эротического содержания";</w:t>
      </w:r>
    </w:p>
    <w:bookmarkEnd w:id="161"/>
    <w:bookmarkStart w:name="z170" w:id="162"/>
    <w:p>
      <w:pPr>
        <w:spacing w:after="0"/>
        <w:ind w:left="0"/>
        <w:jc w:val="both"/>
      </w:pPr>
      <w:r>
        <w:rPr>
          <w:rFonts w:ascii="Times New Roman"/>
          <w:b w:val="false"/>
          <w:i w:val="false"/>
          <w:color w:val="000000"/>
          <w:sz w:val="28"/>
        </w:rPr>
        <w:t>
      в абзаце первом слово "Вовлечение" заменить словами "1. Вовлечение";</w:t>
      </w:r>
    </w:p>
    <w:bookmarkEnd w:id="162"/>
    <w:bookmarkStart w:name="z171" w:id="16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147</w:t>
      </w:r>
      <w:r>
        <w:rPr>
          <w:rFonts w:ascii="Times New Roman"/>
          <w:b w:val="false"/>
          <w:i w:val="false"/>
          <w:color w:val="000000"/>
          <w:sz w:val="28"/>
        </w:rPr>
        <w:t>:</w:t>
      </w:r>
    </w:p>
    <w:bookmarkEnd w:id="163"/>
    <w:bookmarkStart w:name="z172" w:id="164"/>
    <w:p>
      <w:pPr>
        <w:spacing w:after="0"/>
        <w:ind w:left="0"/>
        <w:jc w:val="both"/>
      </w:pPr>
      <w:r>
        <w:rPr>
          <w:rFonts w:ascii="Times New Roman"/>
          <w:b w:val="false"/>
          <w:i w:val="false"/>
          <w:color w:val="000000"/>
          <w:sz w:val="28"/>
        </w:rPr>
        <w:t>
      в части третьей слова "сети телекоммуникаций" заменить словами "сети телекоммуникаций, объектам информатизации";</w:t>
      </w:r>
    </w:p>
    <w:bookmarkEnd w:id="164"/>
    <w:bookmarkStart w:name="z173" w:id="165"/>
    <w:p>
      <w:pPr>
        <w:spacing w:after="0"/>
        <w:ind w:left="0"/>
        <w:jc w:val="both"/>
      </w:pPr>
      <w:r>
        <w:rPr>
          <w:rFonts w:ascii="Times New Roman"/>
          <w:b w:val="false"/>
          <w:i w:val="false"/>
          <w:color w:val="000000"/>
          <w:sz w:val="28"/>
        </w:rPr>
        <w:t>
      в части пятой слова "сетях телекоммуникаций" заменить словами "сетях телекоммуникаций, на объектах информатизации";</w:t>
      </w:r>
    </w:p>
    <w:bookmarkEnd w:id="165"/>
    <w:bookmarkStart w:name="z174" w:id="166"/>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156</w:t>
      </w:r>
      <w:r>
        <w:rPr>
          <w:rFonts w:ascii="Times New Roman"/>
          <w:b w:val="false"/>
          <w:i w:val="false"/>
          <w:color w:val="000000"/>
          <w:sz w:val="28"/>
        </w:rPr>
        <w:t>:</w:t>
      </w:r>
    </w:p>
    <w:bookmarkEnd w:id="166"/>
    <w:bookmarkStart w:name="z175" w:id="167"/>
    <w:p>
      <w:pPr>
        <w:spacing w:after="0"/>
        <w:ind w:left="0"/>
        <w:jc w:val="both"/>
      </w:pPr>
      <w:r>
        <w:rPr>
          <w:rFonts w:ascii="Times New Roman"/>
          <w:b w:val="false"/>
          <w:i w:val="false"/>
          <w:color w:val="000000"/>
          <w:sz w:val="28"/>
        </w:rPr>
        <w:t>
      в абзаце втором части второй слово "трех" заменить словом "двух";</w:t>
      </w:r>
    </w:p>
    <w:bookmarkEnd w:id="167"/>
    <w:bookmarkStart w:name="z176" w:id="168"/>
    <w:p>
      <w:pPr>
        <w:spacing w:after="0"/>
        <w:ind w:left="0"/>
        <w:jc w:val="both"/>
      </w:pPr>
      <w:r>
        <w:rPr>
          <w:rFonts w:ascii="Times New Roman"/>
          <w:b w:val="false"/>
          <w:i w:val="false"/>
          <w:color w:val="000000"/>
          <w:sz w:val="28"/>
        </w:rPr>
        <w:t>
      в абзаце втором части третьей слова "или без такового" исключить;</w:t>
      </w:r>
    </w:p>
    <w:bookmarkEnd w:id="168"/>
    <w:bookmarkStart w:name="z177" w:id="169"/>
    <w:p>
      <w:pPr>
        <w:spacing w:after="0"/>
        <w:ind w:left="0"/>
        <w:jc w:val="both"/>
      </w:pPr>
      <w:r>
        <w:rPr>
          <w:rFonts w:ascii="Times New Roman"/>
          <w:b w:val="false"/>
          <w:i w:val="false"/>
          <w:color w:val="000000"/>
          <w:sz w:val="28"/>
        </w:rPr>
        <w:t>
      в абзаце втором части четвертой слова "трех лет или без такового" заменить словами "четырех лет";</w:t>
      </w:r>
    </w:p>
    <w:bookmarkEnd w:id="169"/>
    <w:bookmarkStart w:name="z178" w:id="17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177</w:t>
      </w:r>
      <w:r>
        <w:rPr>
          <w:rFonts w:ascii="Times New Roman"/>
          <w:b w:val="false"/>
          <w:i w:val="false"/>
          <w:color w:val="000000"/>
          <w:sz w:val="28"/>
        </w:rPr>
        <w:t>:</w:t>
      </w:r>
    </w:p>
    <w:bookmarkEnd w:id="170"/>
    <w:bookmarkStart w:name="z179" w:id="171"/>
    <w:p>
      <w:pPr>
        <w:spacing w:after="0"/>
        <w:ind w:left="0"/>
        <w:jc w:val="both"/>
      </w:pPr>
      <w:r>
        <w:rPr>
          <w:rFonts w:ascii="Times New Roman"/>
          <w:b w:val="false"/>
          <w:i w:val="false"/>
          <w:color w:val="000000"/>
          <w:sz w:val="28"/>
        </w:rPr>
        <w:t>
      в заголовке слова "Первого Президента Республики Казахстан – Елбасы" заменить словами "экс-Президента Республики Казахстан";</w:t>
      </w:r>
    </w:p>
    <w:bookmarkEnd w:id="171"/>
    <w:bookmarkStart w:name="z180" w:id="172"/>
    <w:p>
      <w:pPr>
        <w:spacing w:after="0"/>
        <w:ind w:left="0"/>
        <w:jc w:val="both"/>
      </w:pPr>
      <w:r>
        <w:rPr>
          <w:rFonts w:ascii="Times New Roman"/>
          <w:b w:val="false"/>
          <w:i w:val="false"/>
          <w:color w:val="000000"/>
          <w:sz w:val="28"/>
        </w:rPr>
        <w:t>
      в абзаце первом слова "Первого Президента Республики Казахстан – Елбасы, совершенное в целях воспрепятствования его законной деятельности либо из мести за такую деятельность," заменить словами "экс-Президента Республики Казахстан, совершенное из мести за деятельность, связанную с исполнением им полномочий Президента Республики Казахстан,";</w:t>
      </w:r>
    </w:p>
    <w:bookmarkEnd w:id="172"/>
    <w:bookmarkStart w:name="z181" w:id="17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189</w:t>
      </w:r>
      <w:r>
        <w:rPr>
          <w:rFonts w:ascii="Times New Roman"/>
          <w:b w:val="false"/>
          <w:i w:val="false"/>
          <w:color w:val="000000"/>
          <w:sz w:val="28"/>
        </w:rPr>
        <w:t>:</w:t>
      </w:r>
    </w:p>
    <w:bookmarkEnd w:id="173"/>
    <w:bookmarkStart w:name="z182" w:id="174"/>
    <w:p>
      <w:pPr>
        <w:spacing w:after="0"/>
        <w:ind w:left="0"/>
        <w:jc w:val="both"/>
      </w:pPr>
      <w:r>
        <w:rPr>
          <w:rFonts w:ascii="Times New Roman"/>
          <w:b w:val="false"/>
          <w:i w:val="false"/>
          <w:color w:val="000000"/>
          <w:sz w:val="28"/>
        </w:rPr>
        <w:t>
      в абзаце втором части третьей слова "ограничением свободы на срок от двух до семи лет" заменить словами "штрафом от двухкратного до трехкратного размера похищенного имущества либо ограничением свободы на срок от двух до семи лет,";</w:t>
      </w:r>
    </w:p>
    <w:bookmarkEnd w:id="174"/>
    <w:bookmarkStart w:name="z183" w:id="175"/>
    <w:p>
      <w:pPr>
        <w:spacing w:after="0"/>
        <w:ind w:left="0"/>
        <w:jc w:val="both"/>
      </w:pPr>
      <w:r>
        <w:rPr>
          <w:rFonts w:ascii="Times New Roman"/>
          <w:b w:val="false"/>
          <w:i w:val="false"/>
          <w:color w:val="000000"/>
          <w:sz w:val="28"/>
        </w:rPr>
        <w:t>
      абзац второй части четвертой после слова "наказываются" дополнить словами "штрафом от трехкратного до пятикратного размера похищенного имущества либо";</w:t>
      </w:r>
    </w:p>
    <w:bookmarkEnd w:id="175"/>
    <w:bookmarkStart w:name="z184" w:id="176"/>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190</w:t>
      </w:r>
      <w:r>
        <w:rPr>
          <w:rFonts w:ascii="Times New Roman"/>
          <w:b w:val="false"/>
          <w:i w:val="false"/>
          <w:color w:val="000000"/>
          <w:sz w:val="28"/>
        </w:rPr>
        <w:t>:</w:t>
      </w:r>
    </w:p>
    <w:bookmarkEnd w:id="176"/>
    <w:bookmarkStart w:name="z185" w:id="177"/>
    <w:p>
      <w:pPr>
        <w:spacing w:after="0"/>
        <w:ind w:left="0"/>
        <w:jc w:val="both"/>
      </w:pPr>
      <w:r>
        <w:rPr>
          <w:rFonts w:ascii="Times New Roman"/>
          <w:b w:val="false"/>
          <w:i w:val="false"/>
          <w:color w:val="000000"/>
          <w:sz w:val="28"/>
        </w:rPr>
        <w:t>
      пункт 4) части второй дополнить словами "или сети Интернет";</w:t>
      </w:r>
    </w:p>
    <w:bookmarkEnd w:id="177"/>
    <w:bookmarkStart w:name="z186" w:id="178"/>
    <w:p>
      <w:pPr>
        <w:spacing w:after="0"/>
        <w:ind w:left="0"/>
        <w:jc w:val="both"/>
      </w:pPr>
      <w:r>
        <w:rPr>
          <w:rFonts w:ascii="Times New Roman"/>
          <w:b w:val="false"/>
          <w:i w:val="false"/>
          <w:color w:val="000000"/>
          <w:sz w:val="28"/>
        </w:rPr>
        <w:t>
      в абзаце втором части третьей слова "ограничением свободы на срок от трех до семи лет" заменить словами "штрафом от двухкратного до трехкратного размера похищенного имущества либо ограничением свободы на срок от трех до семи лет,";</w:t>
      </w:r>
    </w:p>
    <w:bookmarkEnd w:id="178"/>
    <w:bookmarkStart w:name="z187" w:id="179"/>
    <w:p>
      <w:pPr>
        <w:spacing w:after="0"/>
        <w:ind w:left="0"/>
        <w:jc w:val="both"/>
      </w:pPr>
      <w:r>
        <w:rPr>
          <w:rFonts w:ascii="Times New Roman"/>
          <w:b w:val="false"/>
          <w:i w:val="false"/>
          <w:color w:val="000000"/>
          <w:sz w:val="28"/>
        </w:rPr>
        <w:t>
      абзац второй части четвертой после слова "наказываются" дополнить словами "штрафом от трехкратного до пятикратного размера похищенного имущества либо";</w:t>
      </w:r>
    </w:p>
    <w:bookmarkEnd w:id="179"/>
    <w:bookmarkStart w:name="z188" w:id="180"/>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статью 197</w:t>
      </w:r>
      <w:r>
        <w:rPr>
          <w:rFonts w:ascii="Times New Roman"/>
          <w:b w:val="false"/>
          <w:i w:val="false"/>
          <w:color w:val="000000"/>
          <w:sz w:val="28"/>
        </w:rPr>
        <w:t xml:space="preserve"> исключить;</w:t>
      </w:r>
    </w:p>
    <w:bookmarkEnd w:id="180"/>
    <w:bookmarkStart w:name="z189" w:id="181"/>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205</w:t>
      </w:r>
      <w:r>
        <w:rPr>
          <w:rFonts w:ascii="Times New Roman"/>
          <w:b w:val="false"/>
          <w:i w:val="false"/>
          <w:color w:val="000000"/>
          <w:sz w:val="28"/>
        </w:rPr>
        <w:t>:</w:t>
      </w:r>
    </w:p>
    <w:bookmarkEnd w:id="181"/>
    <w:bookmarkStart w:name="z190" w:id="182"/>
    <w:p>
      <w:pPr>
        <w:spacing w:after="0"/>
        <w:ind w:left="0"/>
        <w:jc w:val="both"/>
      </w:pPr>
      <w:r>
        <w:rPr>
          <w:rFonts w:ascii="Times New Roman"/>
          <w:b w:val="false"/>
          <w:i w:val="false"/>
          <w:color w:val="000000"/>
          <w:sz w:val="28"/>
        </w:rPr>
        <w:t>
      в заголовке слова ", в информационную систему или сеть телекоммуникаций" исключить;</w:t>
      </w:r>
    </w:p>
    <w:bookmarkEnd w:id="182"/>
    <w:bookmarkStart w:name="z191" w:id="183"/>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83"/>
    <w:bookmarkStart w:name="z192" w:id="184"/>
    <w:p>
      <w:pPr>
        <w:spacing w:after="0"/>
        <w:ind w:left="0"/>
        <w:jc w:val="both"/>
      </w:pPr>
      <w:r>
        <w:rPr>
          <w:rFonts w:ascii="Times New Roman"/>
          <w:b w:val="false"/>
          <w:i w:val="false"/>
          <w:color w:val="000000"/>
          <w:sz w:val="28"/>
        </w:rPr>
        <w:t>
      "1. Умышленный неправомерный доступ к охраняемой законом информации, содержащейся на электронном носителе, к объекту информатизации, повлекший причинение существенного вреда, –";</w:t>
      </w:r>
    </w:p>
    <w:bookmarkEnd w:id="184"/>
    <w:bookmarkStart w:name="z193" w:id="185"/>
    <w:p>
      <w:pPr>
        <w:spacing w:after="0"/>
        <w:ind w:left="0"/>
        <w:jc w:val="both"/>
      </w:pPr>
      <w:r>
        <w:rPr>
          <w:rFonts w:ascii="Times New Roman"/>
          <w:b w:val="false"/>
          <w:i w:val="false"/>
          <w:color w:val="000000"/>
          <w:sz w:val="28"/>
        </w:rPr>
        <w:t>
      40) в статье 206:</w:t>
      </w:r>
    </w:p>
    <w:bookmarkEnd w:id="185"/>
    <w:bookmarkStart w:name="z194" w:id="186"/>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86"/>
    <w:bookmarkStart w:name="z195" w:id="187"/>
    <w:p>
      <w:pPr>
        <w:spacing w:after="0"/>
        <w:ind w:left="0"/>
        <w:jc w:val="both"/>
      </w:pPr>
      <w:r>
        <w:rPr>
          <w:rFonts w:ascii="Times New Roman"/>
          <w:b w:val="false"/>
          <w:i w:val="false"/>
          <w:color w:val="000000"/>
          <w:sz w:val="28"/>
        </w:rPr>
        <w:t>
      "1. Умышленные неправомерные уничтожение или модификация охраняемой законом информации, содержащейся на электронном носителе, объекте информатизации, а равно ввод в объект информатизации заведомо ложной информации, если это повлекло причинение существенного вреда, –";</w:t>
      </w:r>
    </w:p>
    <w:bookmarkEnd w:id="187"/>
    <w:bookmarkStart w:name="z196" w:id="188"/>
    <w:p>
      <w:pPr>
        <w:spacing w:after="0"/>
        <w:ind w:left="0"/>
        <w:jc w:val="both"/>
      </w:pPr>
      <w:r>
        <w:rPr>
          <w:rFonts w:ascii="Times New Roman"/>
          <w:b w:val="false"/>
          <w:i w:val="false"/>
          <w:color w:val="000000"/>
          <w:sz w:val="28"/>
        </w:rPr>
        <w:t>
      часть вторую изложить в следующей редакции:</w:t>
      </w:r>
    </w:p>
    <w:bookmarkEnd w:id="188"/>
    <w:bookmarkStart w:name="z197" w:id="189"/>
    <w:p>
      <w:pPr>
        <w:spacing w:after="0"/>
        <w:ind w:left="0"/>
        <w:jc w:val="both"/>
      </w:pPr>
      <w:r>
        <w:rPr>
          <w:rFonts w:ascii="Times New Roman"/>
          <w:b w:val="false"/>
          <w:i w:val="false"/>
          <w:color w:val="000000"/>
          <w:sz w:val="28"/>
        </w:rPr>
        <w:t>
      "2. Умышленные неправомерные уничтожение или модификация охраняемой законом информации, содержащейся на критически важном объекте информационно-коммуникационной инфраструктуры, а равно ввод в него заведомо ложной информации –</w:t>
      </w:r>
    </w:p>
    <w:bookmarkEnd w:id="189"/>
    <w:bookmarkStart w:name="z198" w:id="190"/>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90"/>
    <w:bookmarkStart w:name="z199" w:id="191"/>
    <w:p>
      <w:pPr>
        <w:spacing w:after="0"/>
        <w:ind w:left="0"/>
        <w:jc w:val="both"/>
      </w:pPr>
      <w:r>
        <w:rPr>
          <w:rFonts w:ascii="Times New Roman"/>
          <w:b w:val="false"/>
          <w:i w:val="false"/>
          <w:color w:val="000000"/>
          <w:sz w:val="28"/>
        </w:rPr>
        <w:t>
      дополнить частью 2-1 следующего содержания:</w:t>
      </w:r>
    </w:p>
    <w:bookmarkEnd w:id="191"/>
    <w:bookmarkStart w:name="z200" w:id="192"/>
    <w:p>
      <w:pPr>
        <w:spacing w:after="0"/>
        <w:ind w:left="0"/>
        <w:jc w:val="both"/>
      </w:pPr>
      <w:r>
        <w:rPr>
          <w:rFonts w:ascii="Times New Roman"/>
          <w:b w:val="false"/>
          <w:i w:val="false"/>
          <w:color w:val="000000"/>
          <w:sz w:val="28"/>
        </w:rPr>
        <w:t>
      "2-1. Деяния, предусмотренные частями первой или второй настоящей статьи, совершенные:</w:t>
      </w:r>
    </w:p>
    <w:bookmarkEnd w:id="192"/>
    <w:bookmarkStart w:name="z201" w:id="193"/>
    <w:p>
      <w:pPr>
        <w:spacing w:after="0"/>
        <w:ind w:left="0"/>
        <w:jc w:val="both"/>
      </w:pPr>
      <w:r>
        <w:rPr>
          <w:rFonts w:ascii="Times New Roman"/>
          <w:b w:val="false"/>
          <w:i w:val="false"/>
          <w:color w:val="000000"/>
          <w:sz w:val="28"/>
        </w:rPr>
        <w:t>
      1) неоднократно;</w:t>
      </w:r>
    </w:p>
    <w:bookmarkEnd w:id="193"/>
    <w:bookmarkStart w:name="z202" w:id="194"/>
    <w:p>
      <w:pPr>
        <w:spacing w:after="0"/>
        <w:ind w:left="0"/>
        <w:jc w:val="both"/>
      </w:pPr>
      <w:r>
        <w:rPr>
          <w:rFonts w:ascii="Times New Roman"/>
          <w:b w:val="false"/>
          <w:i w:val="false"/>
          <w:color w:val="000000"/>
          <w:sz w:val="28"/>
        </w:rPr>
        <w:t xml:space="preserve">
      2) группой лиц по предварительному сговору, – </w:t>
      </w:r>
    </w:p>
    <w:bookmarkEnd w:id="194"/>
    <w:bookmarkStart w:name="z203" w:id="195"/>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95"/>
    <w:bookmarkStart w:name="z204" w:id="196"/>
    <w:p>
      <w:pPr>
        <w:spacing w:after="0"/>
        <w:ind w:left="0"/>
        <w:jc w:val="both"/>
      </w:pPr>
      <w:r>
        <w:rPr>
          <w:rFonts w:ascii="Times New Roman"/>
          <w:b w:val="false"/>
          <w:i w:val="false"/>
          <w:color w:val="000000"/>
          <w:sz w:val="28"/>
        </w:rPr>
        <w:t>
      в части третьей:</w:t>
      </w:r>
    </w:p>
    <w:bookmarkEnd w:id="196"/>
    <w:bookmarkStart w:name="z205" w:id="197"/>
    <w:p>
      <w:pPr>
        <w:spacing w:after="0"/>
        <w:ind w:left="0"/>
        <w:jc w:val="both"/>
      </w:pPr>
      <w:r>
        <w:rPr>
          <w:rFonts w:ascii="Times New Roman"/>
          <w:b w:val="false"/>
          <w:i w:val="false"/>
          <w:color w:val="000000"/>
          <w:sz w:val="28"/>
        </w:rPr>
        <w:t>
      в абзаце первом слова "или второй" заменить словами ", второй или 2-1";</w:t>
      </w:r>
    </w:p>
    <w:bookmarkEnd w:id="197"/>
    <w:bookmarkStart w:name="z206" w:id="198"/>
    <w:p>
      <w:pPr>
        <w:spacing w:after="0"/>
        <w:ind w:left="0"/>
        <w:jc w:val="both"/>
      </w:pPr>
      <w:r>
        <w:rPr>
          <w:rFonts w:ascii="Times New Roman"/>
          <w:b w:val="false"/>
          <w:i w:val="false"/>
          <w:color w:val="000000"/>
          <w:sz w:val="28"/>
        </w:rPr>
        <w:t>
      в абзаце втором слова "до трех" заменить словами "до четырех";</w:t>
      </w:r>
    </w:p>
    <w:bookmarkEnd w:id="198"/>
    <w:bookmarkStart w:name="z207" w:id="199"/>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207</w:t>
      </w:r>
      <w:r>
        <w:rPr>
          <w:rFonts w:ascii="Times New Roman"/>
          <w:b w:val="false"/>
          <w:i w:val="false"/>
          <w:color w:val="000000"/>
          <w:sz w:val="28"/>
        </w:rPr>
        <w:t>:</w:t>
      </w:r>
    </w:p>
    <w:bookmarkEnd w:id="199"/>
    <w:bookmarkStart w:name="z208" w:id="200"/>
    <w:p>
      <w:pPr>
        <w:spacing w:after="0"/>
        <w:ind w:left="0"/>
        <w:jc w:val="both"/>
      </w:pPr>
      <w:r>
        <w:rPr>
          <w:rFonts w:ascii="Times New Roman"/>
          <w:b w:val="false"/>
          <w:i w:val="false"/>
          <w:color w:val="000000"/>
          <w:sz w:val="28"/>
        </w:rPr>
        <w:t>
      в заголовке и абзаце первом части первой слова "информационной системы или сетей телекоммуникаций" заменить словами "объекта информатизации";</w:t>
      </w:r>
    </w:p>
    <w:bookmarkEnd w:id="200"/>
    <w:bookmarkStart w:name="z209" w:id="201"/>
    <w:p>
      <w:pPr>
        <w:spacing w:after="0"/>
        <w:ind w:left="0"/>
        <w:jc w:val="both"/>
      </w:pPr>
      <w:r>
        <w:rPr>
          <w:rFonts w:ascii="Times New Roman"/>
          <w:b w:val="false"/>
          <w:i w:val="false"/>
          <w:color w:val="000000"/>
          <w:sz w:val="28"/>
        </w:rPr>
        <w:t>
      часть вторую изложить в следующей редакции:</w:t>
      </w:r>
    </w:p>
    <w:bookmarkEnd w:id="201"/>
    <w:bookmarkStart w:name="z210" w:id="202"/>
    <w:p>
      <w:pPr>
        <w:spacing w:after="0"/>
        <w:ind w:left="0"/>
        <w:jc w:val="both"/>
      </w:pPr>
      <w:r>
        <w:rPr>
          <w:rFonts w:ascii="Times New Roman"/>
          <w:b w:val="false"/>
          <w:i w:val="false"/>
          <w:color w:val="000000"/>
          <w:sz w:val="28"/>
        </w:rPr>
        <w:t xml:space="preserve">
      "2. Те же деяния, совершенные в отношении критически важных объектов информационно-коммуникационной инфраструктуры, – </w:t>
      </w:r>
    </w:p>
    <w:bookmarkEnd w:id="202"/>
    <w:bookmarkStart w:name="z211" w:id="20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03"/>
    <w:bookmarkStart w:name="z212" w:id="204"/>
    <w:p>
      <w:pPr>
        <w:spacing w:after="0"/>
        <w:ind w:left="0"/>
        <w:jc w:val="both"/>
      </w:pPr>
      <w:r>
        <w:rPr>
          <w:rFonts w:ascii="Times New Roman"/>
          <w:b w:val="false"/>
          <w:i w:val="false"/>
          <w:color w:val="000000"/>
          <w:sz w:val="28"/>
        </w:rPr>
        <w:t>
      дополнить частью 2-1 следующего содержания:</w:t>
      </w:r>
    </w:p>
    <w:bookmarkEnd w:id="204"/>
    <w:bookmarkStart w:name="z213" w:id="205"/>
    <w:p>
      <w:pPr>
        <w:spacing w:after="0"/>
        <w:ind w:left="0"/>
        <w:jc w:val="both"/>
      </w:pPr>
      <w:r>
        <w:rPr>
          <w:rFonts w:ascii="Times New Roman"/>
          <w:b w:val="false"/>
          <w:i w:val="false"/>
          <w:color w:val="000000"/>
          <w:sz w:val="28"/>
        </w:rPr>
        <w:t>
      "2-1. Деяния, предусмотренные частями первой или второй настоящей статьи, совершенные:</w:t>
      </w:r>
    </w:p>
    <w:bookmarkEnd w:id="205"/>
    <w:bookmarkStart w:name="z214" w:id="206"/>
    <w:p>
      <w:pPr>
        <w:spacing w:after="0"/>
        <w:ind w:left="0"/>
        <w:jc w:val="both"/>
      </w:pPr>
      <w:r>
        <w:rPr>
          <w:rFonts w:ascii="Times New Roman"/>
          <w:b w:val="false"/>
          <w:i w:val="false"/>
          <w:color w:val="000000"/>
          <w:sz w:val="28"/>
        </w:rPr>
        <w:t>
      1) неоднократно;</w:t>
      </w:r>
    </w:p>
    <w:bookmarkEnd w:id="206"/>
    <w:bookmarkStart w:name="z215" w:id="207"/>
    <w:p>
      <w:pPr>
        <w:spacing w:after="0"/>
        <w:ind w:left="0"/>
        <w:jc w:val="both"/>
      </w:pPr>
      <w:r>
        <w:rPr>
          <w:rFonts w:ascii="Times New Roman"/>
          <w:b w:val="false"/>
          <w:i w:val="false"/>
          <w:color w:val="000000"/>
          <w:sz w:val="28"/>
        </w:rPr>
        <w:t>
      2) группой лиц по предварительному сговору, –</w:t>
      </w:r>
    </w:p>
    <w:bookmarkEnd w:id="207"/>
    <w:bookmarkStart w:name="z216" w:id="208"/>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208"/>
    <w:bookmarkStart w:name="z217" w:id="209"/>
    <w:p>
      <w:pPr>
        <w:spacing w:after="0"/>
        <w:ind w:left="0"/>
        <w:jc w:val="both"/>
      </w:pPr>
      <w:r>
        <w:rPr>
          <w:rFonts w:ascii="Times New Roman"/>
          <w:b w:val="false"/>
          <w:i w:val="false"/>
          <w:color w:val="000000"/>
          <w:sz w:val="28"/>
        </w:rPr>
        <w:t>
      в абзаце первом части третьей слова "или второй" заменить словами ", второй или 2-1";</w:t>
      </w:r>
    </w:p>
    <w:bookmarkEnd w:id="209"/>
    <w:bookmarkStart w:name="z218" w:id="21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208</w:t>
      </w:r>
      <w:r>
        <w:rPr>
          <w:rFonts w:ascii="Times New Roman"/>
          <w:b w:val="false"/>
          <w:i w:val="false"/>
          <w:color w:val="000000"/>
          <w:sz w:val="28"/>
        </w:rPr>
        <w:t xml:space="preserve"> изложить в следующей редакции:</w:t>
      </w:r>
    </w:p>
    <w:bookmarkEnd w:id="210"/>
    <w:bookmarkStart w:name="z219" w:id="211"/>
    <w:p>
      <w:pPr>
        <w:spacing w:after="0"/>
        <w:ind w:left="0"/>
        <w:jc w:val="both"/>
      </w:pPr>
      <w:r>
        <w:rPr>
          <w:rFonts w:ascii="Times New Roman"/>
          <w:b w:val="false"/>
          <w:i w:val="false"/>
          <w:color w:val="000000"/>
          <w:sz w:val="28"/>
        </w:rPr>
        <w:t>
      "Статья 208. Неправомерное завладение информацией</w:t>
      </w:r>
    </w:p>
    <w:bookmarkEnd w:id="211"/>
    <w:bookmarkStart w:name="z220" w:id="212"/>
    <w:p>
      <w:pPr>
        <w:spacing w:after="0"/>
        <w:ind w:left="0"/>
        <w:jc w:val="both"/>
      </w:pPr>
      <w:r>
        <w:rPr>
          <w:rFonts w:ascii="Times New Roman"/>
          <w:b w:val="false"/>
          <w:i w:val="false"/>
          <w:color w:val="000000"/>
          <w:sz w:val="28"/>
        </w:rPr>
        <w:t>
      1. Умышленное неправомерное копирование или иное неправомерное завладение охраняемой законом информацией, содержащейся на объекте информатизации или хранящейся на электронном носителе, если это повлекло причинение существенного вреда, –</w:t>
      </w:r>
    </w:p>
    <w:bookmarkEnd w:id="212"/>
    <w:bookmarkStart w:name="z221" w:id="213"/>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213"/>
    <w:bookmarkStart w:name="z222" w:id="214"/>
    <w:p>
      <w:pPr>
        <w:spacing w:after="0"/>
        <w:ind w:left="0"/>
        <w:jc w:val="both"/>
      </w:pPr>
      <w:r>
        <w:rPr>
          <w:rFonts w:ascii="Times New Roman"/>
          <w:b w:val="false"/>
          <w:i w:val="false"/>
          <w:color w:val="000000"/>
          <w:sz w:val="28"/>
        </w:rPr>
        <w:t>
      2. Умышленное неправомерное копирование или иное неправомерное завладение охраняемой законом информацией, хранящейся на критически важном объекте информационно-коммуникационной инфраструктуры, –</w:t>
      </w:r>
    </w:p>
    <w:bookmarkEnd w:id="214"/>
    <w:bookmarkStart w:name="z223" w:id="215"/>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5"/>
    <w:bookmarkStart w:name="z224" w:id="216"/>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216"/>
    <w:bookmarkStart w:name="z225" w:id="217"/>
    <w:p>
      <w:pPr>
        <w:spacing w:after="0"/>
        <w:ind w:left="0"/>
        <w:jc w:val="both"/>
      </w:pPr>
      <w:r>
        <w:rPr>
          <w:rFonts w:ascii="Times New Roman"/>
          <w:b w:val="false"/>
          <w:i w:val="false"/>
          <w:color w:val="000000"/>
          <w:sz w:val="28"/>
        </w:rPr>
        <w:t>
      1) неоднократно;</w:t>
      </w:r>
    </w:p>
    <w:bookmarkEnd w:id="217"/>
    <w:bookmarkStart w:name="z226" w:id="218"/>
    <w:p>
      <w:pPr>
        <w:spacing w:after="0"/>
        <w:ind w:left="0"/>
        <w:jc w:val="both"/>
      </w:pPr>
      <w:r>
        <w:rPr>
          <w:rFonts w:ascii="Times New Roman"/>
          <w:b w:val="false"/>
          <w:i w:val="false"/>
          <w:color w:val="000000"/>
          <w:sz w:val="28"/>
        </w:rPr>
        <w:t>
      2) группой лиц по предварительному сговору, –</w:t>
      </w:r>
    </w:p>
    <w:bookmarkEnd w:id="218"/>
    <w:bookmarkStart w:name="z227" w:id="219"/>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219"/>
    <w:bookmarkStart w:name="z228" w:id="220"/>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w:t>
      </w:r>
    </w:p>
    <w:bookmarkEnd w:id="220"/>
    <w:bookmarkStart w:name="z229" w:id="221"/>
    <w:p>
      <w:pPr>
        <w:spacing w:after="0"/>
        <w:ind w:left="0"/>
        <w:jc w:val="both"/>
      </w:pPr>
      <w:r>
        <w:rPr>
          <w:rFonts w:ascii="Times New Roman"/>
          <w:b w:val="false"/>
          <w:i w:val="false"/>
          <w:color w:val="000000"/>
          <w:sz w:val="28"/>
        </w:rPr>
        <w:t>
      1) совершенные преступной группой;</w:t>
      </w:r>
    </w:p>
    <w:bookmarkEnd w:id="221"/>
    <w:bookmarkStart w:name="z230" w:id="222"/>
    <w:p>
      <w:pPr>
        <w:spacing w:after="0"/>
        <w:ind w:left="0"/>
        <w:jc w:val="both"/>
      </w:pPr>
      <w:r>
        <w:rPr>
          <w:rFonts w:ascii="Times New Roman"/>
          <w:b w:val="false"/>
          <w:i w:val="false"/>
          <w:color w:val="000000"/>
          <w:sz w:val="28"/>
        </w:rPr>
        <w:t>
      2) повлекшие тяжкие последствия, –</w:t>
      </w:r>
    </w:p>
    <w:bookmarkEnd w:id="222"/>
    <w:bookmarkStart w:name="z231" w:id="223"/>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четырех лет или без такового.";</w:t>
      </w:r>
    </w:p>
    <w:bookmarkEnd w:id="223"/>
    <w:bookmarkStart w:name="z232" w:id="224"/>
    <w:p>
      <w:pPr>
        <w:spacing w:after="0"/>
        <w:ind w:left="0"/>
        <w:jc w:val="both"/>
      </w:pPr>
      <w:r>
        <w:rPr>
          <w:rFonts w:ascii="Times New Roman"/>
          <w:b w:val="false"/>
          <w:i w:val="false"/>
          <w:color w:val="000000"/>
          <w:sz w:val="28"/>
        </w:rPr>
        <w:t xml:space="preserve">
      43) в абзаце первом части первой </w:t>
      </w:r>
      <w:r>
        <w:rPr>
          <w:rFonts w:ascii="Times New Roman"/>
          <w:b w:val="false"/>
          <w:i w:val="false"/>
          <w:color w:val="000000"/>
          <w:sz w:val="28"/>
        </w:rPr>
        <w:t>статьи 209</w:t>
      </w:r>
      <w:r>
        <w:rPr>
          <w:rFonts w:ascii="Times New Roman"/>
          <w:b w:val="false"/>
          <w:i w:val="false"/>
          <w:color w:val="000000"/>
          <w:sz w:val="28"/>
        </w:rPr>
        <w:t xml:space="preserve"> слова "хранящейся на электронном носителе, содержащейся в информационной системе или передаваемой по сетям телекоммуникаций" заменить словами "содержащейся на электронном носителе, объекте информатизации";</w:t>
      </w:r>
    </w:p>
    <w:bookmarkEnd w:id="224"/>
    <w:bookmarkStart w:name="z233" w:id="225"/>
    <w:p>
      <w:pPr>
        <w:spacing w:after="0"/>
        <w:ind w:left="0"/>
        <w:jc w:val="both"/>
      </w:pPr>
      <w:r>
        <w:rPr>
          <w:rFonts w:ascii="Times New Roman"/>
          <w:b w:val="false"/>
          <w:i w:val="false"/>
          <w:color w:val="000000"/>
          <w:sz w:val="28"/>
        </w:rPr>
        <w:t xml:space="preserve">
      44) абзац первый части первой </w:t>
      </w:r>
      <w:r>
        <w:rPr>
          <w:rFonts w:ascii="Times New Roman"/>
          <w:b w:val="false"/>
          <w:i w:val="false"/>
          <w:color w:val="000000"/>
          <w:sz w:val="28"/>
        </w:rPr>
        <w:t>статьи 210</w:t>
      </w:r>
      <w:r>
        <w:rPr>
          <w:rFonts w:ascii="Times New Roman"/>
          <w:b w:val="false"/>
          <w:i w:val="false"/>
          <w:color w:val="000000"/>
          <w:sz w:val="28"/>
        </w:rPr>
        <w:t xml:space="preserve"> изложить в следующей редакции:</w:t>
      </w:r>
    </w:p>
    <w:bookmarkEnd w:id="225"/>
    <w:bookmarkStart w:name="z234" w:id="226"/>
    <w:p>
      <w:pPr>
        <w:spacing w:after="0"/>
        <w:ind w:left="0"/>
        <w:jc w:val="both"/>
      </w:pPr>
      <w:r>
        <w:rPr>
          <w:rFonts w:ascii="Times New Roman"/>
          <w:b w:val="false"/>
          <w:i w:val="false"/>
          <w:color w:val="000000"/>
          <w:sz w:val="28"/>
        </w:rPr>
        <w:t>
      "1. Создание компьютерной программы, программного продукта или внесение изменений в существующую программу или программный продукт с целью неправомерного уничтожения, блокирования, модификации, копирования, использования информации, содержащейся на электронном носителе или объекте информатизации, нарушения работы компьютера, абонентского устройства, объекта информатизации, а равно умышленные использование и (или) распространение такой программы или программного продукта –";</w:t>
      </w:r>
    </w:p>
    <w:bookmarkEnd w:id="226"/>
    <w:bookmarkStart w:name="z235" w:id="227"/>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214</w:t>
      </w:r>
      <w:r>
        <w:rPr>
          <w:rFonts w:ascii="Times New Roman"/>
          <w:b w:val="false"/>
          <w:i w:val="false"/>
          <w:color w:val="000000"/>
          <w:sz w:val="28"/>
        </w:rPr>
        <w:t>:</w:t>
      </w:r>
    </w:p>
    <w:bookmarkEnd w:id="227"/>
    <w:bookmarkStart w:name="z236" w:id="228"/>
    <w:p>
      <w:pPr>
        <w:spacing w:after="0"/>
        <w:ind w:left="0"/>
        <w:jc w:val="both"/>
      </w:pPr>
      <w:r>
        <w:rPr>
          <w:rFonts w:ascii="Times New Roman"/>
          <w:b w:val="false"/>
          <w:i w:val="false"/>
          <w:color w:val="000000"/>
          <w:sz w:val="28"/>
        </w:rPr>
        <w:t>
      в заголовке слова ", незаконная банковская, микрофинансовая или коллекторская деятельность" исключить;</w:t>
      </w:r>
    </w:p>
    <w:bookmarkEnd w:id="228"/>
    <w:bookmarkStart w:name="z237" w:id="229"/>
    <w:p>
      <w:pPr>
        <w:spacing w:after="0"/>
        <w:ind w:left="0"/>
        <w:jc w:val="both"/>
      </w:pPr>
      <w:r>
        <w:rPr>
          <w:rFonts w:ascii="Times New Roman"/>
          <w:b w:val="false"/>
          <w:i w:val="false"/>
          <w:color w:val="000000"/>
          <w:sz w:val="28"/>
        </w:rPr>
        <w:t xml:space="preserve">
      в абзаце первом части первой слова ", банковской деятельности (банковских операций), микрофинансовой или коллекторской деятельности без регистрации, а равно без" заменить словами "без регистрации или"; </w:t>
      </w:r>
    </w:p>
    <w:bookmarkEnd w:id="229"/>
    <w:bookmarkStart w:name="z238" w:id="230"/>
    <w:p>
      <w:pPr>
        <w:spacing w:after="0"/>
        <w:ind w:left="0"/>
        <w:jc w:val="both"/>
      </w:pPr>
      <w:r>
        <w:rPr>
          <w:rFonts w:ascii="Times New Roman"/>
          <w:b w:val="false"/>
          <w:i w:val="false"/>
          <w:color w:val="000000"/>
          <w:sz w:val="28"/>
        </w:rPr>
        <w:t>
      46) дополнить статьями 214-1 и 214-2 следующего содержания:</w:t>
      </w:r>
    </w:p>
    <w:bookmarkEnd w:id="230"/>
    <w:bookmarkStart w:name="z239" w:id="231"/>
    <w:p>
      <w:pPr>
        <w:spacing w:after="0"/>
        <w:ind w:left="0"/>
        <w:jc w:val="both"/>
      </w:pPr>
      <w:r>
        <w:rPr>
          <w:rFonts w:ascii="Times New Roman"/>
          <w:b w:val="false"/>
          <w:i w:val="false"/>
          <w:color w:val="000000"/>
          <w:sz w:val="28"/>
        </w:rPr>
        <w:t>
      "Статья 214-1. Незаконная банковская, микрофинансовая деятельность</w:t>
      </w:r>
    </w:p>
    <w:bookmarkEnd w:id="231"/>
    <w:bookmarkStart w:name="z240" w:id="232"/>
    <w:p>
      <w:pPr>
        <w:spacing w:after="0"/>
        <w:ind w:left="0"/>
        <w:jc w:val="both"/>
      </w:pPr>
      <w:r>
        <w:rPr>
          <w:rFonts w:ascii="Times New Roman"/>
          <w:b w:val="false"/>
          <w:i w:val="false"/>
          <w:color w:val="000000"/>
          <w:sz w:val="28"/>
        </w:rPr>
        <w:t xml:space="preserve">
      1. Осуществление банковской деятельности (банковских операций), микрофинансовой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если это деяние причинило крупный ущерб гражданину, организации или государству либо сопряжено с извлечением дохода в крупном размере, – </w:t>
      </w:r>
    </w:p>
    <w:bookmarkEnd w:id="232"/>
    <w:bookmarkStart w:name="z241" w:id="23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233"/>
    <w:bookmarkStart w:name="z242" w:id="234"/>
    <w:p>
      <w:pPr>
        <w:spacing w:after="0"/>
        <w:ind w:left="0"/>
        <w:jc w:val="both"/>
      </w:pPr>
      <w:r>
        <w:rPr>
          <w:rFonts w:ascii="Times New Roman"/>
          <w:b w:val="false"/>
          <w:i w:val="false"/>
          <w:color w:val="000000"/>
          <w:sz w:val="28"/>
        </w:rPr>
        <w:t>
      2. То же деяние:</w:t>
      </w:r>
    </w:p>
    <w:bookmarkEnd w:id="234"/>
    <w:bookmarkStart w:name="z243" w:id="235"/>
    <w:p>
      <w:pPr>
        <w:spacing w:after="0"/>
        <w:ind w:left="0"/>
        <w:jc w:val="both"/>
      </w:pPr>
      <w:r>
        <w:rPr>
          <w:rFonts w:ascii="Times New Roman"/>
          <w:b w:val="false"/>
          <w:i w:val="false"/>
          <w:color w:val="000000"/>
          <w:sz w:val="28"/>
        </w:rPr>
        <w:t>
      1) совершенное преступной группой;</w:t>
      </w:r>
    </w:p>
    <w:bookmarkEnd w:id="235"/>
    <w:bookmarkStart w:name="z244" w:id="236"/>
    <w:p>
      <w:pPr>
        <w:spacing w:after="0"/>
        <w:ind w:left="0"/>
        <w:jc w:val="both"/>
      </w:pPr>
      <w:r>
        <w:rPr>
          <w:rFonts w:ascii="Times New Roman"/>
          <w:b w:val="false"/>
          <w:i w:val="false"/>
          <w:color w:val="000000"/>
          <w:sz w:val="28"/>
        </w:rPr>
        <w:t>
      2) сопряженное с извлечением дохода в особо крупном размере;</w:t>
      </w:r>
    </w:p>
    <w:bookmarkEnd w:id="236"/>
    <w:bookmarkStart w:name="z245" w:id="237"/>
    <w:p>
      <w:pPr>
        <w:spacing w:after="0"/>
        <w:ind w:left="0"/>
        <w:jc w:val="both"/>
      </w:pPr>
      <w:r>
        <w:rPr>
          <w:rFonts w:ascii="Times New Roman"/>
          <w:b w:val="false"/>
          <w:i w:val="false"/>
          <w:color w:val="000000"/>
          <w:sz w:val="28"/>
        </w:rPr>
        <w:t>
      3) совершенное неоднократно, –</w:t>
      </w:r>
    </w:p>
    <w:bookmarkEnd w:id="237"/>
    <w:bookmarkStart w:name="z246" w:id="238"/>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238"/>
    <w:bookmarkStart w:name="z247" w:id="239"/>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239"/>
    <w:bookmarkStart w:name="z248" w:id="240"/>
    <w:p>
      <w:pPr>
        <w:spacing w:after="0"/>
        <w:ind w:left="0"/>
        <w:jc w:val="both"/>
      </w:pPr>
      <w:r>
        <w:rPr>
          <w:rFonts w:ascii="Times New Roman"/>
          <w:b w:val="false"/>
          <w:i w:val="false"/>
          <w:color w:val="000000"/>
          <w:sz w:val="28"/>
        </w:rPr>
        <w:t>
      Статья 214-2. Незаконная коллекторская деятельность</w:t>
      </w:r>
    </w:p>
    <w:bookmarkEnd w:id="240"/>
    <w:bookmarkStart w:name="z249" w:id="241"/>
    <w:p>
      <w:pPr>
        <w:spacing w:after="0"/>
        <w:ind w:left="0"/>
        <w:jc w:val="both"/>
      </w:pPr>
      <w:r>
        <w:rPr>
          <w:rFonts w:ascii="Times New Roman"/>
          <w:b w:val="false"/>
          <w:i w:val="false"/>
          <w:color w:val="000000"/>
          <w:sz w:val="28"/>
        </w:rPr>
        <w:t>
      1. Осуществление коллекторской деятельности без регистрации, а равно без обязательной для такой деятельности учетной регистрации или после исключения коллекторского агентства из реестра коллекторских агентств либо с нарушением законодательства Республики Казахстан о разрешениях и уведомлениях, если это деяние причинило крупный ущерб гражданину, организации или государству либо сопряжено с извлечением дохода в крупном размере, –</w:t>
      </w:r>
    </w:p>
    <w:bookmarkEnd w:id="241"/>
    <w:bookmarkStart w:name="z250" w:id="242"/>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конфискацией имущества или без таковой.</w:t>
      </w:r>
    </w:p>
    <w:bookmarkEnd w:id="242"/>
    <w:bookmarkStart w:name="z251" w:id="243"/>
    <w:p>
      <w:pPr>
        <w:spacing w:after="0"/>
        <w:ind w:left="0"/>
        <w:jc w:val="both"/>
      </w:pPr>
      <w:r>
        <w:rPr>
          <w:rFonts w:ascii="Times New Roman"/>
          <w:b w:val="false"/>
          <w:i w:val="false"/>
          <w:color w:val="000000"/>
          <w:sz w:val="28"/>
        </w:rPr>
        <w:t>
      2. То же деяние:</w:t>
      </w:r>
    </w:p>
    <w:bookmarkEnd w:id="243"/>
    <w:bookmarkStart w:name="z252" w:id="244"/>
    <w:p>
      <w:pPr>
        <w:spacing w:after="0"/>
        <w:ind w:left="0"/>
        <w:jc w:val="both"/>
      </w:pPr>
      <w:r>
        <w:rPr>
          <w:rFonts w:ascii="Times New Roman"/>
          <w:b w:val="false"/>
          <w:i w:val="false"/>
          <w:color w:val="000000"/>
          <w:sz w:val="28"/>
        </w:rPr>
        <w:t>
      1) совершенное преступной группой;</w:t>
      </w:r>
    </w:p>
    <w:bookmarkEnd w:id="244"/>
    <w:bookmarkStart w:name="z253" w:id="245"/>
    <w:p>
      <w:pPr>
        <w:spacing w:after="0"/>
        <w:ind w:left="0"/>
        <w:jc w:val="both"/>
      </w:pPr>
      <w:r>
        <w:rPr>
          <w:rFonts w:ascii="Times New Roman"/>
          <w:b w:val="false"/>
          <w:i w:val="false"/>
          <w:color w:val="000000"/>
          <w:sz w:val="28"/>
        </w:rPr>
        <w:t>
      2) сопряженное с извлечением дохода в особо крупном размере;</w:t>
      </w:r>
    </w:p>
    <w:bookmarkEnd w:id="245"/>
    <w:bookmarkStart w:name="z254" w:id="246"/>
    <w:p>
      <w:pPr>
        <w:spacing w:after="0"/>
        <w:ind w:left="0"/>
        <w:jc w:val="both"/>
      </w:pPr>
      <w:r>
        <w:rPr>
          <w:rFonts w:ascii="Times New Roman"/>
          <w:b w:val="false"/>
          <w:i w:val="false"/>
          <w:color w:val="000000"/>
          <w:sz w:val="28"/>
        </w:rPr>
        <w:t>
      3) совершенное неоднократно, –</w:t>
      </w:r>
    </w:p>
    <w:bookmarkEnd w:id="246"/>
    <w:bookmarkStart w:name="z255" w:id="247"/>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247"/>
    <w:bookmarkStart w:name="z256" w:id="248"/>
    <w:p>
      <w:pPr>
        <w:spacing w:after="0"/>
        <w:ind w:left="0"/>
        <w:jc w:val="both"/>
      </w:pPr>
      <w:r>
        <w:rPr>
          <w:rFonts w:ascii="Times New Roman"/>
          <w:b w:val="false"/>
          <w:i w:val="false"/>
          <w:color w:val="000000"/>
          <w:sz w:val="28"/>
        </w:rPr>
        <w:t>
      Примечание. Лицо, впервые совершившее деяние, предусмотренное частью первой настоящей статьи, освобождается от уголовной ответственности в случае добровольного возмещения ущерба.";</w:t>
      </w:r>
    </w:p>
    <w:bookmarkEnd w:id="248"/>
    <w:bookmarkStart w:name="z257" w:id="249"/>
    <w:p>
      <w:pPr>
        <w:spacing w:after="0"/>
        <w:ind w:left="0"/>
        <w:jc w:val="both"/>
      </w:pPr>
      <w:r>
        <w:rPr>
          <w:rFonts w:ascii="Times New Roman"/>
          <w:b w:val="false"/>
          <w:i w:val="false"/>
          <w:color w:val="000000"/>
          <w:sz w:val="28"/>
        </w:rPr>
        <w:t xml:space="preserve">
      47) в абзаце первом части третьей </w:t>
      </w:r>
      <w:r>
        <w:rPr>
          <w:rFonts w:ascii="Times New Roman"/>
          <w:b w:val="false"/>
          <w:i w:val="false"/>
          <w:color w:val="000000"/>
          <w:sz w:val="28"/>
        </w:rPr>
        <w:t>статьи 223</w:t>
      </w:r>
      <w:r>
        <w:rPr>
          <w:rFonts w:ascii="Times New Roman"/>
          <w:b w:val="false"/>
          <w:i w:val="false"/>
          <w:color w:val="000000"/>
          <w:sz w:val="28"/>
        </w:rPr>
        <w:t xml:space="preserve"> слова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"причинение существенного вреда";</w:t>
      </w:r>
    </w:p>
    <w:bookmarkEnd w:id="249"/>
    <w:bookmarkStart w:name="z258" w:id="250"/>
    <w:p>
      <w:pPr>
        <w:spacing w:after="0"/>
        <w:ind w:left="0"/>
        <w:jc w:val="both"/>
      </w:pPr>
      <w:r>
        <w:rPr>
          <w:rFonts w:ascii="Times New Roman"/>
          <w:b w:val="false"/>
          <w:i w:val="false"/>
          <w:color w:val="000000"/>
          <w:sz w:val="28"/>
        </w:rPr>
        <w:t>
      48) дополнить статьями 232-1 и 233-1 следующего содержания:</w:t>
      </w:r>
    </w:p>
    <w:bookmarkEnd w:id="250"/>
    <w:bookmarkStart w:name="z259" w:id="251"/>
    <w:p>
      <w:pPr>
        <w:spacing w:after="0"/>
        <w:ind w:left="0"/>
        <w:jc w:val="both"/>
      </w:pPr>
      <w:r>
        <w:rPr>
          <w:rFonts w:ascii="Times New Roman"/>
          <w:b w:val="false"/>
          <w:i w:val="false"/>
          <w:color w:val="000000"/>
          <w:sz w:val="28"/>
        </w:rPr>
        <w:t>
      "Статья 232-1. Незаконное предоставление, передача и приобретение доступа к банковскому счету, платежному инструменту или идентификационному средству, а также незаконное осуществление платежей и (или) переводов денег</w:t>
      </w:r>
    </w:p>
    <w:bookmarkEnd w:id="251"/>
    <w:bookmarkStart w:name="z260" w:id="252"/>
    <w:p>
      <w:pPr>
        <w:spacing w:after="0"/>
        <w:ind w:left="0"/>
        <w:jc w:val="both"/>
      </w:pPr>
      <w:r>
        <w:rPr>
          <w:rFonts w:ascii="Times New Roman"/>
          <w:b w:val="false"/>
          <w:i w:val="false"/>
          <w:color w:val="000000"/>
          <w:sz w:val="28"/>
        </w:rPr>
        <w:t xml:space="preserve">
      1. Незаконное предоставление доступа к своему банковскому счету либо платежному инструменту, либо идентификационному средству третьему лицу либо их незаконная передача в пользование третьему лицу за материальное вознаграждение и (или) выгоды имущественного характера либо с целью их получения – </w:t>
      </w:r>
    </w:p>
    <w:bookmarkEnd w:id="252"/>
    <w:bookmarkStart w:name="z261" w:id="253"/>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арестом на срок до пятидесяти суток, с конфискацией имущества.</w:t>
      </w:r>
    </w:p>
    <w:bookmarkEnd w:id="253"/>
    <w:bookmarkStart w:name="z262" w:id="254"/>
    <w:p>
      <w:pPr>
        <w:spacing w:after="0"/>
        <w:ind w:left="0"/>
        <w:jc w:val="both"/>
      </w:pPr>
      <w:r>
        <w:rPr>
          <w:rFonts w:ascii="Times New Roman"/>
          <w:b w:val="false"/>
          <w:i w:val="false"/>
          <w:color w:val="000000"/>
          <w:sz w:val="28"/>
        </w:rPr>
        <w:t>
      2. Деяние, предусмотренное частью первой настоящей статьи, повлекшее получение материального вознаграждения или выгод имущественного характера в значительном размере либо совершенное с целью их получения, –</w:t>
      </w:r>
    </w:p>
    <w:bookmarkEnd w:id="254"/>
    <w:bookmarkStart w:name="z263" w:id="25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двух лет, либо лишением свободы на тот же срок, с конфискацией имущества.</w:t>
      </w:r>
    </w:p>
    <w:bookmarkEnd w:id="255"/>
    <w:bookmarkStart w:name="z264" w:id="256"/>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получение материального вознаграждения или выгод имущественного характера в крупном размере либо совершенные с целью их получения, –</w:t>
      </w:r>
    </w:p>
    <w:bookmarkEnd w:id="256"/>
    <w:bookmarkStart w:name="z265" w:id="257"/>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трех лет, либо лишением свободы на тот же срок, с конфискацией имущества.</w:t>
      </w:r>
    </w:p>
    <w:bookmarkEnd w:id="257"/>
    <w:bookmarkStart w:name="z266" w:id="258"/>
    <w:p>
      <w:pPr>
        <w:spacing w:after="0"/>
        <w:ind w:left="0"/>
        <w:jc w:val="both"/>
      </w:pPr>
      <w:r>
        <w:rPr>
          <w:rFonts w:ascii="Times New Roman"/>
          <w:b w:val="false"/>
          <w:i w:val="false"/>
          <w:color w:val="000000"/>
          <w:sz w:val="28"/>
        </w:rPr>
        <w:t>
      4. Незаконное осуществление платежей и (или) переводов денег с использованием банковского счета либо платежного инструмента, либо идентификационного средства в интересах третьего лица или в пользу третьего лица за материальное вознаграждение или выгоды имущественного характера либо с целью их получения –</w:t>
      </w:r>
    </w:p>
    <w:bookmarkEnd w:id="258"/>
    <w:bookmarkStart w:name="z267" w:id="259"/>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p>
    <w:bookmarkEnd w:id="259"/>
    <w:bookmarkStart w:name="z268" w:id="260"/>
    <w:p>
      <w:pPr>
        <w:spacing w:after="0"/>
        <w:ind w:left="0"/>
        <w:jc w:val="both"/>
      </w:pPr>
      <w:r>
        <w:rPr>
          <w:rFonts w:ascii="Times New Roman"/>
          <w:b w:val="false"/>
          <w:i w:val="false"/>
          <w:color w:val="000000"/>
          <w:sz w:val="28"/>
        </w:rPr>
        <w:t>
      5. Деяние, предусмотренное частью четвертой настоящей статьи, повлекшее получение материального вознаграждения или выгод имущественного характера в значительном размере либо совершенное с целью их получения, –</w:t>
      </w:r>
    </w:p>
    <w:bookmarkEnd w:id="260"/>
    <w:bookmarkStart w:name="z269" w:id="26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w:t>
      </w:r>
    </w:p>
    <w:bookmarkEnd w:id="261"/>
    <w:bookmarkStart w:name="z270" w:id="262"/>
    <w:p>
      <w:pPr>
        <w:spacing w:after="0"/>
        <w:ind w:left="0"/>
        <w:jc w:val="both"/>
      </w:pPr>
      <w:r>
        <w:rPr>
          <w:rFonts w:ascii="Times New Roman"/>
          <w:b w:val="false"/>
          <w:i w:val="false"/>
          <w:color w:val="000000"/>
          <w:sz w:val="28"/>
        </w:rPr>
        <w:t>
      6. Деяние, предусмотренное частью четвертой настоящей статьи, повлекшее получение материального вознаграждения или выгод имущественного характера в крупном размере либо совершенное с целью их получения, –</w:t>
      </w:r>
    </w:p>
    <w:bookmarkEnd w:id="262"/>
    <w:bookmarkStart w:name="z271" w:id="263"/>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привлечением к общественным работам на срок до одной тысячи двухсот часов, либо ограничением свободы на срок до пяти лет, либо лишением свободы на тот же срок, с конфискацией имущества.</w:t>
      </w:r>
    </w:p>
    <w:bookmarkEnd w:id="263"/>
    <w:bookmarkStart w:name="z272" w:id="264"/>
    <w:p>
      <w:pPr>
        <w:spacing w:after="0"/>
        <w:ind w:left="0"/>
        <w:jc w:val="both"/>
      </w:pPr>
      <w:r>
        <w:rPr>
          <w:rFonts w:ascii="Times New Roman"/>
          <w:b w:val="false"/>
          <w:i w:val="false"/>
          <w:color w:val="000000"/>
          <w:sz w:val="28"/>
        </w:rPr>
        <w:t>
      7. Незаконное приобретение доступа к управлению банковским счетом либо платежным инструментом, либо идентификационным средством с целью осуществления незаконных платежей и перевода денег –</w:t>
      </w:r>
    </w:p>
    <w:bookmarkEnd w:id="264"/>
    <w:bookmarkStart w:name="z273" w:id="265"/>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p>
    <w:bookmarkEnd w:id="265"/>
    <w:bookmarkStart w:name="z274" w:id="266"/>
    <w:p>
      <w:pPr>
        <w:spacing w:after="0"/>
        <w:ind w:left="0"/>
        <w:jc w:val="both"/>
      </w:pPr>
      <w:r>
        <w:rPr>
          <w:rFonts w:ascii="Times New Roman"/>
          <w:b w:val="false"/>
          <w:i w:val="false"/>
          <w:color w:val="000000"/>
          <w:sz w:val="28"/>
        </w:rPr>
        <w:t>
      Примечание. Лицо, впервые совершившее уголовное правонарушение, предусмотренное настоящей статьей, добровольно заявившее об этом, а также активно способствовавшее раскрытию или пресечению этого правонарушения, освобождается от уголовной ответственности, если в его действиях не содержится состав иного уголовного правонарушения.";</w:t>
      </w:r>
    </w:p>
    <w:bookmarkEnd w:id="266"/>
    <w:bookmarkStart w:name="z275" w:id="267"/>
    <w:p>
      <w:pPr>
        <w:spacing w:after="0"/>
        <w:ind w:left="0"/>
        <w:jc w:val="both"/>
      </w:pPr>
      <w:r>
        <w:rPr>
          <w:rFonts w:ascii="Times New Roman"/>
          <w:b w:val="false"/>
          <w:i w:val="false"/>
          <w:color w:val="000000"/>
          <w:sz w:val="28"/>
        </w:rPr>
        <w:t>
      "Статья 233-1. Транспортировка, приобретение, реализация, хранение нефти и нефтепродуктов, а также переработка нефти, приобретенных без документов, подтверждающих законность их происхождения</w:t>
      </w:r>
    </w:p>
    <w:bookmarkEnd w:id="267"/>
    <w:bookmarkStart w:name="z276" w:id="268"/>
    <w:p>
      <w:pPr>
        <w:spacing w:after="0"/>
        <w:ind w:left="0"/>
        <w:jc w:val="both"/>
      </w:pPr>
      <w:r>
        <w:rPr>
          <w:rFonts w:ascii="Times New Roman"/>
          <w:b w:val="false"/>
          <w:i w:val="false"/>
          <w:color w:val="000000"/>
          <w:sz w:val="28"/>
        </w:rPr>
        <w:t>
      1. Транспортировка, приобретение, реализация, хранение нефти и нефтепродуктов, а также переработка нефти, приобретенных без документов, подтверждающих законность их происхождения, совершенные в значительном размере, –</w:t>
      </w:r>
    </w:p>
    <w:bookmarkEnd w:id="268"/>
    <w:bookmarkStart w:name="z277" w:id="269"/>
    <w:p>
      <w:pPr>
        <w:spacing w:after="0"/>
        <w:ind w:left="0"/>
        <w:jc w:val="both"/>
      </w:pPr>
      <w:r>
        <w:rPr>
          <w:rFonts w:ascii="Times New Roman"/>
          <w:b w:val="false"/>
          <w:i w:val="false"/>
          <w:color w:val="000000"/>
          <w:sz w:val="28"/>
        </w:rPr>
        <w:t>
      наказываются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269"/>
    <w:bookmarkStart w:name="z278" w:id="270"/>
    <w:p>
      <w:pPr>
        <w:spacing w:after="0"/>
        <w:ind w:left="0"/>
        <w:jc w:val="both"/>
      </w:pPr>
      <w:r>
        <w:rPr>
          <w:rFonts w:ascii="Times New Roman"/>
          <w:b w:val="false"/>
          <w:i w:val="false"/>
          <w:color w:val="000000"/>
          <w:sz w:val="28"/>
        </w:rPr>
        <w:t>
      2. Те же деяния, совершенные неоднократно, –</w:t>
      </w:r>
    </w:p>
    <w:bookmarkEnd w:id="270"/>
    <w:bookmarkStart w:name="z279" w:id="271"/>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271"/>
    <w:bookmarkStart w:name="z280" w:id="272"/>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в крупном размере, –</w:t>
      </w:r>
    </w:p>
    <w:bookmarkEnd w:id="272"/>
    <w:bookmarkStart w:name="z281" w:id="27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w:t>
      </w:r>
    </w:p>
    <w:bookmarkEnd w:id="273"/>
    <w:bookmarkStart w:name="z282" w:id="27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274"/>
    <w:bookmarkStart w:name="z283" w:id="275"/>
    <w:p>
      <w:pPr>
        <w:spacing w:after="0"/>
        <w:ind w:left="0"/>
        <w:jc w:val="both"/>
      </w:pPr>
      <w:r>
        <w:rPr>
          <w:rFonts w:ascii="Times New Roman"/>
          <w:b w:val="false"/>
          <w:i w:val="false"/>
          <w:color w:val="000000"/>
          <w:sz w:val="28"/>
        </w:rPr>
        <w:t>
      1) преступной группой;</w:t>
      </w:r>
    </w:p>
    <w:bookmarkEnd w:id="275"/>
    <w:bookmarkStart w:name="z284" w:id="276"/>
    <w:p>
      <w:pPr>
        <w:spacing w:after="0"/>
        <w:ind w:left="0"/>
        <w:jc w:val="both"/>
      </w:pPr>
      <w:r>
        <w:rPr>
          <w:rFonts w:ascii="Times New Roman"/>
          <w:b w:val="false"/>
          <w:i w:val="false"/>
          <w:color w:val="000000"/>
          <w:sz w:val="28"/>
        </w:rPr>
        <w:t>
      2) в особо крупном размере, –</w:t>
      </w:r>
    </w:p>
    <w:bookmarkEnd w:id="276"/>
    <w:bookmarkStart w:name="z285" w:id="277"/>
    <w:p>
      <w:pPr>
        <w:spacing w:after="0"/>
        <w:ind w:left="0"/>
        <w:jc w:val="both"/>
      </w:pP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bookmarkEnd w:id="277"/>
    <w:bookmarkStart w:name="z286" w:id="278"/>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245</w:t>
      </w:r>
      <w:r>
        <w:rPr>
          <w:rFonts w:ascii="Times New Roman"/>
          <w:b w:val="false"/>
          <w:i w:val="false"/>
          <w:color w:val="000000"/>
          <w:sz w:val="28"/>
        </w:rPr>
        <w:t>:</w:t>
      </w:r>
    </w:p>
    <w:bookmarkEnd w:id="278"/>
    <w:bookmarkStart w:name="z287" w:id="279"/>
    <w:p>
      <w:pPr>
        <w:spacing w:after="0"/>
        <w:ind w:left="0"/>
        <w:jc w:val="both"/>
      </w:pPr>
      <w:r>
        <w:rPr>
          <w:rFonts w:ascii="Times New Roman"/>
          <w:b w:val="false"/>
          <w:i w:val="false"/>
          <w:color w:val="000000"/>
          <w:sz w:val="28"/>
        </w:rPr>
        <w:t>
      в абзаце втором части первой слова "до двух тысяч месячных расчетных показателей либо исправительными работами в том же размере," заменить словами "от двукратной до трехкратной суммы не поступивших платежей в бюджет";</w:t>
      </w:r>
    </w:p>
    <w:bookmarkEnd w:id="279"/>
    <w:bookmarkStart w:name="z288" w:id="280"/>
    <w:p>
      <w:pPr>
        <w:spacing w:after="0"/>
        <w:ind w:left="0"/>
        <w:jc w:val="both"/>
      </w:pPr>
      <w:r>
        <w:rPr>
          <w:rFonts w:ascii="Times New Roman"/>
          <w:b w:val="false"/>
          <w:i w:val="false"/>
          <w:color w:val="000000"/>
          <w:sz w:val="28"/>
        </w:rPr>
        <w:t>
      в абзаце втором части второй слова "до четырех тысяч месячных расчетных показателей либо исправительными работами в том же размере," заменить словами "от трехкратной до пятикратной суммы не поступивших платежей в бюджет";</w:t>
      </w:r>
    </w:p>
    <w:bookmarkEnd w:id="280"/>
    <w:bookmarkStart w:name="z289" w:id="281"/>
    <w:p>
      <w:pPr>
        <w:spacing w:after="0"/>
        <w:ind w:left="0"/>
        <w:jc w:val="both"/>
      </w:pPr>
      <w:r>
        <w:rPr>
          <w:rFonts w:ascii="Times New Roman"/>
          <w:b w:val="false"/>
          <w:i w:val="false"/>
          <w:color w:val="000000"/>
          <w:sz w:val="28"/>
        </w:rPr>
        <w:t>
      в абзаце втором части третьей слова "двухкратной до трехкратной" заменить словами "пятикратной до семикратной";</w:t>
      </w:r>
    </w:p>
    <w:bookmarkEnd w:id="281"/>
    <w:bookmarkStart w:name="z290" w:id="282"/>
    <w:p>
      <w:pPr>
        <w:spacing w:after="0"/>
        <w:ind w:left="0"/>
        <w:jc w:val="both"/>
      </w:pPr>
      <w:r>
        <w:rPr>
          <w:rFonts w:ascii="Times New Roman"/>
          <w:b w:val="false"/>
          <w:i w:val="false"/>
          <w:color w:val="000000"/>
          <w:sz w:val="28"/>
        </w:rPr>
        <w:t xml:space="preserve">
      50) заголовок и абзац первый части первой </w:t>
      </w:r>
      <w:r>
        <w:rPr>
          <w:rFonts w:ascii="Times New Roman"/>
          <w:b w:val="false"/>
          <w:i w:val="false"/>
          <w:color w:val="000000"/>
          <w:sz w:val="28"/>
        </w:rPr>
        <w:t>статьи 251</w:t>
      </w:r>
      <w:r>
        <w:rPr>
          <w:rFonts w:ascii="Times New Roman"/>
          <w:b w:val="false"/>
          <w:i w:val="false"/>
          <w:color w:val="000000"/>
          <w:sz w:val="28"/>
        </w:rPr>
        <w:t xml:space="preserve"> изложить в следующей редакции:</w:t>
      </w:r>
    </w:p>
    <w:bookmarkEnd w:id="282"/>
    <w:bookmarkStart w:name="z291" w:id="283"/>
    <w:p>
      <w:pPr>
        <w:spacing w:after="0"/>
        <w:ind w:left="0"/>
        <w:jc w:val="both"/>
      </w:pPr>
      <w:r>
        <w:rPr>
          <w:rFonts w:ascii="Times New Roman"/>
          <w:b w:val="false"/>
          <w:i w:val="false"/>
          <w:color w:val="000000"/>
          <w:sz w:val="28"/>
        </w:rPr>
        <w:t xml:space="preserve">
      "Статья 251. Злоупотребление полномочиями частным нотариусом, оценщиком, частным судебным исполнителем, работником коллекторского агентства, медиатором, аудитором, работающим в составе аудиторской организации, или руководителем аудиторской организации </w:t>
      </w:r>
    </w:p>
    <w:bookmarkEnd w:id="283"/>
    <w:bookmarkStart w:name="z292" w:id="284"/>
    <w:p>
      <w:pPr>
        <w:spacing w:after="0"/>
        <w:ind w:left="0"/>
        <w:jc w:val="both"/>
      </w:pPr>
      <w:r>
        <w:rPr>
          <w:rFonts w:ascii="Times New Roman"/>
          <w:b w:val="false"/>
          <w:i w:val="false"/>
          <w:color w:val="000000"/>
          <w:sz w:val="28"/>
        </w:rPr>
        <w:t>
      1. Использование частным нотариусом, оценщиком, частным судебным исполнителем, работником коллекторского агентства, взаимодействующим с должником и (или) его представителем, и (или) третьим лицом, медиатором, аудитором, работающим в составе аудиторской организации, или руководителем аудиторской организации своих полномочий вопреки задачам своей деятельности и в целях извлечения выгод и преимуществ для себя или других лиц, или организаций либо нанесения вреда другим лицам или организациям, если это деяние причинило существенный вред, –";</w:t>
      </w:r>
    </w:p>
    <w:bookmarkEnd w:id="284"/>
    <w:bookmarkStart w:name="z293" w:id="285"/>
    <w:p>
      <w:pPr>
        <w:spacing w:after="0"/>
        <w:ind w:left="0"/>
        <w:jc w:val="both"/>
      </w:pPr>
      <w:r>
        <w:rPr>
          <w:rFonts w:ascii="Times New Roman"/>
          <w:b w:val="false"/>
          <w:i w:val="false"/>
          <w:color w:val="000000"/>
          <w:sz w:val="28"/>
        </w:rPr>
        <w:t xml:space="preserve">
      51) заголовок и абзац первый части первой </w:t>
      </w:r>
      <w:r>
        <w:rPr>
          <w:rFonts w:ascii="Times New Roman"/>
          <w:b w:val="false"/>
          <w:i w:val="false"/>
          <w:color w:val="000000"/>
          <w:sz w:val="28"/>
        </w:rPr>
        <w:t>статьи 252</w:t>
      </w:r>
      <w:r>
        <w:rPr>
          <w:rFonts w:ascii="Times New Roman"/>
          <w:b w:val="false"/>
          <w:i w:val="false"/>
          <w:color w:val="000000"/>
          <w:sz w:val="28"/>
        </w:rPr>
        <w:t xml:space="preserve"> изложить в следующей редакции:</w:t>
      </w:r>
    </w:p>
    <w:bookmarkEnd w:id="285"/>
    <w:bookmarkStart w:name="z294" w:id="286"/>
    <w:p>
      <w:pPr>
        <w:spacing w:after="0"/>
        <w:ind w:left="0"/>
        <w:jc w:val="both"/>
      </w:pPr>
      <w:r>
        <w:rPr>
          <w:rFonts w:ascii="Times New Roman"/>
          <w:b w:val="false"/>
          <w:i w:val="false"/>
          <w:color w:val="000000"/>
          <w:sz w:val="28"/>
        </w:rPr>
        <w:t>
      "Статья 252. Превышение полномочий руководителем или работником частной охранной организации, коллекторского агентства</w:t>
      </w:r>
    </w:p>
    <w:bookmarkEnd w:id="286"/>
    <w:bookmarkStart w:name="z295" w:id="287"/>
    <w:p>
      <w:pPr>
        <w:spacing w:after="0"/>
        <w:ind w:left="0"/>
        <w:jc w:val="both"/>
      </w:pPr>
      <w:r>
        <w:rPr>
          <w:rFonts w:ascii="Times New Roman"/>
          <w:b w:val="false"/>
          <w:i w:val="false"/>
          <w:color w:val="000000"/>
          <w:sz w:val="28"/>
        </w:rPr>
        <w:t>
      1. Превышение руководителем или работником частной охранной организации полномочий, предоставленных им в соответствии с лицензией, а равно превышение работником коллекторского агентства, взаимодействующим с должником и (или) его представителем, и (или) третьим лицом, полномочий, предусмотренных законодательством Республики Казахстан о коллекторской деятельности, вопреки задачам своей деятельности, если это деяние совершено с применением насилия или угрозой его применения, угрозой уничтожения или повреждения имущества, подлогом документов, шантажом, –";</w:t>
      </w:r>
    </w:p>
    <w:bookmarkEnd w:id="287"/>
    <w:bookmarkStart w:name="z296" w:id="288"/>
    <w:p>
      <w:pPr>
        <w:spacing w:after="0"/>
        <w:ind w:left="0"/>
        <w:jc w:val="both"/>
      </w:pPr>
      <w:r>
        <w:rPr>
          <w:rFonts w:ascii="Times New Roman"/>
          <w:b w:val="false"/>
          <w:i w:val="false"/>
          <w:color w:val="000000"/>
          <w:sz w:val="28"/>
        </w:rPr>
        <w:t xml:space="preserve">
      52) в абзаце втором части четвертой </w:t>
      </w:r>
      <w:r>
        <w:rPr>
          <w:rFonts w:ascii="Times New Roman"/>
          <w:b w:val="false"/>
          <w:i w:val="false"/>
          <w:color w:val="000000"/>
          <w:sz w:val="28"/>
        </w:rPr>
        <w:t>статьи 253</w:t>
      </w:r>
      <w:r>
        <w:rPr>
          <w:rFonts w:ascii="Times New Roman"/>
          <w:b w:val="false"/>
          <w:i w:val="false"/>
          <w:color w:val="000000"/>
          <w:sz w:val="28"/>
        </w:rPr>
        <w:t xml:space="preserve"> слова "до пяти тысяч месячных расчетных показателей либо исправительными работами в том же размере," заменить словами "от десятикратной до двадцатикратной суммы переданных денег или стоимости переданного имущества";</w:t>
      </w:r>
    </w:p>
    <w:bookmarkEnd w:id="288"/>
    <w:bookmarkStart w:name="z297" w:id="289"/>
    <w:p>
      <w:pPr>
        <w:spacing w:after="0"/>
        <w:ind w:left="0"/>
        <w:jc w:val="both"/>
      </w:pPr>
      <w:r>
        <w:rPr>
          <w:rFonts w:ascii="Times New Roman"/>
          <w:b w:val="false"/>
          <w:i w:val="false"/>
          <w:color w:val="000000"/>
          <w:sz w:val="28"/>
        </w:rPr>
        <w:t xml:space="preserve">
      53) в абзаце первом части четвертой </w:t>
      </w:r>
      <w:r>
        <w:rPr>
          <w:rFonts w:ascii="Times New Roman"/>
          <w:b w:val="false"/>
          <w:i w:val="false"/>
          <w:color w:val="000000"/>
          <w:sz w:val="28"/>
        </w:rPr>
        <w:t>статьи 272</w:t>
      </w:r>
      <w:r>
        <w:rPr>
          <w:rFonts w:ascii="Times New Roman"/>
          <w:b w:val="false"/>
          <w:i w:val="false"/>
          <w:color w:val="000000"/>
          <w:sz w:val="28"/>
        </w:rPr>
        <w:t xml:space="preserve"> слова "в том числе сети Интернет," заменить словами "объектов информатизации, в том числе сети Интернет,";</w:t>
      </w:r>
    </w:p>
    <w:bookmarkEnd w:id="289"/>
    <w:bookmarkStart w:name="z298" w:id="290"/>
    <w:p>
      <w:pPr>
        <w:spacing w:after="0"/>
        <w:ind w:left="0"/>
        <w:jc w:val="both"/>
      </w:pPr>
      <w:r>
        <w:rPr>
          <w:rFonts w:ascii="Times New Roman"/>
          <w:b w:val="false"/>
          <w:i w:val="false"/>
          <w:color w:val="000000"/>
          <w:sz w:val="28"/>
        </w:rPr>
        <w:t xml:space="preserve">
      54) абзац первый части первой </w:t>
      </w:r>
      <w:r>
        <w:rPr>
          <w:rFonts w:ascii="Times New Roman"/>
          <w:b w:val="false"/>
          <w:i w:val="false"/>
          <w:color w:val="000000"/>
          <w:sz w:val="28"/>
        </w:rPr>
        <w:t>статьи 301-1</w:t>
      </w:r>
      <w:r>
        <w:rPr>
          <w:rFonts w:ascii="Times New Roman"/>
          <w:b w:val="false"/>
          <w:i w:val="false"/>
          <w:color w:val="000000"/>
          <w:sz w:val="28"/>
        </w:rPr>
        <w:t xml:space="preserve"> изложить в следующей редакции:</w:t>
      </w:r>
    </w:p>
    <w:bookmarkEnd w:id="290"/>
    <w:bookmarkStart w:name="z299" w:id="291"/>
    <w:p>
      <w:pPr>
        <w:spacing w:after="0"/>
        <w:ind w:left="0"/>
        <w:jc w:val="both"/>
      </w:pPr>
      <w:r>
        <w:rPr>
          <w:rFonts w:ascii="Times New Roman"/>
          <w:b w:val="false"/>
          <w:i w:val="false"/>
          <w:color w:val="000000"/>
          <w:sz w:val="28"/>
        </w:rPr>
        <w:t>
      "1. Продажа и распространение некурительных табачных изделий, электронных систем потребления (вейпов), ароматизаторов и жидкостей для них либо их хранение, пересылка, перевозка в целях продажи или распространения в значительном размере –";</w:t>
      </w:r>
    </w:p>
    <w:bookmarkEnd w:id="291"/>
    <w:bookmarkStart w:name="z300" w:id="292"/>
    <w:p>
      <w:pPr>
        <w:spacing w:after="0"/>
        <w:ind w:left="0"/>
        <w:jc w:val="both"/>
      </w:pPr>
      <w:r>
        <w:rPr>
          <w:rFonts w:ascii="Times New Roman"/>
          <w:b w:val="false"/>
          <w:i w:val="false"/>
          <w:color w:val="000000"/>
          <w:sz w:val="28"/>
        </w:rPr>
        <w:t xml:space="preserve">
      55) часть вторую </w:t>
      </w:r>
      <w:r>
        <w:rPr>
          <w:rFonts w:ascii="Times New Roman"/>
          <w:b w:val="false"/>
          <w:i w:val="false"/>
          <w:color w:val="000000"/>
          <w:sz w:val="28"/>
        </w:rPr>
        <w:t>статьи 307</w:t>
      </w:r>
      <w:r>
        <w:rPr>
          <w:rFonts w:ascii="Times New Roman"/>
          <w:b w:val="false"/>
          <w:i w:val="false"/>
          <w:color w:val="000000"/>
          <w:sz w:val="28"/>
        </w:rPr>
        <w:t xml:space="preserve"> дополнить пунктом 5) следующего содержания:</w:t>
      </w:r>
    </w:p>
    <w:bookmarkEnd w:id="292"/>
    <w:bookmarkStart w:name="z301" w:id="293"/>
    <w:p>
      <w:pPr>
        <w:spacing w:after="0"/>
        <w:ind w:left="0"/>
        <w:jc w:val="both"/>
      </w:pPr>
      <w:r>
        <w:rPr>
          <w:rFonts w:ascii="Times New Roman"/>
          <w:b w:val="false"/>
          <w:i w:val="false"/>
          <w:color w:val="000000"/>
          <w:sz w:val="28"/>
        </w:rPr>
        <w:t>
      "5) неоднократно, –";</w:t>
      </w:r>
    </w:p>
    <w:bookmarkEnd w:id="293"/>
    <w:bookmarkStart w:name="z302" w:id="294"/>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пункте 3)</w:t>
      </w:r>
      <w:r>
        <w:rPr>
          <w:rFonts w:ascii="Times New Roman"/>
          <w:b w:val="false"/>
          <w:i w:val="false"/>
          <w:color w:val="000000"/>
          <w:sz w:val="28"/>
        </w:rPr>
        <w:t xml:space="preserve"> части второй статьи 309 слова "в том числе Интернета" заменить словами "объектов информатизации, в том числе сети Интернет";</w:t>
      </w:r>
    </w:p>
    <w:bookmarkEnd w:id="294"/>
    <w:bookmarkStart w:name="z303" w:id="295"/>
    <w:p>
      <w:pPr>
        <w:spacing w:after="0"/>
        <w:ind w:left="0"/>
        <w:jc w:val="both"/>
      </w:pPr>
      <w:r>
        <w:rPr>
          <w:rFonts w:ascii="Times New Roman"/>
          <w:b w:val="false"/>
          <w:i w:val="false"/>
          <w:color w:val="000000"/>
          <w:sz w:val="28"/>
        </w:rPr>
        <w:t xml:space="preserve">
      57) абзац первый части второй </w:t>
      </w:r>
      <w:r>
        <w:rPr>
          <w:rFonts w:ascii="Times New Roman"/>
          <w:b w:val="false"/>
          <w:i w:val="false"/>
          <w:color w:val="000000"/>
          <w:sz w:val="28"/>
        </w:rPr>
        <w:t>статьи 318</w:t>
      </w:r>
      <w:r>
        <w:rPr>
          <w:rFonts w:ascii="Times New Roman"/>
          <w:b w:val="false"/>
          <w:i w:val="false"/>
          <w:color w:val="000000"/>
          <w:sz w:val="28"/>
        </w:rPr>
        <w:t xml:space="preserve"> после слова "повлекшее" дополнить словами "по неосторожности";</w:t>
      </w:r>
    </w:p>
    <w:bookmarkEnd w:id="295"/>
    <w:bookmarkStart w:name="z304" w:id="296"/>
    <w:p>
      <w:pPr>
        <w:spacing w:after="0"/>
        <w:ind w:left="0"/>
        <w:jc w:val="both"/>
      </w:pPr>
      <w:r>
        <w:rPr>
          <w:rFonts w:ascii="Times New Roman"/>
          <w:b w:val="false"/>
          <w:i w:val="false"/>
          <w:color w:val="000000"/>
          <w:sz w:val="28"/>
        </w:rPr>
        <w:t xml:space="preserve">
      58) абзац первый части первой </w:t>
      </w:r>
      <w:r>
        <w:rPr>
          <w:rFonts w:ascii="Times New Roman"/>
          <w:b w:val="false"/>
          <w:i w:val="false"/>
          <w:color w:val="000000"/>
          <w:sz w:val="28"/>
        </w:rPr>
        <w:t>статьи 323</w:t>
      </w:r>
      <w:r>
        <w:rPr>
          <w:rFonts w:ascii="Times New Roman"/>
          <w:b w:val="false"/>
          <w:i w:val="false"/>
          <w:color w:val="000000"/>
          <w:sz w:val="28"/>
        </w:rPr>
        <w:t xml:space="preserve"> после слова "повлекло" дополнить словами "по неосторожности";</w:t>
      </w:r>
    </w:p>
    <w:bookmarkEnd w:id="296"/>
    <w:bookmarkStart w:name="z305" w:id="297"/>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324</w:t>
      </w:r>
      <w:r>
        <w:rPr>
          <w:rFonts w:ascii="Times New Roman"/>
          <w:b w:val="false"/>
          <w:i w:val="false"/>
          <w:color w:val="000000"/>
          <w:sz w:val="28"/>
        </w:rPr>
        <w:t>:</w:t>
      </w:r>
    </w:p>
    <w:bookmarkEnd w:id="297"/>
    <w:bookmarkStart w:name="z306" w:id="298"/>
    <w:p>
      <w:pPr>
        <w:spacing w:after="0"/>
        <w:ind w:left="0"/>
        <w:jc w:val="both"/>
      </w:pPr>
      <w:r>
        <w:rPr>
          <w:rFonts w:ascii="Times New Roman"/>
          <w:b w:val="false"/>
          <w:i w:val="false"/>
          <w:color w:val="000000"/>
          <w:sz w:val="28"/>
        </w:rPr>
        <w:t>
      в абзаце первом части первой слова "повлекло или могло повлечь причинение крупного ущерба, или причинило вред здоровью человека" заменить словами "могло повлечь или повлекло по неосторожности причинение вреда здоровью человека или причинение крупного ущерба";</w:t>
      </w:r>
    </w:p>
    <w:bookmarkEnd w:id="298"/>
    <w:bookmarkStart w:name="z307" w:id="299"/>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99"/>
    <w:bookmarkStart w:name="z308" w:id="300"/>
    <w:p>
      <w:pPr>
        <w:spacing w:after="0"/>
        <w:ind w:left="0"/>
        <w:jc w:val="both"/>
      </w:pPr>
      <w:r>
        <w:rPr>
          <w:rFonts w:ascii="Times New Roman"/>
          <w:b w:val="false"/>
          <w:i w:val="false"/>
          <w:color w:val="000000"/>
          <w:sz w:val="28"/>
        </w:rPr>
        <w:t>
      "2. Деяние, предусмотренное частью первой настоящей статьи, повлекшее по неосторожности причинение особо крупного ущерба либо иные тяжкие последствия, –";</w:t>
      </w:r>
    </w:p>
    <w:bookmarkEnd w:id="300"/>
    <w:bookmarkStart w:name="z309" w:id="301"/>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325</w:t>
      </w:r>
      <w:r>
        <w:rPr>
          <w:rFonts w:ascii="Times New Roman"/>
          <w:b w:val="false"/>
          <w:i w:val="false"/>
          <w:color w:val="000000"/>
          <w:sz w:val="28"/>
        </w:rPr>
        <w:t>:</w:t>
      </w:r>
    </w:p>
    <w:bookmarkEnd w:id="301"/>
    <w:bookmarkStart w:name="z310" w:id="30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02"/>
    <w:bookmarkStart w:name="z311" w:id="303"/>
    <w:p>
      <w:pPr>
        <w:spacing w:after="0"/>
        <w:ind w:left="0"/>
        <w:jc w:val="both"/>
      </w:pPr>
      <w:r>
        <w:rPr>
          <w:rFonts w:ascii="Times New Roman"/>
          <w:b w:val="false"/>
          <w:i w:val="false"/>
          <w:color w:val="000000"/>
          <w:sz w:val="28"/>
        </w:rPr>
        <w:t>
      "1.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могло повлечь или повлекло по неосторожности причинение вреда здоровью человека или причинение значительного ущерба, –";</w:t>
      </w:r>
    </w:p>
    <w:bookmarkEnd w:id="303"/>
    <w:bookmarkStart w:name="z312" w:id="304"/>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304"/>
    <w:bookmarkStart w:name="z313" w:id="30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причинение особо крупного ущерба либо иные тяжкие последствия, –";</w:t>
      </w:r>
    </w:p>
    <w:bookmarkEnd w:id="305"/>
    <w:bookmarkStart w:name="z314" w:id="306"/>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326</w:t>
      </w:r>
      <w:r>
        <w:rPr>
          <w:rFonts w:ascii="Times New Roman"/>
          <w:b w:val="false"/>
          <w:i w:val="false"/>
          <w:color w:val="000000"/>
          <w:sz w:val="28"/>
        </w:rPr>
        <w:t>:</w:t>
      </w:r>
    </w:p>
    <w:bookmarkEnd w:id="306"/>
    <w:bookmarkStart w:name="z315" w:id="307"/>
    <w:p>
      <w:pPr>
        <w:spacing w:after="0"/>
        <w:ind w:left="0"/>
        <w:jc w:val="both"/>
      </w:pPr>
      <w:r>
        <w:rPr>
          <w:rFonts w:ascii="Times New Roman"/>
          <w:b w:val="false"/>
          <w:i w:val="false"/>
          <w:color w:val="000000"/>
          <w:sz w:val="28"/>
        </w:rPr>
        <w:t>
      в абзаце первом части первой слова "повлекло или могло повлечь причинение значительного ущерба или причинило вред здоровью человека" заменить словами "могло повлечь или повлекло по неосторожности причинение вреда здоровью человека или причинение значительного ущерба";</w:t>
      </w:r>
    </w:p>
    <w:bookmarkEnd w:id="307"/>
    <w:bookmarkStart w:name="z316" w:id="308"/>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308"/>
    <w:bookmarkStart w:name="z317" w:id="30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причинение особо крупного ущерба либо иные тяжкие последствия, –";</w:t>
      </w:r>
    </w:p>
    <w:bookmarkEnd w:id="309"/>
    <w:bookmarkStart w:name="z318" w:id="310"/>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328</w:t>
      </w:r>
      <w:r>
        <w:rPr>
          <w:rFonts w:ascii="Times New Roman"/>
          <w:b w:val="false"/>
          <w:i w:val="false"/>
          <w:color w:val="000000"/>
          <w:sz w:val="28"/>
        </w:rPr>
        <w:t>:</w:t>
      </w:r>
    </w:p>
    <w:bookmarkEnd w:id="310"/>
    <w:bookmarkStart w:name="z319" w:id="311"/>
    <w:p>
      <w:pPr>
        <w:spacing w:after="0"/>
        <w:ind w:left="0"/>
        <w:jc w:val="both"/>
      </w:pPr>
      <w:r>
        <w:rPr>
          <w:rFonts w:ascii="Times New Roman"/>
          <w:b w:val="false"/>
          <w:i w:val="false"/>
          <w:color w:val="000000"/>
          <w:sz w:val="28"/>
        </w:rPr>
        <w:t>
      в абзаце первом части первой слова "повлекло или могло повлечь причинение значительного ущерба или причинило вред здоровью человека" заменить словами "могло повлечь или повлекло по неосторожности причинение вреда здоровью человека или причинение значительного ущерба";</w:t>
      </w:r>
    </w:p>
    <w:bookmarkEnd w:id="311"/>
    <w:bookmarkStart w:name="z320" w:id="312"/>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312"/>
    <w:bookmarkStart w:name="z321" w:id="313"/>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причинение особо крупного ущерба либо иные тяжкие последствия, –"; </w:t>
      </w:r>
    </w:p>
    <w:bookmarkEnd w:id="313"/>
    <w:bookmarkStart w:name="z322" w:id="314"/>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329</w:t>
      </w:r>
      <w:r>
        <w:rPr>
          <w:rFonts w:ascii="Times New Roman"/>
          <w:b w:val="false"/>
          <w:i w:val="false"/>
          <w:color w:val="000000"/>
          <w:sz w:val="28"/>
        </w:rPr>
        <w:t>:</w:t>
      </w:r>
    </w:p>
    <w:bookmarkEnd w:id="314"/>
    <w:bookmarkStart w:name="z323" w:id="315"/>
    <w:p>
      <w:pPr>
        <w:spacing w:after="0"/>
        <w:ind w:left="0"/>
        <w:jc w:val="both"/>
      </w:pPr>
      <w:r>
        <w:rPr>
          <w:rFonts w:ascii="Times New Roman"/>
          <w:b w:val="false"/>
          <w:i w:val="false"/>
          <w:color w:val="000000"/>
          <w:sz w:val="28"/>
        </w:rPr>
        <w:t>
      в абзаце первом части первой слова "причинение крупного ущерба или причинило вред здоровью человека" заменить словами "по неосторожности причинение вреда здоровью человека или причинение крупного ущерба";</w:t>
      </w:r>
    </w:p>
    <w:bookmarkEnd w:id="315"/>
    <w:bookmarkStart w:name="z324" w:id="316"/>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316"/>
    <w:bookmarkStart w:name="z325" w:id="317"/>
    <w:p>
      <w:pPr>
        <w:spacing w:after="0"/>
        <w:ind w:left="0"/>
        <w:jc w:val="both"/>
      </w:pPr>
      <w:r>
        <w:rPr>
          <w:rFonts w:ascii="Times New Roman"/>
          <w:b w:val="false"/>
          <w:i w:val="false"/>
          <w:color w:val="000000"/>
          <w:sz w:val="28"/>
        </w:rPr>
        <w:t>
      "2. То же деяние, повлекшее по неосторожности причинение особо крупного ущерба либо иные тяжкие последствия, –";</w:t>
      </w:r>
    </w:p>
    <w:bookmarkEnd w:id="317"/>
    <w:bookmarkStart w:name="z326" w:id="318"/>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статье 330</w:t>
      </w:r>
      <w:r>
        <w:rPr>
          <w:rFonts w:ascii="Times New Roman"/>
          <w:b w:val="false"/>
          <w:i w:val="false"/>
          <w:color w:val="000000"/>
          <w:sz w:val="28"/>
        </w:rPr>
        <w:t>:</w:t>
      </w:r>
    </w:p>
    <w:bookmarkEnd w:id="318"/>
    <w:bookmarkStart w:name="z327" w:id="319"/>
    <w:p>
      <w:pPr>
        <w:spacing w:after="0"/>
        <w:ind w:left="0"/>
        <w:jc w:val="both"/>
      </w:pPr>
      <w:r>
        <w:rPr>
          <w:rFonts w:ascii="Times New Roman"/>
          <w:b w:val="false"/>
          <w:i w:val="false"/>
          <w:color w:val="000000"/>
          <w:sz w:val="28"/>
        </w:rPr>
        <w:t>
      в абзаце первом части первой слова "причинение крупного ущерба или причинило вред здоровью человека" заменить словами "по неосторожности причинение вреда здоровью человека или причинение крупного ущерба";</w:t>
      </w:r>
    </w:p>
    <w:bookmarkEnd w:id="319"/>
    <w:bookmarkStart w:name="z328" w:id="32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320"/>
    <w:bookmarkStart w:name="z329" w:id="321"/>
    <w:p>
      <w:pPr>
        <w:spacing w:after="0"/>
        <w:ind w:left="0"/>
        <w:jc w:val="both"/>
      </w:pPr>
      <w:r>
        <w:rPr>
          <w:rFonts w:ascii="Times New Roman"/>
          <w:b w:val="false"/>
          <w:i w:val="false"/>
          <w:color w:val="000000"/>
          <w:sz w:val="28"/>
        </w:rPr>
        <w:t>
      "2. То же деяние, повлекшее по неосторожности причинение особо крупного ущерба либо иные тяжкие последствия, –";</w:t>
      </w:r>
    </w:p>
    <w:bookmarkEnd w:id="321"/>
    <w:bookmarkStart w:name="z330" w:id="322"/>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статье 332</w:t>
      </w:r>
      <w:r>
        <w:rPr>
          <w:rFonts w:ascii="Times New Roman"/>
          <w:b w:val="false"/>
          <w:i w:val="false"/>
          <w:color w:val="000000"/>
          <w:sz w:val="28"/>
        </w:rPr>
        <w:t>:</w:t>
      </w:r>
    </w:p>
    <w:bookmarkEnd w:id="322"/>
    <w:bookmarkStart w:name="z331" w:id="323"/>
    <w:p>
      <w:pPr>
        <w:spacing w:after="0"/>
        <w:ind w:left="0"/>
        <w:jc w:val="both"/>
      </w:pPr>
      <w:r>
        <w:rPr>
          <w:rFonts w:ascii="Times New Roman"/>
          <w:b w:val="false"/>
          <w:i w:val="false"/>
          <w:color w:val="000000"/>
          <w:sz w:val="28"/>
        </w:rPr>
        <w:t>
      в абзаце первом части первой слова "повлекли или могли повлечь причинение крупного ущерба или причинили вред здоровью человека" заменить словами "могли повлечь или повлекли по неосторожности причинение вреда здоровью человека или причинение крупного ущерба";</w:t>
      </w:r>
    </w:p>
    <w:bookmarkEnd w:id="323"/>
    <w:bookmarkStart w:name="z332" w:id="324"/>
    <w:p>
      <w:pPr>
        <w:spacing w:after="0"/>
        <w:ind w:left="0"/>
        <w:jc w:val="both"/>
      </w:pPr>
      <w:r>
        <w:rPr>
          <w:rFonts w:ascii="Times New Roman"/>
          <w:b w:val="false"/>
          <w:i w:val="false"/>
          <w:color w:val="000000"/>
          <w:sz w:val="28"/>
        </w:rPr>
        <w:t>
      абзац первый части второй дополнить словами "по неосторожности";</w:t>
      </w:r>
    </w:p>
    <w:bookmarkEnd w:id="324"/>
    <w:bookmarkStart w:name="z333" w:id="325"/>
    <w:p>
      <w:pPr>
        <w:spacing w:after="0"/>
        <w:ind w:left="0"/>
        <w:jc w:val="both"/>
      </w:pPr>
      <w:r>
        <w:rPr>
          <w:rFonts w:ascii="Times New Roman"/>
          <w:b w:val="false"/>
          <w:i w:val="false"/>
          <w:color w:val="000000"/>
          <w:sz w:val="28"/>
        </w:rPr>
        <w:t>
      в абзаце первом части третьей:</w:t>
      </w:r>
    </w:p>
    <w:bookmarkEnd w:id="325"/>
    <w:bookmarkStart w:name="z334" w:id="326"/>
    <w:p>
      <w:pPr>
        <w:spacing w:after="0"/>
        <w:ind w:left="0"/>
        <w:jc w:val="both"/>
      </w:pPr>
      <w:r>
        <w:rPr>
          <w:rFonts w:ascii="Times New Roman"/>
          <w:b w:val="false"/>
          <w:i w:val="false"/>
          <w:color w:val="000000"/>
          <w:sz w:val="28"/>
        </w:rPr>
        <w:t>
      после слова "повлекшие" дополнить словами "по неосторожности";</w:t>
      </w:r>
    </w:p>
    <w:bookmarkEnd w:id="326"/>
    <w:bookmarkStart w:name="z335" w:id="327"/>
    <w:p>
      <w:pPr>
        <w:spacing w:after="0"/>
        <w:ind w:left="0"/>
        <w:jc w:val="both"/>
      </w:pPr>
      <w:r>
        <w:rPr>
          <w:rFonts w:ascii="Times New Roman"/>
          <w:b w:val="false"/>
          <w:i w:val="false"/>
          <w:color w:val="000000"/>
          <w:sz w:val="28"/>
        </w:rPr>
        <w:t>
      слова "наступление иных тяжких последствий" заменить словами "иные тяжкие последствия";</w:t>
      </w:r>
    </w:p>
    <w:bookmarkEnd w:id="327"/>
    <w:bookmarkStart w:name="z336" w:id="328"/>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333</w:t>
      </w:r>
      <w:r>
        <w:rPr>
          <w:rFonts w:ascii="Times New Roman"/>
          <w:b w:val="false"/>
          <w:i w:val="false"/>
          <w:color w:val="000000"/>
          <w:sz w:val="28"/>
        </w:rPr>
        <w:t>:</w:t>
      </w:r>
    </w:p>
    <w:bookmarkEnd w:id="328"/>
    <w:bookmarkStart w:name="z337" w:id="329"/>
    <w:p>
      <w:pPr>
        <w:spacing w:after="0"/>
        <w:ind w:left="0"/>
        <w:jc w:val="both"/>
      </w:pPr>
      <w:r>
        <w:rPr>
          <w:rFonts w:ascii="Times New Roman"/>
          <w:b w:val="false"/>
          <w:i w:val="false"/>
          <w:color w:val="000000"/>
          <w:sz w:val="28"/>
        </w:rPr>
        <w:t>
      в абзаце первом части первой слова "повлекло или могло повлечь причинение крупного ущерба, или причинило вред здоровью человека" заменить словами "могло повлечь или повлекло по неосторожности причинение вреда здоровью человека или причинение крупного ущерба";</w:t>
      </w:r>
    </w:p>
    <w:bookmarkEnd w:id="329"/>
    <w:bookmarkStart w:name="z338" w:id="33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330"/>
    <w:bookmarkStart w:name="z339" w:id="331"/>
    <w:p>
      <w:pPr>
        <w:spacing w:after="0"/>
        <w:ind w:left="0"/>
        <w:jc w:val="both"/>
      </w:pPr>
      <w:r>
        <w:rPr>
          <w:rFonts w:ascii="Times New Roman"/>
          <w:b w:val="false"/>
          <w:i w:val="false"/>
          <w:color w:val="000000"/>
          <w:sz w:val="28"/>
        </w:rPr>
        <w:t>
      "2. То же деяние, повлекшее по неосторожности причинение особо крупного ущерба либо иные тяжкие последствия, –";</w:t>
      </w:r>
    </w:p>
    <w:bookmarkEnd w:id="331"/>
    <w:bookmarkStart w:name="z340" w:id="332"/>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статье 339</w:t>
      </w:r>
      <w:r>
        <w:rPr>
          <w:rFonts w:ascii="Times New Roman"/>
          <w:b w:val="false"/>
          <w:i w:val="false"/>
          <w:color w:val="000000"/>
          <w:sz w:val="28"/>
        </w:rPr>
        <w:t>:</w:t>
      </w:r>
    </w:p>
    <w:bookmarkEnd w:id="332"/>
    <w:bookmarkStart w:name="z341" w:id="333"/>
    <w:p>
      <w:pPr>
        <w:spacing w:after="0"/>
        <w:ind w:left="0"/>
        <w:jc w:val="both"/>
      </w:pPr>
      <w:r>
        <w:rPr>
          <w:rFonts w:ascii="Times New Roman"/>
          <w:b w:val="false"/>
          <w:i w:val="false"/>
          <w:color w:val="000000"/>
          <w:sz w:val="28"/>
        </w:rPr>
        <w:t>
      в заголовке слова ", их частями или дериватами" исключить;</w:t>
      </w:r>
    </w:p>
    <w:bookmarkEnd w:id="333"/>
    <w:bookmarkStart w:name="z342" w:id="334"/>
    <w:p>
      <w:pPr>
        <w:spacing w:after="0"/>
        <w:ind w:left="0"/>
        <w:jc w:val="both"/>
      </w:pPr>
      <w:r>
        <w:rPr>
          <w:rFonts w:ascii="Times New Roman"/>
          <w:b w:val="false"/>
          <w:i w:val="false"/>
          <w:color w:val="000000"/>
          <w:sz w:val="28"/>
        </w:rPr>
        <w:t>
      в абзаце первом части первой слова "их частей или дериватов," исключить;</w:t>
      </w:r>
    </w:p>
    <w:bookmarkEnd w:id="334"/>
    <w:bookmarkStart w:name="z343"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1-1</w:t>
      </w:r>
      <w:r>
        <w:rPr>
          <w:rFonts w:ascii="Times New Roman"/>
          <w:b w:val="false"/>
          <w:i w:val="false"/>
          <w:color w:val="000000"/>
          <w:sz w:val="28"/>
        </w:rPr>
        <w:t>:</w:t>
      </w:r>
    </w:p>
    <w:bookmarkEnd w:id="335"/>
    <w:bookmarkStart w:name="z344" w:id="336"/>
    <w:p>
      <w:pPr>
        <w:spacing w:after="0"/>
        <w:ind w:left="0"/>
        <w:jc w:val="both"/>
      </w:pPr>
      <w:r>
        <w:rPr>
          <w:rFonts w:ascii="Times New Roman"/>
          <w:b w:val="false"/>
          <w:i w:val="false"/>
          <w:color w:val="000000"/>
          <w:sz w:val="28"/>
        </w:rPr>
        <w:t>
      в абзаце первом слова "или его дериватов, в том числе рогов," исключить;</w:t>
      </w:r>
    </w:p>
    <w:bookmarkEnd w:id="336"/>
    <w:bookmarkStart w:name="z345" w:id="337"/>
    <w:p>
      <w:pPr>
        <w:spacing w:after="0"/>
        <w:ind w:left="0"/>
        <w:jc w:val="both"/>
      </w:pPr>
      <w:r>
        <w:rPr>
          <w:rFonts w:ascii="Times New Roman"/>
          <w:b w:val="false"/>
          <w:i w:val="false"/>
          <w:color w:val="000000"/>
          <w:sz w:val="28"/>
        </w:rPr>
        <w:t>
      абзац второй дополнить словами ", с лишением права занимать определенные должности или заниматься определенной деятельностью на срок до пяти лет";</w:t>
      </w:r>
    </w:p>
    <w:bookmarkEnd w:id="337"/>
    <w:bookmarkStart w:name="z346" w:id="338"/>
    <w:p>
      <w:pPr>
        <w:spacing w:after="0"/>
        <w:ind w:left="0"/>
        <w:jc w:val="both"/>
      </w:pPr>
      <w:r>
        <w:rPr>
          <w:rFonts w:ascii="Times New Roman"/>
          <w:b w:val="false"/>
          <w:i w:val="false"/>
          <w:color w:val="000000"/>
          <w:sz w:val="28"/>
        </w:rPr>
        <w:t>
      68) дополнить статьями 339-1 и 352-1 следующего содержания:</w:t>
      </w:r>
    </w:p>
    <w:bookmarkEnd w:id="338"/>
    <w:bookmarkStart w:name="z347" w:id="339"/>
    <w:p>
      <w:pPr>
        <w:spacing w:after="0"/>
        <w:ind w:left="0"/>
        <w:jc w:val="both"/>
      </w:pPr>
      <w:r>
        <w:rPr>
          <w:rFonts w:ascii="Times New Roman"/>
          <w:b w:val="false"/>
          <w:i w:val="false"/>
          <w:color w:val="000000"/>
          <w:sz w:val="28"/>
        </w:rPr>
        <w:t>
      "Статья 339-1. Незаконное обращение с частями или дериватами редких и находящихся под угрозой исчезновения, а также запрещенных к пользованию видов растений или животных</w:t>
      </w:r>
    </w:p>
    <w:bookmarkEnd w:id="339"/>
    <w:bookmarkStart w:name="z348" w:id="340"/>
    <w:p>
      <w:pPr>
        <w:spacing w:after="0"/>
        <w:ind w:left="0"/>
        <w:jc w:val="both"/>
      </w:pPr>
      <w:r>
        <w:rPr>
          <w:rFonts w:ascii="Times New Roman"/>
          <w:b w:val="false"/>
          <w:i w:val="false"/>
          <w:color w:val="000000"/>
          <w:sz w:val="28"/>
        </w:rPr>
        <w:t>
      1. Незаконные приобретение, хранение, сбыт, ввоз, вывоз, пересылка, перевозка частей или дериватов редких и находящихся под угрозой исчезновения видов растений или животных, в том числе видов, обращение с которыми регулируется международными договорами Республики Казахстан, а также частей или дериватов растений или животных, на которых введен запрет на пользование, –</w:t>
      </w:r>
    </w:p>
    <w:bookmarkEnd w:id="340"/>
    <w:bookmarkStart w:name="z349" w:id="341"/>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пятисот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341"/>
    <w:bookmarkStart w:name="z350" w:id="342"/>
    <w:p>
      <w:pPr>
        <w:spacing w:after="0"/>
        <w:ind w:left="0"/>
        <w:jc w:val="both"/>
      </w:pPr>
      <w:r>
        <w:rPr>
          <w:rFonts w:ascii="Times New Roman"/>
          <w:b w:val="false"/>
          <w:i w:val="false"/>
          <w:color w:val="000000"/>
          <w:sz w:val="28"/>
        </w:rPr>
        <w:t>
      2. Незаконные приобретение, хранение, сбыт, ввоз, вывоз, пересылка, перевозка частей или дериватов сайгака, в том числе его рогов, –</w:t>
      </w:r>
    </w:p>
    <w:bookmarkEnd w:id="342"/>
    <w:bookmarkStart w:name="z351" w:id="343"/>
    <w:p>
      <w:pPr>
        <w:spacing w:after="0"/>
        <w:ind w:left="0"/>
        <w:jc w:val="both"/>
      </w:pPr>
      <w:r>
        <w:rPr>
          <w:rFonts w:ascii="Times New Roman"/>
          <w:b w:val="false"/>
          <w:i w:val="false"/>
          <w:color w:val="000000"/>
          <w:sz w:val="28"/>
        </w:rPr>
        <w:t>
      наказываются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343"/>
    <w:bookmarkStart w:name="z352" w:id="344"/>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344"/>
    <w:bookmarkStart w:name="z353" w:id="345"/>
    <w:p>
      <w:pPr>
        <w:spacing w:after="0"/>
        <w:ind w:left="0"/>
        <w:jc w:val="both"/>
      </w:pPr>
      <w:r>
        <w:rPr>
          <w:rFonts w:ascii="Times New Roman"/>
          <w:b w:val="false"/>
          <w:i w:val="false"/>
          <w:color w:val="000000"/>
          <w:sz w:val="28"/>
        </w:rPr>
        <w:t>
      1) неоднократно;</w:t>
      </w:r>
    </w:p>
    <w:bookmarkEnd w:id="345"/>
    <w:bookmarkStart w:name="z354" w:id="346"/>
    <w:p>
      <w:pPr>
        <w:spacing w:after="0"/>
        <w:ind w:left="0"/>
        <w:jc w:val="both"/>
      </w:pPr>
      <w:r>
        <w:rPr>
          <w:rFonts w:ascii="Times New Roman"/>
          <w:b w:val="false"/>
          <w:i w:val="false"/>
          <w:color w:val="000000"/>
          <w:sz w:val="28"/>
        </w:rPr>
        <w:t>
      2) группой лиц, группой лиц по предварительному сговору;</w:t>
      </w:r>
    </w:p>
    <w:bookmarkEnd w:id="346"/>
    <w:bookmarkStart w:name="z355" w:id="347"/>
    <w:p>
      <w:pPr>
        <w:spacing w:after="0"/>
        <w:ind w:left="0"/>
        <w:jc w:val="both"/>
      </w:pPr>
      <w:r>
        <w:rPr>
          <w:rFonts w:ascii="Times New Roman"/>
          <w:b w:val="false"/>
          <w:i w:val="false"/>
          <w:color w:val="000000"/>
          <w:sz w:val="28"/>
        </w:rPr>
        <w:t>
      3) на особо охраняемых природных территориях;</w:t>
      </w:r>
    </w:p>
    <w:bookmarkEnd w:id="347"/>
    <w:bookmarkStart w:name="z356" w:id="348"/>
    <w:p>
      <w:pPr>
        <w:spacing w:after="0"/>
        <w:ind w:left="0"/>
        <w:jc w:val="both"/>
      </w:pPr>
      <w:r>
        <w:rPr>
          <w:rFonts w:ascii="Times New Roman"/>
          <w:b w:val="false"/>
          <w:i w:val="false"/>
          <w:color w:val="000000"/>
          <w:sz w:val="28"/>
        </w:rPr>
        <w:t>
      4) лицом с использованием своего служебного положения;</w:t>
      </w:r>
    </w:p>
    <w:bookmarkEnd w:id="348"/>
    <w:bookmarkStart w:name="z357" w:id="349"/>
    <w:p>
      <w:pPr>
        <w:spacing w:after="0"/>
        <w:ind w:left="0"/>
        <w:jc w:val="both"/>
      </w:pPr>
      <w:r>
        <w:rPr>
          <w:rFonts w:ascii="Times New Roman"/>
          <w:b w:val="false"/>
          <w:i w:val="false"/>
          <w:color w:val="000000"/>
          <w:sz w:val="28"/>
        </w:rPr>
        <w:t>
      5) в крупном размере, –</w:t>
      </w:r>
    </w:p>
    <w:bookmarkEnd w:id="349"/>
    <w:bookmarkStart w:name="z358" w:id="350"/>
    <w:p>
      <w:pPr>
        <w:spacing w:after="0"/>
        <w:ind w:left="0"/>
        <w:jc w:val="both"/>
      </w:pPr>
      <w:r>
        <w:rPr>
          <w:rFonts w:ascii="Times New Roman"/>
          <w:b w:val="false"/>
          <w:i w:val="false"/>
          <w:color w:val="000000"/>
          <w:sz w:val="28"/>
        </w:rPr>
        <w:t>
      наказываются штрафом в размере от двух тысяч до пяти тысяч месячных расчетных показателей либо исправительными работами в том же размере, либо ограничением свободы на срок от двух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пяти лет или без такового.</w:t>
      </w:r>
    </w:p>
    <w:bookmarkEnd w:id="350"/>
    <w:bookmarkStart w:name="z359" w:id="351"/>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w:t>
      </w:r>
    </w:p>
    <w:bookmarkEnd w:id="351"/>
    <w:bookmarkStart w:name="z360" w:id="352"/>
    <w:p>
      <w:pPr>
        <w:spacing w:after="0"/>
        <w:ind w:left="0"/>
        <w:jc w:val="both"/>
      </w:pPr>
      <w:r>
        <w:rPr>
          <w:rFonts w:ascii="Times New Roman"/>
          <w:b w:val="false"/>
          <w:i w:val="false"/>
          <w:color w:val="000000"/>
          <w:sz w:val="28"/>
        </w:rPr>
        <w:t>
      1) преступной группой;</w:t>
      </w:r>
    </w:p>
    <w:bookmarkEnd w:id="352"/>
    <w:bookmarkStart w:name="z361" w:id="353"/>
    <w:p>
      <w:pPr>
        <w:spacing w:after="0"/>
        <w:ind w:left="0"/>
        <w:jc w:val="both"/>
      </w:pPr>
      <w:r>
        <w:rPr>
          <w:rFonts w:ascii="Times New Roman"/>
          <w:b w:val="false"/>
          <w:i w:val="false"/>
          <w:color w:val="000000"/>
          <w:sz w:val="28"/>
        </w:rPr>
        <w:t>
      2) в особо крупном размере, –</w:t>
      </w:r>
    </w:p>
    <w:bookmarkEnd w:id="353"/>
    <w:bookmarkStart w:name="z362" w:id="354"/>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с лишением права занимать определенные должности или заниматься определенной деятельностью на срок до пяти лет или без такового.";</w:t>
      </w:r>
    </w:p>
    <w:bookmarkEnd w:id="354"/>
    <w:bookmarkStart w:name="z363" w:id="355"/>
    <w:p>
      <w:pPr>
        <w:spacing w:after="0"/>
        <w:ind w:left="0"/>
        <w:jc w:val="both"/>
      </w:pPr>
      <w:r>
        <w:rPr>
          <w:rFonts w:ascii="Times New Roman"/>
          <w:b w:val="false"/>
          <w:i w:val="false"/>
          <w:color w:val="000000"/>
          <w:sz w:val="28"/>
        </w:rPr>
        <w:t>
      "Статья 352-1. Создание помех управлению воздушным судном</w:t>
      </w:r>
    </w:p>
    <w:bookmarkEnd w:id="355"/>
    <w:bookmarkStart w:name="z364" w:id="356"/>
    <w:p>
      <w:pPr>
        <w:spacing w:after="0"/>
        <w:ind w:left="0"/>
        <w:jc w:val="both"/>
      </w:pPr>
      <w:r>
        <w:rPr>
          <w:rFonts w:ascii="Times New Roman"/>
          <w:b w:val="false"/>
          <w:i w:val="false"/>
          <w:color w:val="000000"/>
          <w:sz w:val="28"/>
        </w:rPr>
        <w:t>
      1. Создание помех управлению воздушным судном путем наведения на воздушное судно лазерных устройств или беспилотных летательных аппаратов –</w:t>
      </w:r>
    </w:p>
    <w:bookmarkEnd w:id="356"/>
    <w:bookmarkStart w:name="z365" w:id="357"/>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w:t>
      </w:r>
    </w:p>
    <w:bookmarkEnd w:id="357"/>
    <w:bookmarkStart w:name="z366" w:id="358"/>
    <w:p>
      <w:pPr>
        <w:spacing w:after="0"/>
        <w:ind w:left="0"/>
        <w:jc w:val="both"/>
      </w:pPr>
      <w:r>
        <w:rPr>
          <w:rFonts w:ascii="Times New Roman"/>
          <w:b w:val="false"/>
          <w:i w:val="false"/>
          <w:color w:val="000000"/>
          <w:sz w:val="28"/>
        </w:rPr>
        <w:t>
      2. То же деяние, повлекшее по неосторожности причинение тяжкого или средней тяжести вреда здоровью человека либо причинение крупного ущерба, –</w:t>
      </w:r>
    </w:p>
    <w:bookmarkEnd w:id="358"/>
    <w:bookmarkStart w:name="z367" w:id="359"/>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w:t>
      </w:r>
    </w:p>
    <w:bookmarkEnd w:id="359"/>
    <w:bookmarkStart w:name="z368" w:id="360"/>
    <w:p>
      <w:pPr>
        <w:spacing w:after="0"/>
        <w:ind w:left="0"/>
        <w:jc w:val="both"/>
      </w:pP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p>
    <w:bookmarkEnd w:id="360"/>
    <w:bookmarkStart w:name="z369" w:id="361"/>
    <w:p>
      <w:pPr>
        <w:spacing w:after="0"/>
        <w:ind w:left="0"/>
        <w:jc w:val="both"/>
      </w:pPr>
      <w:r>
        <w:rPr>
          <w:rFonts w:ascii="Times New Roman"/>
          <w:b w:val="false"/>
          <w:i w:val="false"/>
          <w:color w:val="000000"/>
          <w:sz w:val="28"/>
        </w:rPr>
        <w:t>
      наказывается лишением свободы на срок от трех до восьми лет.</w:t>
      </w:r>
    </w:p>
    <w:bookmarkEnd w:id="361"/>
    <w:bookmarkStart w:name="z370" w:id="362"/>
    <w:p>
      <w:pPr>
        <w:spacing w:after="0"/>
        <w:ind w:left="0"/>
        <w:jc w:val="both"/>
      </w:pP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p>
    <w:bookmarkEnd w:id="362"/>
    <w:bookmarkStart w:name="z371" w:id="363"/>
    <w:p>
      <w:pPr>
        <w:spacing w:after="0"/>
        <w:ind w:left="0"/>
        <w:jc w:val="both"/>
      </w:pPr>
      <w:r>
        <w:rPr>
          <w:rFonts w:ascii="Times New Roman"/>
          <w:b w:val="false"/>
          <w:i w:val="false"/>
          <w:color w:val="000000"/>
          <w:sz w:val="28"/>
        </w:rPr>
        <w:t>
      наказывается лишением свободы на срок от шести до десяти лет.";</w:t>
      </w:r>
    </w:p>
    <w:bookmarkEnd w:id="363"/>
    <w:bookmarkStart w:name="z372" w:id="364"/>
    <w:p>
      <w:pPr>
        <w:spacing w:after="0"/>
        <w:ind w:left="0"/>
        <w:jc w:val="both"/>
      </w:pPr>
      <w:r>
        <w:rPr>
          <w:rFonts w:ascii="Times New Roman"/>
          <w:b w:val="false"/>
          <w:i w:val="false"/>
          <w:color w:val="000000"/>
          <w:sz w:val="28"/>
        </w:rPr>
        <w:t xml:space="preserve">
      69) в абзаце первом части первой </w:t>
      </w:r>
      <w:r>
        <w:rPr>
          <w:rFonts w:ascii="Times New Roman"/>
          <w:b w:val="false"/>
          <w:i w:val="false"/>
          <w:color w:val="000000"/>
          <w:sz w:val="28"/>
        </w:rPr>
        <w:t>статьи 370</w:t>
      </w:r>
      <w:r>
        <w:rPr>
          <w:rFonts w:ascii="Times New Roman"/>
          <w:b w:val="false"/>
          <w:i w:val="false"/>
          <w:color w:val="000000"/>
          <w:sz w:val="28"/>
        </w:rPr>
        <w:t xml:space="preserve"> слова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"причинение существенного вреда";</w:t>
      </w:r>
    </w:p>
    <w:bookmarkEnd w:id="364"/>
    <w:bookmarkStart w:name="z373" w:id="365"/>
    <w:p>
      <w:pPr>
        <w:spacing w:after="0"/>
        <w:ind w:left="0"/>
        <w:jc w:val="both"/>
      </w:pPr>
      <w:r>
        <w:rPr>
          <w:rFonts w:ascii="Times New Roman"/>
          <w:b w:val="false"/>
          <w:i w:val="false"/>
          <w:color w:val="000000"/>
          <w:sz w:val="28"/>
        </w:rPr>
        <w:t xml:space="preserve">
      70) в пункте 4) части второй </w:t>
      </w:r>
      <w:r>
        <w:rPr>
          <w:rFonts w:ascii="Times New Roman"/>
          <w:b w:val="false"/>
          <w:i w:val="false"/>
          <w:color w:val="000000"/>
          <w:sz w:val="28"/>
        </w:rPr>
        <w:t>статьи 380</w:t>
      </w:r>
      <w:r>
        <w:rPr>
          <w:rFonts w:ascii="Times New Roman"/>
          <w:b w:val="false"/>
          <w:i w:val="false"/>
          <w:color w:val="000000"/>
          <w:sz w:val="28"/>
        </w:rPr>
        <w:t xml:space="preserve"> слова "в том числе сети Интернет," заменить словами "объектов информатизации, в том числе сети Интернет,";</w:t>
      </w:r>
    </w:p>
    <w:bookmarkEnd w:id="365"/>
    <w:bookmarkStart w:name="z374" w:id="366"/>
    <w:p>
      <w:pPr>
        <w:spacing w:after="0"/>
        <w:ind w:left="0"/>
        <w:jc w:val="both"/>
      </w:pPr>
      <w:r>
        <w:rPr>
          <w:rFonts w:ascii="Times New Roman"/>
          <w:b w:val="false"/>
          <w:i w:val="false"/>
          <w:color w:val="000000"/>
          <w:sz w:val="28"/>
        </w:rPr>
        <w:t xml:space="preserve">
      71) абзац второй части первой и абзац второй части второй </w:t>
      </w:r>
      <w:r>
        <w:rPr>
          <w:rFonts w:ascii="Times New Roman"/>
          <w:b w:val="false"/>
          <w:i w:val="false"/>
          <w:color w:val="000000"/>
          <w:sz w:val="28"/>
        </w:rPr>
        <w:t>статьи 385</w:t>
      </w:r>
      <w:r>
        <w:rPr>
          <w:rFonts w:ascii="Times New Roman"/>
          <w:b w:val="false"/>
          <w:i w:val="false"/>
          <w:color w:val="000000"/>
          <w:sz w:val="28"/>
        </w:rPr>
        <w:t xml:space="preserve"> дополнить словами ", с лишением права занимать определенные должности или заниматься определенной деятельностью на срок до четырех лет или без такового";</w:t>
      </w:r>
    </w:p>
    <w:bookmarkEnd w:id="366"/>
    <w:bookmarkStart w:name="z375" w:id="367"/>
    <w:p>
      <w:pPr>
        <w:spacing w:after="0"/>
        <w:ind w:left="0"/>
        <w:jc w:val="both"/>
      </w:pPr>
      <w:r>
        <w:rPr>
          <w:rFonts w:ascii="Times New Roman"/>
          <w:b w:val="false"/>
          <w:i w:val="false"/>
          <w:color w:val="000000"/>
          <w:sz w:val="28"/>
        </w:rPr>
        <w:t xml:space="preserve">
      72) в заголовке </w:t>
      </w:r>
      <w:r>
        <w:rPr>
          <w:rFonts w:ascii="Times New Roman"/>
          <w:b w:val="false"/>
          <w:i w:val="false"/>
          <w:color w:val="000000"/>
          <w:sz w:val="28"/>
        </w:rPr>
        <w:t>статьи 387</w:t>
      </w:r>
      <w:r>
        <w:rPr>
          <w:rFonts w:ascii="Times New Roman"/>
          <w:b w:val="false"/>
          <w:i w:val="false"/>
          <w:color w:val="000000"/>
          <w:sz w:val="28"/>
        </w:rPr>
        <w:t xml:space="preserve"> слова "воинской службы" заменить словами "призыва на воинскую службу";</w:t>
      </w:r>
    </w:p>
    <w:bookmarkEnd w:id="367"/>
    <w:bookmarkStart w:name="z376" w:id="368"/>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статье 392</w:t>
      </w:r>
      <w:r>
        <w:rPr>
          <w:rFonts w:ascii="Times New Roman"/>
          <w:b w:val="false"/>
          <w:i w:val="false"/>
          <w:color w:val="000000"/>
          <w:sz w:val="28"/>
        </w:rPr>
        <w:t>:</w:t>
      </w:r>
    </w:p>
    <w:bookmarkEnd w:id="368"/>
    <w:bookmarkStart w:name="z377" w:id="369"/>
    <w:p>
      <w:pPr>
        <w:spacing w:after="0"/>
        <w:ind w:left="0"/>
        <w:jc w:val="both"/>
      </w:pPr>
      <w:r>
        <w:rPr>
          <w:rFonts w:ascii="Times New Roman"/>
          <w:b w:val="false"/>
          <w:i w:val="false"/>
          <w:color w:val="000000"/>
          <w:sz w:val="28"/>
        </w:rPr>
        <w:t>
      в абзаце втором части первой:</w:t>
      </w:r>
    </w:p>
    <w:bookmarkEnd w:id="369"/>
    <w:bookmarkStart w:name="z378" w:id="370"/>
    <w:p>
      <w:pPr>
        <w:spacing w:after="0"/>
        <w:ind w:left="0"/>
        <w:jc w:val="both"/>
      </w:pPr>
      <w:r>
        <w:rPr>
          <w:rFonts w:ascii="Times New Roman"/>
          <w:b w:val="false"/>
          <w:i w:val="false"/>
          <w:color w:val="000000"/>
          <w:sz w:val="28"/>
        </w:rPr>
        <w:t>
      слова "одной тысячи" заменить словами "двух тысяч";</w:t>
      </w:r>
    </w:p>
    <w:bookmarkEnd w:id="370"/>
    <w:bookmarkStart w:name="z379" w:id="371"/>
    <w:p>
      <w:pPr>
        <w:spacing w:after="0"/>
        <w:ind w:left="0"/>
        <w:jc w:val="both"/>
      </w:pPr>
      <w:r>
        <w:rPr>
          <w:rFonts w:ascii="Times New Roman"/>
          <w:b w:val="false"/>
          <w:i w:val="false"/>
          <w:color w:val="000000"/>
          <w:sz w:val="28"/>
        </w:rPr>
        <w:t>
      слова "одного года" заменить словами "трех лет";</w:t>
      </w:r>
    </w:p>
    <w:bookmarkEnd w:id="371"/>
    <w:bookmarkStart w:name="z380" w:id="372"/>
    <w:p>
      <w:pPr>
        <w:spacing w:after="0"/>
        <w:ind w:left="0"/>
        <w:jc w:val="both"/>
      </w:pPr>
      <w:r>
        <w:rPr>
          <w:rFonts w:ascii="Times New Roman"/>
          <w:b w:val="false"/>
          <w:i w:val="false"/>
          <w:color w:val="000000"/>
          <w:sz w:val="28"/>
        </w:rPr>
        <w:t>
      слова "сроком на пять лет" исключить;</w:t>
      </w:r>
    </w:p>
    <w:bookmarkEnd w:id="372"/>
    <w:bookmarkStart w:name="z381" w:id="373"/>
    <w:p>
      <w:pPr>
        <w:spacing w:after="0"/>
        <w:ind w:left="0"/>
        <w:jc w:val="both"/>
      </w:pPr>
      <w:r>
        <w:rPr>
          <w:rFonts w:ascii="Times New Roman"/>
          <w:b w:val="false"/>
          <w:i w:val="false"/>
          <w:color w:val="000000"/>
          <w:sz w:val="28"/>
        </w:rPr>
        <w:t>
      дополнить частью 1-1 следующего содержания:</w:t>
      </w:r>
    </w:p>
    <w:bookmarkEnd w:id="373"/>
    <w:bookmarkStart w:name="z382" w:id="374"/>
    <w:p>
      <w:pPr>
        <w:spacing w:after="0"/>
        <w:ind w:left="0"/>
        <w:jc w:val="both"/>
      </w:pPr>
      <w:r>
        <w:rPr>
          <w:rFonts w:ascii="Times New Roman"/>
          <w:b w:val="false"/>
          <w:i w:val="false"/>
          <w:color w:val="000000"/>
          <w:sz w:val="28"/>
        </w:rPr>
        <w:t>
      "1-1. Те же деяния, совершенные:</w:t>
      </w:r>
    </w:p>
    <w:bookmarkEnd w:id="374"/>
    <w:bookmarkStart w:name="z383" w:id="375"/>
    <w:p>
      <w:pPr>
        <w:spacing w:after="0"/>
        <w:ind w:left="0"/>
        <w:jc w:val="both"/>
      </w:pPr>
      <w:r>
        <w:rPr>
          <w:rFonts w:ascii="Times New Roman"/>
          <w:b w:val="false"/>
          <w:i w:val="false"/>
          <w:color w:val="000000"/>
          <w:sz w:val="28"/>
        </w:rPr>
        <w:t>
      1) группой лиц, группой лиц по предварительному сговору;</w:t>
      </w:r>
    </w:p>
    <w:bookmarkEnd w:id="375"/>
    <w:bookmarkStart w:name="z384" w:id="376"/>
    <w:p>
      <w:pPr>
        <w:spacing w:after="0"/>
        <w:ind w:left="0"/>
        <w:jc w:val="both"/>
      </w:pPr>
      <w:r>
        <w:rPr>
          <w:rFonts w:ascii="Times New Roman"/>
          <w:b w:val="false"/>
          <w:i w:val="false"/>
          <w:color w:val="000000"/>
          <w:sz w:val="28"/>
        </w:rPr>
        <w:t>
      2) неоднократно;</w:t>
      </w:r>
    </w:p>
    <w:bookmarkEnd w:id="376"/>
    <w:bookmarkStart w:name="z385" w:id="377"/>
    <w:p>
      <w:pPr>
        <w:spacing w:after="0"/>
        <w:ind w:left="0"/>
        <w:jc w:val="both"/>
      </w:pPr>
      <w:r>
        <w:rPr>
          <w:rFonts w:ascii="Times New Roman"/>
          <w:b w:val="false"/>
          <w:i w:val="false"/>
          <w:color w:val="000000"/>
          <w:sz w:val="28"/>
        </w:rPr>
        <w:t>
      3) лицом, в отношении которого установлен заведомо известный ему запрет (временное ограничение) на въезд в Республику Казахстан либо выезд из Республики Казахстан, –</w:t>
      </w:r>
    </w:p>
    <w:bookmarkEnd w:id="377"/>
    <w:bookmarkStart w:name="z386" w:id="378"/>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лишением свободы на срок до четырех лет, с выдворением за пределы Республики Казахстан иностранца или лица без гражданства.";</w:t>
      </w:r>
    </w:p>
    <w:bookmarkEnd w:id="378"/>
    <w:bookmarkStart w:name="z387" w:id="379"/>
    <w:p>
      <w:pPr>
        <w:spacing w:after="0"/>
        <w:ind w:left="0"/>
        <w:jc w:val="both"/>
      </w:pPr>
      <w:r>
        <w:rPr>
          <w:rFonts w:ascii="Times New Roman"/>
          <w:b w:val="false"/>
          <w:i w:val="false"/>
          <w:color w:val="000000"/>
          <w:sz w:val="28"/>
        </w:rPr>
        <w:t>
      в части второй:</w:t>
      </w:r>
    </w:p>
    <w:bookmarkEnd w:id="379"/>
    <w:bookmarkStart w:name="z388" w:id="380"/>
    <w:p>
      <w:pPr>
        <w:spacing w:after="0"/>
        <w:ind w:left="0"/>
        <w:jc w:val="both"/>
      </w:pPr>
      <w:r>
        <w:rPr>
          <w:rFonts w:ascii="Times New Roman"/>
          <w:b w:val="false"/>
          <w:i w:val="false"/>
          <w:color w:val="000000"/>
          <w:sz w:val="28"/>
        </w:rPr>
        <w:t>
      в абзаце первом слова "Те же деяния" заменить словами "Деяния, предусмотренные частями первой или 1-1 настоящей статьи";</w:t>
      </w:r>
    </w:p>
    <w:bookmarkEnd w:id="380"/>
    <w:bookmarkStart w:name="z389" w:id="381"/>
    <w:p>
      <w:pPr>
        <w:spacing w:after="0"/>
        <w:ind w:left="0"/>
        <w:jc w:val="both"/>
      </w:pPr>
      <w:r>
        <w:rPr>
          <w:rFonts w:ascii="Times New Roman"/>
          <w:b w:val="false"/>
          <w:i w:val="false"/>
          <w:color w:val="000000"/>
          <w:sz w:val="28"/>
        </w:rPr>
        <w:t>
      в абзаце втором слова "до пяти" заменить словами "от четырех до семи", слова "сроком на пять лет" исключить;</w:t>
      </w:r>
    </w:p>
    <w:bookmarkEnd w:id="381"/>
    <w:bookmarkStart w:name="z390" w:id="382"/>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статью 394</w:t>
      </w:r>
      <w:r>
        <w:rPr>
          <w:rFonts w:ascii="Times New Roman"/>
          <w:b w:val="false"/>
          <w:i w:val="false"/>
          <w:color w:val="000000"/>
          <w:sz w:val="28"/>
        </w:rPr>
        <w:t xml:space="preserve"> изложить в следующей редакции:</w:t>
      </w:r>
    </w:p>
    <w:bookmarkEnd w:id="382"/>
    <w:bookmarkStart w:name="z391" w:id="383"/>
    <w:p>
      <w:pPr>
        <w:spacing w:after="0"/>
        <w:ind w:left="0"/>
        <w:jc w:val="both"/>
      </w:pPr>
      <w:r>
        <w:rPr>
          <w:rFonts w:ascii="Times New Roman"/>
          <w:b w:val="false"/>
          <w:i w:val="false"/>
          <w:color w:val="000000"/>
          <w:sz w:val="28"/>
        </w:rPr>
        <w:t>
      "Статья 394. Организация незаконной миграции</w:t>
      </w:r>
    </w:p>
    <w:bookmarkEnd w:id="383"/>
    <w:bookmarkStart w:name="z392" w:id="384"/>
    <w:p>
      <w:pPr>
        <w:spacing w:after="0"/>
        <w:ind w:left="0"/>
        <w:jc w:val="both"/>
      </w:pPr>
      <w:r>
        <w:rPr>
          <w:rFonts w:ascii="Times New Roman"/>
          <w:b w:val="false"/>
          <w:i w:val="false"/>
          <w:color w:val="000000"/>
          <w:sz w:val="28"/>
        </w:rPr>
        <w:t>
      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Республики Казахстан, иностранцам и лицам без гражданства иных услуг для незаконного въезда, выезда, перемещения по территории Республики Казахстан –</w:t>
      </w:r>
    </w:p>
    <w:bookmarkEnd w:id="384"/>
    <w:bookmarkStart w:name="z393" w:id="385"/>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выдворением за пределы Республики Казахстан иностранца или лица без гражданства.</w:t>
      </w:r>
    </w:p>
    <w:bookmarkEnd w:id="385"/>
    <w:bookmarkStart w:name="z394" w:id="386"/>
    <w:p>
      <w:pPr>
        <w:spacing w:after="0"/>
        <w:ind w:left="0"/>
        <w:jc w:val="both"/>
      </w:pPr>
      <w:r>
        <w:rPr>
          <w:rFonts w:ascii="Times New Roman"/>
          <w:b w:val="false"/>
          <w:i w:val="false"/>
          <w:color w:val="000000"/>
          <w:sz w:val="28"/>
        </w:rPr>
        <w:t>
      2. То же деяние, совершенное неоднократно либо лицом с использованием своих служебных полномочий или группой лиц по предварительному сговору, –</w:t>
      </w:r>
    </w:p>
    <w:bookmarkEnd w:id="386"/>
    <w:bookmarkStart w:name="z395" w:id="387"/>
    <w:p>
      <w:pPr>
        <w:spacing w:after="0"/>
        <w:ind w:left="0"/>
        <w:jc w:val="both"/>
      </w:pPr>
      <w:r>
        <w:rPr>
          <w:rFonts w:ascii="Times New Roman"/>
          <w:b w:val="false"/>
          <w:i w:val="false"/>
          <w:color w:val="000000"/>
          <w:sz w:val="28"/>
        </w:rPr>
        <w:t>
      наказывается штрафом в размере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 или без такового, с выдворением за пределы Республики Казахстан иностранца или лица без гражданства.</w:t>
      </w:r>
    </w:p>
    <w:bookmarkEnd w:id="387"/>
    <w:bookmarkStart w:name="z396" w:id="388"/>
    <w:p>
      <w:pPr>
        <w:spacing w:after="0"/>
        <w:ind w:left="0"/>
        <w:jc w:val="both"/>
      </w:pPr>
      <w:r>
        <w:rPr>
          <w:rFonts w:ascii="Times New Roman"/>
          <w:b w:val="false"/>
          <w:i w:val="false"/>
          <w:color w:val="000000"/>
          <w:sz w:val="28"/>
        </w:rPr>
        <w:t xml:space="preserve">
      3. Деяние, предусмотренное частями первой или второй настоящей статьи, совершенное преступной группой или повлекшее тяжкие последствия, – </w:t>
      </w:r>
    </w:p>
    <w:bookmarkEnd w:id="388"/>
    <w:bookmarkStart w:name="z397" w:id="389"/>
    <w:p>
      <w:pPr>
        <w:spacing w:after="0"/>
        <w:ind w:left="0"/>
        <w:jc w:val="both"/>
      </w:pPr>
      <w:r>
        <w:rPr>
          <w:rFonts w:ascii="Times New Roman"/>
          <w:b w:val="false"/>
          <w:i w:val="false"/>
          <w:color w:val="000000"/>
          <w:sz w:val="28"/>
        </w:rPr>
        <w:t>
      наказывается лишением свободы на срок от пяти до десяти лет с выдворением за пределы Республики Казахстан иностранца или лица без гражданства.";</w:t>
      </w:r>
    </w:p>
    <w:bookmarkEnd w:id="389"/>
    <w:bookmarkStart w:name="z398" w:id="390"/>
    <w:p>
      <w:pPr>
        <w:spacing w:after="0"/>
        <w:ind w:left="0"/>
        <w:jc w:val="both"/>
      </w:pPr>
      <w:r>
        <w:rPr>
          <w:rFonts w:ascii="Times New Roman"/>
          <w:b w:val="false"/>
          <w:i w:val="false"/>
          <w:color w:val="000000"/>
          <w:sz w:val="28"/>
        </w:rPr>
        <w:t xml:space="preserve">
      75) в абзаце втором части первой и абзаце втором части второй </w:t>
      </w:r>
      <w:r>
        <w:rPr>
          <w:rFonts w:ascii="Times New Roman"/>
          <w:b w:val="false"/>
          <w:i w:val="false"/>
          <w:color w:val="000000"/>
          <w:sz w:val="28"/>
        </w:rPr>
        <w:t>статьи 405</w:t>
      </w:r>
      <w:r>
        <w:rPr>
          <w:rFonts w:ascii="Times New Roman"/>
          <w:b w:val="false"/>
          <w:i w:val="false"/>
          <w:color w:val="000000"/>
          <w:sz w:val="28"/>
        </w:rPr>
        <w:t xml:space="preserve"> слова "сроком на пять лет" исключить;</w:t>
      </w:r>
    </w:p>
    <w:bookmarkEnd w:id="390"/>
    <w:bookmarkStart w:name="z399" w:id="391"/>
    <w:p>
      <w:pPr>
        <w:spacing w:after="0"/>
        <w:ind w:left="0"/>
        <w:jc w:val="both"/>
      </w:pPr>
      <w:r>
        <w:rPr>
          <w:rFonts w:ascii="Times New Roman"/>
          <w:b w:val="false"/>
          <w:i w:val="false"/>
          <w:color w:val="000000"/>
          <w:sz w:val="28"/>
        </w:rPr>
        <w:t xml:space="preserve">
      76) в абзаце первом </w:t>
      </w:r>
      <w:r>
        <w:rPr>
          <w:rFonts w:ascii="Times New Roman"/>
          <w:b w:val="false"/>
          <w:i w:val="false"/>
          <w:color w:val="000000"/>
          <w:sz w:val="28"/>
        </w:rPr>
        <w:t>статьи 406</w:t>
      </w:r>
      <w:r>
        <w:rPr>
          <w:rFonts w:ascii="Times New Roman"/>
          <w:b w:val="false"/>
          <w:i w:val="false"/>
          <w:color w:val="000000"/>
          <w:sz w:val="28"/>
        </w:rPr>
        <w:t xml:space="preserve"> слова "повлекли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"повлекли причинение существенного вреда";</w:t>
      </w:r>
    </w:p>
    <w:bookmarkEnd w:id="391"/>
    <w:bookmarkStart w:name="z400" w:id="392"/>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статье 408</w:t>
      </w:r>
      <w:r>
        <w:rPr>
          <w:rFonts w:ascii="Times New Roman"/>
          <w:b w:val="false"/>
          <w:i w:val="false"/>
          <w:color w:val="000000"/>
          <w:sz w:val="28"/>
        </w:rPr>
        <w:t>:</w:t>
      </w:r>
    </w:p>
    <w:bookmarkEnd w:id="392"/>
    <w:bookmarkStart w:name="z401" w:id="393"/>
    <w:p>
      <w:pPr>
        <w:spacing w:after="0"/>
        <w:ind w:left="0"/>
        <w:jc w:val="both"/>
      </w:pPr>
      <w:r>
        <w:rPr>
          <w:rFonts w:ascii="Times New Roman"/>
          <w:b w:val="false"/>
          <w:i w:val="false"/>
          <w:color w:val="000000"/>
          <w:sz w:val="28"/>
        </w:rPr>
        <w:t>
      в заголовке слова "лица, осуществляющего правосудие или досудебное расследование" заменить словами "лица, осуществляющего правосудие, досудебное расследование или оказывающего юридическую помощь, а также эксперта и специалиста";</w:t>
      </w:r>
    </w:p>
    <w:bookmarkEnd w:id="393"/>
    <w:bookmarkStart w:name="z402" w:id="394"/>
    <w:p>
      <w:pPr>
        <w:spacing w:after="0"/>
        <w:ind w:left="0"/>
        <w:jc w:val="both"/>
      </w:pPr>
      <w:r>
        <w:rPr>
          <w:rFonts w:ascii="Times New Roman"/>
          <w:b w:val="false"/>
          <w:i w:val="false"/>
          <w:color w:val="000000"/>
          <w:sz w:val="28"/>
        </w:rPr>
        <w:t xml:space="preserve">
      в абзаце первом слова "лица, осуществляющего досудебное расследование, защитника, эксперта," заменить словами "лица, осуществляющего правосудие или досудебное расследование, адвоката, осуществляющего защиту либо представительство, эксперта, специалиста,"; </w:t>
      </w:r>
    </w:p>
    <w:bookmarkEnd w:id="394"/>
    <w:bookmarkStart w:name="z403" w:id="395"/>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статье 409</w:t>
      </w:r>
      <w:r>
        <w:rPr>
          <w:rFonts w:ascii="Times New Roman"/>
          <w:b w:val="false"/>
          <w:i w:val="false"/>
          <w:color w:val="000000"/>
          <w:sz w:val="28"/>
        </w:rPr>
        <w:t>:</w:t>
      </w:r>
    </w:p>
    <w:bookmarkEnd w:id="395"/>
    <w:bookmarkStart w:name="z404" w:id="396"/>
    <w:p>
      <w:pPr>
        <w:spacing w:after="0"/>
        <w:ind w:left="0"/>
        <w:jc w:val="both"/>
      </w:pPr>
      <w:r>
        <w:rPr>
          <w:rFonts w:ascii="Times New Roman"/>
          <w:b w:val="false"/>
          <w:i w:val="false"/>
          <w:color w:val="000000"/>
          <w:sz w:val="28"/>
        </w:rPr>
        <w:t>
      в заголовке слова "правосудия или досудебного расследования" заменить словами "правосудия, досудебного расследования или в связи с участием в судопроизводстве";</w:t>
      </w:r>
    </w:p>
    <w:bookmarkEnd w:id="396"/>
    <w:bookmarkStart w:name="z405" w:id="397"/>
    <w:p>
      <w:pPr>
        <w:spacing w:after="0"/>
        <w:ind w:left="0"/>
        <w:jc w:val="both"/>
      </w:pPr>
      <w:r>
        <w:rPr>
          <w:rFonts w:ascii="Times New Roman"/>
          <w:b w:val="false"/>
          <w:i w:val="false"/>
          <w:color w:val="000000"/>
          <w:sz w:val="28"/>
        </w:rPr>
        <w:t>
      в абзаце первом части второй:</w:t>
      </w:r>
    </w:p>
    <w:bookmarkEnd w:id="397"/>
    <w:bookmarkStart w:name="z406" w:id="398"/>
    <w:p>
      <w:pPr>
        <w:spacing w:after="0"/>
        <w:ind w:left="0"/>
        <w:jc w:val="both"/>
      </w:pPr>
      <w:r>
        <w:rPr>
          <w:rFonts w:ascii="Times New Roman"/>
          <w:b w:val="false"/>
          <w:i w:val="false"/>
          <w:color w:val="000000"/>
          <w:sz w:val="28"/>
        </w:rPr>
        <w:t>
      слова "защитника, эксперта," заменить словами "адвоката, осуществляющего защиту либо представительство, эксперта, специалиста,";</w:t>
      </w:r>
    </w:p>
    <w:bookmarkEnd w:id="398"/>
    <w:bookmarkStart w:name="z407" w:id="399"/>
    <w:p>
      <w:pPr>
        <w:spacing w:after="0"/>
        <w:ind w:left="0"/>
        <w:jc w:val="both"/>
      </w:pPr>
      <w:r>
        <w:rPr>
          <w:rFonts w:ascii="Times New Roman"/>
          <w:b w:val="false"/>
          <w:i w:val="false"/>
          <w:color w:val="000000"/>
          <w:sz w:val="28"/>
        </w:rPr>
        <w:t>
      дополнить словами "оказанием юридической помощи,";</w:t>
      </w:r>
    </w:p>
    <w:bookmarkEnd w:id="399"/>
    <w:bookmarkStart w:name="z408" w:id="4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части третьей слова "в том числе сети Интернет," заменить словами "объектов информатизации, в том числе сети Интернет,";</w:t>
      </w:r>
    </w:p>
    <w:bookmarkEnd w:id="400"/>
    <w:bookmarkStart w:name="z409" w:id="401"/>
    <w:p>
      <w:pPr>
        <w:spacing w:after="0"/>
        <w:ind w:left="0"/>
        <w:jc w:val="both"/>
      </w:pPr>
      <w:r>
        <w:rPr>
          <w:rFonts w:ascii="Times New Roman"/>
          <w:b w:val="false"/>
          <w:i w:val="false"/>
          <w:color w:val="000000"/>
          <w:sz w:val="28"/>
        </w:rPr>
        <w:t xml:space="preserve">
      79) заголовок и абзац первый части второй </w:t>
      </w:r>
      <w:r>
        <w:rPr>
          <w:rFonts w:ascii="Times New Roman"/>
          <w:b w:val="false"/>
          <w:i w:val="false"/>
          <w:color w:val="000000"/>
          <w:sz w:val="28"/>
        </w:rPr>
        <w:t>статьи 411</w:t>
      </w:r>
      <w:r>
        <w:rPr>
          <w:rFonts w:ascii="Times New Roman"/>
          <w:b w:val="false"/>
          <w:i w:val="false"/>
          <w:color w:val="000000"/>
          <w:sz w:val="28"/>
        </w:rPr>
        <w:t xml:space="preserve"> после слов "досудебное расследование," дополнить словами "адвоката, осуществляющего защиту либо представительство,";</w:t>
      </w:r>
    </w:p>
    <w:bookmarkEnd w:id="401"/>
    <w:bookmarkStart w:name="z410" w:id="402"/>
    <w:p>
      <w:pPr>
        <w:spacing w:after="0"/>
        <w:ind w:left="0"/>
        <w:jc w:val="both"/>
      </w:pPr>
      <w:r>
        <w:rPr>
          <w:rFonts w:ascii="Times New Roman"/>
          <w:b w:val="false"/>
          <w:i w:val="false"/>
          <w:color w:val="000000"/>
          <w:sz w:val="28"/>
        </w:rPr>
        <w:t xml:space="preserve">
      80) в части первой </w:t>
      </w:r>
      <w:r>
        <w:rPr>
          <w:rFonts w:ascii="Times New Roman"/>
          <w:b w:val="false"/>
          <w:i w:val="false"/>
          <w:color w:val="000000"/>
          <w:sz w:val="28"/>
        </w:rPr>
        <w:t>статьи 427</w:t>
      </w:r>
      <w:r>
        <w:rPr>
          <w:rFonts w:ascii="Times New Roman"/>
          <w:b w:val="false"/>
          <w:i w:val="false"/>
          <w:color w:val="000000"/>
          <w:sz w:val="28"/>
        </w:rPr>
        <w:t xml:space="preserve"> слова "исправительное учреждение" заменить словами "учреждение уголовно-исполнительной (пенитенциарной) системы"; </w:t>
      </w:r>
    </w:p>
    <w:bookmarkEnd w:id="402"/>
    <w:bookmarkStart w:name="z411" w:id="403"/>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статье 428</w:t>
      </w:r>
      <w:r>
        <w:rPr>
          <w:rFonts w:ascii="Times New Roman"/>
          <w:b w:val="false"/>
          <w:i w:val="false"/>
          <w:color w:val="000000"/>
          <w:sz w:val="28"/>
        </w:rPr>
        <w:t>:</w:t>
      </w:r>
    </w:p>
    <w:bookmarkEnd w:id="403"/>
    <w:bookmarkStart w:name="z412" w:id="404"/>
    <w:p>
      <w:pPr>
        <w:spacing w:after="0"/>
        <w:ind w:left="0"/>
        <w:jc w:val="both"/>
      </w:pPr>
      <w:r>
        <w:rPr>
          <w:rFonts w:ascii="Times New Roman"/>
          <w:b w:val="false"/>
          <w:i w:val="false"/>
          <w:color w:val="000000"/>
          <w:sz w:val="28"/>
        </w:rPr>
        <w:t>
      заголовок изложить в следующей редакции:</w:t>
      </w:r>
    </w:p>
    <w:bookmarkEnd w:id="404"/>
    <w:bookmarkStart w:name="z413" w:id="405"/>
    <w:p>
      <w:pPr>
        <w:spacing w:after="0"/>
        <w:ind w:left="0"/>
        <w:jc w:val="both"/>
      </w:pPr>
      <w:r>
        <w:rPr>
          <w:rFonts w:ascii="Times New Roman"/>
          <w:b w:val="false"/>
          <w:i w:val="false"/>
          <w:color w:val="000000"/>
          <w:sz w:val="28"/>
        </w:rPr>
        <w:t>
      "Статья 428. Неповиновение законным требованиям администрации учреждений уголовно-исполнительной (пенитенциарной) системы";</w:t>
      </w:r>
    </w:p>
    <w:bookmarkEnd w:id="405"/>
    <w:bookmarkStart w:name="z414" w:id="406"/>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406"/>
    <w:bookmarkStart w:name="z415" w:id="407"/>
    <w:p>
      <w:pPr>
        <w:spacing w:after="0"/>
        <w:ind w:left="0"/>
        <w:jc w:val="both"/>
      </w:pPr>
      <w:r>
        <w:rPr>
          <w:rFonts w:ascii="Times New Roman"/>
          <w:b w:val="false"/>
          <w:i w:val="false"/>
          <w:color w:val="000000"/>
          <w:sz w:val="28"/>
        </w:rPr>
        <w:t>
      "1. Злостное неповиновение законным требованиям администрации учреждений уголовно-исполнительной (пенитенциарной) системы лицом, отбывающим наказание в местах лишения свободы, –";</w:t>
      </w:r>
    </w:p>
    <w:bookmarkEnd w:id="407"/>
    <w:bookmarkStart w:name="z416" w:id="408"/>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408"/>
    <w:bookmarkStart w:name="z417" w:id="409"/>
    <w:p>
      <w:pPr>
        <w:spacing w:after="0"/>
        <w:ind w:left="0"/>
        <w:jc w:val="both"/>
      </w:pPr>
      <w:r>
        <w:rPr>
          <w:rFonts w:ascii="Times New Roman"/>
          <w:b w:val="false"/>
          <w:i w:val="false"/>
          <w:color w:val="000000"/>
          <w:sz w:val="28"/>
        </w:rPr>
        <w:t>
      "3. Организация группового неповиновения законным требованиям администрации учреждений уголовно-исполнительной (пенитенциарной) системы, а равно участие в групповом неповиновении, выразившееся в умышленном причинении себе какого-либо повреждения с целью нарушения установленного порядка (режима) отбывания наказания, либо участие в групповом неповиновении, сопряженное с применением насилия или повлекшее тяжкие последствия, –";</w:t>
      </w:r>
    </w:p>
    <w:bookmarkEnd w:id="409"/>
    <w:bookmarkStart w:name="z418" w:id="410"/>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статье 429</w:t>
      </w:r>
      <w:r>
        <w:rPr>
          <w:rFonts w:ascii="Times New Roman"/>
          <w:b w:val="false"/>
          <w:i w:val="false"/>
          <w:color w:val="000000"/>
          <w:sz w:val="28"/>
        </w:rPr>
        <w:t>:</w:t>
      </w:r>
    </w:p>
    <w:bookmarkEnd w:id="410"/>
    <w:bookmarkStart w:name="z419" w:id="411"/>
    <w:p>
      <w:pPr>
        <w:spacing w:after="0"/>
        <w:ind w:left="0"/>
        <w:jc w:val="both"/>
      </w:pPr>
      <w:r>
        <w:rPr>
          <w:rFonts w:ascii="Times New Roman"/>
          <w:b w:val="false"/>
          <w:i w:val="false"/>
          <w:color w:val="000000"/>
          <w:sz w:val="28"/>
        </w:rPr>
        <w:t>
      в заголовке слова "а также осужденного" исключить;</w:t>
      </w:r>
    </w:p>
    <w:bookmarkEnd w:id="411"/>
    <w:bookmarkStart w:name="z420" w:id="412"/>
    <w:p>
      <w:pPr>
        <w:spacing w:after="0"/>
        <w:ind w:left="0"/>
        <w:jc w:val="both"/>
      </w:pPr>
      <w:r>
        <w:rPr>
          <w:rFonts w:ascii="Times New Roman"/>
          <w:b w:val="false"/>
          <w:i w:val="false"/>
          <w:color w:val="000000"/>
          <w:sz w:val="28"/>
        </w:rPr>
        <w:t>
      в абзаце первом части первой и абзаце первом части четвертой слова ", а также в отношении осужденного с целью воспрепятствовать его исправлению или из мести за оказанное им содействие администрации учреждения" исключить;</w:t>
      </w:r>
    </w:p>
    <w:bookmarkEnd w:id="412"/>
    <w:bookmarkStart w:name="z421" w:id="413"/>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статье 435</w:t>
      </w:r>
      <w:r>
        <w:rPr>
          <w:rFonts w:ascii="Times New Roman"/>
          <w:b w:val="false"/>
          <w:i w:val="false"/>
          <w:color w:val="000000"/>
          <w:sz w:val="28"/>
        </w:rPr>
        <w:t>:</w:t>
      </w:r>
    </w:p>
    <w:bookmarkEnd w:id="413"/>
    <w:bookmarkStart w:name="z422" w:id="414"/>
    <w:p>
      <w:pPr>
        <w:spacing w:after="0"/>
        <w:ind w:left="0"/>
        <w:jc w:val="both"/>
      </w:pPr>
      <w:r>
        <w:rPr>
          <w:rFonts w:ascii="Times New Roman"/>
          <w:b w:val="false"/>
          <w:i w:val="false"/>
          <w:color w:val="000000"/>
          <w:sz w:val="28"/>
        </w:rPr>
        <w:t>
      в абзаце первом части первой слова ", 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исключить;</w:t>
      </w:r>
    </w:p>
    <w:bookmarkEnd w:id="414"/>
    <w:bookmarkStart w:name="z423" w:id="415"/>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415"/>
    <w:bookmarkStart w:name="z424" w:id="416"/>
    <w:p>
      <w:pPr>
        <w:spacing w:after="0"/>
        <w:ind w:left="0"/>
        <w:jc w:val="both"/>
      </w:pPr>
      <w:r>
        <w:rPr>
          <w:rFonts w:ascii="Times New Roman"/>
          <w:b w:val="false"/>
          <w:i w:val="false"/>
          <w:color w:val="000000"/>
          <w:sz w:val="28"/>
        </w:rPr>
        <w:t>
      "2. Те же деяния, совершенные лицом с использованием своего служебного положения, а равно с применением насилия или угрозы его применения в отношении адвоката или его близких либо с повреждением или уничтожением их имущества, –";</w:t>
      </w:r>
    </w:p>
    <w:bookmarkEnd w:id="416"/>
    <w:bookmarkStart w:name="z425" w:id="417"/>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статье 438</w:t>
      </w:r>
      <w:r>
        <w:rPr>
          <w:rFonts w:ascii="Times New Roman"/>
          <w:b w:val="false"/>
          <w:i w:val="false"/>
          <w:color w:val="000000"/>
          <w:sz w:val="28"/>
        </w:rPr>
        <w:t>:</w:t>
      </w:r>
    </w:p>
    <w:bookmarkEnd w:id="417"/>
    <w:bookmarkStart w:name="z426" w:id="418"/>
    <w:p>
      <w:pPr>
        <w:spacing w:after="0"/>
        <w:ind w:left="0"/>
        <w:jc w:val="both"/>
      </w:pPr>
      <w:r>
        <w:rPr>
          <w:rFonts w:ascii="Times New Roman"/>
          <w:b w:val="false"/>
          <w:i w:val="false"/>
          <w:color w:val="000000"/>
          <w:sz w:val="28"/>
        </w:rPr>
        <w:t>
      дополнить частью 1-1 следующего содержания:</w:t>
      </w:r>
    </w:p>
    <w:bookmarkEnd w:id="418"/>
    <w:bookmarkStart w:name="z427" w:id="419"/>
    <w:p>
      <w:pPr>
        <w:spacing w:after="0"/>
        <w:ind w:left="0"/>
        <w:jc w:val="both"/>
      </w:pPr>
      <w:r>
        <w:rPr>
          <w:rFonts w:ascii="Times New Roman"/>
          <w:b w:val="false"/>
          <w:i w:val="false"/>
          <w:color w:val="000000"/>
          <w:sz w:val="28"/>
        </w:rPr>
        <w:t>
      "1-1. Те же деяния, совершенные с причинением средней тяжести вреда здоровью, –</w:t>
      </w:r>
    </w:p>
    <w:bookmarkEnd w:id="419"/>
    <w:bookmarkStart w:name="z428" w:id="420"/>
    <w:p>
      <w:pPr>
        <w:spacing w:after="0"/>
        <w:ind w:left="0"/>
        <w:jc w:val="both"/>
      </w:pPr>
      <w:r>
        <w:rPr>
          <w:rFonts w:ascii="Times New Roman"/>
          <w:b w:val="false"/>
          <w:i w:val="false"/>
          <w:color w:val="000000"/>
          <w:sz w:val="28"/>
        </w:rPr>
        <w:t>
      наказываются лишением свободы на срок до четырех лет.";</w:t>
      </w:r>
    </w:p>
    <w:bookmarkEnd w:id="420"/>
    <w:bookmarkStart w:name="z429" w:id="421"/>
    <w:p>
      <w:pPr>
        <w:spacing w:after="0"/>
        <w:ind w:left="0"/>
        <w:jc w:val="both"/>
      </w:pPr>
      <w:r>
        <w:rPr>
          <w:rFonts w:ascii="Times New Roman"/>
          <w:b w:val="false"/>
          <w:i w:val="false"/>
          <w:color w:val="000000"/>
          <w:sz w:val="28"/>
        </w:rPr>
        <w:t>
      в части второй:</w:t>
      </w:r>
    </w:p>
    <w:bookmarkEnd w:id="421"/>
    <w:bookmarkStart w:name="z430" w:id="422"/>
    <w:p>
      <w:pPr>
        <w:spacing w:after="0"/>
        <w:ind w:left="0"/>
        <w:jc w:val="both"/>
      </w:pPr>
      <w:r>
        <w:rPr>
          <w:rFonts w:ascii="Times New Roman"/>
          <w:b w:val="false"/>
          <w:i w:val="false"/>
          <w:color w:val="000000"/>
          <w:sz w:val="28"/>
        </w:rPr>
        <w:t>
      абзац первый изложить в следующей редакции:</w:t>
      </w:r>
    </w:p>
    <w:bookmarkEnd w:id="422"/>
    <w:bookmarkStart w:name="z431" w:id="423"/>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423"/>
    <w:bookmarkStart w:name="z432" w:id="424"/>
    <w:p>
      <w:pPr>
        <w:spacing w:after="0"/>
        <w:ind w:left="0"/>
        <w:jc w:val="both"/>
      </w:pPr>
      <w:r>
        <w:rPr>
          <w:rFonts w:ascii="Times New Roman"/>
          <w:b w:val="false"/>
          <w:i w:val="false"/>
          <w:color w:val="000000"/>
          <w:sz w:val="28"/>
        </w:rPr>
        <w:t>
      в пункте 3) слова "или средней тяжести" исключить;</w:t>
      </w:r>
    </w:p>
    <w:bookmarkEnd w:id="424"/>
    <w:bookmarkStart w:name="z433" w:id="425"/>
    <w:p>
      <w:pPr>
        <w:spacing w:after="0"/>
        <w:ind w:left="0"/>
        <w:jc w:val="both"/>
      </w:pPr>
      <w:r>
        <w:rPr>
          <w:rFonts w:ascii="Times New Roman"/>
          <w:b w:val="false"/>
          <w:i w:val="false"/>
          <w:color w:val="000000"/>
          <w:sz w:val="28"/>
        </w:rPr>
        <w:t>
      абзац первый части третьей после слова "первой" дополнить цифрами ", 1-1";</w:t>
      </w:r>
    </w:p>
    <w:bookmarkEnd w:id="425"/>
    <w:bookmarkStart w:name="z434" w:id="426"/>
    <w:p>
      <w:pPr>
        <w:spacing w:after="0"/>
        <w:ind w:left="0"/>
        <w:jc w:val="both"/>
      </w:pPr>
      <w:r>
        <w:rPr>
          <w:rFonts w:ascii="Times New Roman"/>
          <w:b w:val="false"/>
          <w:i w:val="false"/>
          <w:color w:val="000000"/>
          <w:sz w:val="28"/>
        </w:rPr>
        <w:t>
      в абзаце первом части четвертой слова "первой или второй" заменить словами "первой, 1-1, второй или третьей";</w:t>
      </w:r>
    </w:p>
    <w:bookmarkEnd w:id="426"/>
    <w:bookmarkStart w:name="z435" w:id="427"/>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статье 439</w:t>
      </w:r>
      <w:r>
        <w:rPr>
          <w:rFonts w:ascii="Times New Roman"/>
          <w:b w:val="false"/>
          <w:i w:val="false"/>
          <w:color w:val="000000"/>
          <w:sz w:val="28"/>
        </w:rPr>
        <w:t>:</w:t>
      </w:r>
    </w:p>
    <w:bookmarkEnd w:id="427"/>
    <w:bookmarkStart w:name="z436" w:id="428"/>
    <w:p>
      <w:pPr>
        <w:spacing w:after="0"/>
        <w:ind w:left="0"/>
        <w:jc w:val="both"/>
      </w:pPr>
      <w:r>
        <w:rPr>
          <w:rFonts w:ascii="Times New Roman"/>
          <w:b w:val="false"/>
          <w:i w:val="false"/>
          <w:color w:val="000000"/>
          <w:sz w:val="28"/>
        </w:rPr>
        <w:t>
      дополнить частью 1-1 следующего содержания:</w:t>
      </w:r>
    </w:p>
    <w:bookmarkEnd w:id="428"/>
    <w:bookmarkStart w:name="z437" w:id="429"/>
    <w:p>
      <w:pPr>
        <w:spacing w:after="0"/>
        <w:ind w:left="0"/>
        <w:jc w:val="both"/>
      </w:pPr>
      <w:r>
        <w:rPr>
          <w:rFonts w:ascii="Times New Roman"/>
          <w:b w:val="false"/>
          <w:i w:val="false"/>
          <w:color w:val="000000"/>
          <w:sz w:val="28"/>
        </w:rPr>
        <w:t>
      "1-1. Те же деяния, совершенные с причинением средней тяжести вреда здоровью, –</w:t>
      </w:r>
    </w:p>
    <w:bookmarkEnd w:id="429"/>
    <w:bookmarkStart w:name="z438" w:id="430"/>
    <w:p>
      <w:pPr>
        <w:spacing w:after="0"/>
        <w:ind w:left="0"/>
        <w:jc w:val="both"/>
      </w:pPr>
      <w:r>
        <w:rPr>
          <w:rFonts w:ascii="Times New Roman"/>
          <w:b w:val="false"/>
          <w:i w:val="false"/>
          <w:color w:val="000000"/>
          <w:sz w:val="28"/>
        </w:rPr>
        <w:t>
      наказываются лишением свободы на срок до четырех лет.";</w:t>
      </w:r>
    </w:p>
    <w:bookmarkEnd w:id="430"/>
    <w:bookmarkStart w:name="z439" w:id="431"/>
    <w:p>
      <w:pPr>
        <w:spacing w:after="0"/>
        <w:ind w:left="0"/>
        <w:jc w:val="both"/>
      </w:pPr>
      <w:r>
        <w:rPr>
          <w:rFonts w:ascii="Times New Roman"/>
          <w:b w:val="false"/>
          <w:i w:val="false"/>
          <w:color w:val="000000"/>
          <w:sz w:val="28"/>
        </w:rPr>
        <w:t>
      в части второй:</w:t>
      </w:r>
    </w:p>
    <w:bookmarkEnd w:id="431"/>
    <w:bookmarkStart w:name="z440" w:id="432"/>
    <w:p>
      <w:pPr>
        <w:spacing w:after="0"/>
        <w:ind w:left="0"/>
        <w:jc w:val="both"/>
      </w:pPr>
      <w:r>
        <w:rPr>
          <w:rFonts w:ascii="Times New Roman"/>
          <w:b w:val="false"/>
          <w:i w:val="false"/>
          <w:color w:val="000000"/>
          <w:sz w:val="28"/>
        </w:rPr>
        <w:t>
      абзац первый изложить в следующей редакции:</w:t>
      </w:r>
    </w:p>
    <w:bookmarkEnd w:id="432"/>
    <w:bookmarkStart w:name="z441" w:id="433"/>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433"/>
    <w:bookmarkStart w:name="z442" w:id="434"/>
    <w:p>
      <w:pPr>
        <w:spacing w:after="0"/>
        <w:ind w:left="0"/>
        <w:jc w:val="both"/>
      </w:pPr>
      <w:r>
        <w:rPr>
          <w:rFonts w:ascii="Times New Roman"/>
          <w:b w:val="false"/>
          <w:i w:val="false"/>
          <w:color w:val="000000"/>
          <w:sz w:val="28"/>
        </w:rPr>
        <w:t>
      в пункте 3) слова "или средней тяжести" исключить;</w:t>
      </w:r>
    </w:p>
    <w:bookmarkEnd w:id="434"/>
    <w:bookmarkStart w:name="z443" w:id="435"/>
    <w:p>
      <w:pPr>
        <w:spacing w:after="0"/>
        <w:ind w:left="0"/>
        <w:jc w:val="both"/>
      </w:pPr>
      <w:r>
        <w:rPr>
          <w:rFonts w:ascii="Times New Roman"/>
          <w:b w:val="false"/>
          <w:i w:val="false"/>
          <w:color w:val="000000"/>
          <w:sz w:val="28"/>
        </w:rPr>
        <w:t>
      абзац первый части третьей после слова "первой" дополнить цифрами ", 1-1";</w:t>
      </w:r>
    </w:p>
    <w:bookmarkEnd w:id="435"/>
    <w:bookmarkStart w:name="z444" w:id="436"/>
    <w:p>
      <w:pPr>
        <w:spacing w:after="0"/>
        <w:ind w:left="0"/>
        <w:jc w:val="both"/>
      </w:pPr>
      <w:r>
        <w:rPr>
          <w:rFonts w:ascii="Times New Roman"/>
          <w:b w:val="false"/>
          <w:i w:val="false"/>
          <w:color w:val="000000"/>
          <w:sz w:val="28"/>
        </w:rPr>
        <w:t>
      в абзаце первом части четвертой слова "первой или второй" заменить словами "первой, 1-1, второй или третьей";</w:t>
      </w:r>
    </w:p>
    <w:bookmarkEnd w:id="436"/>
    <w:bookmarkStart w:name="z445" w:id="437"/>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статье 440</w:t>
      </w:r>
      <w:r>
        <w:rPr>
          <w:rFonts w:ascii="Times New Roman"/>
          <w:b w:val="false"/>
          <w:i w:val="false"/>
          <w:color w:val="000000"/>
          <w:sz w:val="28"/>
        </w:rPr>
        <w:t>:</w:t>
      </w:r>
    </w:p>
    <w:bookmarkEnd w:id="437"/>
    <w:bookmarkStart w:name="z446" w:id="438"/>
    <w:p>
      <w:pPr>
        <w:spacing w:after="0"/>
        <w:ind w:left="0"/>
        <w:jc w:val="both"/>
      </w:pPr>
      <w:r>
        <w:rPr>
          <w:rFonts w:ascii="Times New Roman"/>
          <w:b w:val="false"/>
          <w:i w:val="false"/>
          <w:color w:val="000000"/>
          <w:sz w:val="28"/>
        </w:rPr>
        <w:t>
      дополнить частью 2-1 следующего содержания:</w:t>
      </w:r>
    </w:p>
    <w:bookmarkEnd w:id="438"/>
    <w:bookmarkStart w:name="z447" w:id="439"/>
    <w:p>
      <w:pPr>
        <w:spacing w:after="0"/>
        <w:ind w:left="0"/>
        <w:jc w:val="both"/>
      </w:pPr>
      <w:r>
        <w:rPr>
          <w:rFonts w:ascii="Times New Roman"/>
          <w:b w:val="false"/>
          <w:i w:val="false"/>
          <w:color w:val="000000"/>
          <w:sz w:val="28"/>
        </w:rPr>
        <w:t xml:space="preserve">
      "2-1. Деяние, предусмотренное частями первой или второй настоящей статьи, совершенное с причинением средней тяжести вреда здоровью, – </w:t>
      </w:r>
    </w:p>
    <w:bookmarkEnd w:id="439"/>
    <w:bookmarkStart w:name="z448" w:id="440"/>
    <w:p>
      <w:pPr>
        <w:spacing w:after="0"/>
        <w:ind w:left="0"/>
        <w:jc w:val="both"/>
      </w:pP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End w:id="440"/>
    <w:bookmarkStart w:name="z449" w:id="441"/>
    <w:p>
      <w:pPr>
        <w:spacing w:after="0"/>
        <w:ind w:left="0"/>
        <w:jc w:val="both"/>
      </w:pPr>
      <w:r>
        <w:rPr>
          <w:rFonts w:ascii="Times New Roman"/>
          <w:b w:val="false"/>
          <w:i w:val="false"/>
          <w:color w:val="000000"/>
          <w:sz w:val="28"/>
        </w:rPr>
        <w:t>
      в части третьей:</w:t>
      </w:r>
    </w:p>
    <w:bookmarkEnd w:id="441"/>
    <w:bookmarkStart w:name="z450" w:id="442"/>
    <w:p>
      <w:pPr>
        <w:spacing w:after="0"/>
        <w:ind w:left="0"/>
        <w:jc w:val="both"/>
      </w:pPr>
      <w:r>
        <w:rPr>
          <w:rFonts w:ascii="Times New Roman"/>
          <w:b w:val="false"/>
          <w:i w:val="false"/>
          <w:color w:val="000000"/>
          <w:sz w:val="28"/>
        </w:rPr>
        <w:t>
      в абзаце первом слова "или второй" заменить словами ", второй или 2-1";</w:t>
      </w:r>
    </w:p>
    <w:bookmarkEnd w:id="442"/>
    <w:bookmarkStart w:name="z451" w:id="443"/>
    <w:p>
      <w:pPr>
        <w:spacing w:after="0"/>
        <w:ind w:left="0"/>
        <w:jc w:val="both"/>
      </w:pPr>
      <w:r>
        <w:rPr>
          <w:rFonts w:ascii="Times New Roman"/>
          <w:b w:val="false"/>
          <w:i w:val="false"/>
          <w:color w:val="000000"/>
          <w:sz w:val="28"/>
        </w:rPr>
        <w:t>
      в пункте 4) исключить слова "или средней тяжести";</w:t>
      </w:r>
    </w:p>
    <w:bookmarkEnd w:id="443"/>
    <w:bookmarkStart w:name="z452" w:id="444"/>
    <w:p>
      <w:pPr>
        <w:spacing w:after="0"/>
        <w:ind w:left="0"/>
        <w:jc w:val="both"/>
      </w:pPr>
      <w:r>
        <w:rPr>
          <w:rFonts w:ascii="Times New Roman"/>
          <w:b w:val="false"/>
          <w:i w:val="false"/>
          <w:color w:val="000000"/>
          <w:sz w:val="28"/>
        </w:rPr>
        <w:t>
      абзац первый части четвертой после слова "второй" дополнить цифрами ", 2-1";</w:t>
      </w:r>
    </w:p>
    <w:bookmarkEnd w:id="444"/>
    <w:bookmarkStart w:name="z453" w:id="445"/>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статье 443</w:t>
      </w:r>
      <w:r>
        <w:rPr>
          <w:rFonts w:ascii="Times New Roman"/>
          <w:b w:val="false"/>
          <w:i w:val="false"/>
          <w:color w:val="000000"/>
          <w:sz w:val="28"/>
        </w:rPr>
        <w:t>:</w:t>
      </w:r>
    </w:p>
    <w:bookmarkEnd w:id="445"/>
    <w:bookmarkStart w:name="z454" w:id="446"/>
    <w:p>
      <w:pPr>
        <w:spacing w:after="0"/>
        <w:ind w:left="0"/>
        <w:jc w:val="both"/>
      </w:pPr>
      <w:r>
        <w:rPr>
          <w:rFonts w:ascii="Times New Roman"/>
          <w:b w:val="false"/>
          <w:i w:val="false"/>
          <w:color w:val="000000"/>
          <w:sz w:val="28"/>
        </w:rPr>
        <w:t>
      абзац первый части второй после слова "положения," дополнить словами "или в военное время,";</w:t>
      </w:r>
    </w:p>
    <w:bookmarkEnd w:id="446"/>
    <w:bookmarkStart w:name="z455" w:id="447"/>
    <w:p>
      <w:pPr>
        <w:spacing w:after="0"/>
        <w:ind w:left="0"/>
        <w:jc w:val="both"/>
      </w:pPr>
      <w:r>
        <w:rPr>
          <w:rFonts w:ascii="Times New Roman"/>
          <w:b w:val="false"/>
          <w:i w:val="false"/>
          <w:color w:val="000000"/>
          <w:sz w:val="28"/>
        </w:rPr>
        <w:t>
      часть третью исключить;</w:t>
      </w:r>
    </w:p>
    <w:bookmarkEnd w:id="447"/>
    <w:bookmarkStart w:name="z456" w:id="448"/>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статье 445</w:t>
      </w:r>
      <w:r>
        <w:rPr>
          <w:rFonts w:ascii="Times New Roman"/>
          <w:b w:val="false"/>
          <w:i w:val="false"/>
          <w:color w:val="000000"/>
          <w:sz w:val="28"/>
        </w:rPr>
        <w:t>:</w:t>
      </w:r>
    </w:p>
    <w:bookmarkEnd w:id="448"/>
    <w:bookmarkStart w:name="z457" w:id="449"/>
    <w:p>
      <w:pPr>
        <w:spacing w:after="0"/>
        <w:ind w:left="0"/>
        <w:jc w:val="both"/>
      </w:pPr>
      <w:r>
        <w:rPr>
          <w:rFonts w:ascii="Times New Roman"/>
          <w:b w:val="false"/>
          <w:i w:val="false"/>
          <w:color w:val="000000"/>
          <w:sz w:val="28"/>
        </w:rPr>
        <w:t>
      в абзаце втором части первой слова "двух лет" заменить словами "трех лет";</w:t>
      </w:r>
    </w:p>
    <w:bookmarkEnd w:id="449"/>
    <w:bookmarkStart w:name="z458" w:id="450"/>
    <w:p>
      <w:pPr>
        <w:spacing w:after="0"/>
        <w:ind w:left="0"/>
        <w:jc w:val="both"/>
      </w:pPr>
      <w:r>
        <w:rPr>
          <w:rFonts w:ascii="Times New Roman"/>
          <w:b w:val="false"/>
          <w:i w:val="false"/>
          <w:color w:val="000000"/>
          <w:sz w:val="28"/>
        </w:rPr>
        <w:t>
      в абзаце втором части второй слово "пяти" заменить словом "семи";</w:t>
      </w:r>
    </w:p>
    <w:bookmarkEnd w:id="450"/>
    <w:bookmarkStart w:name="z459" w:id="451"/>
    <w:p>
      <w:pPr>
        <w:spacing w:after="0"/>
        <w:ind w:left="0"/>
        <w:jc w:val="both"/>
      </w:pPr>
      <w:r>
        <w:rPr>
          <w:rFonts w:ascii="Times New Roman"/>
          <w:b w:val="false"/>
          <w:i w:val="false"/>
          <w:color w:val="000000"/>
          <w:sz w:val="28"/>
        </w:rPr>
        <w:t xml:space="preserve">
      89) в абзаце первом части первой </w:t>
      </w:r>
      <w:r>
        <w:rPr>
          <w:rFonts w:ascii="Times New Roman"/>
          <w:b w:val="false"/>
          <w:i w:val="false"/>
          <w:color w:val="000000"/>
          <w:sz w:val="28"/>
        </w:rPr>
        <w:t>статьи 450</w:t>
      </w:r>
      <w:r>
        <w:rPr>
          <w:rFonts w:ascii="Times New Roman"/>
          <w:b w:val="false"/>
          <w:i w:val="false"/>
          <w:color w:val="000000"/>
          <w:sz w:val="28"/>
        </w:rPr>
        <w:t xml:space="preserve">, абзаце первом части первой </w:t>
      </w:r>
      <w:r>
        <w:rPr>
          <w:rFonts w:ascii="Times New Roman"/>
          <w:b w:val="false"/>
          <w:i w:val="false"/>
          <w:color w:val="000000"/>
          <w:sz w:val="28"/>
        </w:rPr>
        <w:t>статьи 451</w:t>
      </w:r>
      <w:r>
        <w:rPr>
          <w:rFonts w:ascii="Times New Roman"/>
          <w:b w:val="false"/>
          <w:i w:val="false"/>
          <w:color w:val="000000"/>
          <w:sz w:val="28"/>
        </w:rPr>
        <w:t xml:space="preserve"> и абзаце первом части первой </w:t>
      </w:r>
      <w:r>
        <w:rPr>
          <w:rFonts w:ascii="Times New Roman"/>
          <w:b w:val="false"/>
          <w:i w:val="false"/>
          <w:color w:val="000000"/>
          <w:sz w:val="28"/>
        </w:rPr>
        <w:t>статьи 452</w:t>
      </w:r>
      <w:r>
        <w:rPr>
          <w:rFonts w:ascii="Times New Roman"/>
          <w:b w:val="false"/>
          <w:i w:val="false"/>
          <w:color w:val="000000"/>
          <w:sz w:val="28"/>
        </w:rPr>
        <w:t xml:space="preserve"> слова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"причинение существенного вреда";</w:t>
      </w:r>
    </w:p>
    <w:bookmarkEnd w:id="451"/>
    <w:bookmarkStart w:name="z460" w:id="452"/>
    <w:p>
      <w:pPr>
        <w:spacing w:after="0"/>
        <w:ind w:left="0"/>
        <w:jc w:val="both"/>
      </w:pPr>
      <w:r>
        <w:rPr>
          <w:rFonts w:ascii="Times New Roman"/>
          <w:b w:val="false"/>
          <w:i w:val="false"/>
          <w:color w:val="000000"/>
          <w:sz w:val="28"/>
        </w:rPr>
        <w:t xml:space="preserve">
      90) абзац первый </w:t>
      </w:r>
      <w:r>
        <w:rPr>
          <w:rFonts w:ascii="Times New Roman"/>
          <w:b w:val="false"/>
          <w:i w:val="false"/>
          <w:color w:val="000000"/>
          <w:sz w:val="28"/>
        </w:rPr>
        <w:t>статьи 455</w:t>
      </w:r>
      <w:r>
        <w:rPr>
          <w:rFonts w:ascii="Times New Roman"/>
          <w:b w:val="false"/>
          <w:i w:val="false"/>
          <w:color w:val="000000"/>
          <w:sz w:val="28"/>
        </w:rPr>
        <w:t xml:space="preserve"> после слова "укреплений," дополнить словами "военной или";</w:t>
      </w:r>
    </w:p>
    <w:bookmarkEnd w:id="452"/>
    <w:bookmarkStart w:name="z461" w:id="453"/>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статье 459</w:t>
      </w:r>
      <w:r>
        <w:rPr>
          <w:rFonts w:ascii="Times New Roman"/>
          <w:b w:val="false"/>
          <w:i w:val="false"/>
          <w:color w:val="000000"/>
          <w:sz w:val="28"/>
        </w:rPr>
        <w:t>:</w:t>
      </w:r>
    </w:p>
    <w:bookmarkEnd w:id="453"/>
    <w:bookmarkStart w:name="z462" w:id="454"/>
    <w:p>
      <w:pPr>
        <w:spacing w:after="0"/>
        <w:ind w:left="0"/>
        <w:jc w:val="both"/>
      </w:pPr>
      <w:r>
        <w:rPr>
          <w:rFonts w:ascii="Times New Roman"/>
          <w:b w:val="false"/>
          <w:i w:val="false"/>
          <w:color w:val="000000"/>
          <w:sz w:val="28"/>
        </w:rPr>
        <w:t>
      в части первой:</w:t>
      </w:r>
    </w:p>
    <w:bookmarkEnd w:id="454"/>
    <w:bookmarkStart w:name="z463" w:id="455"/>
    <w:p>
      <w:pPr>
        <w:spacing w:after="0"/>
        <w:ind w:left="0"/>
        <w:jc w:val="both"/>
      </w:pPr>
      <w:r>
        <w:rPr>
          <w:rFonts w:ascii="Times New Roman"/>
          <w:b w:val="false"/>
          <w:i w:val="false"/>
          <w:color w:val="000000"/>
          <w:sz w:val="28"/>
        </w:rPr>
        <w:t>
      в абзаце первом слова "оружия, боеприпасов" заменить словом "вооружения";</w:t>
      </w:r>
    </w:p>
    <w:bookmarkEnd w:id="455"/>
    <w:bookmarkStart w:name="z464" w:id="456"/>
    <w:p>
      <w:pPr>
        <w:spacing w:after="0"/>
        <w:ind w:left="0"/>
        <w:jc w:val="both"/>
      </w:pPr>
      <w:r>
        <w:rPr>
          <w:rFonts w:ascii="Times New Roman"/>
          <w:b w:val="false"/>
          <w:i w:val="false"/>
          <w:color w:val="000000"/>
          <w:sz w:val="28"/>
        </w:rPr>
        <w:t>
      в абзаце втором:</w:t>
      </w:r>
    </w:p>
    <w:bookmarkEnd w:id="456"/>
    <w:bookmarkStart w:name="z465" w:id="457"/>
    <w:p>
      <w:pPr>
        <w:spacing w:after="0"/>
        <w:ind w:left="0"/>
        <w:jc w:val="both"/>
      </w:pPr>
      <w:r>
        <w:rPr>
          <w:rFonts w:ascii="Times New Roman"/>
          <w:b w:val="false"/>
          <w:i w:val="false"/>
          <w:color w:val="000000"/>
          <w:sz w:val="28"/>
        </w:rPr>
        <w:t>
      слова "двух тысяч" заменить словами "четырех тысяч";</w:t>
      </w:r>
    </w:p>
    <w:bookmarkEnd w:id="457"/>
    <w:bookmarkStart w:name="z466" w:id="458"/>
    <w:p>
      <w:pPr>
        <w:spacing w:after="0"/>
        <w:ind w:left="0"/>
        <w:jc w:val="both"/>
      </w:pPr>
      <w:r>
        <w:rPr>
          <w:rFonts w:ascii="Times New Roman"/>
          <w:b w:val="false"/>
          <w:i w:val="false"/>
          <w:color w:val="000000"/>
          <w:sz w:val="28"/>
        </w:rPr>
        <w:t>
      слова "тот же срок" заменить словами "срок до четырех лет";</w:t>
      </w:r>
    </w:p>
    <w:bookmarkEnd w:id="458"/>
    <w:bookmarkStart w:name="z467" w:id="459"/>
    <w:p>
      <w:pPr>
        <w:spacing w:after="0"/>
        <w:ind w:left="0"/>
        <w:jc w:val="both"/>
      </w:pPr>
      <w:r>
        <w:rPr>
          <w:rFonts w:ascii="Times New Roman"/>
          <w:b w:val="false"/>
          <w:i w:val="false"/>
          <w:color w:val="000000"/>
          <w:sz w:val="28"/>
        </w:rPr>
        <w:t>
      в абзаце втором части второй слова "до пяти лет" заменить словами "от трех до восьми лет";</w:t>
      </w:r>
    </w:p>
    <w:bookmarkEnd w:id="459"/>
    <w:bookmarkStart w:name="z468" w:id="460"/>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статье 460</w:t>
      </w:r>
      <w:r>
        <w:rPr>
          <w:rFonts w:ascii="Times New Roman"/>
          <w:b w:val="false"/>
          <w:i w:val="false"/>
          <w:color w:val="000000"/>
          <w:sz w:val="28"/>
        </w:rPr>
        <w:t>:</w:t>
      </w:r>
    </w:p>
    <w:bookmarkEnd w:id="460"/>
    <w:bookmarkStart w:name="z469" w:id="461"/>
    <w:p>
      <w:pPr>
        <w:spacing w:after="0"/>
        <w:ind w:left="0"/>
        <w:jc w:val="both"/>
      </w:pPr>
      <w:r>
        <w:rPr>
          <w:rFonts w:ascii="Times New Roman"/>
          <w:b w:val="false"/>
          <w:i w:val="false"/>
          <w:color w:val="000000"/>
          <w:sz w:val="28"/>
        </w:rPr>
        <w:t>
      в абзаце первом слова "оружия, боеприпасов" заменить словом "вооружения";</w:t>
      </w:r>
    </w:p>
    <w:bookmarkEnd w:id="461"/>
    <w:bookmarkStart w:name="z470" w:id="462"/>
    <w:p>
      <w:pPr>
        <w:spacing w:after="0"/>
        <w:ind w:left="0"/>
        <w:jc w:val="both"/>
      </w:pPr>
      <w:r>
        <w:rPr>
          <w:rFonts w:ascii="Times New Roman"/>
          <w:b w:val="false"/>
          <w:i w:val="false"/>
          <w:color w:val="000000"/>
          <w:sz w:val="28"/>
        </w:rPr>
        <w:t>
      абзац второй изложить в следующей редакции:</w:t>
      </w:r>
    </w:p>
    <w:bookmarkEnd w:id="462"/>
    <w:bookmarkStart w:name="z471" w:id="463"/>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End w:id="463"/>
    <w:bookmarkStart w:name="z472" w:id="464"/>
    <w:p>
      <w:pPr>
        <w:spacing w:after="0"/>
        <w:ind w:left="0"/>
        <w:jc w:val="both"/>
      </w:pPr>
      <w:r>
        <w:rPr>
          <w:rFonts w:ascii="Times New Roman"/>
          <w:b w:val="false"/>
          <w:i w:val="false"/>
          <w:color w:val="000000"/>
          <w:sz w:val="28"/>
        </w:rPr>
        <w:t xml:space="preserve">
      93) в абзаце первом </w:t>
      </w:r>
      <w:r>
        <w:rPr>
          <w:rFonts w:ascii="Times New Roman"/>
          <w:b w:val="false"/>
          <w:i w:val="false"/>
          <w:color w:val="000000"/>
          <w:sz w:val="28"/>
        </w:rPr>
        <w:t>статьи 461</w:t>
      </w:r>
      <w:r>
        <w:rPr>
          <w:rFonts w:ascii="Times New Roman"/>
          <w:b w:val="false"/>
          <w:i w:val="false"/>
          <w:color w:val="000000"/>
          <w:sz w:val="28"/>
        </w:rPr>
        <w:t xml:space="preserve"> слова "оружия, боеприпасов" заменить словом "вооружения";</w:t>
      </w:r>
    </w:p>
    <w:bookmarkEnd w:id="464"/>
    <w:bookmarkStart w:name="z473" w:id="465"/>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статье 462</w:t>
      </w:r>
      <w:r>
        <w:rPr>
          <w:rFonts w:ascii="Times New Roman"/>
          <w:b w:val="false"/>
          <w:i w:val="false"/>
          <w:color w:val="000000"/>
          <w:sz w:val="28"/>
        </w:rPr>
        <w:t>:</w:t>
      </w:r>
    </w:p>
    <w:bookmarkEnd w:id="465"/>
    <w:bookmarkStart w:name="z474" w:id="466"/>
    <w:p>
      <w:pPr>
        <w:spacing w:after="0"/>
        <w:ind w:left="0"/>
        <w:jc w:val="both"/>
      </w:pPr>
      <w:r>
        <w:rPr>
          <w:rFonts w:ascii="Times New Roman"/>
          <w:b w:val="false"/>
          <w:i w:val="false"/>
          <w:color w:val="000000"/>
          <w:sz w:val="28"/>
        </w:rPr>
        <w:t>
      в заголовке слово "оружием" заменить словом "вооружением";</w:t>
      </w:r>
    </w:p>
    <w:bookmarkEnd w:id="466"/>
    <w:bookmarkStart w:name="z475" w:id="467"/>
    <w:p>
      <w:pPr>
        <w:spacing w:after="0"/>
        <w:ind w:left="0"/>
        <w:jc w:val="both"/>
      </w:pPr>
      <w:r>
        <w:rPr>
          <w:rFonts w:ascii="Times New Roman"/>
          <w:b w:val="false"/>
          <w:i w:val="false"/>
          <w:color w:val="000000"/>
          <w:sz w:val="28"/>
        </w:rPr>
        <w:t>
      в абзаце первом части первой слова "оружием, боеприпасами" заменить словом "вооружением";</w:t>
      </w:r>
    </w:p>
    <w:bookmarkEnd w:id="467"/>
    <w:bookmarkStart w:name="z476" w:id="468"/>
    <w:p>
      <w:pPr>
        <w:spacing w:after="0"/>
        <w:ind w:left="0"/>
        <w:jc w:val="both"/>
      </w:pPr>
      <w:r>
        <w:rPr>
          <w:rFonts w:ascii="Times New Roman"/>
          <w:b w:val="false"/>
          <w:i w:val="false"/>
          <w:color w:val="000000"/>
          <w:sz w:val="28"/>
        </w:rPr>
        <w:t xml:space="preserve">
      95) абзац первый части первой </w:t>
      </w:r>
      <w:r>
        <w:rPr>
          <w:rFonts w:ascii="Times New Roman"/>
          <w:b w:val="false"/>
          <w:i w:val="false"/>
          <w:color w:val="000000"/>
          <w:sz w:val="28"/>
        </w:rPr>
        <w:t>статьи 464</w:t>
      </w:r>
      <w:r>
        <w:rPr>
          <w:rFonts w:ascii="Times New Roman"/>
          <w:b w:val="false"/>
          <w:i w:val="false"/>
          <w:color w:val="000000"/>
          <w:sz w:val="28"/>
        </w:rPr>
        <w:t xml:space="preserve"> после слов "вывод из строя" дополнить словами "военной или".</w:t>
      </w:r>
    </w:p>
    <w:bookmarkEnd w:id="468"/>
    <w:bookmarkStart w:name="z477" w:id="46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469"/>
    <w:bookmarkStart w:name="z478" w:id="4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частью четвертой следующего содержания: </w:t>
      </w:r>
    </w:p>
    <w:bookmarkEnd w:id="470"/>
    <w:bookmarkStart w:name="z479" w:id="471"/>
    <w:p>
      <w:pPr>
        <w:spacing w:after="0"/>
        <w:ind w:left="0"/>
        <w:jc w:val="both"/>
      </w:pPr>
      <w:r>
        <w:rPr>
          <w:rFonts w:ascii="Times New Roman"/>
          <w:b w:val="false"/>
          <w:i w:val="false"/>
          <w:color w:val="000000"/>
          <w:sz w:val="28"/>
        </w:rPr>
        <w:t>
      "4. Внесение изменений и (или) дополнений в настоящий Кодекс осуществляется законом, не предусматривающим внесение изменений и (или) дополнений в другие законодательные акты Республики Казахстан, за исключением проектов законов:</w:t>
      </w:r>
    </w:p>
    <w:bookmarkEnd w:id="471"/>
    <w:bookmarkStart w:name="z480" w:id="472"/>
    <w:p>
      <w:pPr>
        <w:spacing w:after="0"/>
        <w:ind w:left="0"/>
        <w:jc w:val="both"/>
      </w:pPr>
      <w:r>
        <w:rPr>
          <w:rFonts w:ascii="Times New Roman"/>
          <w:b w:val="false"/>
          <w:i w:val="false"/>
          <w:color w:val="000000"/>
          <w:sz w:val="28"/>
        </w:rPr>
        <w:t xml:space="preserve">
      1) связанных с изменениями и (или) дополнениями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w:t>
      </w:r>
    </w:p>
    <w:bookmarkEnd w:id="472"/>
    <w:bookmarkStart w:name="z481" w:id="473"/>
    <w:p>
      <w:pPr>
        <w:spacing w:after="0"/>
        <w:ind w:left="0"/>
        <w:jc w:val="both"/>
      </w:pPr>
      <w:r>
        <w:rPr>
          <w:rFonts w:ascii="Times New Roman"/>
          <w:b w:val="false"/>
          <w:i w:val="false"/>
          <w:color w:val="000000"/>
          <w:sz w:val="28"/>
        </w:rPr>
        <w:t>
      2) разрабатываемых в порядке законодательной инициативы Президента Республики Казахстан.";</w:t>
      </w:r>
    </w:p>
    <w:bookmarkEnd w:id="473"/>
    <w:bookmarkStart w:name="z482" w:id="47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474"/>
    <w:bookmarkStart w:name="z483" w:id="475"/>
    <w:p>
      <w:pPr>
        <w:spacing w:after="0"/>
        <w:ind w:left="0"/>
        <w:jc w:val="both"/>
      </w:pPr>
      <w:r>
        <w:rPr>
          <w:rFonts w:ascii="Times New Roman"/>
          <w:b w:val="false"/>
          <w:i w:val="false"/>
          <w:color w:val="000000"/>
          <w:sz w:val="28"/>
        </w:rPr>
        <w:t>
      дополнить пунктом 33-1) следующего содержания:</w:t>
      </w:r>
    </w:p>
    <w:bookmarkEnd w:id="475"/>
    <w:bookmarkStart w:name="z484" w:id="476"/>
    <w:p>
      <w:pPr>
        <w:spacing w:after="0"/>
        <w:ind w:left="0"/>
        <w:jc w:val="both"/>
      </w:pPr>
      <w:r>
        <w:rPr>
          <w:rFonts w:ascii="Times New Roman"/>
          <w:b w:val="false"/>
          <w:i w:val="false"/>
          <w:color w:val="000000"/>
          <w:sz w:val="28"/>
        </w:rPr>
        <w:t>
      "33-1) параллельное финансовое расследование – совокупность предусмотренных настоящим Кодексом мер, принимаемых в рамках досудебного расследования, направленных на выявление, раскрытие и исследование обстоятельств, подтверждающих, что имущество, подлежащее конфискации в соответствии со статьей 48 Уголовного кодекса Республики Казахстан, получено незаконно, в том числе в результате совершения уголовного правонарушения, или является доходом от этого имущества, а также на установление лиц, причастных к сокрытию преступных активов, отслеживание движения преступных доходов, принятие мер по их аресту, конфискации или возврату законным владельцам в соответствии с установленными законом процедурами, включая международное сотрудничество;";</w:t>
      </w:r>
    </w:p>
    <w:bookmarkEnd w:id="476"/>
    <w:bookmarkStart w:name="z485" w:id="4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 xml:space="preserve">: </w:t>
      </w:r>
    </w:p>
    <w:bookmarkEnd w:id="477"/>
    <w:bookmarkStart w:name="z486" w:id="478"/>
    <w:p>
      <w:pPr>
        <w:spacing w:after="0"/>
        <w:ind w:left="0"/>
        <w:jc w:val="both"/>
      </w:pPr>
      <w:r>
        <w:rPr>
          <w:rFonts w:ascii="Times New Roman"/>
          <w:b w:val="false"/>
          <w:i w:val="false"/>
          <w:color w:val="000000"/>
          <w:sz w:val="28"/>
        </w:rPr>
        <w:t>
      после слова "Казахстан," дополнить словами "Главный военный и Главный транспортный прокуроры Республики Казахстан,";</w:t>
      </w:r>
    </w:p>
    <w:bookmarkEnd w:id="478"/>
    <w:bookmarkStart w:name="z487" w:id="479"/>
    <w:p>
      <w:pPr>
        <w:spacing w:after="0"/>
        <w:ind w:left="0"/>
        <w:jc w:val="both"/>
      </w:pPr>
      <w:r>
        <w:rPr>
          <w:rFonts w:ascii="Times New Roman"/>
          <w:b w:val="false"/>
          <w:i w:val="false"/>
          <w:color w:val="000000"/>
          <w:sz w:val="28"/>
        </w:rPr>
        <w:t>
      после слов "а также" дополнить словами "военные прокуроры регионов и гарнизонов, региональные транспортные прокуроры,";</w:t>
      </w:r>
    </w:p>
    <w:bookmarkEnd w:id="479"/>
    <w:bookmarkStart w:name="z488" w:id="480"/>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статьи 23</w:t>
      </w:r>
      <w:r>
        <w:rPr>
          <w:rFonts w:ascii="Times New Roman"/>
          <w:b w:val="false"/>
          <w:i w:val="false"/>
          <w:color w:val="000000"/>
          <w:sz w:val="28"/>
        </w:rPr>
        <w:t xml:space="preserve"> после слова "защиты" дополнить словами "свидетеля, имеющего право на защиту,";</w:t>
      </w:r>
    </w:p>
    <w:bookmarkEnd w:id="480"/>
    <w:bookmarkStart w:name="z489" w:id="481"/>
    <w:p>
      <w:pPr>
        <w:spacing w:after="0"/>
        <w:ind w:left="0"/>
        <w:jc w:val="both"/>
      </w:pPr>
      <w:r>
        <w:rPr>
          <w:rFonts w:ascii="Times New Roman"/>
          <w:b w:val="false"/>
          <w:i w:val="false"/>
          <w:color w:val="000000"/>
          <w:sz w:val="28"/>
        </w:rPr>
        <w:t xml:space="preserve">
      4) в части третьей </w:t>
      </w:r>
      <w:r>
        <w:rPr>
          <w:rFonts w:ascii="Times New Roman"/>
          <w:b w:val="false"/>
          <w:i w:val="false"/>
          <w:color w:val="000000"/>
          <w:sz w:val="28"/>
        </w:rPr>
        <w:t>статьи 32</w:t>
      </w:r>
      <w:r>
        <w:rPr>
          <w:rFonts w:ascii="Times New Roman"/>
          <w:b w:val="false"/>
          <w:i w:val="false"/>
          <w:color w:val="000000"/>
          <w:sz w:val="28"/>
        </w:rPr>
        <w:t>:</w:t>
      </w:r>
    </w:p>
    <w:bookmarkEnd w:id="481"/>
    <w:bookmarkStart w:name="z490" w:id="482"/>
    <w:p>
      <w:pPr>
        <w:spacing w:after="0"/>
        <w:ind w:left="0"/>
        <w:jc w:val="both"/>
      </w:pPr>
      <w:r>
        <w:rPr>
          <w:rFonts w:ascii="Times New Roman"/>
          <w:b w:val="false"/>
          <w:i w:val="false"/>
          <w:color w:val="000000"/>
          <w:sz w:val="28"/>
        </w:rPr>
        <w:t>
      после цифр "115," дополнить цифрами "115-1,";</w:t>
      </w:r>
    </w:p>
    <w:bookmarkEnd w:id="482"/>
    <w:bookmarkStart w:name="z491" w:id="483"/>
    <w:p>
      <w:pPr>
        <w:spacing w:after="0"/>
        <w:ind w:left="0"/>
        <w:jc w:val="both"/>
      </w:pPr>
      <w:r>
        <w:rPr>
          <w:rFonts w:ascii="Times New Roman"/>
          <w:b w:val="false"/>
          <w:i w:val="false"/>
          <w:color w:val="000000"/>
          <w:sz w:val="28"/>
        </w:rPr>
        <w:t>
      после цифр "121-1," дополнить словами "125-1 (частью первой),";</w:t>
      </w:r>
    </w:p>
    <w:bookmarkEnd w:id="483"/>
    <w:bookmarkStart w:name="z492" w:id="484"/>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статьи 42-1</w:t>
      </w:r>
      <w:r>
        <w:rPr>
          <w:rFonts w:ascii="Times New Roman"/>
          <w:b w:val="false"/>
          <w:i w:val="false"/>
          <w:color w:val="000000"/>
          <w:sz w:val="28"/>
        </w:rPr>
        <w:t xml:space="preserve"> изложить в следующей редакции:</w:t>
      </w:r>
    </w:p>
    <w:bookmarkEnd w:id="484"/>
    <w:bookmarkStart w:name="z493" w:id="485"/>
    <w:p>
      <w:pPr>
        <w:spacing w:after="0"/>
        <w:ind w:left="0"/>
        <w:jc w:val="both"/>
      </w:pPr>
      <w:r>
        <w:rPr>
          <w:rFonts w:ascii="Times New Roman"/>
          <w:b w:val="false"/>
          <w:i w:val="false"/>
          <w:color w:val="000000"/>
          <w:sz w:val="28"/>
        </w:rPr>
        <w:t>
      "2. Лицо, ведущее уголовный процесс, с учетом технических возможностей вправе вести уголовное судопроизводство в электронном формате, о чем выносит мотивированное постановление.</w:t>
      </w:r>
    </w:p>
    <w:bookmarkEnd w:id="485"/>
    <w:bookmarkStart w:name="z494" w:id="486"/>
    <w:p>
      <w:pPr>
        <w:spacing w:after="0"/>
        <w:ind w:left="0"/>
        <w:jc w:val="both"/>
      </w:pPr>
      <w:r>
        <w:rPr>
          <w:rFonts w:ascii="Times New Roman"/>
          <w:b w:val="false"/>
          <w:i w:val="false"/>
          <w:color w:val="000000"/>
          <w:sz w:val="28"/>
        </w:rPr>
        <w:t>
      В случае невозможности дальнейшего ведения уголовного судопроизводства в электронном формате лицо, ведущее уголовный процесс, переходит на бумажный формат, о чем выносит мотивированное постановление.</w:t>
      </w:r>
    </w:p>
    <w:bookmarkEnd w:id="486"/>
    <w:bookmarkStart w:name="z495" w:id="487"/>
    <w:p>
      <w:pPr>
        <w:spacing w:after="0"/>
        <w:ind w:left="0"/>
        <w:jc w:val="both"/>
      </w:pPr>
      <w:r>
        <w:rPr>
          <w:rFonts w:ascii="Times New Roman"/>
          <w:b w:val="false"/>
          <w:i w:val="false"/>
          <w:color w:val="000000"/>
          <w:sz w:val="28"/>
        </w:rPr>
        <w:t>
      Постановление о формате ведения уголовного процесса может быть обжаловано участниками уголовного процесса в порядке, предусмотренном статьей 100 настоящего Кодекса.";</w:t>
      </w:r>
    </w:p>
    <w:bookmarkEnd w:id="487"/>
    <w:bookmarkStart w:name="z496" w:id="48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43</w:t>
      </w:r>
      <w:r>
        <w:rPr>
          <w:rFonts w:ascii="Times New Roman"/>
          <w:b w:val="false"/>
          <w:i w:val="false"/>
          <w:color w:val="000000"/>
          <w:sz w:val="28"/>
        </w:rPr>
        <w:t>:</w:t>
      </w:r>
    </w:p>
    <w:bookmarkEnd w:id="488"/>
    <w:bookmarkStart w:name="z497" w:id="489"/>
    <w:p>
      <w:pPr>
        <w:spacing w:after="0"/>
        <w:ind w:left="0"/>
        <w:jc w:val="both"/>
      </w:pPr>
      <w:r>
        <w:rPr>
          <w:rFonts w:ascii="Times New Roman"/>
          <w:b w:val="false"/>
          <w:i w:val="false"/>
          <w:color w:val="000000"/>
          <w:sz w:val="28"/>
        </w:rPr>
        <w:t>
      часть первую дополнить абзацем вторым следующего содержания:</w:t>
      </w:r>
    </w:p>
    <w:bookmarkEnd w:id="489"/>
    <w:bookmarkStart w:name="z498" w:id="490"/>
    <w:p>
      <w:pPr>
        <w:spacing w:after="0"/>
        <w:ind w:left="0"/>
        <w:jc w:val="both"/>
      </w:pPr>
      <w:r>
        <w:rPr>
          <w:rFonts w:ascii="Times New Roman"/>
          <w:b w:val="false"/>
          <w:i w:val="false"/>
          <w:color w:val="000000"/>
          <w:sz w:val="28"/>
        </w:rPr>
        <w:t>
      "В одном производстве могут быть также соединены уголовные дела о связанных между собой преступлениях о получении взятки, даче взятки, посредничестве во взяточничестве или коммерческом подкупе.";</w:t>
      </w:r>
    </w:p>
    <w:bookmarkEnd w:id="490"/>
    <w:bookmarkStart w:name="z499" w:id="491"/>
    <w:p>
      <w:pPr>
        <w:spacing w:after="0"/>
        <w:ind w:left="0"/>
        <w:jc w:val="both"/>
      </w:pPr>
      <w:r>
        <w:rPr>
          <w:rFonts w:ascii="Times New Roman"/>
          <w:b w:val="false"/>
          <w:i w:val="false"/>
          <w:color w:val="000000"/>
          <w:sz w:val="28"/>
        </w:rPr>
        <w:t>
      часть пятую исключить;</w:t>
      </w:r>
    </w:p>
    <w:bookmarkEnd w:id="491"/>
    <w:bookmarkStart w:name="z500" w:id="492"/>
    <w:p>
      <w:pPr>
        <w:spacing w:after="0"/>
        <w:ind w:left="0"/>
        <w:jc w:val="both"/>
      </w:pPr>
      <w:r>
        <w:rPr>
          <w:rFonts w:ascii="Times New Roman"/>
          <w:b w:val="false"/>
          <w:i w:val="false"/>
          <w:color w:val="000000"/>
          <w:sz w:val="28"/>
        </w:rPr>
        <w:t xml:space="preserve">
      7) в абзаце втором части первой </w:t>
      </w:r>
      <w:r>
        <w:rPr>
          <w:rFonts w:ascii="Times New Roman"/>
          <w:b w:val="false"/>
          <w:i w:val="false"/>
          <w:color w:val="000000"/>
          <w:sz w:val="28"/>
        </w:rPr>
        <w:t>статьи 52</w:t>
      </w:r>
      <w:r>
        <w:rPr>
          <w:rFonts w:ascii="Times New Roman"/>
          <w:b w:val="false"/>
          <w:i w:val="false"/>
          <w:color w:val="000000"/>
          <w:sz w:val="28"/>
        </w:rPr>
        <w:t xml:space="preserve"> слова "146 (частями второй и третьей)" заменить словами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w:t>
      </w:r>
    </w:p>
    <w:bookmarkEnd w:id="492"/>
    <w:bookmarkStart w:name="z501" w:id="493"/>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статьи 58</w:t>
      </w:r>
      <w:r>
        <w:rPr>
          <w:rFonts w:ascii="Times New Roman"/>
          <w:b w:val="false"/>
          <w:i w:val="false"/>
          <w:color w:val="000000"/>
          <w:sz w:val="28"/>
        </w:rPr>
        <w:t xml:space="preserve"> после слов "прокуроры управлений и отделов," дополнить словами "военные прокуроры регионов и гарнизонов, региональные транспортные прокуроры,";</w:t>
      </w:r>
    </w:p>
    <w:bookmarkEnd w:id="493"/>
    <w:bookmarkStart w:name="z502" w:id="494"/>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статьи 59</w:t>
      </w:r>
      <w:r>
        <w:rPr>
          <w:rFonts w:ascii="Times New Roman"/>
          <w:b w:val="false"/>
          <w:i w:val="false"/>
          <w:color w:val="000000"/>
          <w:sz w:val="28"/>
        </w:rPr>
        <w:t xml:space="preserve"> дополнить пунктом 2-1) следующего содержания:</w:t>
      </w:r>
    </w:p>
    <w:bookmarkEnd w:id="494"/>
    <w:bookmarkStart w:name="z503" w:id="495"/>
    <w:p>
      <w:pPr>
        <w:spacing w:after="0"/>
        <w:ind w:left="0"/>
        <w:jc w:val="both"/>
      </w:pPr>
      <w:r>
        <w:rPr>
          <w:rFonts w:ascii="Times New Roman"/>
          <w:b w:val="false"/>
          <w:i w:val="false"/>
          <w:color w:val="000000"/>
          <w:sz w:val="28"/>
        </w:rPr>
        <w:t>
      "2-1) осуществлять контроль за своевременным и качественным проведением следователем параллельного финансового расследования;";</w:t>
      </w:r>
    </w:p>
    <w:bookmarkEnd w:id="495"/>
    <w:bookmarkStart w:name="z504" w:id="496"/>
    <w:p>
      <w:pPr>
        <w:spacing w:after="0"/>
        <w:ind w:left="0"/>
        <w:jc w:val="both"/>
      </w:pPr>
      <w:r>
        <w:rPr>
          <w:rFonts w:ascii="Times New Roman"/>
          <w:b w:val="false"/>
          <w:i w:val="false"/>
          <w:color w:val="000000"/>
          <w:sz w:val="28"/>
        </w:rPr>
        <w:t xml:space="preserve">
      10) часть пятую </w:t>
      </w:r>
      <w:r>
        <w:rPr>
          <w:rFonts w:ascii="Times New Roman"/>
          <w:b w:val="false"/>
          <w:i w:val="false"/>
          <w:color w:val="000000"/>
          <w:sz w:val="28"/>
        </w:rPr>
        <w:t>статьи 60</w:t>
      </w:r>
      <w:r>
        <w:rPr>
          <w:rFonts w:ascii="Times New Roman"/>
          <w:b w:val="false"/>
          <w:i w:val="false"/>
          <w:color w:val="000000"/>
          <w:sz w:val="28"/>
        </w:rPr>
        <w:t xml:space="preserve"> изложить в следующей редакции:</w:t>
      </w:r>
    </w:p>
    <w:bookmarkEnd w:id="496"/>
    <w:bookmarkStart w:name="z505" w:id="497"/>
    <w:p>
      <w:pPr>
        <w:spacing w:after="0"/>
        <w:ind w:left="0"/>
        <w:jc w:val="both"/>
      </w:pPr>
      <w:r>
        <w:rPr>
          <w:rFonts w:ascii="Times New Roman"/>
          <w:b w:val="false"/>
          <w:i w:val="false"/>
          <w:color w:val="000000"/>
          <w:sz w:val="28"/>
        </w:rPr>
        <w:t>
      "5. При производстве расследования по уголовным делам следователь обязан своевременно и качественно провести параллельное финансовое расследование.";</w:t>
      </w:r>
    </w:p>
    <w:bookmarkEnd w:id="497"/>
    <w:bookmarkStart w:name="z506" w:id="498"/>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статьи 61</w:t>
      </w:r>
      <w:r>
        <w:rPr>
          <w:rFonts w:ascii="Times New Roman"/>
          <w:b w:val="false"/>
          <w:i w:val="false"/>
          <w:color w:val="000000"/>
          <w:sz w:val="28"/>
        </w:rPr>
        <w:t xml:space="preserve"> дополнить пунктом 7) следующего содержания:</w:t>
      </w:r>
    </w:p>
    <w:bookmarkEnd w:id="498"/>
    <w:bookmarkStart w:name="z507" w:id="499"/>
    <w:p>
      <w:pPr>
        <w:spacing w:after="0"/>
        <w:ind w:left="0"/>
        <w:jc w:val="both"/>
      </w:pPr>
      <w:r>
        <w:rPr>
          <w:rFonts w:ascii="Times New Roman"/>
          <w:b w:val="false"/>
          <w:i w:val="false"/>
          <w:color w:val="000000"/>
          <w:sz w:val="28"/>
        </w:rPr>
        <w:t>
      "7) проведение параллельного финансового расследования.";</w:t>
      </w:r>
    </w:p>
    <w:bookmarkEnd w:id="499"/>
    <w:bookmarkStart w:name="z508" w:id="50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62</w:t>
      </w:r>
      <w:r>
        <w:rPr>
          <w:rFonts w:ascii="Times New Roman"/>
          <w:b w:val="false"/>
          <w:i w:val="false"/>
          <w:color w:val="000000"/>
          <w:sz w:val="28"/>
        </w:rPr>
        <w:t xml:space="preserve">: </w:t>
      </w:r>
    </w:p>
    <w:bookmarkEnd w:id="500"/>
    <w:bookmarkStart w:name="z509" w:id="501"/>
    <w:p>
      <w:pPr>
        <w:spacing w:after="0"/>
        <w:ind w:left="0"/>
        <w:jc w:val="both"/>
      </w:pPr>
      <w:r>
        <w:rPr>
          <w:rFonts w:ascii="Times New Roman"/>
          <w:b w:val="false"/>
          <w:i w:val="false"/>
          <w:color w:val="000000"/>
          <w:sz w:val="28"/>
        </w:rPr>
        <w:t>
      часть первую после слова "отдела" дополнить словом "(отделения)";</w:t>
      </w:r>
    </w:p>
    <w:bookmarkEnd w:id="501"/>
    <w:bookmarkStart w:name="z510" w:id="502"/>
    <w:p>
      <w:pPr>
        <w:spacing w:after="0"/>
        <w:ind w:left="0"/>
        <w:jc w:val="both"/>
      </w:pPr>
      <w:r>
        <w:rPr>
          <w:rFonts w:ascii="Times New Roman"/>
          <w:b w:val="false"/>
          <w:i w:val="false"/>
          <w:color w:val="000000"/>
          <w:sz w:val="28"/>
        </w:rPr>
        <w:t>
      часть четвертую дополнить пунктом 2-1) следующего содержания:</w:t>
      </w:r>
    </w:p>
    <w:bookmarkEnd w:id="502"/>
    <w:bookmarkStart w:name="z511" w:id="503"/>
    <w:p>
      <w:pPr>
        <w:spacing w:after="0"/>
        <w:ind w:left="0"/>
        <w:jc w:val="both"/>
      </w:pPr>
      <w:r>
        <w:rPr>
          <w:rFonts w:ascii="Times New Roman"/>
          <w:b w:val="false"/>
          <w:i w:val="false"/>
          <w:color w:val="000000"/>
          <w:sz w:val="28"/>
        </w:rPr>
        <w:t>
      "2-1) давать указания о проведении параллельного финансового расследования;";</w:t>
      </w:r>
    </w:p>
    <w:bookmarkEnd w:id="503"/>
    <w:bookmarkStart w:name="z512" w:id="504"/>
    <w:p>
      <w:pPr>
        <w:spacing w:after="0"/>
        <w:ind w:left="0"/>
        <w:jc w:val="both"/>
      </w:pPr>
      <w:r>
        <w:rPr>
          <w:rFonts w:ascii="Times New Roman"/>
          <w:b w:val="false"/>
          <w:i w:val="false"/>
          <w:color w:val="000000"/>
          <w:sz w:val="28"/>
        </w:rPr>
        <w:t xml:space="preserve">
      13) в части пятой </w:t>
      </w:r>
      <w:r>
        <w:rPr>
          <w:rFonts w:ascii="Times New Roman"/>
          <w:b w:val="false"/>
          <w:i w:val="false"/>
          <w:color w:val="000000"/>
          <w:sz w:val="28"/>
        </w:rPr>
        <w:t>статьи 63</w:t>
      </w:r>
      <w:r>
        <w:rPr>
          <w:rFonts w:ascii="Times New Roman"/>
          <w:b w:val="false"/>
          <w:i w:val="false"/>
          <w:color w:val="000000"/>
          <w:sz w:val="28"/>
        </w:rPr>
        <w:t xml:space="preserve"> слова "принять меры к установлению имущества подозреваемого или лиц, несущих по закону материальную ответственность за их действия" заменить словами "провести параллельное финансовое расследование";</w:t>
      </w:r>
    </w:p>
    <w:bookmarkEnd w:id="504"/>
    <w:bookmarkStart w:name="z513" w:id="50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65</w:t>
      </w:r>
      <w:r>
        <w:rPr>
          <w:rFonts w:ascii="Times New Roman"/>
          <w:b w:val="false"/>
          <w:i w:val="false"/>
          <w:color w:val="000000"/>
          <w:sz w:val="28"/>
        </w:rPr>
        <w:t>:</w:t>
      </w:r>
    </w:p>
    <w:bookmarkEnd w:id="505"/>
    <w:bookmarkStart w:name="z514" w:id="506"/>
    <w:p>
      <w:pPr>
        <w:spacing w:after="0"/>
        <w:ind w:left="0"/>
        <w:jc w:val="both"/>
      </w:pPr>
      <w:r>
        <w:rPr>
          <w:rFonts w:ascii="Times New Roman"/>
          <w:b w:val="false"/>
          <w:i w:val="false"/>
          <w:color w:val="000000"/>
          <w:sz w:val="28"/>
        </w:rPr>
        <w:t>
      часть пятую дополнить пунктом 7) следующего содержания:</w:t>
      </w:r>
    </w:p>
    <w:bookmarkEnd w:id="506"/>
    <w:bookmarkStart w:name="z515" w:id="507"/>
    <w:p>
      <w:pPr>
        <w:spacing w:after="0"/>
        <w:ind w:left="0"/>
        <w:jc w:val="both"/>
      </w:pPr>
      <w:r>
        <w:rPr>
          <w:rFonts w:ascii="Times New Roman"/>
          <w:b w:val="false"/>
          <w:i w:val="false"/>
          <w:color w:val="000000"/>
          <w:sz w:val="28"/>
        </w:rPr>
        <w:t>
      "7) подписывать акт защиты.";</w:t>
      </w:r>
    </w:p>
    <w:bookmarkEnd w:id="507"/>
    <w:bookmarkStart w:name="z516" w:id="508"/>
    <w:p>
      <w:pPr>
        <w:spacing w:after="0"/>
        <w:ind w:left="0"/>
        <w:jc w:val="both"/>
      </w:pPr>
      <w:r>
        <w:rPr>
          <w:rFonts w:ascii="Times New Roman"/>
          <w:b w:val="false"/>
          <w:i w:val="false"/>
          <w:color w:val="000000"/>
          <w:sz w:val="28"/>
        </w:rPr>
        <w:t>
      часть шестую дополнить пунктом 4-1) следующего содержания:</w:t>
      </w:r>
    </w:p>
    <w:bookmarkEnd w:id="508"/>
    <w:bookmarkStart w:name="z517" w:id="509"/>
    <w:p>
      <w:pPr>
        <w:spacing w:after="0"/>
        <w:ind w:left="0"/>
        <w:jc w:val="both"/>
      </w:pPr>
      <w:r>
        <w:rPr>
          <w:rFonts w:ascii="Times New Roman"/>
          <w:b w:val="false"/>
          <w:i w:val="false"/>
          <w:color w:val="000000"/>
          <w:sz w:val="28"/>
        </w:rPr>
        <w:t>
      "4-1) подписывать акт защиты;";</w:t>
      </w:r>
    </w:p>
    <w:bookmarkEnd w:id="509"/>
    <w:bookmarkStart w:name="z518" w:id="51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65-1</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части второй изложить в следующей редакции:</w:t>
      </w:r>
    </w:p>
    <w:bookmarkStart w:name="z520" w:id="511"/>
    <w:p>
      <w:pPr>
        <w:spacing w:after="0"/>
        <w:ind w:left="0"/>
        <w:jc w:val="both"/>
      </w:pPr>
      <w:r>
        <w:rPr>
          <w:rFonts w:ascii="Times New Roman"/>
          <w:b w:val="false"/>
          <w:i w:val="false"/>
          <w:color w:val="000000"/>
          <w:sz w:val="28"/>
        </w:rPr>
        <w:t>
      "6) самостоятельно или через своих родственников или доверенных лиц пригласить защитника. В случае, если защитник не приглашен свидетелем, имеющим право на защиту, его родственниками или доверенными лицами, орган уголовного преследования обязан обеспечить его участие в порядке, предусмотренном частью третьей статьи 67 настоящего Кодекса;";</w:t>
      </w:r>
    </w:p>
    <w:bookmarkEnd w:id="511"/>
    <w:bookmarkStart w:name="z521" w:id="512"/>
    <w:p>
      <w:pPr>
        <w:spacing w:after="0"/>
        <w:ind w:left="0"/>
        <w:jc w:val="both"/>
      </w:pPr>
      <w:r>
        <w:rPr>
          <w:rFonts w:ascii="Times New Roman"/>
          <w:b w:val="false"/>
          <w:i w:val="false"/>
          <w:color w:val="000000"/>
          <w:sz w:val="28"/>
        </w:rPr>
        <w:t>
      дополнить частями 3-1, 3-2 и шестой следующего содержания:</w:t>
      </w:r>
    </w:p>
    <w:bookmarkEnd w:id="512"/>
    <w:bookmarkStart w:name="z522" w:id="513"/>
    <w:p>
      <w:pPr>
        <w:spacing w:after="0"/>
        <w:ind w:left="0"/>
        <w:jc w:val="both"/>
      </w:pPr>
      <w:r>
        <w:rPr>
          <w:rFonts w:ascii="Times New Roman"/>
          <w:b w:val="false"/>
          <w:i w:val="false"/>
          <w:color w:val="000000"/>
          <w:sz w:val="28"/>
        </w:rPr>
        <w:t xml:space="preserve">
      "3-1. Права и обязанности свидетеля, имеющего право на защиту, разъясняются перед началом первого процессуального действия с его участием. </w:t>
      </w:r>
    </w:p>
    <w:bookmarkEnd w:id="513"/>
    <w:bookmarkStart w:name="z523" w:id="514"/>
    <w:p>
      <w:pPr>
        <w:spacing w:after="0"/>
        <w:ind w:left="0"/>
        <w:jc w:val="both"/>
      </w:pPr>
      <w:r>
        <w:rPr>
          <w:rFonts w:ascii="Times New Roman"/>
          <w:b w:val="false"/>
          <w:i w:val="false"/>
          <w:color w:val="000000"/>
          <w:sz w:val="28"/>
        </w:rPr>
        <w:t>
      3-2. Если свидетель, имеющий право на защиту, не воспользовался своим правом отказаться от дачи показаний до начала первого допроса, он должен быть предупрежден о том, что его показания могут быть использованы в качестве доказательств в уголовном процессе, в том числе и при его последующем отказе от этих показаний.";</w:t>
      </w:r>
    </w:p>
    <w:bookmarkEnd w:id="514"/>
    <w:bookmarkStart w:name="z524" w:id="515"/>
    <w:p>
      <w:pPr>
        <w:spacing w:after="0"/>
        <w:ind w:left="0"/>
        <w:jc w:val="both"/>
      </w:pPr>
      <w:r>
        <w:rPr>
          <w:rFonts w:ascii="Times New Roman"/>
          <w:b w:val="false"/>
          <w:i w:val="false"/>
          <w:color w:val="000000"/>
          <w:sz w:val="28"/>
        </w:rPr>
        <w:t>
      "6. Лицо перестает пребывать в положении свидетеля, имеющего право на защиту, с момента приобретения статуса подозреваемого или вынесения постановления об отсутствии оснований для начала в отношении него уголовного преследования.";</w:t>
      </w:r>
    </w:p>
    <w:bookmarkEnd w:id="515"/>
    <w:bookmarkStart w:name="z525" w:id="516"/>
    <w:p>
      <w:pPr>
        <w:spacing w:after="0"/>
        <w:ind w:left="0"/>
        <w:jc w:val="both"/>
      </w:pPr>
      <w:r>
        <w:rPr>
          <w:rFonts w:ascii="Times New Roman"/>
          <w:b w:val="false"/>
          <w:i w:val="false"/>
          <w:color w:val="000000"/>
          <w:sz w:val="28"/>
        </w:rPr>
        <w:t xml:space="preserve">
      16) часть первую </w:t>
      </w:r>
      <w:r>
        <w:rPr>
          <w:rFonts w:ascii="Times New Roman"/>
          <w:b w:val="false"/>
          <w:i w:val="false"/>
          <w:color w:val="000000"/>
          <w:sz w:val="28"/>
        </w:rPr>
        <w:t>статьи 66</w:t>
      </w:r>
      <w:r>
        <w:rPr>
          <w:rFonts w:ascii="Times New Roman"/>
          <w:b w:val="false"/>
          <w:i w:val="false"/>
          <w:color w:val="000000"/>
          <w:sz w:val="28"/>
        </w:rPr>
        <w:t xml:space="preserve"> дополнить словами "и в иных случаях, предусмотренных настоящим Кодексом";</w:t>
      </w:r>
    </w:p>
    <w:bookmarkEnd w:id="516"/>
    <w:bookmarkStart w:name="z526" w:id="51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67</w:t>
      </w:r>
      <w:r>
        <w:rPr>
          <w:rFonts w:ascii="Times New Roman"/>
          <w:b w:val="false"/>
          <w:i w:val="false"/>
          <w:color w:val="000000"/>
          <w:sz w:val="28"/>
        </w:rPr>
        <w:t>:</w:t>
      </w:r>
    </w:p>
    <w:bookmarkEnd w:id="517"/>
    <w:bookmarkStart w:name="z527" w:id="518"/>
    <w:p>
      <w:pPr>
        <w:spacing w:after="0"/>
        <w:ind w:left="0"/>
        <w:jc w:val="both"/>
      </w:pPr>
      <w:r>
        <w:rPr>
          <w:rFonts w:ascii="Times New Roman"/>
          <w:b w:val="false"/>
          <w:i w:val="false"/>
          <w:color w:val="000000"/>
          <w:sz w:val="28"/>
        </w:rPr>
        <w:t>
      в части первой:</w:t>
      </w:r>
    </w:p>
    <w:bookmarkEnd w:id="518"/>
    <w:bookmarkStart w:name="z528" w:id="519"/>
    <w:p>
      <w:pPr>
        <w:spacing w:after="0"/>
        <w:ind w:left="0"/>
        <w:jc w:val="both"/>
      </w:pPr>
      <w:r>
        <w:rPr>
          <w:rFonts w:ascii="Times New Roman"/>
          <w:b w:val="false"/>
          <w:i w:val="false"/>
          <w:color w:val="000000"/>
          <w:sz w:val="28"/>
        </w:rPr>
        <w:t>
      в пунктах 1), 2), 3) и 4) слово "подозреваемый," заменить словами "свидетель, имеющий право на защиту, подозреваемый,";</w:t>
      </w:r>
    </w:p>
    <w:bookmarkEnd w:id="519"/>
    <w:bookmarkStart w:name="z529" w:id="520"/>
    <w:p>
      <w:pPr>
        <w:spacing w:after="0"/>
        <w:ind w:left="0"/>
        <w:jc w:val="both"/>
      </w:pPr>
      <w:r>
        <w:rPr>
          <w:rFonts w:ascii="Times New Roman"/>
          <w:b w:val="false"/>
          <w:i w:val="false"/>
          <w:color w:val="000000"/>
          <w:sz w:val="28"/>
        </w:rPr>
        <w:t xml:space="preserve">
      часть вторую дополнить абзацем вторым следующего содержания: </w:t>
      </w:r>
    </w:p>
    <w:bookmarkEnd w:id="520"/>
    <w:bookmarkStart w:name="z530" w:id="521"/>
    <w:p>
      <w:pPr>
        <w:spacing w:after="0"/>
        <w:ind w:left="0"/>
        <w:jc w:val="both"/>
      </w:pPr>
      <w:r>
        <w:rPr>
          <w:rFonts w:ascii="Times New Roman"/>
          <w:b w:val="false"/>
          <w:i w:val="false"/>
          <w:color w:val="000000"/>
          <w:sz w:val="28"/>
        </w:rPr>
        <w:t>
      "Участие защитника свидетеля, имеющего право на защиту, в случаях, предусмотренных пунктами 1) – 4) части первой настоящей статьи, обеспечивается с момента проведения его первого допроса в качестве свидетеля, имеющего право на защиту.";</w:t>
      </w:r>
    </w:p>
    <w:bookmarkEnd w:id="521"/>
    <w:bookmarkStart w:name="z531" w:id="522"/>
    <w:p>
      <w:pPr>
        <w:spacing w:after="0"/>
        <w:ind w:left="0"/>
        <w:jc w:val="both"/>
      </w:pPr>
      <w:r>
        <w:rPr>
          <w:rFonts w:ascii="Times New Roman"/>
          <w:b w:val="false"/>
          <w:i w:val="false"/>
          <w:color w:val="000000"/>
          <w:sz w:val="28"/>
        </w:rPr>
        <w:t>
      часть третью после слова "оправданным," дополнить словами "свидетелем, имеющим право на защиту,";</w:t>
      </w:r>
    </w:p>
    <w:bookmarkEnd w:id="522"/>
    <w:bookmarkStart w:name="z532" w:id="523"/>
    <w:p>
      <w:pPr>
        <w:spacing w:after="0"/>
        <w:ind w:left="0"/>
        <w:jc w:val="both"/>
      </w:pPr>
      <w:r>
        <w:rPr>
          <w:rFonts w:ascii="Times New Roman"/>
          <w:b w:val="false"/>
          <w:i w:val="false"/>
          <w:color w:val="000000"/>
          <w:sz w:val="28"/>
        </w:rPr>
        <w:t xml:space="preserve">
      18) часть седьмую </w:t>
      </w:r>
      <w:r>
        <w:rPr>
          <w:rFonts w:ascii="Times New Roman"/>
          <w:b w:val="false"/>
          <w:i w:val="false"/>
          <w:color w:val="000000"/>
          <w:sz w:val="28"/>
        </w:rPr>
        <w:t>статьи 68</w:t>
      </w:r>
      <w:r>
        <w:rPr>
          <w:rFonts w:ascii="Times New Roman"/>
          <w:b w:val="false"/>
          <w:i w:val="false"/>
          <w:color w:val="000000"/>
          <w:sz w:val="28"/>
        </w:rPr>
        <w:t xml:space="preserve"> после слова "соответствующего" дополнить словами "свидетеля, имеющего право на защиту,";</w:t>
      </w:r>
    </w:p>
    <w:bookmarkEnd w:id="523"/>
    <w:bookmarkStart w:name="z533" w:id="524"/>
    <w:p>
      <w:pPr>
        <w:spacing w:after="0"/>
        <w:ind w:left="0"/>
        <w:jc w:val="both"/>
      </w:pPr>
      <w:r>
        <w:rPr>
          <w:rFonts w:ascii="Times New Roman"/>
          <w:b w:val="false"/>
          <w:i w:val="false"/>
          <w:color w:val="000000"/>
          <w:sz w:val="28"/>
        </w:rPr>
        <w:t xml:space="preserve">
      19) в части первой </w:t>
      </w:r>
      <w:r>
        <w:rPr>
          <w:rFonts w:ascii="Times New Roman"/>
          <w:b w:val="false"/>
          <w:i w:val="false"/>
          <w:color w:val="000000"/>
          <w:sz w:val="28"/>
        </w:rPr>
        <w:t>статьи 69</w:t>
      </w:r>
      <w:r>
        <w:rPr>
          <w:rFonts w:ascii="Times New Roman"/>
          <w:b w:val="false"/>
          <w:i w:val="false"/>
          <w:color w:val="000000"/>
          <w:sz w:val="28"/>
        </w:rPr>
        <w:t>:</w:t>
      </w:r>
    </w:p>
    <w:bookmarkEnd w:id="524"/>
    <w:bookmarkStart w:name="z534" w:id="525"/>
    <w:p>
      <w:pPr>
        <w:spacing w:after="0"/>
        <w:ind w:left="0"/>
        <w:jc w:val="both"/>
      </w:pPr>
      <w:r>
        <w:rPr>
          <w:rFonts w:ascii="Times New Roman"/>
          <w:b w:val="false"/>
          <w:i w:val="false"/>
          <w:color w:val="000000"/>
          <w:sz w:val="28"/>
        </w:rPr>
        <w:t>
      слово "Подозреваемый," заменить словами "Свидетель, имеющий право на защиту, подозреваемый,";</w:t>
      </w:r>
    </w:p>
    <w:bookmarkEnd w:id="525"/>
    <w:bookmarkStart w:name="z535" w:id="526"/>
    <w:p>
      <w:pPr>
        <w:spacing w:after="0"/>
        <w:ind w:left="0"/>
        <w:jc w:val="both"/>
      </w:pPr>
      <w:r>
        <w:rPr>
          <w:rFonts w:ascii="Times New Roman"/>
          <w:b w:val="false"/>
          <w:i w:val="false"/>
          <w:color w:val="000000"/>
          <w:sz w:val="28"/>
        </w:rPr>
        <w:t>
      после слов "только по инициативе" дополнить словами "свидетеля, имеющего право на защиту,";</w:t>
      </w:r>
    </w:p>
    <w:bookmarkEnd w:id="526"/>
    <w:bookmarkStart w:name="z536" w:id="52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5)</w:t>
      </w:r>
      <w:r>
        <w:rPr>
          <w:rFonts w:ascii="Times New Roman"/>
          <w:b w:val="false"/>
          <w:i w:val="false"/>
          <w:color w:val="000000"/>
          <w:sz w:val="28"/>
        </w:rPr>
        <w:t xml:space="preserve"> части второй статьи 70 изложить в следующей редакции:</w:t>
      </w:r>
    </w:p>
    <w:bookmarkEnd w:id="527"/>
    <w:bookmarkStart w:name="z537" w:id="528"/>
    <w:p>
      <w:pPr>
        <w:spacing w:after="0"/>
        <w:ind w:left="0"/>
        <w:jc w:val="both"/>
      </w:pPr>
      <w:r>
        <w:rPr>
          <w:rFonts w:ascii="Times New Roman"/>
          <w:b w:val="false"/>
          <w:i w:val="false"/>
          <w:color w:val="000000"/>
          <w:sz w:val="28"/>
        </w:rPr>
        <w:t>
      "5) с момента вступления в дело знакомиться со следующими материалами дела в отношении его подзащитного, за исключением материалов дела, содержащих данные об оперативно-розыскных и контрразведывательных мероприятиях, негласных следственных действиях, а также с помощью научно-технических средств снимать либо получать от лица, осуществляющего досудебное расследование, их копии:</w:t>
      </w:r>
    </w:p>
    <w:bookmarkEnd w:id="528"/>
    <w:bookmarkStart w:name="z538" w:id="529"/>
    <w:p>
      <w:pPr>
        <w:spacing w:after="0"/>
        <w:ind w:left="0"/>
        <w:jc w:val="both"/>
      </w:pPr>
      <w:r>
        <w:rPr>
          <w:rFonts w:ascii="Times New Roman"/>
          <w:b w:val="false"/>
          <w:i w:val="false"/>
          <w:color w:val="000000"/>
          <w:sz w:val="28"/>
        </w:rPr>
        <w:t>
      заявлениями, сообщениями лица о совершенном уголовном правонарушении, за исключением содержащихся в них персональных данных;</w:t>
      </w:r>
    </w:p>
    <w:bookmarkEnd w:id="529"/>
    <w:bookmarkStart w:name="z539" w:id="530"/>
    <w:p>
      <w:pPr>
        <w:spacing w:after="0"/>
        <w:ind w:left="0"/>
        <w:jc w:val="both"/>
      </w:pPr>
      <w:r>
        <w:rPr>
          <w:rFonts w:ascii="Times New Roman"/>
          <w:b w:val="false"/>
          <w:i w:val="false"/>
          <w:color w:val="000000"/>
          <w:sz w:val="28"/>
        </w:rPr>
        <w:t>
      рапортом об обнаружении уголовного правонарушения с приложением находящихся в их распоряжении документов и иных материалов (при их наличии), подтверждающих обнаружение сведений об уголовном правонарушении, за исключением содержащихся в них персональных данных;</w:t>
      </w:r>
    </w:p>
    <w:bookmarkEnd w:id="530"/>
    <w:bookmarkStart w:name="z540" w:id="531"/>
    <w:p>
      <w:pPr>
        <w:spacing w:after="0"/>
        <w:ind w:left="0"/>
        <w:jc w:val="both"/>
      </w:pPr>
      <w:r>
        <w:rPr>
          <w:rFonts w:ascii="Times New Roman"/>
          <w:b w:val="false"/>
          <w:i w:val="false"/>
          <w:color w:val="000000"/>
          <w:sz w:val="28"/>
        </w:rPr>
        <w:t>
      протоколами следственных и процессуальных действий, произведенных с участием подзащитного;</w:t>
      </w:r>
    </w:p>
    <w:bookmarkEnd w:id="531"/>
    <w:bookmarkStart w:name="z541" w:id="532"/>
    <w:p>
      <w:pPr>
        <w:spacing w:after="0"/>
        <w:ind w:left="0"/>
        <w:jc w:val="both"/>
      </w:pPr>
      <w:r>
        <w:rPr>
          <w:rFonts w:ascii="Times New Roman"/>
          <w:b w:val="false"/>
          <w:i w:val="false"/>
          <w:color w:val="000000"/>
          <w:sz w:val="28"/>
        </w:rPr>
        <w:t>
      постановлениями органа досудебного расследования в отношении его подзащитного о (об):</w:t>
      </w:r>
    </w:p>
    <w:bookmarkEnd w:id="532"/>
    <w:bookmarkStart w:name="z542" w:id="533"/>
    <w:p>
      <w:pPr>
        <w:spacing w:after="0"/>
        <w:ind w:left="0"/>
        <w:jc w:val="both"/>
      </w:pPr>
      <w:r>
        <w:rPr>
          <w:rFonts w:ascii="Times New Roman"/>
          <w:b w:val="false"/>
          <w:i w:val="false"/>
          <w:color w:val="000000"/>
          <w:sz w:val="28"/>
        </w:rPr>
        <w:t>
      применении меры пресечения и возбуждении ходатайства перед судом о даче санкции на применение меры пресечения;</w:t>
      </w:r>
    </w:p>
    <w:bookmarkEnd w:id="533"/>
    <w:bookmarkStart w:name="z543" w:id="534"/>
    <w:p>
      <w:pPr>
        <w:spacing w:after="0"/>
        <w:ind w:left="0"/>
        <w:jc w:val="both"/>
      </w:pPr>
      <w:r>
        <w:rPr>
          <w:rFonts w:ascii="Times New Roman"/>
          <w:b w:val="false"/>
          <w:i w:val="false"/>
          <w:color w:val="000000"/>
          <w:sz w:val="28"/>
        </w:rPr>
        <w:t>
      принятии материалов досудебного расследования в производство;</w:t>
      </w:r>
    </w:p>
    <w:bookmarkEnd w:id="534"/>
    <w:bookmarkStart w:name="z544" w:id="535"/>
    <w:p>
      <w:pPr>
        <w:spacing w:after="0"/>
        <w:ind w:left="0"/>
        <w:jc w:val="both"/>
      </w:pPr>
      <w:r>
        <w:rPr>
          <w:rFonts w:ascii="Times New Roman"/>
          <w:b w:val="false"/>
          <w:i w:val="false"/>
          <w:color w:val="000000"/>
          <w:sz w:val="28"/>
        </w:rPr>
        <w:t>
      создании следственной, следственно-оперативной группы;</w:t>
      </w:r>
    </w:p>
    <w:bookmarkEnd w:id="535"/>
    <w:bookmarkStart w:name="z545" w:id="536"/>
    <w:p>
      <w:pPr>
        <w:spacing w:after="0"/>
        <w:ind w:left="0"/>
        <w:jc w:val="both"/>
      </w:pPr>
      <w:r>
        <w:rPr>
          <w:rFonts w:ascii="Times New Roman"/>
          <w:b w:val="false"/>
          <w:i w:val="false"/>
          <w:color w:val="000000"/>
          <w:sz w:val="28"/>
        </w:rPr>
        <w:t>
      установлении языка судопроизводства по уголовному делу;</w:t>
      </w:r>
    </w:p>
    <w:bookmarkEnd w:id="536"/>
    <w:bookmarkStart w:name="z546" w:id="537"/>
    <w:p>
      <w:pPr>
        <w:spacing w:after="0"/>
        <w:ind w:left="0"/>
        <w:jc w:val="both"/>
      </w:pPr>
      <w:r>
        <w:rPr>
          <w:rFonts w:ascii="Times New Roman"/>
          <w:b w:val="false"/>
          <w:i w:val="false"/>
          <w:color w:val="000000"/>
          <w:sz w:val="28"/>
        </w:rPr>
        <w:t>
      признании потерпевшим, за исключением содержащихся в них персональных данных;</w:t>
      </w:r>
    </w:p>
    <w:bookmarkEnd w:id="537"/>
    <w:bookmarkStart w:name="z547" w:id="538"/>
    <w:p>
      <w:pPr>
        <w:spacing w:after="0"/>
        <w:ind w:left="0"/>
        <w:jc w:val="both"/>
      </w:pPr>
      <w:r>
        <w:rPr>
          <w:rFonts w:ascii="Times New Roman"/>
          <w:b w:val="false"/>
          <w:i w:val="false"/>
          <w:color w:val="000000"/>
          <w:sz w:val="28"/>
        </w:rPr>
        <w:t>
      признании гражданским истцом;</w:t>
      </w:r>
    </w:p>
    <w:bookmarkEnd w:id="538"/>
    <w:bookmarkStart w:name="z548" w:id="539"/>
    <w:p>
      <w:pPr>
        <w:spacing w:after="0"/>
        <w:ind w:left="0"/>
        <w:jc w:val="both"/>
      </w:pPr>
      <w:r>
        <w:rPr>
          <w:rFonts w:ascii="Times New Roman"/>
          <w:b w:val="false"/>
          <w:i w:val="false"/>
          <w:color w:val="000000"/>
          <w:sz w:val="28"/>
        </w:rPr>
        <w:t>
      признании подозреваемым;</w:t>
      </w:r>
    </w:p>
    <w:bookmarkEnd w:id="539"/>
    <w:bookmarkStart w:name="z549" w:id="540"/>
    <w:p>
      <w:pPr>
        <w:spacing w:after="0"/>
        <w:ind w:left="0"/>
        <w:jc w:val="both"/>
      </w:pPr>
      <w:r>
        <w:rPr>
          <w:rFonts w:ascii="Times New Roman"/>
          <w:b w:val="false"/>
          <w:i w:val="false"/>
          <w:color w:val="000000"/>
          <w:sz w:val="28"/>
        </w:rPr>
        <w:t>
      квалификации деяния подозреваемого;</w:t>
      </w:r>
    </w:p>
    <w:bookmarkEnd w:id="540"/>
    <w:bookmarkStart w:name="z550" w:id="541"/>
    <w:p>
      <w:pPr>
        <w:spacing w:after="0"/>
        <w:ind w:left="0"/>
        <w:jc w:val="both"/>
      </w:pPr>
      <w:r>
        <w:rPr>
          <w:rFonts w:ascii="Times New Roman"/>
          <w:b w:val="false"/>
          <w:i w:val="false"/>
          <w:color w:val="000000"/>
          <w:sz w:val="28"/>
        </w:rPr>
        <w:t>
      возбуждении ходатайства о санкционировании меры пресечения;</w:t>
      </w:r>
    </w:p>
    <w:bookmarkEnd w:id="541"/>
    <w:bookmarkStart w:name="z551" w:id="542"/>
    <w:p>
      <w:pPr>
        <w:spacing w:after="0"/>
        <w:ind w:left="0"/>
        <w:jc w:val="both"/>
      </w:pPr>
      <w:r>
        <w:rPr>
          <w:rFonts w:ascii="Times New Roman"/>
          <w:b w:val="false"/>
          <w:i w:val="false"/>
          <w:color w:val="000000"/>
          <w:sz w:val="28"/>
        </w:rPr>
        <w:t>
      привлечении специалиста для дачи заключения;</w:t>
      </w:r>
    </w:p>
    <w:bookmarkEnd w:id="542"/>
    <w:bookmarkStart w:name="z552" w:id="543"/>
    <w:p>
      <w:pPr>
        <w:spacing w:after="0"/>
        <w:ind w:left="0"/>
        <w:jc w:val="both"/>
      </w:pPr>
      <w:r>
        <w:rPr>
          <w:rFonts w:ascii="Times New Roman"/>
          <w:b w:val="false"/>
          <w:i w:val="false"/>
          <w:color w:val="000000"/>
          <w:sz w:val="28"/>
        </w:rPr>
        <w:t>
      назначении судебной экспертизы;</w:t>
      </w:r>
    </w:p>
    <w:bookmarkEnd w:id="543"/>
    <w:bookmarkStart w:name="z553" w:id="544"/>
    <w:p>
      <w:pPr>
        <w:spacing w:after="0"/>
        <w:ind w:left="0"/>
        <w:jc w:val="both"/>
      </w:pPr>
      <w:r>
        <w:rPr>
          <w:rFonts w:ascii="Times New Roman"/>
          <w:b w:val="false"/>
          <w:i w:val="false"/>
          <w:color w:val="000000"/>
          <w:sz w:val="28"/>
        </w:rPr>
        <w:t>
      наложении ареста на имущество;</w:t>
      </w:r>
    </w:p>
    <w:bookmarkEnd w:id="544"/>
    <w:bookmarkStart w:name="z554" w:id="545"/>
    <w:p>
      <w:pPr>
        <w:spacing w:after="0"/>
        <w:ind w:left="0"/>
        <w:jc w:val="both"/>
      </w:pPr>
      <w:r>
        <w:rPr>
          <w:rFonts w:ascii="Times New Roman"/>
          <w:b w:val="false"/>
          <w:i w:val="false"/>
          <w:color w:val="000000"/>
          <w:sz w:val="28"/>
        </w:rPr>
        <w:t>
      прерывании сроков досудебного расследования;</w:t>
      </w:r>
    </w:p>
    <w:bookmarkEnd w:id="545"/>
    <w:bookmarkStart w:name="z555" w:id="546"/>
    <w:p>
      <w:pPr>
        <w:spacing w:after="0"/>
        <w:ind w:left="0"/>
        <w:jc w:val="both"/>
      </w:pPr>
      <w:r>
        <w:rPr>
          <w:rFonts w:ascii="Times New Roman"/>
          <w:b w:val="false"/>
          <w:i w:val="false"/>
          <w:color w:val="000000"/>
          <w:sz w:val="28"/>
        </w:rPr>
        <w:t>
      прекращении досудебного расследования;</w:t>
      </w:r>
    </w:p>
    <w:bookmarkEnd w:id="546"/>
    <w:bookmarkStart w:name="z556" w:id="547"/>
    <w:p>
      <w:pPr>
        <w:spacing w:after="0"/>
        <w:ind w:left="0"/>
        <w:jc w:val="both"/>
      </w:pPr>
      <w:r>
        <w:rPr>
          <w:rFonts w:ascii="Times New Roman"/>
          <w:b w:val="false"/>
          <w:i w:val="false"/>
          <w:color w:val="000000"/>
          <w:sz w:val="28"/>
        </w:rPr>
        <w:t>
      возобновлении прекращенного досудебного расследования;</w:t>
      </w:r>
    </w:p>
    <w:bookmarkEnd w:id="547"/>
    <w:bookmarkStart w:name="z557" w:id="548"/>
    <w:p>
      <w:pPr>
        <w:spacing w:after="0"/>
        <w:ind w:left="0"/>
        <w:jc w:val="both"/>
      </w:pPr>
      <w:r>
        <w:rPr>
          <w:rFonts w:ascii="Times New Roman"/>
          <w:b w:val="false"/>
          <w:i w:val="false"/>
          <w:color w:val="000000"/>
          <w:sz w:val="28"/>
        </w:rPr>
        <w:t>
      результатах рассмотрения жалоб, ходатайств стороны защиты;</w:t>
      </w:r>
    </w:p>
    <w:bookmarkEnd w:id="548"/>
    <w:bookmarkStart w:name="z558" w:id="549"/>
    <w:p>
      <w:pPr>
        <w:spacing w:after="0"/>
        <w:ind w:left="0"/>
        <w:jc w:val="both"/>
      </w:pPr>
      <w:r>
        <w:rPr>
          <w:rFonts w:ascii="Times New Roman"/>
          <w:b w:val="false"/>
          <w:i w:val="false"/>
          <w:color w:val="000000"/>
          <w:sz w:val="28"/>
        </w:rPr>
        <w:t>
      производстве обыска, выемки (после их завершения);</w:t>
      </w:r>
    </w:p>
    <w:bookmarkEnd w:id="549"/>
    <w:bookmarkStart w:name="z559" w:id="550"/>
    <w:p>
      <w:pPr>
        <w:spacing w:after="0"/>
        <w:ind w:left="0"/>
        <w:jc w:val="both"/>
      </w:pPr>
      <w:r>
        <w:rPr>
          <w:rFonts w:ascii="Times New Roman"/>
          <w:b w:val="false"/>
          <w:i w:val="false"/>
          <w:color w:val="000000"/>
          <w:sz w:val="28"/>
        </w:rPr>
        <w:t>
      производстве следственного эксперимента;</w:t>
      </w:r>
    </w:p>
    <w:bookmarkEnd w:id="550"/>
    <w:bookmarkStart w:name="z560" w:id="551"/>
    <w:p>
      <w:pPr>
        <w:spacing w:after="0"/>
        <w:ind w:left="0"/>
        <w:jc w:val="both"/>
      </w:pPr>
      <w:r>
        <w:rPr>
          <w:rFonts w:ascii="Times New Roman"/>
          <w:b w:val="false"/>
          <w:i w:val="false"/>
          <w:color w:val="000000"/>
          <w:sz w:val="28"/>
        </w:rPr>
        <w:t>
      получении образцов для экспертного исследования.</w:t>
      </w:r>
    </w:p>
    <w:bookmarkEnd w:id="551"/>
    <w:bookmarkStart w:name="z561" w:id="552"/>
    <w:p>
      <w:pPr>
        <w:spacing w:after="0"/>
        <w:ind w:left="0"/>
        <w:jc w:val="both"/>
      </w:pPr>
      <w:r>
        <w:rPr>
          <w:rFonts w:ascii="Times New Roman"/>
          <w:b w:val="false"/>
          <w:i w:val="false"/>
          <w:color w:val="000000"/>
          <w:sz w:val="28"/>
        </w:rPr>
        <w:t>
      А также с помощью научно-технических средств вправе снимать копии:</w:t>
      </w:r>
    </w:p>
    <w:bookmarkEnd w:id="552"/>
    <w:bookmarkStart w:name="z562" w:id="553"/>
    <w:p>
      <w:pPr>
        <w:spacing w:after="0"/>
        <w:ind w:left="0"/>
        <w:jc w:val="both"/>
      </w:pPr>
      <w:r>
        <w:rPr>
          <w:rFonts w:ascii="Times New Roman"/>
          <w:b w:val="false"/>
          <w:i w:val="false"/>
          <w:color w:val="000000"/>
          <w:sz w:val="28"/>
        </w:rPr>
        <w:t>
      заключения специалиста, эксперта, сообщения о невозможности дачи заключения в отношении его подзащитного;</w:t>
      </w:r>
    </w:p>
    <w:bookmarkEnd w:id="553"/>
    <w:bookmarkStart w:name="z563" w:id="554"/>
    <w:p>
      <w:pPr>
        <w:spacing w:after="0"/>
        <w:ind w:left="0"/>
        <w:jc w:val="both"/>
      </w:pPr>
      <w:r>
        <w:rPr>
          <w:rFonts w:ascii="Times New Roman"/>
          <w:b w:val="false"/>
          <w:i w:val="false"/>
          <w:color w:val="000000"/>
          <w:sz w:val="28"/>
        </w:rPr>
        <w:t>
      уведомления об окончании производства следственных действий и разъяснении права на ознакомление с материалами уголовного дела.</w:t>
      </w:r>
    </w:p>
    <w:bookmarkEnd w:id="554"/>
    <w:bookmarkStart w:name="z564" w:id="555"/>
    <w:p>
      <w:pPr>
        <w:spacing w:after="0"/>
        <w:ind w:left="0"/>
        <w:jc w:val="both"/>
      </w:pPr>
      <w:r>
        <w:rPr>
          <w:rFonts w:ascii="Times New Roman"/>
          <w:b w:val="false"/>
          <w:i w:val="false"/>
          <w:color w:val="000000"/>
          <w:sz w:val="28"/>
        </w:rPr>
        <w:t>
      По окончании досудебного расследования вправе знакомиться со всеми материалами уголовного дела, выписывать из него любые сведения в любом объеме, снимать копии с помощью научно-технических средств, за исключением сведений, составляющих государственные секреты или иную охраняемую законом тайну, и списка свидетелей обвинения;";</w:t>
      </w:r>
    </w:p>
    <w:bookmarkEnd w:id="555"/>
    <w:bookmarkStart w:name="z565" w:id="55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71</w:t>
      </w:r>
      <w:r>
        <w:rPr>
          <w:rFonts w:ascii="Times New Roman"/>
          <w:b w:val="false"/>
          <w:i w:val="false"/>
          <w:color w:val="000000"/>
          <w:sz w:val="28"/>
        </w:rPr>
        <w:t>:</w:t>
      </w:r>
    </w:p>
    <w:bookmarkEnd w:id="556"/>
    <w:bookmarkStart w:name="z566" w:id="557"/>
    <w:p>
      <w:pPr>
        <w:spacing w:after="0"/>
        <w:ind w:left="0"/>
        <w:jc w:val="both"/>
      </w:pPr>
      <w:r>
        <w:rPr>
          <w:rFonts w:ascii="Times New Roman"/>
          <w:b w:val="false"/>
          <w:i w:val="false"/>
          <w:color w:val="000000"/>
          <w:sz w:val="28"/>
        </w:rPr>
        <w:t>
      в части шестой:</w:t>
      </w:r>
    </w:p>
    <w:bookmarkEnd w:id="557"/>
    <w:bookmarkStart w:name="z567" w:id="558"/>
    <w:p>
      <w:pPr>
        <w:spacing w:after="0"/>
        <w:ind w:left="0"/>
        <w:jc w:val="both"/>
      </w:pPr>
      <w:r>
        <w:rPr>
          <w:rFonts w:ascii="Times New Roman"/>
          <w:b w:val="false"/>
          <w:i w:val="false"/>
          <w:color w:val="000000"/>
          <w:sz w:val="28"/>
        </w:rPr>
        <w:t>
      пункт 9) дополнить словами ", снимать и получать копии протоколов с применением научно-технических средств";</w:t>
      </w:r>
    </w:p>
    <w:bookmarkEnd w:id="558"/>
    <w:bookmarkStart w:name="z568" w:id="559"/>
    <w:p>
      <w:pPr>
        <w:spacing w:after="0"/>
        <w:ind w:left="0"/>
        <w:jc w:val="both"/>
      </w:pPr>
      <w:r>
        <w:rPr>
          <w:rFonts w:ascii="Times New Roman"/>
          <w:b w:val="false"/>
          <w:i w:val="false"/>
          <w:color w:val="000000"/>
          <w:sz w:val="28"/>
        </w:rPr>
        <w:t>
      пункты 11) и 18) изложить в следующей редакции:</w:t>
      </w:r>
    </w:p>
    <w:bookmarkEnd w:id="559"/>
    <w:bookmarkStart w:name="z569" w:id="560"/>
    <w:p>
      <w:pPr>
        <w:spacing w:after="0"/>
        <w:ind w:left="0"/>
        <w:jc w:val="both"/>
      </w:pPr>
      <w:r>
        <w:rPr>
          <w:rFonts w:ascii="Times New Roman"/>
          <w:b w:val="false"/>
          <w:i w:val="false"/>
          <w:color w:val="000000"/>
          <w:sz w:val="28"/>
        </w:rPr>
        <w:t>
      "11) в порядке, установленном настоящим Кодексом, знакомиться по окончании расследования с материалами дела и выписывать из него любые сведения, а также снимать копии с использованием научно-технических средств, за исключением сведений, составляющих государственные секреты или иную охраняемую законом тайну;";</w:t>
      </w:r>
    </w:p>
    <w:bookmarkEnd w:id="560"/>
    <w:bookmarkStart w:name="z570" w:id="561"/>
    <w:p>
      <w:pPr>
        <w:spacing w:after="0"/>
        <w:ind w:left="0"/>
        <w:jc w:val="both"/>
      </w:pPr>
      <w:r>
        <w:rPr>
          <w:rFonts w:ascii="Times New Roman"/>
          <w:b w:val="false"/>
          <w:i w:val="false"/>
          <w:color w:val="000000"/>
          <w:sz w:val="28"/>
        </w:rPr>
        <w:t>
      "18) приносить жалобы на действия (бездействие) и решение дознавателя, следователя, прокурора и суда и в установленных законом случаях участвовать в их рассмотрении;";</w:t>
      </w:r>
    </w:p>
    <w:bookmarkEnd w:id="561"/>
    <w:bookmarkStart w:name="z571" w:id="562"/>
    <w:p>
      <w:pPr>
        <w:spacing w:after="0"/>
        <w:ind w:left="0"/>
        <w:jc w:val="both"/>
      </w:pPr>
      <w:r>
        <w:rPr>
          <w:rFonts w:ascii="Times New Roman"/>
          <w:b w:val="false"/>
          <w:i w:val="false"/>
          <w:color w:val="000000"/>
          <w:sz w:val="28"/>
        </w:rPr>
        <w:t xml:space="preserve">
      22) в абзаце втором части второй </w:t>
      </w:r>
      <w:r>
        <w:rPr>
          <w:rFonts w:ascii="Times New Roman"/>
          <w:b w:val="false"/>
          <w:i w:val="false"/>
          <w:color w:val="000000"/>
          <w:sz w:val="28"/>
        </w:rPr>
        <w:t>статьи 76</w:t>
      </w:r>
      <w:r>
        <w:rPr>
          <w:rFonts w:ascii="Times New Roman"/>
          <w:b w:val="false"/>
          <w:i w:val="false"/>
          <w:color w:val="000000"/>
          <w:sz w:val="28"/>
        </w:rPr>
        <w:t xml:space="preserve"> слово "защитника" заменить словами "представителя потерпевшего";</w:t>
      </w:r>
    </w:p>
    <w:bookmarkEnd w:id="562"/>
    <w:bookmarkStart w:name="z572" w:id="563"/>
    <w:p>
      <w:pPr>
        <w:spacing w:after="0"/>
        <w:ind w:left="0"/>
        <w:jc w:val="both"/>
      </w:pPr>
      <w:r>
        <w:rPr>
          <w:rFonts w:ascii="Times New Roman"/>
          <w:b w:val="false"/>
          <w:i w:val="false"/>
          <w:color w:val="000000"/>
          <w:sz w:val="28"/>
        </w:rPr>
        <w:t xml:space="preserve">
      23) часть вторую </w:t>
      </w:r>
      <w:r>
        <w:rPr>
          <w:rFonts w:ascii="Times New Roman"/>
          <w:b w:val="false"/>
          <w:i w:val="false"/>
          <w:color w:val="000000"/>
          <w:sz w:val="28"/>
        </w:rPr>
        <w:t>статьи 80</w:t>
      </w:r>
      <w:r>
        <w:rPr>
          <w:rFonts w:ascii="Times New Roman"/>
          <w:b w:val="false"/>
          <w:i w:val="false"/>
          <w:color w:val="000000"/>
          <w:sz w:val="28"/>
        </w:rPr>
        <w:t xml:space="preserve"> дополнить словами ", не обладающий полномочиями по осуществлению досудебного расследования, высшего надзора за соблюдением законности на территории Республики Казахстан, представлению интересов государства в суде и осуществлению от имени государства уголовного преследования";</w:t>
      </w:r>
    </w:p>
    <w:bookmarkEnd w:id="563"/>
    <w:bookmarkStart w:name="z573" w:id="564"/>
    <w:p>
      <w:pPr>
        <w:spacing w:after="0"/>
        <w:ind w:left="0"/>
        <w:jc w:val="both"/>
      </w:pPr>
      <w:r>
        <w:rPr>
          <w:rFonts w:ascii="Times New Roman"/>
          <w:b w:val="false"/>
          <w:i w:val="false"/>
          <w:color w:val="000000"/>
          <w:sz w:val="28"/>
        </w:rPr>
        <w:t xml:space="preserve">
      24) в части первой </w:t>
      </w:r>
      <w:r>
        <w:rPr>
          <w:rFonts w:ascii="Times New Roman"/>
          <w:b w:val="false"/>
          <w:i w:val="false"/>
          <w:color w:val="000000"/>
          <w:sz w:val="28"/>
        </w:rPr>
        <w:t>статьи 88</w:t>
      </w:r>
      <w:r>
        <w:rPr>
          <w:rFonts w:ascii="Times New Roman"/>
          <w:b w:val="false"/>
          <w:i w:val="false"/>
          <w:color w:val="000000"/>
          <w:sz w:val="28"/>
        </w:rPr>
        <w:t xml:space="preserve"> слова "статьей 87" заменить словами "частями первой и второй </w:t>
      </w:r>
      <w:r>
        <w:rPr>
          <w:rFonts w:ascii="Times New Roman"/>
          <w:b w:val="false"/>
          <w:i w:val="false"/>
          <w:color w:val="000000"/>
          <w:sz w:val="28"/>
        </w:rPr>
        <w:t>статьи 87</w:t>
      </w:r>
      <w:r>
        <w:rPr>
          <w:rFonts w:ascii="Times New Roman"/>
          <w:b w:val="false"/>
          <w:i w:val="false"/>
          <w:color w:val="000000"/>
          <w:sz w:val="28"/>
        </w:rPr>
        <w:t xml:space="preserve">"; </w:t>
      </w:r>
    </w:p>
    <w:bookmarkEnd w:id="564"/>
    <w:bookmarkStart w:name="z574" w:id="565"/>
    <w:p>
      <w:pPr>
        <w:spacing w:after="0"/>
        <w:ind w:left="0"/>
        <w:jc w:val="both"/>
      </w:pPr>
      <w:r>
        <w:rPr>
          <w:rFonts w:ascii="Times New Roman"/>
          <w:b w:val="false"/>
          <w:i w:val="false"/>
          <w:color w:val="000000"/>
          <w:sz w:val="28"/>
        </w:rPr>
        <w:t xml:space="preserve">
      25) в абзаце первом части первой </w:t>
      </w:r>
      <w:r>
        <w:rPr>
          <w:rFonts w:ascii="Times New Roman"/>
          <w:b w:val="false"/>
          <w:i w:val="false"/>
          <w:color w:val="000000"/>
          <w:sz w:val="28"/>
        </w:rPr>
        <w:t>статьи 105</w:t>
      </w:r>
      <w:r>
        <w:rPr>
          <w:rFonts w:ascii="Times New Roman"/>
          <w:b w:val="false"/>
          <w:i w:val="false"/>
          <w:color w:val="000000"/>
          <w:sz w:val="28"/>
        </w:rPr>
        <w:t xml:space="preserve"> слова "или в суд" заменить словами ", в суд";</w:t>
      </w:r>
    </w:p>
    <w:bookmarkEnd w:id="565"/>
    <w:bookmarkStart w:name="z575" w:id="566"/>
    <w:p>
      <w:pPr>
        <w:spacing w:after="0"/>
        <w:ind w:left="0"/>
        <w:jc w:val="both"/>
      </w:pPr>
      <w:r>
        <w:rPr>
          <w:rFonts w:ascii="Times New Roman"/>
          <w:b w:val="false"/>
          <w:i w:val="false"/>
          <w:color w:val="000000"/>
          <w:sz w:val="28"/>
        </w:rPr>
        <w:t xml:space="preserve">
      26) часть первую </w:t>
      </w:r>
      <w:r>
        <w:rPr>
          <w:rFonts w:ascii="Times New Roman"/>
          <w:b w:val="false"/>
          <w:i w:val="false"/>
          <w:color w:val="000000"/>
          <w:sz w:val="28"/>
        </w:rPr>
        <w:t>статьи 106</w:t>
      </w:r>
      <w:r>
        <w:rPr>
          <w:rFonts w:ascii="Times New Roman"/>
          <w:b w:val="false"/>
          <w:i w:val="false"/>
          <w:color w:val="000000"/>
          <w:sz w:val="28"/>
        </w:rPr>
        <w:t xml:space="preserve"> после слова "дознания," дополнить словами "а равно его защитник (защитники)";</w:t>
      </w:r>
    </w:p>
    <w:bookmarkEnd w:id="566"/>
    <w:bookmarkStart w:name="z576" w:id="567"/>
    <w:p>
      <w:pPr>
        <w:spacing w:after="0"/>
        <w:ind w:left="0"/>
        <w:jc w:val="both"/>
      </w:pPr>
      <w:r>
        <w:rPr>
          <w:rFonts w:ascii="Times New Roman"/>
          <w:b w:val="false"/>
          <w:i w:val="false"/>
          <w:color w:val="000000"/>
          <w:sz w:val="28"/>
        </w:rPr>
        <w:t xml:space="preserve">
      27) часть четвертую </w:t>
      </w:r>
      <w:r>
        <w:rPr>
          <w:rFonts w:ascii="Times New Roman"/>
          <w:b w:val="false"/>
          <w:i w:val="false"/>
          <w:color w:val="000000"/>
          <w:sz w:val="28"/>
        </w:rPr>
        <w:t>статьи 107</w:t>
      </w:r>
      <w:r>
        <w:rPr>
          <w:rFonts w:ascii="Times New Roman"/>
          <w:b w:val="false"/>
          <w:i w:val="false"/>
          <w:color w:val="000000"/>
          <w:sz w:val="28"/>
        </w:rPr>
        <w:t xml:space="preserve"> после слова "действия" дополнить словом "(бездействие)";</w:t>
      </w:r>
    </w:p>
    <w:bookmarkEnd w:id="567"/>
    <w:bookmarkStart w:name="z577" w:id="568"/>
    <w:p>
      <w:pPr>
        <w:spacing w:after="0"/>
        <w:ind w:left="0"/>
        <w:jc w:val="both"/>
      </w:pPr>
      <w:r>
        <w:rPr>
          <w:rFonts w:ascii="Times New Roman"/>
          <w:b w:val="false"/>
          <w:i w:val="false"/>
          <w:color w:val="000000"/>
          <w:sz w:val="28"/>
        </w:rPr>
        <w:t xml:space="preserve">
      28) в части третьей </w:t>
      </w:r>
      <w:r>
        <w:rPr>
          <w:rFonts w:ascii="Times New Roman"/>
          <w:b w:val="false"/>
          <w:i w:val="false"/>
          <w:color w:val="000000"/>
          <w:sz w:val="28"/>
        </w:rPr>
        <w:t>статьи 112</w:t>
      </w:r>
      <w:r>
        <w:rPr>
          <w:rFonts w:ascii="Times New Roman"/>
          <w:b w:val="false"/>
          <w:i w:val="false"/>
          <w:color w:val="000000"/>
          <w:sz w:val="28"/>
        </w:rPr>
        <w:t xml:space="preserve"> слова "обвинения подозреваемого" заменить словами "его обвинения"; </w:t>
      </w:r>
    </w:p>
    <w:bookmarkEnd w:id="568"/>
    <w:bookmarkStart w:name="z578" w:id="569"/>
    <w:p>
      <w:pPr>
        <w:spacing w:after="0"/>
        <w:ind w:left="0"/>
        <w:jc w:val="both"/>
      </w:pPr>
      <w:r>
        <w:rPr>
          <w:rFonts w:ascii="Times New Roman"/>
          <w:b w:val="false"/>
          <w:i w:val="false"/>
          <w:color w:val="000000"/>
          <w:sz w:val="28"/>
        </w:rPr>
        <w:t xml:space="preserve">
      29) часть вторую </w:t>
      </w:r>
      <w:r>
        <w:rPr>
          <w:rFonts w:ascii="Times New Roman"/>
          <w:b w:val="false"/>
          <w:i w:val="false"/>
          <w:color w:val="000000"/>
          <w:sz w:val="28"/>
        </w:rPr>
        <w:t>статьи 122</w:t>
      </w:r>
      <w:r>
        <w:rPr>
          <w:rFonts w:ascii="Times New Roman"/>
          <w:b w:val="false"/>
          <w:i w:val="false"/>
          <w:color w:val="000000"/>
          <w:sz w:val="28"/>
        </w:rPr>
        <w:t xml:space="preserve"> изложить в следующей редакции:</w:t>
      </w:r>
    </w:p>
    <w:bookmarkEnd w:id="569"/>
    <w:bookmarkStart w:name="z579" w:id="570"/>
    <w:p>
      <w:pPr>
        <w:spacing w:after="0"/>
        <w:ind w:left="0"/>
        <w:jc w:val="both"/>
      </w:pP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от физических, юридических и должностных лиц, а также органов, осуществляющих оперативно-розыскную или контрразведывательную деятельность, предоставления документов и предметов, имеющих значение для дела, с соблюдением установленного законодательными актами Республики Казахстан порядка выдачи и разглашения сведений, составляющих коммерческую или иную охраняемую законом тайну; требовать производства ревизий и проверок от уполномоченных органов и должностных лиц. Требования органа досудебного расследования о производстве ревизий и проверок деятельности субъектов предпринимательства подлежат согласованию с прокурором. Суд не вправе по собственной инициативе собирать доказательства.</w:t>
      </w:r>
    </w:p>
    <w:bookmarkEnd w:id="570"/>
    <w:bookmarkStart w:name="z580" w:id="571"/>
    <w:p>
      <w:pPr>
        <w:spacing w:after="0"/>
        <w:ind w:left="0"/>
        <w:jc w:val="both"/>
      </w:pPr>
      <w:r>
        <w:rPr>
          <w:rFonts w:ascii="Times New Roman"/>
          <w:b w:val="false"/>
          <w:i w:val="false"/>
          <w:color w:val="000000"/>
          <w:sz w:val="28"/>
        </w:rPr>
        <w:t>
      Орган досудебного расследования по находящемуся в его производстве уголовному делу с санкции прокурора также вправе запрашивать от юридических, должностных лиц, руководителей предприятий, учреждений, организаций:</w:t>
      </w:r>
    </w:p>
    <w:bookmarkEnd w:id="571"/>
    <w:bookmarkStart w:name="z581" w:id="572"/>
    <w:p>
      <w:pPr>
        <w:spacing w:after="0"/>
        <w:ind w:left="0"/>
        <w:jc w:val="both"/>
      </w:pPr>
      <w:r>
        <w:rPr>
          <w:rFonts w:ascii="Times New Roman"/>
          <w:b w:val="false"/>
          <w:i w:val="false"/>
          <w:color w:val="000000"/>
          <w:sz w:val="28"/>
        </w:rPr>
        <w:t xml:space="preserve">
      1) сведения, составляющие банковскую тайну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572"/>
    <w:bookmarkStart w:name="z582" w:id="573"/>
    <w:p>
      <w:pPr>
        <w:spacing w:after="0"/>
        <w:ind w:left="0"/>
        <w:jc w:val="both"/>
      </w:pPr>
      <w:r>
        <w:rPr>
          <w:rFonts w:ascii="Times New Roman"/>
          <w:b w:val="false"/>
          <w:i w:val="false"/>
          <w:color w:val="000000"/>
          <w:sz w:val="28"/>
        </w:rPr>
        <w:t>
      2) сведения о заемщиках, размерах микрокредитов, об иных условиях договора о предоставлении микрокредита, относящихся к заемщику, об операциях, проводимых микрофинансовой организацией;</w:t>
      </w:r>
    </w:p>
    <w:bookmarkEnd w:id="573"/>
    <w:bookmarkStart w:name="z583" w:id="574"/>
    <w:p>
      <w:pPr>
        <w:spacing w:after="0"/>
        <w:ind w:left="0"/>
        <w:jc w:val="both"/>
      </w:pPr>
      <w:r>
        <w:rPr>
          <w:rFonts w:ascii="Times New Roman"/>
          <w:b w:val="false"/>
          <w:i w:val="false"/>
          <w:color w:val="000000"/>
          <w:sz w:val="28"/>
        </w:rPr>
        <w:t>
      3)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микрокредита,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w:t>
      </w:r>
    </w:p>
    <w:bookmarkEnd w:id="574"/>
    <w:bookmarkStart w:name="z584" w:id="575"/>
    <w:p>
      <w:pPr>
        <w:spacing w:after="0"/>
        <w:ind w:left="0"/>
        <w:jc w:val="both"/>
      </w:pPr>
      <w:r>
        <w:rPr>
          <w:rFonts w:ascii="Times New Roman"/>
          <w:b w:val="false"/>
          <w:i w:val="false"/>
          <w:color w:val="000000"/>
          <w:sz w:val="28"/>
        </w:rPr>
        <w:t>
      4) сведения, составляющие коммерческую тайну на товарной бирже.";</w:t>
      </w:r>
    </w:p>
    <w:bookmarkEnd w:id="575"/>
    <w:bookmarkStart w:name="z585" w:id="576"/>
    <w:p>
      <w:pPr>
        <w:spacing w:after="0"/>
        <w:ind w:left="0"/>
        <w:jc w:val="both"/>
      </w:pPr>
      <w:r>
        <w:rPr>
          <w:rFonts w:ascii="Times New Roman"/>
          <w:b w:val="false"/>
          <w:i w:val="false"/>
          <w:color w:val="000000"/>
          <w:sz w:val="28"/>
        </w:rPr>
        <w:t xml:space="preserve">
      30) часть первую </w:t>
      </w:r>
      <w:r>
        <w:rPr>
          <w:rFonts w:ascii="Times New Roman"/>
          <w:b w:val="false"/>
          <w:i w:val="false"/>
          <w:color w:val="000000"/>
          <w:sz w:val="28"/>
        </w:rPr>
        <w:t>статьи 127</w:t>
      </w:r>
      <w:r>
        <w:rPr>
          <w:rFonts w:ascii="Times New Roman"/>
          <w:b w:val="false"/>
          <w:i w:val="false"/>
          <w:color w:val="000000"/>
          <w:sz w:val="28"/>
        </w:rPr>
        <w:t xml:space="preserve"> после слов "кассационном порядке" дополнить словами ", а также";</w:t>
      </w:r>
    </w:p>
    <w:bookmarkEnd w:id="576"/>
    <w:bookmarkStart w:name="z586" w:id="577"/>
    <w:p>
      <w:pPr>
        <w:spacing w:after="0"/>
        <w:ind w:left="0"/>
        <w:jc w:val="both"/>
      </w:pPr>
      <w:r>
        <w:rPr>
          <w:rFonts w:ascii="Times New Roman"/>
          <w:b w:val="false"/>
          <w:i w:val="false"/>
          <w:color w:val="000000"/>
          <w:sz w:val="28"/>
        </w:rPr>
        <w:t xml:space="preserve">
      31) часть третью </w:t>
      </w:r>
      <w:r>
        <w:rPr>
          <w:rFonts w:ascii="Times New Roman"/>
          <w:b w:val="false"/>
          <w:i w:val="false"/>
          <w:color w:val="000000"/>
          <w:sz w:val="28"/>
        </w:rPr>
        <w:t>статьи 129</w:t>
      </w:r>
      <w:r>
        <w:rPr>
          <w:rFonts w:ascii="Times New Roman"/>
          <w:b w:val="false"/>
          <w:i w:val="false"/>
          <w:color w:val="000000"/>
          <w:sz w:val="28"/>
        </w:rPr>
        <w:t xml:space="preserve"> после слов "справка о доставлении" дополнить словами "с указанием оснований и времени доставления";</w:t>
      </w:r>
    </w:p>
    <w:bookmarkEnd w:id="577"/>
    <w:bookmarkStart w:name="z587" w:id="578"/>
    <w:p>
      <w:pPr>
        <w:spacing w:after="0"/>
        <w:ind w:left="0"/>
        <w:jc w:val="both"/>
      </w:pPr>
      <w:r>
        <w:rPr>
          <w:rFonts w:ascii="Times New Roman"/>
          <w:b w:val="false"/>
          <w:i w:val="false"/>
          <w:color w:val="000000"/>
          <w:sz w:val="28"/>
        </w:rPr>
        <w:t xml:space="preserve">
      32) абзац третий части третьей </w:t>
      </w:r>
      <w:r>
        <w:rPr>
          <w:rFonts w:ascii="Times New Roman"/>
          <w:b w:val="false"/>
          <w:i w:val="false"/>
          <w:color w:val="000000"/>
          <w:sz w:val="28"/>
        </w:rPr>
        <w:t>статьи 145</w:t>
      </w:r>
      <w:r>
        <w:rPr>
          <w:rFonts w:ascii="Times New Roman"/>
          <w:b w:val="false"/>
          <w:i w:val="false"/>
          <w:color w:val="000000"/>
          <w:sz w:val="28"/>
        </w:rPr>
        <w:t xml:space="preserve"> после слова "размера" дополнить словами ", но не ниже половины от минимального размера залога соответствующей категории преступлений";</w:t>
      </w:r>
    </w:p>
    <w:bookmarkEnd w:id="578"/>
    <w:bookmarkStart w:name="z588" w:id="579"/>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146</w:t>
      </w:r>
      <w:r>
        <w:rPr>
          <w:rFonts w:ascii="Times New Roman"/>
          <w:b w:val="false"/>
          <w:i w:val="false"/>
          <w:color w:val="000000"/>
          <w:sz w:val="28"/>
        </w:rPr>
        <w:t>:</w:t>
      </w:r>
    </w:p>
    <w:bookmarkEnd w:id="579"/>
    <w:bookmarkStart w:name="z589" w:id="580"/>
    <w:p>
      <w:pPr>
        <w:spacing w:after="0"/>
        <w:ind w:left="0"/>
        <w:jc w:val="both"/>
      </w:pPr>
      <w:r>
        <w:rPr>
          <w:rFonts w:ascii="Times New Roman"/>
          <w:b w:val="false"/>
          <w:i w:val="false"/>
          <w:color w:val="000000"/>
          <w:sz w:val="28"/>
        </w:rPr>
        <w:t>
      в части второй:</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"без разрешения органа, ведущего уголовный процесс, за исключением экстренных случаев и чрезвычайных ситуаций";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92" w:id="581"/>
    <w:p>
      <w:pPr>
        <w:spacing w:after="0"/>
        <w:ind w:left="0"/>
        <w:jc w:val="both"/>
      </w:pPr>
      <w:r>
        <w:rPr>
          <w:rFonts w:ascii="Times New Roman"/>
          <w:b w:val="false"/>
          <w:i w:val="false"/>
          <w:color w:val="000000"/>
          <w:sz w:val="28"/>
        </w:rPr>
        <w:t>
      "2) запрет на ведение телефонных переговоров, отправление корреспонденции и использование средств связи без разрешения органа, ведущего уголовный процесс, за исключением случаев, предусмотренных пунктом 5) настоящей части и частью третьей настоящей статьи;";</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словами "без разрешения органа, ведущего уголовный процесс, за исключением случаев, предусмотренных частью третьей настоящей статьи";</w:t>
      </w:r>
    </w:p>
    <w:bookmarkStart w:name="z594" w:id="582"/>
    <w:p>
      <w:pPr>
        <w:spacing w:after="0"/>
        <w:ind w:left="0"/>
        <w:jc w:val="both"/>
      </w:pPr>
      <w:r>
        <w:rPr>
          <w:rFonts w:ascii="Times New Roman"/>
          <w:b w:val="false"/>
          <w:i w:val="false"/>
          <w:color w:val="000000"/>
          <w:sz w:val="28"/>
        </w:rPr>
        <w:t>
      часть третью изложить в следующей редакции:</w:t>
      </w:r>
    </w:p>
    <w:bookmarkEnd w:id="582"/>
    <w:bookmarkStart w:name="z595" w:id="583"/>
    <w:p>
      <w:pPr>
        <w:spacing w:after="0"/>
        <w:ind w:left="0"/>
        <w:jc w:val="both"/>
      </w:pPr>
      <w:r>
        <w:rPr>
          <w:rFonts w:ascii="Times New Roman"/>
          <w:b w:val="false"/>
          <w:i w:val="false"/>
          <w:color w:val="000000"/>
          <w:sz w:val="28"/>
        </w:rPr>
        <w:t>
      "3. В постановлении суда о домашнем аресте устанавливаются конкретные ограничения, применяемые к подозреваемому, обвиняемому, а также указывается орган или должностное лицо, осуществляющее надзор.</w:t>
      </w:r>
    </w:p>
    <w:bookmarkEnd w:id="583"/>
    <w:bookmarkStart w:name="z596" w:id="584"/>
    <w:p>
      <w:pPr>
        <w:spacing w:after="0"/>
        <w:ind w:left="0"/>
        <w:jc w:val="both"/>
      </w:pPr>
      <w:r>
        <w:rPr>
          <w:rFonts w:ascii="Times New Roman"/>
          <w:b w:val="false"/>
          <w:i w:val="false"/>
          <w:color w:val="000000"/>
          <w:sz w:val="28"/>
        </w:rPr>
        <w:t>
      Ограничения, предусмотренные при домашнем аресте, которые применяются судами в отдельности либо в совокупности, не должны нарушать прав арестованного на жизнь, охрану здоровья, судебную защиту и получение квалифицированной юридической помощи, а также вытекающих из них процессуальных прав, закрепленных в настоящем Кодексе.</w:t>
      </w:r>
    </w:p>
    <w:bookmarkEnd w:id="584"/>
    <w:bookmarkStart w:name="z597" w:id="585"/>
    <w:p>
      <w:pPr>
        <w:spacing w:after="0"/>
        <w:ind w:left="0"/>
        <w:jc w:val="both"/>
      </w:pPr>
      <w:r>
        <w:rPr>
          <w:rFonts w:ascii="Times New Roman"/>
          <w:b w:val="false"/>
          <w:i w:val="false"/>
          <w:color w:val="000000"/>
          <w:sz w:val="28"/>
        </w:rPr>
        <w:t>
      Подозреваемый, обвиняемый не могут быть ограничены в возможности осуществления контактов с совместно проживающими членами семьи, со своим законным представителем или защитником, вступившим в дело в установленном порядке, органом, ведущим уголовный процесс, и лицами, осуществляющими надзор за законностью досудебного расследования, а также надзор за поведением арестованного, в подаче жалоб и ходатайств для защиты своих прав и законных интересов, использовании средств связи для вызова экстренных служб, участия в процессуальных действиях и судебных заседаниях.</w:t>
      </w:r>
    </w:p>
    <w:bookmarkEnd w:id="585"/>
    <w:bookmarkStart w:name="z598" w:id="586"/>
    <w:p>
      <w:pPr>
        <w:spacing w:after="0"/>
        <w:ind w:left="0"/>
        <w:jc w:val="both"/>
      </w:pPr>
      <w:r>
        <w:rPr>
          <w:rFonts w:ascii="Times New Roman"/>
          <w:b w:val="false"/>
          <w:i w:val="false"/>
          <w:color w:val="000000"/>
          <w:sz w:val="28"/>
        </w:rPr>
        <w:t>
      О каждом случае использования средств связи подозреваемый, обвиняемый обязаны информировать орган, осуществляющий надзор за поведением арестованного.";</w:t>
      </w:r>
    </w:p>
    <w:bookmarkEnd w:id="586"/>
    <w:bookmarkStart w:name="z599" w:id="587"/>
    <w:p>
      <w:pPr>
        <w:spacing w:after="0"/>
        <w:ind w:left="0"/>
        <w:jc w:val="both"/>
      </w:pPr>
      <w:r>
        <w:rPr>
          <w:rFonts w:ascii="Times New Roman"/>
          <w:b w:val="false"/>
          <w:i w:val="false"/>
          <w:color w:val="000000"/>
          <w:sz w:val="28"/>
        </w:rPr>
        <w:t xml:space="preserve">
      часть четвертую после цифр "151" дополнить цифрами ", </w:t>
      </w:r>
      <w:r>
        <w:rPr>
          <w:rFonts w:ascii="Times New Roman"/>
          <w:b w:val="false"/>
          <w:i w:val="false"/>
          <w:color w:val="000000"/>
          <w:sz w:val="28"/>
        </w:rPr>
        <w:t>152</w:t>
      </w:r>
      <w:r>
        <w:rPr>
          <w:rFonts w:ascii="Times New Roman"/>
          <w:b w:val="false"/>
          <w:i w:val="false"/>
          <w:color w:val="000000"/>
          <w:sz w:val="28"/>
        </w:rPr>
        <w:t>";</w:t>
      </w:r>
    </w:p>
    <w:bookmarkEnd w:id="587"/>
    <w:bookmarkStart w:name="z600" w:id="588"/>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151</w:t>
      </w:r>
      <w:r>
        <w:rPr>
          <w:rFonts w:ascii="Times New Roman"/>
          <w:b w:val="false"/>
          <w:i w:val="false"/>
          <w:color w:val="000000"/>
          <w:sz w:val="28"/>
        </w:rPr>
        <w:t>:</w:t>
      </w:r>
    </w:p>
    <w:bookmarkEnd w:id="588"/>
    <w:bookmarkStart w:name="z601" w:id="589"/>
    <w:p>
      <w:pPr>
        <w:spacing w:after="0"/>
        <w:ind w:left="0"/>
        <w:jc w:val="both"/>
      </w:pPr>
      <w:r>
        <w:rPr>
          <w:rFonts w:ascii="Times New Roman"/>
          <w:b w:val="false"/>
          <w:i w:val="false"/>
          <w:color w:val="000000"/>
          <w:sz w:val="28"/>
        </w:rPr>
        <w:t>
      в части второй:</w:t>
      </w:r>
    </w:p>
    <w:bookmarkEnd w:id="589"/>
    <w:bookmarkStart w:name="z602" w:id="590"/>
    <w:p>
      <w:pPr>
        <w:spacing w:after="0"/>
        <w:ind w:left="0"/>
        <w:jc w:val="both"/>
      </w:pPr>
      <w:r>
        <w:rPr>
          <w:rFonts w:ascii="Times New Roman"/>
          <w:b w:val="false"/>
          <w:i w:val="false"/>
          <w:color w:val="000000"/>
          <w:sz w:val="28"/>
        </w:rPr>
        <w:t>
      слова "с районным (городским)" заменить словами "военным прокурором регионов и гарнизонов, региональным транспортным прокурором, районным";</w:t>
      </w:r>
    </w:p>
    <w:bookmarkEnd w:id="590"/>
    <w:bookmarkStart w:name="z603" w:id="591"/>
    <w:p>
      <w:pPr>
        <w:spacing w:after="0"/>
        <w:ind w:left="0"/>
        <w:jc w:val="both"/>
      </w:pPr>
      <w:r>
        <w:rPr>
          <w:rFonts w:ascii="Times New Roman"/>
          <w:b w:val="false"/>
          <w:i w:val="false"/>
          <w:color w:val="000000"/>
          <w:sz w:val="28"/>
        </w:rPr>
        <w:t xml:space="preserve">
      слова "прокурором области" заменить словами "Главным военным прокурором, Главным транспортным прокурором, прокурором области"; </w:t>
      </w:r>
    </w:p>
    <w:bookmarkEnd w:id="591"/>
    <w:bookmarkStart w:name="z604" w:id="592"/>
    <w:p>
      <w:pPr>
        <w:spacing w:after="0"/>
        <w:ind w:left="0"/>
        <w:jc w:val="both"/>
      </w:pPr>
      <w:r>
        <w:rPr>
          <w:rFonts w:ascii="Times New Roman"/>
          <w:b w:val="false"/>
          <w:i w:val="false"/>
          <w:color w:val="000000"/>
          <w:sz w:val="28"/>
        </w:rPr>
        <w:t>
      в части третьей слова "прокурором области" заменить словами "Главным военным прокурором, Главным транспортным прокурором, прокурором области";</w:t>
      </w:r>
    </w:p>
    <w:bookmarkEnd w:id="592"/>
    <w:bookmarkStart w:name="z605" w:id="593"/>
    <w:p>
      <w:pPr>
        <w:spacing w:after="0"/>
        <w:ind w:left="0"/>
        <w:jc w:val="both"/>
      </w:pPr>
      <w:r>
        <w:rPr>
          <w:rFonts w:ascii="Times New Roman"/>
          <w:b w:val="false"/>
          <w:i w:val="false"/>
          <w:color w:val="000000"/>
          <w:sz w:val="28"/>
        </w:rPr>
        <w:t>
      в части четвертой слова "прокурором области" заменить словами "Главным военным прокурором, Главным транспортным прокурором, прокурором области";</w:t>
      </w:r>
    </w:p>
    <w:bookmarkEnd w:id="593"/>
    <w:bookmarkStart w:name="z606" w:id="594"/>
    <w:p>
      <w:pPr>
        <w:spacing w:after="0"/>
        <w:ind w:left="0"/>
        <w:jc w:val="both"/>
      </w:pPr>
      <w:r>
        <w:rPr>
          <w:rFonts w:ascii="Times New Roman"/>
          <w:b w:val="false"/>
          <w:i w:val="false"/>
          <w:color w:val="000000"/>
          <w:sz w:val="28"/>
        </w:rPr>
        <w:t>
      часть шестую после слова "согласования" дополнить словами "военным прокурорам регионов и гарнизонов, региональным транспортным прокурорам,";</w:t>
      </w:r>
    </w:p>
    <w:bookmarkEnd w:id="594"/>
    <w:bookmarkStart w:name="z607" w:id="595"/>
    <w:p>
      <w:pPr>
        <w:spacing w:after="0"/>
        <w:ind w:left="0"/>
        <w:jc w:val="both"/>
      </w:pPr>
      <w:r>
        <w:rPr>
          <w:rFonts w:ascii="Times New Roman"/>
          <w:b w:val="false"/>
          <w:i w:val="false"/>
          <w:color w:val="000000"/>
          <w:sz w:val="28"/>
        </w:rPr>
        <w:t xml:space="preserve">
      35) часть седьмую </w:t>
      </w:r>
      <w:r>
        <w:rPr>
          <w:rFonts w:ascii="Times New Roman"/>
          <w:b w:val="false"/>
          <w:i w:val="false"/>
          <w:color w:val="000000"/>
          <w:sz w:val="28"/>
        </w:rPr>
        <w:t>статьи 158</w:t>
      </w:r>
      <w:r>
        <w:rPr>
          <w:rFonts w:ascii="Times New Roman"/>
          <w:b w:val="false"/>
          <w:i w:val="false"/>
          <w:color w:val="000000"/>
          <w:sz w:val="28"/>
        </w:rPr>
        <w:t xml:space="preserve"> после слов "минимального размера заработной платы," дополнить словами "выплачиваемое в порядке, определенном Правительством Республики Казахстан,";</w:t>
      </w:r>
    </w:p>
    <w:bookmarkEnd w:id="595"/>
    <w:bookmarkStart w:name="z608" w:id="59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161</w:t>
      </w:r>
      <w:r>
        <w:rPr>
          <w:rFonts w:ascii="Times New Roman"/>
          <w:b w:val="false"/>
          <w:i w:val="false"/>
          <w:color w:val="000000"/>
          <w:sz w:val="28"/>
        </w:rPr>
        <w:t>:</w:t>
      </w:r>
    </w:p>
    <w:bookmarkEnd w:id="596"/>
    <w:bookmarkStart w:name="z609" w:id="597"/>
    <w:p>
      <w:pPr>
        <w:spacing w:after="0"/>
        <w:ind w:left="0"/>
        <w:jc w:val="both"/>
      </w:pPr>
      <w:r>
        <w:rPr>
          <w:rFonts w:ascii="Times New Roman"/>
          <w:b w:val="false"/>
          <w:i w:val="false"/>
          <w:color w:val="000000"/>
          <w:sz w:val="28"/>
        </w:rPr>
        <w:t>
      абзац четвертый части первой:</w:t>
      </w:r>
    </w:p>
    <w:bookmarkEnd w:id="597"/>
    <w:bookmarkStart w:name="z610" w:id="598"/>
    <w:p>
      <w:pPr>
        <w:spacing w:after="0"/>
        <w:ind w:left="0"/>
        <w:jc w:val="both"/>
      </w:pPr>
      <w:r>
        <w:rPr>
          <w:rFonts w:ascii="Times New Roman"/>
          <w:b w:val="false"/>
          <w:i w:val="false"/>
          <w:color w:val="000000"/>
          <w:sz w:val="28"/>
        </w:rPr>
        <w:t xml:space="preserve">
      после слова "установлено" дополнить словом "временное"; </w:t>
      </w:r>
    </w:p>
    <w:bookmarkEnd w:id="598"/>
    <w:bookmarkStart w:name="z611" w:id="599"/>
    <w:p>
      <w:pPr>
        <w:spacing w:after="0"/>
        <w:ind w:left="0"/>
        <w:jc w:val="both"/>
      </w:pPr>
      <w:r>
        <w:rPr>
          <w:rFonts w:ascii="Times New Roman"/>
          <w:b w:val="false"/>
          <w:i w:val="false"/>
          <w:color w:val="000000"/>
          <w:sz w:val="28"/>
        </w:rPr>
        <w:t xml:space="preserve">
      после слова "установленное" дополнить словом "временное"; </w:t>
      </w:r>
    </w:p>
    <w:bookmarkEnd w:id="599"/>
    <w:bookmarkStart w:name="z612" w:id="600"/>
    <w:p>
      <w:pPr>
        <w:spacing w:after="0"/>
        <w:ind w:left="0"/>
        <w:jc w:val="both"/>
      </w:pPr>
      <w:r>
        <w:rPr>
          <w:rFonts w:ascii="Times New Roman"/>
          <w:b w:val="false"/>
          <w:i w:val="false"/>
          <w:color w:val="000000"/>
          <w:sz w:val="28"/>
        </w:rPr>
        <w:t>
      в части девятой:</w:t>
      </w:r>
    </w:p>
    <w:bookmarkEnd w:id="600"/>
    <w:bookmarkStart w:name="z613" w:id="601"/>
    <w:p>
      <w:pPr>
        <w:spacing w:after="0"/>
        <w:ind w:left="0"/>
        <w:jc w:val="both"/>
      </w:pPr>
      <w:r>
        <w:rPr>
          <w:rFonts w:ascii="Times New Roman"/>
          <w:b w:val="false"/>
          <w:i w:val="false"/>
          <w:color w:val="000000"/>
          <w:sz w:val="28"/>
        </w:rPr>
        <w:t>
      в абзаце втором слова "По истечении" заменить словами "До истечения";</w:t>
      </w:r>
    </w:p>
    <w:bookmarkEnd w:id="601"/>
    <w:bookmarkStart w:name="z614" w:id="602"/>
    <w:p>
      <w:pPr>
        <w:spacing w:after="0"/>
        <w:ind w:left="0"/>
        <w:jc w:val="both"/>
      </w:pPr>
      <w:r>
        <w:rPr>
          <w:rFonts w:ascii="Times New Roman"/>
          <w:b w:val="false"/>
          <w:i w:val="false"/>
          <w:color w:val="000000"/>
          <w:sz w:val="28"/>
        </w:rPr>
        <w:t>
      абзац третий исключить;</w:t>
      </w:r>
    </w:p>
    <w:bookmarkEnd w:id="602"/>
    <w:bookmarkStart w:name="z615" w:id="603"/>
    <w:p>
      <w:pPr>
        <w:spacing w:after="0"/>
        <w:ind w:left="0"/>
        <w:jc w:val="both"/>
      </w:pPr>
      <w:r>
        <w:rPr>
          <w:rFonts w:ascii="Times New Roman"/>
          <w:b w:val="false"/>
          <w:i w:val="false"/>
          <w:color w:val="000000"/>
          <w:sz w:val="28"/>
        </w:rPr>
        <w:t>
      дополнить частью десятой следующего содержания:</w:t>
      </w:r>
    </w:p>
    <w:bookmarkEnd w:id="603"/>
    <w:bookmarkStart w:name="z616" w:id="604"/>
    <w:p>
      <w:pPr>
        <w:spacing w:after="0"/>
        <w:ind w:left="0"/>
        <w:jc w:val="both"/>
      </w:pPr>
      <w:r>
        <w:rPr>
          <w:rFonts w:ascii="Times New Roman"/>
          <w:b w:val="false"/>
          <w:i w:val="false"/>
          <w:color w:val="000000"/>
          <w:sz w:val="28"/>
        </w:rPr>
        <w:t>
      "10. В случаях истечения срока, на который было установлено временное ограничение на распоряжение имуществом, приостановлено совершение сделок и иных операций с имуществом, и непоступления постановления о санкционировании следственным судом наложения ареста на имущество финансовые организации и уполномоченные органы в сфере регистрации имущества и (или) прав на имущество обязаны самостоятельно снять временное ограничение на распоряжение имуществом, приостановление совершения сделок и иных операций с имуществом с незамедлительным уведомлением лица, осуществляющего досудебное расследование.";</w:t>
      </w:r>
    </w:p>
    <w:bookmarkEnd w:id="604"/>
    <w:bookmarkStart w:name="z617" w:id="605"/>
    <w:p>
      <w:pPr>
        <w:spacing w:after="0"/>
        <w:ind w:left="0"/>
        <w:jc w:val="both"/>
      </w:pPr>
      <w:r>
        <w:rPr>
          <w:rFonts w:ascii="Times New Roman"/>
          <w:b w:val="false"/>
          <w:i w:val="false"/>
          <w:color w:val="000000"/>
          <w:sz w:val="28"/>
        </w:rPr>
        <w:t xml:space="preserve">
      37) в части первой </w:t>
      </w:r>
      <w:r>
        <w:rPr>
          <w:rFonts w:ascii="Times New Roman"/>
          <w:b w:val="false"/>
          <w:i w:val="false"/>
          <w:color w:val="000000"/>
          <w:sz w:val="28"/>
        </w:rPr>
        <w:t>статьи 179</w:t>
      </w:r>
      <w:r>
        <w:rPr>
          <w:rFonts w:ascii="Times New Roman"/>
          <w:b w:val="false"/>
          <w:i w:val="false"/>
          <w:color w:val="000000"/>
          <w:sz w:val="28"/>
        </w:rPr>
        <w:t>:</w:t>
      </w:r>
    </w:p>
    <w:bookmarkEnd w:id="605"/>
    <w:bookmarkStart w:name="z618" w:id="606"/>
    <w:p>
      <w:pPr>
        <w:spacing w:after="0"/>
        <w:ind w:left="0"/>
        <w:jc w:val="both"/>
      </w:pPr>
      <w:r>
        <w:rPr>
          <w:rFonts w:ascii="Times New Roman"/>
          <w:b w:val="false"/>
          <w:i w:val="false"/>
          <w:color w:val="000000"/>
          <w:sz w:val="28"/>
        </w:rPr>
        <w:t>
      предложение второе абзаца первого исключить;</w:t>
      </w:r>
    </w:p>
    <w:bookmarkEnd w:id="606"/>
    <w:bookmarkStart w:name="z619" w:id="607"/>
    <w:p>
      <w:pPr>
        <w:spacing w:after="0"/>
        <w:ind w:left="0"/>
        <w:jc w:val="both"/>
      </w:pPr>
      <w:r>
        <w:rPr>
          <w:rFonts w:ascii="Times New Roman"/>
          <w:b w:val="false"/>
          <w:i w:val="false"/>
          <w:color w:val="000000"/>
          <w:sz w:val="28"/>
        </w:rPr>
        <w:t>
      дополнить пунктами 4) и 5) следующего содержания:</w:t>
      </w:r>
    </w:p>
    <w:bookmarkEnd w:id="607"/>
    <w:bookmarkStart w:name="z620" w:id="608"/>
    <w:p>
      <w:pPr>
        <w:spacing w:after="0"/>
        <w:ind w:left="0"/>
        <w:jc w:val="both"/>
      </w:pPr>
      <w:r>
        <w:rPr>
          <w:rFonts w:ascii="Times New Roman"/>
          <w:b w:val="false"/>
          <w:i w:val="false"/>
          <w:color w:val="000000"/>
          <w:sz w:val="28"/>
        </w:rPr>
        <w:t>
      "4) основанные на заключении специалиста уполномоченного подразделения правоохранительного или специального государственного органа с неподтвержденными признаками наличия ущерба, существенного вреда либо незаконного дохода, полученного субъектом предпринимательства, когда их наличие является обязательным признаком уголовного правонарушения;</w:t>
      </w:r>
    </w:p>
    <w:bookmarkEnd w:id="608"/>
    <w:bookmarkStart w:name="z621" w:id="609"/>
    <w:p>
      <w:pPr>
        <w:spacing w:after="0"/>
        <w:ind w:left="0"/>
        <w:jc w:val="both"/>
      </w:pPr>
      <w:r>
        <w:rPr>
          <w:rFonts w:ascii="Times New Roman"/>
          <w:b w:val="false"/>
          <w:i w:val="false"/>
          <w:color w:val="000000"/>
          <w:sz w:val="28"/>
        </w:rPr>
        <w:t>
      5) по которым имеется гражданско-правовой спор, рассматриваемый в соответствии с законодательством Республики Казахстан.";</w:t>
      </w:r>
    </w:p>
    <w:bookmarkEnd w:id="609"/>
    <w:bookmarkStart w:name="z622" w:id="610"/>
    <w:p>
      <w:pPr>
        <w:spacing w:after="0"/>
        <w:ind w:left="0"/>
        <w:jc w:val="both"/>
      </w:pPr>
      <w:r>
        <w:rPr>
          <w:rFonts w:ascii="Times New Roman"/>
          <w:b w:val="false"/>
          <w:i w:val="false"/>
          <w:color w:val="000000"/>
          <w:sz w:val="28"/>
        </w:rPr>
        <w:t>
      в абзаце третьем слова "части первой настоящей статьи" заменить словами "абзаца второго настоящей части";</w:t>
      </w:r>
    </w:p>
    <w:bookmarkEnd w:id="610"/>
    <w:bookmarkStart w:name="z623" w:id="61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187</w:t>
      </w:r>
      <w:r>
        <w:rPr>
          <w:rFonts w:ascii="Times New Roman"/>
          <w:b w:val="false"/>
          <w:i w:val="false"/>
          <w:color w:val="000000"/>
          <w:sz w:val="28"/>
        </w:rPr>
        <w:t>:</w:t>
      </w:r>
    </w:p>
    <w:bookmarkEnd w:id="611"/>
    <w:bookmarkStart w:name="z624" w:id="612"/>
    <w:p>
      <w:pPr>
        <w:spacing w:after="0"/>
        <w:ind w:left="0"/>
        <w:jc w:val="both"/>
      </w:pPr>
      <w:r>
        <w:rPr>
          <w:rFonts w:ascii="Times New Roman"/>
          <w:b w:val="false"/>
          <w:i w:val="false"/>
          <w:color w:val="000000"/>
          <w:sz w:val="28"/>
        </w:rPr>
        <w:t>
      в части первой слова "206 (частями второй и третьей), 207 (частями второй и третьей), 208 (частями второй и третьей)," заменить словами "</w:t>
      </w:r>
      <w:r>
        <w:rPr>
          <w:rFonts w:ascii="Times New Roman"/>
          <w:b w:val="false"/>
          <w:i w:val="false"/>
          <w:color w:val="000000"/>
          <w:sz w:val="28"/>
        </w:rPr>
        <w:t>206</w:t>
      </w:r>
      <w:r>
        <w:rPr>
          <w:rFonts w:ascii="Times New Roman"/>
          <w:b w:val="false"/>
          <w:i w:val="false"/>
          <w:color w:val="000000"/>
          <w:sz w:val="28"/>
        </w:rPr>
        <w:t xml:space="preserve"> (частями второй, 2-1 и третьей), </w:t>
      </w:r>
      <w:r>
        <w:rPr>
          <w:rFonts w:ascii="Times New Roman"/>
          <w:b w:val="false"/>
          <w:i w:val="false"/>
          <w:color w:val="000000"/>
          <w:sz w:val="28"/>
        </w:rPr>
        <w:t>207</w:t>
      </w:r>
      <w:r>
        <w:rPr>
          <w:rFonts w:ascii="Times New Roman"/>
          <w:b w:val="false"/>
          <w:i w:val="false"/>
          <w:color w:val="000000"/>
          <w:sz w:val="28"/>
        </w:rPr>
        <w:t xml:space="preserve"> (частями второй, 2-1 и третьей), </w:t>
      </w:r>
      <w:r>
        <w:rPr>
          <w:rFonts w:ascii="Times New Roman"/>
          <w:b w:val="false"/>
          <w:i w:val="false"/>
          <w:color w:val="000000"/>
          <w:sz w:val="28"/>
        </w:rPr>
        <w:t>208</w:t>
      </w:r>
      <w:r>
        <w:rPr>
          <w:rFonts w:ascii="Times New Roman"/>
          <w:b w:val="false"/>
          <w:i w:val="false"/>
          <w:color w:val="000000"/>
          <w:sz w:val="28"/>
        </w:rPr>
        <w:t xml:space="preserve"> (частями второй, третьей и четвертой),";</w:t>
      </w:r>
    </w:p>
    <w:bookmarkEnd w:id="612"/>
    <w:bookmarkStart w:name="z625" w:id="613"/>
    <w:p>
      <w:pPr>
        <w:spacing w:after="0"/>
        <w:ind w:left="0"/>
        <w:jc w:val="both"/>
      </w:pPr>
      <w:r>
        <w:rPr>
          <w:rFonts w:ascii="Times New Roman"/>
          <w:b w:val="false"/>
          <w:i w:val="false"/>
          <w:color w:val="000000"/>
          <w:sz w:val="28"/>
        </w:rPr>
        <w:t>
      в части второй:</w:t>
      </w:r>
    </w:p>
    <w:bookmarkEnd w:id="613"/>
    <w:bookmarkStart w:name="z626" w:id="614"/>
    <w:p>
      <w:pPr>
        <w:spacing w:after="0"/>
        <w:ind w:left="0"/>
        <w:jc w:val="both"/>
      </w:pPr>
      <w:r>
        <w:rPr>
          <w:rFonts w:ascii="Times New Roman"/>
          <w:b w:val="false"/>
          <w:i w:val="false"/>
          <w:color w:val="000000"/>
          <w:sz w:val="28"/>
        </w:rPr>
        <w:t>
      после цифр "125," дополнить словами "125-1 (частями второй и третьей),";</w:t>
      </w:r>
    </w:p>
    <w:bookmarkEnd w:id="614"/>
    <w:bookmarkStart w:name="z627" w:id="615"/>
    <w:p>
      <w:pPr>
        <w:spacing w:after="0"/>
        <w:ind w:left="0"/>
        <w:jc w:val="both"/>
      </w:pPr>
      <w:r>
        <w:rPr>
          <w:rFonts w:ascii="Times New Roman"/>
          <w:b w:val="false"/>
          <w:i w:val="false"/>
          <w:color w:val="000000"/>
          <w:sz w:val="28"/>
        </w:rPr>
        <w:t>
      слова "206 (частями второй и третьей), 207 (частями второй и третьей), 208 (частями второй и третьей)," заменить словами "</w:t>
      </w:r>
      <w:r>
        <w:rPr>
          <w:rFonts w:ascii="Times New Roman"/>
          <w:b w:val="false"/>
          <w:i w:val="false"/>
          <w:color w:val="000000"/>
          <w:sz w:val="28"/>
        </w:rPr>
        <w:t>206</w:t>
      </w:r>
      <w:r>
        <w:rPr>
          <w:rFonts w:ascii="Times New Roman"/>
          <w:b w:val="false"/>
          <w:i w:val="false"/>
          <w:color w:val="000000"/>
          <w:sz w:val="28"/>
        </w:rPr>
        <w:t xml:space="preserve"> (частями второй, 2-1 и третьей), </w:t>
      </w:r>
      <w:r>
        <w:rPr>
          <w:rFonts w:ascii="Times New Roman"/>
          <w:b w:val="false"/>
          <w:i w:val="false"/>
          <w:color w:val="000000"/>
          <w:sz w:val="28"/>
        </w:rPr>
        <w:t>207</w:t>
      </w:r>
      <w:r>
        <w:rPr>
          <w:rFonts w:ascii="Times New Roman"/>
          <w:b w:val="false"/>
          <w:i w:val="false"/>
          <w:color w:val="000000"/>
          <w:sz w:val="28"/>
        </w:rPr>
        <w:t xml:space="preserve"> (частями второй, 2-1 и третьей), </w:t>
      </w:r>
      <w:r>
        <w:rPr>
          <w:rFonts w:ascii="Times New Roman"/>
          <w:b w:val="false"/>
          <w:i w:val="false"/>
          <w:color w:val="000000"/>
          <w:sz w:val="28"/>
        </w:rPr>
        <w:t>208</w:t>
      </w:r>
      <w:r>
        <w:rPr>
          <w:rFonts w:ascii="Times New Roman"/>
          <w:b w:val="false"/>
          <w:i w:val="false"/>
          <w:color w:val="000000"/>
          <w:sz w:val="28"/>
        </w:rPr>
        <w:t xml:space="preserve"> (частями второй, третьей и четвертой),";</w:t>
      </w:r>
    </w:p>
    <w:bookmarkEnd w:id="615"/>
    <w:bookmarkStart w:name="z628" w:id="616"/>
    <w:p>
      <w:pPr>
        <w:spacing w:after="0"/>
        <w:ind w:left="0"/>
        <w:jc w:val="both"/>
      </w:pPr>
      <w:r>
        <w:rPr>
          <w:rFonts w:ascii="Times New Roman"/>
          <w:b w:val="false"/>
          <w:i w:val="false"/>
          <w:color w:val="000000"/>
          <w:sz w:val="28"/>
        </w:rPr>
        <w:t>
      после цифр "339," дополнить цифрами "339-1,";</w:t>
      </w:r>
    </w:p>
    <w:bookmarkEnd w:id="616"/>
    <w:bookmarkStart w:name="z629" w:id="617"/>
    <w:p>
      <w:pPr>
        <w:spacing w:after="0"/>
        <w:ind w:left="0"/>
        <w:jc w:val="both"/>
      </w:pPr>
      <w:r>
        <w:rPr>
          <w:rFonts w:ascii="Times New Roman"/>
          <w:b w:val="false"/>
          <w:i w:val="false"/>
          <w:color w:val="000000"/>
          <w:sz w:val="28"/>
        </w:rPr>
        <w:t>
      после цифр "352," дополнить словами "352-1 (частями третьей и четвертой),";</w:t>
      </w:r>
    </w:p>
    <w:bookmarkEnd w:id="617"/>
    <w:bookmarkStart w:name="z630" w:id="618"/>
    <w:p>
      <w:pPr>
        <w:spacing w:after="0"/>
        <w:ind w:left="0"/>
        <w:jc w:val="both"/>
      </w:pPr>
      <w:r>
        <w:rPr>
          <w:rFonts w:ascii="Times New Roman"/>
          <w:b w:val="false"/>
          <w:i w:val="false"/>
          <w:color w:val="000000"/>
          <w:sz w:val="28"/>
        </w:rPr>
        <w:t>
      слова "438 (частями второй и третьей), 439 (частями второй и третьей)" заменить словами "</w:t>
      </w:r>
      <w:r>
        <w:rPr>
          <w:rFonts w:ascii="Times New Roman"/>
          <w:b w:val="false"/>
          <w:i w:val="false"/>
          <w:color w:val="000000"/>
          <w:sz w:val="28"/>
        </w:rPr>
        <w:t>438</w:t>
      </w:r>
      <w:r>
        <w:rPr>
          <w:rFonts w:ascii="Times New Roman"/>
          <w:b w:val="false"/>
          <w:i w:val="false"/>
          <w:color w:val="000000"/>
          <w:sz w:val="28"/>
        </w:rPr>
        <w:t xml:space="preserve"> (частями 1-1, второй и третьей), </w:t>
      </w:r>
      <w:r>
        <w:rPr>
          <w:rFonts w:ascii="Times New Roman"/>
          <w:b w:val="false"/>
          <w:i w:val="false"/>
          <w:color w:val="000000"/>
          <w:sz w:val="28"/>
        </w:rPr>
        <w:t>439</w:t>
      </w:r>
      <w:r>
        <w:rPr>
          <w:rFonts w:ascii="Times New Roman"/>
          <w:b w:val="false"/>
          <w:i w:val="false"/>
          <w:color w:val="000000"/>
          <w:sz w:val="28"/>
        </w:rPr>
        <w:t xml:space="preserve"> (частями 1-1, второй и третьей)";</w:t>
      </w:r>
    </w:p>
    <w:bookmarkEnd w:id="618"/>
    <w:bookmarkStart w:name="z631" w:id="619"/>
    <w:p>
      <w:pPr>
        <w:spacing w:after="0"/>
        <w:ind w:left="0"/>
        <w:jc w:val="both"/>
      </w:pPr>
      <w:r>
        <w:rPr>
          <w:rFonts w:ascii="Times New Roman"/>
          <w:b w:val="false"/>
          <w:i w:val="false"/>
          <w:color w:val="000000"/>
          <w:sz w:val="28"/>
        </w:rPr>
        <w:t>
      цифры "464" заменить словами "464 (частью второй и третьей)";</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3-1</w:t>
      </w:r>
      <w:r>
        <w:rPr>
          <w:rFonts w:ascii="Times New Roman"/>
          <w:b w:val="false"/>
          <w:i w:val="false"/>
          <w:color w:val="000000"/>
          <w:sz w:val="28"/>
        </w:rPr>
        <w:t xml:space="preserve"> после слов "214 (частью второй)," дополнить словами "214-1 (частью второй), 214-2 (частью второй),";</w:t>
      </w:r>
    </w:p>
    <w:bookmarkStart w:name="z633" w:id="620"/>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части 4-1</w:t>
      </w:r>
      <w:r>
        <w:rPr>
          <w:rFonts w:ascii="Times New Roman"/>
          <w:b w:val="false"/>
          <w:i w:val="false"/>
          <w:color w:val="000000"/>
          <w:sz w:val="28"/>
        </w:rPr>
        <w:t>:</w:t>
      </w:r>
    </w:p>
    <w:bookmarkEnd w:id="620"/>
    <w:bookmarkStart w:name="z634" w:id="621"/>
    <w:p>
      <w:pPr>
        <w:spacing w:after="0"/>
        <w:ind w:left="0"/>
        <w:jc w:val="both"/>
      </w:pPr>
      <w:r>
        <w:rPr>
          <w:rFonts w:ascii="Times New Roman"/>
          <w:b w:val="false"/>
          <w:i w:val="false"/>
          <w:color w:val="000000"/>
          <w:sz w:val="28"/>
        </w:rPr>
        <w:t>
      слова "197 (частями третьей и четвертой)," исключить;</w:t>
      </w:r>
    </w:p>
    <w:bookmarkEnd w:id="621"/>
    <w:bookmarkStart w:name="z635" w:id="622"/>
    <w:p>
      <w:pPr>
        <w:spacing w:after="0"/>
        <w:ind w:left="0"/>
        <w:jc w:val="both"/>
      </w:pPr>
      <w:r>
        <w:rPr>
          <w:rFonts w:ascii="Times New Roman"/>
          <w:b w:val="false"/>
          <w:i w:val="false"/>
          <w:color w:val="000000"/>
          <w:sz w:val="28"/>
        </w:rPr>
        <w:t>
      после цифр "232," дополнить словами "232-1 (частями второй, третьей, четвертой, пятой, шестой и седьмой), 233-1 (частями третьей и четвертой),";</w:t>
      </w:r>
    </w:p>
    <w:bookmarkEnd w:id="622"/>
    <w:bookmarkStart w:name="z636" w:id="623"/>
    <w:p>
      <w:pPr>
        <w:spacing w:after="0"/>
        <w:ind w:left="0"/>
        <w:jc w:val="both"/>
      </w:pPr>
      <w:r>
        <w:rPr>
          <w:rFonts w:ascii="Times New Roman"/>
          <w:b w:val="false"/>
          <w:i w:val="false"/>
          <w:color w:val="000000"/>
          <w:sz w:val="28"/>
        </w:rPr>
        <w:t>
      дополнить абзацем третьим следующего содержания:</w:t>
      </w:r>
    </w:p>
    <w:bookmarkEnd w:id="623"/>
    <w:bookmarkStart w:name="z637" w:id="624"/>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217</w:t>
      </w:r>
      <w:r>
        <w:rPr>
          <w:rFonts w:ascii="Times New Roman"/>
          <w:b w:val="false"/>
          <w:i w:val="false"/>
          <w:color w:val="000000"/>
          <w:sz w:val="28"/>
        </w:rPr>
        <w:t xml:space="preserve"> (частью второй, пунктами 1) и 2) части третьей), </w:t>
      </w:r>
      <w:r>
        <w:rPr>
          <w:rFonts w:ascii="Times New Roman"/>
          <w:b w:val="false"/>
          <w:i w:val="false"/>
          <w:color w:val="000000"/>
          <w:sz w:val="28"/>
        </w:rPr>
        <w:t>217-1</w:t>
      </w:r>
      <w:r>
        <w:rPr>
          <w:rFonts w:ascii="Times New Roman"/>
          <w:b w:val="false"/>
          <w:i w:val="false"/>
          <w:color w:val="000000"/>
          <w:sz w:val="28"/>
        </w:rPr>
        <w:t xml:space="preserve"> (частью второй) Уголовного кодекса Республики Казахстан, предварительное следствие в отношении субъектов предпринимательства производится службой экономических расследований.";</w:t>
      </w:r>
    </w:p>
    <w:bookmarkEnd w:id="624"/>
    <w:bookmarkStart w:name="z638" w:id="625"/>
    <w:p>
      <w:pPr>
        <w:spacing w:after="0"/>
        <w:ind w:left="0"/>
        <w:jc w:val="both"/>
      </w:pPr>
      <w:r>
        <w:rPr>
          <w:rFonts w:ascii="Times New Roman"/>
          <w:b w:val="false"/>
          <w:i w:val="false"/>
          <w:color w:val="000000"/>
          <w:sz w:val="28"/>
        </w:rPr>
        <w:t>
      в части пятой слова "443 (частью третьей)," исключить;</w:t>
      </w:r>
    </w:p>
    <w:bookmarkEnd w:id="625"/>
    <w:bookmarkStart w:name="z639" w:id="626"/>
    <w:p>
      <w:pPr>
        <w:spacing w:after="0"/>
        <w:ind w:left="0"/>
        <w:jc w:val="both"/>
      </w:pPr>
      <w:r>
        <w:rPr>
          <w:rFonts w:ascii="Times New Roman"/>
          <w:b w:val="false"/>
          <w:i w:val="false"/>
          <w:color w:val="000000"/>
          <w:sz w:val="28"/>
        </w:rPr>
        <w:t xml:space="preserve">
      39) часть вторую </w:t>
      </w:r>
      <w:r>
        <w:rPr>
          <w:rFonts w:ascii="Times New Roman"/>
          <w:b w:val="false"/>
          <w:i w:val="false"/>
          <w:color w:val="000000"/>
          <w:sz w:val="28"/>
        </w:rPr>
        <w:t>статьи 188</w:t>
      </w:r>
      <w:r>
        <w:rPr>
          <w:rFonts w:ascii="Times New Roman"/>
          <w:b w:val="false"/>
          <w:i w:val="false"/>
          <w:color w:val="000000"/>
          <w:sz w:val="28"/>
        </w:rPr>
        <w:t xml:space="preserve"> дополнить словами "либо потерпевшего в случае совершения уголовного правонарушения посредством объектов информатизации, в том числе сети Интернет";</w:t>
      </w:r>
    </w:p>
    <w:bookmarkEnd w:id="626"/>
    <w:bookmarkStart w:name="z640" w:id="627"/>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190</w:t>
      </w:r>
      <w:r>
        <w:rPr>
          <w:rFonts w:ascii="Times New Roman"/>
          <w:b w:val="false"/>
          <w:i w:val="false"/>
          <w:color w:val="000000"/>
          <w:sz w:val="28"/>
        </w:rPr>
        <w:t>:</w:t>
      </w:r>
    </w:p>
    <w:bookmarkEnd w:id="627"/>
    <w:bookmarkStart w:name="z641" w:id="628"/>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части 4-2</w:t>
      </w:r>
      <w:r>
        <w:rPr>
          <w:rFonts w:ascii="Times New Roman"/>
          <w:b w:val="false"/>
          <w:i w:val="false"/>
          <w:color w:val="000000"/>
          <w:sz w:val="28"/>
        </w:rPr>
        <w:t xml:space="preserve"> слова "первой и 1-1" заменить словами "первой, 1-1 и 1-2";</w:t>
      </w:r>
    </w:p>
    <w:bookmarkEnd w:id="628"/>
    <w:bookmarkStart w:name="z642" w:id="629"/>
    <w:p>
      <w:pPr>
        <w:spacing w:after="0"/>
        <w:ind w:left="0"/>
        <w:jc w:val="both"/>
      </w:pPr>
      <w:r>
        <w:rPr>
          <w:rFonts w:ascii="Times New Roman"/>
          <w:b w:val="false"/>
          <w:i w:val="false"/>
          <w:color w:val="000000"/>
          <w:sz w:val="28"/>
        </w:rPr>
        <w:t>
      пункт 1) части седьмой после слова "расследования" дополнить словами ", своей резолюцией предает обвиняемого суду";</w:t>
      </w:r>
    </w:p>
    <w:bookmarkEnd w:id="629"/>
    <w:bookmarkStart w:name="z643" w:id="630"/>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191</w:t>
      </w:r>
      <w:r>
        <w:rPr>
          <w:rFonts w:ascii="Times New Roman"/>
          <w:b w:val="false"/>
          <w:i w:val="false"/>
          <w:color w:val="000000"/>
          <w:sz w:val="28"/>
        </w:rPr>
        <w:t>:</w:t>
      </w:r>
    </w:p>
    <w:bookmarkEnd w:id="630"/>
    <w:bookmarkStart w:name="z644" w:id="631"/>
    <w:p>
      <w:pPr>
        <w:spacing w:after="0"/>
        <w:ind w:left="0"/>
        <w:jc w:val="both"/>
      </w:pPr>
      <w:r>
        <w:rPr>
          <w:rFonts w:ascii="Times New Roman"/>
          <w:b w:val="false"/>
          <w:i w:val="false"/>
          <w:color w:val="000000"/>
          <w:sz w:val="28"/>
        </w:rPr>
        <w:t>
      часть вторую:</w:t>
      </w:r>
    </w:p>
    <w:bookmarkEnd w:id="631"/>
    <w:bookmarkStart w:name="z645" w:id="632"/>
    <w:p>
      <w:pPr>
        <w:spacing w:after="0"/>
        <w:ind w:left="0"/>
        <w:jc w:val="both"/>
      </w:pPr>
      <w:r>
        <w:rPr>
          <w:rFonts w:ascii="Times New Roman"/>
          <w:b w:val="false"/>
          <w:i w:val="false"/>
          <w:color w:val="000000"/>
          <w:sz w:val="28"/>
        </w:rPr>
        <w:t>
      после слов "119 (частями второй, третьей и четвертой)," дополнить словами "125-1 (частью первой),";</w:t>
      </w:r>
    </w:p>
    <w:bookmarkEnd w:id="632"/>
    <w:bookmarkStart w:name="z646" w:id="633"/>
    <w:p>
      <w:pPr>
        <w:spacing w:after="0"/>
        <w:ind w:left="0"/>
        <w:jc w:val="both"/>
      </w:pPr>
      <w:r>
        <w:rPr>
          <w:rFonts w:ascii="Times New Roman"/>
          <w:b w:val="false"/>
          <w:i w:val="false"/>
          <w:color w:val="000000"/>
          <w:sz w:val="28"/>
        </w:rPr>
        <w:t>
      после цифр "139," дополнить словами "</w:t>
      </w:r>
      <w:r>
        <w:rPr>
          <w:rFonts w:ascii="Times New Roman"/>
          <w:b w:val="false"/>
          <w:i w:val="false"/>
          <w:color w:val="000000"/>
          <w:sz w:val="28"/>
        </w:rPr>
        <w:t>140</w:t>
      </w:r>
      <w:r>
        <w:rPr>
          <w:rFonts w:ascii="Times New Roman"/>
          <w:b w:val="false"/>
          <w:i w:val="false"/>
          <w:color w:val="000000"/>
          <w:sz w:val="28"/>
        </w:rPr>
        <w:t xml:space="preserve"> (частью третьей),";</w:t>
      </w:r>
    </w:p>
    <w:bookmarkEnd w:id="633"/>
    <w:bookmarkStart w:name="z647" w:id="634"/>
    <w:p>
      <w:pPr>
        <w:spacing w:after="0"/>
        <w:ind w:left="0"/>
        <w:jc w:val="both"/>
      </w:pPr>
      <w:r>
        <w:rPr>
          <w:rFonts w:ascii="Times New Roman"/>
          <w:b w:val="false"/>
          <w:i w:val="false"/>
          <w:color w:val="000000"/>
          <w:sz w:val="28"/>
        </w:rPr>
        <w:t>
      после слов "350 (частью первой)," дополнить словами "352-1 (частью второй),";</w:t>
      </w:r>
    </w:p>
    <w:bookmarkEnd w:id="634"/>
    <w:bookmarkStart w:name="z648" w:id="635"/>
    <w:p>
      <w:pPr>
        <w:spacing w:after="0"/>
        <w:ind w:left="0"/>
        <w:jc w:val="both"/>
      </w:pPr>
      <w:r>
        <w:rPr>
          <w:rFonts w:ascii="Times New Roman"/>
          <w:b w:val="false"/>
          <w:i w:val="false"/>
          <w:color w:val="000000"/>
          <w:sz w:val="28"/>
        </w:rPr>
        <w:t>
      после цифр "431" дополнить словами ", 464 (частью первой)";</w:t>
      </w:r>
    </w:p>
    <w:bookmarkEnd w:id="635"/>
    <w:bookmarkStart w:name="z649" w:id="636"/>
    <w:p>
      <w:pPr>
        <w:spacing w:after="0"/>
        <w:ind w:left="0"/>
        <w:jc w:val="both"/>
      </w:pPr>
      <w:r>
        <w:rPr>
          <w:rFonts w:ascii="Times New Roman"/>
          <w:b w:val="false"/>
          <w:i w:val="false"/>
          <w:color w:val="000000"/>
          <w:sz w:val="28"/>
        </w:rPr>
        <w:t>
      часть третью после слов "214 (частью первой)," дополнить словами "214-1 (частью первой), 214-2 (частью первой),";</w:t>
      </w:r>
    </w:p>
    <w:bookmarkEnd w:id="636"/>
    <w:bookmarkStart w:name="z650" w:id="637"/>
    <w:p>
      <w:pPr>
        <w:spacing w:after="0"/>
        <w:ind w:left="0"/>
        <w:jc w:val="both"/>
      </w:pPr>
      <w:r>
        <w:rPr>
          <w:rFonts w:ascii="Times New Roman"/>
          <w:b w:val="false"/>
          <w:i w:val="false"/>
          <w:color w:val="000000"/>
          <w:sz w:val="28"/>
        </w:rPr>
        <w:t>
      в части четвертой слова "440 (частью третьей)" заменить словами "</w:t>
      </w:r>
      <w:r>
        <w:rPr>
          <w:rFonts w:ascii="Times New Roman"/>
          <w:b w:val="false"/>
          <w:i w:val="false"/>
          <w:color w:val="000000"/>
          <w:sz w:val="28"/>
        </w:rPr>
        <w:t>440</w:t>
      </w:r>
      <w:r>
        <w:rPr>
          <w:rFonts w:ascii="Times New Roman"/>
          <w:b w:val="false"/>
          <w:i w:val="false"/>
          <w:color w:val="000000"/>
          <w:sz w:val="28"/>
        </w:rPr>
        <w:t xml:space="preserve"> (частями 2-1 и третьей)";</w:t>
      </w:r>
    </w:p>
    <w:bookmarkEnd w:id="637"/>
    <w:bookmarkStart w:name="z651" w:id="638"/>
    <w:p>
      <w:pPr>
        <w:spacing w:after="0"/>
        <w:ind w:left="0"/>
        <w:jc w:val="both"/>
      </w:pPr>
      <w:r>
        <w:rPr>
          <w:rFonts w:ascii="Times New Roman"/>
          <w:b w:val="false"/>
          <w:i w:val="false"/>
          <w:color w:val="000000"/>
          <w:sz w:val="28"/>
        </w:rPr>
        <w:t>
      часть восьмую дополнить абзацем вторым следующего содержания:</w:t>
      </w:r>
    </w:p>
    <w:bookmarkEnd w:id="638"/>
    <w:bookmarkStart w:name="z652" w:id="639"/>
    <w:p>
      <w:pPr>
        <w:spacing w:after="0"/>
        <w:ind w:left="0"/>
        <w:jc w:val="both"/>
      </w:pPr>
      <w:r>
        <w:rPr>
          <w:rFonts w:ascii="Times New Roman"/>
          <w:b w:val="false"/>
          <w:i w:val="false"/>
          <w:color w:val="000000"/>
          <w:sz w:val="28"/>
        </w:rPr>
        <w:t xml:space="preserve">
      "Дознание по делам об уголовных правонарушениях, предусмотренных </w:t>
      </w:r>
      <w:r>
        <w:rPr>
          <w:rFonts w:ascii="Times New Roman"/>
          <w:b w:val="false"/>
          <w:i w:val="false"/>
          <w:color w:val="000000"/>
          <w:sz w:val="28"/>
        </w:rPr>
        <w:t>статьями 217</w:t>
      </w:r>
      <w:r>
        <w:rPr>
          <w:rFonts w:ascii="Times New Roman"/>
          <w:b w:val="false"/>
          <w:i w:val="false"/>
          <w:color w:val="000000"/>
          <w:sz w:val="28"/>
        </w:rPr>
        <w:t xml:space="preserve"> (частью первой), </w:t>
      </w:r>
      <w:r>
        <w:rPr>
          <w:rFonts w:ascii="Times New Roman"/>
          <w:b w:val="false"/>
          <w:i w:val="false"/>
          <w:color w:val="000000"/>
          <w:sz w:val="28"/>
        </w:rPr>
        <w:t>217-1</w:t>
      </w:r>
      <w:r>
        <w:rPr>
          <w:rFonts w:ascii="Times New Roman"/>
          <w:b w:val="false"/>
          <w:i w:val="false"/>
          <w:color w:val="000000"/>
          <w:sz w:val="28"/>
        </w:rPr>
        <w:t xml:space="preserve"> (частью первой) Уголовного кодекса Республики Казахстан, в отношении субъектов предпринимательства проводится службой экономических расследований.";</w:t>
      </w:r>
    </w:p>
    <w:bookmarkEnd w:id="639"/>
    <w:bookmarkStart w:name="z653" w:id="640"/>
    <w:p>
      <w:pPr>
        <w:spacing w:after="0"/>
        <w:ind w:left="0"/>
        <w:jc w:val="both"/>
      </w:pPr>
      <w:r>
        <w:rPr>
          <w:rFonts w:ascii="Times New Roman"/>
          <w:b w:val="false"/>
          <w:i w:val="false"/>
          <w:color w:val="000000"/>
          <w:sz w:val="28"/>
        </w:rPr>
        <w:t>
      в части десятой слова "частью первой" заменить словами "частями первой и 1-1";</w:t>
      </w:r>
    </w:p>
    <w:bookmarkEnd w:id="640"/>
    <w:bookmarkStart w:name="z654" w:id="641"/>
    <w:p>
      <w:pPr>
        <w:spacing w:after="0"/>
        <w:ind w:left="0"/>
        <w:jc w:val="both"/>
      </w:pPr>
      <w:r>
        <w:rPr>
          <w:rFonts w:ascii="Times New Roman"/>
          <w:b w:val="false"/>
          <w:i w:val="false"/>
          <w:color w:val="000000"/>
          <w:sz w:val="28"/>
        </w:rPr>
        <w:t>
      часть шестнадцатую:</w:t>
      </w:r>
    </w:p>
    <w:bookmarkEnd w:id="641"/>
    <w:bookmarkStart w:name="z655" w:id="642"/>
    <w:p>
      <w:pPr>
        <w:spacing w:after="0"/>
        <w:ind w:left="0"/>
        <w:jc w:val="both"/>
      </w:pPr>
      <w:r>
        <w:rPr>
          <w:rFonts w:ascii="Times New Roman"/>
          <w:b w:val="false"/>
          <w:i w:val="false"/>
          <w:color w:val="000000"/>
          <w:sz w:val="28"/>
        </w:rPr>
        <w:t>
      после цифр "115," дополнить цифрами "115-1,";</w:t>
      </w:r>
    </w:p>
    <w:bookmarkEnd w:id="642"/>
    <w:bookmarkStart w:name="z656" w:id="643"/>
    <w:p>
      <w:pPr>
        <w:spacing w:after="0"/>
        <w:ind w:left="0"/>
        <w:jc w:val="both"/>
      </w:pPr>
      <w:r>
        <w:rPr>
          <w:rFonts w:ascii="Times New Roman"/>
          <w:b w:val="false"/>
          <w:i w:val="false"/>
          <w:color w:val="000000"/>
          <w:sz w:val="28"/>
        </w:rPr>
        <w:t>
      после слов "351 (частью первой)," дополнить словами "352-1 (частью первой),";</w:t>
      </w:r>
    </w:p>
    <w:bookmarkEnd w:id="643"/>
    <w:bookmarkStart w:name="z657" w:id="644"/>
    <w:p>
      <w:pPr>
        <w:spacing w:after="0"/>
        <w:ind w:left="0"/>
        <w:jc w:val="both"/>
      </w:pPr>
      <w:r>
        <w:rPr>
          <w:rFonts w:ascii="Times New Roman"/>
          <w:b w:val="false"/>
          <w:i w:val="false"/>
          <w:color w:val="000000"/>
          <w:sz w:val="28"/>
        </w:rPr>
        <w:t>
      в части девятнадцатой:</w:t>
      </w:r>
    </w:p>
    <w:bookmarkEnd w:id="644"/>
    <w:bookmarkStart w:name="z658" w:id="645"/>
    <w:p>
      <w:pPr>
        <w:spacing w:after="0"/>
        <w:ind w:left="0"/>
        <w:jc w:val="both"/>
      </w:pPr>
      <w:r>
        <w:rPr>
          <w:rFonts w:ascii="Times New Roman"/>
          <w:b w:val="false"/>
          <w:i w:val="false"/>
          <w:color w:val="000000"/>
          <w:sz w:val="28"/>
        </w:rPr>
        <w:t>
      слова "197 (частями первой и второй)" исключить;</w:t>
      </w:r>
    </w:p>
    <w:bookmarkEnd w:id="645"/>
    <w:bookmarkStart w:name="z659" w:id="646"/>
    <w:p>
      <w:pPr>
        <w:spacing w:after="0"/>
        <w:ind w:left="0"/>
        <w:jc w:val="both"/>
      </w:pPr>
      <w:r>
        <w:rPr>
          <w:rFonts w:ascii="Times New Roman"/>
          <w:b w:val="false"/>
          <w:i w:val="false"/>
          <w:color w:val="000000"/>
          <w:sz w:val="28"/>
        </w:rPr>
        <w:t>
      после слов "199 (частью второй)" дополнить словами ", 232-1 (частью первой), 233-1 (частями первой и второй)";</w:t>
      </w:r>
    </w:p>
    <w:bookmarkEnd w:id="646"/>
    <w:bookmarkStart w:name="z660" w:id="647"/>
    <w:p>
      <w:pPr>
        <w:spacing w:after="0"/>
        <w:ind w:left="0"/>
        <w:jc w:val="both"/>
      </w:pPr>
      <w:r>
        <w:rPr>
          <w:rFonts w:ascii="Times New Roman"/>
          <w:b w:val="false"/>
          <w:i w:val="false"/>
          <w:color w:val="000000"/>
          <w:sz w:val="28"/>
        </w:rPr>
        <w:t>
      часть двадцать третью после слов "348 (частью первой)," дополнить словами "352-1 (частью первой),";</w:t>
      </w:r>
    </w:p>
    <w:bookmarkEnd w:id="647"/>
    <w:bookmarkStart w:name="z661" w:id="648"/>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192</w:t>
      </w:r>
      <w:r>
        <w:rPr>
          <w:rFonts w:ascii="Times New Roman"/>
          <w:b w:val="false"/>
          <w:i w:val="false"/>
          <w:color w:val="000000"/>
          <w:sz w:val="28"/>
        </w:rPr>
        <w:t xml:space="preserve">: </w:t>
      </w:r>
    </w:p>
    <w:bookmarkEnd w:id="648"/>
    <w:bookmarkStart w:name="z662" w:id="649"/>
    <w:p>
      <w:pPr>
        <w:spacing w:after="0"/>
        <w:ind w:left="0"/>
        <w:jc w:val="both"/>
      </w:pPr>
      <w:r>
        <w:rPr>
          <w:rFonts w:ascii="Times New Roman"/>
          <w:b w:val="false"/>
          <w:i w:val="false"/>
          <w:color w:val="000000"/>
          <w:sz w:val="28"/>
        </w:rPr>
        <w:t>
      в абзаце втором части первой слова "уголовного судопроизводства" заменить словами "досудебного расследования";</w:t>
      </w:r>
    </w:p>
    <w:bookmarkEnd w:id="649"/>
    <w:bookmarkStart w:name="z663" w:id="650"/>
    <w:p>
      <w:pPr>
        <w:spacing w:after="0"/>
        <w:ind w:left="0"/>
        <w:jc w:val="both"/>
      </w:pPr>
      <w:r>
        <w:rPr>
          <w:rFonts w:ascii="Times New Roman"/>
          <w:b w:val="false"/>
          <w:i w:val="false"/>
          <w:color w:val="000000"/>
          <w:sz w:val="28"/>
        </w:rPr>
        <w:t>
      часть вторую дополнить абзацем вторым следующего содержания:</w:t>
      </w:r>
    </w:p>
    <w:bookmarkEnd w:id="650"/>
    <w:bookmarkStart w:name="z664" w:id="651"/>
    <w:p>
      <w:pPr>
        <w:spacing w:after="0"/>
        <w:ind w:left="0"/>
        <w:jc w:val="both"/>
      </w:pPr>
      <w:r>
        <w:rPr>
          <w:rFonts w:ascii="Times New Roman"/>
          <w:b w:val="false"/>
          <w:i w:val="false"/>
          <w:color w:val="000000"/>
          <w:sz w:val="28"/>
        </w:rPr>
        <w:t>
      "Срок производства по делу, в котором соединены несколько дел, исчисляется со дня начала производства первого по времени уголовного дела. Если по одному из соединенных дел в качестве меры пресечения применены содержание под стражей либо домашний арест, срок досудебного расследования исчисляется со дня начала досудебного расследования дела, по которому применены указанные меры пресечения.";</w:t>
      </w:r>
    </w:p>
    <w:bookmarkEnd w:id="651"/>
    <w:bookmarkStart w:name="z665" w:id="652"/>
    <w:p>
      <w:pPr>
        <w:spacing w:after="0"/>
        <w:ind w:left="0"/>
        <w:jc w:val="both"/>
      </w:pPr>
      <w:r>
        <w:rPr>
          <w:rFonts w:ascii="Times New Roman"/>
          <w:b w:val="false"/>
          <w:i w:val="false"/>
          <w:color w:val="000000"/>
          <w:sz w:val="28"/>
        </w:rPr>
        <w:t>
      в части четвертой:</w:t>
      </w:r>
    </w:p>
    <w:bookmarkEnd w:id="652"/>
    <w:bookmarkStart w:name="z666" w:id="653"/>
    <w:p>
      <w:pPr>
        <w:spacing w:after="0"/>
        <w:ind w:left="0"/>
        <w:jc w:val="both"/>
      </w:pPr>
      <w:r>
        <w:rPr>
          <w:rFonts w:ascii="Times New Roman"/>
          <w:b w:val="false"/>
          <w:i w:val="false"/>
          <w:color w:val="000000"/>
          <w:sz w:val="28"/>
        </w:rPr>
        <w:t>
      в абзаце втором:</w:t>
      </w:r>
    </w:p>
    <w:bookmarkEnd w:id="653"/>
    <w:bookmarkStart w:name="z667" w:id="654"/>
    <w:p>
      <w:pPr>
        <w:spacing w:after="0"/>
        <w:ind w:left="0"/>
        <w:jc w:val="both"/>
      </w:pPr>
      <w:r>
        <w:rPr>
          <w:rFonts w:ascii="Times New Roman"/>
          <w:b w:val="false"/>
          <w:i w:val="false"/>
          <w:color w:val="000000"/>
          <w:sz w:val="28"/>
        </w:rPr>
        <w:t>
      слово "районным" заменить словами "военным прокурором регионов и гарнизонов, региональным транспортным прокурором, районным";</w:t>
      </w:r>
    </w:p>
    <w:bookmarkEnd w:id="654"/>
    <w:bookmarkStart w:name="z668" w:id="655"/>
    <w:p>
      <w:pPr>
        <w:spacing w:after="0"/>
        <w:ind w:left="0"/>
        <w:jc w:val="both"/>
      </w:pPr>
      <w:r>
        <w:rPr>
          <w:rFonts w:ascii="Times New Roman"/>
          <w:b w:val="false"/>
          <w:i w:val="false"/>
          <w:color w:val="000000"/>
          <w:sz w:val="28"/>
        </w:rPr>
        <w:t>
      слова "к нему" заменить словами "к ним";</w:t>
      </w:r>
    </w:p>
    <w:bookmarkEnd w:id="655"/>
    <w:bookmarkStart w:name="z669" w:id="656"/>
    <w:p>
      <w:pPr>
        <w:spacing w:after="0"/>
        <w:ind w:left="0"/>
        <w:jc w:val="both"/>
      </w:pPr>
      <w:r>
        <w:rPr>
          <w:rFonts w:ascii="Times New Roman"/>
          <w:b w:val="false"/>
          <w:i w:val="false"/>
          <w:color w:val="000000"/>
          <w:sz w:val="28"/>
        </w:rPr>
        <w:t>
      в абзаце третьем после слов "уголовного преследования –" дополнить словами "Главным военным прокурором, Главным транспортным прокурором,";</w:t>
      </w:r>
    </w:p>
    <w:bookmarkEnd w:id="656"/>
    <w:bookmarkStart w:name="z670" w:id="657"/>
    <w:p>
      <w:pPr>
        <w:spacing w:after="0"/>
        <w:ind w:left="0"/>
        <w:jc w:val="both"/>
      </w:pPr>
      <w:r>
        <w:rPr>
          <w:rFonts w:ascii="Times New Roman"/>
          <w:b w:val="false"/>
          <w:i w:val="false"/>
          <w:color w:val="000000"/>
          <w:sz w:val="28"/>
        </w:rPr>
        <w:t>
      в части шестой слова "прокурору района, области и приравненным к ним прокурорам" заменить словами "военному прокурору региона и гарнизона, региональному транспортному прокурору, прокурору района, Главному военному прокурору, Главному транспортному прокурору, прокурору области и приравненным к ним прокурорам";</w:t>
      </w:r>
    </w:p>
    <w:bookmarkEnd w:id="657"/>
    <w:bookmarkStart w:name="z671" w:id="658"/>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1)</w:t>
      </w:r>
      <w:r>
        <w:rPr>
          <w:rFonts w:ascii="Times New Roman"/>
          <w:b w:val="false"/>
          <w:i w:val="false"/>
          <w:color w:val="000000"/>
          <w:sz w:val="28"/>
        </w:rPr>
        <w:t xml:space="preserve"> части шестой статьи 192-2 после слова "обвинения" дополнить словами ", своей резолюцией предает обвиняемого суду";</w:t>
      </w:r>
    </w:p>
    <w:bookmarkEnd w:id="658"/>
    <w:bookmarkStart w:name="z672" w:id="659"/>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193</w:t>
      </w:r>
      <w:r>
        <w:rPr>
          <w:rFonts w:ascii="Times New Roman"/>
          <w:b w:val="false"/>
          <w:i w:val="false"/>
          <w:color w:val="000000"/>
          <w:sz w:val="28"/>
        </w:rPr>
        <w:t>:</w:t>
      </w:r>
    </w:p>
    <w:bookmarkEnd w:id="659"/>
    <w:bookmarkStart w:name="z673" w:id="660"/>
    <w:p>
      <w:pPr>
        <w:spacing w:after="0"/>
        <w:ind w:left="0"/>
        <w:jc w:val="both"/>
      </w:pPr>
      <w:r>
        <w:rPr>
          <w:rFonts w:ascii="Times New Roman"/>
          <w:b w:val="false"/>
          <w:i w:val="false"/>
          <w:color w:val="000000"/>
          <w:sz w:val="28"/>
        </w:rPr>
        <w:t xml:space="preserve">
      в части первой: </w:t>
      </w:r>
    </w:p>
    <w:bookmarkEnd w:id="660"/>
    <w:bookmarkStart w:name="z674" w:id="661"/>
    <w:p>
      <w:pPr>
        <w:spacing w:after="0"/>
        <w:ind w:left="0"/>
        <w:jc w:val="both"/>
      </w:pPr>
      <w:r>
        <w:rPr>
          <w:rFonts w:ascii="Times New Roman"/>
          <w:b w:val="false"/>
          <w:i w:val="false"/>
          <w:color w:val="000000"/>
          <w:sz w:val="28"/>
        </w:rPr>
        <w:t>
      пункт 5) дополнить словами ", в том числе о проведении параллельного финансового расследования";</w:t>
      </w:r>
    </w:p>
    <w:bookmarkEnd w:id="661"/>
    <w:bookmarkStart w:name="z675" w:id="662"/>
    <w:p>
      <w:pPr>
        <w:spacing w:after="0"/>
        <w:ind w:left="0"/>
        <w:jc w:val="both"/>
      </w:pPr>
      <w:r>
        <w:rPr>
          <w:rFonts w:ascii="Times New Roman"/>
          <w:b w:val="false"/>
          <w:i w:val="false"/>
          <w:color w:val="000000"/>
          <w:sz w:val="28"/>
        </w:rPr>
        <w:t>
      в пункте 11) слова "либо прекращает досудебное расследование в полном объеме или в отношении конкретных лиц" исключить;</w:t>
      </w:r>
    </w:p>
    <w:bookmarkEnd w:id="662"/>
    <w:bookmarkStart w:name="z676" w:id="663"/>
    <w:p>
      <w:pPr>
        <w:spacing w:after="0"/>
        <w:ind w:left="0"/>
        <w:jc w:val="both"/>
      </w:pPr>
      <w:r>
        <w:rPr>
          <w:rFonts w:ascii="Times New Roman"/>
          <w:b w:val="false"/>
          <w:i w:val="false"/>
          <w:color w:val="000000"/>
          <w:sz w:val="28"/>
        </w:rPr>
        <w:t>
      дополнить пунктом 11-1) следующего содержания:</w:t>
      </w:r>
    </w:p>
    <w:bookmarkEnd w:id="663"/>
    <w:bookmarkStart w:name="z677" w:id="664"/>
    <w:p>
      <w:pPr>
        <w:spacing w:after="0"/>
        <w:ind w:left="0"/>
        <w:jc w:val="both"/>
      </w:pPr>
      <w:r>
        <w:rPr>
          <w:rFonts w:ascii="Times New Roman"/>
          <w:b w:val="false"/>
          <w:i w:val="false"/>
          <w:color w:val="000000"/>
          <w:sz w:val="28"/>
        </w:rPr>
        <w:t>
      "11-1) прекращает досудебное расследование в полном объеме или в отношении конкретных лиц;";</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после слов "приказного производства" дополнить словами ", своей резолюцией предает обвиняемого суду";</w:t>
      </w:r>
    </w:p>
    <w:bookmarkStart w:name="z679" w:id="665"/>
    <w:p>
      <w:pPr>
        <w:spacing w:after="0"/>
        <w:ind w:left="0"/>
        <w:jc w:val="both"/>
      </w:pPr>
      <w:r>
        <w:rPr>
          <w:rFonts w:ascii="Times New Roman"/>
          <w:b w:val="false"/>
          <w:i w:val="false"/>
          <w:color w:val="000000"/>
          <w:sz w:val="28"/>
        </w:rPr>
        <w:t xml:space="preserve">
      в абзаце третьем части второй слова "прокуратур областей" заменить словами "Главной военной прокуратуры, Главной транспортной прокуратуры, прокуратур областей"; </w:t>
      </w:r>
    </w:p>
    <w:bookmarkEnd w:id="665"/>
    <w:bookmarkStart w:name="z680" w:id="666"/>
    <w:p>
      <w:pPr>
        <w:spacing w:after="0"/>
        <w:ind w:left="0"/>
        <w:jc w:val="both"/>
      </w:pPr>
      <w:r>
        <w:rPr>
          <w:rFonts w:ascii="Times New Roman"/>
          <w:b w:val="false"/>
          <w:i w:val="false"/>
          <w:color w:val="000000"/>
          <w:sz w:val="28"/>
        </w:rPr>
        <w:t xml:space="preserve">
      45) часть третью </w:t>
      </w:r>
      <w:r>
        <w:rPr>
          <w:rFonts w:ascii="Times New Roman"/>
          <w:b w:val="false"/>
          <w:i w:val="false"/>
          <w:color w:val="000000"/>
          <w:sz w:val="28"/>
        </w:rPr>
        <w:t>статьи 194</w:t>
      </w:r>
      <w:r>
        <w:rPr>
          <w:rFonts w:ascii="Times New Roman"/>
          <w:b w:val="false"/>
          <w:i w:val="false"/>
          <w:color w:val="000000"/>
          <w:sz w:val="28"/>
        </w:rPr>
        <w:t xml:space="preserve"> после слов "его заместитель," дополнить словами "Главный военный прокурор, Главный транспортный прокурор,"; </w:t>
      </w:r>
    </w:p>
    <w:bookmarkEnd w:id="666"/>
    <w:bookmarkStart w:name="z681" w:id="66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статью 197</w:t>
      </w:r>
      <w:r>
        <w:rPr>
          <w:rFonts w:ascii="Times New Roman"/>
          <w:b w:val="false"/>
          <w:i w:val="false"/>
          <w:color w:val="000000"/>
          <w:sz w:val="28"/>
        </w:rPr>
        <w:t xml:space="preserve"> дополнить частью седьмой следующего содержания:</w:t>
      </w:r>
    </w:p>
    <w:bookmarkEnd w:id="667"/>
    <w:bookmarkStart w:name="z682" w:id="668"/>
    <w:p>
      <w:pPr>
        <w:spacing w:after="0"/>
        <w:ind w:left="0"/>
        <w:jc w:val="both"/>
      </w:pPr>
      <w:r>
        <w:rPr>
          <w:rFonts w:ascii="Times New Roman"/>
          <w:b w:val="false"/>
          <w:i w:val="false"/>
          <w:color w:val="000000"/>
          <w:sz w:val="28"/>
        </w:rPr>
        <w:t>
      "7. При производстве следственного действия с участием несовершеннолетнего вправе присутствовать его законные представители, а также в предусмотренных настоящим Кодексом случаях привлекаются педагог и (или) психолог.";</w:t>
      </w:r>
    </w:p>
    <w:bookmarkEnd w:id="668"/>
    <w:bookmarkStart w:name="z683" w:id="669"/>
    <w:p>
      <w:pPr>
        <w:spacing w:after="0"/>
        <w:ind w:left="0"/>
        <w:jc w:val="both"/>
      </w:pPr>
      <w:r>
        <w:rPr>
          <w:rFonts w:ascii="Times New Roman"/>
          <w:b w:val="false"/>
          <w:i w:val="false"/>
          <w:color w:val="000000"/>
          <w:sz w:val="28"/>
        </w:rPr>
        <w:t xml:space="preserve">
      47) в части восьмой </w:t>
      </w:r>
      <w:r>
        <w:rPr>
          <w:rFonts w:ascii="Times New Roman"/>
          <w:b w:val="false"/>
          <w:i w:val="false"/>
          <w:color w:val="000000"/>
          <w:sz w:val="28"/>
        </w:rPr>
        <w:t>статьи 210</w:t>
      </w:r>
      <w:r>
        <w:rPr>
          <w:rFonts w:ascii="Times New Roman"/>
          <w:b w:val="false"/>
          <w:i w:val="false"/>
          <w:color w:val="000000"/>
          <w:sz w:val="28"/>
        </w:rPr>
        <w:t xml:space="preserve"> слово "тяжкого" заменить словом "тяжелого";</w:t>
      </w:r>
    </w:p>
    <w:bookmarkEnd w:id="669"/>
    <w:bookmarkStart w:name="z684" w:id="670"/>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213</w:t>
      </w:r>
      <w:r>
        <w:rPr>
          <w:rFonts w:ascii="Times New Roman"/>
          <w:b w:val="false"/>
          <w:i w:val="false"/>
          <w:color w:val="000000"/>
          <w:sz w:val="28"/>
        </w:rPr>
        <w:t>:</w:t>
      </w:r>
    </w:p>
    <w:bookmarkEnd w:id="670"/>
    <w:bookmarkStart w:name="z685" w:id="671"/>
    <w:p>
      <w:pPr>
        <w:spacing w:after="0"/>
        <w:ind w:left="0"/>
        <w:jc w:val="both"/>
      </w:pPr>
      <w:r>
        <w:rPr>
          <w:rFonts w:ascii="Times New Roman"/>
          <w:b w:val="false"/>
          <w:i w:val="false"/>
          <w:color w:val="000000"/>
          <w:sz w:val="28"/>
        </w:rPr>
        <w:t xml:space="preserve">
      в заголовке: </w:t>
      </w:r>
    </w:p>
    <w:bookmarkEnd w:id="671"/>
    <w:bookmarkStart w:name="z686" w:id="672"/>
    <w:p>
      <w:pPr>
        <w:spacing w:after="0"/>
        <w:ind w:left="0"/>
        <w:jc w:val="both"/>
      </w:pPr>
      <w:r>
        <w:rPr>
          <w:rFonts w:ascii="Times New Roman"/>
          <w:b w:val="false"/>
          <w:i w:val="false"/>
          <w:color w:val="000000"/>
          <w:sz w:val="28"/>
        </w:rPr>
        <w:t>
      после слова "допроса" дополнить словами ", очной ставки";</w:t>
      </w:r>
    </w:p>
    <w:bookmarkEnd w:id="672"/>
    <w:bookmarkStart w:name="z687" w:id="673"/>
    <w:p>
      <w:pPr>
        <w:spacing w:after="0"/>
        <w:ind w:left="0"/>
        <w:jc w:val="both"/>
      </w:pPr>
      <w:r>
        <w:rPr>
          <w:rFonts w:ascii="Times New Roman"/>
          <w:b w:val="false"/>
          <w:i w:val="false"/>
          <w:color w:val="000000"/>
          <w:sz w:val="28"/>
        </w:rPr>
        <w:t>
      слова "(дистанционный допрос)" заменить словами "(дистанционные допрос, очная ставка)";</w:t>
      </w:r>
    </w:p>
    <w:bookmarkEnd w:id="673"/>
    <w:bookmarkStart w:name="z688" w:id="674"/>
    <w:p>
      <w:pPr>
        <w:spacing w:after="0"/>
        <w:ind w:left="0"/>
        <w:jc w:val="both"/>
      </w:pPr>
      <w:r>
        <w:rPr>
          <w:rFonts w:ascii="Times New Roman"/>
          <w:b w:val="false"/>
          <w:i w:val="false"/>
          <w:color w:val="000000"/>
          <w:sz w:val="28"/>
        </w:rPr>
        <w:t>
      в части первой:</w:t>
      </w:r>
    </w:p>
    <w:bookmarkEnd w:id="674"/>
    <w:bookmarkStart w:name="z689" w:id="675"/>
    <w:p>
      <w:pPr>
        <w:spacing w:after="0"/>
        <w:ind w:left="0"/>
        <w:jc w:val="both"/>
      </w:pPr>
      <w:r>
        <w:rPr>
          <w:rFonts w:ascii="Times New Roman"/>
          <w:b w:val="false"/>
          <w:i w:val="false"/>
          <w:color w:val="000000"/>
          <w:sz w:val="28"/>
        </w:rPr>
        <w:t xml:space="preserve">
      абзац первый изложить в следующей редакции: </w:t>
      </w:r>
    </w:p>
    <w:bookmarkEnd w:id="675"/>
    <w:bookmarkStart w:name="z690" w:id="676"/>
    <w:p>
      <w:pPr>
        <w:spacing w:after="0"/>
        <w:ind w:left="0"/>
        <w:jc w:val="both"/>
      </w:pPr>
      <w:r>
        <w:rPr>
          <w:rFonts w:ascii="Times New Roman"/>
          <w:b w:val="false"/>
          <w:i w:val="false"/>
          <w:color w:val="000000"/>
          <w:sz w:val="28"/>
        </w:rPr>
        <w:t>
      "1. Допрос потерпевшего, свидетеля, свидетеля, имеющего право на защиту, подозреваемого, а также очная ставка могут быть произведены с использованием научно-технических средств в режиме видеосвязи (дистанционные допрос, очная ставка) с вызовом их в орган досудебного расследования того района либо области, города республиканского значения, столицы, на территории которых они находятся либо проживают. В ходе дистанционных допроса, очной ставки участники процессуального действия в прямой трансляции непосредственно воспринимают показания допрашиваемого лица.";</w:t>
      </w:r>
    </w:p>
    <w:bookmarkEnd w:id="676"/>
    <w:bookmarkStart w:name="z691" w:id="677"/>
    <w:p>
      <w:pPr>
        <w:spacing w:after="0"/>
        <w:ind w:left="0"/>
        <w:jc w:val="both"/>
      </w:pPr>
      <w:r>
        <w:rPr>
          <w:rFonts w:ascii="Times New Roman"/>
          <w:b w:val="false"/>
          <w:i w:val="false"/>
          <w:color w:val="000000"/>
          <w:sz w:val="28"/>
        </w:rPr>
        <w:t>
      в абзаце втором слова "Дистанционный допрос производится" заменить словами "Дистанционные допрос, очная ставка производятся";</w:t>
      </w:r>
    </w:p>
    <w:bookmarkEnd w:id="677"/>
    <w:bookmarkStart w:name="z692" w:id="678"/>
    <w:p>
      <w:pPr>
        <w:spacing w:after="0"/>
        <w:ind w:left="0"/>
        <w:jc w:val="both"/>
      </w:pPr>
      <w:r>
        <w:rPr>
          <w:rFonts w:ascii="Times New Roman"/>
          <w:b w:val="false"/>
          <w:i w:val="false"/>
          <w:color w:val="000000"/>
          <w:sz w:val="28"/>
        </w:rPr>
        <w:t>
      в абзаце первом части третьей:</w:t>
      </w:r>
    </w:p>
    <w:bookmarkEnd w:id="678"/>
    <w:bookmarkStart w:name="z693" w:id="679"/>
    <w:p>
      <w:pPr>
        <w:spacing w:after="0"/>
        <w:ind w:left="0"/>
        <w:jc w:val="both"/>
      </w:pPr>
      <w:r>
        <w:rPr>
          <w:rFonts w:ascii="Times New Roman"/>
          <w:b w:val="false"/>
          <w:i w:val="false"/>
          <w:color w:val="000000"/>
          <w:sz w:val="28"/>
        </w:rPr>
        <w:t>
      слова "дистанционного допроса" заменить словами "дистанционных допроса, очной ставки";</w:t>
      </w:r>
    </w:p>
    <w:bookmarkEnd w:id="679"/>
    <w:bookmarkStart w:name="z694" w:id="680"/>
    <w:p>
      <w:pPr>
        <w:spacing w:after="0"/>
        <w:ind w:left="0"/>
        <w:jc w:val="both"/>
      </w:pPr>
      <w:r>
        <w:rPr>
          <w:rFonts w:ascii="Times New Roman"/>
          <w:b w:val="false"/>
          <w:i w:val="false"/>
          <w:color w:val="000000"/>
          <w:sz w:val="28"/>
        </w:rPr>
        <w:t xml:space="preserve">
      после слова "средствах" дополнить словами "звуко- и"; </w:t>
      </w:r>
    </w:p>
    <w:bookmarkEnd w:id="680"/>
    <w:bookmarkStart w:name="z695" w:id="681"/>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217</w:t>
      </w:r>
      <w:r>
        <w:rPr>
          <w:rFonts w:ascii="Times New Roman"/>
          <w:b w:val="false"/>
          <w:i w:val="false"/>
          <w:color w:val="000000"/>
          <w:sz w:val="28"/>
        </w:rPr>
        <w:t>:</w:t>
      </w:r>
    </w:p>
    <w:bookmarkEnd w:id="681"/>
    <w:bookmarkStart w:name="z696" w:id="682"/>
    <w:p>
      <w:pPr>
        <w:spacing w:after="0"/>
        <w:ind w:left="0"/>
        <w:jc w:val="both"/>
      </w:pPr>
      <w:r>
        <w:rPr>
          <w:rFonts w:ascii="Times New Roman"/>
          <w:b w:val="false"/>
          <w:i w:val="false"/>
          <w:color w:val="000000"/>
          <w:sz w:val="28"/>
        </w:rPr>
        <w:t>
      в абзаце первом части первой слова "подозреваемый или его адвокат," заменить словами "свидетель, имеющий право на защиту, подозреваемый, адвокат,";</w:t>
      </w:r>
    </w:p>
    <w:bookmarkEnd w:id="682"/>
    <w:bookmarkStart w:name="z697" w:id="683"/>
    <w:p>
      <w:pPr>
        <w:spacing w:after="0"/>
        <w:ind w:left="0"/>
        <w:jc w:val="both"/>
      </w:pPr>
      <w:r>
        <w:rPr>
          <w:rFonts w:ascii="Times New Roman"/>
          <w:b w:val="false"/>
          <w:i w:val="false"/>
          <w:color w:val="000000"/>
          <w:sz w:val="28"/>
        </w:rPr>
        <w:t>
      в части второй слова "подозреваемый и его адвокат," заменить словами "свидетель, имеющий право на защиту, подозреваемый и адвокат,";</w:t>
      </w:r>
    </w:p>
    <w:bookmarkEnd w:id="683"/>
    <w:bookmarkStart w:name="z698" w:id="684"/>
    <w:p>
      <w:pPr>
        <w:spacing w:after="0"/>
        <w:ind w:left="0"/>
        <w:jc w:val="both"/>
      </w:pPr>
      <w:r>
        <w:rPr>
          <w:rFonts w:ascii="Times New Roman"/>
          <w:b w:val="false"/>
          <w:i w:val="false"/>
          <w:color w:val="000000"/>
          <w:sz w:val="28"/>
        </w:rPr>
        <w:t>
      в абзаце первом части третьей:</w:t>
      </w:r>
    </w:p>
    <w:bookmarkEnd w:id="684"/>
    <w:bookmarkStart w:name="z699" w:id="685"/>
    <w:p>
      <w:pPr>
        <w:spacing w:after="0"/>
        <w:ind w:left="0"/>
        <w:jc w:val="both"/>
      </w:pPr>
      <w:r>
        <w:rPr>
          <w:rFonts w:ascii="Times New Roman"/>
          <w:b w:val="false"/>
          <w:i w:val="false"/>
          <w:color w:val="000000"/>
          <w:sz w:val="28"/>
        </w:rPr>
        <w:t>
      слова "подозреваемого (при его наличии), его адвоката," заменить словами "свидетеля, имеющего право на защиту, подозреваемого (при его наличии), адвоката,", слова "Подозреваемый не вызывается на допрос, если присутствие подозреваемого" заменить словами "Свидетель, имеющий право на защиту, подозреваемый не вызываются на допрос, если их присутствие";</w:t>
      </w:r>
    </w:p>
    <w:bookmarkEnd w:id="685"/>
    <w:bookmarkStart w:name="z700" w:id="686"/>
    <w:p>
      <w:pPr>
        <w:spacing w:after="0"/>
        <w:ind w:left="0"/>
        <w:jc w:val="both"/>
      </w:pPr>
      <w:r>
        <w:rPr>
          <w:rFonts w:ascii="Times New Roman"/>
          <w:b w:val="false"/>
          <w:i w:val="false"/>
          <w:color w:val="000000"/>
          <w:sz w:val="28"/>
        </w:rPr>
        <w:t>
      дополнить предложением третьим следующего содержания:</w:t>
      </w:r>
    </w:p>
    <w:bookmarkEnd w:id="686"/>
    <w:bookmarkStart w:name="z701" w:id="687"/>
    <w:p>
      <w:pPr>
        <w:spacing w:after="0"/>
        <w:ind w:left="0"/>
        <w:jc w:val="both"/>
      </w:pPr>
      <w:r>
        <w:rPr>
          <w:rFonts w:ascii="Times New Roman"/>
          <w:b w:val="false"/>
          <w:i w:val="false"/>
          <w:color w:val="000000"/>
          <w:sz w:val="28"/>
        </w:rPr>
        <w:t>
      "Свидетель, имеющий право на защиту, не вызывается на допрос, если это создает угрозу раскрытия информации о проводимых по уголовному делу негласных следственных мероприятиях.";</w:t>
      </w:r>
    </w:p>
    <w:bookmarkEnd w:id="687"/>
    <w:bookmarkStart w:name="z702" w:id="688"/>
    <w:p>
      <w:pPr>
        <w:spacing w:after="0"/>
        <w:ind w:left="0"/>
        <w:jc w:val="both"/>
      </w:pPr>
      <w:r>
        <w:rPr>
          <w:rFonts w:ascii="Times New Roman"/>
          <w:b w:val="false"/>
          <w:i w:val="false"/>
          <w:color w:val="000000"/>
          <w:sz w:val="28"/>
        </w:rPr>
        <w:t>
      после слова "Защитник" дополнить словами "свидетеля, имеющего право на защиту,";</w:t>
      </w:r>
    </w:p>
    <w:bookmarkEnd w:id="688"/>
    <w:bookmarkStart w:name="z703" w:id="689"/>
    <w:p>
      <w:pPr>
        <w:spacing w:after="0"/>
        <w:ind w:left="0"/>
        <w:jc w:val="both"/>
      </w:pPr>
      <w:r>
        <w:rPr>
          <w:rFonts w:ascii="Times New Roman"/>
          <w:b w:val="false"/>
          <w:i w:val="false"/>
          <w:color w:val="000000"/>
          <w:sz w:val="28"/>
        </w:rPr>
        <w:t xml:space="preserve">
      50) в части тринадцатой </w:t>
      </w:r>
      <w:r>
        <w:rPr>
          <w:rFonts w:ascii="Times New Roman"/>
          <w:b w:val="false"/>
          <w:i w:val="false"/>
          <w:color w:val="000000"/>
          <w:sz w:val="28"/>
        </w:rPr>
        <w:t>статьи 220</w:t>
      </w:r>
      <w:r>
        <w:rPr>
          <w:rFonts w:ascii="Times New Roman"/>
          <w:b w:val="false"/>
          <w:i w:val="false"/>
          <w:color w:val="000000"/>
          <w:sz w:val="28"/>
        </w:rPr>
        <w:t xml:space="preserve"> слово "тяжкими" заменить словом "тяжелыми";</w:t>
      </w:r>
    </w:p>
    <w:bookmarkEnd w:id="689"/>
    <w:bookmarkStart w:name="z704" w:id="690"/>
    <w:p>
      <w:pPr>
        <w:spacing w:after="0"/>
        <w:ind w:left="0"/>
        <w:jc w:val="both"/>
      </w:pPr>
      <w:r>
        <w:rPr>
          <w:rFonts w:ascii="Times New Roman"/>
          <w:b w:val="false"/>
          <w:i w:val="false"/>
          <w:color w:val="000000"/>
          <w:sz w:val="28"/>
        </w:rPr>
        <w:t xml:space="preserve">
      51) в части восьмой </w:t>
      </w:r>
      <w:r>
        <w:rPr>
          <w:rFonts w:ascii="Times New Roman"/>
          <w:b w:val="false"/>
          <w:i w:val="false"/>
          <w:color w:val="000000"/>
          <w:sz w:val="28"/>
        </w:rPr>
        <w:t>статьи 232</w:t>
      </w:r>
      <w:r>
        <w:rPr>
          <w:rFonts w:ascii="Times New Roman"/>
          <w:b w:val="false"/>
          <w:i w:val="false"/>
          <w:color w:val="000000"/>
          <w:sz w:val="28"/>
        </w:rPr>
        <w:t xml:space="preserve"> слова "осуществляющих профессиональную" заменить словами "оказывающих юридическую";</w:t>
      </w:r>
    </w:p>
    <w:bookmarkEnd w:id="690"/>
    <w:bookmarkStart w:name="z705" w:id="691"/>
    <w:p>
      <w:pPr>
        <w:spacing w:after="0"/>
        <w:ind w:left="0"/>
        <w:jc w:val="both"/>
      </w:pPr>
      <w:r>
        <w:rPr>
          <w:rFonts w:ascii="Times New Roman"/>
          <w:b w:val="false"/>
          <w:i w:val="false"/>
          <w:color w:val="000000"/>
          <w:sz w:val="28"/>
        </w:rPr>
        <w:t xml:space="preserve">
      52) часть первую </w:t>
      </w:r>
      <w:r>
        <w:rPr>
          <w:rFonts w:ascii="Times New Roman"/>
          <w:b w:val="false"/>
          <w:i w:val="false"/>
          <w:color w:val="000000"/>
          <w:sz w:val="28"/>
        </w:rPr>
        <w:t>статьи 254</w:t>
      </w:r>
      <w:r>
        <w:rPr>
          <w:rFonts w:ascii="Times New Roman"/>
          <w:b w:val="false"/>
          <w:i w:val="false"/>
          <w:color w:val="000000"/>
          <w:sz w:val="28"/>
        </w:rPr>
        <w:t xml:space="preserve"> дополнить абзацем третьим следующего содержания:</w:t>
      </w:r>
    </w:p>
    <w:bookmarkEnd w:id="691"/>
    <w:bookmarkStart w:name="z706" w:id="692"/>
    <w:p>
      <w:pPr>
        <w:spacing w:after="0"/>
        <w:ind w:left="0"/>
        <w:jc w:val="both"/>
      </w:pPr>
      <w:r>
        <w:rPr>
          <w:rFonts w:ascii="Times New Roman"/>
          <w:b w:val="false"/>
          <w:i w:val="false"/>
          <w:color w:val="000000"/>
          <w:sz w:val="28"/>
        </w:rPr>
        <w:t>
      "Обыск и выемка должны быть произведены в разумные сроки.";</w:t>
      </w:r>
    </w:p>
    <w:bookmarkEnd w:id="692"/>
    <w:bookmarkStart w:name="z707" w:id="693"/>
    <w:p>
      <w:pPr>
        <w:spacing w:after="0"/>
        <w:ind w:left="0"/>
        <w:jc w:val="both"/>
      </w:pPr>
      <w:r>
        <w:rPr>
          <w:rFonts w:ascii="Times New Roman"/>
          <w:b w:val="false"/>
          <w:i w:val="false"/>
          <w:color w:val="000000"/>
          <w:sz w:val="28"/>
        </w:rPr>
        <w:t xml:space="preserve">
      53) в части второй </w:t>
      </w:r>
      <w:r>
        <w:rPr>
          <w:rFonts w:ascii="Times New Roman"/>
          <w:b w:val="false"/>
          <w:i w:val="false"/>
          <w:color w:val="000000"/>
          <w:sz w:val="28"/>
        </w:rPr>
        <w:t>статьи 255</w:t>
      </w:r>
      <w:r>
        <w:rPr>
          <w:rFonts w:ascii="Times New Roman"/>
          <w:b w:val="false"/>
          <w:i w:val="false"/>
          <w:color w:val="000000"/>
          <w:sz w:val="28"/>
        </w:rPr>
        <w:t xml:space="preserve"> слова "понятых и специалистов" заменить словами "понятых и при необходимости специалистов";</w:t>
      </w:r>
    </w:p>
    <w:bookmarkEnd w:id="693"/>
    <w:bookmarkStart w:name="z708" w:id="694"/>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257</w:t>
      </w:r>
      <w:r>
        <w:rPr>
          <w:rFonts w:ascii="Times New Roman"/>
          <w:b w:val="false"/>
          <w:i w:val="false"/>
          <w:color w:val="000000"/>
          <w:sz w:val="28"/>
        </w:rPr>
        <w:t>:</w:t>
      </w:r>
    </w:p>
    <w:bookmarkEnd w:id="694"/>
    <w:bookmarkStart w:name="z709" w:id="695"/>
    <w:p>
      <w:pPr>
        <w:spacing w:after="0"/>
        <w:ind w:left="0"/>
        <w:jc w:val="both"/>
      </w:pPr>
      <w:r>
        <w:rPr>
          <w:rFonts w:ascii="Times New Roman"/>
          <w:b w:val="false"/>
          <w:i w:val="false"/>
          <w:color w:val="000000"/>
          <w:sz w:val="28"/>
        </w:rPr>
        <w:t>
      в части шестой слова "при проверке и уточнений показаний на месте вправе участвовать специалист" заменить словами "проверка и уточнение показаний на месте может проводиться с привлечением специалиста";</w:t>
      </w:r>
    </w:p>
    <w:bookmarkEnd w:id="695"/>
    <w:bookmarkStart w:name="z710" w:id="696"/>
    <w:p>
      <w:pPr>
        <w:spacing w:after="0"/>
        <w:ind w:left="0"/>
        <w:jc w:val="both"/>
      </w:pPr>
      <w:r>
        <w:rPr>
          <w:rFonts w:ascii="Times New Roman"/>
          <w:b w:val="false"/>
          <w:i w:val="false"/>
          <w:color w:val="000000"/>
          <w:sz w:val="28"/>
        </w:rPr>
        <w:t>
      предложение второе части седьмой исключить;</w:t>
      </w:r>
    </w:p>
    <w:bookmarkEnd w:id="696"/>
    <w:bookmarkStart w:name="z711" w:id="697"/>
    <w:p>
      <w:pPr>
        <w:spacing w:after="0"/>
        <w:ind w:left="0"/>
        <w:jc w:val="both"/>
      </w:pPr>
      <w:r>
        <w:rPr>
          <w:rFonts w:ascii="Times New Roman"/>
          <w:b w:val="false"/>
          <w:i w:val="false"/>
          <w:color w:val="000000"/>
          <w:sz w:val="28"/>
        </w:rPr>
        <w:t xml:space="preserve">
      55) часть вторую </w:t>
      </w:r>
      <w:r>
        <w:rPr>
          <w:rFonts w:ascii="Times New Roman"/>
          <w:b w:val="false"/>
          <w:i w:val="false"/>
          <w:color w:val="000000"/>
          <w:sz w:val="28"/>
        </w:rPr>
        <w:t>статьи 258</w:t>
      </w:r>
      <w:r>
        <w:rPr>
          <w:rFonts w:ascii="Times New Roman"/>
          <w:b w:val="false"/>
          <w:i w:val="false"/>
          <w:color w:val="000000"/>
          <w:sz w:val="28"/>
        </w:rPr>
        <w:t xml:space="preserve"> изложить в следующей редакции:</w:t>
      </w:r>
    </w:p>
    <w:bookmarkEnd w:id="697"/>
    <w:bookmarkStart w:name="z712" w:id="698"/>
    <w:p>
      <w:pPr>
        <w:spacing w:after="0"/>
        <w:ind w:left="0"/>
        <w:jc w:val="both"/>
      </w:pPr>
      <w:r>
        <w:rPr>
          <w:rFonts w:ascii="Times New Roman"/>
          <w:b w:val="false"/>
          <w:i w:val="false"/>
          <w:color w:val="000000"/>
          <w:sz w:val="28"/>
        </w:rPr>
        <w:t>
      "2. Следственный эксперимент производится с обязательным применением научно-технических средств фиксации хода и результатов. При необходимости к участию в следственном эксперименте могут привлекаться специалист, эксперт. Привлечение подозреваемого, потерпевшего, свидетеля и лиц, производящих опытные действия, осуществляется с их согласия. Участникам эксперимента разъясняются его цели и порядок проведения.";</w:t>
      </w:r>
    </w:p>
    <w:bookmarkEnd w:id="698"/>
    <w:bookmarkStart w:name="z713" w:id="699"/>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260</w:t>
      </w:r>
      <w:r>
        <w:rPr>
          <w:rFonts w:ascii="Times New Roman"/>
          <w:b w:val="false"/>
          <w:i w:val="false"/>
          <w:color w:val="000000"/>
          <w:sz w:val="28"/>
        </w:rPr>
        <w:t>:</w:t>
      </w:r>
    </w:p>
    <w:bookmarkEnd w:id="699"/>
    <w:bookmarkStart w:name="z714" w:id="700"/>
    <w:p>
      <w:pPr>
        <w:spacing w:after="0"/>
        <w:ind w:left="0"/>
        <w:jc w:val="both"/>
      </w:pPr>
      <w:r>
        <w:rPr>
          <w:rFonts w:ascii="Times New Roman"/>
          <w:b w:val="false"/>
          <w:i w:val="false"/>
          <w:color w:val="000000"/>
          <w:sz w:val="28"/>
        </w:rPr>
        <w:t>
      предложение второе части второй исключить;</w:t>
      </w:r>
    </w:p>
    <w:bookmarkEnd w:id="700"/>
    <w:bookmarkStart w:name="z715" w:id="701"/>
    <w:p>
      <w:pPr>
        <w:spacing w:after="0"/>
        <w:ind w:left="0"/>
        <w:jc w:val="both"/>
      </w:pPr>
      <w:r>
        <w:rPr>
          <w:rFonts w:ascii="Times New Roman"/>
          <w:b w:val="false"/>
          <w:i w:val="false"/>
          <w:color w:val="000000"/>
          <w:sz w:val="28"/>
        </w:rPr>
        <w:t>
      в части третьей слово "ошибки" заменить словом "недостатки";</w:t>
      </w:r>
    </w:p>
    <w:bookmarkEnd w:id="701"/>
    <w:bookmarkStart w:name="z716" w:id="702"/>
    <w:p>
      <w:pPr>
        <w:spacing w:after="0"/>
        <w:ind w:left="0"/>
        <w:jc w:val="both"/>
      </w:pPr>
      <w:r>
        <w:rPr>
          <w:rFonts w:ascii="Times New Roman"/>
          <w:b w:val="false"/>
          <w:i w:val="false"/>
          <w:color w:val="000000"/>
          <w:sz w:val="28"/>
        </w:rPr>
        <w:t xml:space="preserve">
      57) в части второй </w:t>
      </w:r>
      <w:r>
        <w:rPr>
          <w:rFonts w:ascii="Times New Roman"/>
          <w:b w:val="false"/>
          <w:i w:val="false"/>
          <w:color w:val="000000"/>
          <w:sz w:val="28"/>
        </w:rPr>
        <w:t>статьи 272-1</w:t>
      </w:r>
      <w:r>
        <w:rPr>
          <w:rFonts w:ascii="Times New Roman"/>
          <w:b w:val="false"/>
          <w:i w:val="false"/>
          <w:color w:val="000000"/>
          <w:sz w:val="28"/>
        </w:rPr>
        <w:t>:</w:t>
      </w:r>
    </w:p>
    <w:bookmarkEnd w:id="702"/>
    <w:bookmarkStart w:name="z717" w:id="703"/>
    <w:p>
      <w:pPr>
        <w:spacing w:after="0"/>
        <w:ind w:left="0"/>
        <w:jc w:val="both"/>
      </w:pPr>
      <w:r>
        <w:rPr>
          <w:rFonts w:ascii="Times New Roman"/>
          <w:b w:val="false"/>
          <w:i w:val="false"/>
          <w:color w:val="000000"/>
          <w:sz w:val="28"/>
        </w:rPr>
        <w:t>
      слова "номер лицензии на право осуществления им адвокатской деятельности," исключить;</w:t>
      </w:r>
    </w:p>
    <w:bookmarkEnd w:id="703"/>
    <w:bookmarkStart w:name="z718" w:id="704"/>
    <w:p>
      <w:pPr>
        <w:spacing w:after="0"/>
        <w:ind w:left="0"/>
        <w:jc w:val="both"/>
      </w:pPr>
      <w:r>
        <w:rPr>
          <w:rFonts w:ascii="Times New Roman"/>
          <w:b w:val="false"/>
          <w:i w:val="false"/>
          <w:color w:val="000000"/>
          <w:sz w:val="28"/>
        </w:rPr>
        <w:t>
      дополнить абзацем вторым следующего содержания:</w:t>
      </w:r>
    </w:p>
    <w:bookmarkEnd w:id="704"/>
    <w:bookmarkStart w:name="z719" w:id="705"/>
    <w:p>
      <w:pPr>
        <w:spacing w:after="0"/>
        <w:ind w:left="0"/>
        <w:jc w:val="both"/>
      </w:pPr>
      <w:r>
        <w:rPr>
          <w:rFonts w:ascii="Times New Roman"/>
          <w:b w:val="false"/>
          <w:i w:val="false"/>
          <w:color w:val="000000"/>
          <w:sz w:val="28"/>
        </w:rPr>
        <w:t>
      "К запросу также прилагается письменное уведомление о защите (представительстве).";</w:t>
      </w:r>
    </w:p>
    <w:bookmarkEnd w:id="705"/>
    <w:bookmarkStart w:name="z720" w:id="706"/>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274</w:t>
      </w:r>
      <w:r>
        <w:rPr>
          <w:rFonts w:ascii="Times New Roman"/>
          <w:b w:val="false"/>
          <w:i w:val="false"/>
          <w:color w:val="000000"/>
          <w:sz w:val="28"/>
        </w:rPr>
        <w:t>:</w:t>
      </w:r>
    </w:p>
    <w:bookmarkEnd w:id="706"/>
    <w:bookmarkStart w:name="z721" w:id="707"/>
    <w:p>
      <w:pPr>
        <w:spacing w:after="0"/>
        <w:ind w:left="0"/>
        <w:jc w:val="both"/>
      </w:pPr>
      <w:r>
        <w:rPr>
          <w:rFonts w:ascii="Times New Roman"/>
          <w:b w:val="false"/>
          <w:i w:val="false"/>
          <w:color w:val="000000"/>
          <w:sz w:val="28"/>
        </w:rPr>
        <w:t>
      заголовок после слова "свидетеля" дополнить словами "(в том числе, имеющего право на защиту)";</w:t>
      </w:r>
    </w:p>
    <w:bookmarkEnd w:id="707"/>
    <w:bookmarkStart w:name="z722" w:id="708"/>
    <w:p>
      <w:pPr>
        <w:spacing w:after="0"/>
        <w:ind w:left="0"/>
        <w:jc w:val="both"/>
      </w:pPr>
      <w:r>
        <w:rPr>
          <w:rFonts w:ascii="Times New Roman"/>
          <w:b w:val="false"/>
          <w:i w:val="false"/>
          <w:color w:val="000000"/>
          <w:sz w:val="28"/>
        </w:rPr>
        <w:t>
      в части первой:</w:t>
      </w:r>
    </w:p>
    <w:bookmarkEnd w:id="708"/>
    <w:bookmarkStart w:name="z723" w:id="709"/>
    <w:p>
      <w:pPr>
        <w:spacing w:after="0"/>
        <w:ind w:left="0"/>
        <w:jc w:val="both"/>
      </w:pPr>
      <w:r>
        <w:rPr>
          <w:rFonts w:ascii="Times New Roman"/>
          <w:b w:val="false"/>
          <w:i w:val="false"/>
          <w:color w:val="000000"/>
          <w:sz w:val="28"/>
        </w:rPr>
        <w:t>
      в пункте 1) слова "назначении и" заменить словами "назначении, с информацией о происхождении объектов экспертизы";</w:t>
      </w:r>
    </w:p>
    <w:bookmarkEnd w:id="709"/>
    <w:bookmarkStart w:name="z724" w:id="710"/>
    <w:p>
      <w:pPr>
        <w:spacing w:after="0"/>
        <w:ind w:left="0"/>
        <w:jc w:val="both"/>
      </w:pPr>
      <w:r>
        <w:rPr>
          <w:rFonts w:ascii="Times New Roman"/>
          <w:b w:val="false"/>
          <w:i w:val="false"/>
          <w:color w:val="000000"/>
          <w:sz w:val="28"/>
        </w:rPr>
        <w:t xml:space="preserve">
      дополнить пунктом 5-1) следующего содержания: </w:t>
      </w:r>
    </w:p>
    <w:bookmarkEnd w:id="710"/>
    <w:bookmarkStart w:name="z725" w:id="711"/>
    <w:p>
      <w:pPr>
        <w:spacing w:after="0"/>
        <w:ind w:left="0"/>
        <w:jc w:val="both"/>
      </w:pPr>
      <w:r>
        <w:rPr>
          <w:rFonts w:ascii="Times New Roman"/>
          <w:b w:val="false"/>
          <w:i w:val="false"/>
          <w:color w:val="000000"/>
          <w:sz w:val="28"/>
        </w:rPr>
        <w:t>
      "5-1) знакомиться с постановлением об удовлетворении ходатайства эксперта о представлении дополнительных материалов либо отказе в его удовлетворении;";</w:t>
      </w:r>
    </w:p>
    <w:bookmarkEnd w:id="711"/>
    <w:bookmarkStart w:name="z726" w:id="712"/>
    <w:p>
      <w:pPr>
        <w:spacing w:after="0"/>
        <w:ind w:left="0"/>
        <w:jc w:val="both"/>
      </w:pPr>
      <w:r>
        <w:rPr>
          <w:rFonts w:ascii="Times New Roman"/>
          <w:b w:val="false"/>
          <w:i w:val="false"/>
          <w:color w:val="000000"/>
          <w:sz w:val="28"/>
        </w:rPr>
        <w:t xml:space="preserve">
      59) часть первую </w:t>
      </w:r>
      <w:r>
        <w:rPr>
          <w:rFonts w:ascii="Times New Roman"/>
          <w:b w:val="false"/>
          <w:i w:val="false"/>
          <w:color w:val="000000"/>
          <w:sz w:val="28"/>
        </w:rPr>
        <w:t>статьи 299</w:t>
      </w:r>
      <w:r>
        <w:rPr>
          <w:rFonts w:ascii="Times New Roman"/>
          <w:b w:val="false"/>
          <w:i w:val="false"/>
          <w:color w:val="000000"/>
          <w:sz w:val="28"/>
        </w:rPr>
        <w:t xml:space="preserve"> дополнить пунктом 7) следующего содержания:</w:t>
      </w:r>
    </w:p>
    <w:bookmarkEnd w:id="712"/>
    <w:bookmarkStart w:name="z727" w:id="713"/>
    <w:p>
      <w:pPr>
        <w:spacing w:after="0"/>
        <w:ind w:left="0"/>
        <w:jc w:val="both"/>
      </w:pPr>
      <w:r>
        <w:rPr>
          <w:rFonts w:ascii="Times New Roman"/>
          <w:b w:val="false"/>
          <w:i w:val="false"/>
          <w:color w:val="000000"/>
          <w:sz w:val="28"/>
        </w:rPr>
        <w:t xml:space="preserve">
      "7) перечень доказательств, подтверждающих необходимость применения конфискации в случае установления имущества, подлежащего конфискации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Уголовного кодекса Республики Казахстан.";</w:t>
      </w:r>
    </w:p>
    <w:bookmarkEnd w:id="713"/>
    <w:bookmarkStart w:name="z728" w:id="714"/>
    <w:p>
      <w:pPr>
        <w:spacing w:after="0"/>
        <w:ind w:left="0"/>
        <w:jc w:val="both"/>
      </w:pPr>
      <w:r>
        <w:rPr>
          <w:rFonts w:ascii="Times New Roman"/>
          <w:b w:val="false"/>
          <w:i w:val="false"/>
          <w:color w:val="000000"/>
          <w:sz w:val="28"/>
        </w:rPr>
        <w:t xml:space="preserve">
      60) заголовок </w:t>
      </w:r>
      <w:r>
        <w:rPr>
          <w:rFonts w:ascii="Times New Roman"/>
          <w:b w:val="false"/>
          <w:i w:val="false"/>
          <w:color w:val="000000"/>
          <w:sz w:val="28"/>
        </w:rPr>
        <w:t>главы 39</w:t>
      </w:r>
      <w:r>
        <w:rPr>
          <w:rFonts w:ascii="Times New Roman"/>
          <w:b w:val="false"/>
          <w:i w:val="false"/>
          <w:color w:val="000000"/>
          <w:sz w:val="28"/>
        </w:rPr>
        <w:t xml:space="preserve"> дополнить словами ", а также действия защитника после получения обвинительного акта";</w:t>
      </w:r>
    </w:p>
    <w:bookmarkEnd w:id="714"/>
    <w:bookmarkStart w:name="z729" w:id="715"/>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статью 301</w:t>
      </w:r>
      <w:r>
        <w:rPr>
          <w:rFonts w:ascii="Times New Roman"/>
          <w:b w:val="false"/>
          <w:i w:val="false"/>
          <w:color w:val="000000"/>
          <w:sz w:val="28"/>
        </w:rPr>
        <w:t xml:space="preserve"> дополнить пунктом 8-2) следующего содержания:</w:t>
      </w:r>
    </w:p>
    <w:bookmarkEnd w:id="715"/>
    <w:bookmarkStart w:name="z730" w:id="716"/>
    <w:p>
      <w:pPr>
        <w:spacing w:after="0"/>
        <w:ind w:left="0"/>
        <w:jc w:val="both"/>
      </w:pPr>
      <w:r>
        <w:rPr>
          <w:rFonts w:ascii="Times New Roman"/>
          <w:b w:val="false"/>
          <w:i w:val="false"/>
          <w:color w:val="000000"/>
          <w:sz w:val="28"/>
        </w:rPr>
        <w:t>
      "8-2) проведено ли параллельное финансовое расследование;";</w:t>
      </w:r>
    </w:p>
    <w:bookmarkEnd w:id="716"/>
    <w:bookmarkStart w:name="z731" w:id="717"/>
    <w:p>
      <w:pPr>
        <w:spacing w:after="0"/>
        <w:ind w:left="0"/>
        <w:jc w:val="both"/>
      </w:pPr>
      <w:r>
        <w:rPr>
          <w:rFonts w:ascii="Times New Roman"/>
          <w:b w:val="false"/>
          <w:i w:val="false"/>
          <w:color w:val="000000"/>
          <w:sz w:val="28"/>
        </w:rPr>
        <w:t xml:space="preserve">
      62) часть первую </w:t>
      </w:r>
      <w:r>
        <w:rPr>
          <w:rFonts w:ascii="Times New Roman"/>
          <w:b w:val="false"/>
          <w:i w:val="false"/>
          <w:color w:val="000000"/>
          <w:sz w:val="28"/>
        </w:rPr>
        <w:t>статьи 302</w:t>
      </w:r>
      <w:r>
        <w:rPr>
          <w:rFonts w:ascii="Times New Roman"/>
          <w:b w:val="false"/>
          <w:i w:val="false"/>
          <w:color w:val="000000"/>
          <w:sz w:val="28"/>
        </w:rPr>
        <w:t xml:space="preserve"> дополнить пунктом 3-1) следующего содержания:</w:t>
      </w:r>
    </w:p>
    <w:bookmarkEnd w:id="717"/>
    <w:bookmarkStart w:name="z732" w:id="718"/>
    <w:p>
      <w:pPr>
        <w:spacing w:after="0"/>
        <w:ind w:left="0"/>
        <w:jc w:val="both"/>
      </w:pPr>
      <w:r>
        <w:rPr>
          <w:rFonts w:ascii="Times New Roman"/>
          <w:b w:val="false"/>
          <w:i w:val="false"/>
          <w:color w:val="000000"/>
          <w:sz w:val="28"/>
        </w:rPr>
        <w:t>
      "3-1) в случае непроведения либо ненадлежащего проведения параллельного финансового расследования направляет уголовное дело лицу, осуществляющему досудебное расследование, для производства дополнительного расследования;";</w:t>
      </w:r>
    </w:p>
    <w:bookmarkEnd w:id="718"/>
    <w:bookmarkStart w:name="z733" w:id="719"/>
    <w:p>
      <w:pPr>
        <w:spacing w:after="0"/>
        <w:ind w:left="0"/>
        <w:jc w:val="both"/>
      </w:pPr>
      <w:r>
        <w:rPr>
          <w:rFonts w:ascii="Times New Roman"/>
          <w:b w:val="false"/>
          <w:i w:val="false"/>
          <w:color w:val="000000"/>
          <w:sz w:val="28"/>
        </w:rPr>
        <w:t xml:space="preserve">
      63) часть первую </w:t>
      </w:r>
      <w:r>
        <w:rPr>
          <w:rFonts w:ascii="Times New Roman"/>
          <w:b w:val="false"/>
          <w:i w:val="false"/>
          <w:color w:val="000000"/>
          <w:sz w:val="28"/>
        </w:rPr>
        <w:t>статьи 305</w:t>
      </w:r>
      <w:r>
        <w:rPr>
          <w:rFonts w:ascii="Times New Roman"/>
          <w:b w:val="false"/>
          <w:i w:val="false"/>
          <w:color w:val="000000"/>
          <w:sz w:val="28"/>
        </w:rPr>
        <w:t xml:space="preserve"> изложить в следующей редакции:</w:t>
      </w:r>
    </w:p>
    <w:bookmarkEnd w:id="719"/>
    <w:bookmarkStart w:name="z734" w:id="720"/>
    <w:p>
      <w:pPr>
        <w:spacing w:after="0"/>
        <w:ind w:left="0"/>
        <w:jc w:val="both"/>
      </w:pPr>
      <w:r>
        <w:rPr>
          <w:rFonts w:ascii="Times New Roman"/>
          <w:b w:val="false"/>
          <w:i w:val="false"/>
          <w:color w:val="000000"/>
          <w:sz w:val="28"/>
        </w:rPr>
        <w:t>
      "1. После совершения действий, предусмотренных статьей 304 настоящего Кодекса, прокурор своей резолюцией предает обвиняемого суду и направляет уголовное дело с обвинительным актом в суд, которому оно подсудно.";</w:t>
      </w:r>
    </w:p>
    <w:bookmarkEnd w:id="720"/>
    <w:bookmarkStart w:name="z735" w:id="721"/>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главу 39</w:t>
      </w:r>
      <w:r>
        <w:rPr>
          <w:rFonts w:ascii="Times New Roman"/>
          <w:b w:val="false"/>
          <w:i w:val="false"/>
          <w:color w:val="000000"/>
          <w:sz w:val="28"/>
        </w:rPr>
        <w:t xml:space="preserve"> дополнить статьей 305-1 следующего содержания:</w:t>
      </w:r>
    </w:p>
    <w:bookmarkEnd w:id="721"/>
    <w:bookmarkStart w:name="z736" w:id="722"/>
    <w:p>
      <w:pPr>
        <w:spacing w:after="0"/>
        <w:ind w:left="0"/>
        <w:jc w:val="both"/>
      </w:pPr>
      <w:r>
        <w:rPr>
          <w:rFonts w:ascii="Times New Roman"/>
          <w:b w:val="false"/>
          <w:i w:val="false"/>
          <w:color w:val="000000"/>
          <w:sz w:val="28"/>
        </w:rPr>
        <w:t>
      "Статья 305-1. Акт защиты</w:t>
      </w:r>
    </w:p>
    <w:bookmarkEnd w:id="722"/>
    <w:bookmarkStart w:name="z737" w:id="723"/>
    <w:p>
      <w:pPr>
        <w:spacing w:after="0"/>
        <w:ind w:left="0"/>
        <w:jc w:val="both"/>
      </w:pPr>
      <w:r>
        <w:rPr>
          <w:rFonts w:ascii="Times New Roman"/>
          <w:b w:val="false"/>
          <w:i w:val="false"/>
          <w:color w:val="000000"/>
          <w:sz w:val="28"/>
        </w:rPr>
        <w:t>
      1. После получения копии обвинительного акта защитник с согласия подзащитного вправе представить в суд акт защиты.</w:t>
      </w:r>
    </w:p>
    <w:bookmarkEnd w:id="723"/>
    <w:bookmarkStart w:name="z738" w:id="724"/>
    <w:p>
      <w:pPr>
        <w:spacing w:after="0"/>
        <w:ind w:left="0"/>
        <w:jc w:val="both"/>
      </w:pPr>
      <w:r>
        <w:rPr>
          <w:rFonts w:ascii="Times New Roman"/>
          <w:b w:val="false"/>
          <w:i w:val="false"/>
          <w:color w:val="000000"/>
          <w:sz w:val="28"/>
        </w:rPr>
        <w:t>
      При этом копия акта защиты направляется прокурору.</w:t>
      </w:r>
    </w:p>
    <w:bookmarkEnd w:id="724"/>
    <w:bookmarkStart w:name="z739" w:id="725"/>
    <w:p>
      <w:pPr>
        <w:spacing w:after="0"/>
        <w:ind w:left="0"/>
        <w:jc w:val="both"/>
      </w:pPr>
      <w:r>
        <w:rPr>
          <w:rFonts w:ascii="Times New Roman"/>
          <w:b w:val="false"/>
          <w:i w:val="false"/>
          <w:color w:val="000000"/>
          <w:sz w:val="28"/>
        </w:rPr>
        <w:t>
      2. В акте защиты указываются доводы и (или) ходатайства стороны защиты.</w:t>
      </w:r>
    </w:p>
    <w:bookmarkEnd w:id="725"/>
    <w:bookmarkStart w:name="z740" w:id="726"/>
    <w:p>
      <w:pPr>
        <w:spacing w:after="0"/>
        <w:ind w:left="0"/>
        <w:jc w:val="both"/>
      </w:pPr>
      <w:r>
        <w:rPr>
          <w:rFonts w:ascii="Times New Roman"/>
          <w:b w:val="false"/>
          <w:i w:val="false"/>
          <w:color w:val="000000"/>
          <w:sz w:val="28"/>
        </w:rPr>
        <w:t>
      3. К акту защиты могут быть приложены список лиц, подлежащих вызову в судебное заседание (список защиты), вещественные доказательства. В списке указываются фамилия, имя, отчество (если оно указано в документе, удостоверяющем личность) лица, его процессуальное положение, место жительства.</w:t>
      </w:r>
    </w:p>
    <w:bookmarkEnd w:id="726"/>
    <w:bookmarkStart w:name="z741" w:id="727"/>
    <w:p>
      <w:pPr>
        <w:spacing w:after="0"/>
        <w:ind w:left="0"/>
        <w:jc w:val="both"/>
      </w:pPr>
      <w:r>
        <w:rPr>
          <w:rFonts w:ascii="Times New Roman"/>
          <w:b w:val="false"/>
          <w:i w:val="false"/>
          <w:color w:val="000000"/>
          <w:sz w:val="28"/>
        </w:rPr>
        <w:t xml:space="preserve">
      4. Акт защиты подписывается защитником и его подзащитным. </w:t>
      </w:r>
    </w:p>
    <w:bookmarkEnd w:id="727"/>
    <w:bookmarkStart w:name="z742" w:id="728"/>
    <w:p>
      <w:pPr>
        <w:spacing w:after="0"/>
        <w:ind w:left="0"/>
        <w:jc w:val="both"/>
      </w:pPr>
      <w:r>
        <w:rPr>
          <w:rFonts w:ascii="Times New Roman"/>
          <w:b w:val="false"/>
          <w:i w:val="false"/>
          <w:color w:val="000000"/>
          <w:sz w:val="28"/>
        </w:rPr>
        <w:t>
      Изменение и дополнение акта защиты в ходе судебного разбирательства допускаются с согласия подзащитного.";</w:t>
      </w:r>
    </w:p>
    <w:bookmarkEnd w:id="728"/>
    <w:bookmarkStart w:name="z743" w:id="729"/>
    <w:p>
      <w:pPr>
        <w:spacing w:after="0"/>
        <w:ind w:left="0"/>
        <w:jc w:val="both"/>
      </w:pPr>
      <w:r>
        <w:rPr>
          <w:rFonts w:ascii="Times New Roman"/>
          <w:b w:val="false"/>
          <w:i w:val="false"/>
          <w:color w:val="000000"/>
          <w:sz w:val="28"/>
        </w:rPr>
        <w:t xml:space="preserve">
      65) в части второй </w:t>
      </w:r>
      <w:r>
        <w:rPr>
          <w:rFonts w:ascii="Times New Roman"/>
          <w:b w:val="false"/>
          <w:i w:val="false"/>
          <w:color w:val="000000"/>
          <w:sz w:val="28"/>
        </w:rPr>
        <w:t>статьи 308</w:t>
      </w:r>
      <w:r>
        <w:rPr>
          <w:rFonts w:ascii="Times New Roman"/>
          <w:b w:val="false"/>
          <w:i w:val="false"/>
          <w:color w:val="000000"/>
          <w:sz w:val="28"/>
        </w:rPr>
        <w:t xml:space="preserve"> слова "146 (частями второй и третьей)" заменить словами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w:t>
      </w:r>
    </w:p>
    <w:bookmarkEnd w:id="729"/>
    <w:bookmarkStart w:name="z744" w:id="730"/>
    <w:p>
      <w:pPr>
        <w:spacing w:after="0"/>
        <w:ind w:left="0"/>
        <w:jc w:val="both"/>
      </w:pPr>
      <w:r>
        <w:rPr>
          <w:rFonts w:ascii="Times New Roman"/>
          <w:b w:val="false"/>
          <w:i w:val="false"/>
          <w:color w:val="000000"/>
          <w:sz w:val="28"/>
        </w:rPr>
        <w:t xml:space="preserve">
      66) в пункте 2) части второй </w:t>
      </w:r>
      <w:r>
        <w:rPr>
          <w:rFonts w:ascii="Times New Roman"/>
          <w:b w:val="false"/>
          <w:i w:val="false"/>
          <w:color w:val="000000"/>
          <w:sz w:val="28"/>
        </w:rPr>
        <w:t>статьи 309</w:t>
      </w:r>
      <w:r>
        <w:rPr>
          <w:rFonts w:ascii="Times New Roman"/>
          <w:b w:val="false"/>
          <w:i w:val="false"/>
          <w:color w:val="000000"/>
          <w:sz w:val="28"/>
        </w:rPr>
        <w:t xml:space="preserve"> слова "146 (частями второй и третьей)" заменить словами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w:t>
      </w:r>
    </w:p>
    <w:bookmarkEnd w:id="730"/>
    <w:bookmarkStart w:name="z745" w:id="731"/>
    <w:p>
      <w:pPr>
        <w:spacing w:after="0"/>
        <w:ind w:left="0"/>
        <w:jc w:val="both"/>
      </w:pPr>
      <w:r>
        <w:rPr>
          <w:rFonts w:ascii="Times New Roman"/>
          <w:b w:val="false"/>
          <w:i w:val="false"/>
          <w:color w:val="000000"/>
          <w:sz w:val="28"/>
        </w:rPr>
        <w:t xml:space="preserve">
      67) в части четвертой </w:t>
      </w:r>
      <w:r>
        <w:rPr>
          <w:rFonts w:ascii="Times New Roman"/>
          <w:b w:val="false"/>
          <w:i w:val="false"/>
          <w:color w:val="000000"/>
          <w:sz w:val="28"/>
        </w:rPr>
        <w:t>статьи 321</w:t>
      </w:r>
      <w:r>
        <w:rPr>
          <w:rFonts w:ascii="Times New Roman"/>
          <w:b w:val="false"/>
          <w:i w:val="false"/>
          <w:color w:val="000000"/>
          <w:sz w:val="28"/>
        </w:rPr>
        <w:t xml:space="preserve"> слова "146 (частями второй и третьей)" заменить словами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w:t>
      </w:r>
    </w:p>
    <w:bookmarkEnd w:id="731"/>
    <w:bookmarkStart w:name="z746" w:id="732"/>
    <w:p>
      <w:pPr>
        <w:spacing w:after="0"/>
        <w:ind w:left="0"/>
        <w:jc w:val="both"/>
      </w:pPr>
      <w:r>
        <w:rPr>
          <w:rFonts w:ascii="Times New Roman"/>
          <w:b w:val="false"/>
          <w:i w:val="false"/>
          <w:color w:val="000000"/>
          <w:sz w:val="28"/>
        </w:rPr>
        <w:t xml:space="preserve">
      68) часть пятую </w:t>
      </w:r>
      <w:r>
        <w:rPr>
          <w:rFonts w:ascii="Times New Roman"/>
          <w:b w:val="false"/>
          <w:i w:val="false"/>
          <w:color w:val="000000"/>
          <w:sz w:val="28"/>
        </w:rPr>
        <w:t>статьи 322</w:t>
      </w:r>
      <w:r>
        <w:rPr>
          <w:rFonts w:ascii="Times New Roman"/>
          <w:b w:val="false"/>
          <w:i w:val="false"/>
          <w:color w:val="000000"/>
          <w:sz w:val="28"/>
        </w:rPr>
        <w:t xml:space="preserve"> дополнить абзацем вторым следующего содержания:</w:t>
      </w:r>
    </w:p>
    <w:bookmarkEnd w:id="732"/>
    <w:bookmarkStart w:name="z747" w:id="733"/>
    <w:p>
      <w:pPr>
        <w:spacing w:after="0"/>
        <w:ind w:left="0"/>
        <w:jc w:val="both"/>
      </w:pPr>
      <w:r>
        <w:rPr>
          <w:rFonts w:ascii="Times New Roman"/>
          <w:b w:val="false"/>
          <w:i w:val="false"/>
          <w:color w:val="000000"/>
          <w:sz w:val="28"/>
        </w:rPr>
        <w:t>
      "При определении разумного срока главного судебного разбирательства учитываются такие обстоятельства, как правовая и фактическая сложность уголовного дела, обеспечение реализации процессуальных прав участниками процесса, достаточности и эффективности действий суда.";</w:t>
      </w:r>
    </w:p>
    <w:bookmarkEnd w:id="733"/>
    <w:bookmarkStart w:name="z748" w:id="734"/>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статье 323</w:t>
      </w:r>
      <w:r>
        <w:rPr>
          <w:rFonts w:ascii="Times New Roman"/>
          <w:b w:val="false"/>
          <w:i w:val="false"/>
          <w:color w:val="000000"/>
          <w:sz w:val="28"/>
        </w:rPr>
        <w:t>:</w:t>
      </w:r>
    </w:p>
    <w:bookmarkEnd w:id="734"/>
    <w:bookmarkStart w:name="z749" w:id="735"/>
    <w:p>
      <w:pPr>
        <w:spacing w:after="0"/>
        <w:ind w:left="0"/>
        <w:jc w:val="both"/>
      </w:pPr>
      <w:r>
        <w:rPr>
          <w:rFonts w:ascii="Times New Roman"/>
          <w:b w:val="false"/>
          <w:i w:val="false"/>
          <w:color w:val="000000"/>
          <w:sz w:val="28"/>
        </w:rPr>
        <w:t>
      слова "по делам ускоренного досудебного производства или с заключенным процессуальным соглашением" исключить;</w:t>
      </w:r>
    </w:p>
    <w:bookmarkEnd w:id="735"/>
    <w:bookmarkStart w:name="z750" w:id="736"/>
    <w:p>
      <w:pPr>
        <w:spacing w:after="0"/>
        <w:ind w:left="0"/>
        <w:jc w:val="both"/>
      </w:pPr>
      <w:r>
        <w:rPr>
          <w:rFonts w:ascii="Times New Roman"/>
          <w:b w:val="false"/>
          <w:i w:val="false"/>
          <w:color w:val="000000"/>
          <w:sz w:val="28"/>
        </w:rPr>
        <w:t>
      дополнить абзацами вторым и третьим следующего содержания:</w:t>
      </w:r>
    </w:p>
    <w:bookmarkEnd w:id="736"/>
    <w:bookmarkStart w:name="z751" w:id="737"/>
    <w:p>
      <w:pPr>
        <w:spacing w:after="0"/>
        <w:ind w:left="0"/>
        <w:jc w:val="both"/>
      </w:pPr>
      <w:r>
        <w:rPr>
          <w:rFonts w:ascii="Times New Roman"/>
          <w:b w:val="false"/>
          <w:i w:val="false"/>
          <w:color w:val="000000"/>
          <w:sz w:val="28"/>
        </w:rPr>
        <w:t>
      "Устранение существенных нарушений уголовно-процессуального законодательства не может быть связано с восполнением неполноты досудебного расследования.</w:t>
      </w:r>
    </w:p>
    <w:bookmarkEnd w:id="737"/>
    <w:bookmarkStart w:name="z752" w:id="738"/>
    <w:p>
      <w:pPr>
        <w:spacing w:after="0"/>
        <w:ind w:left="0"/>
        <w:jc w:val="both"/>
      </w:pPr>
      <w:r>
        <w:rPr>
          <w:rFonts w:ascii="Times New Roman"/>
          <w:b w:val="false"/>
          <w:i w:val="false"/>
          <w:color w:val="000000"/>
          <w:sz w:val="28"/>
        </w:rPr>
        <w:t>
      Прокурор не вправе возвращать уголовное дело органу досудебного расследования для восполнения неполноты досудебного расследования.";</w:t>
      </w:r>
    </w:p>
    <w:bookmarkEnd w:id="738"/>
    <w:bookmarkStart w:name="z753" w:id="739"/>
    <w:p>
      <w:pPr>
        <w:spacing w:after="0"/>
        <w:ind w:left="0"/>
        <w:jc w:val="both"/>
      </w:pPr>
      <w:r>
        <w:rPr>
          <w:rFonts w:ascii="Times New Roman"/>
          <w:b w:val="false"/>
          <w:i w:val="false"/>
          <w:color w:val="000000"/>
          <w:sz w:val="28"/>
        </w:rPr>
        <w:t xml:space="preserve">
      70) в части третьей </w:t>
      </w:r>
      <w:r>
        <w:rPr>
          <w:rFonts w:ascii="Times New Roman"/>
          <w:b w:val="false"/>
          <w:i w:val="false"/>
          <w:color w:val="000000"/>
          <w:sz w:val="28"/>
        </w:rPr>
        <w:t>статьи 336</w:t>
      </w:r>
      <w:r>
        <w:rPr>
          <w:rFonts w:ascii="Times New Roman"/>
          <w:b w:val="false"/>
          <w:i w:val="false"/>
          <w:color w:val="000000"/>
          <w:sz w:val="28"/>
        </w:rPr>
        <w:t xml:space="preserve"> слова "Он вправе" заменить словами "С согласия подзащитного он вправе представить суду новый акт защиты с обоснованием позиции защиты, а также";</w:t>
      </w:r>
    </w:p>
    <w:bookmarkEnd w:id="739"/>
    <w:bookmarkStart w:name="z754" w:id="740"/>
    <w:p>
      <w:pPr>
        <w:spacing w:after="0"/>
        <w:ind w:left="0"/>
        <w:jc w:val="both"/>
      </w:pPr>
      <w:r>
        <w:rPr>
          <w:rFonts w:ascii="Times New Roman"/>
          <w:b w:val="false"/>
          <w:i w:val="false"/>
          <w:color w:val="000000"/>
          <w:sz w:val="28"/>
        </w:rPr>
        <w:t xml:space="preserve">
      71) в части первой </w:t>
      </w:r>
      <w:r>
        <w:rPr>
          <w:rFonts w:ascii="Times New Roman"/>
          <w:b w:val="false"/>
          <w:i w:val="false"/>
          <w:color w:val="000000"/>
          <w:sz w:val="28"/>
        </w:rPr>
        <w:t>статьи 364</w:t>
      </w:r>
      <w:r>
        <w:rPr>
          <w:rFonts w:ascii="Times New Roman"/>
          <w:b w:val="false"/>
          <w:i w:val="false"/>
          <w:color w:val="000000"/>
          <w:sz w:val="28"/>
        </w:rPr>
        <w:t>:</w:t>
      </w:r>
    </w:p>
    <w:bookmarkEnd w:id="740"/>
    <w:bookmarkStart w:name="z755" w:id="741"/>
    <w:p>
      <w:pPr>
        <w:spacing w:after="0"/>
        <w:ind w:left="0"/>
        <w:jc w:val="both"/>
      </w:pPr>
      <w:r>
        <w:rPr>
          <w:rFonts w:ascii="Times New Roman"/>
          <w:b w:val="false"/>
          <w:i w:val="false"/>
          <w:color w:val="000000"/>
          <w:sz w:val="28"/>
        </w:rPr>
        <w:t>
      после слов "начинается с изложения" дополнить словом "государственным";</w:t>
      </w:r>
    </w:p>
    <w:bookmarkEnd w:id="741"/>
    <w:bookmarkStart w:name="z756" w:id="742"/>
    <w:p>
      <w:pPr>
        <w:spacing w:after="0"/>
        <w:ind w:left="0"/>
        <w:jc w:val="both"/>
      </w:pPr>
      <w:r>
        <w:rPr>
          <w:rFonts w:ascii="Times New Roman"/>
          <w:b w:val="false"/>
          <w:i w:val="false"/>
          <w:color w:val="000000"/>
          <w:sz w:val="28"/>
        </w:rPr>
        <w:t>
      слова ", а в их отсутствие – секретарем судебного заседания" исключить;</w:t>
      </w:r>
    </w:p>
    <w:bookmarkEnd w:id="742"/>
    <w:bookmarkStart w:name="z757" w:id="743"/>
    <w:p>
      <w:pPr>
        <w:spacing w:after="0"/>
        <w:ind w:left="0"/>
        <w:jc w:val="both"/>
      </w:pPr>
      <w:r>
        <w:rPr>
          <w:rFonts w:ascii="Times New Roman"/>
          <w:b w:val="false"/>
          <w:i w:val="false"/>
          <w:color w:val="000000"/>
          <w:sz w:val="28"/>
        </w:rPr>
        <w:t>
      дополнить абзацем вторым следующего содержания:</w:t>
      </w:r>
    </w:p>
    <w:bookmarkEnd w:id="743"/>
    <w:bookmarkStart w:name="z758" w:id="744"/>
    <w:p>
      <w:pPr>
        <w:spacing w:after="0"/>
        <w:ind w:left="0"/>
        <w:jc w:val="both"/>
      </w:pPr>
      <w:r>
        <w:rPr>
          <w:rFonts w:ascii="Times New Roman"/>
          <w:b w:val="false"/>
          <w:i w:val="false"/>
          <w:color w:val="000000"/>
          <w:sz w:val="28"/>
        </w:rPr>
        <w:t>
      "В случае предъявления гражданского иска суть исковых требований излагается лицом, предъявившим гражданский иск, или его представителем.";</w:t>
      </w:r>
    </w:p>
    <w:bookmarkEnd w:id="744"/>
    <w:bookmarkStart w:name="z759" w:id="745"/>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статью 365</w:t>
      </w:r>
      <w:r>
        <w:rPr>
          <w:rFonts w:ascii="Times New Roman"/>
          <w:b w:val="false"/>
          <w:i w:val="false"/>
          <w:color w:val="000000"/>
          <w:sz w:val="28"/>
        </w:rPr>
        <w:t xml:space="preserve"> дополнить частью пятой следующего содержания:</w:t>
      </w:r>
    </w:p>
    <w:bookmarkEnd w:id="745"/>
    <w:bookmarkStart w:name="z760" w:id="746"/>
    <w:p>
      <w:pPr>
        <w:spacing w:after="0"/>
        <w:ind w:left="0"/>
        <w:jc w:val="both"/>
      </w:pPr>
      <w:r>
        <w:rPr>
          <w:rFonts w:ascii="Times New Roman"/>
          <w:b w:val="false"/>
          <w:i w:val="false"/>
          <w:color w:val="000000"/>
          <w:sz w:val="28"/>
        </w:rPr>
        <w:t xml:space="preserve">
      "5. Исходя из позиции подсудимого, при наличии обстоятельств, указанных в </w:t>
      </w:r>
      <w:r>
        <w:rPr>
          <w:rFonts w:ascii="Times New Roman"/>
          <w:b w:val="false"/>
          <w:i w:val="false"/>
          <w:color w:val="000000"/>
          <w:sz w:val="28"/>
        </w:rPr>
        <w:t>статье 382</w:t>
      </w:r>
      <w:r>
        <w:rPr>
          <w:rFonts w:ascii="Times New Roman"/>
          <w:b w:val="false"/>
          <w:i w:val="false"/>
          <w:color w:val="000000"/>
          <w:sz w:val="28"/>
        </w:rPr>
        <w:t xml:space="preserve"> настоящего Кодекса, суд рассматривает вопрос о разбирательстве дела в сокращенном порядке.";</w:t>
      </w:r>
    </w:p>
    <w:bookmarkEnd w:id="746"/>
    <w:bookmarkStart w:name="z761" w:id="747"/>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статье 370</w:t>
      </w:r>
      <w:r>
        <w:rPr>
          <w:rFonts w:ascii="Times New Roman"/>
          <w:b w:val="false"/>
          <w:i w:val="false"/>
          <w:color w:val="000000"/>
          <w:sz w:val="28"/>
        </w:rPr>
        <w:t>:</w:t>
      </w:r>
    </w:p>
    <w:bookmarkEnd w:id="747"/>
    <w:bookmarkStart w:name="z762" w:id="748"/>
    <w:p>
      <w:pPr>
        <w:spacing w:after="0"/>
        <w:ind w:left="0"/>
        <w:jc w:val="both"/>
      </w:pPr>
      <w:r>
        <w:rPr>
          <w:rFonts w:ascii="Times New Roman"/>
          <w:b w:val="false"/>
          <w:i w:val="false"/>
          <w:color w:val="000000"/>
          <w:sz w:val="28"/>
        </w:rPr>
        <w:t>
      часть вторую дополнить предложением следующего содержания:</w:t>
      </w:r>
    </w:p>
    <w:bookmarkEnd w:id="748"/>
    <w:bookmarkStart w:name="z763" w:id="749"/>
    <w:p>
      <w:pPr>
        <w:spacing w:after="0"/>
        <w:ind w:left="0"/>
        <w:jc w:val="both"/>
      </w:pPr>
      <w:r>
        <w:rPr>
          <w:rFonts w:ascii="Times New Roman"/>
          <w:b w:val="false"/>
          <w:i w:val="false"/>
          <w:color w:val="000000"/>
          <w:sz w:val="28"/>
        </w:rPr>
        <w:t>
      "В случае проведения допроса свидетеля с использованием средств видеоконференцсвязи сведения о разъяснении ему его обязанностей и ответственности фиксируются в протоколе судебного заседания.";</w:t>
      </w:r>
    </w:p>
    <w:bookmarkEnd w:id="749"/>
    <w:bookmarkStart w:name="z764" w:id="750"/>
    <w:p>
      <w:pPr>
        <w:spacing w:after="0"/>
        <w:ind w:left="0"/>
        <w:jc w:val="both"/>
      </w:pPr>
      <w:r>
        <w:rPr>
          <w:rFonts w:ascii="Times New Roman"/>
          <w:b w:val="false"/>
          <w:i w:val="false"/>
          <w:color w:val="000000"/>
          <w:sz w:val="28"/>
        </w:rPr>
        <w:t>
      в части пятой слова "его постановлению" заменить словами "ходатайству стороны";</w:t>
      </w:r>
    </w:p>
    <w:bookmarkEnd w:id="750"/>
    <w:bookmarkStart w:name="z765" w:id="751"/>
    <w:p>
      <w:pPr>
        <w:spacing w:after="0"/>
        <w:ind w:left="0"/>
        <w:jc w:val="both"/>
      </w:pPr>
      <w:r>
        <w:rPr>
          <w:rFonts w:ascii="Times New Roman"/>
          <w:b w:val="false"/>
          <w:i w:val="false"/>
          <w:color w:val="000000"/>
          <w:sz w:val="28"/>
        </w:rPr>
        <w:t xml:space="preserve">
      74) часть первую </w:t>
      </w:r>
      <w:r>
        <w:rPr>
          <w:rFonts w:ascii="Times New Roman"/>
          <w:b w:val="false"/>
          <w:i w:val="false"/>
          <w:color w:val="000000"/>
          <w:sz w:val="28"/>
        </w:rPr>
        <w:t>статьи 383</w:t>
      </w:r>
      <w:r>
        <w:rPr>
          <w:rFonts w:ascii="Times New Roman"/>
          <w:b w:val="false"/>
          <w:i w:val="false"/>
          <w:color w:val="000000"/>
          <w:sz w:val="28"/>
        </w:rPr>
        <w:t xml:space="preserve"> после слов "которые не были" дополнить словами "представлены и";</w:t>
      </w:r>
    </w:p>
    <w:bookmarkEnd w:id="751"/>
    <w:bookmarkStart w:name="z766" w:id="752"/>
    <w:p>
      <w:pPr>
        <w:spacing w:after="0"/>
        <w:ind w:left="0"/>
        <w:jc w:val="both"/>
      </w:pPr>
      <w:r>
        <w:rPr>
          <w:rFonts w:ascii="Times New Roman"/>
          <w:b w:val="false"/>
          <w:i w:val="false"/>
          <w:color w:val="000000"/>
          <w:sz w:val="28"/>
        </w:rPr>
        <w:t xml:space="preserve">
      75) абзац первый части первой </w:t>
      </w:r>
      <w:r>
        <w:rPr>
          <w:rFonts w:ascii="Times New Roman"/>
          <w:b w:val="false"/>
          <w:i w:val="false"/>
          <w:color w:val="000000"/>
          <w:sz w:val="28"/>
        </w:rPr>
        <w:t>статьи 384</w:t>
      </w:r>
      <w:r>
        <w:rPr>
          <w:rFonts w:ascii="Times New Roman"/>
          <w:b w:val="false"/>
          <w:i w:val="false"/>
          <w:color w:val="000000"/>
          <w:sz w:val="28"/>
        </w:rPr>
        <w:t xml:space="preserve"> дополнить предложением вторым следующего содержания: </w:t>
      </w:r>
    </w:p>
    <w:bookmarkEnd w:id="752"/>
    <w:bookmarkStart w:name="z767" w:id="753"/>
    <w:p>
      <w:pPr>
        <w:spacing w:after="0"/>
        <w:ind w:left="0"/>
        <w:jc w:val="both"/>
      </w:pPr>
      <w:r>
        <w:rPr>
          <w:rFonts w:ascii="Times New Roman"/>
          <w:b w:val="false"/>
          <w:i w:val="false"/>
          <w:color w:val="000000"/>
          <w:sz w:val="28"/>
        </w:rPr>
        <w:t>
      "Выступление с последним словом является правом подсудимого.";</w:t>
      </w:r>
    </w:p>
    <w:bookmarkEnd w:id="753"/>
    <w:bookmarkStart w:name="z768" w:id="754"/>
    <w:p>
      <w:pPr>
        <w:spacing w:after="0"/>
        <w:ind w:left="0"/>
        <w:jc w:val="both"/>
      </w:pPr>
      <w:r>
        <w:rPr>
          <w:rFonts w:ascii="Times New Roman"/>
          <w:b w:val="false"/>
          <w:i w:val="false"/>
          <w:color w:val="000000"/>
          <w:sz w:val="28"/>
        </w:rPr>
        <w:t xml:space="preserve">
      76) в пункте 9) части первой </w:t>
      </w:r>
      <w:r>
        <w:rPr>
          <w:rFonts w:ascii="Times New Roman"/>
          <w:b w:val="false"/>
          <w:i w:val="false"/>
          <w:color w:val="000000"/>
          <w:sz w:val="28"/>
        </w:rPr>
        <w:t>статьи 390</w:t>
      </w:r>
      <w:r>
        <w:rPr>
          <w:rFonts w:ascii="Times New Roman"/>
          <w:b w:val="false"/>
          <w:i w:val="false"/>
          <w:color w:val="000000"/>
          <w:sz w:val="28"/>
        </w:rPr>
        <w:t>:</w:t>
      </w:r>
    </w:p>
    <w:bookmarkEnd w:id="754"/>
    <w:bookmarkStart w:name="z769" w:id="755"/>
    <w:p>
      <w:pPr>
        <w:spacing w:after="0"/>
        <w:ind w:left="0"/>
        <w:jc w:val="both"/>
      </w:pPr>
      <w:r>
        <w:rPr>
          <w:rFonts w:ascii="Times New Roman"/>
          <w:b w:val="false"/>
          <w:i w:val="false"/>
          <w:color w:val="000000"/>
          <w:sz w:val="28"/>
        </w:rPr>
        <w:t>
      после слова "уголовно-исполнительной" дополнить словом "(пенитенциарной)";</w:t>
      </w:r>
    </w:p>
    <w:bookmarkEnd w:id="755"/>
    <w:bookmarkStart w:name="z770" w:id="756"/>
    <w:p>
      <w:pPr>
        <w:spacing w:after="0"/>
        <w:ind w:left="0"/>
        <w:jc w:val="both"/>
      </w:pPr>
      <w:r>
        <w:rPr>
          <w:rFonts w:ascii="Times New Roman"/>
          <w:b w:val="false"/>
          <w:i w:val="false"/>
          <w:color w:val="000000"/>
          <w:sz w:val="28"/>
        </w:rPr>
        <w:t>
       слова "и режима" исключить;</w:t>
      </w:r>
    </w:p>
    <w:bookmarkEnd w:id="756"/>
    <w:bookmarkStart w:name="z771" w:id="757"/>
    <w:p>
      <w:pPr>
        <w:spacing w:after="0"/>
        <w:ind w:left="0"/>
        <w:jc w:val="both"/>
      </w:pPr>
      <w:r>
        <w:rPr>
          <w:rFonts w:ascii="Times New Roman"/>
          <w:b w:val="false"/>
          <w:i w:val="false"/>
          <w:color w:val="000000"/>
          <w:sz w:val="28"/>
        </w:rPr>
        <w:t xml:space="preserve">
      77) в абзаце втором пункта 4) части первой </w:t>
      </w:r>
      <w:r>
        <w:rPr>
          <w:rFonts w:ascii="Times New Roman"/>
          <w:b w:val="false"/>
          <w:i w:val="false"/>
          <w:color w:val="000000"/>
          <w:sz w:val="28"/>
        </w:rPr>
        <w:t>статьи 398</w:t>
      </w:r>
      <w:r>
        <w:rPr>
          <w:rFonts w:ascii="Times New Roman"/>
          <w:b w:val="false"/>
          <w:i w:val="false"/>
          <w:color w:val="000000"/>
          <w:sz w:val="28"/>
        </w:rPr>
        <w:t xml:space="preserve"> слова "и режим" исключить;</w:t>
      </w:r>
    </w:p>
    <w:bookmarkEnd w:id="757"/>
    <w:bookmarkStart w:name="z772" w:id="758"/>
    <w:p>
      <w:pPr>
        <w:spacing w:after="0"/>
        <w:ind w:left="0"/>
        <w:jc w:val="both"/>
      </w:pPr>
      <w:r>
        <w:rPr>
          <w:rFonts w:ascii="Times New Roman"/>
          <w:b w:val="false"/>
          <w:i w:val="false"/>
          <w:color w:val="000000"/>
          <w:sz w:val="28"/>
        </w:rPr>
        <w:t xml:space="preserve">
      78) часть третью </w:t>
      </w:r>
      <w:r>
        <w:rPr>
          <w:rFonts w:ascii="Times New Roman"/>
          <w:b w:val="false"/>
          <w:i w:val="false"/>
          <w:color w:val="000000"/>
          <w:sz w:val="28"/>
        </w:rPr>
        <w:t>статьи 402</w:t>
      </w:r>
      <w:r>
        <w:rPr>
          <w:rFonts w:ascii="Times New Roman"/>
          <w:b w:val="false"/>
          <w:i w:val="false"/>
          <w:color w:val="000000"/>
          <w:sz w:val="28"/>
        </w:rPr>
        <w:t xml:space="preserve"> после слов "участникам процесса" дополнить словами "существо принятого решения,"; </w:t>
      </w:r>
    </w:p>
    <w:bookmarkEnd w:id="758"/>
    <w:bookmarkStart w:name="z773" w:id="759"/>
    <w:p>
      <w:pPr>
        <w:spacing w:after="0"/>
        <w:ind w:left="0"/>
        <w:jc w:val="both"/>
      </w:pPr>
      <w:r>
        <w:rPr>
          <w:rFonts w:ascii="Times New Roman"/>
          <w:b w:val="false"/>
          <w:i w:val="false"/>
          <w:color w:val="000000"/>
          <w:sz w:val="28"/>
        </w:rPr>
        <w:t xml:space="preserve">
      79) в части второй </w:t>
      </w:r>
      <w:r>
        <w:rPr>
          <w:rFonts w:ascii="Times New Roman"/>
          <w:b w:val="false"/>
          <w:i w:val="false"/>
          <w:color w:val="000000"/>
          <w:sz w:val="28"/>
        </w:rPr>
        <w:t>статьи 414</w:t>
      </w:r>
      <w:r>
        <w:rPr>
          <w:rFonts w:ascii="Times New Roman"/>
          <w:b w:val="false"/>
          <w:i w:val="false"/>
          <w:color w:val="000000"/>
          <w:sz w:val="28"/>
        </w:rPr>
        <w:t>:</w:t>
      </w:r>
    </w:p>
    <w:bookmarkEnd w:id="759"/>
    <w:bookmarkStart w:name="z774" w:id="760"/>
    <w:p>
      <w:pPr>
        <w:spacing w:after="0"/>
        <w:ind w:left="0"/>
        <w:jc w:val="both"/>
      </w:pPr>
      <w:r>
        <w:rPr>
          <w:rFonts w:ascii="Times New Roman"/>
          <w:b w:val="false"/>
          <w:i w:val="false"/>
          <w:color w:val="000000"/>
          <w:sz w:val="28"/>
        </w:rPr>
        <w:t>
      слова "Генеральным Прокурором Республики Казахстан и его заместителями," заменить словами "Генеральным Прокурором Республики Казахстан и его заместителями, Главным военным прокурором, Главным транспортным прокурором,";</w:t>
      </w:r>
    </w:p>
    <w:bookmarkEnd w:id="760"/>
    <w:bookmarkStart w:name="z775" w:id="761"/>
    <w:p>
      <w:pPr>
        <w:spacing w:after="0"/>
        <w:ind w:left="0"/>
        <w:jc w:val="both"/>
      </w:pPr>
      <w:r>
        <w:rPr>
          <w:rFonts w:ascii="Times New Roman"/>
          <w:b w:val="false"/>
          <w:i w:val="false"/>
          <w:color w:val="000000"/>
          <w:sz w:val="28"/>
        </w:rPr>
        <w:t>
      после слов "и их заместителями," дополнить словами "военными прокурорами регионов и гарнизонов, региональными транспортными прокурорами,";</w:t>
      </w:r>
    </w:p>
    <w:bookmarkEnd w:id="761"/>
    <w:bookmarkStart w:name="z776" w:id="762"/>
    <w:p>
      <w:pPr>
        <w:spacing w:after="0"/>
        <w:ind w:left="0"/>
        <w:jc w:val="both"/>
      </w:pPr>
      <w:r>
        <w:rPr>
          <w:rFonts w:ascii="Times New Roman"/>
          <w:b w:val="false"/>
          <w:i w:val="false"/>
          <w:color w:val="000000"/>
          <w:sz w:val="28"/>
        </w:rPr>
        <w:t xml:space="preserve">
      80) часть пятую </w:t>
      </w:r>
      <w:r>
        <w:rPr>
          <w:rFonts w:ascii="Times New Roman"/>
          <w:b w:val="false"/>
          <w:i w:val="false"/>
          <w:color w:val="000000"/>
          <w:sz w:val="28"/>
        </w:rPr>
        <w:t>статьи 423</w:t>
      </w:r>
      <w:r>
        <w:rPr>
          <w:rFonts w:ascii="Times New Roman"/>
          <w:b w:val="false"/>
          <w:i w:val="false"/>
          <w:color w:val="000000"/>
          <w:sz w:val="28"/>
        </w:rPr>
        <w:t xml:space="preserve"> дополнить предложением следующего содержания: </w:t>
      </w:r>
    </w:p>
    <w:bookmarkEnd w:id="762"/>
    <w:bookmarkStart w:name="z777" w:id="763"/>
    <w:p>
      <w:pPr>
        <w:spacing w:after="0"/>
        <w:ind w:left="0"/>
        <w:jc w:val="both"/>
      </w:pPr>
      <w:r>
        <w:rPr>
          <w:rFonts w:ascii="Times New Roman"/>
          <w:b w:val="false"/>
          <w:i w:val="false"/>
          <w:color w:val="000000"/>
          <w:sz w:val="28"/>
        </w:rPr>
        <w:t>
      "В таких случаях судья возвращает жалобу, ходатайство письмом.";</w:t>
      </w:r>
    </w:p>
    <w:bookmarkEnd w:id="763"/>
    <w:bookmarkStart w:name="z778" w:id="764"/>
    <w:p>
      <w:pPr>
        <w:spacing w:after="0"/>
        <w:ind w:left="0"/>
        <w:jc w:val="both"/>
      </w:pPr>
      <w:r>
        <w:rPr>
          <w:rFonts w:ascii="Times New Roman"/>
          <w:b w:val="false"/>
          <w:i w:val="false"/>
          <w:color w:val="000000"/>
          <w:sz w:val="28"/>
        </w:rPr>
        <w:t xml:space="preserve">
      81) в части первой </w:t>
      </w:r>
      <w:r>
        <w:rPr>
          <w:rFonts w:ascii="Times New Roman"/>
          <w:b w:val="false"/>
          <w:i w:val="false"/>
          <w:color w:val="000000"/>
          <w:sz w:val="28"/>
        </w:rPr>
        <w:t>статьи 424</w:t>
      </w:r>
      <w:r>
        <w:rPr>
          <w:rFonts w:ascii="Times New Roman"/>
          <w:b w:val="false"/>
          <w:i w:val="false"/>
          <w:color w:val="000000"/>
          <w:sz w:val="28"/>
        </w:rPr>
        <w:t xml:space="preserve"> слова "материалам, исследованным в заседании апелляционной инстанции," заменить словами "сторонами в суде апелляционной инстанции материалам";</w:t>
      </w:r>
    </w:p>
    <w:bookmarkEnd w:id="764"/>
    <w:bookmarkStart w:name="z779" w:id="765"/>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статью 427</w:t>
      </w:r>
      <w:r>
        <w:rPr>
          <w:rFonts w:ascii="Times New Roman"/>
          <w:b w:val="false"/>
          <w:i w:val="false"/>
          <w:color w:val="000000"/>
          <w:sz w:val="28"/>
        </w:rPr>
        <w:t xml:space="preserve"> исключить;</w:t>
      </w:r>
    </w:p>
    <w:bookmarkEnd w:id="765"/>
    <w:bookmarkStart w:name="z780" w:id="766"/>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статье 428</w:t>
      </w:r>
      <w:r>
        <w:rPr>
          <w:rFonts w:ascii="Times New Roman"/>
          <w:b w:val="false"/>
          <w:i w:val="false"/>
          <w:color w:val="000000"/>
          <w:sz w:val="28"/>
        </w:rPr>
        <w:t>:</w:t>
      </w:r>
    </w:p>
    <w:bookmarkEnd w:id="766"/>
    <w:bookmarkStart w:name="z781" w:id="767"/>
    <w:p>
      <w:pPr>
        <w:spacing w:after="0"/>
        <w:ind w:left="0"/>
        <w:jc w:val="both"/>
      </w:pPr>
      <w:r>
        <w:rPr>
          <w:rFonts w:ascii="Times New Roman"/>
          <w:b w:val="false"/>
          <w:i w:val="false"/>
          <w:color w:val="000000"/>
          <w:sz w:val="28"/>
        </w:rPr>
        <w:t>
      часть первую изложить в следующей редакции:</w:t>
      </w:r>
    </w:p>
    <w:bookmarkEnd w:id="767"/>
    <w:bookmarkStart w:name="z782" w:id="768"/>
    <w:p>
      <w:pPr>
        <w:spacing w:after="0"/>
        <w:ind w:left="0"/>
        <w:jc w:val="both"/>
      </w:pPr>
      <w:r>
        <w:rPr>
          <w:rFonts w:ascii="Times New Roman"/>
          <w:b w:val="false"/>
          <w:i w:val="false"/>
          <w:color w:val="000000"/>
          <w:sz w:val="28"/>
        </w:rPr>
        <w:t>
      "1. Суд апелляционной инстанции в течение десяти суток со дня поступления уголовного дела с жалобами, ходатайством прокурора назначает судебное заседание, о чем выносит постановление, в котором разрешает вопрос о сохранении, избрании, отмене или изменении меры пресечения в отношении осужденного или оправданного. Копия постановления суда в течение трех суток со дня вынесения направляется сторонам.";</w:t>
      </w:r>
    </w:p>
    <w:bookmarkEnd w:id="768"/>
    <w:bookmarkStart w:name="z783" w:id="769"/>
    <w:p>
      <w:pPr>
        <w:spacing w:after="0"/>
        <w:ind w:left="0"/>
        <w:jc w:val="both"/>
      </w:pPr>
      <w:r>
        <w:rPr>
          <w:rFonts w:ascii="Times New Roman"/>
          <w:b w:val="false"/>
          <w:i w:val="false"/>
          <w:color w:val="000000"/>
          <w:sz w:val="28"/>
        </w:rPr>
        <w:t>
      в части третьей слова "исследовании судом новых доказательств, которые не были предметом рассмотрения в суде первой инстанции" заменить словами "проведении судом апелляционной инстанции судебного следствия";</w:t>
      </w:r>
    </w:p>
    <w:bookmarkEnd w:id="769"/>
    <w:bookmarkStart w:name="z784" w:id="770"/>
    <w:p>
      <w:pPr>
        <w:spacing w:after="0"/>
        <w:ind w:left="0"/>
        <w:jc w:val="both"/>
      </w:pPr>
      <w:r>
        <w:rPr>
          <w:rFonts w:ascii="Times New Roman"/>
          <w:b w:val="false"/>
          <w:i w:val="false"/>
          <w:color w:val="000000"/>
          <w:sz w:val="28"/>
        </w:rPr>
        <w:t>
      в части четвертой слова "исследовании апелляционной инстанцией новых доказательств" заменить словами "проведении судом апелляционной инстанции судебного следствия";</w:t>
      </w:r>
    </w:p>
    <w:bookmarkEnd w:id="770"/>
    <w:bookmarkStart w:name="z785" w:id="771"/>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статье 429</w:t>
      </w:r>
      <w:r>
        <w:rPr>
          <w:rFonts w:ascii="Times New Roman"/>
          <w:b w:val="false"/>
          <w:i w:val="false"/>
          <w:color w:val="000000"/>
          <w:sz w:val="28"/>
        </w:rPr>
        <w:t>:</w:t>
      </w:r>
    </w:p>
    <w:bookmarkEnd w:id="771"/>
    <w:bookmarkStart w:name="z786" w:id="772"/>
    <w:p>
      <w:pPr>
        <w:spacing w:after="0"/>
        <w:ind w:left="0"/>
        <w:jc w:val="both"/>
      </w:pPr>
      <w:r>
        <w:rPr>
          <w:rFonts w:ascii="Times New Roman"/>
          <w:b w:val="false"/>
          <w:i w:val="false"/>
          <w:color w:val="000000"/>
          <w:sz w:val="28"/>
        </w:rPr>
        <w:t>
      абзац первый части второй после слов "соглашения о достижении примирения" дополнить словами ", в том числе";</w:t>
      </w:r>
    </w:p>
    <w:bookmarkEnd w:id="772"/>
    <w:bookmarkStart w:name="z787" w:id="773"/>
    <w:p>
      <w:pPr>
        <w:spacing w:after="0"/>
        <w:ind w:left="0"/>
        <w:jc w:val="both"/>
      </w:pPr>
      <w:r>
        <w:rPr>
          <w:rFonts w:ascii="Times New Roman"/>
          <w:b w:val="false"/>
          <w:i w:val="false"/>
          <w:color w:val="000000"/>
          <w:sz w:val="28"/>
        </w:rPr>
        <w:t>
      в части третьей:</w:t>
      </w:r>
    </w:p>
    <w:bookmarkEnd w:id="773"/>
    <w:bookmarkStart w:name="z788" w:id="774"/>
    <w:p>
      <w:pPr>
        <w:spacing w:after="0"/>
        <w:ind w:left="0"/>
        <w:jc w:val="both"/>
      </w:pPr>
      <w:r>
        <w:rPr>
          <w:rFonts w:ascii="Times New Roman"/>
          <w:b w:val="false"/>
          <w:i w:val="false"/>
          <w:color w:val="000000"/>
          <w:sz w:val="28"/>
        </w:rPr>
        <w:t>
      слова "Лицо, представляющее" заменить словами "Стороны, представляющие";</w:t>
      </w:r>
    </w:p>
    <w:bookmarkEnd w:id="774"/>
    <w:bookmarkStart w:name="z789" w:id="775"/>
    <w:p>
      <w:pPr>
        <w:spacing w:after="0"/>
        <w:ind w:left="0"/>
        <w:jc w:val="both"/>
      </w:pPr>
      <w:r>
        <w:rPr>
          <w:rFonts w:ascii="Times New Roman"/>
          <w:b w:val="false"/>
          <w:i w:val="false"/>
          <w:color w:val="000000"/>
          <w:sz w:val="28"/>
        </w:rPr>
        <w:t>
      слово "обязано" заменить словами "обязаны";</w:t>
      </w:r>
    </w:p>
    <w:bookmarkEnd w:id="775"/>
    <w:bookmarkStart w:name="z790" w:id="776"/>
    <w:p>
      <w:pPr>
        <w:spacing w:after="0"/>
        <w:ind w:left="0"/>
        <w:jc w:val="both"/>
      </w:pPr>
      <w:r>
        <w:rPr>
          <w:rFonts w:ascii="Times New Roman"/>
          <w:b w:val="false"/>
          <w:i w:val="false"/>
          <w:color w:val="000000"/>
          <w:sz w:val="28"/>
        </w:rPr>
        <w:t>
      дополнить абзацем вторым следующего содержания:</w:t>
      </w:r>
    </w:p>
    <w:bookmarkEnd w:id="776"/>
    <w:bookmarkStart w:name="z791" w:id="777"/>
    <w:p>
      <w:pPr>
        <w:spacing w:after="0"/>
        <w:ind w:left="0"/>
        <w:jc w:val="both"/>
      </w:pPr>
      <w:r>
        <w:rPr>
          <w:rFonts w:ascii="Times New Roman"/>
          <w:b w:val="false"/>
          <w:i w:val="false"/>
          <w:color w:val="000000"/>
          <w:sz w:val="28"/>
        </w:rPr>
        <w:t>
      "Стороны могут основываться в своих апелляционных жалобах, ходатайствах на доказательства, не исследованные судом первой инстанции, только в том случае, если они представили доказательства в суд первой инстанции, но они не были приняты судом первой инстанции, или если они не смогли представить доказательства в суд первой инстанции по уважительным причинам, не зависящим от них.";</w:t>
      </w:r>
    </w:p>
    <w:bookmarkEnd w:id="777"/>
    <w:bookmarkStart w:name="z792" w:id="778"/>
    <w:p>
      <w:pPr>
        <w:spacing w:after="0"/>
        <w:ind w:left="0"/>
        <w:jc w:val="both"/>
      </w:pPr>
      <w:r>
        <w:rPr>
          <w:rFonts w:ascii="Times New Roman"/>
          <w:b w:val="false"/>
          <w:i w:val="false"/>
          <w:color w:val="000000"/>
          <w:sz w:val="28"/>
        </w:rPr>
        <w:t xml:space="preserve">
      в абзаце первом части четвертой слова "примирения в порядке медиации" заменить словами "примирения, в том числе в порядке медиации,"; </w:t>
      </w:r>
    </w:p>
    <w:bookmarkEnd w:id="778"/>
    <w:bookmarkStart w:name="z793" w:id="779"/>
    <w:p>
      <w:pPr>
        <w:spacing w:after="0"/>
        <w:ind w:left="0"/>
        <w:jc w:val="both"/>
      </w:pPr>
      <w:r>
        <w:rPr>
          <w:rFonts w:ascii="Times New Roman"/>
          <w:b w:val="false"/>
          <w:i w:val="false"/>
          <w:color w:val="000000"/>
          <w:sz w:val="28"/>
        </w:rPr>
        <w:t xml:space="preserve">
      абзац второй части пятой после слова "примирения" дополнить словами ", в том числе"; </w:t>
      </w:r>
    </w:p>
    <w:bookmarkEnd w:id="779"/>
    <w:bookmarkStart w:name="z794" w:id="780"/>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статье 430</w:t>
      </w:r>
      <w:r>
        <w:rPr>
          <w:rFonts w:ascii="Times New Roman"/>
          <w:b w:val="false"/>
          <w:i w:val="false"/>
          <w:color w:val="000000"/>
          <w:sz w:val="28"/>
        </w:rPr>
        <w:t>:</w:t>
      </w:r>
    </w:p>
    <w:bookmarkEnd w:id="780"/>
    <w:bookmarkStart w:name="z795" w:id="781"/>
    <w:p>
      <w:pPr>
        <w:spacing w:after="0"/>
        <w:ind w:left="0"/>
        <w:jc w:val="both"/>
      </w:pPr>
      <w:r>
        <w:rPr>
          <w:rFonts w:ascii="Times New Roman"/>
          <w:b w:val="false"/>
          <w:i w:val="false"/>
          <w:color w:val="000000"/>
          <w:sz w:val="28"/>
        </w:rPr>
        <w:t>
      в части первой:</w:t>
      </w:r>
    </w:p>
    <w:bookmarkEnd w:id="781"/>
    <w:bookmarkStart w:name="z796" w:id="782"/>
    <w:p>
      <w:pPr>
        <w:spacing w:after="0"/>
        <w:ind w:left="0"/>
        <w:jc w:val="both"/>
      </w:pPr>
      <w:r>
        <w:rPr>
          <w:rFonts w:ascii="Times New Roman"/>
          <w:b w:val="false"/>
          <w:i w:val="false"/>
          <w:color w:val="000000"/>
          <w:sz w:val="28"/>
        </w:rPr>
        <w:t>
      в пункте 1):</w:t>
      </w:r>
    </w:p>
    <w:bookmarkEnd w:id="782"/>
    <w:bookmarkStart w:name="z797" w:id="783"/>
    <w:p>
      <w:pPr>
        <w:spacing w:after="0"/>
        <w:ind w:left="0"/>
        <w:jc w:val="both"/>
      </w:pPr>
      <w:r>
        <w:rPr>
          <w:rFonts w:ascii="Times New Roman"/>
          <w:b w:val="false"/>
          <w:i w:val="false"/>
          <w:color w:val="000000"/>
          <w:sz w:val="28"/>
        </w:rPr>
        <w:t>
      слово "истребовать" заменить словами "приобщить и исследовать";</w:t>
      </w:r>
    </w:p>
    <w:bookmarkEnd w:id="783"/>
    <w:bookmarkStart w:name="z798" w:id="784"/>
    <w:p>
      <w:pPr>
        <w:spacing w:after="0"/>
        <w:ind w:left="0"/>
        <w:jc w:val="both"/>
      </w:pPr>
      <w:r>
        <w:rPr>
          <w:rFonts w:ascii="Times New Roman"/>
          <w:b w:val="false"/>
          <w:i w:val="false"/>
          <w:color w:val="000000"/>
          <w:sz w:val="28"/>
        </w:rPr>
        <w:t>
      слова "по ходатайству сторон –" исключить;</w:t>
      </w:r>
    </w:p>
    <w:bookmarkEnd w:id="784"/>
    <w:bookmarkStart w:name="z799" w:id="785"/>
    <w:p>
      <w:pPr>
        <w:spacing w:after="0"/>
        <w:ind w:left="0"/>
        <w:jc w:val="both"/>
      </w:pPr>
      <w:r>
        <w:rPr>
          <w:rFonts w:ascii="Times New Roman"/>
          <w:b w:val="false"/>
          <w:i w:val="false"/>
          <w:color w:val="000000"/>
          <w:sz w:val="28"/>
        </w:rPr>
        <w:t>
      в пункте 3):</w:t>
      </w:r>
    </w:p>
    <w:bookmarkEnd w:id="785"/>
    <w:bookmarkStart w:name="z800" w:id="786"/>
    <w:p>
      <w:pPr>
        <w:spacing w:after="0"/>
        <w:ind w:left="0"/>
        <w:jc w:val="both"/>
      </w:pPr>
      <w:r>
        <w:rPr>
          <w:rFonts w:ascii="Times New Roman"/>
          <w:b w:val="false"/>
          <w:i w:val="false"/>
          <w:color w:val="000000"/>
          <w:sz w:val="28"/>
        </w:rPr>
        <w:t>
      слова "вызвать в судебное заседание и" исключить;</w:t>
      </w:r>
    </w:p>
    <w:bookmarkEnd w:id="786"/>
    <w:bookmarkStart w:name="z801" w:id="787"/>
    <w:p>
      <w:pPr>
        <w:spacing w:after="0"/>
        <w:ind w:left="0"/>
        <w:jc w:val="both"/>
      </w:pPr>
      <w:r>
        <w:rPr>
          <w:rFonts w:ascii="Times New Roman"/>
          <w:b w:val="false"/>
          <w:i w:val="false"/>
          <w:color w:val="000000"/>
          <w:sz w:val="28"/>
        </w:rPr>
        <w:t>
      после слова "специалистов," дополнить словами "заявленных сторонами,";</w:t>
      </w:r>
    </w:p>
    <w:bookmarkEnd w:id="787"/>
    <w:bookmarkStart w:name="z802" w:id="788"/>
    <w:p>
      <w:pPr>
        <w:spacing w:after="0"/>
        <w:ind w:left="0"/>
        <w:jc w:val="both"/>
      </w:pPr>
      <w:r>
        <w:rPr>
          <w:rFonts w:ascii="Times New Roman"/>
          <w:b w:val="false"/>
          <w:i w:val="false"/>
          <w:color w:val="000000"/>
          <w:sz w:val="28"/>
        </w:rPr>
        <w:t>
      слова "или истребованные по их просьбе судом" исключить;</w:t>
      </w:r>
    </w:p>
    <w:bookmarkEnd w:id="788"/>
    <w:bookmarkStart w:name="z803" w:id="789"/>
    <w:p>
      <w:pPr>
        <w:spacing w:after="0"/>
        <w:ind w:left="0"/>
        <w:jc w:val="both"/>
      </w:pPr>
      <w:r>
        <w:rPr>
          <w:rFonts w:ascii="Times New Roman"/>
          <w:b w:val="false"/>
          <w:i w:val="false"/>
          <w:color w:val="000000"/>
          <w:sz w:val="28"/>
        </w:rPr>
        <w:t>
      в части третьей слова "примирения в порядке медиации" заменить словами "примирения, в том числе в порядке медиации,";</w:t>
      </w:r>
    </w:p>
    <w:bookmarkEnd w:id="789"/>
    <w:bookmarkStart w:name="z804" w:id="790"/>
    <w:p>
      <w:pPr>
        <w:spacing w:after="0"/>
        <w:ind w:left="0"/>
        <w:jc w:val="both"/>
      </w:pPr>
      <w:r>
        <w:rPr>
          <w:rFonts w:ascii="Times New Roman"/>
          <w:b w:val="false"/>
          <w:i w:val="false"/>
          <w:color w:val="000000"/>
          <w:sz w:val="28"/>
        </w:rPr>
        <w:t xml:space="preserve">
      86) в пункте 1) </w:t>
      </w:r>
      <w:r>
        <w:rPr>
          <w:rFonts w:ascii="Times New Roman"/>
          <w:b w:val="false"/>
          <w:i w:val="false"/>
          <w:color w:val="000000"/>
          <w:sz w:val="28"/>
        </w:rPr>
        <w:t>статьи 433</w:t>
      </w:r>
      <w:r>
        <w:rPr>
          <w:rFonts w:ascii="Times New Roman"/>
          <w:b w:val="false"/>
          <w:i w:val="false"/>
          <w:color w:val="000000"/>
          <w:sz w:val="28"/>
        </w:rPr>
        <w:t xml:space="preserve"> слово "и" заменить словом "или";</w:t>
      </w:r>
    </w:p>
    <w:bookmarkEnd w:id="790"/>
    <w:bookmarkStart w:name="z805" w:id="791"/>
    <w:p>
      <w:pPr>
        <w:spacing w:after="0"/>
        <w:ind w:left="0"/>
        <w:jc w:val="both"/>
      </w:pPr>
      <w:r>
        <w:rPr>
          <w:rFonts w:ascii="Times New Roman"/>
          <w:b w:val="false"/>
          <w:i w:val="false"/>
          <w:color w:val="000000"/>
          <w:sz w:val="28"/>
        </w:rPr>
        <w:t xml:space="preserve">
      87) в пункте 1) части первой </w:t>
      </w:r>
      <w:r>
        <w:rPr>
          <w:rFonts w:ascii="Times New Roman"/>
          <w:b w:val="false"/>
          <w:i w:val="false"/>
          <w:color w:val="000000"/>
          <w:sz w:val="28"/>
        </w:rPr>
        <w:t>статьи 435</w:t>
      </w:r>
      <w:r>
        <w:rPr>
          <w:rFonts w:ascii="Times New Roman"/>
          <w:b w:val="false"/>
          <w:i w:val="false"/>
          <w:color w:val="000000"/>
          <w:sz w:val="28"/>
        </w:rPr>
        <w:t xml:space="preserve"> слово "рассмотренными" заменить словом "исследованными";</w:t>
      </w:r>
    </w:p>
    <w:bookmarkEnd w:id="791"/>
    <w:bookmarkStart w:name="z806" w:id="792"/>
    <w:p>
      <w:pPr>
        <w:spacing w:after="0"/>
        <w:ind w:left="0"/>
        <w:jc w:val="both"/>
      </w:pPr>
      <w:r>
        <w:rPr>
          <w:rFonts w:ascii="Times New Roman"/>
          <w:b w:val="false"/>
          <w:i w:val="false"/>
          <w:color w:val="000000"/>
          <w:sz w:val="28"/>
        </w:rPr>
        <w:t xml:space="preserve">
      88) в части второй </w:t>
      </w:r>
      <w:r>
        <w:rPr>
          <w:rFonts w:ascii="Times New Roman"/>
          <w:b w:val="false"/>
          <w:i w:val="false"/>
          <w:color w:val="000000"/>
          <w:sz w:val="28"/>
        </w:rPr>
        <w:t>статьи 438</w:t>
      </w:r>
      <w:r>
        <w:rPr>
          <w:rFonts w:ascii="Times New Roman"/>
          <w:b w:val="false"/>
          <w:i w:val="false"/>
          <w:color w:val="000000"/>
          <w:sz w:val="28"/>
        </w:rPr>
        <w:t xml:space="preserve"> слова "предъявленного подсудимому и" исключить;</w:t>
      </w:r>
    </w:p>
    <w:bookmarkEnd w:id="792"/>
    <w:bookmarkStart w:name="z807" w:id="793"/>
    <w:p>
      <w:pPr>
        <w:spacing w:after="0"/>
        <w:ind w:left="0"/>
        <w:jc w:val="both"/>
      </w:pPr>
      <w:r>
        <w:rPr>
          <w:rFonts w:ascii="Times New Roman"/>
          <w:b w:val="false"/>
          <w:i w:val="false"/>
          <w:color w:val="000000"/>
          <w:sz w:val="28"/>
        </w:rPr>
        <w:t xml:space="preserve">
      89) часть первую </w:t>
      </w:r>
      <w:r>
        <w:rPr>
          <w:rFonts w:ascii="Times New Roman"/>
          <w:b w:val="false"/>
          <w:i w:val="false"/>
          <w:color w:val="000000"/>
          <w:sz w:val="28"/>
        </w:rPr>
        <w:t>статьи 471</w:t>
      </w:r>
      <w:r>
        <w:rPr>
          <w:rFonts w:ascii="Times New Roman"/>
          <w:b w:val="false"/>
          <w:i w:val="false"/>
          <w:color w:val="000000"/>
          <w:sz w:val="28"/>
        </w:rPr>
        <w:t xml:space="preserve"> дополнить абзацем вторым следующего содержания:</w:t>
      </w:r>
    </w:p>
    <w:bookmarkEnd w:id="793"/>
    <w:bookmarkStart w:name="z808" w:id="794"/>
    <w:p>
      <w:pPr>
        <w:spacing w:after="0"/>
        <w:ind w:left="0"/>
        <w:jc w:val="both"/>
      </w:pPr>
      <w:r>
        <w:rPr>
          <w:rFonts w:ascii="Times New Roman"/>
          <w:b w:val="false"/>
          <w:i w:val="false"/>
          <w:color w:val="000000"/>
          <w:sz w:val="28"/>
        </w:rPr>
        <w:t>
      "Постановление суда по вопросам, указанным в пунктах 3) и 7) статьи 476 настоящего Кодекса, вступает в законную силу и обращается к исполнению немедленно.";</w:t>
      </w:r>
    </w:p>
    <w:bookmarkEnd w:id="794"/>
    <w:bookmarkStart w:name="z809" w:id="795"/>
    <w:p>
      <w:pPr>
        <w:spacing w:after="0"/>
        <w:ind w:left="0"/>
        <w:jc w:val="both"/>
      </w:pPr>
      <w:r>
        <w:rPr>
          <w:rFonts w:ascii="Times New Roman"/>
          <w:b w:val="false"/>
          <w:i w:val="false"/>
          <w:color w:val="000000"/>
          <w:sz w:val="28"/>
        </w:rPr>
        <w:t xml:space="preserve">
      90) в пункте 2) части первой </w:t>
      </w:r>
      <w:r>
        <w:rPr>
          <w:rFonts w:ascii="Times New Roman"/>
          <w:b w:val="false"/>
          <w:i w:val="false"/>
          <w:color w:val="000000"/>
          <w:sz w:val="28"/>
        </w:rPr>
        <w:t>статьи 475</w:t>
      </w:r>
      <w:r>
        <w:rPr>
          <w:rFonts w:ascii="Times New Roman"/>
          <w:b w:val="false"/>
          <w:i w:val="false"/>
          <w:color w:val="000000"/>
          <w:sz w:val="28"/>
        </w:rPr>
        <w:t xml:space="preserve"> слова "или наличия у осужденной женщины малолетних детей и в отношении мужчин, в одиночку воспитывающих малолетних детей" заменить словами ", наличии у осужденной женщины или воспитании ею малолетнего ребенка и в отношении мужчины, в одиночку воспитывающего малолетнего ребенка";</w:t>
      </w:r>
    </w:p>
    <w:bookmarkEnd w:id="795"/>
    <w:bookmarkStart w:name="z810" w:id="796"/>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статью 476</w:t>
      </w:r>
      <w:r>
        <w:rPr>
          <w:rFonts w:ascii="Times New Roman"/>
          <w:b w:val="false"/>
          <w:i w:val="false"/>
          <w:color w:val="000000"/>
          <w:sz w:val="28"/>
        </w:rPr>
        <w:t xml:space="preserve"> дополнить пунктом 11-1) следующего содержания:</w:t>
      </w:r>
    </w:p>
    <w:bookmarkEnd w:id="796"/>
    <w:bookmarkStart w:name="z811" w:id="797"/>
    <w:p>
      <w:pPr>
        <w:spacing w:after="0"/>
        <w:ind w:left="0"/>
        <w:jc w:val="both"/>
      </w:pPr>
      <w:r>
        <w:rPr>
          <w:rFonts w:ascii="Times New Roman"/>
          <w:b w:val="false"/>
          <w:i w:val="false"/>
          <w:color w:val="000000"/>
          <w:sz w:val="28"/>
        </w:rPr>
        <w:t>
      "11-1) об освобождении от отбывания наказания при выполнении условий процессуального соглашения о сотрудничестве;";</w:t>
      </w:r>
    </w:p>
    <w:bookmarkEnd w:id="797"/>
    <w:bookmarkStart w:name="z812" w:id="798"/>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статье 478</w:t>
      </w:r>
      <w:r>
        <w:rPr>
          <w:rFonts w:ascii="Times New Roman"/>
          <w:b w:val="false"/>
          <w:i w:val="false"/>
          <w:color w:val="000000"/>
          <w:sz w:val="28"/>
        </w:rPr>
        <w:t>:</w:t>
      </w:r>
    </w:p>
    <w:bookmarkEnd w:id="798"/>
    <w:bookmarkStart w:name="z813" w:id="799"/>
    <w:p>
      <w:pPr>
        <w:spacing w:after="0"/>
        <w:ind w:left="0"/>
        <w:jc w:val="both"/>
      </w:pPr>
      <w:r>
        <w:rPr>
          <w:rFonts w:ascii="Times New Roman"/>
          <w:b w:val="false"/>
          <w:i w:val="false"/>
          <w:color w:val="000000"/>
          <w:sz w:val="28"/>
        </w:rPr>
        <w:t>
      часть четвертую дополнить абзацем вторым следующего содержания:</w:t>
      </w:r>
    </w:p>
    <w:bookmarkEnd w:id="799"/>
    <w:bookmarkStart w:name="z814" w:id="800"/>
    <w:p>
      <w:pPr>
        <w:spacing w:after="0"/>
        <w:ind w:left="0"/>
        <w:jc w:val="both"/>
      </w:pPr>
      <w:r>
        <w:rPr>
          <w:rFonts w:ascii="Times New Roman"/>
          <w:b w:val="false"/>
          <w:i w:val="false"/>
          <w:color w:val="000000"/>
          <w:sz w:val="28"/>
        </w:rPr>
        <w:t xml:space="preserve">
      "Вопросы, предусмотренные пунктами 5) и 11-1) </w:t>
      </w:r>
      <w:r>
        <w:rPr>
          <w:rFonts w:ascii="Times New Roman"/>
          <w:b w:val="false"/>
          <w:i w:val="false"/>
          <w:color w:val="000000"/>
          <w:sz w:val="28"/>
        </w:rPr>
        <w:t>статьи 476</w:t>
      </w:r>
      <w:r>
        <w:rPr>
          <w:rFonts w:ascii="Times New Roman"/>
          <w:b w:val="false"/>
          <w:i w:val="false"/>
          <w:color w:val="000000"/>
          <w:sz w:val="28"/>
        </w:rPr>
        <w:t xml:space="preserve"> настоящего Кодекса, если они связаны с исполнением условий процессуального соглашения о сотрудничестве, рассматриваются судом в закрытом судебном заседании.";</w:t>
      </w:r>
    </w:p>
    <w:bookmarkEnd w:id="800"/>
    <w:bookmarkStart w:name="z815" w:id="801"/>
    <w:p>
      <w:pPr>
        <w:spacing w:after="0"/>
        <w:ind w:left="0"/>
        <w:jc w:val="both"/>
      </w:pPr>
      <w:r>
        <w:rPr>
          <w:rFonts w:ascii="Times New Roman"/>
          <w:b w:val="false"/>
          <w:i w:val="false"/>
          <w:color w:val="000000"/>
          <w:sz w:val="28"/>
        </w:rPr>
        <w:t>
      в части пятой:</w:t>
      </w:r>
    </w:p>
    <w:bookmarkEnd w:id="801"/>
    <w:bookmarkStart w:name="z816" w:id="802"/>
    <w:p>
      <w:pPr>
        <w:spacing w:after="0"/>
        <w:ind w:left="0"/>
        <w:jc w:val="both"/>
      </w:pPr>
      <w:r>
        <w:rPr>
          <w:rFonts w:ascii="Times New Roman"/>
          <w:b w:val="false"/>
          <w:i w:val="false"/>
          <w:color w:val="000000"/>
          <w:sz w:val="28"/>
        </w:rPr>
        <w:t>
      слова "пункте 5)" заменить словами "пунктах 5) и 11-1)";</w:t>
      </w:r>
    </w:p>
    <w:bookmarkEnd w:id="802"/>
    <w:bookmarkStart w:name="z817" w:id="803"/>
    <w:p>
      <w:pPr>
        <w:spacing w:after="0"/>
        <w:ind w:left="0"/>
        <w:jc w:val="both"/>
      </w:pPr>
      <w:r>
        <w:rPr>
          <w:rFonts w:ascii="Times New Roman"/>
          <w:b w:val="false"/>
          <w:i w:val="false"/>
          <w:color w:val="000000"/>
          <w:sz w:val="28"/>
        </w:rPr>
        <w:t>
      слова "или его заместителя" заменить словами ", Главного военного прокурора, Главного транспортного прокурора, прокурора области и приравненных к ним прокуроров или их заместителей";</w:t>
      </w:r>
    </w:p>
    <w:bookmarkEnd w:id="803"/>
    <w:bookmarkStart w:name="z818" w:id="804"/>
    <w:p>
      <w:pPr>
        <w:spacing w:after="0"/>
        <w:ind w:left="0"/>
        <w:jc w:val="both"/>
      </w:pPr>
      <w:r>
        <w:rPr>
          <w:rFonts w:ascii="Times New Roman"/>
          <w:b w:val="false"/>
          <w:i w:val="false"/>
          <w:color w:val="000000"/>
          <w:sz w:val="28"/>
        </w:rPr>
        <w:t xml:space="preserve">
      93) в части второй </w:t>
      </w:r>
      <w:r>
        <w:rPr>
          <w:rFonts w:ascii="Times New Roman"/>
          <w:b w:val="false"/>
          <w:i w:val="false"/>
          <w:color w:val="000000"/>
          <w:sz w:val="28"/>
        </w:rPr>
        <w:t>статьи 480</w:t>
      </w:r>
      <w:r>
        <w:rPr>
          <w:rFonts w:ascii="Times New Roman"/>
          <w:b w:val="false"/>
          <w:i w:val="false"/>
          <w:color w:val="000000"/>
          <w:sz w:val="28"/>
        </w:rPr>
        <w:t xml:space="preserve"> слова "или его заместителя" заменить словами ", прокурора области или приравненного к нему прокурора, их заместителей";</w:t>
      </w:r>
    </w:p>
    <w:bookmarkEnd w:id="804"/>
    <w:bookmarkStart w:name="z819" w:id="805"/>
    <w:p>
      <w:pPr>
        <w:spacing w:after="0"/>
        <w:ind w:left="0"/>
        <w:jc w:val="both"/>
      </w:pPr>
      <w:r>
        <w:rPr>
          <w:rFonts w:ascii="Times New Roman"/>
          <w:b w:val="false"/>
          <w:i w:val="false"/>
          <w:color w:val="000000"/>
          <w:sz w:val="28"/>
        </w:rPr>
        <w:t xml:space="preserve">
      94) в части первой </w:t>
      </w:r>
      <w:r>
        <w:rPr>
          <w:rFonts w:ascii="Times New Roman"/>
          <w:b w:val="false"/>
          <w:i w:val="false"/>
          <w:color w:val="000000"/>
          <w:sz w:val="28"/>
        </w:rPr>
        <w:t>статьи 482</w:t>
      </w:r>
      <w:r>
        <w:rPr>
          <w:rFonts w:ascii="Times New Roman"/>
          <w:b w:val="false"/>
          <w:i w:val="false"/>
          <w:color w:val="000000"/>
          <w:sz w:val="28"/>
        </w:rPr>
        <w:t>:</w:t>
      </w:r>
    </w:p>
    <w:bookmarkEnd w:id="805"/>
    <w:bookmarkStart w:name="z820" w:id="806"/>
    <w:p>
      <w:pPr>
        <w:spacing w:after="0"/>
        <w:ind w:left="0"/>
        <w:jc w:val="both"/>
      </w:pPr>
      <w:r>
        <w:rPr>
          <w:rFonts w:ascii="Times New Roman"/>
          <w:b w:val="false"/>
          <w:i w:val="false"/>
          <w:color w:val="000000"/>
          <w:sz w:val="28"/>
        </w:rPr>
        <w:t>
      после слова "Осужденный" дополнить словами "или его защитник";</w:t>
      </w:r>
    </w:p>
    <w:bookmarkEnd w:id="806"/>
    <w:bookmarkStart w:name="z821" w:id="807"/>
    <w:p>
      <w:pPr>
        <w:spacing w:after="0"/>
        <w:ind w:left="0"/>
        <w:jc w:val="both"/>
      </w:pPr>
      <w:r>
        <w:rPr>
          <w:rFonts w:ascii="Times New Roman"/>
          <w:b w:val="false"/>
          <w:i w:val="false"/>
          <w:color w:val="000000"/>
          <w:sz w:val="28"/>
        </w:rPr>
        <w:t>
      внесено изменение на казахском языке, текст на русском языке не меняется;</w:t>
      </w:r>
    </w:p>
    <w:bookmarkEnd w:id="807"/>
    <w:bookmarkStart w:name="z822" w:id="808"/>
    <w:p>
      <w:pPr>
        <w:spacing w:after="0"/>
        <w:ind w:left="0"/>
        <w:jc w:val="both"/>
      </w:pPr>
      <w:r>
        <w:rPr>
          <w:rFonts w:ascii="Times New Roman"/>
          <w:b w:val="false"/>
          <w:i w:val="false"/>
          <w:color w:val="000000"/>
          <w:sz w:val="28"/>
        </w:rPr>
        <w:t xml:space="preserve">
      95) в пункте 3) части первой </w:t>
      </w:r>
      <w:r>
        <w:rPr>
          <w:rFonts w:ascii="Times New Roman"/>
          <w:b w:val="false"/>
          <w:i w:val="false"/>
          <w:color w:val="000000"/>
          <w:sz w:val="28"/>
        </w:rPr>
        <w:t>статьи 485</w:t>
      </w:r>
      <w:r>
        <w:rPr>
          <w:rFonts w:ascii="Times New Roman"/>
          <w:b w:val="false"/>
          <w:i w:val="false"/>
          <w:color w:val="000000"/>
          <w:sz w:val="28"/>
        </w:rPr>
        <w:t>:</w:t>
      </w:r>
    </w:p>
    <w:bookmarkEnd w:id="808"/>
    <w:bookmarkStart w:name="z823" w:id="809"/>
    <w:p>
      <w:pPr>
        <w:spacing w:after="0"/>
        <w:ind w:left="0"/>
        <w:jc w:val="both"/>
      </w:pPr>
      <w:r>
        <w:rPr>
          <w:rFonts w:ascii="Times New Roman"/>
          <w:b w:val="false"/>
          <w:i w:val="false"/>
          <w:color w:val="000000"/>
          <w:sz w:val="28"/>
        </w:rPr>
        <w:t>
       слова "режима исправительного" исключить;</w:t>
      </w:r>
    </w:p>
    <w:bookmarkEnd w:id="809"/>
    <w:bookmarkStart w:name="z824" w:id="810"/>
    <w:p>
      <w:pPr>
        <w:spacing w:after="0"/>
        <w:ind w:left="0"/>
        <w:jc w:val="both"/>
      </w:pPr>
      <w:r>
        <w:rPr>
          <w:rFonts w:ascii="Times New Roman"/>
          <w:b w:val="false"/>
          <w:i w:val="false"/>
          <w:color w:val="000000"/>
          <w:sz w:val="28"/>
        </w:rPr>
        <w:t>
      после слова "уголовно-исполнительной" дополнить словом "(пенитенциарной)";</w:t>
      </w:r>
    </w:p>
    <w:bookmarkEnd w:id="810"/>
    <w:bookmarkStart w:name="z825" w:id="811"/>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пункт 1)</w:t>
      </w:r>
      <w:r>
        <w:rPr>
          <w:rFonts w:ascii="Times New Roman"/>
          <w:b w:val="false"/>
          <w:i w:val="false"/>
          <w:color w:val="000000"/>
          <w:sz w:val="28"/>
        </w:rPr>
        <w:t xml:space="preserve"> части третьей статьи 528 после слова "проступке" дополнить словами ", своей резолюцией предает обвиняемого суду";</w:t>
      </w:r>
    </w:p>
    <w:bookmarkEnd w:id="811"/>
    <w:bookmarkStart w:name="z826" w:id="812"/>
    <w:p>
      <w:pPr>
        <w:spacing w:after="0"/>
        <w:ind w:left="0"/>
        <w:jc w:val="both"/>
      </w:pPr>
      <w:r>
        <w:rPr>
          <w:rFonts w:ascii="Times New Roman"/>
          <w:b w:val="false"/>
          <w:i w:val="false"/>
          <w:color w:val="000000"/>
          <w:sz w:val="28"/>
        </w:rPr>
        <w:t>
      97) дополнить статьей 589-1 следующего содержания:</w:t>
      </w:r>
    </w:p>
    <w:bookmarkEnd w:id="812"/>
    <w:bookmarkStart w:name="z827" w:id="813"/>
    <w:p>
      <w:pPr>
        <w:spacing w:after="0"/>
        <w:ind w:left="0"/>
        <w:jc w:val="both"/>
      </w:pPr>
      <w:r>
        <w:rPr>
          <w:rFonts w:ascii="Times New Roman"/>
          <w:b w:val="false"/>
          <w:i w:val="false"/>
          <w:color w:val="000000"/>
          <w:sz w:val="28"/>
        </w:rPr>
        <w:t>
      "Статья 589-1. Применение залога в отношении лица, разыскиваемого иностранным государством за совершение преступления</w:t>
      </w:r>
    </w:p>
    <w:bookmarkEnd w:id="813"/>
    <w:bookmarkStart w:name="z828" w:id="814"/>
    <w:p>
      <w:pPr>
        <w:spacing w:after="0"/>
        <w:ind w:left="0"/>
        <w:jc w:val="both"/>
      </w:pPr>
      <w:r>
        <w:rPr>
          <w:rFonts w:ascii="Times New Roman"/>
          <w:b w:val="false"/>
          <w:i w:val="false"/>
          <w:color w:val="000000"/>
          <w:sz w:val="28"/>
        </w:rPr>
        <w:t xml:space="preserve">
      1. В качестве обеспечительной меры по исполнению решения компетентного органа иностранного государства о заключении лица под стражу следственным судьей в отношении разыскиваемого лица в целях его выдачи (экстрадиции) иностранному государству может быть применен залог в порядке, установленном </w:t>
      </w:r>
      <w:r>
        <w:rPr>
          <w:rFonts w:ascii="Times New Roman"/>
          <w:b w:val="false"/>
          <w:i w:val="false"/>
          <w:color w:val="000000"/>
          <w:sz w:val="28"/>
        </w:rPr>
        <w:t>статьей 145</w:t>
      </w:r>
      <w:r>
        <w:rPr>
          <w:rFonts w:ascii="Times New Roman"/>
          <w:b w:val="false"/>
          <w:i w:val="false"/>
          <w:color w:val="000000"/>
          <w:sz w:val="28"/>
        </w:rPr>
        <w:t xml:space="preserve"> настоящего Кодекса. </w:t>
      </w:r>
    </w:p>
    <w:bookmarkEnd w:id="814"/>
    <w:bookmarkStart w:name="z829" w:id="815"/>
    <w:p>
      <w:pPr>
        <w:spacing w:after="0"/>
        <w:ind w:left="0"/>
        <w:jc w:val="both"/>
      </w:pPr>
      <w:r>
        <w:rPr>
          <w:rFonts w:ascii="Times New Roman"/>
          <w:b w:val="false"/>
          <w:i w:val="false"/>
          <w:color w:val="000000"/>
          <w:sz w:val="28"/>
        </w:rPr>
        <w:t xml:space="preserve">
      2. При избрании в качестве обеспечительной меры залога прокурор вносит ходатайство в районный и приравненный к нему суд. </w:t>
      </w:r>
    </w:p>
    <w:bookmarkEnd w:id="815"/>
    <w:bookmarkStart w:name="z830" w:id="816"/>
    <w:p>
      <w:pPr>
        <w:spacing w:after="0"/>
        <w:ind w:left="0"/>
        <w:jc w:val="both"/>
      </w:pPr>
      <w:r>
        <w:rPr>
          <w:rFonts w:ascii="Times New Roman"/>
          <w:b w:val="false"/>
          <w:i w:val="false"/>
          <w:color w:val="000000"/>
          <w:sz w:val="28"/>
        </w:rPr>
        <w:t xml:space="preserve">
      К ходатайству приобщаются документы, указанные в части второй </w:t>
      </w:r>
      <w:r>
        <w:rPr>
          <w:rFonts w:ascii="Times New Roman"/>
          <w:b w:val="false"/>
          <w:i w:val="false"/>
          <w:color w:val="000000"/>
          <w:sz w:val="28"/>
        </w:rPr>
        <w:t>статьи 588</w:t>
      </w:r>
      <w:r>
        <w:rPr>
          <w:rFonts w:ascii="Times New Roman"/>
          <w:b w:val="false"/>
          <w:i w:val="false"/>
          <w:color w:val="000000"/>
          <w:sz w:val="28"/>
        </w:rPr>
        <w:t xml:space="preserve"> настоящего Кодекса, а также иные материалы, подтверждающие обоснованность ходатайства.</w:t>
      </w:r>
    </w:p>
    <w:bookmarkEnd w:id="816"/>
    <w:bookmarkStart w:name="z831" w:id="817"/>
    <w:p>
      <w:pPr>
        <w:spacing w:after="0"/>
        <w:ind w:left="0"/>
        <w:jc w:val="both"/>
      </w:pPr>
      <w:r>
        <w:rPr>
          <w:rFonts w:ascii="Times New Roman"/>
          <w:b w:val="false"/>
          <w:i w:val="false"/>
          <w:color w:val="000000"/>
          <w:sz w:val="28"/>
        </w:rPr>
        <w:t xml:space="preserve">
      В случае применения залога в отношении лица, задержанного в порядке </w:t>
      </w:r>
      <w:r>
        <w:rPr>
          <w:rFonts w:ascii="Times New Roman"/>
          <w:b w:val="false"/>
          <w:i w:val="false"/>
          <w:color w:val="000000"/>
          <w:sz w:val="28"/>
        </w:rPr>
        <w:t>статьи 587</w:t>
      </w:r>
      <w:r>
        <w:rPr>
          <w:rFonts w:ascii="Times New Roman"/>
          <w:b w:val="false"/>
          <w:i w:val="false"/>
          <w:color w:val="000000"/>
          <w:sz w:val="28"/>
        </w:rPr>
        <w:t xml:space="preserve"> настоящего Кодекса, ходатайство вносится прокурором в сроки, указанные в части первой </w:t>
      </w:r>
      <w:r>
        <w:rPr>
          <w:rFonts w:ascii="Times New Roman"/>
          <w:b w:val="false"/>
          <w:i w:val="false"/>
          <w:color w:val="000000"/>
          <w:sz w:val="28"/>
        </w:rPr>
        <w:t>статьи 588</w:t>
      </w:r>
      <w:r>
        <w:rPr>
          <w:rFonts w:ascii="Times New Roman"/>
          <w:b w:val="false"/>
          <w:i w:val="false"/>
          <w:color w:val="000000"/>
          <w:sz w:val="28"/>
        </w:rPr>
        <w:t xml:space="preserve"> настоящего Кодекса, либо на любой стадии экстрадиционной проверки.</w:t>
      </w:r>
    </w:p>
    <w:bookmarkEnd w:id="817"/>
    <w:bookmarkStart w:name="z832" w:id="818"/>
    <w:p>
      <w:pPr>
        <w:spacing w:after="0"/>
        <w:ind w:left="0"/>
        <w:jc w:val="both"/>
      </w:pPr>
      <w:r>
        <w:rPr>
          <w:rFonts w:ascii="Times New Roman"/>
          <w:b w:val="false"/>
          <w:i w:val="false"/>
          <w:color w:val="000000"/>
          <w:sz w:val="28"/>
        </w:rPr>
        <w:t xml:space="preserve">
      3. Следственный судья при вынесении постановления о временном содержании лица под стражей либо о применении экстрадиционного ареста, за исключением дел об особо тяжких преступлениях, обязан определить размер залога, достаточного для обеспечения выполнения лицом обязанностей, предусмотренных частью третьей </w:t>
      </w:r>
      <w:r>
        <w:rPr>
          <w:rFonts w:ascii="Times New Roman"/>
          <w:b w:val="false"/>
          <w:i w:val="false"/>
          <w:color w:val="000000"/>
          <w:sz w:val="28"/>
        </w:rPr>
        <w:t>статьи 140</w:t>
      </w:r>
      <w:r>
        <w:rPr>
          <w:rFonts w:ascii="Times New Roman"/>
          <w:b w:val="false"/>
          <w:i w:val="false"/>
          <w:color w:val="000000"/>
          <w:sz w:val="28"/>
        </w:rPr>
        <w:t xml:space="preserve"> настоящего Кодекса, кроме случаев, предусмотренных частью девятой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818"/>
    <w:bookmarkStart w:name="z833" w:id="819"/>
    <w:p>
      <w:pPr>
        <w:spacing w:after="0"/>
        <w:ind w:left="0"/>
        <w:jc w:val="both"/>
      </w:pPr>
      <w:r>
        <w:rPr>
          <w:rFonts w:ascii="Times New Roman"/>
          <w:b w:val="false"/>
          <w:i w:val="false"/>
          <w:color w:val="000000"/>
          <w:sz w:val="28"/>
        </w:rPr>
        <w:t xml:space="preserve">
      В постановлении следственного судьи указываются, какие обязанности,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будут возложены на лицо в случае внесения залога, последствия их неисполнения, обоснованность избрания размера залога, а также возможность его применения.</w:t>
      </w:r>
    </w:p>
    <w:bookmarkEnd w:id="819"/>
    <w:bookmarkStart w:name="z834" w:id="820"/>
    <w:p>
      <w:pPr>
        <w:spacing w:after="0"/>
        <w:ind w:left="0"/>
        <w:jc w:val="both"/>
      </w:pPr>
      <w:r>
        <w:rPr>
          <w:rFonts w:ascii="Times New Roman"/>
          <w:b w:val="false"/>
          <w:i w:val="false"/>
          <w:color w:val="000000"/>
          <w:sz w:val="28"/>
        </w:rPr>
        <w:t xml:space="preserve">
      4. После вступлении в законную силу решения о выдаче лица (экстрадиции) прокурор принимает решение о применении экстрадиционного ареста в порядке, предусмотренном </w:t>
      </w:r>
      <w:r>
        <w:rPr>
          <w:rFonts w:ascii="Times New Roman"/>
          <w:b w:val="false"/>
          <w:i w:val="false"/>
          <w:color w:val="000000"/>
          <w:sz w:val="28"/>
        </w:rPr>
        <w:t>статьей 589</w:t>
      </w:r>
      <w:r>
        <w:rPr>
          <w:rFonts w:ascii="Times New Roman"/>
          <w:b w:val="false"/>
          <w:i w:val="false"/>
          <w:color w:val="000000"/>
          <w:sz w:val="28"/>
        </w:rPr>
        <w:t xml:space="preserve"> настоящего Кодекса.";</w:t>
      </w:r>
    </w:p>
    <w:bookmarkEnd w:id="820"/>
    <w:bookmarkStart w:name="z835" w:id="821"/>
    <w:p>
      <w:pPr>
        <w:spacing w:after="0"/>
        <w:ind w:left="0"/>
        <w:jc w:val="both"/>
      </w:pPr>
      <w:r>
        <w:rPr>
          <w:rFonts w:ascii="Times New Roman"/>
          <w:b w:val="false"/>
          <w:i w:val="false"/>
          <w:color w:val="000000"/>
          <w:sz w:val="28"/>
        </w:rPr>
        <w:t xml:space="preserve">
      98) пункт 7) части первой </w:t>
      </w:r>
      <w:r>
        <w:rPr>
          <w:rFonts w:ascii="Times New Roman"/>
          <w:b w:val="false"/>
          <w:i w:val="false"/>
          <w:color w:val="000000"/>
          <w:sz w:val="28"/>
        </w:rPr>
        <w:t>статьи 590</w:t>
      </w:r>
      <w:r>
        <w:rPr>
          <w:rFonts w:ascii="Times New Roman"/>
          <w:b w:val="false"/>
          <w:i w:val="false"/>
          <w:color w:val="000000"/>
          <w:sz w:val="28"/>
        </w:rPr>
        <w:t xml:space="preserve"> после слова "применения" дополнить словами "смертной казни,";</w:t>
      </w:r>
    </w:p>
    <w:bookmarkEnd w:id="821"/>
    <w:bookmarkStart w:name="z836" w:id="822"/>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статье 608</w:t>
      </w:r>
      <w:r>
        <w:rPr>
          <w:rFonts w:ascii="Times New Roman"/>
          <w:b w:val="false"/>
          <w:i w:val="false"/>
          <w:color w:val="000000"/>
          <w:sz w:val="28"/>
        </w:rPr>
        <w:t>:</w:t>
      </w:r>
    </w:p>
    <w:bookmarkEnd w:id="822"/>
    <w:bookmarkStart w:name="z837" w:id="823"/>
    <w:p>
      <w:pPr>
        <w:spacing w:after="0"/>
        <w:ind w:left="0"/>
        <w:jc w:val="both"/>
      </w:pPr>
      <w:r>
        <w:rPr>
          <w:rFonts w:ascii="Times New Roman"/>
          <w:b w:val="false"/>
          <w:i w:val="false"/>
          <w:color w:val="000000"/>
          <w:sz w:val="28"/>
        </w:rPr>
        <w:t>
      в пункте 5) части второй слова "уголовно-исполнительного учреждения" заменить словами "учреждения уголовно-исполнительной (пенитенциарной) системы";</w:t>
      </w:r>
    </w:p>
    <w:bookmarkEnd w:id="823"/>
    <w:bookmarkStart w:name="z838" w:id="824"/>
    <w:p>
      <w:pPr>
        <w:spacing w:after="0"/>
        <w:ind w:left="0"/>
        <w:jc w:val="both"/>
      </w:pPr>
      <w:r>
        <w:rPr>
          <w:rFonts w:ascii="Times New Roman"/>
          <w:b w:val="false"/>
          <w:i w:val="false"/>
          <w:color w:val="000000"/>
          <w:sz w:val="28"/>
        </w:rPr>
        <w:t>
      часть восьмую после слов "опротестовано в" дополнить словом "апелляционном";</w:t>
      </w:r>
    </w:p>
    <w:bookmarkEnd w:id="824"/>
    <w:bookmarkStart w:name="z839" w:id="825"/>
    <w:p>
      <w:pPr>
        <w:spacing w:after="0"/>
        <w:ind w:left="0"/>
        <w:jc w:val="both"/>
      </w:pPr>
      <w:r>
        <w:rPr>
          <w:rFonts w:ascii="Times New Roman"/>
          <w:b w:val="false"/>
          <w:i w:val="false"/>
          <w:color w:val="000000"/>
          <w:sz w:val="28"/>
        </w:rPr>
        <w:t xml:space="preserve">
      100) часть вторую </w:t>
      </w:r>
      <w:r>
        <w:rPr>
          <w:rFonts w:ascii="Times New Roman"/>
          <w:b w:val="false"/>
          <w:i w:val="false"/>
          <w:color w:val="000000"/>
          <w:sz w:val="28"/>
        </w:rPr>
        <w:t>статьи 618</w:t>
      </w:r>
      <w:r>
        <w:rPr>
          <w:rFonts w:ascii="Times New Roman"/>
          <w:b w:val="false"/>
          <w:i w:val="false"/>
          <w:color w:val="000000"/>
          <w:sz w:val="28"/>
        </w:rPr>
        <w:t xml:space="preserve"> изложить в следующей редакции:</w:t>
      </w:r>
    </w:p>
    <w:bookmarkEnd w:id="825"/>
    <w:bookmarkStart w:name="z840" w:id="826"/>
    <w:p>
      <w:pPr>
        <w:spacing w:after="0"/>
        <w:ind w:left="0"/>
        <w:jc w:val="both"/>
      </w:pPr>
      <w:r>
        <w:rPr>
          <w:rFonts w:ascii="Times New Roman"/>
          <w:b w:val="false"/>
          <w:i w:val="false"/>
          <w:color w:val="000000"/>
          <w:sz w:val="28"/>
        </w:rPr>
        <w:t>
      "2. Процессуальное соглашение о сотрудничестве с подозреваемым, обвиняемым, подсудимым, осужденным утверждается соответственно Генеральным Прокурором Республики Казахстан, Главным военным прокурором, Главным транспортным прокурором, прокурором области или приравненным к нему прокурором, их заместителями.";</w:t>
      </w:r>
    </w:p>
    <w:bookmarkEnd w:id="826"/>
    <w:bookmarkStart w:name="z841" w:id="827"/>
    <w:p>
      <w:pPr>
        <w:spacing w:after="0"/>
        <w:ind w:left="0"/>
        <w:jc w:val="both"/>
      </w:pPr>
      <w:r>
        <w:rPr>
          <w:rFonts w:ascii="Times New Roman"/>
          <w:b w:val="false"/>
          <w:i w:val="false"/>
          <w:color w:val="000000"/>
          <w:sz w:val="28"/>
        </w:rPr>
        <w:t xml:space="preserve">
      101) в части шестой </w:t>
      </w:r>
      <w:r>
        <w:rPr>
          <w:rFonts w:ascii="Times New Roman"/>
          <w:b w:val="false"/>
          <w:i w:val="false"/>
          <w:color w:val="000000"/>
          <w:sz w:val="28"/>
        </w:rPr>
        <w:t>статьи 619</w:t>
      </w:r>
      <w:r>
        <w:rPr>
          <w:rFonts w:ascii="Times New Roman"/>
          <w:b w:val="false"/>
          <w:i w:val="false"/>
          <w:color w:val="000000"/>
          <w:sz w:val="28"/>
        </w:rPr>
        <w:t xml:space="preserve">: </w:t>
      </w:r>
    </w:p>
    <w:bookmarkEnd w:id="827"/>
    <w:bookmarkStart w:name="z842" w:id="828"/>
    <w:p>
      <w:pPr>
        <w:spacing w:after="0"/>
        <w:ind w:left="0"/>
        <w:jc w:val="both"/>
      </w:pPr>
      <w:r>
        <w:rPr>
          <w:rFonts w:ascii="Times New Roman"/>
          <w:b w:val="false"/>
          <w:i w:val="false"/>
          <w:color w:val="000000"/>
          <w:sz w:val="28"/>
        </w:rPr>
        <w:t>
      после слов "Генеральному Прокурору Республики Казахстан," дополнить словами "Главному военному прокурору, Главному транспортному прокурору,";</w:t>
      </w:r>
    </w:p>
    <w:bookmarkEnd w:id="828"/>
    <w:bookmarkStart w:name="z843" w:id="829"/>
    <w:p>
      <w:pPr>
        <w:spacing w:after="0"/>
        <w:ind w:left="0"/>
        <w:jc w:val="both"/>
      </w:pPr>
      <w:r>
        <w:rPr>
          <w:rFonts w:ascii="Times New Roman"/>
          <w:b w:val="false"/>
          <w:i w:val="false"/>
          <w:color w:val="000000"/>
          <w:sz w:val="28"/>
        </w:rPr>
        <w:t>
      слова ", а с осужденным – Генеральному Прокурору Республики Казахстан либо его заместителю" исключить;</w:t>
      </w:r>
    </w:p>
    <w:bookmarkEnd w:id="829"/>
    <w:bookmarkStart w:name="z844" w:id="830"/>
    <w:p>
      <w:pPr>
        <w:spacing w:after="0"/>
        <w:ind w:left="0"/>
        <w:jc w:val="both"/>
      </w:pPr>
      <w:r>
        <w:rPr>
          <w:rFonts w:ascii="Times New Roman"/>
          <w:b w:val="false"/>
          <w:i w:val="false"/>
          <w:color w:val="000000"/>
          <w:sz w:val="28"/>
        </w:rPr>
        <w:t xml:space="preserve">
      102) в абзаце первом </w:t>
      </w:r>
      <w:r>
        <w:rPr>
          <w:rFonts w:ascii="Times New Roman"/>
          <w:b w:val="false"/>
          <w:i w:val="false"/>
          <w:color w:val="000000"/>
          <w:sz w:val="28"/>
        </w:rPr>
        <w:t>статьи 620</w:t>
      </w:r>
      <w:r>
        <w:rPr>
          <w:rFonts w:ascii="Times New Roman"/>
          <w:b w:val="false"/>
          <w:i w:val="false"/>
          <w:color w:val="000000"/>
          <w:sz w:val="28"/>
        </w:rPr>
        <w:t>:</w:t>
      </w:r>
    </w:p>
    <w:bookmarkEnd w:id="830"/>
    <w:bookmarkStart w:name="z845" w:id="831"/>
    <w:p>
      <w:pPr>
        <w:spacing w:after="0"/>
        <w:ind w:left="0"/>
        <w:jc w:val="both"/>
      </w:pPr>
      <w:r>
        <w:rPr>
          <w:rFonts w:ascii="Times New Roman"/>
          <w:b w:val="false"/>
          <w:i w:val="false"/>
          <w:color w:val="000000"/>
          <w:sz w:val="28"/>
        </w:rPr>
        <w:t>
      после слова "Казахстан," дополнить словами "Главный военный прокурор, Главный транспортный прокурор,";</w:t>
      </w:r>
    </w:p>
    <w:bookmarkEnd w:id="831"/>
    <w:bookmarkStart w:name="z846" w:id="832"/>
    <w:p>
      <w:pPr>
        <w:spacing w:after="0"/>
        <w:ind w:left="0"/>
        <w:jc w:val="both"/>
      </w:pPr>
      <w:r>
        <w:rPr>
          <w:rFonts w:ascii="Times New Roman"/>
          <w:b w:val="false"/>
          <w:i w:val="false"/>
          <w:color w:val="000000"/>
          <w:sz w:val="28"/>
        </w:rPr>
        <w:t>
      слова "а в отношении осужденного – Генеральный Прокурор Республики Казахстан либо его заместитель" заменить словом "осужденного";</w:t>
      </w:r>
    </w:p>
    <w:bookmarkEnd w:id="832"/>
    <w:bookmarkStart w:name="z847" w:id="833"/>
    <w:p>
      <w:pPr>
        <w:spacing w:after="0"/>
        <w:ind w:left="0"/>
        <w:jc w:val="both"/>
      </w:pPr>
      <w:r>
        <w:rPr>
          <w:rFonts w:ascii="Times New Roman"/>
          <w:b w:val="false"/>
          <w:i w:val="false"/>
          <w:color w:val="000000"/>
          <w:sz w:val="28"/>
        </w:rPr>
        <w:t xml:space="preserve">
      103) в части первой </w:t>
      </w:r>
      <w:r>
        <w:rPr>
          <w:rFonts w:ascii="Times New Roman"/>
          <w:b w:val="false"/>
          <w:i w:val="false"/>
          <w:color w:val="000000"/>
          <w:sz w:val="28"/>
        </w:rPr>
        <w:t>статьи 621</w:t>
      </w:r>
      <w:r>
        <w:rPr>
          <w:rFonts w:ascii="Times New Roman"/>
          <w:b w:val="false"/>
          <w:i w:val="false"/>
          <w:color w:val="000000"/>
          <w:sz w:val="28"/>
        </w:rPr>
        <w:t>:</w:t>
      </w:r>
    </w:p>
    <w:bookmarkEnd w:id="833"/>
    <w:bookmarkStart w:name="z848" w:id="834"/>
    <w:p>
      <w:pPr>
        <w:spacing w:after="0"/>
        <w:ind w:left="0"/>
        <w:jc w:val="both"/>
      </w:pPr>
      <w:r>
        <w:rPr>
          <w:rFonts w:ascii="Times New Roman"/>
          <w:b w:val="false"/>
          <w:i w:val="false"/>
          <w:color w:val="000000"/>
          <w:sz w:val="28"/>
        </w:rPr>
        <w:t xml:space="preserve">
      после слов "После утверждения Генеральным Прокурором Республики Казахстан," дополнить словами "Главным военным прокурором, Главным транспортным прокурором,"; </w:t>
      </w:r>
    </w:p>
    <w:bookmarkEnd w:id="834"/>
    <w:bookmarkStart w:name="z849" w:id="835"/>
    <w:p>
      <w:pPr>
        <w:spacing w:after="0"/>
        <w:ind w:left="0"/>
        <w:jc w:val="both"/>
      </w:pPr>
      <w:r>
        <w:rPr>
          <w:rFonts w:ascii="Times New Roman"/>
          <w:b w:val="false"/>
          <w:i w:val="false"/>
          <w:color w:val="000000"/>
          <w:sz w:val="28"/>
        </w:rPr>
        <w:t>
      слова ", а в отношении осужденного Генеральным Прокурором Республики Казахстан, его заместителем" исключить;</w:t>
      </w:r>
    </w:p>
    <w:bookmarkEnd w:id="835"/>
    <w:bookmarkStart w:name="z850" w:id="836"/>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пункт 1)</w:t>
      </w:r>
      <w:r>
        <w:rPr>
          <w:rFonts w:ascii="Times New Roman"/>
          <w:b w:val="false"/>
          <w:i w:val="false"/>
          <w:color w:val="000000"/>
          <w:sz w:val="28"/>
        </w:rPr>
        <w:t xml:space="preserve"> части четвертой статьи 629-3 после слов "утверждает постановление о применении приказного производства" дополнить словами ", своей резолюцией предает обвиняемого суду";</w:t>
      </w:r>
    </w:p>
    <w:bookmarkEnd w:id="836"/>
    <w:bookmarkStart w:name="z851" w:id="837"/>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статье 631</w:t>
      </w:r>
      <w:r>
        <w:rPr>
          <w:rFonts w:ascii="Times New Roman"/>
          <w:b w:val="false"/>
          <w:i w:val="false"/>
          <w:color w:val="000000"/>
          <w:sz w:val="28"/>
        </w:rPr>
        <w:t>:</w:t>
      </w:r>
    </w:p>
    <w:bookmarkEnd w:id="837"/>
    <w:bookmarkStart w:name="z852" w:id="838"/>
    <w:p>
      <w:pPr>
        <w:spacing w:after="0"/>
        <w:ind w:left="0"/>
        <w:jc w:val="both"/>
      </w:pPr>
      <w:r>
        <w:rPr>
          <w:rFonts w:ascii="Times New Roman"/>
          <w:b w:val="false"/>
          <w:i w:val="false"/>
          <w:color w:val="000000"/>
          <w:sz w:val="28"/>
        </w:rPr>
        <w:t>
      в абзаце втором части первой слова "146 (частями второй и третьей)" заменить словами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w:t>
      </w:r>
    </w:p>
    <w:bookmarkEnd w:id="838"/>
    <w:bookmarkStart w:name="z853" w:id="839"/>
    <w:p>
      <w:pPr>
        <w:spacing w:after="0"/>
        <w:ind w:left="0"/>
        <w:jc w:val="both"/>
      </w:pPr>
      <w:r>
        <w:rPr>
          <w:rFonts w:ascii="Times New Roman"/>
          <w:b w:val="false"/>
          <w:i w:val="false"/>
          <w:color w:val="000000"/>
          <w:sz w:val="28"/>
        </w:rPr>
        <w:t>
      в части второй слова "146 (частями второй и третьей)" заменить словами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w:t>
      </w:r>
    </w:p>
    <w:bookmarkEnd w:id="839"/>
    <w:bookmarkStart w:name="z854" w:id="840"/>
    <w:p>
      <w:pPr>
        <w:spacing w:after="0"/>
        <w:ind w:left="0"/>
        <w:jc w:val="both"/>
      </w:pPr>
      <w:r>
        <w:rPr>
          <w:rFonts w:ascii="Times New Roman"/>
          <w:b w:val="false"/>
          <w:i w:val="false"/>
          <w:color w:val="000000"/>
          <w:sz w:val="28"/>
        </w:rPr>
        <w:t xml:space="preserve">
      106) часть четвертую </w:t>
      </w:r>
      <w:r>
        <w:rPr>
          <w:rFonts w:ascii="Times New Roman"/>
          <w:b w:val="false"/>
          <w:i w:val="false"/>
          <w:color w:val="000000"/>
          <w:sz w:val="28"/>
        </w:rPr>
        <w:t>статьи 636</w:t>
      </w:r>
      <w:r>
        <w:rPr>
          <w:rFonts w:ascii="Times New Roman"/>
          <w:b w:val="false"/>
          <w:i w:val="false"/>
          <w:color w:val="000000"/>
          <w:sz w:val="28"/>
        </w:rPr>
        <w:t xml:space="preserve"> исключить;</w:t>
      </w:r>
    </w:p>
    <w:bookmarkEnd w:id="840"/>
    <w:bookmarkStart w:name="z855" w:id="841"/>
    <w:p>
      <w:pPr>
        <w:spacing w:after="0"/>
        <w:ind w:left="0"/>
        <w:jc w:val="both"/>
      </w:pPr>
      <w:r>
        <w:rPr>
          <w:rFonts w:ascii="Times New Roman"/>
          <w:b w:val="false"/>
          <w:i w:val="false"/>
          <w:color w:val="000000"/>
          <w:sz w:val="28"/>
        </w:rPr>
        <w:t xml:space="preserve">
      107) в части шестой </w:t>
      </w:r>
      <w:r>
        <w:rPr>
          <w:rFonts w:ascii="Times New Roman"/>
          <w:b w:val="false"/>
          <w:i w:val="false"/>
          <w:color w:val="000000"/>
          <w:sz w:val="28"/>
        </w:rPr>
        <w:t>статьи 650</w:t>
      </w:r>
      <w:r>
        <w:rPr>
          <w:rFonts w:ascii="Times New Roman"/>
          <w:b w:val="false"/>
          <w:i w:val="false"/>
          <w:color w:val="000000"/>
          <w:sz w:val="28"/>
        </w:rPr>
        <w:t>:</w:t>
      </w:r>
    </w:p>
    <w:bookmarkEnd w:id="841"/>
    <w:bookmarkStart w:name="z856" w:id="842"/>
    <w:p>
      <w:pPr>
        <w:spacing w:after="0"/>
        <w:ind w:left="0"/>
        <w:jc w:val="both"/>
      </w:pPr>
      <w:r>
        <w:rPr>
          <w:rFonts w:ascii="Times New Roman"/>
          <w:b w:val="false"/>
          <w:i w:val="false"/>
          <w:color w:val="000000"/>
          <w:sz w:val="28"/>
        </w:rPr>
        <w:t>
      после слов "судимостью подсудимого" дополнить словами "и потерпевшего";</w:t>
      </w:r>
    </w:p>
    <w:bookmarkEnd w:id="842"/>
    <w:bookmarkStart w:name="z857" w:id="843"/>
    <w:p>
      <w:pPr>
        <w:spacing w:after="0"/>
        <w:ind w:left="0"/>
        <w:jc w:val="both"/>
      </w:pPr>
      <w:r>
        <w:rPr>
          <w:rFonts w:ascii="Times New Roman"/>
          <w:b w:val="false"/>
          <w:i w:val="false"/>
          <w:color w:val="000000"/>
          <w:sz w:val="28"/>
        </w:rPr>
        <w:t>
      слово "его" заменить словом "их";</w:t>
      </w:r>
    </w:p>
    <w:bookmarkEnd w:id="843"/>
    <w:bookmarkStart w:name="z858" w:id="844"/>
    <w:p>
      <w:pPr>
        <w:spacing w:after="0"/>
        <w:ind w:left="0"/>
        <w:jc w:val="both"/>
      </w:pPr>
      <w:r>
        <w:rPr>
          <w:rFonts w:ascii="Times New Roman"/>
          <w:b w:val="false"/>
          <w:i w:val="false"/>
          <w:color w:val="000000"/>
          <w:sz w:val="28"/>
        </w:rPr>
        <w:t xml:space="preserve">
      слово "подсудимого" заменить словами "как подсудимого, так и потерпевшего"; </w:t>
      </w:r>
    </w:p>
    <w:bookmarkEnd w:id="844"/>
    <w:bookmarkStart w:name="z859" w:id="845"/>
    <w:p>
      <w:pPr>
        <w:spacing w:after="0"/>
        <w:ind w:left="0"/>
        <w:jc w:val="both"/>
      </w:pPr>
      <w:r>
        <w:rPr>
          <w:rFonts w:ascii="Times New Roman"/>
          <w:b w:val="false"/>
          <w:i w:val="false"/>
          <w:color w:val="000000"/>
          <w:sz w:val="28"/>
        </w:rPr>
        <w:t xml:space="preserve">
      108) в части первой </w:t>
      </w:r>
      <w:r>
        <w:rPr>
          <w:rFonts w:ascii="Times New Roman"/>
          <w:b w:val="false"/>
          <w:i w:val="false"/>
          <w:color w:val="000000"/>
          <w:sz w:val="28"/>
        </w:rPr>
        <w:t>статьи 667</w:t>
      </w:r>
      <w:r>
        <w:rPr>
          <w:rFonts w:ascii="Times New Roman"/>
          <w:b w:val="false"/>
          <w:i w:val="false"/>
          <w:color w:val="000000"/>
          <w:sz w:val="28"/>
        </w:rPr>
        <w:t>:</w:t>
      </w:r>
    </w:p>
    <w:bookmarkEnd w:id="845"/>
    <w:bookmarkStart w:name="z860" w:id="846"/>
    <w:p>
      <w:pPr>
        <w:spacing w:after="0"/>
        <w:ind w:left="0"/>
        <w:jc w:val="both"/>
      </w:pPr>
      <w:r>
        <w:rPr>
          <w:rFonts w:ascii="Times New Roman"/>
          <w:b w:val="false"/>
          <w:i w:val="false"/>
          <w:color w:val="000000"/>
          <w:sz w:val="28"/>
        </w:rPr>
        <w:t xml:space="preserve">
      слова "3), 4) и 11) части первой статьи 35" заменить словами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части первой </w:t>
      </w:r>
      <w:r>
        <w:rPr>
          <w:rFonts w:ascii="Times New Roman"/>
          <w:b w:val="false"/>
          <w:i w:val="false"/>
          <w:color w:val="000000"/>
          <w:sz w:val="28"/>
        </w:rPr>
        <w:t>статьи 36</w:t>
      </w:r>
      <w:r>
        <w:rPr>
          <w:rFonts w:ascii="Times New Roman"/>
          <w:b w:val="false"/>
          <w:i w:val="false"/>
          <w:color w:val="000000"/>
          <w:sz w:val="28"/>
        </w:rPr>
        <w:t>".</w:t>
      </w:r>
    </w:p>
    <w:bookmarkEnd w:id="846"/>
    <w:bookmarkStart w:name="z861" w:id="8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w:t>
      </w:r>
    </w:p>
    <w:bookmarkEnd w:id="847"/>
    <w:bookmarkStart w:name="z862" w:id="84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11)</w:t>
      </w:r>
      <w:r>
        <w:rPr>
          <w:rFonts w:ascii="Times New Roman"/>
          <w:b w:val="false"/>
          <w:i w:val="false"/>
          <w:color w:val="000000"/>
          <w:sz w:val="28"/>
        </w:rPr>
        <w:t xml:space="preserve"> статьи 3 слова ", а также осужденных к аресту" исключить;</w:t>
      </w:r>
    </w:p>
    <w:bookmarkEnd w:id="848"/>
    <w:bookmarkStart w:name="z863" w:id="8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 xml:space="preserve"> дополнить частью девятой следующего содержания:</w:t>
      </w:r>
    </w:p>
    <w:bookmarkEnd w:id="849"/>
    <w:bookmarkStart w:name="z864" w:id="850"/>
    <w:p>
      <w:pPr>
        <w:spacing w:after="0"/>
        <w:ind w:left="0"/>
        <w:jc w:val="both"/>
      </w:pPr>
      <w:r>
        <w:rPr>
          <w:rFonts w:ascii="Times New Roman"/>
          <w:b w:val="false"/>
          <w:i w:val="false"/>
          <w:color w:val="000000"/>
          <w:sz w:val="28"/>
        </w:rPr>
        <w:t>
      "9. В случае отсутствия либо устранения угрозы, указанной в частях первой или второй настоящей статьи, администрация учреждения или органа, исполняющего наказание, прекращает содержание осужденного в безопасном месте. Прекращение содержания в безопасном месте осужденного оформляется постановлением начальника учреждения или органа, исполняющего наказание, по согласованию с прокурором.";</w:t>
      </w:r>
    </w:p>
    <w:bookmarkEnd w:id="850"/>
    <w:bookmarkStart w:name="z865" w:id="851"/>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16</w:t>
      </w:r>
      <w:r>
        <w:rPr>
          <w:rFonts w:ascii="Times New Roman"/>
          <w:b w:val="false"/>
          <w:i w:val="false"/>
          <w:color w:val="000000"/>
          <w:sz w:val="28"/>
        </w:rPr>
        <w:t xml:space="preserve"> дополнить подпунктом 21) следующего содержания:</w:t>
      </w:r>
    </w:p>
    <w:bookmarkEnd w:id="851"/>
    <w:bookmarkStart w:name="z866" w:id="852"/>
    <w:p>
      <w:pPr>
        <w:spacing w:after="0"/>
        <w:ind w:left="0"/>
        <w:jc w:val="both"/>
      </w:pPr>
      <w:r>
        <w:rPr>
          <w:rFonts w:ascii="Times New Roman"/>
          <w:b w:val="false"/>
          <w:i w:val="false"/>
          <w:color w:val="000000"/>
          <w:sz w:val="28"/>
        </w:rPr>
        <w:t>
      "21) правила организации пропускного режима в учреждениях.";</w:t>
      </w:r>
    </w:p>
    <w:bookmarkEnd w:id="852"/>
    <w:bookmarkStart w:name="z867" w:id="8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w:t>
      </w:r>
      <w:r>
        <w:rPr>
          <w:rFonts w:ascii="Times New Roman"/>
          <w:b w:val="false"/>
          <w:i w:val="false"/>
          <w:color w:val="000000"/>
          <w:sz w:val="28"/>
        </w:rPr>
        <w:t>:</w:t>
      </w:r>
    </w:p>
    <w:bookmarkEnd w:id="853"/>
    <w:bookmarkStart w:name="z868" w:id="854"/>
    <w:p>
      <w:pPr>
        <w:spacing w:after="0"/>
        <w:ind w:left="0"/>
        <w:jc w:val="both"/>
      </w:pPr>
      <w:r>
        <w:rPr>
          <w:rFonts w:ascii="Times New Roman"/>
          <w:b w:val="false"/>
          <w:i w:val="false"/>
          <w:color w:val="000000"/>
          <w:sz w:val="28"/>
        </w:rPr>
        <w:t>
      в подпункте 1) части первой и подпункте 1) части второй слова "распределение осужденных к лишению свободы" заменить словами "учет осужденных к лишению свободы и их распределение";</w:t>
      </w:r>
    </w:p>
    <w:bookmarkEnd w:id="854"/>
    <w:bookmarkStart w:name="z869" w:id="855"/>
    <w:p>
      <w:pPr>
        <w:spacing w:after="0"/>
        <w:ind w:left="0"/>
        <w:jc w:val="both"/>
      </w:pPr>
      <w:r>
        <w:rPr>
          <w:rFonts w:ascii="Times New Roman"/>
          <w:b w:val="false"/>
          <w:i w:val="false"/>
          <w:color w:val="000000"/>
          <w:sz w:val="28"/>
        </w:rPr>
        <w:t>
      часть третью дополнить абзацем третьим следующего содержания:</w:t>
      </w:r>
    </w:p>
    <w:bookmarkEnd w:id="855"/>
    <w:bookmarkStart w:name="z870" w:id="856"/>
    <w:p>
      <w:pPr>
        <w:spacing w:after="0"/>
        <w:ind w:left="0"/>
        <w:jc w:val="both"/>
      </w:pPr>
      <w:r>
        <w:rPr>
          <w:rFonts w:ascii="Times New Roman"/>
          <w:b w:val="false"/>
          <w:i w:val="false"/>
          <w:color w:val="000000"/>
          <w:sz w:val="28"/>
        </w:rPr>
        <w:t>
      "Учреждение ведет учет осужденных к лишению свободы, прибывших для отбывания наказания.";</w:t>
      </w:r>
    </w:p>
    <w:bookmarkEnd w:id="856"/>
    <w:bookmarkStart w:name="z871" w:id="857"/>
    <w:p>
      <w:pPr>
        <w:spacing w:after="0"/>
        <w:ind w:left="0"/>
        <w:jc w:val="both"/>
      </w:pPr>
      <w:r>
        <w:rPr>
          <w:rFonts w:ascii="Times New Roman"/>
          <w:b w:val="false"/>
          <w:i w:val="false"/>
          <w:color w:val="000000"/>
          <w:sz w:val="28"/>
        </w:rPr>
        <w:t>
      5) абзац первый части пятой статьи 26 изложить в следующей редакции:</w:t>
      </w:r>
    </w:p>
    <w:bookmarkEnd w:id="857"/>
    <w:bookmarkStart w:name="z872" w:id="858"/>
    <w:p>
      <w:pPr>
        <w:spacing w:after="0"/>
        <w:ind w:left="0"/>
        <w:jc w:val="both"/>
      </w:pPr>
      <w:r>
        <w:rPr>
          <w:rFonts w:ascii="Times New Roman"/>
          <w:b w:val="false"/>
          <w:i w:val="false"/>
          <w:color w:val="000000"/>
          <w:sz w:val="28"/>
        </w:rPr>
        <w:t>
      "5. В отношении лиц, осужденных к лишению свободы за совершение преступления против половой неприкосновенности несовершеннолетних, химическая кастрация применяется за шесть месяцев до освобождения. В связи с этим администрация учреждения не позднее чем за двенадцать месяцев до истечения срока отбывания наказания направляет материалы в суд для назначения судебно-психиатрической экспертизы для решения вопроса о наличии (отсутствии) у них психических отклонений и склонностей к сексуальному насилию. Положения настоящей части не распространяются на осужденных, к которым по решению суда применяются принудительные меры медицинского характера в связи с выявленным у них психическим расстройством, не исключающим вменяемости.";</w:t>
      </w:r>
    </w:p>
    <w:bookmarkEnd w:id="858"/>
    <w:bookmarkStart w:name="z873" w:id="859"/>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35</w:t>
      </w:r>
      <w:r>
        <w:rPr>
          <w:rFonts w:ascii="Times New Roman"/>
          <w:b w:val="false"/>
          <w:i w:val="false"/>
          <w:color w:val="000000"/>
          <w:sz w:val="28"/>
        </w:rPr>
        <w:t xml:space="preserve"> дополнить подпунктом 6) следующего содержания:</w:t>
      </w:r>
    </w:p>
    <w:bookmarkEnd w:id="859"/>
    <w:bookmarkStart w:name="z874" w:id="860"/>
    <w:p>
      <w:pPr>
        <w:spacing w:after="0"/>
        <w:ind w:left="0"/>
        <w:jc w:val="both"/>
      </w:pPr>
      <w:r>
        <w:rPr>
          <w:rFonts w:ascii="Times New Roman"/>
          <w:b w:val="false"/>
          <w:i w:val="false"/>
          <w:color w:val="000000"/>
          <w:sz w:val="28"/>
        </w:rPr>
        <w:t>
      "6) супруг (супруга), близкие родственники осужденных, содержащихся в учреждениях и органах, исполняющих наказание.";</w:t>
      </w:r>
    </w:p>
    <w:bookmarkEnd w:id="860"/>
    <w:bookmarkStart w:name="z875" w:id="8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59</w:t>
      </w:r>
      <w:r>
        <w:rPr>
          <w:rFonts w:ascii="Times New Roman"/>
          <w:b w:val="false"/>
          <w:i w:val="false"/>
          <w:color w:val="000000"/>
          <w:sz w:val="28"/>
        </w:rPr>
        <w:t xml:space="preserve"> дополнить подпунктом 2-1) следующего содержания:</w:t>
      </w:r>
    </w:p>
    <w:bookmarkEnd w:id="861"/>
    <w:bookmarkStart w:name="z876" w:id="862"/>
    <w:p>
      <w:pPr>
        <w:spacing w:after="0"/>
        <w:ind w:left="0"/>
        <w:jc w:val="both"/>
      </w:pPr>
      <w:r>
        <w:rPr>
          <w:rFonts w:ascii="Times New Roman"/>
          <w:b w:val="false"/>
          <w:i w:val="false"/>
          <w:color w:val="000000"/>
          <w:sz w:val="28"/>
        </w:rPr>
        <w:t>
      "2-1) в период выполнения общественных работ носить жилет, образец формы которого определяется уполномоченным органом в сфере уголовно-исполнительной деятельности;";</w:t>
      </w:r>
    </w:p>
    <w:bookmarkEnd w:id="862"/>
    <w:bookmarkStart w:name="z877" w:id="86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61</w:t>
      </w:r>
      <w:r>
        <w:rPr>
          <w:rFonts w:ascii="Times New Roman"/>
          <w:b w:val="false"/>
          <w:i w:val="false"/>
          <w:color w:val="000000"/>
          <w:sz w:val="28"/>
        </w:rPr>
        <w:t>:</w:t>
      </w:r>
    </w:p>
    <w:bookmarkEnd w:id="863"/>
    <w:bookmarkStart w:name="z878" w:id="864"/>
    <w:p>
      <w:pPr>
        <w:spacing w:after="0"/>
        <w:ind w:left="0"/>
        <w:jc w:val="both"/>
      </w:pPr>
      <w:r>
        <w:rPr>
          <w:rFonts w:ascii="Times New Roman"/>
          <w:b w:val="false"/>
          <w:i w:val="false"/>
          <w:color w:val="000000"/>
          <w:sz w:val="28"/>
        </w:rPr>
        <w:t>
      подпункты 3), 4) и 5) изложить в следующей редакции:</w:t>
      </w:r>
    </w:p>
    <w:bookmarkEnd w:id="864"/>
    <w:bookmarkStart w:name="z879" w:id="865"/>
    <w:p>
      <w:pPr>
        <w:spacing w:after="0"/>
        <w:ind w:left="0"/>
        <w:jc w:val="both"/>
      </w:pPr>
      <w:r>
        <w:rPr>
          <w:rFonts w:ascii="Times New Roman"/>
          <w:b w:val="false"/>
          <w:i w:val="false"/>
          <w:color w:val="000000"/>
          <w:sz w:val="28"/>
        </w:rPr>
        <w:t>
      "3) ознакомляет осужденного под подпись с уведомлением о получении приговора, постановления суда и распоряжением акимата об организации выполнения общественных работ в течение пяти рабочих дней после их получения;</w:t>
      </w:r>
    </w:p>
    <w:bookmarkEnd w:id="865"/>
    <w:bookmarkStart w:name="z880" w:id="866"/>
    <w:p>
      <w:pPr>
        <w:spacing w:after="0"/>
        <w:ind w:left="0"/>
        <w:jc w:val="both"/>
      </w:pPr>
      <w:r>
        <w:rPr>
          <w:rFonts w:ascii="Times New Roman"/>
          <w:b w:val="false"/>
          <w:i w:val="false"/>
          <w:color w:val="000000"/>
          <w:sz w:val="28"/>
        </w:rPr>
        <w:t>
      4) контролирует исполнение общественных работ, организуемых местными исполнительными органами, путем выезда на место исполнения осужденным общественных работ, в том числе при наличии технической возможности путем частичной фиксации их исполнения;</w:t>
      </w:r>
    </w:p>
    <w:bookmarkEnd w:id="866"/>
    <w:bookmarkStart w:name="z881" w:id="867"/>
    <w:p>
      <w:pPr>
        <w:spacing w:after="0"/>
        <w:ind w:left="0"/>
        <w:jc w:val="both"/>
      </w:pPr>
      <w:r>
        <w:rPr>
          <w:rFonts w:ascii="Times New Roman"/>
          <w:b w:val="false"/>
          <w:i w:val="false"/>
          <w:color w:val="000000"/>
          <w:sz w:val="28"/>
        </w:rPr>
        <w:t>
      5) в течение пяти рабочих дней после получения от акимата табеля учета отработанного времени и акта выполненных работ, а также информации о поведении осужденного проводит с ним профилактическую беседу;";</w:t>
      </w:r>
    </w:p>
    <w:bookmarkEnd w:id="867"/>
    <w:bookmarkStart w:name="z882" w:id="868"/>
    <w:p>
      <w:pPr>
        <w:spacing w:after="0"/>
        <w:ind w:left="0"/>
        <w:jc w:val="both"/>
      </w:pPr>
      <w:r>
        <w:rPr>
          <w:rFonts w:ascii="Times New Roman"/>
          <w:b w:val="false"/>
          <w:i w:val="false"/>
          <w:color w:val="000000"/>
          <w:sz w:val="28"/>
        </w:rPr>
        <w:t>
      дополнить подпунктами 6) и 7) следующего содержания:</w:t>
      </w:r>
    </w:p>
    <w:bookmarkEnd w:id="868"/>
    <w:bookmarkStart w:name="z883" w:id="869"/>
    <w:p>
      <w:pPr>
        <w:spacing w:after="0"/>
        <w:ind w:left="0"/>
        <w:jc w:val="both"/>
      </w:pPr>
      <w:r>
        <w:rPr>
          <w:rFonts w:ascii="Times New Roman"/>
          <w:b w:val="false"/>
          <w:i w:val="false"/>
          <w:color w:val="000000"/>
          <w:sz w:val="28"/>
        </w:rPr>
        <w:t>
      "6) в отношении осужденного, скрывшегося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bookmarkEnd w:id="869"/>
    <w:bookmarkStart w:name="z884" w:id="870"/>
    <w:p>
      <w:pPr>
        <w:spacing w:after="0"/>
        <w:ind w:left="0"/>
        <w:jc w:val="both"/>
      </w:pPr>
      <w:r>
        <w:rPr>
          <w:rFonts w:ascii="Times New Roman"/>
          <w:b w:val="false"/>
          <w:i w:val="false"/>
          <w:color w:val="000000"/>
          <w:sz w:val="28"/>
        </w:rPr>
        <w:t>
      7) распространяет в масс-медиа сведения об исполнении общественных работ.";</w:t>
      </w:r>
    </w:p>
    <w:bookmarkEnd w:id="870"/>
    <w:bookmarkStart w:name="z885" w:id="871"/>
    <w:p>
      <w:pPr>
        <w:spacing w:after="0"/>
        <w:ind w:left="0"/>
        <w:jc w:val="both"/>
      </w:pPr>
      <w:r>
        <w:rPr>
          <w:rFonts w:ascii="Times New Roman"/>
          <w:b w:val="false"/>
          <w:i w:val="false"/>
          <w:color w:val="000000"/>
          <w:sz w:val="28"/>
        </w:rPr>
        <w:t xml:space="preserve">
      9) заголовок и часть первую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p>
    <w:bookmarkEnd w:id="871"/>
    <w:bookmarkStart w:name="z886" w:id="872"/>
    <w:p>
      <w:pPr>
        <w:spacing w:after="0"/>
        <w:ind w:left="0"/>
        <w:jc w:val="both"/>
      </w:pPr>
      <w:r>
        <w:rPr>
          <w:rFonts w:ascii="Times New Roman"/>
          <w:b w:val="false"/>
          <w:i w:val="false"/>
          <w:color w:val="000000"/>
          <w:sz w:val="28"/>
        </w:rPr>
        <w:t>
      "Статья 62. Полномочия местных исполнительных органов района в городе, города районного значения, поселка, села, сельского округа при исполнении наказания в виде привлечения к общественным работам</w:t>
      </w:r>
    </w:p>
    <w:bookmarkEnd w:id="872"/>
    <w:bookmarkStart w:name="z887" w:id="873"/>
    <w:p>
      <w:pPr>
        <w:spacing w:after="0"/>
        <w:ind w:left="0"/>
        <w:jc w:val="both"/>
      </w:pPr>
      <w:r>
        <w:rPr>
          <w:rFonts w:ascii="Times New Roman"/>
          <w:b w:val="false"/>
          <w:i w:val="false"/>
          <w:color w:val="000000"/>
          <w:sz w:val="28"/>
        </w:rPr>
        <w:t>
      1. Местные исполнительные органы района в городе, города районного значения, поселка, села, сельского округа обязаны:</w:t>
      </w:r>
    </w:p>
    <w:bookmarkEnd w:id="873"/>
    <w:bookmarkStart w:name="z888" w:id="874"/>
    <w:p>
      <w:pPr>
        <w:spacing w:after="0"/>
        <w:ind w:left="0"/>
        <w:jc w:val="both"/>
      </w:pPr>
      <w:r>
        <w:rPr>
          <w:rFonts w:ascii="Times New Roman"/>
          <w:b w:val="false"/>
          <w:i w:val="false"/>
          <w:color w:val="000000"/>
          <w:sz w:val="28"/>
        </w:rPr>
        <w:t>
      1) в течение пяти рабочих дней со дня получения приговора или постановления суда:</w:t>
      </w:r>
    </w:p>
    <w:bookmarkEnd w:id="874"/>
    <w:bookmarkStart w:name="z889" w:id="875"/>
    <w:p>
      <w:pPr>
        <w:spacing w:after="0"/>
        <w:ind w:left="0"/>
        <w:jc w:val="both"/>
      </w:pPr>
      <w:r>
        <w:rPr>
          <w:rFonts w:ascii="Times New Roman"/>
          <w:b w:val="false"/>
          <w:i w:val="false"/>
          <w:color w:val="000000"/>
          <w:sz w:val="28"/>
        </w:rPr>
        <w:t>
      определить вид общественно полезных бесплатных работ, не требующих определенной квалификации, а также объекты для их выполнения в общественных местах с учетом безопасности условий труда;</w:t>
      </w:r>
    </w:p>
    <w:bookmarkEnd w:id="875"/>
    <w:bookmarkStart w:name="z890" w:id="876"/>
    <w:p>
      <w:pPr>
        <w:spacing w:after="0"/>
        <w:ind w:left="0"/>
        <w:jc w:val="both"/>
      </w:pPr>
      <w:r>
        <w:rPr>
          <w:rFonts w:ascii="Times New Roman"/>
          <w:b w:val="false"/>
          <w:i w:val="false"/>
          <w:color w:val="000000"/>
          <w:sz w:val="28"/>
        </w:rPr>
        <w:t>
      издать распоряжение об организации выполнения общественных работ с указанием данных осужденного, вида неоплачиваемых общественно полезных работ, объекта для их исполнения, условий выполнения, ответственной организации, продолжительности отработки времени не более четырех часов в день, а осужденным, не имеющим постоянного места работы и не обучающимся в учебных заведениях, до восьми часов в день, но не более сорока часов в неделю, времени для отдыха;</w:t>
      </w:r>
    </w:p>
    <w:bookmarkEnd w:id="876"/>
    <w:bookmarkStart w:name="z891" w:id="877"/>
    <w:p>
      <w:pPr>
        <w:spacing w:after="0"/>
        <w:ind w:left="0"/>
        <w:jc w:val="both"/>
      </w:pPr>
      <w:r>
        <w:rPr>
          <w:rFonts w:ascii="Times New Roman"/>
          <w:b w:val="false"/>
          <w:i w:val="false"/>
          <w:color w:val="000000"/>
          <w:sz w:val="28"/>
        </w:rPr>
        <w:t>
      направить в службу пробации уведомление о получении приговора или постановления суда и распоряжение об организации выполнения общественных работ;</w:t>
      </w:r>
    </w:p>
    <w:bookmarkEnd w:id="877"/>
    <w:bookmarkStart w:name="z892" w:id="878"/>
    <w:p>
      <w:pPr>
        <w:spacing w:after="0"/>
        <w:ind w:left="0"/>
        <w:jc w:val="both"/>
      </w:pPr>
      <w:r>
        <w:rPr>
          <w:rFonts w:ascii="Times New Roman"/>
          <w:b w:val="false"/>
          <w:i w:val="false"/>
          <w:color w:val="000000"/>
          <w:sz w:val="28"/>
        </w:rPr>
        <w:t>
      2) принять меры для обеспечения осужденного жилетом, образец формы которого определен уполномоченным органом в сфере уголовно-исполнительной деятельности, и необходимым оборудованием, инструментами и иными средствами, необходимыми для исполнения общественных работ;</w:t>
      </w:r>
    </w:p>
    <w:bookmarkEnd w:id="878"/>
    <w:bookmarkStart w:name="z893" w:id="879"/>
    <w:p>
      <w:pPr>
        <w:spacing w:after="0"/>
        <w:ind w:left="0"/>
        <w:jc w:val="both"/>
      </w:pPr>
      <w:r>
        <w:rPr>
          <w:rFonts w:ascii="Times New Roman"/>
          <w:b w:val="false"/>
          <w:i w:val="false"/>
          <w:color w:val="000000"/>
          <w:sz w:val="28"/>
        </w:rPr>
        <w:t>
      3) не позднее последнего рабочего дня текущего месяца направлять в службу пробации табель учета отработанного времени и акт выполненных работ, а также информацию о поведении осужденного;</w:t>
      </w:r>
    </w:p>
    <w:bookmarkEnd w:id="879"/>
    <w:bookmarkStart w:name="z894" w:id="880"/>
    <w:p>
      <w:pPr>
        <w:spacing w:after="0"/>
        <w:ind w:left="0"/>
        <w:jc w:val="both"/>
      </w:pPr>
      <w:r>
        <w:rPr>
          <w:rFonts w:ascii="Times New Roman"/>
          <w:b w:val="false"/>
          <w:i w:val="false"/>
          <w:color w:val="000000"/>
          <w:sz w:val="28"/>
        </w:rPr>
        <w:t>
      4) уведомлять службу пробации о факте уклонения осужденного от выполнения общественных работ.";</w:t>
      </w:r>
    </w:p>
    <w:bookmarkEnd w:id="880"/>
    <w:bookmarkStart w:name="z895" w:id="881"/>
    <w:p>
      <w:pPr>
        <w:spacing w:after="0"/>
        <w:ind w:left="0"/>
        <w:jc w:val="both"/>
      </w:pPr>
      <w:r>
        <w:rPr>
          <w:rFonts w:ascii="Times New Roman"/>
          <w:b w:val="false"/>
          <w:i w:val="false"/>
          <w:color w:val="000000"/>
          <w:sz w:val="28"/>
        </w:rPr>
        <w:t xml:space="preserve">
      10) в части первой </w:t>
      </w:r>
      <w:r>
        <w:rPr>
          <w:rFonts w:ascii="Times New Roman"/>
          <w:b w:val="false"/>
          <w:i w:val="false"/>
          <w:color w:val="000000"/>
          <w:sz w:val="28"/>
        </w:rPr>
        <w:t>статьи 83</w:t>
      </w:r>
      <w:r>
        <w:rPr>
          <w:rFonts w:ascii="Times New Roman"/>
          <w:b w:val="false"/>
          <w:i w:val="false"/>
          <w:color w:val="000000"/>
          <w:sz w:val="28"/>
        </w:rPr>
        <w:t xml:space="preserve"> слова ", изолированных участках следственных изоляторов" исключить;</w:t>
      </w:r>
    </w:p>
    <w:bookmarkEnd w:id="881"/>
    <w:bookmarkStart w:name="z896" w:id="882"/>
    <w:p>
      <w:pPr>
        <w:spacing w:after="0"/>
        <w:ind w:left="0"/>
        <w:jc w:val="both"/>
      </w:pPr>
      <w:r>
        <w:rPr>
          <w:rFonts w:ascii="Times New Roman"/>
          <w:b w:val="false"/>
          <w:i w:val="false"/>
          <w:color w:val="000000"/>
          <w:sz w:val="28"/>
        </w:rPr>
        <w:t xml:space="preserve">
      11) в части первой </w:t>
      </w:r>
      <w:r>
        <w:rPr>
          <w:rFonts w:ascii="Times New Roman"/>
          <w:b w:val="false"/>
          <w:i w:val="false"/>
          <w:color w:val="000000"/>
          <w:sz w:val="28"/>
        </w:rPr>
        <w:t>статьи 85</w:t>
      </w:r>
      <w:r>
        <w:rPr>
          <w:rFonts w:ascii="Times New Roman"/>
          <w:b w:val="false"/>
          <w:i w:val="false"/>
          <w:color w:val="000000"/>
          <w:sz w:val="28"/>
        </w:rPr>
        <w:t>:</w:t>
      </w:r>
    </w:p>
    <w:bookmarkEnd w:id="882"/>
    <w:bookmarkStart w:name="z897" w:id="883"/>
    <w:p>
      <w:pPr>
        <w:spacing w:after="0"/>
        <w:ind w:left="0"/>
        <w:jc w:val="both"/>
      </w:pPr>
      <w:r>
        <w:rPr>
          <w:rFonts w:ascii="Times New Roman"/>
          <w:b w:val="false"/>
          <w:i w:val="false"/>
          <w:color w:val="000000"/>
          <w:sz w:val="28"/>
        </w:rPr>
        <w:t>
      в абзаце первом слова "в условиях строгой изоляции в камерах" заменить словами "в камерах специальных приемников";</w:t>
      </w:r>
    </w:p>
    <w:bookmarkEnd w:id="883"/>
    <w:bookmarkStart w:name="z898" w:id="884"/>
    <w:p>
      <w:pPr>
        <w:spacing w:after="0"/>
        <w:ind w:left="0"/>
        <w:jc w:val="both"/>
      </w:pPr>
      <w:r>
        <w:rPr>
          <w:rFonts w:ascii="Times New Roman"/>
          <w:b w:val="false"/>
          <w:i w:val="false"/>
          <w:color w:val="000000"/>
          <w:sz w:val="28"/>
        </w:rPr>
        <w:t>
      в абзаце пятом слова "в лечебные учреждения организаций" заменить словами "в медицинские организации системы";</w:t>
      </w:r>
    </w:p>
    <w:bookmarkEnd w:id="884"/>
    <w:bookmarkStart w:name="z899" w:id="88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88</w:t>
      </w:r>
      <w:r>
        <w:rPr>
          <w:rFonts w:ascii="Times New Roman"/>
          <w:b w:val="false"/>
          <w:i w:val="false"/>
          <w:color w:val="000000"/>
          <w:sz w:val="28"/>
        </w:rPr>
        <w:t>:</w:t>
      </w:r>
    </w:p>
    <w:bookmarkEnd w:id="885"/>
    <w:bookmarkStart w:name="z900" w:id="8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4-1</w:t>
      </w:r>
      <w:r>
        <w:rPr>
          <w:rFonts w:ascii="Times New Roman"/>
          <w:b w:val="false"/>
          <w:i w:val="false"/>
          <w:color w:val="000000"/>
          <w:sz w:val="28"/>
        </w:rPr>
        <w:t>:</w:t>
      </w:r>
    </w:p>
    <w:bookmarkEnd w:id="886"/>
    <w:bookmarkStart w:name="z901" w:id="887"/>
    <w:p>
      <w:pPr>
        <w:spacing w:after="0"/>
        <w:ind w:left="0"/>
        <w:jc w:val="both"/>
      </w:pPr>
      <w:r>
        <w:rPr>
          <w:rFonts w:ascii="Times New Roman"/>
          <w:b w:val="false"/>
          <w:i w:val="false"/>
          <w:color w:val="000000"/>
          <w:sz w:val="28"/>
        </w:rPr>
        <w:t>
      абзац первый после слова "частями" дополнить словом "второй,";</w:t>
      </w:r>
    </w:p>
    <w:bookmarkEnd w:id="887"/>
    <w:bookmarkStart w:name="z902" w:id="888"/>
    <w:p>
      <w:pPr>
        <w:spacing w:after="0"/>
        <w:ind w:left="0"/>
        <w:jc w:val="both"/>
      </w:pPr>
      <w:r>
        <w:rPr>
          <w:rFonts w:ascii="Times New Roman"/>
          <w:b w:val="false"/>
          <w:i w:val="false"/>
          <w:color w:val="000000"/>
          <w:sz w:val="28"/>
        </w:rPr>
        <w:t>
      абзац второй после слов "а для осужденного," дополнить словами "направленного для предупреждения совершения им новых правонарушений, или";</w:t>
      </w:r>
    </w:p>
    <w:bookmarkEnd w:id="888"/>
    <w:bookmarkStart w:name="z903" w:id="889"/>
    <w:p>
      <w:pPr>
        <w:spacing w:after="0"/>
        <w:ind w:left="0"/>
        <w:jc w:val="both"/>
      </w:pPr>
      <w:r>
        <w:rPr>
          <w:rFonts w:ascii="Times New Roman"/>
          <w:b w:val="false"/>
          <w:i w:val="false"/>
          <w:color w:val="000000"/>
          <w:sz w:val="28"/>
        </w:rPr>
        <w:t>
      в части пятой слова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 исключить;</w:t>
      </w:r>
    </w:p>
    <w:bookmarkEnd w:id="889"/>
    <w:bookmarkStart w:name="z904" w:id="89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89</w:t>
      </w:r>
      <w:r>
        <w:rPr>
          <w:rFonts w:ascii="Times New Roman"/>
          <w:b w:val="false"/>
          <w:i w:val="false"/>
          <w:color w:val="000000"/>
          <w:sz w:val="28"/>
        </w:rPr>
        <w:t>:</w:t>
      </w:r>
    </w:p>
    <w:bookmarkEnd w:id="890"/>
    <w:bookmarkStart w:name="z905" w:id="8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части второй слово "аресту," исключить;</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шестой исключить;</w:t>
      </w:r>
    </w:p>
    <w:bookmarkStart w:name="z907" w:id="89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90</w:t>
      </w:r>
      <w:r>
        <w:rPr>
          <w:rFonts w:ascii="Times New Roman"/>
          <w:b w:val="false"/>
          <w:i w:val="false"/>
          <w:color w:val="000000"/>
          <w:sz w:val="28"/>
        </w:rPr>
        <w:t>:</w:t>
      </w:r>
    </w:p>
    <w:bookmarkEnd w:id="892"/>
    <w:bookmarkStart w:name="z908" w:id="893"/>
    <w:p>
      <w:pPr>
        <w:spacing w:after="0"/>
        <w:ind w:left="0"/>
        <w:jc w:val="both"/>
      </w:pPr>
      <w:r>
        <w:rPr>
          <w:rFonts w:ascii="Times New Roman"/>
          <w:b w:val="false"/>
          <w:i w:val="false"/>
          <w:color w:val="000000"/>
          <w:sz w:val="28"/>
        </w:rPr>
        <w:t>
      абзац первый части первой дополнить словами ", за исключением осужденных:</w:t>
      </w:r>
    </w:p>
    <w:bookmarkEnd w:id="893"/>
    <w:bookmarkStart w:name="z909" w:id="894"/>
    <w:p>
      <w:pPr>
        <w:spacing w:after="0"/>
        <w:ind w:left="0"/>
        <w:jc w:val="both"/>
      </w:pPr>
      <w:r>
        <w:rPr>
          <w:rFonts w:ascii="Times New Roman"/>
          <w:b w:val="false"/>
          <w:i w:val="false"/>
          <w:color w:val="000000"/>
          <w:sz w:val="28"/>
        </w:rPr>
        <w:t>
      1) больных туберкулезом, у которых на момент вступления приговора в законную силу выявлено бактериовыделение, подтвержденное лабораторно, до его прекращения;</w:t>
      </w:r>
    </w:p>
    <w:bookmarkEnd w:id="894"/>
    <w:bookmarkStart w:name="z910" w:id="895"/>
    <w:p>
      <w:pPr>
        <w:spacing w:after="0"/>
        <w:ind w:left="0"/>
        <w:jc w:val="both"/>
      </w:pPr>
      <w:r>
        <w:rPr>
          <w:rFonts w:ascii="Times New Roman"/>
          <w:b w:val="false"/>
          <w:i w:val="false"/>
          <w:color w:val="000000"/>
          <w:sz w:val="28"/>
        </w:rPr>
        <w:t xml:space="preserve">
      2) с другими опасными инфекционными заболеваниями до выздоровления лица, когда не требуется дальнейшее стационарное лечение; </w:t>
      </w:r>
    </w:p>
    <w:bookmarkEnd w:id="895"/>
    <w:bookmarkStart w:name="z911" w:id="896"/>
    <w:p>
      <w:pPr>
        <w:spacing w:after="0"/>
        <w:ind w:left="0"/>
        <w:jc w:val="both"/>
      </w:pPr>
      <w:r>
        <w:rPr>
          <w:rFonts w:ascii="Times New Roman"/>
          <w:b w:val="false"/>
          <w:i w:val="false"/>
          <w:color w:val="000000"/>
          <w:sz w:val="28"/>
        </w:rPr>
        <w:t>
      3) в отношении которых оформляется документ, удостоверяющий личность;</w:t>
      </w:r>
    </w:p>
    <w:bookmarkEnd w:id="896"/>
    <w:bookmarkStart w:name="z912" w:id="897"/>
    <w:p>
      <w:pPr>
        <w:spacing w:after="0"/>
        <w:ind w:left="0"/>
        <w:jc w:val="both"/>
      </w:pPr>
      <w:r>
        <w:rPr>
          <w:rFonts w:ascii="Times New Roman"/>
          <w:b w:val="false"/>
          <w:i w:val="false"/>
          <w:color w:val="000000"/>
          <w:sz w:val="28"/>
        </w:rPr>
        <w:t>
      4) которым до конца срока отбывания наказания осталось не более одного месяца.";</w:t>
      </w:r>
    </w:p>
    <w:bookmarkEnd w:id="897"/>
    <w:bookmarkStart w:name="z913" w:id="898"/>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898"/>
    <w:bookmarkStart w:name="z914" w:id="899"/>
    <w:p>
      <w:pPr>
        <w:spacing w:after="0"/>
        <w:ind w:left="0"/>
        <w:jc w:val="both"/>
      </w:pPr>
      <w:r>
        <w:rPr>
          <w:rFonts w:ascii="Times New Roman"/>
          <w:b w:val="false"/>
          <w:i w:val="false"/>
          <w:color w:val="000000"/>
          <w:sz w:val="28"/>
        </w:rPr>
        <w:t>
      "При этом в период ожидания осужденными решения суда на них распространяются условия, установленные настоящим Кодексом для учреждения того вида, который был назначен судом.";</w:t>
      </w:r>
    </w:p>
    <w:bookmarkEnd w:id="899"/>
    <w:bookmarkStart w:name="z915" w:id="90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92</w:t>
      </w:r>
      <w:r>
        <w:rPr>
          <w:rFonts w:ascii="Times New Roman"/>
          <w:b w:val="false"/>
          <w:i w:val="false"/>
          <w:color w:val="000000"/>
          <w:sz w:val="28"/>
        </w:rPr>
        <w:t>:</w:t>
      </w:r>
    </w:p>
    <w:bookmarkEnd w:id="900"/>
    <w:bookmarkStart w:name="z916" w:id="901"/>
    <w:p>
      <w:pPr>
        <w:spacing w:after="0"/>
        <w:ind w:left="0"/>
        <w:jc w:val="both"/>
      </w:pPr>
      <w:r>
        <w:rPr>
          <w:rFonts w:ascii="Times New Roman"/>
          <w:b w:val="false"/>
          <w:i w:val="false"/>
          <w:color w:val="000000"/>
          <w:sz w:val="28"/>
        </w:rPr>
        <w:t>
      дополнить частью 5-1 следующего содержания:</w:t>
      </w:r>
    </w:p>
    <w:bookmarkEnd w:id="901"/>
    <w:bookmarkStart w:name="z917" w:id="902"/>
    <w:p>
      <w:pPr>
        <w:spacing w:after="0"/>
        <w:ind w:left="0"/>
        <w:jc w:val="both"/>
      </w:pPr>
      <w:r>
        <w:rPr>
          <w:rFonts w:ascii="Times New Roman"/>
          <w:b w:val="false"/>
          <w:i w:val="false"/>
          <w:color w:val="000000"/>
          <w:sz w:val="28"/>
        </w:rPr>
        <w:t>
      "5-1. Осужденный, у которого после вступления приговора суда в законную силу выявлен туберкулез либо другое опасное инфекционное заболевание, оставляется в учреждении смешанной безопасности до прекращения бактериовыделения, подтвержденного лабораторно, либо отсутствия необходимости дальнейшего стационарного лечения.</w:t>
      </w:r>
    </w:p>
    <w:bookmarkEnd w:id="902"/>
    <w:bookmarkStart w:name="z918" w:id="903"/>
    <w:p>
      <w:pPr>
        <w:spacing w:after="0"/>
        <w:ind w:left="0"/>
        <w:jc w:val="both"/>
      </w:pPr>
      <w:r>
        <w:rPr>
          <w:rFonts w:ascii="Times New Roman"/>
          <w:b w:val="false"/>
          <w:i w:val="false"/>
          <w:color w:val="000000"/>
          <w:sz w:val="28"/>
        </w:rPr>
        <w:t>
      Решение об оставлении принимается уполномоченным органом уголовно-исполнительной системы в условиях, предусмотренных настоящим Кодексом для учреждений того вида, который был назначен судом.";</w:t>
      </w:r>
    </w:p>
    <w:bookmarkEnd w:id="903"/>
    <w:bookmarkStart w:name="z919" w:id="904"/>
    <w:p>
      <w:pPr>
        <w:spacing w:after="0"/>
        <w:ind w:left="0"/>
        <w:jc w:val="both"/>
      </w:pPr>
      <w:r>
        <w:rPr>
          <w:rFonts w:ascii="Times New Roman"/>
          <w:b w:val="false"/>
          <w:i w:val="false"/>
          <w:color w:val="000000"/>
          <w:sz w:val="28"/>
        </w:rPr>
        <w:t>
      в абзаце первом части седьмой:</w:t>
      </w:r>
    </w:p>
    <w:bookmarkEnd w:id="904"/>
    <w:bookmarkStart w:name="z920" w:id="905"/>
    <w:p>
      <w:pPr>
        <w:spacing w:after="0"/>
        <w:ind w:left="0"/>
        <w:jc w:val="both"/>
      </w:pPr>
      <w:r>
        <w:rPr>
          <w:rFonts w:ascii="Times New Roman"/>
          <w:b w:val="false"/>
          <w:i w:val="false"/>
          <w:color w:val="000000"/>
          <w:sz w:val="28"/>
        </w:rPr>
        <w:t>
      после слова "Осужденные," дополнить словами "направленные и";</w:t>
      </w:r>
    </w:p>
    <w:bookmarkEnd w:id="905"/>
    <w:bookmarkStart w:name="z921" w:id="906"/>
    <w:p>
      <w:pPr>
        <w:spacing w:after="0"/>
        <w:ind w:left="0"/>
        <w:jc w:val="both"/>
      </w:pPr>
      <w:r>
        <w:rPr>
          <w:rFonts w:ascii="Times New Roman"/>
          <w:b w:val="false"/>
          <w:i w:val="false"/>
          <w:color w:val="000000"/>
          <w:sz w:val="28"/>
        </w:rPr>
        <w:t>
      дополнить подпунктами 4) и 5) следующего содержания:</w:t>
      </w:r>
    </w:p>
    <w:bookmarkEnd w:id="906"/>
    <w:bookmarkStart w:name="z922" w:id="907"/>
    <w:p>
      <w:pPr>
        <w:spacing w:after="0"/>
        <w:ind w:left="0"/>
        <w:jc w:val="both"/>
      </w:pPr>
      <w:r>
        <w:rPr>
          <w:rFonts w:ascii="Times New Roman"/>
          <w:b w:val="false"/>
          <w:i w:val="false"/>
          <w:color w:val="000000"/>
          <w:sz w:val="28"/>
        </w:rPr>
        <w:t>
      "4) получать две посылки или передачи и одну бандероль в течение года;</w:t>
      </w:r>
    </w:p>
    <w:bookmarkEnd w:id="907"/>
    <w:bookmarkStart w:name="z923" w:id="908"/>
    <w:p>
      <w:pPr>
        <w:spacing w:after="0"/>
        <w:ind w:left="0"/>
        <w:jc w:val="both"/>
      </w:pPr>
      <w:r>
        <w:rPr>
          <w:rFonts w:ascii="Times New Roman"/>
          <w:b w:val="false"/>
          <w:i w:val="false"/>
          <w:color w:val="000000"/>
          <w:sz w:val="28"/>
        </w:rPr>
        <w:t>
      5) использовать телефонный разговор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или иных исключительных личных обстоятельствах.";</w:t>
      </w:r>
    </w:p>
    <w:bookmarkEnd w:id="908"/>
    <w:bookmarkStart w:name="z924" w:id="909"/>
    <w:p>
      <w:pPr>
        <w:spacing w:after="0"/>
        <w:ind w:left="0"/>
        <w:jc w:val="both"/>
      </w:pPr>
      <w:r>
        <w:rPr>
          <w:rFonts w:ascii="Times New Roman"/>
          <w:b w:val="false"/>
          <w:i w:val="false"/>
          <w:color w:val="000000"/>
          <w:sz w:val="28"/>
        </w:rPr>
        <w:t xml:space="preserve">
      16) в абзаце третьем части второй </w:t>
      </w:r>
      <w:r>
        <w:rPr>
          <w:rFonts w:ascii="Times New Roman"/>
          <w:b w:val="false"/>
          <w:i w:val="false"/>
          <w:color w:val="000000"/>
          <w:sz w:val="28"/>
        </w:rPr>
        <w:t>статьи 94</w:t>
      </w:r>
      <w:r>
        <w:rPr>
          <w:rFonts w:ascii="Times New Roman"/>
          <w:b w:val="false"/>
          <w:i w:val="false"/>
          <w:color w:val="000000"/>
          <w:sz w:val="28"/>
        </w:rPr>
        <w:t xml:space="preserve"> слова "; осужденные, которым наказание в виде смертной казни заменено лишением свободы в порядке помилования или в связи с применением закона, отменяющего смертную казнь" исключить;</w:t>
      </w:r>
    </w:p>
    <w:bookmarkEnd w:id="909"/>
    <w:bookmarkStart w:name="z925" w:id="91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статью 95</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910"/>
    <w:bookmarkStart w:name="z926" w:id="91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96</w:t>
      </w:r>
      <w:r>
        <w:rPr>
          <w:rFonts w:ascii="Times New Roman"/>
          <w:b w:val="false"/>
          <w:i w:val="false"/>
          <w:color w:val="000000"/>
          <w:sz w:val="28"/>
        </w:rPr>
        <w:t xml:space="preserve">: </w:t>
      </w:r>
    </w:p>
    <w:bookmarkEnd w:id="911"/>
    <w:bookmarkStart w:name="z927" w:id="912"/>
    <w:p>
      <w:pPr>
        <w:spacing w:after="0"/>
        <w:ind w:left="0"/>
        <w:jc w:val="both"/>
      </w:pPr>
      <w:r>
        <w:rPr>
          <w:rFonts w:ascii="Times New Roman"/>
          <w:b w:val="false"/>
          <w:i w:val="false"/>
          <w:color w:val="000000"/>
          <w:sz w:val="28"/>
        </w:rPr>
        <w:t>
      подпункт 4) части второй исключить;</w:t>
      </w:r>
    </w:p>
    <w:bookmarkEnd w:id="912"/>
    <w:bookmarkStart w:name="z928" w:id="913"/>
    <w:p>
      <w:pPr>
        <w:spacing w:after="0"/>
        <w:ind w:left="0"/>
        <w:jc w:val="both"/>
      </w:pPr>
      <w:r>
        <w:rPr>
          <w:rFonts w:ascii="Times New Roman"/>
          <w:b w:val="false"/>
          <w:i w:val="false"/>
          <w:color w:val="000000"/>
          <w:sz w:val="28"/>
        </w:rPr>
        <w:t>
      в абзаце первом части третьей слова "имеющих третью отрицательную степень поведения и совершивших" заменить словом "допустивших";</w:t>
      </w:r>
    </w:p>
    <w:bookmarkEnd w:id="913"/>
    <w:bookmarkStart w:name="z929" w:id="914"/>
    <w:p>
      <w:pPr>
        <w:spacing w:after="0"/>
        <w:ind w:left="0"/>
        <w:jc w:val="both"/>
      </w:pPr>
      <w:r>
        <w:rPr>
          <w:rFonts w:ascii="Times New Roman"/>
          <w:b w:val="false"/>
          <w:i w:val="false"/>
          <w:color w:val="000000"/>
          <w:sz w:val="28"/>
        </w:rPr>
        <w:t xml:space="preserve">
      19) часть девятую </w:t>
      </w:r>
      <w:r>
        <w:rPr>
          <w:rFonts w:ascii="Times New Roman"/>
          <w:b w:val="false"/>
          <w:i w:val="false"/>
          <w:color w:val="000000"/>
          <w:sz w:val="28"/>
        </w:rPr>
        <w:t>статьи 97</w:t>
      </w:r>
      <w:r>
        <w:rPr>
          <w:rFonts w:ascii="Times New Roman"/>
          <w:b w:val="false"/>
          <w:i w:val="false"/>
          <w:color w:val="000000"/>
          <w:sz w:val="28"/>
        </w:rPr>
        <w:t xml:space="preserve"> дополнить подпунктом 3) следующего содержания:</w:t>
      </w:r>
    </w:p>
    <w:bookmarkEnd w:id="914"/>
    <w:bookmarkStart w:name="z930" w:id="915"/>
    <w:p>
      <w:pPr>
        <w:spacing w:after="0"/>
        <w:ind w:left="0"/>
        <w:jc w:val="both"/>
      </w:pPr>
      <w:r>
        <w:rPr>
          <w:rFonts w:ascii="Times New Roman"/>
          <w:b w:val="false"/>
          <w:i w:val="false"/>
          <w:color w:val="000000"/>
          <w:sz w:val="28"/>
        </w:rPr>
        <w:t>
      "3) приостановление работы абонентских устройств сотовой связи в учреждениях. Уполномоченный орган уголовно-исполнительной системы в порядке, установленном правилами регистрации абонентских устройств сотовой связи, направляет обязательное к исполнению требование о приостановлении работы абонентского устройства сотовой связи оператору центральной базы данных идентификационных кодов.";</w:t>
      </w:r>
    </w:p>
    <w:bookmarkEnd w:id="915"/>
    <w:bookmarkStart w:name="z931" w:id="916"/>
    <w:p>
      <w:pPr>
        <w:spacing w:after="0"/>
        <w:ind w:left="0"/>
        <w:jc w:val="both"/>
      </w:pPr>
      <w:r>
        <w:rPr>
          <w:rFonts w:ascii="Times New Roman"/>
          <w:b w:val="false"/>
          <w:i w:val="false"/>
          <w:color w:val="000000"/>
          <w:sz w:val="28"/>
        </w:rPr>
        <w:t xml:space="preserve">
      20) в абзаце третьем части пятой </w:t>
      </w:r>
      <w:r>
        <w:rPr>
          <w:rFonts w:ascii="Times New Roman"/>
          <w:b w:val="false"/>
          <w:i w:val="false"/>
          <w:color w:val="000000"/>
          <w:sz w:val="28"/>
        </w:rPr>
        <w:t>статьи 98</w:t>
      </w:r>
      <w:r>
        <w:rPr>
          <w:rFonts w:ascii="Times New Roman"/>
          <w:b w:val="false"/>
          <w:i w:val="false"/>
          <w:color w:val="000000"/>
          <w:sz w:val="28"/>
        </w:rPr>
        <w:t xml:space="preserve"> слово "локальных" заменить словом "изолированных";</w:t>
      </w:r>
    </w:p>
    <w:bookmarkEnd w:id="916"/>
    <w:bookmarkStart w:name="z932" w:id="917"/>
    <w:p>
      <w:pPr>
        <w:spacing w:after="0"/>
        <w:ind w:left="0"/>
        <w:jc w:val="both"/>
      </w:pPr>
      <w:r>
        <w:rPr>
          <w:rFonts w:ascii="Times New Roman"/>
          <w:b w:val="false"/>
          <w:i w:val="false"/>
          <w:color w:val="000000"/>
          <w:sz w:val="28"/>
        </w:rPr>
        <w:t xml:space="preserve">
      21) часть первую </w:t>
      </w:r>
      <w:r>
        <w:rPr>
          <w:rFonts w:ascii="Times New Roman"/>
          <w:b w:val="false"/>
          <w:i w:val="false"/>
          <w:color w:val="000000"/>
          <w:sz w:val="28"/>
        </w:rPr>
        <w:t>статьи 99</w:t>
      </w:r>
      <w:r>
        <w:rPr>
          <w:rFonts w:ascii="Times New Roman"/>
          <w:b w:val="false"/>
          <w:i w:val="false"/>
          <w:color w:val="000000"/>
          <w:sz w:val="28"/>
        </w:rPr>
        <w:t xml:space="preserve"> дополнить словами ", пресечения полета беспилотного воздушного судна над территорией учреждений и над прилегающими к ней территориями";</w:t>
      </w:r>
    </w:p>
    <w:bookmarkEnd w:id="917"/>
    <w:bookmarkStart w:name="z933" w:id="91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101</w:t>
      </w:r>
      <w:r>
        <w:rPr>
          <w:rFonts w:ascii="Times New Roman"/>
          <w:b w:val="false"/>
          <w:i w:val="false"/>
          <w:color w:val="000000"/>
          <w:sz w:val="28"/>
        </w:rPr>
        <w:t>:</w:t>
      </w:r>
    </w:p>
    <w:bookmarkEnd w:id="918"/>
    <w:bookmarkStart w:name="z934" w:id="919"/>
    <w:p>
      <w:pPr>
        <w:spacing w:after="0"/>
        <w:ind w:left="0"/>
        <w:jc w:val="both"/>
      </w:pPr>
      <w:r>
        <w:rPr>
          <w:rFonts w:ascii="Times New Roman"/>
          <w:b w:val="false"/>
          <w:i w:val="false"/>
          <w:color w:val="000000"/>
          <w:sz w:val="28"/>
        </w:rPr>
        <w:t>
      в части первой слова "стихийного бедствия" заменить словами "возникновения чрезвычайной ситуации природного, техногенного и социального характера";</w:t>
      </w:r>
    </w:p>
    <w:bookmarkEnd w:id="919"/>
    <w:bookmarkStart w:name="z935" w:id="920"/>
    <w:p>
      <w:pPr>
        <w:spacing w:after="0"/>
        <w:ind w:left="0"/>
        <w:jc w:val="both"/>
      </w:pPr>
      <w:r>
        <w:rPr>
          <w:rFonts w:ascii="Times New Roman"/>
          <w:b w:val="false"/>
          <w:i w:val="false"/>
          <w:color w:val="000000"/>
          <w:sz w:val="28"/>
        </w:rPr>
        <w:t>
      в абзаце втором части второй слова "на тридцать" заменить словами "до тридцати";</w:t>
      </w:r>
    </w:p>
    <w:bookmarkEnd w:id="920"/>
    <w:bookmarkStart w:name="z936" w:id="921"/>
    <w:p>
      <w:pPr>
        <w:spacing w:after="0"/>
        <w:ind w:left="0"/>
        <w:jc w:val="both"/>
      </w:pPr>
      <w:r>
        <w:rPr>
          <w:rFonts w:ascii="Times New Roman"/>
          <w:b w:val="false"/>
          <w:i w:val="false"/>
          <w:color w:val="000000"/>
          <w:sz w:val="28"/>
        </w:rPr>
        <w:t xml:space="preserve">
      23) в части второй </w:t>
      </w:r>
      <w:r>
        <w:rPr>
          <w:rFonts w:ascii="Times New Roman"/>
          <w:b w:val="false"/>
          <w:i w:val="false"/>
          <w:color w:val="000000"/>
          <w:sz w:val="28"/>
        </w:rPr>
        <w:t>статьи 104</w:t>
      </w:r>
      <w:r>
        <w:rPr>
          <w:rFonts w:ascii="Times New Roman"/>
          <w:b w:val="false"/>
          <w:i w:val="false"/>
          <w:color w:val="000000"/>
          <w:sz w:val="28"/>
        </w:rPr>
        <w:t>:</w:t>
      </w:r>
    </w:p>
    <w:bookmarkEnd w:id="921"/>
    <w:bookmarkStart w:name="z937" w:id="922"/>
    <w:p>
      <w:pPr>
        <w:spacing w:after="0"/>
        <w:ind w:left="0"/>
        <w:jc w:val="both"/>
      </w:pPr>
      <w:r>
        <w:rPr>
          <w:rFonts w:ascii="Times New Roman"/>
          <w:b w:val="false"/>
          <w:i w:val="false"/>
          <w:color w:val="000000"/>
          <w:sz w:val="28"/>
        </w:rPr>
        <w:t>
      в подпункте 2) слова "Правительством Республики Казахстан" заменить словами "уполномоченным органом в сфере уголовно-исполнительной деятельности";</w:t>
      </w:r>
    </w:p>
    <w:bookmarkEnd w:id="922"/>
    <w:bookmarkStart w:name="z938" w:id="923"/>
    <w:p>
      <w:pPr>
        <w:spacing w:after="0"/>
        <w:ind w:left="0"/>
        <w:jc w:val="both"/>
      </w:pPr>
      <w:r>
        <w:rPr>
          <w:rFonts w:ascii="Times New Roman"/>
          <w:b w:val="false"/>
          <w:i w:val="false"/>
          <w:color w:val="000000"/>
          <w:sz w:val="28"/>
        </w:rPr>
        <w:t>
      в подпункте 6) слова "осужденных, которым наказание в виде смертной казни заменено лишением свободы в порядке помилования или в связи с применением закона, отменяющего смертную казнь," исключить;</w:t>
      </w:r>
    </w:p>
    <w:bookmarkEnd w:id="923"/>
    <w:bookmarkStart w:name="z939" w:id="924"/>
    <w:p>
      <w:pPr>
        <w:spacing w:after="0"/>
        <w:ind w:left="0"/>
        <w:jc w:val="both"/>
      </w:pPr>
      <w:r>
        <w:rPr>
          <w:rFonts w:ascii="Times New Roman"/>
          <w:b w:val="false"/>
          <w:i w:val="false"/>
          <w:color w:val="000000"/>
          <w:sz w:val="28"/>
        </w:rPr>
        <w:t>
      подпункт 7) изложить в следующей редакции:</w:t>
      </w:r>
    </w:p>
    <w:bookmarkEnd w:id="924"/>
    <w:bookmarkStart w:name="z940" w:id="925"/>
    <w:p>
      <w:pPr>
        <w:spacing w:after="0"/>
        <w:ind w:left="0"/>
        <w:jc w:val="both"/>
      </w:pPr>
      <w:r>
        <w:rPr>
          <w:rFonts w:ascii="Times New Roman"/>
          <w:b w:val="false"/>
          <w:i w:val="false"/>
          <w:color w:val="000000"/>
          <w:sz w:val="28"/>
        </w:rPr>
        <w:t>
      "7) нести дежурство по камерам, комнатам и помещениям общего пользования карантинных отделений, дисциплинарных изоляторов, отрядов, одиночных камер, помещений временной изоляции согласно утвержденному графику и проводить в них санитарную уборку;";</w:t>
      </w:r>
    </w:p>
    <w:bookmarkEnd w:id="925"/>
    <w:bookmarkStart w:name="z941" w:id="926"/>
    <w:p>
      <w:pPr>
        <w:spacing w:after="0"/>
        <w:ind w:left="0"/>
        <w:jc w:val="both"/>
      </w:pPr>
      <w:r>
        <w:rPr>
          <w:rFonts w:ascii="Times New Roman"/>
          <w:b w:val="false"/>
          <w:i w:val="false"/>
          <w:color w:val="000000"/>
          <w:sz w:val="28"/>
        </w:rPr>
        <w:t>
      подпункт 10) части третьей после слов "сетью Интернет" дополнить словами "на территории учреждения";</w:t>
      </w:r>
    </w:p>
    <w:bookmarkEnd w:id="926"/>
    <w:bookmarkStart w:name="z942" w:id="927"/>
    <w:p>
      <w:pPr>
        <w:spacing w:after="0"/>
        <w:ind w:left="0"/>
        <w:jc w:val="both"/>
      </w:pPr>
      <w:r>
        <w:rPr>
          <w:rFonts w:ascii="Times New Roman"/>
          <w:b w:val="false"/>
          <w:i w:val="false"/>
          <w:color w:val="000000"/>
          <w:sz w:val="28"/>
        </w:rPr>
        <w:t xml:space="preserve">
      24) абзац первый части первой </w:t>
      </w:r>
      <w:r>
        <w:rPr>
          <w:rFonts w:ascii="Times New Roman"/>
          <w:b w:val="false"/>
          <w:i w:val="false"/>
          <w:color w:val="000000"/>
          <w:sz w:val="28"/>
        </w:rPr>
        <w:t>статьи 106</w:t>
      </w:r>
      <w:r>
        <w:rPr>
          <w:rFonts w:ascii="Times New Roman"/>
          <w:b w:val="false"/>
          <w:i w:val="false"/>
          <w:color w:val="000000"/>
          <w:sz w:val="28"/>
        </w:rPr>
        <w:t xml:space="preserve"> изложить в следующей редакции:</w:t>
      </w:r>
    </w:p>
    <w:bookmarkEnd w:id="927"/>
    <w:bookmarkStart w:name="z943" w:id="928"/>
    <w:p>
      <w:pPr>
        <w:spacing w:after="0"/>
        <w:ind w:left="0"/>
        <w:jc w:val="both"/>
      </w:pPr>
      <w:r>
        <w:rPr>
          <w:rFonts w:ascii="Times New Roman"/>
          <w:b w:val="false"/>
          <w:i w:val="false"/>
          <w:color w:val="000000"/>
          <w:sz w:val="28"/>
        </w:rPr>
        <w:t xml:space="preserve">
      "1. Осужденным предоставляются свидания на территории учреждения: </w:t>
      </w:r>
    </w:p>
    <w:bookmarkEnd w:id="928"/>
    <w:bookmarkStart w:name="z944" w:id="929"/>
    <w:p>
      <w:pPr>
        <w:spacing w:after="0"/>
        <w:ind w:left="0"/>
        <w:jc w:val="both"/>
      </w:pPr>
      <w:r>
        <w:rPr>
          <w:rFonts w:ascii="Times New Roman"/>
          <w:b w:val="false"/>
          <w:i w:val="false"/>
          <w:color w:val="000000"/>
          <w:sz w:val="28"/>
        </w:rPr>
        <w:t>
      1) краткосрочные продолжительностью два часа;</w:t>
      </w:r>
    </w:p>
    <w:bookmarkEnd w:id="929"/>
    <w:bookmarkStart w:name="z945" w:id="930"/>
    <w:p>
      <w:pPr>
        <w:spacing w:after="0"/>
        <w:ind w:left="0"/>
        <w:jc w:val="both"/>
      </w:pPr>
      <w:r>
        <w:rPr>
          <w:rFonts w:ascii="Times New Roman"/>
          <w:b w:val="false"/>
          <w:i w:val="false"/>
          <w:color w:val="000000"/>
          <w:sz w:val="28"/>
        </w:rPr>
        <w:t>
      2) длительные продолжительностью двое суток, а имеющим третью положительную степень поведения, – продолжительностью трое суток.";</w:t>
      </w:r>
    </w:p>
    <w:bookmarkEnd w:id="930"/>
    <w:bookmarkStart w:name="z946" w:id="931"/>
    <w:p>
      <w:pPr>
        <w:spacing w:after="0"/>
        <w:ind w:left="0"/>
        <w:jc w:val="both"/>
      </w:pPr>
      <w:r>
        <w:rPr>
          <w:rFonts w:ascii="Times New Roman"/>
          <w:b w:val="false"/>
          <w:i w:val="false"/>
          <w:color w:val="000000"/>
          <w:sz w:val="28"/>
        </w:rPr>
        <w:t xml:space="preserve">
      25) в абзаце первом части первой </w:t>
      </w:r>
      <w:r>
        <w:rPr>
          <w:rFonts w:ascii="Times New Roman"/>
          <w:b w:val="false"/>
          <w:i w:val="false"/>
          <w:color w:val="000000"/>
          <w:sz w:val="28"/>
        </w:rPr>
        <w:t>статьи 109</w:t>
      </w:r>
      <w:r>
        <w:rPr>
          <w:rFonts w:ascii="Times New Roman"/>
          <w:b w:val="false"/>
          <w:i w:val="false"/>
          <w:color w:val="000000"/>
          <w:sz w:val="28"/>
        </w:rPr>
        <w:t xml:space="preserve"> слово "каждый" заменить словами "в день";</w:t>
      </w:r>
    </w:p>
    <w:bookmarkEnd w:id="931"/>
    <w:bookmarkStart w:name="z947" w:id="93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113</w:t>
      </w:r>
      <w:r>
        <w:rPr>
          <w:rFonts w:ascii="Times New Roman"/>
          <w:b w:val="false"/>
          <w:i w:val="false"/>
          <w:color w:val="000000"/>
          <w:sz w:val="28"/>
        </w:rPr>
        <w:t>:</w:t>
      </w:r>
    </w:p>
    <w:bookmarkEnd w:id="932"/>
    <w:bookmarkStart w:name="z948" w:id="933"/>
    <w:p>
      <w:pPr>
        <w:spacing w:after="0"/>
        <w:ind w:left="0"/>
        <w:jc w:val="both"/>
      </w:pPr>
      <w:r>
        <w:rPr>
          <w:rFonts w:ascii="Times New Roman"/>
          <w:b w:val="false"/>
          <w:i w:val="false"/>
          <w:color w:val="000000"/>
          <w:sz w:val="28"/>
        </w:rPr>
        <w:t xml:space="preserve">
      в части первой: </w:t>
      </w:r>
    </w:p>
    <w:bookmarkEnd w:id="933"/>
    <w:bookmarkStart w:name="z949" w:id="934"/>
    <w:p>
      <w:pPr>
        <w:spacing w:after="0"/>
        <w:ind w:left="0"/>
        <w:jc w:val="both"/>
      </w:pPr>
      <w:r>
        <w:rPr>
          <w:rFonts w:ascii="Times New Roman"/>
          <w:b w:val="false"/>
          <w:i w:val="false"/>
          <w:color w:val="000000"/>
          <w:sz w:val="28"/>
        </w:rPr>
        <w:t>
      абзац первый после слов "направленные в учреждение" дополнить словами "чрезвычайной или";</w:t>
      </w:r>
    </w:p>
    <w:bookmarkEnd w:id="934"/>
    <w:bookmarkStart w:name="z950" w:id="935"/>
    <w:p>
      <w:pPr>
        <w:spacing w:after="0"/>
        <w:ind w:left="0"/>
        <w:jc w:val="both"/>
      </w:pPr>
      <w:r>
        <w:rPr>
          <w:rFonts w:ascii="Times New Roman"/>
          <w:b w:val="false"/>
          <w:i w:val="false"/>
          <w:color w:val="000000"/>
          <w:sz w:val="28"/>
        </w:rPr>
        <w:t>
      подпункт 2) изложить в следующей редакции:</w:t>
      </w:r>
    </w:p>
    <w:bookmarkEnd w:id="935"/>
    <w:bookmarkStart w:name="z951" w:id="936"/>
    <w:p>
      <w:pPr>
        <w:spacing w:after="0"/>
        <w:ind w:left="0"/>
        <w:jc w:val="both"/>
      </w:pPr>
      <w:r>
        <w:rPr>
          <w:rFonts w:ascii="Times New Roman"/>
          <w:b w:val="false"/>
          <w:i w:val="false"/>
          <w:color w:val="000000"/>
          <w:sz w:val="28"/>
        </w:rPr>
        <w:t>
      "2) длительные – один раз в год по месту жительства во время ежегодного оплачиваемого отпуска в учреждении минимальной безопасности.";</w:t>
      </w:r>
    </w:p>
    <w:bookmarkEnd w:id="936"/>
    <w:bookmarkStart w:name="z952" w:id="937"/>
    <w:p>
      <w:pPr>
        <w:spacing w:after="0"/>
        <w:ind w:left="0"/>
        <w:jc w:val="both"/>
      </w:pPr>
      <w:r>
        <w:rPr>
          <w:rFonts w:ascii="Times New Roman"/>
          <w:b w:val="false"/>
          <w:i w:val="false"/>
          <w:color w:val="000000"/>
          <w:sz w:val="28"/>
        </w:rPr>
        <w:t>
      подпункт 2) части третьей исключить;</w:t>
      </w:r>
    </w:p>
    <w:bookmarkEnd w:id="937"/>
    <w:bookmarkStart w:name="z953" w:id="93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119</w:t>
      </w:r>
      <w:r>
        <w:rPr>
          <w:rFonts w:ascii="Times New Roman"/>
          <w:b w:val="false"/>
          <w:i w:val="false"/>
          <w:color w:val="000000"/>
          <w:sz w:val="28"/>
        </w:rPr>
        <w:t>:</w:t>
      </w:r>
    </w:p>
    <w:bookmarkEnd w:id="938"/>
    <w:bookmarkStart w:name="z954" w:id="939"/>
    <w:p>
      <w:pPr>
        <w:spacing w:after="0"/>
        <w:ind w:left="0"/>
        <w:jc w:val="both"/>
      </w:pPr>
      <w:r>
        <w:rPr>
          <w:rFonts w:ascii="Times New Roman"/>
          <w:b w:val="false"/>
          <w:i w:val="false"/>
          <w:color w:val="000000"/>
          <w:sz w:val="28"/>
        </w:rPr>
        <w:t>
      заголовок и часть первую изложить в следующей редакции:</w:t>
      </w:r>
    </w:p>
    <w:bookmarkEnd w:id="939"/>
    <w:bookmarkStart w:name="z955" w:id="940"/>
    <w:p>
      <w:pPr>
        <w:spacing w:after="0"/>
        <w:ind w:left="0"/>
        <w:jc w:val="both"/>
      </w:pPr>
      <w:r>
        <w:rPr>
          <w:rFonts w:ascii="Times New Roman"/>
          <w:b w:val="false"/>
          <w:i w:val="false"/>
          <w:color w:val="000000"/>
          <w:sz w:val="28"/>
        </w:rPr>
        <w:t>
      "Статья 119. Организация труда осужденных</w:t>
      </w:r>
    </w:p>
    <w:bookmarkEnd w:id="940"/>
    <w:bookmarkStart w:name="z956" w:id="941"/>
    <w:p>
      <w:pPr>
        <w:spacing w:after="0"/>
        <w:ind w:left="0"/>
        <w:jc w:val="both"/>
      </w:pPr>
      <w:r>
        <w:rPr>
          <w:rFonts w:ascii="Times New Roman"/>
          <w:b w:val="false"/>
          <w:i w:val="false"/>
          <w:color w:val="000000"/>
          <w:sz w:val="28"/>
        </w:rPr>
        <w:t>
      1. Администрация учреждения принимает меры по созданию рабочих мест для привлечения всех трудоспособных осужденных к оплачиваемым работам.</w:t>
      </w:r>
    </w:p>
    <w:bookmarkEnd w:id="941"/>
    <w:bookmarkStart w:name="z957" w:id="942"/>
    <w:p>
      <w:pPr>
        <w:spacing w:after="0"/>
        <w:ind w:left="0"/>
        <w:jc w:val="both"/>
      </w:pPr>
      <w:r>
        <w:rPr>
          <w:rFonts w:ascii="Times New Roman"/>
          <w:b w:val="false"/>
          <w:i w:val="false"/>
          <w:color w:val="000000"/>
          <w:sz w:val="28"/>
        </w:rPr>
        <w:t>
      Осужденные трудоустраиваются:</w:t>
      </w:r>
    </w:p>
    <w:bookmarkEnd w:id="942"/>
    <w:bookmarkStart w:name="z958" w:id="943"/>
    <w:p>
      <w:pPr>
        <w:spacing w:after="0"/>
        <w:ind w:left="0"/>
        <w:jc w:val="both"/>
      </w:pPr>
      <w:r>
        <w:rPr>
          <w:rFonts w:ascii="Times New Roman"/>
          <w:b w:val="false"/>
          <w:i w:val="false"/>
          <w:color w:val="000000"/>
          <w:sz w:val="28"/>
        </w:rPr>
        <w:t xml:space="preserve">
      1) в учреждении на должностях хозяйственного обслуживания учреждения; </w:t>
      </w:r>
    </w:p>
    <w:bookmarkEnd w:id="943"/>
    <w:bookmarkStart w:name="z959" w:id="944"/>
    <w:p>
      <w:pPr>
        <w:spacing w:after="0"/>
        <w:ind w:left="0"/>
        <w:jc w:val="both"/>
      </w:pPr>
      <w:r>
        <w:rPr>
          <w:rFonts w:ascii="Times New Roman"/>
          <w:b w:val="false"/>
          <w:i w:val="false"/>
          <w:color w:val="000000"/>
          <w:sz w:val="28"/>
        </w:rPr>
        <w:t>
      2) на предприятиях уголовно-исполнительной системы;</w:t>
      </w:r>
    </w:p>
    <w:bookmarkEnd w:id="944"/>
    <w:bookmarkStart w:name="z960" w:id="945"/>
    <w:p>
      <w:pPr>
        <w:spacing w:after="0"/>
        <w:ind w:left="0"/>
        <w:jc w:val="both"/>
      </w:pPr>
      <w:r>
        <w:rPr>
          <w:rFonts w:ascii="Times New Roman"/>
          <w:b w:val="false"/>
          <w:i w:val="false"/>
          <w:color w:val="000000"/>
          <w:sz w:val="28"/>
        </w:rPr>
        <w:t>
      3) в организациях, расположенных на территории учреждения, в котором осужденный отбывает наказание.";</w:t>
      </w:r>
    </w:p>
    <w:bookmarkEnd w:id="945"/>
    <w:bookmarkStart w:name="z961" w:id="946"/>
    <w:p>
      <w:pPr>
        <w:spacing w:after="0"/>
        <w:ind w:left="0"/>
        <w:jc w:val="both"/>
      </w:pPr>
      <w:r>
        <w:rPr>
          <w:rFonts w:ascii="Times New Roman"/>
          <w:b w:val="false"/>
          <w:i w:val="false"/>
          <w:color w:val="000000"/>
          <w:sz w:val="28"/>
        </w:rPr>
        <w:t>
      дополнить частями 1-1, 1-2, 1-3, 1-4, 1-5 и 1-6 следующего содержания:</w:t>
      </w:r>
    </w:p>
    <w:bookmarkEnd w:id="946"/>
    <w:bookmarkStart w:name="z962" w:id="947"/>
    <w:p>
      <w:pPr>
        <w:spacing w:after="0"/>
        <w:ind w:left="0"/>
        <w:jc w:val="both"/>
      </w:pPr>
      <w:r>
        <w:rPr>
          <w:rFonts w:ascii="Times New Roman"/>
          <w:b w:val="false"/>
          <w:i w:val="false"/>
          <w:color w:val="000000"/>
          <w:sz w:val="28"/>
        </w:rPr>
        <w:t>
      "1-1. Администрация учреждений вправе трудоустраивать осужденных в другом учреждении того же вида в случае, предусмотренном подпунктом 3) части четвертой статьи 88 настоящего Кодекса.</w:t>
      </w:r>
    </w:p>
    <w:bookmarkEnd w:id="947"/>
    <w:bookmarkStart w:name="z963" w:id="948"/>
    <w:p>
      <w:pPr>
        <w:spacing w:after="0"/>
        <w:ind w:left="0"/>
        <w:jc w:val="both"/>
      </w:pPr>
      <w:r>
        <w:rPr>
          <w:rFonts w:ascii="Times New Roman"/>
          <w:b w:val="false"/>
          <w:i w:val="false"/>
          <w:color w:val="000000"/>
          <w:sz w:val="28"/>
        </w:rPr>
        <w:t>
      1-2. При отсутствии возможности трудоустройства на объектах, указанных в части первой настоящей статьи, осужденные могут быть трудоустроены в иных организациях за пределами охраняемой территории в пределах населенного пункта, где располагается учреждение, при условии их оборудования инженерно-техническими средствами надзора, контроля и охраны за счет работодателя и обеспечения администрацией учреждения надлежащей охраны и изоляции.</w:t>
      </w:r>
    </w:p>
    <w:bookmarkEnd w:id="948"/>
    <w:bookmarkStart w:name="z964" w:id="949"/>
    <w:p>
      <w:pPr>
        <w:spacing w:after="0"/>
        <w:ind w:left="0"/>
        <w:jc w:val="both"/>
      </w:pPr>
      <w:r>
        <w:rPr>
          <w:rFonts w:ascii="Times New Roman"/>
          <w:b w:val="false"/>
          <w:i w:val="false"/>
          <w:color w:val="000000"/>
          <w:sz w:val="28"/>
        </w:rPr>
        <w:t>
      1-3. Разрешение либо отказ на вывод осужденных на производственные объекты, расположенные за пределами охраняемой территории учреждения, предоставляется осужденным с учетом их характеристики и поведения по постановлению начальника учреждения либо лица, замещающего его, на основании материалов комиссии учреждения. Копия постановления направляется прокурору не позднее следующего рабочего дня.</w:t>
      </w:r>
    </w:p>
    <w:bookmarkEnd w:id="949"/>
    <w:bookmarkStart w:name="z965" w:id="950"/>
    <w:p>
      <w:pPr>
        <w:spacing w:after="0"/>
        <w:ind w:left="0"/>
        <w:jc w:val="both"/>
      </w:pPr>
      <w:r>
        <w:rPr>
          <w:rFonts w:ascii="Times New Roman"/>
          <w:b w:val="false"/>
          <w:i w:val="false"/>
          <w:color w:val="000000"/>
          <w:sz w:val="28"/>
        </w:rPr>
        <w:t>
      1-4. Вывод за пределы охраняемой территории учреждения не предоставляется:</w:t>
      </w:r>
    </w:p>
    <w:bookmarkEnd w:id="950"/>
    <w:bookmarkStart w:name="z966" w:id="951"/>
    <w:p>
      <w:pPr>
        <w:spacing w:after="0"/>
        <w:ind w:left="0"/>
        <w:jc w:val="both"/>
      </w:pPr>
      <w:r>
        <w:rPr>
          <w:rFonts w:ascii="Times New Roman"/>
          <w:b w:val="false"/>
          <w:i w:val="false"/>
          <w:color w:val="000000"/>
          <w:sz w:val="28"/>
        </w:rPr>
        <w:t>
      1) осужденным к пожизненному лишению свободы;</w:t>
      </w:r>
    </w:p>
    <w:bookmarkEnd w:id="951"/>
    <w:bookmarkStart w:name="z967" w:id="952"/>
    <w:p>
      <w:pPr>
        <w:spacing w:after="0"/>
        <w:ind w:left="0"/>
        <w:jc w:val="both"/>
      </w:pPr>
      <w:r>
        <w:rPr>
          <w:rFonts w:ascii="Times New Roman"/>
          <w:b w:val="false"/>
          <w:i w:val="false"/>
          <w:color w:val="000000"/>
          <w:sz w:val="28"/>
        </w:rPr>
        <w:t>
      2) осужденным, признанным лицом с психическим, поведенческим расстройством (заболеванием), не исключающим вменяемости, а также не завершившим лечение от туберкулеза либо другого инфекционного заболевания;</w:t>
      </w:r>
    </w:p>
    <w:bookmarkEnd w:id="952"/>
    <w:bookmarkStart w:name="z968" w:id="953"/>
    <w:p>
      <w:pPr>
        <w:spacing w:after="0"/>
        <w:ind w:left="0"/>
        <w:jc w:val="both"/>
      </w:pPr>
      <w:r>
        <w:rPr>
          <w:rFonts w:ascii="Times New Roman"/>
          <w:b w:val="false"/>
          <w:i w:val="false"/>
          <w:color w:val="000000"/>
          <w:sz w:val="28"/>
        </w:rPr>
        <w:t>
      3) осужденным за террористические, экстремистские преступления либо за преступления, совершенные в составе преступной группы;</w:t>
      </w:r>
    </w:p>
    <w:bookmarkEnd w:id="953"/>
    <w:bookmarkStart w:name="z969" w:id="954"/>
    <w:p>
      <w:pPr>
        <w:spacing w:after="0"/>
        <w:ind w:left="0"/>
        <w:jc w:val="both"/>
      </w:pPr>
      <w:r>
        <w:rPr>
          <w:rFonts w:ascii="Times New Roman"/>
          <w:b w:val="false"/>
          <w:i w:val="false"/>
          <w:color w:val="000000"/>
          <w:sz w:val="28"/>
        </w:rPr>
        <w:t>
      4) осужденным, состоящим на профилактическом учете как склонные к побегу;</w:t>
      </w:r>
    </w:p>
    <w:bookmarkEnd w:id="954"/>
    <w:bookmarkStart w:name="z970" w:id="955"/>
    <w:p>
      <w:pPr>
        <w:spacing w:after="0"/>
        <w:ind w:left="0"/>
        <w:jc w:val="both"/>
      </w:pPr>
      <w:r>
        <w:rPr>
          <w:rFonts w:ascii="Times New Roman"/>
          <w:b w:val="false"/>
          <w:i w:val="false"/>
          <w:color w:val="000000"/>
          <w:sz w:val="28"/>
        </w:rPr>
        <w:t>
      5) осужденным за умышленные преступления, совершенные в период отбывания наказания;</w:t>
      </w:r>
    </w:p>
    <w:bookmarkEnd w:id="955"/>
    <w:bookmarkStart w:name="z971" w:id="956"/>
    <w:p>
      <w:pPr>
        <w:spacing w:after="0"/>
        <w:ind w:left="0"/>
        <w:jc w:val="both"/>
      </w:pPr>
      <w:r>
        <w:rPr>
          <w:rFonts w:ascii="Times New Roman"/>
          <w:b w:val="false"/>
          <w:i w:val="false"/>
          <w:color w:val="000000"/>
          <w:sz w:val="28"/>
        </w:rPr>
        <w:t>
      6) осужденным, имеющим отрицательную степень поведения.</w:t>
      </w:r>
    </w:p>
    <w:bookmarkEnd w:id="956"/>
    <w:bookmarkStart w:name="z972" w:id="957"/>
    <w:p>
      <w:pPr>
        <w:spacing w:after="0"/>
        <w:ind w:left="0"/>
        <w:jc w:val="both"/>
      </w:pPr>
      <w:r>
        <w:rPr>
          <w:rFonts w:ascii="Times New Roman"/>
          <w:b w:val="false"/>
          <w:i w:val="false"/>
          <w:color w:val="000000"/>
          <w:sz w:val="28"/>
        </w:rPr>
        <w:t>
      1-5. Администрация учреждения обязана отозвать осужденного из организации, в которой он трудоустроен:</w:t>
      </w:r>
    </w:p>
    <w:bookmarkEnd w:id="957"/>
    <w:bookmarkStart w:name="z973" w:id="958"/>
    <w:p>
      <w:pPr>
        <w:spacing w:after="0"/>
        <w:ind w:left="0"/>
        <w:jc w:val="both"/>
      </w:pPr>
      <w:r>
        <w:rPr>
          <w:rFonts w:ascii="Times New Roman"/>
          <w:b w:val="false"/>
          <w:i w:val="false"/>
          <w:color w:val="000000"/>
          <w:sz w:val="28"/>
        </w:rPr>
        <w:t>
      1) по письменному указанию вышестоящих органов уголовно-исполнительной системы;</w:t>
      </w:r>
    </w:p>
    <w:bookmarkEnd w:id="958"/>
    <w:bookmarkStart w:name="z974" w:id="959"/>
    <w:p>
      <w:pPr>
        <w:spacing w:after="0"/>
        <w:ind w:left="0"/>
        <w:jc w:val="both"/>
      </w:pPr>
      <w:r>
        <w:rPr>
          <w:rFonts w:ascii="Times New Roman"/>
          <w:b w:val="false"/>
          <w:i w:val="false"/>
          <w:color w:val="000000"/>
          <w:sz w:val="28"/>
        </w:rPr>
        <w:t>
      2) при его освобождении;</w:t>
      </w:r>
    </w:p>
    <w:bookmarkEnd w:id="959"/>
    <w:bookmarkStart w:name="z975" w:id="960"/>
    <w:p>
      <w:pPr>
        <w:spacing w:after="0"/>
        <w:ind w:left="0"/>
        <w:jc w:val="both"/>
      </w:pPr>
      <w:r>
        <w:rPr>
          <w:rFonts w:ascii="Times New Roman"/>
          <w:b w:val="false"/>
          <w:i w:val="false"/>
          <w:color w:val="000000"/>
          <w:sz w:val="28"/>
        </w:rPr>
        <w:t>
      3) в случае нарушения осужденным порядка отбывания наказания;</w:t>
      </w:r>
    </w:p>
    <w:bookmarkEnd w:id="960"/>
    <w:bookmarkStart w:name="z976" w:id="961"/>
    <w:p>
      <w:pPr>
        <w:spacing w:after="0"/>
        <w:ind w:left="0"/>
        <w:jc w:val="both"/>
      </w:pPr>
      <w:r>
        <w:rPr>
          <w:rFonts w:ascii="Times New Roman"/>
          <w:b w:val="false"/>
          <w:i w:val="false"/>
          <w:color w:val="000000"/>
          <w:sz w:val="28"/>
        </w:rPr>
        <w:t>
      4) в случае неисполнения работодателем обязательств по договору;</w:t>
      </w:r>
    </w:p>
    <w:bookmarkEnd w:id="961"/>
    <w:bookmarkStart w:name="z977" w:id="962"/>
    <w:p>
      <w:pPr>
        <w:spacing w:after="0"/>
        <w:ind w:left="0"/>
        <w:jc w:val="both"/>
      </w:pPr>
      <w:r>
        <w:rPr>
          <w:rFonts w:ascii="Times New Roman"/>
          <w:b w:val="false"/>
          <w:i w:val="false"/>
          <w:color w:val="000000"/>
          <w:sz w:val="28"/>
        </w:rPr>
        <w:t>
      5) при вводе режима особых условий в учреждении.</w:t>
      </w:r>
    </w:p>
    <w:bookmarkEnd w:id="962"/>
    <w:bookmarkStart w:name="z978" w:id="963"/>
    <w:p>
      <w:pPr>
        <w:spacing w:after="0"/>
        <w:ind w:left="0"/>
        <w:jc w:val="both"/>
      </w:pPr>
      <w:r>
        <w:rPr>
          <w:rFonts w:ascii="Times New Roman"/>
          <w:b w:val="false"/>
          <w:i w:val="false"/>
          <w:color w:val="000000"/>
          <w:sz w:val="28"/>
        </w:rPr>
        <w:t>
      1-6. Организация труда осужденных осуществляется в порядке и на условиях, которые определяются уполномоченным органом в сфере уголовно-исполнительной деятельности по согласованию с Генеральной прокуратурой Республики Казахстан.";</w:t>
      </w:r>
    </w:p>
    <w:bookmarkEnd w:id="963"/>
    <w:bookmarkStart w:name="z979" w:id="96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121</w:t>
      </w:r>
      <w:r>
        <w:rPr>
          <w:rFonts w:ascii="Times New Roman"/>
          <w:b w:val="false"/>
          <w:i w:val="false"/>
          <w:color w:val="000000"/>
          <w:sz w:val="28"/>
        </w:rPr>
        <w:t xml:space="preserve"> дополнить частью третьей следующего содержания:</w:t>
      </w:r>
    </w:p>
    <w:bookmarkEnd w:id="964"/>
    <w:bookmarkStart w:name="z980" w:id="965"/>
    <w:p>
      <w:pPr>
        <w:spacing w:after="0"/>
        <w:ind w:left="0"/>
        <w:jc w:val="both"/>
      </w:pPr>
      <w:r>
        <w:rPr>
          <w:rFonts w:ascii="Times New Roman"/>
          <w:b w:val="false"/>
          <w:i w:val="false"/>
          <w:color w:val="000000"/>
          <w:sz w:val="28"/>
        </w:rPr>
        <w:t>
      "3. Лица, содержащиеся в дисциплинарном изоляторе, одиночной камере и помещениях временной изоляции, привлекаются к неоплачиваемым работам продолжительностью не более двух часов в неделю по улучшению санитарно-гигиенических условий проживания в камерах и местах общего пользования и благоустройству территории дисциплинарного изолятора, одиночной камеры и помещения временной изоляции.";</w:t>
      </w:r>
    </w:p>
    <w:bookmarkEnd w:id="965"/>
    <w:bookmarkStart w:name="z981" w:id="96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122</w:t>
      </w:r>
      <w:r>
        <w:rPr>
          <w:rFonts w:ascii="Times New Roman"/>
          <w:b w:val="false"/>
          <w:i w:val="false"/>
          <w:color w:val="000000"/>
          <w:sz w:val="28"/>
        </w:rPr>
        <w:t>:</w:t>
      </w:r>
    </w:p>
    <w:bookmarkEnd w:id="966"/>
    <w:bookmarkStart w:name="z982" w:id="967"/>
    <w:p>
      <w:pPr>
        <w:spacing w:after="0"/>
        <w:ind w:left="0"/>
        <w:jc w:val="both"/>
      </w:pPr>
      <w:r>
        <w:rPr>
          <w:rFonts w:ascii="Times New Roman"/>
          <w:b w:val="false"/>
          <w:i w:val="false"/>
          <w:color w:val="000000"/>
          <w:sz w:val="28"/>
        </w:rPr>
        <w:t>
      после слов "удержаний сумма" дополнить словами "независимо от ее размера";</w:t>
      </w:r>
    </w:p>
    <w:bookmarkEnd w:id="967"/>
    <w:bookmarkStart w:name="z983" w:id="968"/>
    <w:p>
      <w:pPr>
        <w:spacing w:after="0"/>
        <w:ind w:left="0"/>
        <w:jc w:val="both"/>
      </w:pPr>
      <w:r>
        <w:rPr>
          <w:rFonts w:ascii="Times New Roman"/>
          <w:b w:val="false"/>
          <w:i w:val="false"/>
          <w:color w:val="000000"/>
          <w:sz w:val="28"/>
        </w:rPr>
        <w:t>
      дополнить абзацами вторым и третьим следующего содержания:</w:t>
      </w:r>
    </w:p>
    <w:bookmarkEnd w:id="968"/>
    <w:bookmarkStart w:name="z984" w:id="969"/>
    <w:p>
      <w:pPr>
        <w:spacing w:after="0"/>
        <w:ind w:left="0"/>
        <w:jc w:val="both"/>
      </w:pPr>
      <w:r>
        <w:rPr>
          <w:rFonts w:ascii="Times New Roman"/>
          <w:b w:val="false"/>
          <w:i w:val="false"/>
          <w:color w:val="000000"/>
          <w:sz w:val="28"/>
        </w:rPr>
        <w:t>
      "При этом оставшаяся часть суммы может быть менее размера прожиточного минимума, за исключением сумм, имеющихся у осужденных, отбывающих наказание в учреждении минимальной безопасности.</w:t>
      </w:r>
    </w:p>
    <w:bookmarkEnd w:id="969"/>
    <w:bookmarkStart w:name="z985" w:id="970"/>
    <w:p>
      <w:pPr>
        <w:spacing w:after="0"/>
        <w:ind w:left="0"/>
        <w:jc w:val="both"/>
      </w:pPr>
      <w:r>
        <w:rPr>
          <w:rFonts w:ascii="Times New Roman"/>
          <w:b w:val="false"/>
          <w:i w:val="false"/>
          <w:color w:val="000000"/>
          <w:sz w:val="28"/>
        </w:rPr>
        <w:t>
      Удержания по исполнительным листам или другим исполнительным документам также производятся из денежных переводов, получаемых осужденными от родственников или других лиц, при этом удержанию подлежит сумма, превышающая двадцать месячных расчетных показателей, один раз в месяц.";</w:t>
      </w:r>
    </w:p>
    <w:bookmarkEnd w:id="970"/>
    <w:bookmarkStart w:name="z986" w:id="971"/>
    <w:p>
      <w:pPr>
        <w:spacing w:after="0"/>
        <w:ind w:left="0"/>
        <w:jc w:val="both"/>
      </w:pPr>
      <w:r>
        <w:rPr>
          <w:rFonts w:ascii="Times New Roman"/>
          <w:b w:val="false"/>
          <w:i w:val="false"/>
          <w:color w:val="000000"/>
          <w:sz w:val="28"/>
        </w:rPr>
        <w:t xml:space="preserve">
      30) в части третьей </w:t>
      </w:r>
      <w:r>
        <w:rPr>
          <w:rFonts w:ascii="Times New Roman"/>
          <w:b w:val="false"/>
          <w:i w:val="false"/>
          <w:color w:val="000000"/>
          <w:sz w:val="28"/>
        </w:rPr>
        <w:t>статьи 126</w:t>
      </w:r>
      <w:r>
        <w:rPr>
          <w:rFonts w:ascii="Times New Roman"/>
          <w:b w:val="false"/>
          <w:i w:val="false"/>
          <w:color w:val="000000"/>
          <w:sz w:val="28"/>
        </w:rPr>
        <w:t xml:space="preserve"> слова "определении степени поведения и" исключить;</w:t>
      </w:r>
    </w:p>
    <w:bookmarkEnd w:id="971"/>
    <w:bookmarkStart w:name="z987" w:id="97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129</w:t>
      </w:r>
      <w:r>
        <w:rPr>
          <w:rFonts w:ascii="Times New Roman"/>
          <w:b w:val="false"/>
          <w:i w:val="false"/>
          <w:color w:val="000000"/>
          <w:sz w:val="28"/>
        </w:rPr>
        <w:t xml:space="preserve"> дополнить частью пятой следующего содержания:</w:t>
      </w:r>
    </w:p>
    <w:bookmarkEnd w:id="972"/>
    <w:bookmarkStart w:name="z988" w:id="973"/>
    <w:p>
      <w:pPr>
        <w:spacing w:after="0"/>
        <w:ind w:left="0"/>
        <w:jc w:val="both"/>
      </w:pPr>
      <w:r>
        <w:rPr>
          <w:rFonts w:ascii="Times New Roman"/>
          <w:b w:val="false"/>
          <w:i w:val="false"/>
          <w:color w:val="000000"/>
          <w:sz w:val="28"/>
        </w:rPr>
        <w:t>
      "5. Поощрения,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bookmarkEnd w:id="973"/>
    <w:bookmarkStart w:name="z989" w:id="974"/>
    <w:p>
      <w:pPr>
        <w:spacing w:after="0"/>
        <w:ind w:left="0"/>
        <w:jc w:val="both"/>
      </w:pPr>
      <w:r>
        <w:rPr>
          <w:rFonts w:ascii="Times New Roman"/>
          <w:b w:val="false"/>
          <w:i w:val="false"/>
          <w:color w:val="000000"/>
          <w:sz w:val="28"/>
        </w:rPr>
        <w:t xml:space="preserve">
      32) в части второй </w:t>
      </w:r>
      <w:r>
        <w:rPr>
          <w:rFonts w:ascii="Times New Roman"/>
          <w:b w:val="false"/>
          <w:i w:val="false"/>
          <w:color w:val="000000"/>
          <w:sz w:val="28"/>
        </w:rPr>
        <w:t>статьи 130</w:t>
      </w:r>
      <w:r>
        <w:rPr>
          <w:rFonts w:ascii="Times New Roman"/>
          <w:b w:val="false"/>
          <w:i w:val="false"/>
          <w:color w:val="000000"/>
          <w:sz w:val="28"/>
        </w:rPr>
        <w:t>:</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991" w:id="975"/>
    <w:p>
      <w:pPr>
        <w:spacing w:after="0"/>
        <w:ind w:left="0"/>
        <w:jc w:val="both"/>
      </w:pPr>
      <w:r>
        <w:rPr>
          <w:rFonts w:ascii="Times New Roman"/>
          <w:b w:val="false"/>
          <w:i w:val="false"/>
          <w:color w:val="000000"/>
          <w:sz w:val="28"/>
        </w:rPr>
        <w:t>
      "6) самовольное оставление территорий учреждения минимальной безопасности, медицинской организации здравоохранения и рабочего объекта;</w:t>
      </w:r>
    </w:p>
    <w:bookmarkEnd w:id="975"/>
    <w:bookmarkStart w:name="z992" w:id="976"/>
    <w:p>
      <w:pPr>
        <w:spacing w:after="0"/>
        <w:ind w:left="0"/>
        <w:jc w:val="both"/>
      </w:pPr>
      <w:r>
        <w:rPr>
          <w:rFonts w:ascii="Times New Roman"/>
          <w:b w:val="false"/>
          <w:i w:val="false"/>
          <w:color w:val="000000"/>
          <w:sz w:val="28"/>
        </w:rPr>
        <w:t xml:space="preserve">
      7) невозвращение в установленный срок в учреждение осужденного, которому разрешен краткосрочный и длительный выезд за его пределы, а также кому разрешен выход для приобретения предметов первой необходимости, посещения бани, парикмахерской, в связи с обучением и выполняемой ими работы, за исключением случаев, предусмотренных частью восьмой </w:t>
      </w:r>
      <w:r>
        <w:rPr>
          <w:rFonts w:ascii="Times New Roman"/>
          <w:b w:val="false"/>
          <w:i w:val="false"/>
          <w:color w:val="000000"/>
          <w:sz w:val="28"/>
        </w:rPr>
        <w:t>статьи 113</w:t>
      </w:r>
      <w:r>
        <w:rPr>
          <w:rFonts w:ascii="Times New Roman"/>
          <w:b w:val="false"/>
          <w:i w:val="false"/>
          <w:color w:val="000000"/>
          <w:sz w:val="28"/>
        </w:rPr>
        <w:t xml:space="preserve"> настоящего Кодекса;";</w:t>
      </w:r>
    </w:p>
    <w:bookmarkEnd w:id="976"/>
    <w:bookmarkStart w:name="z993" w:id="977"/>
    <w:p>
      <w:pPr>
        <w:spacing w:after="0"/>
        <w:ind w:left="0"/>
        <w:jc w:val="both"/>
      </w:pPr>
      <w:r>
        <w:rPr>
          <w:rFonts w:ascii="Times New Roman"/>
          <w:b w:val="false"/>
          <w:i w:val="false"/>
          <w:color w:val="000000"/>
          <w:sz w:val="28"/>
        </w:rPr>
        <w:t>
      дополнить подпунктами 14), 15) и 16) следующего содержания:</w:t>
      </w:r>
    </w:p>
    <w:bookmarkEnd w:id="977"/>
    <w:bookmarkStart w:name="z994" w:id="978"/>
    <w:p>
      <w:pPr>
        <w:spacing w:after="0"/>
        <w:ind w:left="0"/>
        <w:jc w:val="both"/>
      </w:pPr>
      <w:r>
        <w:rPr>
          <w:rFonts w:ascii="Times New Roman"/>
          <w:b w:val="false"/>
          <w:i w:val="false"/>
          <w:color w:val="000000"/>
          <w:sz w:val="28"/>
        </w:rPr>
        <w:t>
      "14) пересечение ограждения внутренней запретной зоны учреждения без разрешения администрации учреждения;</w:t>
      </w:r>
    </w:p>
    <w:bookmarkEnd w:id="978"/>
    <w:bookmarkStart w:name="z995" w:id="979"/>
    <w:p>
      <w:pPr>
        <w:spacing w:after="0"/>
        <w:ind w:left="0"/>
        <w:jc w:val="both"/>
      </w:pPr>
      <w:r>
        <w:rPr>
          <w:rFonts w:ascii="Times New Roman"/>
          <w:b w:val="false"/>
          <w:i w:val="false"/>
          <w:color w:val="000000"/>
          <w:sz w:val="28"/>
        </w:rPr>
        <w:t>
      15) отказ от прохождения в соответствии с установленными правилами проведения медицинского освидетельствования для установления факта употребления психоактивного вещества и состояния опьянения;</w:t>
      </w:r>
    </w:p>
    <w:bookmarkEnd w:id="979"/>
    <w:bookmarkStart w:name="z996" w:id="980"/>
    <w:p>
      <w:pPr>
        <w:spacing w:after="0"/>
        <w:ind w:left="0"/>
        <w:jc w:val="both"/>
      </w:pPr>
      <w:r>
        <w:rPr>
          <w:rFonts w:ascii="Times New Roman"/>
          <w:b w:val="false"/>
          <w:i w:val="false"/>
          <w:color w:val="000000"/>
          <w:sz w:val="28"/>
        </w:rPr>
        <w:t>
      16) препятствие необходимому обзору камер видеонаблюдения и видеорегистраторов.";</w:t>
      </w:r>
    </w:p>
    <w:bookmarkEnd w:id="980"/>
    <w:bookmarkStart w:name="z997" w:id="98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132</w:t>
      </w:r>
      <w:r>
        <w:rPr>
          <w:rFonts w:ascii="Times New Roman"/>
          <w:b w:val="false"/>
          <w:i w:val="false"/>
          <w:color w:val="000000"/>
          <w:sz w:val="28"/>
        </w:rPr>
        <w:t xml:space="preserve"> дополнить частью одиннадцатой следующего содержания:</w:t>
      </w:r>
    </w:p>
    <w:bookmarkEnd w:id="981"/>
    <w:bookmarkStart w:name="z998" w:id="982"/>
    <w:p>
      <w:pPr>
        <w:spacing w:after="0"/>
        <w:ind w:left="0"/>
        <w:jc w:val="both"/>
      </w:pPr>
      <w:r>
        <w:rPr>
          <w:rFonts w:ascii="Times New Roman"/>
          <w:b w:val="false"/>
          <w:i w:val="false"/>
          <w:color w:val="000000"/>
          <w:sz w:val="28"/>
        </w:rPr>
        <w:t>
      "11. Дисциплинарные взыскания,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bookmarkEnd w:id="982"/>
    <w:bookmarkStart w:name="z999" w:id="983"/>
    <w:p>
      <w:pPr>
        <w:spacing w:after="0"/>
        <w:ind w:left="0"/>
        <w:jc w:val="both"/>
      </w:pPr>
      <w:r>
        <w:rPr>
          <w:rFonts w:ascii="Times New Roman"/>
          <w:b w:val="false"/>
          <w:i w:val="false"/>
          <w:color w:val="000000"/>
          <w:sz w:val="28"/>
        </w:rPr>
        <w:t xml:space="preserve">
      34) часть третью </w:t>
      </w:r>
      <w:r>
        <w:rPr>
          <w:rFonts w:ascii="Times New Roman"/>
          <w:b w:val="false"/>
          <w:i w:val="false"/>
          <w:color w:val="000000"/>
          <w:sz w:val="28"/>
        </w:rPr>
        <w:t>статьи 136</w:t>
      </w:r>
      <w:r>
        <w:rPr>
          <w:rFonts w:ascii="Times New Roman"/>
          <w:b w:val="false"/>
          <w:i w:val="false"/>
          <w:color w:val="000000"/>
          <w:sz w:val="28"/>
        </w:rPr>
        <w:t xml:space="preserve"> изложить в следующей редакции:</w:t>
      </w:r>
    </w:p>
    <w:bookmarkEnd w:id="983"/>
    <w:bookmarkStart w:name="z1000" w:id="984"/>
    <w:p>
      <w:pPr>
        <w:spacing w:after="0"/>
        <w:ind w:left="0"/>
        <w:jc w:val="both"/>
      </w:pPr>
      <w:r>
        <w:rPr>
          <w:rFonts w:ascii="Times New Roman"/>
          <w:b w:val="false"/>
          <w:i w:val="false"/>
          <w:color w:val="000000"/>
          <w:sz w:val="28"/>
        </w:rPr>
        <w:t>
      "3. Осужденные, отбывающие наказание в льготных условиях, проживают в общежитиях или камерах.</w:t>
      </w:r>
    </w:p>
    <w:bookmarkEnd w:id="984"/>
    <w:bookmarkStart w:name="z1001" w:id="985"/>
    <w:p>
      <w:pPr>
        <w:spacing w:after="0"/>
        <w:ind w:left="0"/>
        <w:jc w:val="both"/>
      </w:pPr>
      <w:r>
        <w:rPr>
          <w:rFonts w:ascii="Times New Roman"/>
          <w:b w:val="false"/>
          <w:i w:val="false"/>
          <w:color w:val="000000"/>
          <w:sz w:val="28"/>
        </w:rPr>
        <w:t>
      Они вправе:</w:t>
      </w:r>
    </w:p>
    <w:bookmarkEnd w:id="985"/>
    <w:bookmarkStart w:name="z1002" w:id="986"/>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пятнадцати месячных расчетных показателей;</w:t>
      </w:r>
    </w:p>
    <w:bookmarkEnd w:id="986"/>
    <w:bookmarkStart w:name="z1003" w:id="987"/>
    <w:p>
      <w:pPr>
        <w:spacing w:after="0"/>
        <w:ind w:left="0"/>
        <w:jc w:val="both"/>
      </w:pPr>
      <w:r>
        <w:rPr>
          <w:rFonts w:ascii="Times New Roman"/>
          <w:b w:val="false"/>
          <w:i w:val="false"/>
          <w:color w:val="000000"/>
          <w:sz w:val="28"/>
        </w:rPr>
        <w:t>
      2) получать двенадцать посылок или передач и двенадцать бандеролей в течение года;</w:t>
      </w:r>
    </w:p>
    <w:bookmarkEnd w:id="987"/>
    <w:bookmarkStart w:name="z1004" w:id="988"/>
    <w:p>
      <w:pPr>
        <w:spacing w:after="0"/>
        <w:ind w:left="0"/>
        <w:jc w:val="both"/>
      </w:pPr>
      <w:r>
        <w:rPr>
          <w:rFonts w:ascii="Times New Roman"/>
          <w:b w:val="false"/>
          <w:i w:val="false"/>
          <w:color w:val="000000"/>
          <w:sz w:val="28"/>
        </w:rPr>
        <w:t>
      3) иметь двенадцать краткосрочных и двенадцать длительных свиданий в течение года.";</w:t>
      </w:r>
    </w:p>
    <w:bookmarkEnd w:id="988"/>
    <w:bookmarkStart w:name="z1005" w:id="989"/>
    <w:p>
      <w:pPr>
        <w:spacing w:after="0"/>
        <w:ind w:left="0"/>
        <w:jc w:val="both"/>
      </w:pPr>
      <w:r>
        <w:rPr>
          <w:rFonts w:ascii="Times New Roman"/>
          <w:b w:val="false"/>
          <w:i w:val="false"/>
          <w:color w:val="000000"/>
          <w:sz w:val="28"/>
        </w:rPr>
        <w:t xml:space="preserve">
      35) в части пятой </w:t>
      </w:r>
      <w:r>
        <w:rPr>
          <w:rFonts w:ascii="Times New Roman"/>
          <w:b w:val="false"/>
          <w:i w:val="false"/>
          <w:color w:val="000000"/>
          <w:sz w:val="28"/>
        </w:rPr>
        <w:t>статьи 137</w:t>
      </w:r>
      <w:r>
        <w:rPr>
          <w:rFonts w:ascii="Times New Roman"/>
          <w:b w:val="false"/>
          <w:i w:val="false"/>
          <w:color w:val="000000"/>
          <w:sz w:val="28"/>
        </w:rPr>
        <w:t xml:space="preserve"> слова "чем через девять" заменить словами "шести";</w:t>
      </w:r>
    </w:p>
    <w:bookmarkEnd w:id="989"/>
    <w:bookmarkStart w:name="z1006" w:id="990"/>
    <w:p>
      <w:pPr>
        <w:spacing w:after="0"/>
        <w:ind w:left="0"/>
        <w:jc w:val="both"/>
      </w:pPr>
      <w:r>
        <w:rPr>
          <w:rFonts w:ascii="Times New Roman"/>
          <w:b w:val="false"/>
          <w:i w:val="false"/>
          <w:color w:val="000000"/>
          <w:sz w:val="28"/>
        </w:rPr>
        <w:t xml:space="preserve">
      36) часть третью </w:t>
      </w:r>
      <w:r>
        <w:rPr>
          <w:rFonts w:ascii="Times New Roman"/>
          <w:b w:val="false"/>
          <w:i w:val="false"/>
          <w:color w:val="000000"/>
          <w:sz w:val="28"/>
        </w:rPr>
        <w:t>статьи 138</w:t>
      </w:r>
      <w:r>
        <w:rPr>
          <w:rFonts w:ascii="Times New Roman"/>
          <w:b w:val="false"/>
          <w:i w:val="false"/>
          <w:color w:val="000000"/>
          <w:sz w:val="28"/>
        </w:rPr>
        <w:t xml:space="preserve"> изложить в следующей редакции:</w:t>
      </w:r>
    </w:p>
    <w:bookmarkEnd w:id="990"/>
    <w:bookmarkStart w:name="z1007" w:id="991"/>
    <w:p>
      <w:pPr>
        <w:spacing w:after="0"/>
        <w:ind w:left="0"/>
        <w:jc w:val="both"/>
      </w:pPr>
      <w:r>
        <w:rPr>
          <w:rFonts w:ascii="Times New Roman"/>
          <w:b w:val="false"/>
          <w:i w:val="false"/>
          <w:color w:val="000000"/>
          <w:sz w:val="28"/>
        </w:rPr>
        <w:t>
      "3. Осужденные, отбывающие наказание в льготных условиях, проживают в общежитиях или камерах.</w:t>
      </w:r>
    </w:p>
    <w:bookmarkEnd w:id="991"/>
    <w:bookmarkStart w:name="z1008" w:id="992"/>
    <w:p>
      <w:pPr>
        <w:spacing w:after="0"/>
        <w:ind w:left="0"/>
        <w:jc w:val="both"/>
      </w:pPr>
      <w:r>
        <w:rPr>
          <w:rFonts w:ascii="Times New Roman"/>
          <w:b w:val="false"/>
          <w:i w:val="false"/>
          <w:color w:val="000000"/>
          <w:sz w:val="28"/>
        </w:rPr>
        <w:t>
      Они вправе:</w:t>
      </w:r>
    </w:p>
    <w:bookmarkEnd w:id="992"/>
    <w:bookmarkStart w:name="z1009" w:id="993"/>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двенадцати месячных расчетных показателей;</w:t>
      </w:r>
    </w:p>
    <w:bookmarkEnd w:id="993"/>
    <w:bookmarkStart w:name="z1010" w:id="994"/>
    <w:p>
      <w:pPr>
        <w:spacing w:after="0"/>
        <w:ind w:left="0"/>
        <w:jc w:val="both"/>
      </w:pPr>
      <w:r>
        <w:rPr>
          <w:rFonts w:ascii="Times New Roman"/>
          <w:b w:val="false"/>
          <w:i w:val="false"/>
          <w:color w:val="000000"/>
          <w:sz w:val="28"/>
        </w:rPr>
        <w:t>
      2) получать шесть посылок или передач и шесть бандеролей в течение года;</w:t>
      </w:r>
    </w:p>
    <w:bookmarkEnd w:id="994"/>
    <w:bookmarkStart w:name="z1011" w:id="995"/>
    <w:p>
      <w:pPr>
        <w:spacing w:after="0"/>
        <w:ind w:left="0"/>
        <w:jc w:val="both"/>
      </w:pPr>
      <w:r>
        <w:rPr>
          <w:rFonts w:ascii="Times New Roman"/>
          <w:b w:val="false"/>
          <w:i w:val="false"/>
          <w:color w:val="000000"/>
          <w:sz w:val="28"/>
        </w:rPr>
        <w:t>
      3) иметь шесть краткосрочных и шесть длительных свиданий в течение года.";</w:t>
      </w:r>
    </w:p>
    <w:bookmarkEnd w:id="995"/>
    <w:bookmarkStart w:name="z1012" w:id="996"/>
    <w:p>
      <w:pPr>
        <w:spacing w:after="0"/>
        <w:ind w:left="0"/>
        <w:jc w:val="both"/>
      </w:pPr>
      <w:r>
        <w:rPr>
          <w:rFonts w:ascii="Times New Roman"/>
          <w:b w:val="false"/>
          <w:i w:val="false"/>
          <w:color w:val="000000"/>
          <w:sz w:val="28"/>
        </w:rPr>
        <w:t xml:space="preserve">
      37) в абзаце первом части первой </w:t>
      </w:r>
      <w:r>
        <w:rPr>
          <w:rFonts w:ascii="Times New Roman"/>
          <w:b w:val="false"/>
          <w:i w:val="false"/>
          <w:color w:val="000000"/>
          <w:sz w:val="28"/>
        </w:rPr>
        <w:t>статьи 139</w:t>
      </w:r>
      <w:r>
        <w:rPr>
          <w:rFonts w:ascii="Times New Roman"/>
          <w:b w:val="false"/>
          <w:i w:val="false"/>
          <w:color w:val="000000"/>
          <w:sz w:val="28"/>
        </w:rPr>
        <w:t xml:space="preserve"> слова ", а также осужденные, которым смертная казнь заменена пожизненным лишением свободы в порядке помилования или в связи с применением закона, отменяющего смертную казнь," исключить;</w:t>
      </w:r>
    </w:p>
    <w:bookmarkEnd w:id="996"/>
    <w:bookmarkStart w:name="z1013" w:id="997"/>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143</w:t>
      </w:r>
      <w:r>
        <w:rPr>
          <w:rFonts w:ascii="Times New Roman"/>
          <w:b w:val="false"/>
          <w:i w:val="false"/>
          <w:color w:val="000000"/>
          <w:sz w:val="28"/>
        </w:rPr>
        <w:t>:</w:t>
      </w:r>
    </w:p>
    <w:bookmarkEnd w:id="997"/>
    <w:bookmarkStart w:name="z1014" w:id="998"/>
    <w:p>
      <w:pPr>
        <w:spacing w:after="0"/>
        <w:ind w:left="0"/>
        <w:jc w:val="both"/>
      </w:pPr>
      <w:r>
        <w:rPr>
          <w:rFonts w:ascii="Times New Roman"/>
          <w:b w:val="false"/>
          <w:i w:val="false"/>
          <w:color w:val="000000"/>
          <w:sz w:val="28"/>
        </w:rPr>
        <w:t>
      в абзаце первом части восьмой слова "государственных учреждениях уголовно-исполнительной системы" заменить словами "другом учреждении, территориальном органе уголовно-исполнительной системы либо уполномоченном органе уголовно-исполнительной системы";</w:t>
      </w:r>
    </w:p>
    <w:bookmarkEnd w:id="998"/>
    <w:bookmarkStart w:name="z1015" w:id="999"/>
    <w:p>
      <w:pPr>
        <w:spacing w:after="0"/>
        <w:ind w:left="0"/>
        <w:jc w:val="both"/>
      </w:pPr>
      <w:r>
        <w:rPr>
          <w:rFonts w:ascii="Times New Roman"/>
          <w:b w:val="false"/>
          <w:i w:val="false"/>
          <w:color w:val="000000"/>
          <w:sz w:val="28"/>
        </w:rPr>
        <w:t>
      часть девятую дополнить абзацем вторым следующего содержания:</w:t>
      </w:r>
    </w:p>
    <w:bookmarkEnd w:id="999"/>
    <w:bookmarkStart w:name="z1016" w:id="1000"/>
    <w:p>
      <w:pPr>
        <w:spacing w:after="0"/>
        <w:ind w:left="0"/>
        <w:jc w:val="both"/>
      </w:pPr>
      <w:r>
        <w:rPr>
          <w:rFonts w:ascii="Times New Roman"/>
          <w:b w:val="false"/>
          <w:i w:val="false"/>
          <w:color w:val="000000"/>
          <w:sz w:val="28"/>
        </w:rPr>
        <w:t>
      "В случаях, предусмотренных подпунктами 3) и 6) настоящей части, осужденные могут быть оставлены в государственных учреждениях уголовно-исполнительной системы.";</w:t>
      </w:r>
    </w:p>
    <w:bookmarkEnd w:id="1000"/>
    <w:bookmarkStart w:name="z1017" w:id="1001"/>
    <w:p>
      <w:pPr>
        <w:spacing w:after="0"/>
        <w:ind w:left="0"/>
        <w:jc w:val="both"/>
      </w:pPr>
      <w:r>
        <w:rPr>
          <w:rFonts w:ascii="Times New Roman"/>
          <w:b w:val="false"/>
          <w:i w:val="false"/>
          <w:color w:val="000000"/>
          <w:sz w:val="28"/>
        </w:rPr>
        <w:t xml:space="preserve">
      39) в части четвертой </w:t>
      </w:r>
      <w:r>
        <w:rPr>
          <w:rFonts w:ascii="Times New Roman"/>
          <w:b w:val="false"/>
          <w:i w:val="false"/>
          <w:color w:val="000000"/>
          <w:sz w:val="28"/>
        </w:rPr>
        <w:t>статьи 146</w:t>
      </w:r>
      <w:r>
        <w:rPr>
          <w:rFonts w:ascii="Times New Roman"/>
          <w:b w:val="false"/>
          <w:i w:val="false"/>
          <w:color w:val="000000"/>
          <w:sz w:val="28"/>
        </w:rPr>
        <w:t>:</w:t>
      </w:r>
    </w:p>
    <w:bookmarkEnd w:id="1001"/>
    <w:bookmarkStart w:name="z1018" w:id="1002"/>
    <w:p>
      <w:pPr>
        <w:spacing w:after="0"/>
        <w:ind w:left="0"/>
        <w:jc w:val="both"/>
      </w:pPr>
      <w:r>
        <w:rPr>
          <w:rFonts w:ascii="Times New Roman"/>
          <w:b w:val="false"/>
          <w:i w:val="false"/>
          <w:color w:val="000000"/>
          <w:sz w:val="28"/>
        </w:rPr>
        <w:t>
      в абзаце четвертом:</w:t>
      </w:r>
    </w:p>
    <w:bookmarkEnd w:id="1002"/>
    <w:bookmarkStart w:name="z1019" w:id="1003"/>
    <w:p>
      <w:pPr>
        <w:spacing w:after="0"/>
        <w:ind w:left="0"/>
        <w:jc w:val="both"/>
      </w:pPr>
      <w:r>
        <w:rPr>
          <w:rFonts w:ascii="Times New Roman"/>
          <w:b w:val="false"/>
          <w:i w:val="false"/>
          <w:color w:val="000000"/>
          <w:sz w:val="28"/>
        </w:rPr>
        <w:t>
      после слов "находящихся в" дополнить словом "обычных,";</w:t>
      </w:r>
    </w:p>
    <w:bookmarkEnd w:id="1003"/>
    <w:bookmarkStart w:name="z1020" w:id="1004"/>
    <w:p>
      <w:pPr>
        <w:spacing w:after="0"/>
        <w:ind w:left="0"/>
        <w:jc w:val="both"/>
      </w:pPr>
      <w:r>
        <w:rPr>
          <w:rFonts w:ascii="Times New Roman"/>
          <w:b w:val="false"/>
          <w:i w:val="false"/>
          <w:color w:val="000000"/>
          <w:sz w:val="28"/>
        </w:rPr>
        <w:t>
      слово "локальных" заменить словом "изолированных";</w:t>
      </w:r>
    </w:p>
    <w:bookmarkEnd w:id="1004"/>
    <w:bookmarkStart w:name="z1021" w:id="1005"/>
    <w:p>
      <w:pPr>
        <w:spacing w:after="0"/>
        <w:ind w:left="0"/>
        <w:jc w:val="both"/>
      </w:pPr>
      <w:r>
        <w:rPr>
          <w:rFonts w:ascii="Times New Roman"/>
          <w:b w:val="false"/>
          <w:i w:val="false"/>
          <w:color w:val="000000"/>
          <w:sz w:val="28"/>
        </w:rPr>
        <w:t>
      в абзаце пятом слова "обычных и" исключить;</w:t>
      </w:r>
    </w:p>
    <w:bookmarkEnd w:id="1005"/>
    <w:bookmarkStart w:name="z1022" w:id="1006"/>
    <w:p>
      <w:pPr>
        <w:spacing w:after="0"/>
        <w:ind w:left="0"/>
        <w:jc w:val="both"/>
      </w:pPr>
      <w:r>
        <w:rPr>
          <w:rFonts w:ascii="Times New Roman"/>
          <w:b w:val="false"/>
          <w:i w:val="false"/>
          <w:color w:val="000000"/>
          <w:sz w:val="28"/>
        </w:rPr>
        <w:t xml:space="preserve">
      40) в части четвертой </w:t>
      </w:r>
      <w:r>
        <w:rPr>
          <w:rFonts w:ascii="Times New Roman"/>
          <w:b w:val="false"/>
          <w:i w:val="false"/>
          <w:color w:val="000000"/>
          <w:sz w:val="28"/>
        </w:rPr>
        <w:t>статьи 149</w:t>
      </w:r>
      <w:r>
        <w:rPr>
          <w:rFonts w:ascii="Times New Roman"/>
          <w:b w:val="false"/>
          <w:i w:val="false"/>
          <w:color w:val="000000"/>
          <w:sz w:val="28"/>
        </w:rPr>
        <w:t xml:space="preserve"> слово "локальных" исключить;</w:t>
      </w:r>
    </w:p>
    <w:bookmarkEnd w:id="1006"/>
    <w:bookmarkStart w:name="z1023" w:id="100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152</w:t>
      </w:r>
      <w:r>
        <w:rPr>
          <w:rFonts w:ascii="Times New Roman"/>
          <w:b w:val="false"/>
          <w:i w:val="false"/>
          <w:color w:val="000000"/>
          <w:sz w:val="28"/>
        </w:rPr>
        <w:t xml:space="preserve"> дополнить абзацем вторым следующего содержания:</w:t>
      </w:r>
    </w:p>
    <w:bookmarkEnd w:id="1007"/>
    <w:bookmarkStart w:name="z1024" w:id="1008"/>
    <w:p>
      <w:pPr>
        <w:spacing w:after="0"/>
        <w:ind w:left="0"/>
        <w:jc w:val="both"/>
      </w:pPr>
      <w:r>
        <w:rPr>
          <w:rFonts w:ascii="Times New Roman"/>
          <w:b w:val="false"/>
          <w:i w:val="false"/>
          <w:color w:val="000000"/>
          <w:sz w:val="28"/>
        </w:rPr>
        <w:t>
      "Поощрения,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bookmarkEnd w:id="1008"/>
    <w:bookmarkStart w:name="z1025" w:id="100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154</w:t>
      </w:r>
      <w:r>
        <w:rPr>
          <w:rFonts w:ascii="Times New Roman"/>
          <w:b w:val="false"/>
          <w:i w:val="false"/>
          <w:color w:val="000000"/>
          <w:sz w:val="28"/>
        </w:rPr>
        <w:t xml:space="preserve"> дополнить частью седьмой следующего содержания:</w:t>
      </w:r>
    </w:p>
    <w:bookmarkEnd w:id="1009"/>
    <w:bookmarkStart w:name="z1026" w:id="1010"/>
    <w:p>
      <w:pPr>
        <w:spacing w:after="0"/>
        <w:ind w:left="0"/>
        <w:jc w:val="both"/>
      </w:pPr>
      <w:r>
        <w:rPr>
          <w:rFonts w:ascii="Times New Roman"/>
          <w:b w:val="false"/>
          <w:i w:val="false"/>
          <w:color w:val="000000"/>
          <w:sz w:val="28"/>
        </w:rPr>
        <w:t>
      "7. Дисциплинарные взыскания,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bookmarkEnd w:id="1010"/>
    <w:bookmarkStart w:name="z1027" w:id="1011"/>
    <w:p>
      <w:pPr>
        <w:spacing w:after="0"/>
        <w:ind w:left="0"/>
        <w:jc w:val="both"/>
      </w:pPr>
      <w:r>
        <w:rPr>
          <w:rFonts w:ascii="Times New Roman"/>
          <w:b w:val="false"/>
          <w:i w:val="false"/>
          <w:color w:val="000000"/>
          <w:sz w:val="28"/>
        </w:rPr>
        <w:t xml:space="preserve">
      43) в части десятой </w:t>
      </w:r>
      <w:r>
        <w:rPr>
          <w:rFonts w:ascii="Times New Roman"/>
          <w:b w:val="false"/>
          <w:i w:val="false"/>
          <w:color w:val="000000"/>
          <w:sz w:val="28"/>
        </w:rPr>
        <w:t>статьи 162</w:t>
      </w:r>
      <w:r>
        <w:rPr>
          <w:rFonts w:ascii="Times New Roman"/>
          <w:b w:val="false"/>
          <w:i w:val="false"/>
          <w:color w:val="000000"/>
          <w:sz w:val="28"/>
        </w:rPr>
        <w:t>:</w:t>
      </w:r>
    </w:p>
    <w:bookmarkEnd w:id="1011"/>
    <w:bookmarkStart w:name="z1028" w:id="1012"/>
    <w:p>
      <w:pPr>
        <w:spacing w:after="0"/>
        <w:ind w:left="0"/>
        <w:jc w:val="both"/>
      </w:pPr>
      <w:r>
        <w:rPr>
          <w:rFonts w:ascii="Times New Roman"/>
          <w:b w:val="false"/>
          <w:i w:val="false"/>
          <w:color w:val="000000"/>
          <w:sz w:val="28"/>
        </w:rPr>
        <w:t>
      абзац второй после слова "оснований" дополнить словами ", за исключением случая, предусмотренного абзацем третьим настоящей части,";</w:t>
      </w:r>
    </w:p>
    <w:bookmarkEnd w:id="1012"/>
    <w:bookmarkStart w:name="z1029" w:id="1013"/>
    <w:p>
      <w:pPr>
        <w:spacing w:after="0"/>
        <w:ind w:left="0"/>
        <w:jc w:val="both"/>
      </w:pPr>
      <w:r>
        <w:rPr>
          <w:rFonts w:ascii="Times New Roman"/>
          <w:b w:val="false"/>
          <w:i w:val="false"/>
          <w:color w:val="000000"/>
          <w:sz w:val="28"/>
        </w:rPr>
        <w:t>
      дополнить абзацем третьим следующего содержания:</w:t>
      </w:r>
    </w:p>
    <w:bookmarkEnd w:id="1013"/>
    <w:bookmarkStart w:name="z1030" w:id="1014"/>
    <w:p>
      <w:pPr>
        <w:spacing w:after="0"/>
        <w:ind w:left="0"/>
        <w:jc w:val="both"/>
      </w:pPr>
      <w:r>
        <w:rPr>
          <w:rFonts w:ascii="Times New Roman"/>
          <w:b w:val="false"/>
          <w:i w:val="false"/>
          <w:color w:val="000000"/>
          <w:sz w:val="28"/>
        </w:rPr>
        <w:t>
      "При отказе суда в условно-досрочном освобождении осужденного к пожизненному лишению свободы повторное внесение ходатайства может иметь место не ранее чем по истечении трех лет со дня вынесения постановления об отказе.";</w:t>
      </w:r>
    </w:p>
    <w:bookmarkEnd w:id="1014"/>
    <w:bookmarkStart w:name="z1031" w:id="1015"/>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169</w:t>
      </w:r>
      <w:r>
        <w:rPr>
          <w:rFonts w:ascii="Times New Roman"/>
          <w:b w:val="false"/>
          <w:i w:val="false"/>
          <w:color w:val="000000"/>
          <w:sz w:val="28"/>
        </w:rPr>
        <w:t>:</w:t>
      </w:r>
    </w:p>
    <w:bookmarkEnd w:id="1015"/>
    <w:bookmarkStart w:name="z1032" w:id="1016"/>
    <w:p>
      <w:pPr>
        <w:spacing w:after="0"/>
        <w:ind w:left="0"/>
        <w:jc w:val="both"/>
      </w:pPr>
      <w:r>
        <w:rPr>
          <w:rFonts w:ascii="Times New Roman"/>
          <w:b w:val="false"/>
          <w:i w:val="false"/>
          <w:color w:val="000000"/>
          <w:sz w:val="28"/>
        </w:rPr>
        <w:t>
      часть первую дополнить абзацем третьим следующего содержания:</w:t>
      </w:r>
    </w:p>
    <w:bookmarkEnd w:id="1016"/>
    <w:bookmarkStart w:name="z1033" w:id="1017"/>
    <w:p>
      <w:pPr>
        <w:spacing w:after="0"/>
        <w:ind w:left="0"/>
        <w:jc w:val="both"/>
      </w:pPr>
      <w:r>
        <w:rPr>
          <w:rFonts w:ascii="Times New Roman"/>
          <w:b w:val="false"/>
          <w:i w:val="false"/>
          <w:color w:val="000000"/>
          <w:sz w:val="28"/>
        </w:rPr>
        <w:t>
      "Применение электронных средств слежения является обязательным к лицам, освобожденным условно-досрочно от отбывания наказания в виде пожизненного лишения свободы.";</w:t>
      </w:r>
    </w:p>
    <w:bookmarkEnd w:id="1017"/>
    <w:bookmarkStart w:name="z1034" w:id="1018"/>
    <w:p>
      <w:pPr>
        <w:spacing w:after="0"/>
        <w:ind w:left="0"/>
        <w:jc w:val="both"/>
      </w:pPr>
      <w:r>
        <w:rPr>
          <w:rFonts w:ascii="Times New Roman"/>
          <w:b w:val="false"/>
          <w:i w:val="false"/>
          <w:color w:val="000000"/>
          <w:sz w:val="28"/>
        </w:rPr>
        <w:t xml:space="preserve">
      часть третью после слов "применении условно-досрочного освобождения," дополнить словами "совершило уголовное правонарушение, в том числе повторное преступление, в случае, если досудебное производство прекращено на основании части первой </w:t>
      </w:r>
      <w:r>
        <w:rPr>
          <w:rFonts w:ascii="Times New Roman"/>
          <w:b w:val="false"/>
          <w:i w:val="false"/>
          <w:color w:val="000000"/>
          <w:sz w:val="28"/>
        </w:rPr>
        <w:t>статьи 65</w:t>
      </w:r>
      <w:r>
        <w:rPr>
          <w:rFonts w:ascii="Times New Roman"/>
          <w:b w:val="false"/>
          <w:i w:val="false"/>
          <w:color w:val="000000"/>
          <w:sz w:val="28"/>
        </w:rPr>
        <w:t xml:space="preserve">, частей первой и третьей </w:t>
      </w:r>
      <w:r>
        <w:rPr>
          <w:rFonts w:ascii="Times New Roman"/>
          <w:b w:val="false"/>
          <w:i w:val="false"/>
          <w:color w:val="000000"/>
          <w:sz w:val="28"/>
        </w:rPr>
        <w:t>статьи 68</w:t>
      </w:r>
      <w:r>
        <w:rPr>
          <w:rFonts w:ascii="Times New Roman"/>
          <w:b w:val="false"/>
          <w:i w:val="false"/>
          <w:color w:val="000000"/>
          <w:sz w:val="28"/>
        </w:rPr>
        <w:t xml:space="preserve">, частей второй и четвертой </w:t>
      </w:r>
      <w:r>
        <w:rPr>
          <w:rFonts w:ascii="Times New Roman"/>
          <w:b w:val="false"/>
          <w:i w:val="false"/>
          <w:color w:val="000000"/>
          <w:sz w:val="28"/>
        </w:rPr>
        <w:t>статьи 78</w:t>
      </w:r>
      <w:r>
        <w:rPr>
          <w:rFonts w:ascii="Times New Roman"/>
          <w:b w:val="false"/>
          <w:i w:val="false"/>
          <w:color w:val="000000"/>
          <w:sz w:val="28"/>
        </w:rPr>
        <w:t xml:space="preserve"> Уголовного кодекса Республики Казахстан,";</w:t>
      </w:r>
    </w:p>
    <w:bookmarkEnd w:id="1018"/>
    <w:bookmarkStart w:name="z1035" w:id="1019"/>
    <w:p>
      <w:pPr>
        <w:spacing w:after="0"/>
        <w:ind w:left="0"/>
        <w:jc w:val="both"/>
      </w:pPr>
      <w:r>
        <w:rPr>
          <w:rFonts w:ascii="Times New Roman"/>
          <w:b w:val="false"/>
          <w:i w:val="false"/>
          <w:color w:val="000000"/>
          <w:sz w:val="28"/>
        </w:rPr>
        <w:t xml:space="preserve">
      45) подпункт 8) </w:t>
      </w:r>
      <w:r>
        <w:rPr>
          <w:rFonts w:ascii="Times New Roman"/>
          <w:b w:val="false"/>
          <w:i w:val="false"/>
          <w:color w:val="000000"/>
          <w:sz w:val="28"/>
        </w:rPr>
        <w:t>приложения</w:t>
      </w:r>
      <w:r>
        <w:rPr>
          <w:rFonts w:ascii="Times New Roman"/>
          <w:b w:val="false"/>
          <w:i w:val="false"/>
          <w:color w:val="000000"/>
          <w:sz w:val="28"/>
        </w:rPr>
        <w:t xml:space="preserve"> дополнить словами "либо получен в результате совершения уголовного правонарушения".</w:t>
      </w:r>
    </w:p>
    <w:bookmarkEnd w:id="1019"/>
    <w:bookmarkStart w:name="z1036" w:id="102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10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статьи 110 после слова "производство," дополнить словами "хранение, пересылка, перевозка с целью продажи, распространения,".</w:t>
      </w:r>
    </w:p>
    <w:bookmarkStart w:name="z1038" w:id="102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w:t>
      </w:r>
    </w:p>
    <w:bookmarkEnd w:id="1021"/>
    <w:bookmarkStart w:name="z1039" w:id="1022"/>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4</w:t>
      </w:r>
      <w:r>
        <w:rPr>
          <w:rFonts w:ascii="Times New Roman"/>
          <w:b w:val="false"/>
          <w:i w:val="false"/>
          <w:color w:val="000000"/>
          <w:sz w:val="28"/>
        </w:rPr>
        <w:t xml:space="preserve"> статьи 12:</w:t>
      </w:r>
    </w:p>
    <w:bookmarkEnd w:id="1022"/>
    <w:bookmarkStart w:name="z1040" w:id="1023"/>
    <w:p>
      <w:pPr>
        <w:spacing w:after="0"/>
        <w:ind w:left="0"/>
        <w:jc w:val="both"/>
      </w:pPr>
      <w:r>
        <w:rPr>
          <w:rFonts w:ascii="Times New Roman"/>
          <w:b w:val="false"/>
          <w:i w:val="false"/>
          <w:color w:val="000000"/>
          <w:sz w:val="28"/>
        </w:rPr>
        <w:t xml:space="preserve">
      слова "197 (частью третьей), 207 (частью второй)," заменить словами "206 (частью 2-1), </w:t>
      </w:r>
      <w:r>
        <w:rPr>
          <w:rFonts w:ascii="Times New Roman"/>
          <w:b w:val="false"/>
          <w:i w:val="false"/>
          <w:color w:val="000000"/>
          <w:sz w:val="28"/>
        </w:rPr>
        <w:t>207</w:t>
      </w:r>
      <w:r>
        <w:rPr>
          <w:rFonts w:ascii="Times New Roman"/>
          <w:b w:val="false"/>
          <w:i w:val="false"/>
          <w:color w:val="000000"/>
          <w:sz w:val="28"/>
        </w:rPr>
        <w:t xml:space="preserve"> (частями второй и 2-1), </w:t>
      </w:r>
      <w:r>
        <w:rPr>
          <w:rFonts w:ascii="Times New Roman"/>
          <w:b w:val="false"/>
          <w:i w:val="false"/>
          <w:color w:val="000000"/>
          <w:sz w:val="28"/>
        </w:rPr>
        <w:t>208</w:t>
      </w:r>
      <w:r>
        <w:rPr>
          <w:rFonts w:ascii="Times New Roman"/>
          <w:b w:val="false"/>
          <w:i w:val="false"/>
          <w:color w:val="000000"/>
          <w:sz w:val="28"/>
        </w:rPr>
        <w:t xml:space="preserve"> (частью третьей),";</w:t>
      </w:r>
    </w:p>
    <w:bookmarkEnd w:id="1023"/>
    <w:bookmarkStart w:name="z1041" w:id="1024"/>
    <w:p>
      <w:pPr>
        <w:spacing w:after="0"/>
        <w:ind w:left="0"/>
        <w:jc w:val="both"/>
      </w:pPr>
      <w:r>
        <w:rPr>
          <w:rFonts w:ascii="Times New Roman"/>
          <w:b w:val="false"/>
          <w:i w:val="false"/>
          <w:color w:val="000000"/>
          <w:sz w:val="28"/>
        </w:rPr>
        <w:t>
      после слов "232 (частью первой)," дополнить словами "233-1 (частью третьей),".</w:t>
      </w:r>
    </w:p>
    <w:bookmarkEnd w:id="1024"/>
    <w:bookmarkStart w:name="z1042" w:id="10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025"/>
    <w:bookmarkStart w:name="z1043" w:id="1026"/>
    <w:p>
      <w:pPr>
        <w:spacing w:after="0"/>
        <w:ind w:left="0"/>
        <w:jc w:val="both"/>
      </w:pPr>
      <w:r>
        <w:rPr>
          <w:rFonts w:ascii="Times New Roman"/>
          <w:b w:val="false"/>
          <w:i w:val="false"/>
          <w:color w:val="000000"/>
          <w:sz w:val="28"/>
        </w:rPr>
        <w:t xml:space="preserve">
      в подпункте а) </w:t>
      </w:r>
      <w:r>
        <w:rPr>
          <w:rFonts w:ascii="Times New Roman"/>
          <w:b w:val="false"/>
          <w:i w:val="false"/>
          <w:color w:val="000000"/>
          <w:sz w:val="28"/>
        </w:rPr>
        <w:t>пункта 6</w:t>
      </w:r>
      <w:r>
        <w:rPr>
          <w:rFonts w:ascii="Times New Roman"/>
          <w:b w:val="false"/>
          <w:i w:val="false"/>
          <w:color w:val="000000"/>
          <w:sz w:val="28"/>
        </w:rPr>
        <w:t xml:space="preserve"> статьи 50 слова "заверенного печатью и" исключить.</w:t>
      </w:r>
    </w:p>
    <w:bookmarkEnd w:id="1026"/>
    <w:bookmarkStart w:name="z1044" w:id="102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bookmarkEnd w:id="1027"/>
    <w:bookmarkStart w:name="z1045" w:id="10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статьи 2 после слов "административному аресту" дополнить словами "и осужденных к аресту";</w:t>
      </w:r>
    </w:p>
    <w:bookmarkEnd w:id="1028"/>
    <w:bookmarkStart w:name="z1046" w:id="10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w:t>
      </w:r>
      <w:r>
        <w:rPr>
          <w:rFonts w:ascii="Times New Roman"/>
          <w:b w:val="false"/>
          <w:i w:val="false"/>
          <w:color w:val="000000"/>
          <w:sz w:val="28"/>
        </w:rPr>
        <w:t xml:space="preserve"> статьи 5: </w:t>
      </w:r>
    </w:p>
    <w:bookmarkEnd w:id="1029"/>
    <w:bookmarkStart w:name="z1047" w:id="1030"/>
    <w:p>
      <w:pPr>
        <w:spacing w:after="0"/>
        <w:ind w:left="0"/>
        <w:jc w:val="both"/>
      </w:pPr>
      <w:r>
        <w:rPr>
          <w:rFonts w:ascii="Times New Roman"/>
          <w:b w:val="false"/>
          <w:i w:val="false"/>
          <w:color w:val="000000"/>
          <w:sz w:val="28"/>
        </w:rPr>
        <w:t>
      слова "административному аресту" заменить словами "административному аресту или осужденных к аресту";</w:t>
      </w:r>
    </w:p>
    <w:bookmarkEnd w:id="1030"/>
    <w:bookmarkStart w:name="z1048" w:id="1031"/>
    <w:p>
      <w:pPr>
        <w:spacing w:after="0"/>
        <w:ind w:left="0"/>
        <w:jc w:val="both"/>
      </w:pPr>
      <w:r>
        <w:rPr>
          <w:rFonts w:ascii="Times New Roman"/>
          <w:b w:val="false"/>
          <w:i w:val="false"/>
          <w:color w:val="000000"/>
          <w:sz w:val="28"/>
        </w:rPr>
        <w:t>
      слова "постановления судьи об аресте" заменить словами "судебного акта";</w:t>
      </w:r>
    </w:p>
    <w:bookmarkEnd w:id="1031"/>
    <w:bookmarkStart w:name="z1049" w:id="10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w:t>
      </w:r>
      <w:r>
        <w:rPr>
          <w:rFonts w:ascii="Times New Roman"/>
          <w:b w:val="false"/>
          <w:i w:val="false"/>
          <w:color w:val="000000"/>
          <w:sz w:val="28"/>
        </w:rPr>
        <w:t xml:space="preserve"> по всему тексту слова "подозреваемых и обвиняемых", "подозреваемыми и обвиняемыми", "подозреваемым и обвиняемым", "подозреваемые и обвиняемые" заменить соответственно словами "подозреваемых, обвиняемых и подсудимых", "подозреваемыми, обвиняемыми и подсудимыми", "подозреваемым, обвиняемым и подсудимым", "подозреваемые, обвиняемые и подсудимые";</w:t>
      </w:r>
    </w:p>
    <w:bookmarkEnd w:id="1032"/>
    <w:bookmarkStart w:name="z1050" w:id="103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46</w:t>
      </w:r>
      <w:r>
        <w:rPr>
          <w:rFonts w:ascii="Times New Roman"/>
          <w:b w:val="false"/>
          <w:i w:val="false"/>
          <w:color w:val="000000"/>
          <w:sz w:val="28"/>
        </w:rPr>
        <w:t>:</w:t>
      </w:r>
    </w:p>
    <w:bookmarkEnd w:id="1033"/>
    <w:bookmarkStart w:name="z1051" w:id="10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34"/>
    <w:bookmarkStart w:name="z1052" w:id="1035"/>
    <w:p>
      <w:pPr>
        <w:spacing w:after="0"/>
        <w:ind w:left="0"/>
        <w:jc w:val="both"/>
      </w:pPr>
      <w:r>
        <w:rPr>
          <w:rFonts w:ascii="Times New Roman"/>
          <w:b w:val="false"/>
          <w:i w:val="false"/>
          <w:color w:val="000000"/>
          <w:sz w:val="28"/>
        </w:rPr>
        <w:t>
      слова "стихийных бедствий, эпидемий, эпизоотии, обширных очагов возгорания, крупных аварий систем жизнеобеспечения" заменить словами "возникновения чрезвычайной ситуации природного, техногенного и социального характера, введения чрезвычайного, особого или военного положения в районе дислокации мест содержания под стражей";</w:t>
      </w:r>
    </w:p>
    <w:bookmarkEnd w:id="1035"/>
    <w:bookmarkStart w:name="z1053" w:id="1036"/>
    <w:p>
      <w:pPr>
        <w:spacing w:after="0"/>
        <w:ind w:left="0"/>
        <w:jc w:val="both"/>
      </w:pPr>
      <w:r>
        <w:rPr>
          <w:rFonts w:ascii="Times New Roman"/>
          <w:b w:val="false"/>
          <w:i w:val="false"/>
          <w:color w:val="000000"/>
          <w:sz w:val="28"/>
        </w:rPr>
        <w:t>
      дополнить частью второй следующего содержания:</w:t>
      </w:r>
    </w:p>
    <w:bookmarkEnd w:id="1036"/>
    <w:bookmarkStart w:name="z1054" w:id="1037"/>
    <w:p>
      <w:pPr>
        <w:spacing w:after="0"/>
        <w:ind w:left="0"/>
        <w:jc w:val="both"/>
      </w:pPr>
      <w:r>
        <w:rPr>
          <w:rFonts w:ascii="Times New Roman"/>
          <w:b w:val="false"/>
          <w:i w:val="false"/>
          <w:color w:val="000000"/>
          <w:sz w:val="28"/>
        </w:rPr>
        <w:t>
      "В случае недостижения целей ввода режима особых условий в указанные сроки время его действия продлевается указанными должностными лицами дополнительно до тридцати суток.";</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56" w:id="1038"/>
    <w:p>
      <w:pPr>
        <w:spacing w:after="0"/>
        <w:ind w:left="0"/>
        <w:jc w:val="both"/>
      </w:pPr>
      <w:r>
        <w:rPr>
          <w:rFonts w:ascii="Times New Roman"/>
          <w:b w:val="false"/>
          <w:i w:val="false"/>
          <w:color w:val="000000"/>
          <w:sz w:val="28"/>
        </w:rPr>
        <w:t>
      "2. При введении режима особых условий:</w:t>
      </w:r>
    </w:p>
    <w:bookmarkEnd w:id="1038"/>
    <w:bookmarkStart w:name="z1057" w:id="1039"/>
    <w:p>
      <w:pPr>
        <w:spacing w:after="0"/>
        <w:ind w:left="0"/>
        <w:jc w:val="both"/>
      </w:pPr>
      <w:r>
        <w:rPr>
          <w:rFonts w:ascii="Times New Roman"/>
          <w:b w:val="false"/>
          <w:i w:val="false"/>
          <w:color w:val="000000"/>
          <w:sz w:val="28"/>
        </w:rPr>
        <w:t>
      1) усиливаются охрана, пропускной режим и надзор за подозреваемыми, обвиняемыми и подсудимыми, содержащимися под стражей;</w:t>
      </w:r>
    </w:p>
    <w:bookmarkEnd w:id="1039"/>
    <w:bookmarkStart w:name="z1058" w:id="1040"/>
    <w:p>
      <w:pPr>
        <w:spacing w:after="0"/>
        <w:ind w:left="0"/>
        <w:jc w:val="both"/>
      </w:pPr>
      <w:r>
        <w:rPr>
          <w:rFonts w:ascii="Times New Roman"/>
          <w:b w:val="false"/>
          <w:i w:val="false"/>
          <w:color w:val="000000"/>
          <w:sz w:val="28"/>
        </w:rPr>
        <w:t>
      2) могут быть ограничены или приостановлены:</w:t>
      </w:r>
    </w:p>
    <w:bookmarkEnd w:id="1040"/>
    <w:bookmarkStart w:name="z1059" w:id="1041"/>
    <w:p>
      <w:pPr>
        <w:spacing w:after="0"/>
        <w:ind w:left="0"/>
        <w:jc w:val="both"/>
      </w:pPr>
      <w:r>
        <w:rPr>
          <w:rFonts w:ascii="Times New Roman"/>
          <w:b w:val="false"/>
          <w:i w:val="false"/>
          <w:color w:val="000000"/>
          <w:sz w:val="28"/>
        </w:rPr>
        <w:t>
      все мероприятия, проводимые с участием подозреваемых, обвиняемых и подсудимых;</w:t>
      </w:r>
    </w:p>
    <w:bookmarkEnd w:id="1041"/>
    <w:bookmarkStart w:name="z1060" w:id="1042"/>
    <w:p>
      <w:pPr>
        <w:spacing w:after="0"/>
        <w:ind w:left="0"/>
        <w:jc w:val="both"/>
      </w:pPr>
      <w:r>
        <w:rPr>
          <w:rFonts w:ascii="Times New Roman"/>
          <w:b w:val="false"/>
          <w:i w:val="false"/>
          <w:color w:val="000000"/>
          <w:sz w:val="28"/>
        </w:rPr>
        <w:t>
      прием посылок и передач;</w:t>
      </w:r>
    </w:p>
    <w:bookmarkEnd w:id="1042"/>
    <w:bookmarkStart w:name="z1061" w:id="1043"/>
    <w:p>
      <w:pPr>
        <w:spacing w:after="0"/>
        <w:ind w:left="0"/>
        <w:jc w:val="both"/>
      </w:pPr>
      <w:r>
        <w:rPr>
          <w:rFonts w:ascii="Times New Roman"/>
          <w:b w:val="false"/>
          <w:i w:val="false"/>
          <w:color w:val="000000"/>
          <w:sz w:val="28"/>
        </w:rPr>
        <w:t>
      свидания с защитником;</w:t>
      </w:r>
    </w:p>
    <w:bookmarkEnd w:id="1043"/>
    <w:bookmarkStart w:name="z1062" w:id="1044"/>
    <w:p>
      <w:pPr>
        <w:spacing w:after="0"/>
        <w:ind w:left="0"/>
        <w:jc w:val="both"/>
      </w:pPr>
      <w:r>
        <w:rPr>
          <w:rFonts w:ascii="Times New Roman"/>
          <w:b w:val="false"/>
          <w:i w:val="false"/>
          <w:color w:val="000000"/>
          <w:sz w:val="28"/>
        </w:rPr>
        <w:t>
      свидания с родственниками и иными лицами, перечисленными в статье 17 настоящего Закона;</w:t>
      </w:r>
    </w:p>
    <w:bookmarkEnd w:id="1044"/>
    <w:bookmarkStart w:name="z1063" w:id="1045"/>
    <w:p>
      <w:pPr>
        <w:spacing w:after="0"/>
        <w:ind w:left="0"/>
        <w:jc w:val="both"/>
      </w:pPr>
      <w:r>
        <w:rPr>
          <w:rFonts w:ascii="Times New Roman"/>
          <w:b w:val="false"/>
          <w:i w:val="false"/>
          <w:color w:val="000000"/>
          <w:sz w:val="28"/>
        </w:rPr>
        <w:t>
      выезд подозреваемых, обвиняемых и подсудимых для участия в следственных действиях и судебных заседаниях;</w:t>
      </w:r>
    </w:p>
    <w:bookmarkEnd w:id="1045"/>
    <w:bookmarkStart w:name="z1064" w:id="1046"/>
    <w:p>
      <w:pPr>
        <w:spacing w:after="0"/>
        <w:ind w:left="0"/>
        <w:jc w:val="both"/>
      </w:pPr>
      <w:r>
        <w:rPr>
          <w:rFonts w:ascii="Times New Roman"/>
          <w:b w:val="false"/>
          <w:i w:val="false"/>
          <w:color w:val="000000"/>
          <w:sz w:val="28"/>
        </w:rPr>
        <w:t>
      перевод подозреваемых, обвиняемых, подсудимых в изоляторы временного содержания;</w:t>
      </w:r>
    </w:p>
    <w:bookmarkEnd w:id="1046"/>
    <w:bookmarkStart w:name="z1065" w:id="1047"/>
    <w:p>
      <w:pPr>
        <w:spacing w:after="0"/>
        <w:ind w:left="0"/>
        <w:jc w:val="both"/>
      </w:pPr>
      <w:r>
        <w:rPr>
          <w:rFonts w:ascii="Times New Roman"/>
          <w:b w:val="false"/>
          <w:i w:val="false"/>
          <w:color w:val="000000"/>
          <w:sz w:val="28"/>
        </w:rPr>
        <w:t>
      3) могут быть организованы:</w:t>
      </w:r>
    </w:p>
    <w:bookmarkEnd w:id="1047"/>
    <w:bookmarkStart w:name="z1066" w:id="1048"/>
    <w:p>
      <w:pPr>
        <w:spacing w:after="0"/>
        <w:ind w:left="0"/>
        <w:jc w:val="both"/>
      </w:pPr>
      <w:r>
        <w:rPr>
          <w:rFonts w:ascii="Times New Roman"/>
          <w:b w:val="false"/>
          <w:i w:val="false"/>
          <w:color w:val="000000"/>
          <w:sz w:val="28"/>
        </w:rPr>
        <w:t>
      телефонные переговоры подозреваемым, обвиняемым и подсудимым на основании письменного разрешения лица или органа, ведущего уголовный процесс, оплачиваемые из личных средств;</w:t>
      </w:r>
    </w:p>
    <w:bookmarkEnd w:id="1048"/>
    <w:bookmarkStart w:name="z1067" w:id="1049"/>
    <w:p>
      <w:pPr>
        <w:spacing w:after="0"/>
        <w:ind w:left="0"/>
        <w:jc w:val="both"/>
      </w:pPr>
      <w:r>
        <w:rPr>
          <w:rFonts w:ascii="Times New Roman"/>
          <w:b w:val="false"/>
          <w:i w:val="false"/>
          <w:color w:val="000000"/>
          <w:sz w:val="28"/>
        </w:rPr>
        <w:t>
      свидания подозреваемым, обвиняемым и подсудимым с защитниками, родственниками и иными лицами в порядке, предусмотренном статьей 17 настоящего Закона, с применением имеющихся в учреждении средств телекоммуникаций.";</w:t>
      </w:r>
    </w:p>
    <w:bookmarkEnd w:id="1049"/>
    <w:bookmarkStart w:name="z1068" w:id="1050"/>
    <w:p>
      <w:pPr>
        <w:spacing w:after="0"/>
        <w:ind w:left="0"/>
        <w:jc w:val="both"/>
      </w:pPr>
      <w:r>
        <w:rPr>
          <w:rFonts w:ascii="Times New Roman"/>
          <w:b w:val="false"/>
          <w:i w:val="false"/>
          <w:color w:val="000000"/>
          <w:sz w:val="28"/>
        </w:rPr>
        <w:t xml:space="preserve">
      5) заголовок </w:t>
      </w:r>
      <w:r>
        <w:rPr>
          <w:rFonts w:ascii="Times New Roman"/>
          <w:b w:val="false"/>
          <w:i w:val="false"/>
          <w:color w:val="000000"/>
          <w:sz w:val="28"/>
        </w:rPr>
        <w:t>главы 3-2</w:t>
      </w:r>
      <w:r>
        <w:rPr>
          <w:rFonts w:ascii="Times New Roman"/>
          <w:b w:val="false"/>
          <w:i w:val="false"/>
          <w:color w:val="000000"/>
          <w:sz w:val="28"/>
        </w:rPr>
        <w:t xml:space="preserve"> после слов "административному аресту" дополнить словами "и осужденных к аресту";</w:t>
      </w:r>
    </w:p>
    <w:bookmarkEnd w:id="1050"/>
    <w:bookmarkStart w:name="z1069" w:id="105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46-6</w:t>
      </w:r>
      <w:r>
        <w:rPr>
          <w:rFonts w:ascii="Times New Roman"/>
          <w:b w:val="false"/>
          <w:i w:val="false"/>
          <w:color w:val="000000"/>
          <w:sz w:val="28"/>
        </w:rPr>
        <w:t>:</w:t>
      </w:r>
    </w:p>
    <w:bookmarkEnd w:id="1051"/>
    <w:bookmarkStart w:name="z1070" w:id="1052"/>
    <w:p>
      <w:pPr>
        <w:spacing w:after="0"/>
        <w:ind w:left="0"/>
        <w:jc w:val="both"/>
      </w:pPr>
      <w:r>
        <w:rPr>
          <w:rFonts w:ascii="Times New Roman"/>
          <w:b w:val="false"/>
          <w:i w:val="false"/>
          <w:color w:val="000000"/>
          <w:sz w:val="28"/>
        </w:rPr>
        <w:t>
      заголовок после слов "административному аресту" дополнить словами "и осужденных к аресту";</w:t>
      </w:r>
    </w:p>
    <w:bookmarkEnd w:id="1052"/>
    <w:bookmarkStart w:name="z1071" w:id="105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после слов "административному аресту" дополнить словами "и осужденных к аресту";</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после слов "административному аресту" дополнить словами "и осужденных к аресту";</w:t>
      </w:r>
    </w:p>
    <w:bookmarkStart w:name="z1073" w:id="10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054"/>
    <w:bookmarkStart w:name="z1074" w:id="1055"/>
    <w:p>
      <w:pPr>
        <w:spacing w:after="0"/>
        <w:ind w:left="0"/>
        <w:jc w:val="both"/>
      </w:pPr>
      <w:r>
        <w:rPr>
          <w:rFonts w:ascii="Times New Roman"/>
          <w:b w:val="false"/>
          <w:i w:val="false"/>
          <w:color w:val="000000"/>
          <w:sz w:val="28"/>
        </w:rPr>
        <w:t>
      после слов "административному аресту" дополнить словами "и осужденных к аресту";</w:t>
      </w:r>
    </w:p>
    <w:bookmarkEnd w:id="1055"/>
    <w:bookmarkStart w:name="z1075" w:id="1056"/>
    <w:p>
      <w:pPr>
        <w:spacing w:after="0"/>
        <w:ind w:left="0"/>
        <w:jc w:val="both"/>
      </w:pPr>
      <w:r>
        <w:rPr>
          <w:rFonts w:ascii="Times New Roman"/>
          <w:b w:val="false"/>
          <w:i w:val="false"/>
          <w:color w:val="000000"/>
          <w:sz w:val="28"/>
        </w:rPr>
        <w:t>
      дополнить частью третьей следующего содержания:</w:t>
      </w:r>
    </w:p>
    <w:bookmarkEnd w:id="1056"/>
    <w:bookmarkStart w:name="z1076" w:id="1057"/>
    <w:p>
      <w:pPr>
        <w:spacing w:after="0"/>
        <w:ind w:left="0"/>
        <w:jc w:val="both"/>
      </w:pPr>
      <w:r>
        <w:rPr>
          <w:rFonts w:ascii="Times New Roman"/>
          <w:b w:val="false"/>
          <w:i w:val="false"/>
          <w:color w:val="000000"/>
          <w:sz w:val="28"/>
        </w:rPr>
        <w:t>
      "При размещении в специальном приемнике лица, подвергнутые административному аресту и осужденные к аресту, содержатся раздельно.";</w:t>
      </w:r>
    </w:p>
    <w:bookmarkEnd w:id="1057"/>
    <w:bookmarkStart w:name="z1077" w:id="105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46-7</w:t>
      </w:r>
      <w:r>
        <w:rPr>
          <w:rFonts w:ascii="Times New Roman"/>
          <w:b w:val="false"/>
          <w:i w:val="false"/>
          <w:color w:val="000000"/>
          <w:sz w:val="28"/>
        </w:rPr>
        <w:t>:</w:t>
      </w:r>
    </w:p>
    <w:bookmarkEnd w:id="1058"/>
    <w:bookmarkStart w:name="z1078" w:id="1059"/>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после слов "административному аресту" дополнить словами "и осужденных к аресту";</w:t>
      </w:r>
    </w:p>
    <w:bookmarkEnd w:id="1059"/>
    <w:bookmarkStart w:name="z1079" w:id="10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после слов "административному аресту" дополнить словами "и осужденным к аресту";</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"административному аресту" дополнить словами "и осужденные к аресту";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"административному аресту" дополнить словами "и осужденных к аресту";</w:t>
      </w:r>
    </w:p>
    <w:bookmarkStart w:name="z1082" w:id="10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46-8</w:t>
      </w:r>
      <w:r>
        <w:rPr>
          <w:rFonts w:ascii="Times New Roman"/>
          <w:b w:val="false"/>
          <w:i w:val="false"/>
          <w:color w:val="000000"/>
          <w:sz w:val="28"/>
        </w:rPr>
        <w:t>:</w:t>
      </w:r>
    </w:p>
    <w:bookmarkEnd w:id="1061"/>
    <w:bookmarkStart w:name="z1083" w:id="1062"/>
    <w:p>
      <w:pPr>
        <w:spacing w:after="0"/>
        <w:ind w:left="0"/>
        <w:jc w:val="both"/>
      </w:pPr>
      <w:r>
        <w:rPr>
          <w:rFonts w:ascii="Times New Roman"/>
          <w:b w:val="false"/>
          <w:i w:val="false"/>
          <w:color w:val="000000"/>
          <w:sz w:val="28"/>
        </w:rPr>
        <w:t>
      заголовок после слов "административному аресту" дополнить словами "и осужденных к аресту";</w:t>
      </w:r>
    </w:p>
    <w:bookmarkEnd w:id="1062"/>
    <w:bookmarkStart w:name="z1084" w:id="106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после слов "административному аресту" дополнить словами "и осужденные к аресту";</w:t>
      </w:r>
    </w:p>
    <w:bookmarkEnd w:id="1063"/>
    <w:bookmarkStart w:name="z1085" w:id="1064"/>
    <w:p>
      <w:pPr>
        <w:spacing w:after="0"/>
        <w:ind w:left="0"/>
        <w:jc w:val="both"/>
      </w:pPr>
      <w:r>
        <w:rPr>
          <w:rFonts w:ascii="Times New Roman"/>
          <w:b w:val="false"/>
          <w:i w:val="false"/>
          <w:color w:val="000000"/>
          <w:sz w:val="28"/>
        </w:rPr>
        <w:t>
      пункт 2 после слов "административному аресту" дополнить словами "и осужденные к аресту";</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"административному аресту" дополнить словами "и осужденных к аресту";</w:t>
      </w:r>
    </w:p>
    <w:bookmarkStart w:name="z1087" w:id="106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46-9</w:t>
      </w:r>
      <w:r>
        <w:rPr>
          <w:rFonts w:ascii="Times New Roman"/>
          <w:b w:val="false"/>
          <w:i w:val="false"/>
          <w:color w:val="000000"/>
          <w:sz w:val="28"/>
        </w:rPr>
        <w:t>:</w:t>
      </w:r>
    </w:p>
    <w:bookmarkEnd w:id="1065"/>
    <w:bookmarkStart w:name="z1088" w:id="1066"/>
    <w:p>
      <w:pPr>
        <w:spacing w:after="0"/>
        <w:ind w:left="0"/>
        <w:jc w:val="both"/>
      </w:pPr>
      <w:r>
        <w:rPr>
          <w:rFonts w:ascii="Times New Roman"/>
          <w:b w:val="false"/>
          <w:i w:val="false"/>
          <w:color w:val="000000"/>
          <w:sz w:val="28"/>
        </w:rPr>
        <w:t>
      заголовок после слов "административному аресту" дополнить словами "и осужденных к аресту";</w:t>
      </w:r>
    </w:p>
    <w:bookmarkEnd w:id="1066"/>
    <w:bookmarkStart w:name="z1089" w:id="1067"/>
    <w:p>
      <w:pPr>
        <w:spacing w:after="0"/>
        <w:ind w:left="0"/>
        <w:jc w:val="both"/>
      </w:pPr>
      <w:r>
        <w:rPr>
          <w:rFonts w:ascii="Times New Roman"/>
          <w:b w:val="false"/>
          <w:i w:val="false"/>
          <w:color w:val="000000"/>
          <w:sz w:val="28"/>
        </w:rPr>
        <w:t>
      пункт 1 после слов "административному аресту" дополнить словами "и осужденные к аресту";</w:t>
      </w:r>
    </w:p>
    <w:bookmarkEnd w:id="1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"административному аресту" дополнить словами "и осужденными к аресту".</w:t>
      </w:r>
    </w:p>
    <w:bookmarkStart w:name="z1091" w:id="10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1068"/>
    <w:bookmarkStart w:name="z1092" w:id="106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статьи 43 дополнить словами "с санкции прокурора".</w:t>
      </w:r>
    </w:p>
    <w:bookmarkEnd w:id="1069"/>
    <w:bookmarkStart w:name="z1093" w:id="107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1070"/>
    <w:bookmarkStart w:name="z1094" w:id="10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15-1 изложить в следующей редакции:</w:t>
      </w:r>
    </w:p>
    <w:bookmarkEnd w:id="1071"/>
    <w:bookmarkStart w:name="z1095" w:id="1072"/>
    <w:p>
      <w:pPr>
        <w:spacing w:after="0"/>
        <w:ind w:left="0"/>
        <w:jc w:val="both"/>
      </w:pPr>
      <w:r>
        <w:rPr>
          <w:rFonts w:ascii="Times New Roman"/>
          <w:b w:val="false"/>
          <w:i w:val="false"/>
          <w:color w:val="000000"/>
          <w:sz w:val="28"/>
        </w:rPr>
        <w:t>
      "1. В целях обеспечения охраны учреждений уголовно-исполнительной (пенитенциарной) системы органами внутренних дел, уполномоченным органом уголовно-исполнительной (пенитенциарной) системы в пределах их территорий:</w:t>
      </w:r>
    </w:p>
    <w:bookmarkEnd w:id="1072"/>
    <w:bookmarkStart w:name="z1096" w:id="1073"/>
    <w:p>
      <w:pPr>
        <w:spacing w:after="0"/>
        <w:ind w:left="0"/>
        <w:jc w:val="both"/>
      </w:pPr>
      <w:r>
        <w:rPr>
          <w:rFonts w:ascii="Times New Roman"/>
          <w:b w:val="false"/>
          <w:i w:val="false"/>
          <w:color w:val="000000"/>
          <w:sz w:val="28"/>
        </w:rPr>
        <w:t>
      1) применяется специальное техническое оборудование для блокирования радиосигнала либо выявления и (или) пресечения несанкционированного использования абонентских устройств;</w:t>
      </w:r>
    </w:p>
    <w:bookmarkEnd w:id="1073"/>
    <w:bookmarkStart w:name="z1097" w:id="1074"/>
    <w:p>
      <w:pPr>
        <w:spacing w:after="0"/>
        <w:ind w:left="0"/>
        <w:jc w:val="both"/>
      </w:pPr>
      <w:r>
        <w:rPr>
          <w:rFonts w:ascii="Times New Roman"/>
          <w:b w:val="false"/>
          <w:i w:val="false"/>
          <w:color w:val="000000"/>
          <w:sz w:val="28"/>
        </w:rPr>
        <w:t>
      2) осуществляются приостановление и возобновление по идентификационному коду работы абонентского устройства сотовой связи, использующегося в учреждениях уголовно-исполнительной (пенитенциарной) системы и следственных изоляторах, в соответствии с правилами регистрации абонентских устройств сотовой связи.</w:t>
      </w:r>
    </w:p>
    <w:bookmarkEnd w:id="1074"/>
    <w:bookmarkStart w:name="z1098" w:id="1075"/>
    <w:p>
      <w:pPr>
        <w:spacing w:after="0"/>
        <w:ind w:left="0"/>
        <w:jc w:val="both"/>
      </w:pPr>
      <w:r>
        <w:rPr>
          <w:rFonts w:ascii="Times New Roman"/>
          <w:b w:val="false"/>
          <w:i w:val="false"/>
          <w:color w:val="000000"/>
          <w:sz w:val="28"/>
        </w:rPr>
        <w:t>
      2. Операторы связи обязаны обеспечить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(пенитенциарной) системы.";</w:t>
      </w:r>
    </w:p>
    <w:bookmarkEnd w:id="1075"/>
    <w:bookmarkStart w:name="z1099" w:id="10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41-1</w:t>
      </w:r>
      <w:r>
        <w:rPr>
          <w:rFonts w:ascii="Times New Roman"/>
          <w:b w:val="false"/>
          <w:i w:val="false"/>
          <w:color w:val="000000"/>
          <w:sz w:val="28"/>
        </w:rPr>
        <w:t xml:space="preserve"> дополнить пунктом 1-6 следующего содержания:</w:t>
      </w:r>
    </w:p>
    <w:bookmarkEnd w:id="1076"/>
    <w:bookmarkStart w:name="z1100" w:id="1077"/>
    <w:p>
      <w:pPr>
        <w:spacing w:after="0"/>
        <w:ind w:left="0"/>
        <w:jc w:val="both"/>
      </w:pPr>
      <w:r>
        <w:rPr>
          <w:rFonts w:ascii="Times New Roman"/>
          <w:b w:val="false"/>
          <w:i w:val="false"/>
          <w:color w:val="000000"/>
          <w:sz w:val="28"/>
        </w:rPr>
        <w:t>
      "1-6. В целях обеспечения запрета на использование абонентских устройств сотовой связи в учреждениях уголовно-исполнительной (пенитенциарной) системы уполномоченный орган уголовно-исполнительной (пенитенциарной) системы в порядке, установленном правилами регистрации абонентских устройств сотовой связи, направляет обязательное к исполнению требование о приостановлении работы абонентского устройства сотовой связи оператору центральной базы данных идентификационных кодов.".</w:t>
      </w:r>
    </w:p>
    <w:bookmarkEnd w:id="1077"/>
    <w:bookmarkStart w:name="z1101" w:id="107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1078"/>
    <w:bookmarkStart w:name="z1102" w:id="10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95 дополнить частью третьей следующего содержания:</w:t>
      </w:r>
    </w:p>
    <w:bookmarkEnd w:id="1079"/>
    <w:bookmarkStart w:name="z1103" w:id="1080"/>
    <w:p>
      <w:pPr>
        <w:spacing w:after="0"/>
        <w:ind w:left="0"/>
        <w:jc w:val="both"/>
      </w:pPr>
      <w:r>
        <w:rPr>
          <w:rFonts w:ascii="Times New Roman"/>
          <w:b w:val="false"/>
          <w:i w:val="false"/>
          <w:color w:val="000000"/>
          <w:sz w:val="28"/>
        </w:rPr>
        <w:t>
      "Действие настоящего пункта не распространяется на лиц, отбывающих наказание в виде лишения свободы.";</w:t>
      </w:r>
    </w:p>
    <w:bookmarkEnd w:id="1080"/>
    <w:bookmarkStart w:name="z1104" w:id="10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148 дополнить подпунктом 7-1) следующего содержания:</w:t>
      </w:r>
    </w:p>
    <w:bookmarkEnd w:id="1081"/>
    <w:bookmarkStart w:name="z1105" w:id="1082"/>
    <w:p>
      <w:pPr>
        <w:spacing w:after="0"/>
        <w:ind w:left="0"/>
        <w:jc w:val="both"/>
      </w:pPr>
      <w:r>
        <w:rPr>
          <w:rFonts w:ascii="Times New Roman"/>
          <w:b w:val="false"/>
          <w:i w:val="false"/>
          <w:color w:val="000000"/>
          <w:sz w:val="28"/>
        </w:rPr>
        <w:t>
      "7-1) по запросу адвоката выдать необходимые сведения, связанные с оказанием им юридической помощи в качестве защитника или представителя в уголовном, гражданском, административном процессе и производстве по делам об административных правонарушениях;".</w:t>
      </w:r>
    </w:p>
    <w:bookmarkEnd w:id="1082"/>
    <w:bookmarkStart w:name="z1106" w:id="108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1083"/>
    <w:bookmarkStart w:name="z1107" w:id="10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21 слова "заверенного печатью и" исключить.</w:t>
      </w:r>
    </w:p>
    <w:bookmarkEnd w:id="1084"/>
    <w:bookmarkStart w:name="z1108" w:id="108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bookmarkEnd w:id="1085"/>
    <w:bookmarkStart w:name="z1109" w:id="108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39-1)</w:t>
      </w:r>
      <w:r>
        <w:rPr>
          <w:rFonts w:ascii="Times New Roman"/>
          <w:b w:val="false"/>
          <w:i w:val="false"/>
          <w:color w:val="000000"/>
          <w:sz w:val="28"/>
        </w:rPr>
        <w:t xml:space="preserve"> пункта 1 статьи 6 слова "государственного психиатрического учреждения" заменить словами "государственной психиатрической организации";</w:t>
      </w:r>
    </w:p>
    <w:bookmarkEnd w:id="1086"/>
    <w:bookmarkStart w:name="z1110" w:id="108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1087"/>
    <w:bookmarkStart w:name="z1111" w:id="1088"/>
    <w:p>
      <w:pPr>
        <w:spacing w:after="0"/>
        <w:ind w:left="0"/>
        <w:jc w:val="both"/>
      </w:pPr>
      <w:r>
        <w:rPr>
          <w:rFonts w:ascii="Times New Roman"/>
          <w:b w:val="false"/>
          <w:i w:val="false"/>
          <w:color w:val="000000"/>
          <w:sz w:val="28"/>
        </w:rPr>
        <w:t>
      подпункт 3) после слова "полиции" дополнить словами "и службы пробации";</w:t>
      </w:r>
    </w:p>
    <w:bookmarkEnd w:id="1088"/>
    <w:bookmarkStart w:name="z1112" w:id="1089"/>
    <w:p>
      <w:pPr>
        <w:spacing w:after="0"/>
        <w:ind w:left="0"/>
        <w:jc w:val="both"/>
      </w:pPr>
      <w:r>
        <w:rPr>
          <w:rFonts w:ascii="Times New Roman"/>
          <w:b w:val="false"/>
          <w:i w:val="false"/>
          <w:color w:val="000000"/>
          <w:sz w:val="28"/>
        </w:rPr>
        <w:t>
      подпункт 4) после слов "услуг связи" дополнить словами "служб пробации и";</w:t>
      </w:r>
    </w:p>
    <w:bookmarkEnd w:id="1089"/>
    <w:bookmarkStart w:name="z1113" w:id="1090"/>
    <w:p>
      <w:pPr>
        <w:spacing w:after="0"/>
        <w:ind w:left="0"/>
        <w:jc w:val="both"/>
      </w:pPr>
      <w:r>
        <w:rPr>
          <w:rFonts w:ascii="Times New Roman"/>
          <w:b w:val="false"/>
          <w:i w:val="false"/>
          <w:color w:val="000000"/>
          <w:sz w:val="28"/>
        </w:rPr>
        <w:t>
      подпункт 5) после слова "полиции" дополнить словами "и служб пробации".</w:t>
      </w:r>
    </w:p>
    <w:bookmarkEnd w:id="1090"/>
    <w:bookmarkStart w:name="z1114" w:id="109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1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14 следующего содержания:</w:t>
      </w:r>
    </w:p>
    <w:bookmarkStart w:name="z1116" w:id="1092"/>
    <w:p>
      <w:pPr>
        <w:spacing w:after="0"/>
        <w:ind w:left="0"/>
        <w:jc w:val="both"/>
      </w:pPr>
      <w:r>
        <w:rPr>
          <w:rFonts w:ascii="Times New Roman"/>
          <w:b w:val="false"/>
          <w:i w:val="false"/>
          <w:color w:val="000000"/>
          <w:sz w:val="28"/>
        </w:rPr>
        <w:t>
      "14. Клиенту запрещаются предоставление доступа к банковскому счету либо платежному инструменту, либо идентификационному средству, а также передача платежного инструмента либо идентификационного средства третьим лицам, приведшие к получению третьими лицами доступа к осуществлению платежей и (или) переводов денег, за исключением предоставления такого доступа супругу (супруге) и близким родственникам, а также иным лицам в случаях, установленных законодательством.</w:t>
      </w:r>
    </w:p>
    <w:bookmarkEnd w:id="1092"/>
    <w:bookmarkStart w:name="z1117" w:id="1093"/>
    <w:p>
      <w:pPr>
        <w:spacing w:after="0"/>
        <w:ind w:left="0"/>
        <w:jc w:val="both"/>
      </w:pPr>
      <w:r>
        <w:rPr>
          <w:rFonts w:ascii="Times New Roman"/>
          <w:b w:val="false"/>
          <w:i w:val="false"/>
          <w:color w:val="000000"/>
          <w:sz w:val="28"/>
        </w:rPr>
        <w:t>
      Клиенту запрещается осуществление платежей и (или) переводов денег в интересах третьего лица или в пользу третьего лица за материальное вознаграждение или выгоды имущественного характера.</w:t>
      </w:r>
    </w:p>
    <w:bookmarkEnd w:id="1093"/>
    <w:bookmarkStart w:name="z1118" w:id="1094"/>
    <w:p>
      <w:pPr>
        <w:spacing w:after="0"/>
        <w:ind w:left="0"/>
        <w:jc w:val="both"/>
      </w:pPr>
      <w:r>
        <w:rPr>
          <w:rFonts w:ascii="Times New Roman"/>
          <w:b w:val="false"/>
          <w:i w:val="false"/>
          <w:color w:val="000000"/>
          <w:sz w:val="28"/>
        </w:rPr>
        <w:t>
      Запрещается осуществление платежей и (или) переводов денег с использованием банковского счета, платежного инструмента либо идентификационного средства третьих лиц, за исключением использования банковского счета, платежного инструмента либо идентификационного средства супруга (супруги) и близких родственников, а также иных лиц в случаях, установленных законодательством.".</w:t>
      </w:r>
    </w:p>
    <w:bookmarkEnd w:id="1094"/>
    <w:bookmarkStart w:name="z1119" w:id="109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bookmarkEnd w:id="1095"/>
    <w:bookmarkStart w:name="z1120" w:id="10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11 слова "заверенного печатью и" исключить.</w:t>
      </w:r>
    </w:p>
    <w:bookmarkEnd w:id="1096"/>
    <w:bookmarkStart w:name="z1121" w:id="109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 Фонде компенсации потерпевшим":</w:t>
      </w:r>
    </w:p>
    <w:bookmarkEnd w:id="1097"/>
    <w:bookmarkStart w:name="z1122" w:id="10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1098"/>
    <w:bookmarkStart w:name="z1123" w:id="1099"/>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слова "146 (частями первой и второй)" заменить словами "</w:t>
      </w:r>
      <w:r>
        <w:rPr>
          <w:rFonts w:ascii="Times New Roman"/>
          <w:b w:val="false"/>
          <w:i w:val="false"/>
          <w:color w:val="000000"/>
          <w:sz w:val="28"/>
        </w:rPr>
        <w:t>146</w:t>
      </w:r>
      <w:r>
        <w:rPr>
          <w:rFonts w:ascii="Times New Roman"/>
          <w:b w:val="false"/>
          <w:i w:val="false"/>
          <w:color w:val="000000"/>
          <w:sz w:val="28"/>
        </w:rPr>
        <w:t xml:space="preserve"> (частями первой, второй и третьей)";</w:t>
      </w:r>
    </w:p>
    <w:bookmarkEnd w:id="1099"/>
    <w:bookmarkStart w:name="z1124" w:id="1100"/>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2)</w:t>
      </w:r>
      <w:r>
        <w:rPr>
          <w:rFonts w:ascii="Times New Roman"/>
          <w:b w:val="false"/>
          <w:i w:val="false"/>
          <w:color w:val="000000"/>
          <w:sz w:val="28"/>
        </w:rPr>
        <w:t>:</w:t>
      </w:r>
    </w:p>
    <w:bookmarkEnd w:id="1100"/>
    <w:bookmarkStart w:name="z1125" w:id="1101"/>
    <w:p>
      <w:pPr>
        <w:spacing w:after="0"/>
        <w:ind w:left="0"/>
        <w:jc w:val="both"/>
      </w:pPr>
      <w:r>
        <w:rPr>
          <w:rFonts w:ascii="Times New Roman"/>
          <w:b w:val="false"/>
          <w:i w:val="false"/>
          <w:color w:val="000000"/>
          <w:sz w:val="28"/>
        </w:rPr>
        <w:t>
      после слов "125 (пунктом 3) части третьей) (в части причинения тяжкого вреда здоровью)," дополнить словами "125-1 (частью третьей),";</w:t>
      </w:r>
    </w:p>
    <w:bookmarkEnd w:id="1101"/>
    <w:bookmarkStart w:name="z1126" w:id="1102"/>
    <w:p>
      <w:pPr>
        <w:spacing w:after="0"/>
        <w:ind w:left="0"/>
        <w:jc w:val="both"/>
      </w:pPr>
      <w:r>
        <w:rPr>
          <w:rFonts w:ascii="Times New Roman"/>
          <w:b w:val="false"/>
          <w:i w:val="false"/>
          <w:color w:val="000000"/>
          <w:sz w:val="28"/>
        </w:rPr>
        <w:t>
      слова "146 (частью третьей)" заменить словами "</w:t>
      </w:r>
      <w:r>
        <w:rPr>
          <w:rFonts w:ascii="Times New Roman"/>
          <w:b w:val="false"/>
          <w:i w:val="false"/>
          <w:color w:val="000000"/>
          <w:sz w:val="28"/>
        </w:rPr>
        <w:t>146</w:t>
      </w:r>
      <w:r>
        <w:rPr>
          <w:rFonts w:ascii="Times New Roman"/>
          <w:b w:val="false"/>
          <w:i w:val="false"/>
          <w:color w:val="000000"/>
          <w:sz w:val="28"/>
        </w:rPr>
        <w:t xml:space="preserve"> (частью четвертой)";</w:t>
      </w:r>
    </w:p>
    <w:bookmarkEnd w:id="1102"/>
    <w:bookmarkStart w:name="z1127" w:id="1103"/>
    <w:p>
      <w:pPr>
        <w:spacing w:after="0"/>
        <w:ind w:left="0"/>
        <w:jc w:val="both"/>
      </w:pPr>
      <w:r>
        <w:rPr>
          <w:rFonts w:ascii="Times New Roman"/>
          <w:b w:val="false"/>
          <w:i w:val="false"/>
          <w:color w:val="000000"/>
          <w:sz w:val="28"/>
        </w:rPr>
        <w:t>
      после слов "352 (в части причинения тяжкого вреда здоровью)," дополнить словами "352-1 (в части причинения тяжкого вреда здоровью),";</w:t>
      </w:r>
    </w:p>
    <w:bookmarkEnd w:id="1103"/>
    <w:bookmarkStart w:name="z1128" w:id="1104"/>
    <w:p>
      <w:pPr>
        <w:spacing w:after="0"/>
        <w:ind w:left="0"/>
        <w:jc w:val="both"/>
      </w:pPr>
      <w:r>
        <w:rPr>
          <w:rFonts w:ascii="Times New Roman"/>
          <w:b w:val="false"/>
          <w:i w:val="false"/>
          <w:color w:val="000000"/>
          <w:sz w:val="28"/>
        </w:rPr>
        <w:t>
      в абзаце втором подпункта 3):</w:t>
      </w:r>
    </w:p>
    <w:bookmarkEnd w:id="1104"/>
    <w:bookmarkStart w:name="z1129" w:id="1105"/>
    <w:p>
      <w:pPr>
        <w:spacing w:after="0"/>
        <w:ind w:left="0"/>
        <w:jc w:val="both"/>
      </w:pPr>
      <w:r>
        <w:rPr>
          <w:rFonts w:ascii="Times New Roman"/>
          <w:b w:val="false"/>
          <w:i w:val="false"/>
          <w:color w:val="000000"/>
          <w:sz w:val="28"/>
        </w:rPr>
        <w:t>
      слова "146 (частью третьей)" заменить словами "</w:t>
      </w:r>
      <w:r>
        <w:rPr>
          <w:rFonts w:ascii="Times New Roman"/>
          <w:b w:val="false"/>
          <w:i w:val="false"/>
          <w:color w:val="000000"/>
          <w:sz w:val="28"/>
        </w:rPr>
        <w:t>146</w:t>
      </w:r>
      <w:r>
        <w:rPr>
          <w:rFonts w:ascii="Times New Roman"/>
          <w:b w:val="false"/>
          <w:i w:val="false"/>
          <w:color w:val="000000"/>
          <w:sz w:val="28"/>
        </w:rPr>
        <w:t xml:space="preserve"> (частью четвертой)";</w:t>
      </w:r>
    </w:p>
    <w:bookmarkEnd w:id="1105"/>
    <w:bookmarkStart w:name="z1130" w:id="1106"/>
    <w:p>
      <w:pPr>
        <w:spacing w:after="0"/>
        <w:ind w:left="0"/>
        <w:jc w:val="both"/>
      </w:pPr>
      <w:r>
        <w:rPr>
          <w:rFonts w:ascii="Times New Roman"/>
          <w:b w:val="false"/>
          <w:i w:val="false"/>
          <w:color w:val="000000"/>
          <w:sz w:val="28"/>
        </w:rPr>
        <w:t>
      после слов "352 (в части правонарушения, повлекшего смерть человека или смерть двух или более лиц)," дополнить словами "352-1 (в части правонарушения, повлекшего смерть человека или смерть двух или более лиц),".</w:t>
      </w:r>
    </w:p>
    <w:bookmarkEnd w:id="1106"/>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Настоящий Закон вводится в действие по истечении шестидесяти календарных дней после дня его первого официального опубликования, за исключением абзацев второго и третьего </w:t>
      </w:r>
      <w:r>
        <w:rPr>
          <w:rFonts w:ascii="Times New Roman"/>
          <w:b/>
          <w:i w:val="false"/>
          <w:color w:val="000000"/>
          <w:sz w:val="28"/>
        </w:rPr>
        <w:t>подпункта 2)</w:t>
      </w:r>
      <w:r>
        <w:rPr>
          <w:rFonts w:ascii="Times New Roman"/>
          <w:b/>
          <w:i w:val="false"/>
          <w:color w:val="000000"/>
          <w:sz w:val="28"/>
        </w:rPr>
        <w:t xml:space="preserve">, </w:t>
      </w:r>
      <w:r>
        <w:rPr>
          <w:rFonts w:ascii="Times New Roman"/>
          <w:b/>
          <w:i w:val="false"/>
          <w:color w:val="000000"/>
          <w:sz w:val="28"/>
        </w:rPr>
        <w:t>подпунктов 9)</w:t>
      </w:r>
      <w:r>
        <w:rPr>
          <w:rFonts w:ascii="Times New Roman"/>
          <w:b/>
          <w:i w:val="false"/>
          <w:color w:val="000000"/>
          <w:sz w:val="28"/>
        </w:rPr>
        <w:t xml:space="preserve">, </w:t>
      </w:r>
      <w:r>
        <w:rPr>
          <w:rFonts w:ascii="Times New Roman"/>
          <w:b/>
          <w:i w:val="false"/>
          <w:color w:val="000000"/>
          <w:sz w:val="28"/>
        </w:rPr>
        <w:t>10)</w:t>
      </w:r>
      <w:r>
        <w:rPr>
          <w:rFonts w:ascii="Times New Roman"/>
          <w:b/>
          <w:i w:val="false"/>
          <w:color w:val="000000"/>
          <w:sz w:val="28"/>
        </w:rPr>
        <w:t xml:space="preserve"> и </w:t>
      </w:r>
      <w:r>
        <w:rPr>
          <w:rFonts w:ascii="Times New Roman"/>
          <w:b/>
          <w:i w:val="false"/>
          <w:color w:val="000000"/>
          <w:sz w:val="28"/>
        </w:rPr>
        <w:t>11)</w:t>
      </w:r>
      <w:r>
        <w:rPr>
          <w:rFonts w:ascii="Times New Roman"/>
          <w:b/>
          <w:i w:val="false"/>
          <w:color w:val="000000"/>
          <w:sz w:val="28"/>
        </w:rPr>
        <w:t xml:space="preserve">, абзацев третьего и четвертого </w:t>
      </w:r>
      <w:r>
        <w:rPr>
          <w:rFonts w:ascii="Times New Roman"/>
          <w:b/>
          <w:i w:val="false"/>
          <w:color w:val="000000"/>
          <w:sz w:val="28"/>
        </w:rPr>
        <w:t>подпункта 12)</w:t>
      </w:r>
      <w:r>
        <w:rPr>
          <w:rFonts w:ascii="Times New Roman"/>
          <w:b/>
          <w:i w:val="false"/>
          <w:color w:val="000000"/>
          <w:sz w:val="28"/>
        </w:rPr>
        <w:t xml:space="preserve">, </w:t>
      </w:r>
      <w:r>
        <w:rPr>
          <w:rFonts w:ascii="Times New Roman"/>
          <w:b/>
          <w:i w:val="false"/>
          <w:color w:val="000000"/>
          <w:sz w:val="28"/>
        </w:rPr>
        <w:t>подпункта 13)</w:t>
      </w:r>
      <w:r>
        <w:rPr>
          <w:rFonts w:ascii="Times New Roman"/>
          <w:b/>
          <w:i w:val="false"/>
          <w:color w:val="000000"/>
          <w:sz w:val="28"/>
        </w:rPr>
        <w:t xml:space="preserve">, абзаца третьего </w:t>
      </w:r>
      <w:r>
        <w:rPr>
          <w:rFonts w:ascii="Times New Roman"/>
          <w:b/>
          <w:i w:val="false"/>
          <w:color w:val="000000"/>
          <w:sz w:val="28"/>
        </w:rPr>
        <w:t>подпункта 44)</w:t>
      </w:r>
      <w:r>
        <w:rPr>
          <w:rFonts w:ascii="Times New Roman"/>
          <w:b/>
          <w:i w:val="false"/>
          <w:color w:val="000000"/>
          <w:sz w:val="28"/>
        </w:rPr>
        <w:t xml:space="preserve">, </w:t>
      </w:r>
      <w:r>
        <w:rPr>
          <w:rFonts w:ascii="Times New Roman"/>
          <w:b/>
          <w:i w:val="false"/>
          <w:color w:val="000000"/>
          <w:sz w:val="28"/>
        </w:rPr>
        <w:t>подпунктов 61)</w:t>
      </w:r>
      <w:r>
        <w:rPr>
          <w:rFonts w:ascii="Times New Roman"/>
          <w:b/>
          <w:i w:val="false"/>
          <w:color w:val="000000"/>
          <w:sz w:val="28"/>
        </w:rPr>
        <w:t xml:space="preserve"> и </w:t>
      </w:r>
      <w:r>
        <w:rPr>
          <w:rFonts w:ascii="Times New Roman"/>
          <w:b/>
          <w:i w:val="false"/>
          <w:color w:val="000000"/>
          <w:sz w:val="28"/>
        </w:rPr>
        <w:t>62)</w:t>
      </w:r>
      <w:r>
        <w:rPr>
          <w:rFonts w:ascii="Times New Roman"/>
          <w:b/>
          <w:i w:val="false"/>
          <w:color w:val="000000"/>
          <w:sz w:val="28"/>
        </w:rPr>
        <w:t xml:space="preserve"> пункта 3 статьи 1, которые вводятся в действие с 1 января 2027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