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7618" w14:textId="d8b7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2025 года № 209-VIII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/>
          <w:i w:val="false"/>
          <w:color w:val="000000"/>
          <w:sz w:val="28"/>
        </w:rPr>
        <w:t>Кодекс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об административных правонарушениях от </w:t>
      </w:r>
      <w:r>
        <w:rPr>
          <w:rFonts w:ascii="Times New Roman"/>
          <w:b/>
          <w:i w:val="false"/>
          <w:color w:val="000000"/>
          <w:sz w:val="28"/>
        </w:rPr>
        <w:t>5 июля 2014 года следующие изменения и дополнения: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320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Нарушение председателем объединения собственников имущества многоквартирного жилого дома, субъектами управления объектом кондоминиума при выборе собственниками квартир, нежилых помещений формы управления объектом кондоминиума в виде непосредственного совместного управления сроков открытия текущего счета на управление объектом кондоминиума и (или) сберегательного счета для накопления денег на капитальный ремонт общего имущества объекта кондоминиума в банках второго уровня в случаях, предусмотренных жилищным законодательством Республики Казахстан, –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пятидесяти месячных расчетных показателей.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Нарушение председателем объединения собственников имущества многоквартирного жилого дома, субъектами управления объектом кондоминиума сроков представления ежемесячного и годового отчетов по управлению объектом кондоминиума, предусмотренных жилищным законодательством Республики Казахстан, –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пятидесяти месячных расчетных показателей.";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шестой изложить в следующей редакции: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в размере ста месячных расчетных показателей.";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седьмой, восьмой, девятой и десятой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Нарушение заказчиком (застройщиком), осуществляющим строительство или реконструкцию многоквартирного жилого дома, сроков представления по акту приема-передачи на бумажном и (или) электронном носителях документов после выбора собственниками квартир, нежилых помещений формы управления объектом кондоминиума или субъекта управления объектом кондоминиума при выборе собственниками квартир, нежилых помещений формы управления объектом кондоминиума в виде непосредственного совместного управления либо жилищной инспекции, предусмотренных жилищным законодательством Республики Казахстан, –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субъектов малого предпринимательства или некоммерческие организации – в размере ста двадцати, на субъектов среднего предпринимательства – в размере ста пятидесяти, на субъектов крупного предпринимательства – в размере двухсот месячных расчетных показателей.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Нарушение председателем объединения собственников имущества многоквартирного жилого дома, субъектом управления объектом кондоминиума при выборе собственниками квартир, нежилых помещений формы управления объектом кондоминиума в виде непосредственного совместного управления сроков представления по акту приема-передачи документации и иных технических средств и оборудования при смене форм управления объектом кондоминиума или субъекта управления объектом кондоминиума или прекращении своей деятельности по управлению объектом кондоминиума, предусмотренных жилищным законодательством Республики Казахстан, а равно отказ от подписания акта приема-передачи –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пятидесяти, на юридических лиц – в размере ста месячных расчетных показателей.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 (бездействие), предусмотренное частью седьмой настоящей статьи, совершенное повторно в течение года после наложения административного взыскания, –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двухсот, на субъектов малого предпринимательства или некоммерческие организации – в размере двухсот сорока, на субъектов среднего предпринимательства – в размере трехсот, на субъектов крупного предпринимательства – в размере четырехсот месячных расчетных показателей.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(бездействие), предусмотренные частью восьмой настоящей статьи, совершенные повторно в течение года после наложения административного взыскания, –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ста, на юридических лиц – в размере двухсот месячных расчетных показателей.";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Сумма штрафа, наложенного за правонарушения, предусмотренные частями четвертой, пятой, шестой, восьмой и десятой настоящей статьи, не может быть оплачена за счет денег, находящихся на текущем счете для зачисления средств на управление объектом кондоминиума, а также на сберегательном счете, предназначенном для накопления средств на капитальный ремонт общего имущества объекта кондоминиума.".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шестидесяти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