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d848" w14:textId="a54d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 и законы Республики Казахстан по вопросам введения его в действие</w:t>
      </w:r>
    </w:p>
    <w:p>
      <w:pPr>
        <w:spacing w:after="0"/>
        <w:ind w:left="0"/>
        <w:jc w:val="both"/>
      </w:pPr>
      <w:r>
        <w:rPr>
          <w:rFonts w:ascii="Times New Roman"/>
          <w:b w:val="false"/>
          <w:i w:val="false"/>
          <w:color w:val="000000"/>
          <w:sz w:val="28"/>
        </w:rPr>
        <w:t>Закон Республики Казахстан от 15 июля 2025 года № 208-VIII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дополнить частью второй следующего содержания: </w:t>
      </w:r>
    </w:p>
    <w:bookmarkStart w:name="z8" w:id="2"/>
    <w:p>
      <w:pPr>
        <w:spacing w:after="0"/>
        <w:ind w:left="0"/>
        <w:jc w:val="both"/>
      </w:pPr>
      <w:r>
        <w:rPr>
          <w:rFonts w:ascii="Times New Roman"/>
          <w:b w:val="false"/>
          <w:i w:val="false"/>
          <w:color w:val="000000"/>
          <w:sz w:val="28"/>
        </w:rPr>
        <w:t>
      "При этом налоговыми агентами признаются операторы интернет-платформ, у которых оплата за оказанные услуги, выполненные работы производится через интернет-платформу;";</w:t>
      </w:r>
    </w:p>
    <w:bookmarkEnd w:id="2"/>
    <w:bookmarkStart w:name="z9"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62)</w:t>
      </w:r>
      <w:r>
        <w:rPr>
          <w:rFonts w:ascii="Times New Roman"/>
          <w:b w:val="false"/>
          <w:i w:val="false"/>
          <w:color w:val="000000"/>
          <w:sz w:val="28"/>
        </w:rPr>
        <w:t xml:space="preserve"> изложить в следующей редакции:</w:t>
      </w:r>
    </w:p>
    <w:bookmarkEnd w:id="3"/>
    <w:bookmarkStart w:name="z10" w:id="4"/>
    <w:p>
      <w:pPr>
        <w:spacing w:after="0"/>
        <w:ind w:left="0"/>
        <w:jc w:val="both"/>
      </w:pPr>
      <w:r>
        <w:rPr>
          <w:rFonts w:ascii="Times New Roman"/>
          <w:b w:val="false"/>
          <w:i w:val="false"/>
          <w:color w:val="000000"/>
          <w:sz w:val="28"/>
        </w:rPr>
        <w:t>
      "В целях настоящего подпункта вознаграждением также признаются:</w:t>
      </w:r>
    </w:p>
    <w:bookmarkEnd w:id="4"/>
    <w:bookmarkStart w:name="z11" w:id="5"/>
    <w:p>
      <w:pPr>
        <w:spacing w:after="0"/>
        <w:ind w:left="0"/>
        <w:jc w:val="both"/>
      </w:pPr>
      <w:r>
        <w:rPr>
          <w:rFonts w:ascii="Times New Roman"/>
          <w:b w:val="false"/>
          <w:i w:val="false"/>
          <w:color w:val="000000"/>
          <w:sz w:val="28"/>
        </w:rPr>
        <w:t>
      вознаграждения, выплачиваемые по договорам банковского счета;</w:t>
      </w:r>
    </w:p>
    <w:bookmarkEnd w:id="5"/>
    <w:bookmarkStart w:name="z12" w:id="6"/>
    <w:p>
      <w:pPr>
        <w:spacing w:after="0"/>
        <w:ind w:left="0"/>
        <w:jc w:val="both"/>
      </w:pPr>
      <w:r>
        <w:rPr>
          <w:rFonts w:ascii="Times New Roman"/>
          <w:b w:val="false"/>
          <w:i w:val="false"/>
          <w:color w:val="000000"/>
          <w:sz w:val="28"/>
        </w:rPr>
        <w:t>
      выплачиваемая по сделке исламским банком наценка на товар продавцу такого товара при его приобретении в целях использования денег исламским банком для осуществления деятельности исламского банка в соответствии с законодательством Республики Казахстан о банках и банковской деятельности;";</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частью третьей следующего содержания:</w:t>
      </w:r>
    </w:p>
    <w:bookmarkEnd w:id="7"/>
    <w:bookmarkStart w:name="z14" w:id="8"/>
    <w:p>
      <w:pPr>
        <w:spacing w:after="0"/>
        <w:ind w:left="0"/>
        <w:jc w:val="both"/>
      </w:pPr>
      <w:r>
        <w:rPr>
          <w:rFonts w:ascii="Times New Roman"/>
          <w:b w:val="false"/>
          <w:i w:val="false"/>
          <w:color w:val="000000"/>
          <w:sz w:val="28"/>
        </w:rPr>
        <w:t>
      "Операторы интернет-платформ, у которых оплата за оказанные услуги, выполненные работы не производится через интернет-платформу, обязаны представлять в налоговые органы сведения о лицах, зарегистрированных на интернет-платформе, оказывающих заказчикам услуги или выполняющих заказчикам работы с использованием интернет-платформы в порядке и сроки, которые определены уполномоченным органом.";</w:t>
      </w:r>
    </w:p>
    <w:bookmarkEnd w:id="8"/>
    <w:bookmarkStart w:name="z15"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19:</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"подпункте 13)" заменить словами "подпунктах 13), 13-1) и 13-2) части первой";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 "об активах и обязательствах," дополнить словами "о доходах и имуществе,";</w:t>
      </w:r>
    </w:p>
    <w:bookmarkStart w:name="z18" w:id="11"/>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11"/>
    <w:bookmarkStart w:name="z19" w:id="12"/>
    <w:p>
      <w:pPr>
        <w:spacing w:after="0"/>
        <w:ind w:left="0"/>
        <w:jc w:val="both"/>
      </w:pPr>
      <w:r>
        <w:rPr>
          <w:rFonts w:ascii="Times New Roman"/>
          <w:b w:val="false"/>
          <w:i w:val="false"/>
          <w:color w:val="000000"/>
          <w:sz w:val="28"/>
        </w:rPr>
        <w:t>
      "11) применять средство биометрической идентификации в информационных системах налоговых органов при налоговом администрировании.";</w:t>
      </w:r>
    </w:p>
    <w:bookmarkEnd w:id="12"/>
    <w:bookmarkStart w:name="z20"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8-1 следующего содержания:</w:t>
      </w:r>
    </w:p>
    <w:bookmarkEnd w:id="13"/>
    <w:bookmarkStart w:name="z21" w:id="14"/>
    <w:p>
      <w:pPr>
        <w:spacing w:after="0"/>
        <w:ind w:left="0"/>
        <w:jc w:val="both"/>
      </w:pPr>
      <w:r>
        <w:rPr>
          <w:rFonts w:ascii="Times New Roman"/>
          <w:b w:val="false"/>
          <w:i w:val="false"/>
          <w:color w:val="000000"/>
          <w:sz w:val="28"/>
        </w:rPr>
        <w:t>
      "8-1. Налоговые органы в ходе налоговой проверки взаимодействуют с уполномоченным органом в области регулирования торговой деятельности по получению в отношении проверяемого налогоплательщика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по договорам страхования и перестрахования, заключаемым Экспортно-кредитным агентством Казахстана, требованиям, установленным законодательством Республики Казахстан о регулировании торговой деятельности.</w:t>
      </w:r>
    </w:p>
    <w:bookmarkEnd w:id="14"/>
    <w:bookmarkStart w:name="z22" w:id="15"/>
    <w:p>
      <w:pPr>
        <w:spacing w:after="0"/>
        <w:ind w:left="0"/>
        <w:jc w:val="both"/>
      </w:pPr>
      <w:r>
        <w:rPr>
          <w:rFonts w:ascii="Times New Roman"/>
          <w:b w:val="false"/>
          <w:i w:val="false"/>
          <w:color w:val="000000"/>
          <w:sz w:val="28"/>
        </w:rPr>
        <w:t>
      Уполномоченный орган в области регулирования торговой деятельности по запросу налогового органа представляет такое заключение в порядке, определенном уполномоченным органом в области регулирования торговой деятельности совместно с уполномоченным органом.";</w:t>
      </w:r>
    </w:p>
    <w:bookmarkEnd w:id="15"/>
    <w:bookmarkStart w:name="z23" w:id="16"/>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24</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абзац третий исключить;</w:t>
      </w:r>
    </w:p>
    <w:bookmarkEnd w:id="18"/>
    <w:bookmarkStart w:name="z26" w:id="19"/>
    <w:p>
      <w:pPr>
        <w:spacing w:after="0"/>
        <w:ind w:left="0"/>
        <w:jc w:val="both"/>
      </w:pPr>
      <w:r>
        <w:rPr>
          <w:rFonts w:ascii="Times New Roman"/>
          <w:b w:val="false"/>
          <w:i w:val="false"/>
          <w:color w:val="000000"/>
          <w:sz w:val="28"/>
        </w:rPr>
        <w:t>
      абзац четвертый после слов "физического лица," дополнить словами "в том числе";</w:t>
      </w:r>
    </w:p>
    <w:bookmarkEnd w:id="19"/>
    <w:bookmarkStart w:name="z27" w:id="20"/>
    <w:p>
      <w:pPr>
        <w:spacing w:after="0"/>
        <w:ind w:left="0"/>
        <w:jc w:val="both"/>
      </w:pPr>
      <w:r>
        <w:rPr>
          <w:rFonts w:ascii="Times New Roman"/>
          <w:b w:val="false"/>
          <w:i w:val="false"/>
          <w:color w:val="000000"/>
          <w:sz w:val="28"/>
        </w:rPr>
        <w:t>
      дополнить подпунктами 13-1) и 13-2) следующего содержания:</w:t>
      </w:r>
    </w:p>
    <w:bookmarkEnd w:id="20"/>
    <w:bookmarkStart w:name="z28" w:id="21"/>
    <w:p>
      <w:pPr>
        <w:spacing w:after="0"/>
        <w:ind w:left="0"/>
        <w:jc w:val="both"/>
      </w:pPr>
      <w:r>
        <w:rPr>
          <w:rFonts w:ascii="Times New Roman"/>
          <w:b w:val="false"/>
          <w:i w:val="false"/>
          <w:color w:val="000000"/>
          <w:sz w:val="28"/>
        </w:rPr>
        <w:t>
      "13-1) представлять в течение десяти рабочих дней со дня получения запроса налогового органа сведения о наличии банковских счетов и их номерах, об остатках денег на этих счетах физического лица, у которого возникла обязанность по представлению деклараций об активах и обязательствах, о доходах и имуществе;</w:t>
      </w:r>
    </w:p>
    <w:bookmarkEnd w:id="21"/>
    <w:bookmarkStart w:name="z29" w:id="22"/>
    <w:p>
      <w:pPr>
        <w:spacing w:after="0"/>
        <w:ind w:left="0"/>
        <w:jc w:val="both"/>
      </w:pPr>
      <w:r>
        <w:rPr>
          <w:rFonts w:ascii="Times New Roman"/>
          <w:b w:val="false"/>
          <w:i w:val="false"/>
          <w:color w:val="000000"/>
          <w:sz w:val="28"/>
        </w:rPr>
        <w:t>
      13-2) представлять в течение десяти рабочих дней со дня получения запроса налогового органа сведения о движении денег на банковских счетах физического лица, у которого возникла обязанность по представлению декларации о доходах в связи с приобретением в течение календарного года имущества стоимостью свыше 20 000-кратного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w:t>
      </w:r>
    </w:p>
    <w:bookmarkEnd w:id="22"/>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часть первую после слов "об активах и обязательствах," дополнить словами "о доходах и имуществе";</w:t>
      </w:r>
    </w:p>
    <w:bookmarkEnd w:id="24"/>
    <w:bookmarkStart w:name="z32" w:id="25"/>
    <w:p>
      <w:pPr>
        <w:spacing w:after="0"/>
        <w:ind w:left="0"/>
        <w:jc w:val="both"/>
      </w:pPr>
      <w:r>
        <w:rPr>
          <w:rFonts w:ascii="Times New Roman"/>
          <w:b w:val="false"/>
          <w:i w:val="false"/>
          <w:color w:val="000000"/>
          <w:sz w:val="28"/>
        </w:rPr>
        <w:t>
      часть вторую изложить в следующей редакции:</w:t>
      </w:r>
    </w:p>
    <w:bookmarkEnd w:id="25"/>
    <w:bookmarkStart w:name="z33" w:id="26"/>
    <w:p>
      <w:pPr>
        <w:spacing w:after="0"/>
        <w:ind w:left="0"/>
        <w:jc w:val="both"/>
      </w:pPr>
      <w:r>
        <w:rPr>
          <w:rFonts w:ascii="Times New Roman"/>
          <w:b w:val="false"/>
          <w:i w:val="false"/>
          <w:color w:val="000000"/>
          <w:sz w:val="28"/>
        </w:rPr>
        <w:t xml:space="preserve">
      "Сведения, предусмотренные </w:t>
      </w:r>
      <w:r>
        <w:rPr>
          <w:rFonts w:ascii="Times New Roman"/>
          <w:b w:val="false"/>
          <w:i w:val="false"/>
          <w:color w:val="000000"/>
          <w:sz w:val="28"/>
        </w:rPr>
        <w:t>подпунктом 13)</w:t>
      </w:r>
      <w:r>
        <w:rPr>
          <w:rFonts w:ascii="Times New Roman"/>
          <w:b w:val="false"/>
          <w:i w:val="false"/>
          <w:color w:val="000000"/>
          <w:sz w:val="28"/>
        </w:rPr>
        <w:t xml:space="preserve"> части первой настоящей статьи, за исключением абзаца седьмого, а также сведения, предусмотренные подпунктами 13-1) и 13-2) части первой настоящей статьи, представляются по форме, установленной уполномоченным органом по согласованию с Национальным Банком Республики Казахстан. Сведения, предусмотренные частью первой настоящего подпункта, представляются по форме, установленной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6"/>
    <w:bookmarkStart w:name="z34" w:id="27"/>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подпункта 15)</w:t>
      </w:r>
      <w:r>
        <w:rPr>
          <w:rFonts w:ascii="Times New Roman"/>
          <w:b w:val="false"/>
          <w:i w:val="false"/>
          <w:color w:val="000000"/>
          <w:sz w:val="28"/>
        </w:rPr>
        <w:t xml:space="preserve"> дополнить словами ", возмещения материального ущерба и предоставления необходимой помощи из государственного бюджета и (или) от благотворительных организаций вследствие чрезвычайной ситуации природного или техногенного характера";</w:t>
      </w:r>
    </w:p>
    <w:bookmarkEnd w:id="27"/>
    <w:bookmarkStart w:name="z35"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26</w:t>
      </w:r>
      <w:r>
        <w:rPr>
          <w:rFonts w:ascii="Times New Roman"/>
          <w:b w:val="false"/>
          <w:i w:val="false"/>
          <w:color w:val="000000"/>
          <w:sz w:val="28"/>
        </w:rPr>
        <w:t xml:space="preserve"> дополнить пунктами 9-1, 29 и 30 следующего содержания:</w:t>
      </w:r>
    </w:p>
    <w:bookmarkEnd w:id="28"/>
    <w:bookmarkStart w:name="z36" w:id="29"/>
    <w:p>
      <w:pPr>
        <w:spacing w:after="0"/>
        <w:ind w:left="0"/>
        <w:jc w:val="both"/>
      </w:pPr>
      <w:r>
        <w:rPr>
          <w:rFonts w:ascii="Times New Roman"/>
          <w:b w:val="false"/>
          <w:i w:val="false"/>
          <w:color w:val="000000"/>
          <w:sz w:val="28"/>
        </w:rPr>
        <w:t>
      "9-1. Уполномоченный орган в области регулирования торговой деятельности по запросу налогового органа в ходе налоговой проверки в отношении проверяемого налогоплательщика представляет заключение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по договорам страхования и перестрахования, заключаемым Экспортно-кредитным агентством Казахстана, требованиям, установленным законодательством Республики Казахстан о регулировании торговой деятельности, в порядке, определенном уполномоченным органом в области регулирования торговой деятельности совместно с уполномоченным органом.";</w:t>
      </w:r>
    </w:p>
    <w:bookmarkEnd w:id="29"/>
    <w:bookmarkStart w:name="z37" w:id="30"/>
    <w:p>
      <w:pPr>
        <w:spacing w:after="0"/>
        <w:ind w:left="0"/>
        <w:jc w:val="both"/>
      </w:pPr>
      <w:r>
        <w:rPr>
          <w:rFonts w:ascii="Times New Roman"/>
          <w:b w:val="false"/>
          <w:i w:val="false"/>
          <w:color w:val="000000"/>
          <w:sz w:val="28"/>
        </w:rPr>
        <w:t>
      "29. Участник Международного финансового центра "Астана", имеющий лицензию на осуществление деятельности по управлению заемной краудфандинговой платформой, представляет в уполномоченный орган сведения о заключенных договорах на краудфандинговых платформах, а также выплаченных вознаграждениях резидентам и нерезидентам в порядке и по форме, которые установлены уполномоченным органом.</w:t>
      </w:r>
    </w:p>
    <w:bookmarkEnd w:id="30"/>
    <w:bookmarkStart w:name="z38" w:id="31"/>
    <w:p>
      <w:pPr>
        <w:spacing w:after="0"/>
        <w:ind w:left="0"/>
        <w:jc w:val="both"/>
      </w:pPr>
      <w:r>
        <w:rPr>
          <w:rFonts w:ascii="Times New Roman"/>
          <w:b w:val="false"/>
          <w:i w:val="false"/>
          <w:color w:val="000000"/>
          <w:sz w:val="28"/>
        </w:rPr>
        <w:t>
      30. Кредитные бюро обязаны представлять сведения из кредитного отчета по задолженности физических лиц, у которых возникла обязанность по представлению деклараций об активах и обязательствах, о доходах и имуществе, перед коллекторскими и (или) микрофинансовыми организациями, в порядке и по форме, которые установлены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1"/>
    <w:bookmarkStart w:name="z39" w:id="32"/>
    <w:p>
      <w:pPr>
        <w:spacing w:after="0"/>
        <w:ind w:left="0"/>
        <w:jc w:val="both"/>
      </w:pPr>
      <w:r>
        <w:rPr>
          <w:rFonts w:ascii="Times New Roman"/>
          <w:b w:val="false"/>
          <w:i w:val="false"/>
          <w:color w:val="000000"/>
          <w:sz w:val="28"/>
        </w:rPr>
        <w:t>
      Положение настоящего пункта не распространяется на сведения, представляемые в кредитные бюро банками второго уровня и организациями, осуществляющими отдельные виды банковских операций, созданными в соответствии с законодательством Республики Казахстан, для формирования кредитной истории физического лица.";</w:t>
      </w:r>
    </w:p>
    <w:bookmarkEnd w:id="32"/>
    <w:bookmarkStart w:name="z40" w:id="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30</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1 изложить в следующей редакции:</w:t>
      </w:r>
    </w:p>
    <w:bookmarkStart w:name="z42" w:id="34"/>
    <w:p>
      <w:pPr>
        <w:spacing w:after="0"/>
        <w:ind w:left="0"/>
        <w:jc w:val="both"/>
      </w:pPr>
      <w:r>
        <w:rPr>
          <w:rFonts w:ascii="Times New Roman"/>
          <w:b w:val="false"/>
          <w:i w:val="false"/>
          <w:color w:val="000000"/>
          <w:sz w:val="28"/>
        </w:rPr>
        <w:t>
      "16) о наличии (отсутствии) в декларации о доходах и имуществе требования по возврату суммы превышения индивидуального подоходного налога;";</w:t>
      </w:r>
    </w:p>
    <w:bookmarkEnd w:id="34"/>
    <w:bookmarkStart w:name="z43" w:id="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w:t>
      </w:r>
      <w:r>
        <w:rPr>
          <w:rFonts w:ascii="Times New Roman"/>
          <w:b w:val="false"/>
          <w:i w:val="false"/>
          <w:color w:val="000000"/>
          <w:sz w:val="28"/>
        </w:rPr>
        <w:t xml:space="preserve"> пункта 3 после слов "охраны окружающей среды," дополнить словом "ветеринарии,";</w:t>
      </w:r>
    </w:p>
    <w:bookmarkEnd w:id="35"/>
    <w:bookmarkStart w:name="z44"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48 дополнить подпунктом 4) следующего содержания:</w:t>
      </w:r>
    </w:p>
    <w:bookmarkEnd w:id="36"/>
    <w:bookmarkStart w:name="z45" w:id="37"/>
    <w:p>
      <w:pPr>
        <w:spacing w:after="0"/>
        <w:ind w:left="0"/>
        <w:jc w:val="both"/>
      </w:pPr>
      <w:r>
        <w:rPr>
          <w:rFonts w:ascii="Times New Roman"/>
          <w:b w:val="false"/>
          <w:i w:val="false"/>
          <w:color w:val="000000"/>
          <w:sz w:val="28"/>
        </w:rPr>
        <w:t>
      "4) физических лиц, к единовременным пенсионным выплатам которых не применены налоговым агентом стандартные налоговые вычеты по причине обращения физического лица с заявлением и подтверждающими документами на применение стандартных налоговых вычетов позже даты удержания индивидуального подоходного налога с дохода в виде единовременных пенсионных выплат, – в части указанного дохода.";</w:t>
      </w:r>
    </w:p>
    <w:bookmarkEnd w:id="37"/>
    <w:bookmarkStart w:name="z46"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68</w:t>
      </w:r>
      <w:r>
        <w:rPr>
          <w:rFonts w:ascii="Times New Roman"/>
          <w:b w:val="false"/>
          <w:i w:val="false"/>
          <w:color w:val="000000"/>
          <w:sz w:val="28"/>
        </w:rPr>
        <w:t xml:space="preserve"> дополнить пунктом 1-2 следующего содержания:</w:t>
      </w:r>
    </w:p>
    <w:bookmarkEnd w:id="38"/>
    <w:bookmarkStart w:name="z47" w:id="39"/>
    <w:p>
      <w:pPr>
        <w:spacing w:after="0"/>
        <w:ind w:left="0"/>
        <w:jc w:val="both"/>
      </w:pPr>
      <w:r>
        <w:rPr>
          <w:rFonts w:ascii="Times New Roman"/>
          <w:b w:val="false"/>
          <w:i w:val="false"/>
          <w:color w:val="000000"/>
          <w:sz w:val="28"/>
        </w:rPr>
        <w:t>
      "1-2. При налоговом администрировании налоговые органы вправе применять средство биометрической идентификации в информационных системах налоговых органов.</w:t>
      </w:r>
    </w:p>
    <w:bookmarkEnd w:id="39"/>
    <w:bookmarkStart w:name="z48" w:id="40"/>
    <w:p>
      <w:pPr>
        <w:spacing w:after="0"/>
        <w:ind w:left="0"/>
        <w:jc w:val="both"/>
      </w:pPr>
      <w:r>
        <w:rPr>
          <w:rFonts w:ascii="Times New Roman"/>
          <w:b w:val="false"/>
          <w:i w:val="false"/>
          <w:color w:val="000000"/>
          <w:sz w:val="28"/>
        </w:rPr>
        <w:t>
      Порядок использования средств биометрической идентификации в информационных системах налоговых органов определяется уполномоченным органом.";</w:t>
      </w:r>
    </w:p>
    <w:bookmarkEnd w:id="40"/>
    <w:bookmarkStart w:name="z49" w:id="41"/>
    <w:p>
      <w:pPr>
        <w:spacing w:after="0"/>
        <w:ind w:left="0"/>
        <w:jc w:val="both"/>
      </w:pPr>
      <w:r>
        <w:rPr>
          <w:rFonts w:ascii="Times New Roman"/>
          <w:b w:val="false"/>
          <w:i w:val="false"/>
          <w:color w:val="000000"/>
          <w:sz w:val="28"/>
        </w:rPr>
        <w:t xml:space="preserve">
      10) подпункт 8) пункта 1 </w:t>
      </w:r>
      <w:r>
        <w:rPr>
          <w:rFonts w:ascii="Times New Roman"/>
          <w:b w:val="false"/>
          <w:i w:val="false"/>
          <w:color w:val="000000"/>
          <w:sz w:val="28"/>
        </w:rPr>
        <w:t>статьи 88</w:t>
      </w:r>
      <w:r>
        <w:rPr>
          <w:rFonts w:ascii="Times New Roman"/>
          <w:b w:val="false"/>
          <w:i w:val="false"/>
          <w:color w:val="000000"/>
          <w:sz w:val="28"/>
        </w:rPr>
        <w:t xml:space="preserve"> изложить в следующей редакции:</w:t>
      </w:r>
    </w:p>
    <w:bookmarkEnd w:id="41"/>
    <w:bookmarkStart w:name="z50" w:id="42"/>
    <w:p>
      <w:pPr>
        <w:spacing w:after="0"/>
        <w:ind w:left="0"/>
        <w:jc w:val="both"/>
      </w:pPr>
      <w:r>
        <w:rPr>
          <w:rFonts w:ascii="Times New Roman"/>
          <w:b w:val="false"/>
          <w:i w:val="false"/>
          <w:color w:val="000000"/>
          <w:sz w:val="28"/>
        </w:rPr>
        <w:t xml:space="preserve">
      "8) производство, сборка (комплектация)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за исключением импорта подакцизных товаров, по которым произведена уплата акциза, в соответствии с таможенным законодательством Республики Казахстан, также при наличии соглашения о промышленной сборке;";</w:t>
      </w:r>
    </w:p>
    <w:bookmarkEnd w:id="42"/>
    <w:bookmarkStart w:name="z51" w:id="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172</w:t>
      </w:r>
      <w:r>
        <w:rPr>
          <w:rFonts w:ascii="Times New Roman"/>
          <w:b w:val="false"/>
          <w:i w:val="false"/>
          <w:color w:val="000000"/>
          <w:sz w:val="28"/>
        </w:rPr>
        <w:t xml:space="preserve"> дополнить пунктом 5-1 следующего содержания: </w:t>
      </w:r>
    </w:p>
    <w:bookmarkEnd w:id="43"/>
    <w:bookmarkStart w:name="z52" w:id="44"/>
    <w:p>
      <w:pPr>
        <w:spacing w:after="0"/>
        <w:ind w:left="0"/>
        <w:jc w:val="both"/>
      </w:pPr>
      <w:r>
        <w:rPr>
          <w:rFonts w:ascii="Times New Roman"/>
          <w:b w:val="false"/>
          <w:i w:val="false"/>
          <w:color w:val="000000"/>
          <w:sz w:val="28"/>
        </w:rPr>
        <w:t>
      "5-1. При розничной реализации товаров, подлежащих обязательной маркировке, учет операций через контрольно-кассовые машины с функцией фиксации и (или) передачи данных осуществляется исключительно путем считывания средств идентификации, нанесенных на товары.";</w:t>
      </w:r>
    </w:p>
    <w:bookmarkEnd w:id="44"/>
    <w:bookmarkStart w:name="z53"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190 дополнить частью третьей следующего содержания:</w:t>
      </w:r>
    </w:p>
    <w:bookmarkEnd w:id="45"/>
    <w:bookmarkStart w:name="z54" w:id="46"/>
    <w:p>
      <w:pPr>
        <w:spacing w:after="0"/>
        <w:ind w:left="0"/>
        <w:jc w:val="both"/>
      </w:pPr>
      <w:r>
        <w:rPr>
          <w:rFonts w:ascii="Times New Roman"/>
          <w:b w:val="false"/>
          <w:i w:val="false"/>
          <w:color w:val="000000"/>
          <w:sz w:val="28"/>
        </w:rPr>
        <w:t>
      "Налоговый учет Экспортно-кредитного агентства Казахстана, связанный с деятельностью по заключению и исполнению договоров страхования, перестрахования, основывается на данных отчетности, установленной уполномоченным органом в области регулирования торговой деятельности, согласованной с уполномоченным органом по регулированию, контролю и надзору финансового рынка и финансовых организаций, уполномоченным органом и уполномоченным органом в области налоговой политики.";</w:t>
      </w:r>
    </w:p>
    <w:bookmarkEnd w:id="46"/>
    <w:bookmarkStart w:name="z55" w:id="47"/>
    <w:p>
      <w:pPr>
        <w:spacing w:after="0"/>
        <w:ind w:left="0"/>
        <w:jc w:val="both"/>
      </w:pPr>
      <w:r>
        <w:rPr>
          <w:rFonts w:ascii="Times New Roman"/>
          <w:b w:val="false"/>
          <w:i w:val="false"/>
          <w:color w:val="000000"/>
          <w:sz w:val="28"/>
        </w:rPr>
        <w:t xml:space="preserve">
      13) абзац шестой части первой </w:t>
      </w:r>
      <w:r>
        <w:rPr>
          <w:rFonts w:ascii="Times New Roman"/>
          <w:b w:val="false"/>
          <w:i w:val="false"/>
          <w:color w:val="000000"/>
          <w:sz w:val="28"/>
        </w:rPr>
        <w:t>пункта 10</w:t>
      </w:r>
      <w:r>
        <w:rPr>
          <w:rFonts w:ascii="Times New Roman"/>
          <w:b w:val="false"/>
          <w:i w:val="false"/>
          <w:color w:val="000000"/>
          <w:sz w:val="28"/>
        </w:rPr>
        <w:t xml:space="preserve"> статьи 208 дополнить словами ", за исключением их производства, сборки (комплектации) на территории свободного склада";</w:t>
      </w:r>
    </w:p>
    <w:bookmarkEnd w:id="47"/>
    <w:bookmarkStart w:name="z56" w:id="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212</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58" w:id="49"/>
    <w:p>
      <w:pPr>
        <w:spacing w:after="0"/>
        <w:ind w:left="0"/>
        <w:jc w:val="both"/>
      </w:pPr>
      <w:r>
        <w:rPr>
          <w:rFonts w:ascii="Times New Roman"/>
          <w:b w:val="false"/>
          <w:i w:val="false"/>
          <w:color w:val="000000"/>
          <w:sz w:val="28"/>
        </w:rPr>
        <w:t>
      "Срок представления деклараций об активах и обязательствах, о доходах и имуществе не продлевается, за исключением случаев представления деклараций военнослужащими срочной службы.";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60" w:id="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2)</w:t>
      </w:r>
      <w:r>
        <w:rPr>
          <w:rFonts w:ascii="Times New Roman"/>
          <w:b w:val="false"/>
          <w:i w:val="false"/>
          <w:color w:val="000000"/>
          <w:sz w:val="28"/>
        </w:rPr>
        <w:t xml:space="preserve"> пункта 1 статьи 226 изложить в следующей редакции:</w:t>
      </w:r>
    </w:p>
    <w:bookmarkEnd w:id="50"/>
    <w:bookmarkStart w:name="z61" w:id="51"/>
    <w:p>
      <w:pPr>
        <w:spacing w:after="0"/>
        <w:ind w:left="0"/>
        <w:jc w:val="both"/>
      </w:pPr>
      <w:r>
        <w:rPr>
          <w:rFonts w:ascii="Times New Roman"/>
          <w:b w:val="false"/>
          <w:i w:val="false"/>
          <w:color w:val="000000"/>
          <w:sz w:val="28"/>
        </w:rPr>
        <w:t>
      "2) доход по договорам страхования, перестрахования;";</w:t>
      </w:r>
    </w:p>
    <w:bookmarkEnd w:id="51"/>
    <w:bookmarkStart w:name="z62" w:id="5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231</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"Статья 231. Доходы по договорам страхования, перестрахования";</w:t>
      </w:r>
    </w:p>
    <w:bookmarkEnd w:id="53"/>
    <w:bookmarkStart w:name="z65" w:id="54"/>
    <w:p>
      <w:pPr>
        <w:spacing w:after="0"/>
        <w:ind w:left="0"/>
        <w:jc w:val="both"/>
      </w:pPr>
      <w:r>
        <w:rPr>
          <w:rFonts w:ascii="Times New Roman"/>
          <w:b w:val="false"/>
          <w:i w:val="false"/>
          <w:color w:val="000000"/>
          <w:sz w:val="28"/>
        </w:rPr>
        <w:t>
      дополнить пунктом 1-1 следующего содержания:</w:t>
      </w:r>
    </w:p>
    <w:bookmarkEnd w:id="54"/>
    <w:bookmarkStart w:name="z66" w:id="55"/>
    <w:p>
      <w:pPr>
        <w:spacing w:after="0"/>
        <w:ind w:left="0"/>
        <w:jc w:val="both"/>
      </w:pPr>
      <w:r>
        <w:rPr>
          <w:rFonts w:ascii="Times New Roman"/>
          <w:b w:val="false"/>
          <w:i w:val="false"/>
          <w:color w:val="000000"/>
          <w:sz w:val="28"/>
        </w:rPr>
        <w:t xml:space="preserve">
      "1-1. Экспортно-кредитное агентство Казахстана при применении налогового учета, установленного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статьи 190 настоящего Кодекса, определяет доходы по договорам страхования, перестрахования в соответствии с положениями настоящей статьи и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предусмотренными для страховой, перестраховочной организации по договорам страхования, перестрахования.";</w:t>
      </w:r>
    </w:p>
    <w:bookmarkEnd w:id="55"/>
    <w:bookmarkStart w:name="z67" w:id="5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232:</w:t>
      </w:r>
    </w:p>
    <w:bookmarkEnd w:id="56"/>
    <w:bookmarkStart w:name="z68" w:id="57"/>
    <w:p>
      <w:pPr>
        <w:spacing w:after="0"/>
        <w:ind w:left="0"/>
        <w:jc w:val="both"/>
      </w:pPr>
      <w:r>
        <w:rPr>
          <w:rFonts w:ascii="Times New Roman"/>
          <w:b w:val="false"/>
          <w:i w:val="false"/>
          <w:color w:val="000000"/>
          <w:sz w:val="28"/>
        </w:rPr>
        <w:t>
      слова "на 31 декабря 2026 года" заменить словами "на 31 декабря 2025 года";</w:t>
      </w:r>
    </w:p>
    <w:bookmarkEnd w:id="57"/>
    <w:bookmarkStart w:name="z69" w:id="58"/>
    <w:p>
      <w:pPr>
        <w:spacing w:after="0"/>
        <w:ind w:left="0"/>
        <w:jc w:val="both"/>
      </w:pPr>
      <w:r>
        <w:rPr>
          <w:rFonts w:ascii="Times New Roman"/>
          <w:b w:val="false"/>
          <w:i w:val="false"/>
          <w:color w:val="000000"/>
          <w:sz w:val="28"/>
        </w:rPr>
        <w:t>
      слова "на 2026 год" заменить словами "на 2025 год";</w:t>
      </w:r>
    </w:p>
    <w:bookmarkEnd w:id="58"/>
    <w:bookmarkStart w:name="z70" w:id="59"/>
    <w:p>
      <w:pPr>
        <w:spacing w:after="0"/>
        <w:ind w:left="0"/>
        <w:jc w:val="both"/>
      </w:pPr>
      <w:r>
        <w:rPr>
          <w:rFonts w:ascii="Times New Roman"/>
          <w:b w:val="false"/>
          <w:i w:val="false"/>
          <w:color w:val="000000"/>
          <w:sz w:val="28"/>
        </w:rPr>
        <w:t xml:space="preserve">
      18)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241 дополнить подпунктом 5-1) следующего содержания: </w:t>
      </w:r>
    </w:p>
    <w:bookmarkEnd w:id="59"/>
    <w:bookmarkStart w:name="z71" w:id="60"/>
    <w:p>
      <w:pPr>
        <w:spacing w:after="0"/>
        <w:ind w:left="0"/>
        <w:jc w:val="both"/>
      </w:pPr>
      <w:r>
        <w:rPr>
          <w:rFonts w:ascii="Times New Roman"/>
          <w:b w:val="false"/>
          <w:i w:val="false"/>
          <w:color w:val="000000"/>
          <w:sz w:val="28"/>
        </w:rPr>
        <w:t xml:space="preserve">
      "5-1) полученные специальным фондом развития предпринимательства, созданным по решению Правительства Республики Казахстан, контрольный пакет акций которого принадлежит национальному управляющему холдингу (далее – специальный фонд),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0"/>
    <w:bookmarkStart w:name="z72" w:id="61"/>
    <w:p>
      <w:pPr>
        <w:spacing w:after="0"/>
        <w:ind w:left="0"/>
        <w:jc w:val="both"/>
      </w:pPr>
      <w:r>
        <w:rPr>
          <w:rFonts w:ascii="Times New Roman"/>
          <w:b w:val="false"/>
          <w:i w:val="false"/>
          <w:color w:val="000000"/>
          <w:sz w:val="28"/>
        </w:rPr>
        <w:t>
      сумма обязательных и добровольных взносов в рамках участия в системе гарантирования обязательств субъектов частного предпринимательства;</w:t>
      </w:r>
    </w:p>
    <w:bookmarkEnd w:id="61"/>
    <w:bookmarkStart w:name="z73" w:id="62"/>
    <w:p>
      <w:pPr>
        <w:spacing w:after="0"/>
        <w:ind w:left="0"/>
        <w:jc w:val="both"/>
      </w:pPr>
      <w:r>
        <w:rPr>
          <w:rFonts w:ascii="Times New Roman"/>
          <w:b w:val="false"/>
          <w:i w:val="false"/>
          <w:color w:val="000000"/>
          <w:sz w:val="28"/>
        </w:rPr>
        <w:t>
      доходы, возникающие в связи с выделением средств из республиканского и местных бюджетов;</w:t>
      </w:r>
    </w:p>
    <w:bookmarkEnd w:id="62"/>
    <w:bookmarkStart w:name="z74" w:id="63"/>
    <w:p>
      <w:pPr>
        <w:spacing w:after="0"/>
        <w:ind w:left="0"/>
        <w:jc w:val="both"/>
      </w:pPr>
      <w:r>
        <w:rPr>
          <w:rFonts w:ascii="Times New Roman"/>
          <w:b w:val="false"/>
          <w:i w:val="false"/>
          <w:color w:val="000000"/>
          <w:sz w:val="28"/>
        </w:rPr>
        <w:t>
      доходы, полученные в результате размещения активов гарантийного фонда при условии направления указанных доходов на увеличение гарантийного фонда;";</w:t>
      </w:r>
    </w:p>
    <w:bookmarkEnd w:id="63"/>
    <w:bookmarkStart w:name="z75" w:id="6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243</w:t>
      </w:r>
      <w:r>
        <w:rPr>
          <w:rFonts w:ascii="Times New Roman"/>
          <w:b w:val="false"/>
          <w:i w:val="false"/>
          <w:color w:val="000000"/>
          <w:sz w:val="28"/>
        </w:rPr>
        <w:t xml:space="preserve"> дополнить пунктом 19 следующего содержания:</w:t>
      </w:r>
    </w:p>
    <w:bookmarkEnd w:id="64"/>
    <w:bookmarkStart w:name="z76" w:id="65"/>
    <w:p>
      <w:pPr>
        <w:spacing w:after="0"/>
        <w:ind w:left="0"/>
        <w:jc w:val="both"/>
      </w:pPr>
      <w:r>
        <w:rPr>
          <w:rFonts w:ascii="Times New Roman"/>
          <w:b w:val="false"/>
          <w:i w:val="false"/>
          <w:color w:val="000000"/>
          <w:sz w:val="28"/>
        </w:rPr>
        <w:t xml:space="preserve">
      "19. В целях настоящего раздела вычету Экспортно-кредитного агентства Казахстана по договорам страхования, перестрахования при применении налогового учета, установленного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статьи 190 настоящего Кодекса, подлежат вычеты, предусмотренные </w:t>
      </w:r>
      <w:r>
        <w:rPr>
          <w:rFonts w:ascii="Times New Roman"/>
          <w:b w:val="false"/>
          <w:i w:val="false"/>
          <w:color w:val="000000"/>
          <w:sz w:val="28"/>
        </w:rPr>
        <w:t>статьями 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настоящего Кодекса для страховых, перестраховочных организаций.";</w:t>
      </w:r>
    </w:p>
    <w:bookmarkEnd w:id="65"/>
    <w:bookmarkStart w:name="z77" w:id="6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250</w:t>
      </w:r>
      <w:r>
        <w:rPr>
          <w:rFonts w:ascii="Times New Roman"/>
          <w:b w:val="false"/>
          <w:i w:val="false"/>
          <w:color w:val="000000"/>
          <w:sz w:val="28"/>
        </w:rPr>
        <w:t>:</w:t>
      </w:r>
    </w:p>
    <w:bookmarkEnd w:id="66"/>
    <w:bookmarkStart w:name="z78" w:id="6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7"/>
    <w:bookmarkStart w:name="z79" w:id="68"/>
    <w:p>
      <w:pPr>
        <w:spacing w:after="0"/>
        <w:ind w:left="0"/>
        <w:jc w:val="both"/>
      </w:pPr>
      <w:r>
        <w:rPr>
          <w:rFonts w:ascii="Times New Roman"/>
          <w:b w:val="false"/>
          <w:i w:val="false"/>
          <w:color w:val="000000"/>
          <w:sz w:val="28"/>
        </w:rPr>
        <w:t>
      "Стоимость залога и другого обеспечения, а также сумма гарантии, предоставленной специальным фондом по обязательствам субъектов частного предпринимательства, учитываются при определении суммы провизий (резервов) в случаях и порядке, которые определены правилами создания провизий (резервов).";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81" w:id="69"/>
    <w:p>
      <w:pPr>
        <w:spacing w:after="0"/>
        <w:ind w:left="0"/>
        <w:jc w:val="both"/>
      </w:pPr>
      <w:r>
        <w:rPr>
          <w:rFonts w:ascii="Times New Roman"/>
          <w:b w:val="false"/>
          <w:i w:val="false"/>
          <w:color w:val="000000"/>
          <w:sz w:val="28"/>
        </w:rPr>
        <w:t>
      "Организации, осуществляющие отдельные виды банковских операций, уменьшают суммы расходов по провизиям (резервам) на сумму предоставленной за налоговый период гарантии специальным фондом по обязательствам субъектов частного предпринимательства.";</w:t>
      </w:r>
    </w:p>
    <w:bookmarkEnd w:id="69"/>
    <w:bookmarkStart w:name="z82"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70"/>
    <w:bookmarkStart w:name="z83" w:id="71"/>
    <w:p>
      <w:pPr>
        <w:spacing w:after="0"/>
        <w:ind w:left="0"/>
        <w:jc w:val="both"/>
      </w:pPr>
      <w:r>
        <w:rPr>
          <w:rFonts w:ascii="Times New Roman"/>
          <w:b w:val="false"/>
          <w:i w:val="false"/>
          <w:color w:val="000000"/>
          <w:sz w:val="28"/>
        </w:rPr>
        <w:t>
      часть первую изложить в следующей редакции:</w:t>
      </w:r>
    </w:p>
    <w:bookmarkEnd w:id="71"/>
    <w:bookmarkStart w:name="z84" w:id="72"/>
    <w:p>
      <w:pPr>
        <w:spacing w:after="0"/>
        <w:ind w:left="0"/>
        <w:jc w:val="both"/>
      </w:pPr>
      <w:r>
        <w:rPr>
          <w:rFonts w:ascii="Times New Roman"/>
          <w:b w:val="false"/>
          <w:i w:val="false"/>
          <w:color w:val="000000"/>
          <w:sz w:val="28"/>
        </w:rPr>
        <w:t>
      "6. Организации, осуществляющие микрофинансовую деятельность (за исключением ломбарда), имеют право на вычет суммы расходов по созданию провизий (резервов) против сомнительных и безнадежных активов по предоставленным микрокредитам, а также вознаграждения по ним, за исключением активов, предоставленных взаимосвязанной стороне либо третьим лицам по обязательствам взаимосвязанной стороны. Положения настоящего пункта в части исключения активов, предоставленных взаимосвязанной стороне либо третьим лицам по обязательствам взаимосвязанной стороны, не распространяются на микрокредиты, предоставляемые кредитными товариществами своим участникам в соответствии с законодательством Республики Казахстан о микрофинансовой деятельности.";</w:t>
      </w:r>
    </w:p>
    <w:bookmarkEnd w:id="72"/>
    <w:bookmarkStart w:name="z85" w:id="73"/>
    <w:p>
      <w:pPr>
        <w:spacing w:after="0"/>
        <w:ind w:left="0"/>
        <w:jc w:val="both"/>
      </w:pPr>
      <w:r>
        <w:rPr>
          <w:rFonts w:ascii="Times New Roman"/>
          <w:b w:val="false"/>
          <w:i w:val="false"/>
          <w:color w:val="000000"/>
          <w:sz w:val="28"/>
        </w:rPr>
        <w:t>
      дополнить частью третьей следующего содержания:</w:t>
      </w:r>
    </w:p>
    <w:bookmarkEnd w:id="73"/>
    <w:bookmarkStart w:name="z86" w:id="74"/>
    <w:p>
      <w:pPr>
        <w:spacing w:after="0"/>
        <w:ind w:left="0"/>
        <w:jc w:val="both"/>
      </w:pPr>
      <w:r>
        <w:rPr>
          <w:rFonts w:ascii="Times New Roman"/>
          <w:b w:val="false"/>
          <w:i w:val="false"/>
          <w:color w:val="000000"/>
          <w:sz w:val="28"/>
        </w:rPr>
        <w:t>
      "Организации, осуществляющие микрофинансовую деятельность (за исключением ломбарда), уменьшают суммы расходов по провизиям (резервам) на сумму предоставленной за налоговый период гарантии специальным фондом по обязательствам субъектов частного предпринимательства.";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третьей следующего содержания:</w:t>
      </w:r>
    </w:p>
    <w:bookmarkStart w:name="z88" w:id="75"/>
    <w:p>
      <w:pPr>
        <w:spacing w:after="0"/>
        <w:ind w:left="0"/>
        <w:jc w:val="both"/>
      </w:pPr>
      <w:r>
        <w:rPr>
          <w:rFonts w:ascii="Times New Roman"/>
          <w:b w:val="false"/>
          <w:i w:val="false"/>
          <w:color w:val="000000"/>
          <w:sz w:val="28"/>
        </w:rPr>
        <w:t>
      "Налогоплательщики, предусмотренные настоящим пунктом, уменьшают суммы расходов по провизиям (резервам) на сумму предоставленной за налоговый период гарантии специальным фондом по обязательствам субъектов частного предпринимательства.";</w:t>
      </w:r>
    </w:p>
    <w:bookmarkEnd w:id="75"/>
    <w:bookmarkStart w:name="z89" w:id="7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256</w:t>
      </w:r>
      <w:r>
        <w:rPr>
          <w:rFonts w:ascii="Times New Roman"/>
          <w:b w:val="false"/>
          <w:i w:val="false"/>
          <w:color w:val="000000"/>
          <w:sz w:val="28"/>
        </w:rPr>
        <w:t xml:space="preserve"> дополнить пунктом 3-1 следующего содержания: </w:t>
      </w:r>
    </w:p>
    <w:bookmarkEnd w:id="76"/>
    <w:bookmarkStart w:name="z90" w:id="77"/>
    <w:p>
      <w:pPr>
        <w:spacing w:after="0"/>
        <w:ind w:left="0"/>
        <w:jc w:val="both"/>
      </w:pPr>
      <w:r>
        <w:rPr>
          <w:rFonts w:ascii="Times New Roman"/>
          <w:b w:val="false"/>
          <w:i w:val="false"/>
          <w:color w:val="000000"/>
          <w:sz w:val="28"/>
        </w:rPr>
        <w:t>
      "3-1. Вычету у банков, организаций, осуществляющих микрофинансовую деятельность (за исключением ломбарда), и иных юридических лиц, являющихся участниками системы гарантирования обязательств субъектов частного предпринимательства, подлежит сумма обязательных и дополнительных взносов, перечисленных в связи с гарантированием обязательств субъектов частного предпринимательства.";</w:t>
      </w:r>
    </w:p>
    <w:bookmarkEnd w:id="77"/>
    <w:bookmarkStart w:name="z91" w:id="7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w:t>
      </w:r>
      <w:r>
        <w:rPr>
          <w:rFonts w:ascii="Times New Roman"/>
          <w:b w:val="false"/>
          <w:i w:val="false"/>
          <w:color w:val="000000"/>
          <w:sz w:val="28"/>
        </w:rPr>
        <w:t xml:space="preserve"> статьи 257 слова "подпунктах 42) и 44)" заменить словами "подпунктах 46) и 48)";</w:t>
      </w:r>
    </w:p>
    <w:bookmarkEnd w:id="78"/>
    <w:bookmarkStart w:name="z92" w:id="79"/>
    <w:p>
      <w:pPr>
        <w:spacing w:after="0"/>
        <w:ind w:left="0"/>
        <w:jc w:val="both"/>
      </w:pPr>
      <w:r>
        <w:rPr>
          <w:rFonts w:ascii="Times New Roman"/>
          <w:b w:val="false"/>
          <w:i w:val="false"/>
          <w:color w:val="000000"/>
          <w:sz w:val="28"/>
        </w:rPr>
        <w:t xml:space="preserve">
      23)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289 слова "которая осуществляет" заменить словами "кооперативов собственников квартир (нежилых помещений), которые осуществляют";</w:t>
      </w:r>
    </w:p>
    <w:bookmarkEnd w:id="79"/>
    <w:bookmarkStart w:name="z93" w:id="8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297</w:t>
      </w:r>
      <w:r>
        <w:rPr>
          <w:rFonts w:ascii="Times New Roman"/>
          <w:b w:val="false"/>
          <w:i w:val="false"/>
          <w:color w:val="000000"/>
          <w:sz w:val="28"/>
        </w:rPr>
        <w:t>:</w:t>
      </w:r>
    </w:p>
    <w:bookmarkEnd w:id="80"/>
    <w:bookmarkStart w:name="z94"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81"/>
    <w:bookmarkStart w:name="z95" w:id="82"/>
    <w:p>
      <w:pPr>
        <w:spacing w:after="0"/>
        <w:ind w:left="0"/>
        <w:jc w:val="both"/>
      </w:pPr>
      <w:r>
        <w:rPr>
          <w:rFonts w:ascii="Times New Roman"/>
          <w:b w:val="false"/>
          <w:i w:val="false"/>
          <w:color w:val="000000"/>
          <w:sz w:val="28"/>
        </w:rPr>
        <w:t>
      в части первой слова "по корпоративному или индивидуальному подоходном налогу," заменить словами "по корпоративному подоходному налогу или декларации о доходах и имуществе,";</w:t>
      </w:r>
    </w:p>
    <w:bookmarkEnd w:id="82"/>
    <w:bookmarkStart w:name="z96" w:id="8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15)</w:t>
      </w:r>
      <w:r>
        <w:rPr>
          <w:rFonts w:ascii="Times New Roman"/>
          <w:b w:val="false"/>
          <w:i w:val="false"/>
          <w:color w:val="000000"/>
          <w:sz w:val="28"/>
        </w:rPr>
        <w:t xml:space="preserve"> части второй слова "пункта 2 статьи 359 и пункта 2 статьи 638" заменить словами "</w:t>
      </w:r>
      <w:r>
        <w:rPr>
          <w:rFonts w:ascii="Times New Roman"/>
          <w:b w:val="false"/>
          <w:i w:val="false"/>
          <w:color w:val="000000"/>
          <w:sz w:val="28"/>
        </w:rPr>
        <w:t>пункта 2</w:t>
      </w:r>
      <w:r>
        <w:rPr>
          <w:rFonts w:ascii="Times New Roman"/>
          <w:b w:val="false"/>
          <w:i w:val="false"/>
          <w:color w:val="000000"/>
          <w:sz w:val="28"/>
        </w:rPr>
        <w:t xml:space="preserve"> статьи 638 и пункта 2 статьи 638-1";</w:t>
      </w:r>
    </w:p>
    <w:bookmarkEnd w:id="83"/>
    <w:bookmarkStart w:name="z97"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15 слова "или индивидуальному подоходному налогу" заменить словами "подоходному налогу или декларации о доходах и имуществе";</w:t>
      </w:r>
    </w:p>
    <w:bookmarkEnd w:id="84"/>
    <w:bookmarkStart w:name="z98" w:id="8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подпункте 6)</w:t>
      </w:r>
      <w:r>
        <w:rPr>
          <w:rFonts w:ascii="Times New Roman"/>
          <w:b w:val="false"/>
          <w:i w:val="false"/>
          <w:color w:val="000000"/>
          <w:sz w:val="28"/>
        </w:rPr>
        <w:t xml:space="preserve"> пункта 4 статьи 298 слова "или индивидуальному подоходному налогу" заменить словами "подоходному налогу или декларации о доходах и имуществе";</w:t>
      </w:r>
    </w:p>
    <w:bookmarkEnd w:id="85"/>
    <w:bookmarkStart w:name="z99" w:id="86"/>
    <w:p>
      <w:pPr>
        <w:spacing w:after="0"/>
        <w:ind w:left="0"/>
        <w:jc w:val="both"/>
      </w:pPr>
      <w:r>
        <w:rPr>
          <w:rFonts w:ascii="Times New Roman"/>
          <w:b w:val="false"/>
          <w:i w:val="false"/>
          <w:color w:val="000000"/>
          <w:sz w:val="28"/>
        </w:rPr>
        <w:t xml:space="preserve">
      26) абзац второй </w:t>
      </w:r>
      <w:r>
        <w:rPr>
          <w:rFonts w:ascii="Times New Roman"/>
          <w:b w:val="false"/>
          <w:i w:val="false"/>
          <w:color w:val="000000"/>
          <w:sz w:val="28"/>
        </w:rPr>
        <w:t>подпункта 13)</w:t>
      </w:r>
      <w:r>
        <w:rPr>
          <w:rFonts w:ascii="Times New Roman"/>
          <w:b w:val="false"/>
          <w:i w:val="false"/>
          <w:color w:val="000000"/>
          <w:sz w:val="28"/>
        </w:rPr>
        <w:t xml:space="preserve"> пункта 2 статьи 307 дополнить словами ", кооперативов собственников квартир (нежилых помещений)";</w:t>
      </w:r>
    </w:p>
    <w:bookmarkEnd w:id="86"/>
    <w:bookmarkStart w:name="z100" w:id="8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317</w:t>
      </w:r>
      <w:r>
        <w:rPr>
          <w:rFonts w:ascii="Times New Roman"/>
          <w:b w:val="false"/>
          <w:i w:val="false"/>
          <w:color w:val="000000"/>
          <w:sz w:val="28"/>
        </w:rPr>
        <w:t>:</w:t>
      </w:r>
    </w:p>
    <w:bookmarkEnd w:id="87"/>
    <w:bookmarkStart w:name="z101"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"39 и 40" заменить словами " 39, 40 и 71";</w:t>
      </w:r>
    </w:p>
    <w:bookmarkEnd w:id="88"/>
    <w:bookmarkStart w:name="z102"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"главой 74" заменить словами "главами 71 и 74";</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04" w:id="9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2</w:t>
      </w:r>
      <w:r>
        <w:rPr>
          <w:rFonts w:ascii="Times New Roman"/>
          <w:b w:val="false"/>
          <w:i w:val="false"/>
          <w:color w:val="000000"/>
          <w:sz w:val="28"/>
        </w:rPr>
        <w:t xml:space="preserve"> статьи 319: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06" w:id="91"/>
    <w:p>
      <w:pPr>
        <w:spacing w:after="0"/>
        <w:ind w:left="0"/>
        <w:jc w:val="both"/>
      </w:pPr>
      <w:r>
        <w:rPr>
          <w:rFonts w:ascii="Times New Roman"/>
          <w:b w:val="false"/>
          <w:i w:val="false"/>
          <w:color w:val="000000"/>
          <w:sz w:val="28"/>
        </w:rPr>
        <w:t>
      "18)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bookmarkEnd w:id="91"/>
    <w:bookmarkStart w:name="z107" w:id="92"/>
    <w:p>
      <w:pPr>
        <w:spacing w:after="0"/>
        <w:ind w:left="0"/>
        <w:jc w:val="both"/>
      </w:pPr>
      <w:r>
        <w:rPr>
          <w:rFonts w:ascii="Times New Roman"/>
          <w:b w:val="false"/>
          <w:i w:val="false"/>
          <w:color w:val="000000"/>
          <w:sz w:val="28"/>
        </w:rPr>
        <w:t>
      19)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92"/>
    <w:bookmarkStart w:name="z108" w:id="93"/>
    <w:p>
      <w:pPr>
        <w:spacing w:after="0"/>
        <w:ind w:left="0"/>
        <w:jc w:val="both"/>
      </w:pPr>
      <w:r>
        <w:rPr>
          <w:rFonts w:ascii="Times New Roman"/>
          <w:b w:val="false"/>
          <w:i w:val="false"/>
          <w:color w:val="000000"/>
          <w:sz w:val="28"/>
        </w:rPr>
        <w:t xml:space="preserve">
      "29)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291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(страны, населенного пункта) до места осуществления деятельности в Республике Казахстан и обратно, полученная иностранным лицом – резидентом:</w:t>
      </w:r>
    </w:p>
    <w:bookmarkEnd w:id="93"/>
    <w:bookmarkStart w:name="z109" w:id="94"/>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bookmarkEnd w:id="94"/>
    <w:bookmarkStart w:name="z110" w:id="95"/>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bookmarkEnd w:id="95"/>
    <w:bookmarkStart w:name="z111" w:id="96"/>
    <w:p>
      <w:pPr>
        <w:spacing w:after="0"/>
        <w:ind w:left="0"/>
        <w:jc w:val="both"/>
      </w:pPr>
      <w:r>
        <w:rPr>
          <w:rFonts w:ascii="Times New Roman"/>
          <w:b w:val="false"/>
          <w:i w:val="false"/>
          <w:color w:val="000000"/>
          <w:sz w:val="28"/>
        </w:rPr>
        <w:t>
      являющимся работником юридического лица – 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bookmarkEnd w:id="96"/>
    <w:bookmarkStart w:name="z112" w:id="97"/>
    <w:p>
      <w:pPr>
        <w:spacing w:after="0"/>
        <w:ind w:left="0"/>
        <w:jc w:val="both"/>
      </w:pPr>
      <w:r>
        <w:rPr>
          <w:rFonts w:ascii="Times New Roman"/>
          <w:b w:val="false"/>
          <w:i w:val="false"/>
          <w:color w:val="000000"/>
          <w:sz w:val="28"/>
        </w:rPr>
        <w:t>
      "41) исчисленные суммы:</w:t>
      </w:r>
    </w:p>
    <w:bookmarkEnd w:id="97"/>
    <w:bookmarkStart w:name="z113" w:id="98"/>
    <w:p>
      <w:pPr>
        <w:spacing w:after="0"/>
        <w:ind w:left="0"/>
        <w:jc w:val="both"/>
      </w:pPr>
      <w:r>
        <w:rPr>
          <w:rFonts w:ascii="Times New Roman"/>
          <w:b w:val="false"/>
          <w:i w:val="false"/>
          <w:color w:val="000000"/>
          <w:sz w:val="28"/>
        </w:rPr>
        <w:t>
      индивидуального подоходного налога с доходов физического лица – резидента в соответствии с положениями настоящего Кодекса и уплаченные в бюджет Республики Казахстан налоговым агентом за счет собственных средств без их удержания:</w:t>
      </w:r>
    </w:p>
    <w:bookmarkEnd w:id="98"/>
    <w:bookmarkStart w:name="z114" w:id="99"/>
    <w:p>
      <w:pPr>
        <w:spacing w:after="0"/>
        <w:ind w:left="0"/>
        <w:jc w:val="both"/>
      </w:pPr>
      <w:r>
        <w:rPr>
          <w:rFonts w:ascii="Times New Roman"/>
          <w:b w:val="false"/>
          <w:i w:val="false"/>
          <w:color w:val="000000"/>
          <w:sz w:val="28"/>
        </w:rPr>
        <w:t>
      обязательных пенсионных взносов с доходов физического лица – резидента в соответствии с Социальным кодексом Республики Казахстан и уплаченные агентом по уплате обязательных пенсионных взносов за счет собственных средств без их удержания;";</w:t>
      </w:r>
    </w:p>
    <w:bookmarkEnd w:id="99"/>
    <w:bookmarkStart w:name="z115"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слова "51) списание" заменить словами "47) списание";</w:t>
      </w:r>
    </w:p>
    <w:bookmarkEnd w:id="100"/>
    <w:bookmarkStart w:name="z116" w:id="10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подпункте 17)</w:t>
      </w:r>
      <w:r>
        <w:rPr>
          <w:rFonts w:ascii="Times New Roman"/>
          <w:b w:val="false"/>
          <w:i w:val="false"/>
          <w:color w:val="000000"/>
          <w:sz w:val="28"/>
        </w:rPr>
        <w:t xml:space="preserve"> статьи 321 слова "от налогового агента" заменить словами "в Республике Казахстан";</w:t>
      </w:r>
    </w:p>
    <w:bookmarkEnd w:id="101"/>
    <w:bookmarkStart w:name="z117" w:id="10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331</w:t>
      </w:r>
      <w:r>
        <w:rPr>
          <w:rFonts w:ascii="Times New Roman"/>
          <w:b w:val="false"/>
          <w:i w:val="false"/>
          <w:color w:val="000000"/>
          <w:sz w:val="28"/>
        </w:rPr>
        <w:t>:</w:t>
      </w:r>
    </w:p>
    <w:bookmarkEnd w:id="102"/>
    <w:bookmarkStart w:name="z118" w:id="10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103"/>
    <w:bookmarkStart w:name="z119"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"ценных бумаг," исключить;</w:t>
      </w:r>
    </w:p>
    <w:bookmarkEnd w:id="104"/>
    <w:bookmarkStart w:name="z120" w:id="105"/>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105"/>
    <w:bookmarkStart w:name="z121" w:id="106"/>
    <w:p>
      <w:pPr>
        <w:spacing w:after="0"/>
        <w:ind w:left="0"/>
        <w:jc w:val="both"/>
      </w:pPr>
      <w:r>
        <w:rPr>
          <w:rFonts w:ascii="Times New Roman"/>
          <w:b w:val="false"/>
          <w:i w:val="false"/>
          <w:color w:val="000000"/>
          <w:sz w:val="28"/>
        </w:rPr>
        <w:t>
      "9) ценных бумаг.";</w:t>
      </w:r>
    </w:p>
    <w:bookmarkEnd w:id="106"/>
    <w:bookmarkStart w:name="z122"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9 слова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 исключить;</w:t>
      </w:r>
    </w:p>
    <w:bookmarkEnd w:id="107"/>
    <w:bookmarkStart w:name="z123" w:id="108"/>
    <w:p>
      <w:pPr>
        <w:spacing w:after="0"/>
        <w:ind w:left="0"/>
        <w:jc w:val="both"/>
      </w:pPr>
      <w:r>
        <w:rPr>
          <w:rFonts w:ascii="Times New Roman"/>
          <w:b w:val="false"/>
          <w:i w:val="false"/>
          <w:color w:val="000000"/>
          <w:sz w:val="28"/>
        </w:rPr>
        <w:t>
      дополнить пунктами 10, 11, 12, 13, 14, 15, 16, 17 и 18 следующего содержания:</w:t>
      </w:r>
    </w:p>
    <w:bookmarkEnd w:id="108"/>
    <w:bookmarkStart w:name="z124" w:id="109"/>
    <w:p>
      <w:pPr>
        <w:spacing w:after="0"/>
        <w:ind w:left="0"/>
        <w:jc w:val="both"/>
      </w:pPr>
      <w:r>
        <w:rPr>
          <w:rFonts w:ascii="Times New Roman"/>
          <w:b w:val="false"/>
          <w:i w:val="false"/>
          <w:color w:val="000000"/>
          <w:sz w:val="28"/>
        </w:rPr>
        <w:t>
      "10. Доход от прироста стоимости при реализации ценных бумаг состоит из:</w:t>
      </w:r>
    </w:p>
    <w:bookmarkEnd w:id="109"/>
    <w:bookmarkStart w:name="z125" w:id="110"/>
    <w:p>
      <w:pPr>
        <w:spacing w:after="0"/>
        <w:ind w:left="0"/>
        <w:jc w:val="both"/>
      </w:pPr>
      <w:r>
        <w:rPr>
          <w:rFonts w:ascii="Times New Roman"/>
          <w:b w:val="false"/>
          <w:i w:val="false"/>
          <w:color w:val="000000"/>
          <w:sz w:val="28"/>
        </w:rPr>
        <w:t>
      1) дохода от прироста стоимости при реализации ценных бумаг, кроме льготируемых ценных бумаг;</w:t>
      </w:r>
    </w:p>
    <w:bookmarkEnd w:id="110"/>
    <w:bookmarkStart w:name="z126" w:id="111"/>
    <w:p>
      <w:pPr>
        <w:spacing w:after="0"/>
        <w:ind w:left="0"/>
        <w:jc w:val="both"/>
      </w:pPr>
      <w:r>
        <w:rPr>
          <w:rFonts w:ascii="Times New Roman"/>
          <w:b w:val="false"/>
          <w:i w:val="false"/>
          <w:color w:val="000000"/>
          <w:sz w:val="28"/>
        </w:rPr>
        <w:t>
      2) дохода от прироста стоимости при реализации льготируемых ценных бумаг.</w:t>
      </w:r>
    </w:p>
    <w:bookmarkEnd w:id="111"/>
    <w:bookmarkStart w:name="z127" w:id="112"/>
    <w:p>
      <w:pPr>
        <w:spacing w:after="0"/>
        <w:ind w:left="0"/>
        <w:jc w:val="both"/>
      </w:pPr>
      <w:r>
        <w:rPr>
          <w:rFonts w:ascii="Times New Roman"/>
          <w:b w:val="false"/>
          <w:i w:val="false"/>
          <w:color w:val="000000"/>
          <w:sz w:val="28"/>
        </w:rPr>
        <w:t>
      11. Результат от реализации ценных бумаг, в том числе погашения долговых ценных бумаг, может иметь положительное или отрицательное значение и определяется по каждой операции выбытия за налоговый период как разница между стоимостью реализации, погашения ценной бумаги и ее первоначальной стоимостью.</w:t>
      </w:r>
    </w:p>
    <w:bookmarkEnd w:id="112"/>
    <w:bookmarkStart w:name="z128" w:id="113"/>
    <w:p>
      <w:pPr>
        <w:spacing w:after="0"/>
        <w:ind w:left="0"/>
        <w:jc w:val="both"/>
      </w:pPr>
      <w:r>
        <w:rPr>
          <w:rFonts w:ascii="Times New Roman"/>
          <w:b w:val="false"/>
          <w:i w:val="false"/>
          <w:color w:val="000000"/>
          <w:sz w:val="28"/>
        </w:rPr>
        <w:t>
      12. Общая сумма результатов от всех операций реализации ценных бумаг, кроме льготируемых ценных бумаг, за налоговый период признается:</w:t>
      </w:r>
    </w:p>
    <w:bookmarkEnd w:id="113"/>
    <w:bookmarkStart w:name="z129" w:id="114"/>
    <w:p>
      <w:pPr>
        <w:spacing w:after="0"/>
        <w:ind w:left="0"/>
        <w:jc w:val="both"/>
      </w:pPr>
      <w:r>
        <w:rPr>
          <w:rFonts w:ascii="Times New Roman"/>
          <w:b w:val="false"/>
          <w:i w:val="false"/>
          <w:color w:val="000000"/>
          <w:sz w:val="28"/>
        </w:rPr>
        <w:t>
      доходом от прироста стоимости, если такая сумма имеет положительное значение;</w:t>
      </w:r>
    </w:p>
    <w:bookmarkEnd w:id="114"/>
    <w:bookmarkStart w:name="z130" w:id="115"/>
    <w:p>
      <w:pPr>
        <w:spacing w:after="0"/>
        <w:ind w:left="0"/>
        <w:jc w:val="both"/>
      </w:pPr>
      <w:r>
        <w:rPr>
          <w:rFonts w:ascii="Times New Roman"/>
          <w:b w:val="false"/>
          <w:i w:val="false"/>
          <w:color w:val="000000"/>
          <w:sz w:val="28"/>
        </w:rPr>
        <w:t>
      равной нулю, если такая сумма имеет нулевое или отрицательное значение.</w:t>
      </w:r>
    </w:p>
    <w:bookmarkEnd w:id="115"/>
    <w:bookmarkStart w:name="z131" w:id="116"/>
    <w:p>
      <w:pPr>
        <w:spacing w:after="0"/>
        <w:ind w:left="0"/>
        <w:jc w:val="both"/>
      </w:pPr>
      <w:r>
        <w:rPr>
          <w:rFonts w:ascii="Times New Roman"/>
          <w:b w:val="false"/>
          <w:i w:val="false"/>
          <w:color w:val="000000"/>
          <w:sz w:val="28"/>
        </w:rPr>
        <w:t>
      13. Общая сумма результатов от всех операций по реализации льготируемых ценных бумаг за налоговый период признается:</w:t>
      </w:r>
    </w:p>
    <w:bookmarkEnd w:id="116"/>
    <w:bookmarkStart w:name="z132" w:id="117"/>
    <w:p>
      <w:pPr>
        <w:spacing w:after="0"/>
        <w:ind w:left="0"/>
        <w:jc w:val="both"/>
      </w:pPr>
      <w:r>
        <w:rPr>
          <w:rFonts w:ascii="Times New Roman"/>
          <w:b w:val="false"/>
          <w:i w:val="false"/>
          <w:color w:val="000000"/>
          <w:sz w:val="28"/>
        </w:rPr>
        <w:t xml:space="preserve">
      доходом от прироста стоимости льготируемых ценных бумаг, если такая сумма имеет положительное значение и учитывается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341 настоящего Кодекса;</w:t>
      </w:r>
    </w:p>
    <w:bookmarkEnd w:id="117"/>
    <w:bookmarkStart w:name="z133" w:id="118"/>
    <w:p>
      <w:pPr>
        <w:spacing w:after="0"/>
        <w:ind w:left="0"/>
        <w:jc w:val="both"/>
      </w:pPr>
      <w:r>
        <w:rPr>
          <w:rFonts w:ascii="Times New Roman"/>
          <w:b w:val="false"/>
          <w:i w:val="false"/>
          <w:color w:val="000000"/>
          <w:sz w:val="28"/>
        </w:rPr>
        <w:t>
      равной нулю, если такая сумма имеет нулевое или отрицательное значение.</w:t>
      </w:r>
    </w:p>
    <w:bookmarkEnd w:id="118"/>
    <w:bookmarkStart w:name="z134" w:id="119"/>
    <w:p>
      <w:pPr>
        <w:spacing w:after="0"/>
        <w:ind w:left="0"/>
        <w:jc w:val="both"/>
      </w:pPr>
      <w:r>
        <w:rPr>
          <w:rFonts w:ascii="Times New Roman"/>
          <w:b w:val="false"/>
          <w:i w:val="false"/>
          <w:color w:val="000000"/>
          <w:sz w:val="28"/>
        </w:rPr>
        <w:t xml:space="preserve">
      Льготируемыми ценными бумагами являются ценные бумаги, указанные в </w:t>
      </w:r>
      <w:r>
        <w:rPr>
          <w:rFonts w:ascii="Times New Roman"/>
          <w:b w:val="false"/>
          <w:i w:val="false"/>
          <w:color w:val="000000"/>
          <w:sz w:val="28"/>
        </w:rPr>
        <w:t>подпунктах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341 настоящего Кодекса, подпунктах 1) и 2)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6 Конституционного закона Республики Казахстан "О международном финансовом центре "Астана".</w:t>
      </w:r>
    </w:p>
    <w:bookmarkEnd w:id="119"/>
    <w:bookmarkStart w:name="z135" w:id="120"/>
    <w:p>
      <w:pPr>
        <w:spacing w:after="0"/>
        <w:ind w:left="0"/>
        <w:jc w:val="both"/>
      </w:pPr>
      <w:r>
        <w:rPr>
          <w:rFonts w:ascii="Times New Roman"/>
          <w:b w:val="false"/>
          <w:i w:val="false"/>
          <w:color w:val="000000"/>
          <w:sz w:val="28"/>
        </w:rPr>
        <w:t>
      14. Доход от прироста стоимости при реализации ценных бумаг определяется путем последовательного в хронологическом порядке списания ценных бумаг в зависимости от даты их поступления.</w:t>
      </w:r>
    </w:p>
    <w:bookmarkEnd w:id="120"/>
    <w:bookmarkStart w:name="z136" w:id="121"/>
    <w:p>
      <w:pPr>
        <w:spacing w:after="0"/>
        <w:ind w:left="0"/>
        <w:jc w:val="both"/>
      </w:pPr>
      <w:r>
        <w:rPr>
          <w:rFonts w:ascii="Times New Roman"/>
          <w:b w:val="false"/>
          <w:i w:val="false"/>
          <w:color w:val="000000"/>
          <w:sz w:val="28"/>
        </w:rPr>
        <w:t>
      15. Первоначальной стоимостью ценных бумаг является:</w:t>
      </w:r>
    </w:p>
    <w:bookmarkEnd w:id="121"/>
    <w:bookmarkStart w:name="z137" w:id="122"/>
    <w:p>
      <w:pPr>
        <w:spacing w:after="0"/>
        <w:ind w:left="0"/>
        <w:jc w:val="both"/>
      </w:pPr>
      <w:r>
        <w:rPr>
          <w:rFonts w:ascii="Times New Roman"/>
          <w:b w:val="false"/>
          <w:i w:val="false"/>
          <w:color w:val="000000"/>
          <w:sz w:val="28"/>
        </w:rPr>
        <w:t>
      1) стоимость их приобретения, расходы на комиссионное вознаграждение за услуги по приобретению ценных бумаг лицу, осуществляющему брокерскую деятельность в соответствии с законодательством Республики Казахстан или иного государства. По ценным бумагам, приобретенным физическим лицом по опциону, стоимость приобретения определяется в размере цены исполнения опциона и премии опциона;</w:t>
      </w:r>
    </w:p>
    <w:bookmarkEnd w:id="122"/>
    <w:bookmarkStart w:name="z138" w:id="123"/>
    <w:p>
      <w:pPr>
        <w:spacing w:after="0"/>
        <w:ind w:left="0"/>
        <w:jc w:val="both"/>
      </w:pPr>
      <w:r>
        <w:rPr>
          <w:rFonts w:ascii="Times New Roman"/>
          <w:b w:val="false"/>
          <w:i w:val="false"/>
          <w:color w:val="000000"/>
          <w:sz w:val="28"/>
        </w:rPr>
        <w:t>
      или</w:t>
      </w:r>
    </w:p>
    <w:bookmarkEnd w:id="123"/>
    <w:bookmarkStart w:name="z139" w:id="124"/>
    <w:p>
      <w:pPr>
        <w:spacing w:after="0"/>
        <w:ind w:left="0"/>
        <w:jc w:val="both"/>
      </w:pPr>
      <w:r>
        <w:rPr>
          <w:rFonts w:ascii="Times New Roman"/>
          <w:b w:val="false"/>
          <w:i w:val="false"/>
          <w:color w:val="000000"/>
          <w:sz w:val="28"/>
        </w:rPr>
        <w:t>
      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 – эмитентом у акционера акций, выпущенных этим эмитентом;</w:t>
      </w:r>
    </w:p>
    <w:bookmarkEnd w:id="124"/>
    <w:bookmarkStart w:name="z140" w:id="125"/>
    <w:p>
      <w:pPr>
        <w:spacing w:after="0"/>
        <w:ind w:left="0"/>
        <w:jc w:val="both"/>
      </w:pPr>
      <w:r>
        <w:rPr>
          <w:rFonts w:ascii="Times New Roman"/>
          <w:b w:val="false"/>
          <w:i w:val="false"/>
          <w:color w:val="000000"/>
          <w:sz w:val="28"/>
        </w:rPr>
        <w:t>
      или</w:t>
      </w:r>
    </w:p>
    <w:bookmarkEnd w:id="125"/>
    <w:bookmarkStart w:name="z141" w:id="126"/>
    <w:p>
      <w:pPr>
        <w:spacing w:after="0"/>
        <w:ind w:left="0"/>
        <w:jc w:val="both"/>
      </w:pPr>
      <w:r>
        <w:rPr>
          <w:rFonts w:ascii="Times New Roman"/>
          <w:b w:val="false"/>
          <w:i w:val="false"/>
          <w:color w:val="000000"/>
          <w:sz w:val="28"/>
        </w:rPr>
        <w:t>
      3)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индивидуального предпринимателя или в декларации о доходах и имуществе, – в случае получения ценных бумаг в качестве выплаты такого дохода;</w:t>
      </w:r>
    </w:p>
    <w:bookmarkEnd w:id="126"/>
    <w:bookmarkStart w:name="z142" w:id="127"/>
    <w:p>
      <w:pPr>
        <w:spacing w:after="0"/>
        <w:ind w:left="0"/>
        <w:jc w:val="both"/>
      </w:pPr>
      <w:r>
        <w:rPr>
          <w:rFonts w:ascii="Times New Roman"/>
          <w:b w:val="false"/>
          <w:i w:val="false"/>
          <w:color w:val="000000"/>
          <w:sz w:val="28"/>
        </w:rPr>
        <w:t>
      или</w:t>
      </w:r>
    </w:p>
    <w:bookmarkEnd w:id="127"/>
    <w:bookmarkStart w:name="z143" w:id="128"/>
    <w:p>
      <w:pPr>
        <w:spacing w:after="0"/>
        <w:ind w:left="0"/>
        <w:jc w:val="both"/>
      </w:pPr>
      <w:r>
        <w:rPr>
          <w:rFonts w:ascii="Times New Roman"/>
          <w:b w:val="false"/>
          <w:i w:val="false"/>
          <w:color w:val="000000"/>
          <w:sz w:val="28"/>
        </w:rPr>
        <w:t>
      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bookmarkEnd w:id="128"/>
    <w:bookmarkStart w:name="z144" w:id="129"/>
    <w:p>
      <w:pPr>
        <w:spacing w:after="0"/>
        <w:ind w:left="0"/>
        <w:jc w:val="both"/>
      </w:pPr>
      <w:r>
        <w:rPr>
          <w:rFonts w:ascii="Times New Roman"/>
          <w:b w:val="false"/>
          <w:i w:val="false"/>
          <w:color w:val="000000"/>
          <w:sz w:val="28"/>
        </w:rPr>
        <w:t>
      или</w:t>
      </w:r>
    </w:p>
    <w:bookmarkEnd w:id="129"/>
    <w:bookmarkStart w:name="z145" w:id="130"/>
    <w:p>
      <w:pPr>
        <w:spacing w:after="0"/>
        <w:ind w:left="0"/>
        <w:jc w:val="both"/>
      </w:pPr>
      <w:r>
        <w:rPr>
          <w:rFonts w:ascii="Times New Roman"/>
          <w:b w:val="false"/>
          <w:i w:val="false"/>
          <w:color w:val="000000"/>
          <w:sz w:val="28"/>
        </w:rPr>
        <w:t>
      5) стоимость, включенная ранее в доход в виде безвозмездно полученного имущества, – в случае, когда стоимость безвозмездно полученных ценных бумаг была включена в облагаемый доход индивидуального предпринимателя или облагаемый доход физического лица;</w:t>
      </w:r>
    </w:p>
    <w:bookmarkEnd w:id="130"/>
    <w:bookmarkStart w:name="z146" w:id="131"/>
    <w:p>
      <w:pPr>
        <w:spacing w:after="0"/>
        <w:ind w:left="0"/>
        <w:jc w:val="both"/>
      </w:pPr>
      <w:r>
        <w:rPr>
          <w:rFonts w:ascii="Times New Roman"/>
          <w:b w:val="false"/>
          <w:i w:val="false"/>
          <w:color w:val="000000"/>
          <w:sz w:val="28"/>
        </w:rPr>
        <w:t>
      или</w:t>
      </w:r>
    </w:p>
    <w:bookmarkEnd w:id="131"/>
    <w:bookmarkStart w:name="z147" w:id="132"/>
    <w:p>
      <w:pPr>
        <w:spacing w:after="0"/>
        <w:ind w:left="0"/>
        <w:jc w:val="both"/>
      </w:pPr>
      <w:r>
        <w:rPr>
          <w:rFonts w:ascii="Times New Roman"/>
          <w:b w:val="false"/>
          <w:i w:val="false"/>
          <w:color w:val="000000"/>
          <w:sz w:val="28"/>
        </w:rPr>
        <w:t>
      6) рыночная стоимость ценной бумаги – в случае реализации ценных бумаг, полученных в виде наследования, благотворительной помощи.</w:t>
      </w:r>
    </w:p>
    <w:bookmarkEnd w:id="132"/>
    <w:bookmarkStart w:name="z148" w:id="133"/>
    <w:p>
      <w:pPr>
        <w:spacing w:after="0"/>
        <w:ind w:left="0"/>
        <w:jc w:val="both"/>
      </w:pPr>
      <w:r>
        <w:rPr>
          <w:rFonts w:ascii="Times New Roman"/>
          <w:b w:val="false"/>
          <w:i w:val="false"/>
          <w:color w:val="000000"/>
          <w:sz w:val="28"/>
        </w:rPr>
        <w:t>
      Первоначальная стоимость ценных бумаг должна быть подтверждена документально. В случае отсутствия документов, подтверждающих первоначальную стоимость ценных бумаг, такая стоимость признается равной нулю.</w:t>
      </w:r>
    </w:p>
    <w:bookmarkEnd w:id="133"/>
    <w:bookmarkStart w:name="z149" w:id="134"/>
    <w:p>
      <w:pPr>
        <w:spacing w:after="0"/>
        <w:ind w:left="0"/>
        <w:jc w:val="both"/>
      </w:pPr>
      <w:r>
        <w:rPr>
          <w:rFonts w:ascii="Times New Roman"/>
          <w:b w:val="false"/>
          <w:i w:val="false"/>
          <w:color w:val="000000"/>
          <w:sz w:val="28"/>
        </w:rPr>
        <w:t xml:space="preserve">
      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ценных бумаг, поступивших первыми по времени. </w:t>
      </w:r>
    </w:p>
    <w:bookmarkEnd w:id="134"/>
    <w:bookmarkStart w:name="z150" w:id="135"/>
    <w:p>
      <w:pPr>
        <w:spacing w:after="0"/>
        <w:ind w:left="0"/>
        <w:jc w:val="both"/>
      </w:pPr>
      <w:r>
        <w:rPr>
          <w:rFonts w:ascii="Times New Roman"/>
          <w:b w:val="false"/>
          <w:i w:val="false"/>
          <w:color w:val="000000"/>
          <w:sz w:val="28"/>
        </w:rPr>
        <w:t>
      16. Первоначальная стоимость ценных бумаг, кроме долговых ценных бумаг, права на которые или сделки по которым зарегистрированы в компетентном органе государства с льготным налогообложением, равна нулю.</w:t>
      </w:r>
    </w:p>
    <w:bookmarkEnd w:id="135"/>
    <w:bookmarkStart w:name="z151" w:id="136"/>
    <w:p>
      <w:pPr>
        <w:spacing w:after="0"/>
        <w:ind w:left="0"/>
        <w:jc w:val="both"/>
      </w:pPr>
      <w:r>
        <w:rPr>
          <w:rFonts w:ascii="Times New Roman"/>
          <w:b w:val="false"/>
          <w:i w:val="false"/>
          <w:color w:val="000000"/>
          <w:sz w:val="28"/>
        </w:rPr>
        <w:t>
      Первоначальная стоимость долговых ценных бумаг, эмиссия которых зарегистрирована в государстве с льготным налогообложением, равна нулю.</w:t>
      </w:r>
    </w:p>
    <w:bookmarkEnd w:id="136"/>
    <w:bookmarkStart w:name="z152" w:id="137"/>
    <w:p>
      <w:pPr>
        <w:spacing w:after="0"/>
        <w:ind w:left="0"/>
        <w:jc w:val="both"/>
      </w:pPr>
      <w:r>
        <w:rPr>
          <w:rFonts w:ascii="Times New Roman"/>
          <w:b w:val="false"/>
          <w:i w:val="false"/>
          <w:color w:val="000000"/>
          <w:sz w:val="28"/>
        </w:rPr>
        <w:t>
      17. В случаях, когда положения пункта 15 настоящей статьи не применимы для определения первоначальной стоимости, первоначальная стоимость ценных бумаг признается равной нулю.</w:t>
      </w:r>
    </w:p>
    <w:bookmarkEnd w:id="137"/>
    <w:bookmarkStart w:name="z153" w:id="138"/>
    <w:p>
      <w:pPr>
        <w:spacing w:after="0"/>
        <w:ind w:left="0"/>
        <w:jc w:val="both"/>
      </w:pPr>
      <w:r>
        <w:rPr>
          <w:rFonts w:ascii="Times New Roman"/>
          <w:b w:val="false"/>
          <w:i w:val="false"/>
          <w:color w:val="000000"/>
          <w:sz w:val="28"/>
        </w:rPr>
        <w:t>
      18. В целях настоящей статьи рыночной стоимостью ценных бумаг является рыночная стоимость реализуемой (передаваемой) ценной бумаги на дату возникновения права собственности на нее,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если иное не установлено настоящим пунктом.</w:t>
      </w:r>
    </w:p>
    <w:bookmarkEnd w:id="138"/>
    <w:bookmarkStart w:name="z154" w:id="139"/>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bookmarkEnd w:id="139"/>
    <w:bookmarkStart w:name="z155" w:id="14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332</w:t>
      </w:r>
      <w:r>
        <w:rPr>
          <w:rFonts w:ascii="Times New Roman"/>
          <w:b w:val="false"/>
          <w:i w:val="false"/>
          <w:color w:val="000000"/>
          <w:sz w:val="28"/>
        </w:rPr>
        <w:t>:</w:t>
      </w:r>
    </w:p>
    <w:bookmarkEnd w:id="140"/>
    <w:bookmarkStart w:name="z156"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"ценных бумаг, за исключением долговых ценных бумаг," исключить;</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58" w:id="142"/>
    <w:p>
      <w:pPr>
        <w:spacing w:after="0"/>
        <w:ind w:left="0"/>
        <w:jc w:val="both"/>
      </w:pPr>
      <w:r>
        <w:rPr>
          <w:rFonts w:ascii="Times New Roman"/>
          <w:b w:val="false"/>
          <w:i w:val="false"/>
          <w:color w:val="000000"/>
          <w:sz w:val="28"/>
        </w:rPr>
        <w:t>
      дополнить пунктами 5-1, 5-2, 5-3, 5-4, 5-5, 5-6, 5-7, 5-8 и 5-9 следующего содержания:</w:t>
      </w:r>
    </w:p>
    <w:bookmarkEnd w:id="142"/>
    <w:bookmarkStart w:name="z159" w:id="143"/>
    <w:p>
      <w:pPr>
        <w:spacing w:after="0"/>
        <w:ind w:left="0"/>
        <w:jc w:val="both"/>
      </w:pPr>
      <w:r>
        <w:rPr>
          <w:rFonts w:ascii="Times New Roman"/>
          <w:b w:val="false"/>
          <w:i w:val="false"/>
          <w:color w:val="000000"/>
          <w:sz w:val="28"/>
        </w:rPr>
        <w:t>
      "5-1. Доход от прироста стоимости при реализации ценных бумаг, зарегистрированных за пределами Республики Казахстан, состоит из:</w:t>
      </w:r>
    </w:p>
    <w:bookmarkEnd w:id="143"/>
    <w:bookmarkStart w:name="z160" w:id="144"/>
    <w:p>
      <w:pPr>
        <w:spacing w:after="0"/>
        <w:ind w:left="0"/>
        <w:jc w:val="both"/>
      </w:pPr>
      <w:r>
        <w:rPr>
          <w:rFonts w:ascii="Times New Roman"/>
          <w:b w:val="false"/>
          <w:i w:val="false"/>
          <w:color w:val="000000"/>
          <w:sz w:val="28"/>
        </w:rPr>
        <w:t>
      1) дохода от прироста стоимости при реализации ценных бумаг, зарегистрированных за пределами Республики Казахстан, кроме льготируемых ценных бумаг, зарегистрированных за пределами Республики Казахстан;</w:t>
      </w:r>
    </w:p>
    <w:bookmarkEnd w:id="144"/>
    <w:bookmarkStart w:name="z161" w:id="145"/>
    <w:p>
      <w:pPr>
        <w:spacing w:after="0"/>
        <w:ind w:left="0"/>
        <w:jc w:val="both"/>
      </w:pPr>
      <w:r>
        <w:rPr>
          <w:rFonts w:ascii="Times New Roman"/>
          <w:b w:val="false"/>
          <w:i w:val="false"/>
          <w:color w:val="000000"/>
          <w:sz w:val="28"/>
        </w:rPr>
        <w:t>
      2) дохода от прироста стоимости при реализации льготируемых ценных бумаг, зарегистрированных за пределами Республики Казахстан.</w:t>
      </w:r>
    </w:p>
    <w:bookmarkEnd w:id="145"/>
    <w:bookmarkStart w:name="z162" w:id="146"/>
    <w:p>
      <w:pPr>
        <w:spacing w:after="0"/>
        <w:ind w:left="0"/>
        <w:jc w:val="both"/>
      </w:pPr>
      <w:r>
        <w:rPr>
          <w:rFonts w:ascii="Times New Roman"/>
          <w:b w:val="false"/>
          <w:i w:val="false"/>
          <w:color w:val="000000"/>
          <w:sz w:val="28"/>
        </w:rPr>
        <w:t>
      5-2. Результат от реализации ценных бумаг, зарегистрированных за пределами Республики Казахстан, в том числе погашения долговых ценных бумаг, может иметь положительное или отрицательное значение и определяется по каждой операции выбытия за налоговый период как разница между стоимостью реализации, погашения ценной бумаги, зарегистрированной за пределами Республики Казахстан, и ее первоначальной стоимостью.</w:t>
      </w:r>
    </w:p>
    <w:bookmarkEnd w:id="146"/>
    <w:bookmarkStart w:name="z163" w:id="147"/>
    <w:p>
      <w:pPr>
        <w:spacing w:after="0"/>
        <w:ind w:left="0"/>
        <w:jc w:val="both"/>
      </w:pPr>
      <w:r>
        <w:rPr>
          <w:rFonts w:ascii="Times New Roman"/>
          <w:b w:val="false"/>
          <w:i w:val="false"/>
          <w:color w:val="000000"/>
          <w:sz w:val="28"/>
        </w:rPr>
        <w:t>
      5-3. Общая сумма результатов от всех операций реализации ценных бумаг, зарегистрированных за пределами Республики Казахстан, кроме льготируемых ценных бумаг, за налоговый период признается:</w:t>
      </w:r>
    </w:p>
    <w:bookmarkEnd w:id="147"/>
    <w:bookmarkStart w:name="z164" w:id="148"/>
    <w:p>
      <w:pPr>
        <w:spacing w:after="0"/>
        <w:ind w:left="0"/>
        <w:jc w:val="both"/>
      </w:pPr>
      <w:r>
        <w:rPr>
          <w:rFonts w:ascii="Times New Roman"/>
          <w:b w:val="false"/>
          <w:i w:val="false"/>
          <w:color w:val="000000"/>
          <w:sz w:val="28"/>
        </w:rPr>
        <w:t>
      доходом от прироста стоимости, если такая сумма имеет положительное значение;</w:t>
      </w:r>
    </w:p>
    <w:bookmarkEnd w:id="148"/>
    <w:bookmarkStart w:name="z165" w:id="149"/>
    <w:p>
      <w:pPr>
        <w:spacing w:after="0"/>
        <w:ind w:left="0"/>
        <w:jc w:val="both"/>
      </w:pPr>
      <w:r>
        <w:rPr>
          <w:rFonts w:ascii="Times New Roman"/>
          <w:b w:val="false"/>
          <w:i w:val="false"/>
          <w:color w:val="000000"/>
          <w:sz w:val="28"/>
        </w:rPr>
        <w:t>
      равной нулю, если такая сумма имеет нулевое или отрицательное значение.</w:t>
      </w:r>
    </w:p>
    <w:bookmarkEnd w:id="149"/>
    <w:bookmarkStart w:name="z166" w:id="150"/>
    <w:p>
      <w:pPr>
        <w:spacing w:after="0"/>
        <w:ind w:left="0"/>
        <w:jc w:val="both"/>
      </w:pPr>
      <w:r>
        <w:rPr>
          <w:rFonts w:ascii="Times New Roman"/>
          <w:b w:val="false"/>
          <w:i w:val="false"/>
          <w:color w:val="000000"/>
          <w:sz w:val="28"/>
        </w:rPr>
        <w:t>
      5-4. Общая сумма результатов от всех операций по реализации льготируемых ценных бумаг, зарегистрированных за пределами Республики Казахстан, за налоговый период признается:</w:t>
      </w:r>
    </w:p>
    <w:bookmarkEnd w:id="150"/>
    <w:bookmarkStart w:name="z167" w:id="151"/>
    <w:p>
      <w:pPr>
        <w:spacing w:after="0"/>
        <w:ind w:left="0"/>
        <w:jc w:val="both"/>
      </w:pPr>
      <w:r>
        <w:rPr>
          <w:rFonts w:ascii="Times New Roman"/>
          <w:b w:val="false"/>
          <w:i w:val="false"/>
          <w:color w:val="000000"/>
          <w:sz w:val="28"/>
        </w:rPr>
        <w:t xml:space="preserve">
      доходом от прироста стоимости льготируемых ценных бумаг, зарегистрированных за пределами Республики Казахстан, если такая сумма имеет положительное значение и учитывается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341 настоящего Кодекса;</w:t>
      </w:r>
    </w:p>
    <w:bookmarkEnd w:id="151"/>
    <w:bookmarkStart w:name="z168" w:id="152"/>
    <w:p>
      <w:pPr>
        <w:spacing w:after="0"/>
        <w:ind w:left="0"/>
        <w:jc w:val="both"/>
      </w:pPr>
      <w:r>
        <w:rPr>
          <w:rFonts w:ascii="Times New Roman"/>
          <w:b w:val="false"/>
          <w:i w:val="false"/>
          <w:color w:val="000000"/>
          <w:sz w:val="28"/>
        </w:rPr>
        <w:t>
      равной нулю, если такая сумма имеет нулевое или отрицательное значение.</w:t>
      </w:r>
    </w:p>
    <w:bookmarkEnd w:id="152"/>
    <w:bookmarkStart w:name="z169" w:id="153"/>
    <w:p>
      <w:pPr>
        <w:spacing w:after="0"/>
        <w:ind w:left="0"/>
        <w:jc w:val="both"/>
      </w:pPr>
      <w:r>
        <w:rPr>
          <w:rFonts w:ascii="Times New Roman"/>
          <w:b w:val="false"/>
          <w:i w:val="false"/>
          <w:color w:val="000000"/>
          <w:sz w:val="28"/>
        </w:rPr>
        <w:t xml:space="preserve">
      Льготируемыми ценными бумагами являются ценные бумаги, указанные в </w:t>
      </w:r>
      <w:r>
        <w:rPr>
          <w:rFonts w:ascii="Times New Roman"/>
          <w:b w:val="false"/>
          <w:i w:val="false"/>
          <w:color w:val="000000"/>
          <w:sz w:val="28"/>
        </w:rPr>
        <w:t>подпунктах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341 настоящего Кодекса, подпунктах 1) и 2)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6 Конституционного закона Республики Казахстан "О международном финансовом центре "Астана".</w:t>
      </w:r>
    </w:p>
    <w:bookmarkEnd w:id="153"/>
    <w:bookmarkStart w:name="z170" w:id="154"/>
    <w:p>
      <w:pPr>
        <w:spacing w:after="0"/>
        <w:ind w:left="0"/>
        <w:jc w:val="both"/>
      </w:pPr>
      <w:r>
        <w:rPr>
          <w:rFonts w:ascii="Times New Roman"/>
          <w:b w:val="false"/>
          <w:i w:val="false"/>
          <w:color w:val="000000"/>
          <w:sz w:val="28"/>
        </w:rPr>
        <w:t>
      5-5. Доход от прироста стоимости при реализации ценных бумаг, зарегистрированных за пределами Республики Казахстан, определяется путем последовательного в хронологическом порядке списания ценных бумаг в зависимости от даты их поступления.</w:t>
      </w:r>
    </w:p>
    <w:bookmarkEnd w:id="154"/>
    <w:bookmarkStart w:name="z171" w:id="155"/>
    <w:p>
      <w:pPr>
        <w:spacing w:after="0"/>
        <w:ind w:left="0"/>
        <w:jc w:val="both"/>
      </w:pPr>
      <w:r>
        <w:rPr>
          <w:rFonts w:ascii="Times New Roman"/>
          <w:b w:val="false"/>
          <w:i w:val="false"/>
          <w:color w:val="000000"/>
          <w:sz w:val="28"/>
        </w:rPr>
        <w:t>
      5-6. Первоначальной стоимостью ценных бумаг, зарегистрированных за пределами Республики Казахстан, является:</w:t>
      </w:r>
    </w:p>
    <w:bookmarkEnd w:id="155"/>
    <w:bookmarkStart w:name="z172" w:id="156"/>
    <w:p>
      <w:pPr>
        <w:spacing w:after="0"/>
        <w:ind w:left="0"/>
        <w:jc w:val="both"/>
      </w:pPr>
      <w:r>
        <w:rPr>
          <w:rFonts w:ascii="Times New Roman"/>
          <w:b w:val="false"/>
          <w:i w:val="false"/>
          <w:color w:val="000000"/>
          <w:sz w:val="28"/>
        </w:rPr>
        <w:t>
      1) стоимость их приобретения, расходы на комиссионное вознаграждение за услуги по приобретению ценных бумаг лицу, осуществляющему брокерскую деятельность в соответствии с законодательством Республики Казахстан или иного государства. По ценным бумагам, приобретенным физическим лицом по опциону, стоимость приобретения определяется в размере цены исполнения опциона и премии опциона;</w:t>
      </w:r>
    </w:p>
    <w:bookmarkEnd w:id="156"/>
    <w:bookmarkStart w:name="z173" w:id="157"/>
    <w:p>
      <w:pPr>
        <w:spacing w:after="0"/>
        <w:ind w:left="0"/>
        <w:jc w:val="both"/>
      </w:pPr>
      <w:r>
        <w:rPr>
          <w:rFonts w:ascii="Times New Roman"/>
          <w:b w:val="false"/>
          <w:i w:val="false"/>
          <w:color w:val="000000"/>
          <w:sz w:val="28"/>
        </w:rPr>
        <w:t>
      или</w:t>
      </w:r>
    </w:p>
    <w:bookmarkEnd w:id="157"/>
    <w:bookmarkStart w:name="z174" w:id="158"/>
    <w:p>
      <w:pPr>
        <w:spacing w:after="0"/>
        <w:ind w:left="0"/>
        <w:jc w:val="both"/>
      </w:pPr>
      <w:r>
        <w:rPr>
          <w:rFonts w:ascii="Times New Roman"/>
          <w:b w:val="false"/>
          <w:i w:val="false"/>
          <w:color w:val="000000"/>
          <w:sz w:val="28"/>
        </w:rPr>
        <w:t xml:space="preserve">
      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 – эмитентом у акционера акций, выпущенных этим эмитентом; </w:t>
      </w:r>
    </w:p>
    <w:bookmarkEnd w:id="158"/>
    <w:bookmarkStart w:name="z175" w:id="159"/>
    <w:p>
      <w:pPr>
        <w:spacing w:after="0"/>
        <w:ind w:left="0"/>
        <w:jc w:val="both"/>
      </w:pPr>
      <w:r>
        <w:rPr>
          <w:rFonts w:ascii="Times New Roman"/>
          <w:b w:val="false"/>
          <w:i w:val="false"/>
          <w:color w:val="000000"/>
          <w:sz w:val="28"/>
        </w:rPr>
        <w:t>
      или</w:t>
      </w:r>
    </w:p>
    <w:bookmarkEnd w:id="159"/>
    <w:bookmarkStart w:name="z176" w:id="160"/>
    <w:p>
      <w:pPr>
        <w:spacing w:after="0"/>
        <w:ind w:left="0"/>
        <w:jc w:val="both"/>
      </w:pPr>
      <w:r>
        <w:rPr>
          <w:rFonts w:ascii="Times New Roman"/>
          <w:b w:val="false"/>
          <w:i w:val="false"/>
          <w:color w:val="000000"/>
          <w:sz w:val="28"/>
        </w:rPr>
        <w:t>
      3)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индивидуального предпринимателя или декларации о доходах и имуществе, – в случае получения ценных бумаг в качестве выплаты такого дохода;</w:t>
      </w:r>
    </w:p>
    <w:bookmarkEnd w:id="160"/>
    <w:bookmarkStart w:name="z177" w:id="161"/>
    <w:p>
      <w:pPr>
        <w:spacing w:after="0"/>
        <w:ind w:left="0"/>
        <w:jc w:val="both"/>
      </w:pPr>
      <w:r>
        <w:rPr>
          <w:rFonts w:ascii="Times New Roman"/>
          <w:b w:val="false"/>
          <w:i w:val="false"/>
          <w:color w:val="000000"/>
          <w:sz w:val="28"/>
        </w:rPr>
        <w:t>
      или</w:t>
      </w:r>
    </w:p>
    <w:bookmarkEnd w:id="161"/>
    <w:bookmarkStart w:name="z178" w:id="162"/>
    <w:p>
      <w:pPr>
        <w:spacing w:after="0"/>
        <w:ind w:left="0"/>
        <w:jc w:val="both"/>
      </w:pPr>
      <w:r>
        <w:rPr>
          <w:rFonts w:ascii="Times New Roman"/>
          <w:b w:val="false"/>
          <w:i w:val="false"/>
          <w:color w:val="000000"/>
          <w:sz w:val="28"/>
        </w:rPr>
        <w:t>
      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bookmarkEnd w:id="162"/>
    <w:bookmarkStart w:name="z179" w:id="163"/>
    <w:p>
      <w:pPr>
        <w:spacing w:after="0"/>
        <w:ind w:left="0"/>
        <w:jc w:val="both"/>
      </w:pPr>
      <w:r>
        <w:rPr>
          <w:rFonts w:ascii="Times New Roman"/>
          <w:b w:val="false"/>
          <w:i w:val="false"/>
          <w:color w:val="000000"/>
          <w:sz w:val="28"/>
        </w:rPr>
        <w:t>
      или</w:t>
      </w:r>
    </w:p>
    <w:bookmarkEnd w:id="163"/>
    <w:bookmarkStart w:name="z180" w:id="164"/>
    <w:p>
      <w:pPr>
        <w:spacing w:after="0"/>
        <w:ind w:left="0"/>
        <w:jc w:val="both"/>
      </w:pPr>
      <w:r>
        <w:rPr>
          <w:rFonts w:ascii="Times New Roman"/>
          <w:b w:val="false"/>
          <w:i w:val="false"/>
          <w:color w:val="000000"/>
          <w:sz w:val="28"/>
        </w:rPr>
        <w:t>
      5) стоимость, включенная ранее в доход в виде безвозмездно полученного имущества, – в случае, когда стоимость безвозмездно полученных ценных бумаг была включена в облагаемый доход индивидуального предпринимателя или облагаемый доход физического лица;</w:t>
      </w:r>
    </w:p>
    <w:bookmarkEnd w:id="164"/>
    <w:bookmarkStart w:name="z181" w:id="165"/>
    <w:p>
      <w:pPr>
        <w:spacing w:after="0"/>
        <w:ind w:left="0"/>
        <w:jc w:val="both"/>
      </w:pPr>
      <w:r>
        <w:rPr>
          <w:rFonts w:ascii="Times New Roman"/>
          <w:b w:val="false"/>
          <w:i w:val="false"/>
          <w:color w:val="000000"/>
          <w:sz w:val="28"/>
        </w:rPr>
        <w:t>
      или</w:t>
      </w:r>
    </w:p>
    <w:bookmarkEnd w:id="165"/>
    <w:bookmarkStart w:name="z182" w:id="166"/>
    <w:p>
      <w:pPr>
        <w:spacing w:after="0"/>
        <w:ind w:left="0"/>
        <w:jc w:val="both"/>
      </w:pPr>
      <w:r>
        <w:rPr>
          <w:rFonts w:ascii="Times New Roman"/>
          <w:b w:val="false"/>
          <w:i w:val="false"/>
          <w:color w:val="000000"/>
          <w:sz w:val="28"/>
        </w:rPr>
        <w:t>
      6) рыночная стоимость ценных бумаг, зарегистрированных за пределами Республики Казахстан, – в случае реализации ценных бумаг, полученных в виде наследования, благотворительной помощи.</w:t>
      </w:r>
    </w:p>
    <w:bookmarkEnd w:id="166"/>
    <w:bookmarkStart w:name="z183" w:id="167"/>
    <w:p>
      <w:pPr>
        <w:spacing w:after="0"/>
        <w:ind w:left="0"/>
        <w:jc w:val="both"/>
      </w:pPr>
      <w:r>
        <w:rPr>
          <w:rFonts w:ascii="Times New Roman"/>
          <w:b w:val="false"/>
          <w:i w:val="false"/>
          <w:color w:val="000000"/>
          <w:sz w:val="28"/>
        </w:rPr>
        <w:t>
      Первоначальная стоимость ценных бумаг должна быть подтверждена документально. В случае отсутствия документов, подтверждающих первоначальную стоимость ценных бумаг, такая стоимость признается равной нулю.</w:t>
      </w:r>
    </w:p>
    <w:bookmarkEnd w:id="167"/>
    <w:bookmarkStart w:name="z184" w:id="168"/>
    <w:p>
      <w:pPr>
        <w:spacing w:after="0"/>
        <w:ind w:left="0"/>
        <w:jc w:val="both"/>
      </w:pPr>
      <w:r>
        <w:rPr>
          <w:rFonts w:ascii="Times New Roman"/>
          <w:b w:val="false"/>
          <w:i w:val="false"/>
          <w:color w:val="000000"/>
          <w:sz w:val="28"/>
        </w:rPr>
        <w:t>
      Первоначальная стоимость единицы ценных бумаг при их реализации определяется по первоначальной стоимости ценных бумаг, поступивших первыми по времени.</w:t>
      </w:r>
    </w:p>
    <w:bookmarkEnd w:id="168"/>
    <w:bookmarkStart w:name="z185" w:id="169"/>
    <w:p>
      <w:pPr>
        <w:spacing w:after="0"/>
        <w:ind w:left="0"/>
        <w:jc w:val="both"/>
      </w:pPr>
      <w:r>
        <w:rPr>
          <w:rFonts w:ascii="Times New Roman"/>
          <w:b w:val="false"/>
          <w:i w:val="false"/>
          <w:color w:val="000000"/>
          <w:sz w:val="28"/>
        </w:rPr>
        <w:t xml:space="preserve">
      5-7. Первоначальная стоимость ценных бумаг, кроме долговых ценных бумаг, права на которые или сделки по которым зарегистрированы в компетентном органе государства с льготным налогообложением, равна нулю. </w:t>
      </w:r>
    </w:p>
    <w:bookmarkEnd w:id="169"/>
    <w:bookmarkStart w:name="z186" w:id="170"/>
    <w:p>
      <w:pPr>
        <w:spacing w:after="0"/>
        <w:ind w:left="0"/>
        <w:jc w:val="both"/>
      </w:pPr>
      <w:r>
        <w:rPr>
          <w:rFonts w:ascii="Times New Roman"/>
          <w:b w:val="false"/>
          <w:i w:val="false"/>
          <w:color w:val="000000"/>
          <w:sz w:val="28"/>
        </w:rPr>
        <w:t>
      Первоначальная стоимость долговых ценных бумаг, эмиссия которых зарегистрирована в государстве с льготным налогообложением, равна нулю.</w:t>
      </w:r>
    </w:p>
    <w:bookmarkEnd w:id="170"/>
    <w:bookmarkStart w:name="z187" w:id="171"/>
    <w:p>
      <w:pPr>
        <w:spacing w:after="0"/>
        <w:ind w:left="0"/>
        <w:jc w:val="both"/>
      </w:pPr>
      <w:r>
        <w:rPr>
          <w:rFonts w:ascii="Times New Roman"/>
          <w:b w:val="false"/>
          <w:i w:val="false"/>
          <w:color w:val="000000"/>
          <w:sz w:val="28"/>
        </w:rPr>
        <w:t xml:space="preserve">
      5-8. В случаях, когда положения пункта 5-6 настоящей статьи не применимы для определения первоначальной стоимости, первоначальная стоимость ценных бумаг признается равной нулю. </w:t>
      </w:r>
    </w:p>
    <w:bookmarkEnd w:id="171"/>
    <w:bookmarkStart w:name="z188" w:id="172"/>
    <w:p>
      <w:pPr>
        <w:spacing w:after="0"/>
        <w:ind w:left="0"/>
        <w:jc w:val="both"/>
      </w:pPr>
      <w:r>
        <w:rPr>
          <w:rFonts w:ascii="Times New Roman"/>
          <w:b w:val="false"/>
          <w:i w:val="false"/>
          <w:color w:val="000000"/>
          <w:sz w:val="28"/>
        </w:rPr>
        <w:t>
      5-9. В целях настоящей статьи рыночной стоимостью реализуемой ценной бумаги, зарегистрированной за пределами Республики Казахстан, полученной в виде наследования, является рыночная стоимость реализуемой ценной бумаги на дату возникновения права собственности на нее,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законодательством того государства, в котором зарегистрирована такая ценная бумага.</w:t>
      </w:r>
    </w:p>
    <w:bookmarkEnd w:id="172"/>
    <w:bookmarkStart w:name="z189" w:id="173"/>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такое имущество.";</w:t>
      </w:r>
    </w:p>
    <w:bookmarkEnd w:id="173"/>
    <w:bookmarkStart w:name="z190" w:id="174"/>
    <w:p>
      <w:pPr>
        <w:spacing w:after="0"/>
        <w:ind w:left="0"/>
        <w:jc w:val="both"/>
      </w:pPr>
      <w:r>
        <w:rPr>
          <w:rFonts w:ascii="Times New Roman"/>
          <w:b w:val="false"/>
          <w:i w:val="false"/>
          <w:color w:val="000000"/>
          <w:sz w:val="28"/>
        </w:rPr>
        <w:t>
      32) дополнить статьей 332-1 следующего содержания:</w:t>
      </w:r>
    </w:p>
    <w:bookmarkEnd w:id="174"/>
    <w:bookmarkStart w:name="z191" w:id="175"/>
    <w:p>
      <w:pPr>
        <w:spacing w:after="0"/>
        <w:ind w:left="0"/>
        <w:jc w:val="both"/>
      </w:pPr>
      <w:r>
        <w:rPr>
          <w:rFonts w:ascii="Times New Roman"/>
          <w:b w:val="false"/>
          <w:i w:val="false"/>
          <w:color w:val="000000"/>
          <w:sz w:val="28"/>
        </w:rPr>
        <w:t>
      "Статья 332-1. Особенности налогообложения операций с цифровыми активами</w:t>
      </w:r>
    </w:p>
    <w:bookmarkEnd w:id="175"/>
    <w:bookmarkStart w:name="z192" w:id="176"/>
    <w:p>
      <w:pPr>
        <w:spacing w:after="0"/>
        <w:ind w:left="0"/>
        <w:jc w:val="both"/>
      </w:pPr>
      <w:r>
        <w:rPr>
          <w:rFonts w:ascii="Times New Roman"/>
          <w:b w:val="false"/>
          <w:i w:val="false"/>
          <w:color w:val="000000"/>
          <w:sz w:val="28"/>
        </w:rPr>
        <w:t>
      1. Настоящая статья устанавливает особенности налогообложения операций с цифровыми активами в целях настоящего раздела.</w:t>
      </w:r>
    </w:p>
    <w:bookmarkEnd w:id="176"/>
    <w:bookmarkStart w:name="z193" w:id="177"/>
    <w:p>
      <w:pPr>
        <w:spacing w:after="0"/>
        <w:ind w:left="0"/>
        <w:jc w:val="both"/>
      </w:pPr>
      <w:r>
        <w:rPr>
          <w:rFonts w:ascii="Times New Roman"/>
          <w:b w:val="false"/>
          <w:i w:val="false"/>
          <w:color w:val="000000"/>
          <w:sz w:val="28"/>
        </w:rPr>
        <w:t>
      2. Стоимость реализации, приобретения цифрового актива, выраженная в необеспеченном цифровом активе с фиксированной стоимостью, переводится в тенге по рыночному курсу обмена валюты, к которой привязана стоимость такого цифрового актива, определенному на последний рабочий день, предшествующий дате совершения реализации или приобретения цифрового актива.</w:t>
      </w:r>
    </w:p>
    <w:bookmarkEnd w:id="177"/>
    <w:bookmarkStart w:name="z194" w:id="178"/>
    <w:p>
      <w:pPr>
        <w:spacing w:after="0"/>
        <w:ind w:left="0"/>
        <w:jc w:val="both"/>
      </w:pPr>
      <w:r>
        <w:rPr>
          <w:rFonts w:ascii="Times New Roman"/>
          <w:b w:val="false"/>
          <w:i w:val="false"/>
          <w:color w:val="000000"/>
          <w:sz w:val="28"/>
        </w:rPr>
        <w:t>
      3. В целях настоящей статьи при расчете стоимости реализации или приобретения одна единица необеспеченного цифрового актива с фиксированной стоимостью приравнивается к одной единице иностранной валюты, к которой привязана стоимость такого цифрового актива.</w:t>
      </w:r>
    </w:p>
    <w:bookmarkEnd w:id="178"/>
    <w:bookmarkStart w:name="z195" w:id="179"/>
    <w:p>
      <w:pPr>
        <w:spacing w:after="0"/>
        <w:ind w:left="0"/>
        <w:jc w:val="both"/>
      </w:pPr>
      <w:r>
        <w:rPr>
          <w:rFonts w:ascii="Times New Roman"/>
          <w:b w:val="false"/>
          <w:i w:val="false"/>
          <w:color w:val="000000"/>
          <w:sz w:val="28"/>
        </w:rPr>
        <w:t>
      4. Не является реализацией цифрового актива для стороны, передающей необеспеченный цифровой актив с фиксированной стоимостью, передача необеспеченного цифрового актива с фиксированной стоимостью с целью обмена на следующее имущество:</w:t>
      </w:r>
    </w:p>
    <w:bookmarkEnd w:id="179"/>
    <w:bookmarkStart w:name="z196" w:id="180"/>
    <w:p>
      <w:pPr>
        <w:spacing w:after="0"/>
        <w:ind w:left="0"/>
        <w:jc w:val="both"/>
      </w:pPr>
      <w:r>
        <w:rPr>
          <w:rFonts w:ascii="Times New Roman"/>
          <w:b w:val="false"/>
          <w:i w:val="false"/>
          <w:color w:val="000000"/>
          <w:sz w:val="28"/>
        </w:rPr>
        <w:t>
      цифровой актив;</w:t>
      </w:r>
    </w:p>
    <w:bookmarkEnd w:id="180"/>
    <w:bookmarkStart w:name="z197" w:id="181"/>
    <w:p>
      <w:pPr>
        <w:spacing w:after="0"/>
        <w:ind w:left="0"/>
        <w:jc w:val="both"/>
      </w:pPr>
      <w:r>
        <w:rPr>
          <w:rFonts w:ascii="Times New Roman"/>
          <w:b w:val="false"/>
          <w:i w:val="false"/>
          <w:color w:val="000000"/>
          <w:sz w:val="28"/>
        </w:rPr>
        <w:t>
      имущество,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181"/>
    <w:bookmarkStart w:name="z198" w:id="182"/>
    <w:p>
      <w:pPr>
        <w:spacing w:after="0"/>
        <w:ind w:left="0"/>
        <w:jc w:val="both"/>
      </w:pPr>
      <w:r>
        <w:rPr>
          <w:rFonts w:ascii="Times New Roman"/>
          <w:b w:val="false"/>
          <w:i w:val="false"/>
          <w:color w:val="000000"/>
          <w:sz w:val="28"/>
        </w:rPr>
        <w:t>
      имущество, подлежащее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182"/>
    <w:bookmarkStart w:name="z199" w:id="183"/>
    <w:p>
      <w:pPr>
        <w:spacing w:after="0"/>
        <w:ind w:left="0"/>
        <w:jc w:val="both"/>
      </w:pPr>
      <w:r>
        <w:rPr>
          <w:rFonts w:ascii="Times New Roman"/>
          <w:b w:val="false"/>
          <w:i w:val="false"/>
          <w:color w:val="000000"/>
          <w:sz w:val="28"/>
        </w:rPr>
        <w:t>
      5. Передача необеспеченного цифрового актива с фиксированной стоимостью с целью продажи является реализацией цифрового актива, за исключением случаев, когда реализуемый необеспеченный цифровой актив с фиксированной стоимостью ранее приобретен в результате обмена на другой цифровой актив.</w:t>
      </w:r>
    </w:p>
    <w:bookmarkEnd w:id="183"/>
    <w:bookmarkStart w:name="z200" w:id="184"/>
    <w:p>
      <w:pPr>
        <w:spacing w:after="0"/>
        <w:ind w:left="0"/>
        <w:jc w:val="both"/>
      </w:pPr>
      <w:r>
        <w:rPr>
          <w:rFonts w:ascii="Times New Roman"/>
          <w:b w:val="false"/>
          <w:i w:val="false"/>
          <w:color w:val="000000"/>
          <w:sz w:val="28"/>
        </w:rPr>
        <w:t>
      6. Доход, полученный по сделкам с производными финансовыми инструментами, где базовым активом является цифровой актив, определяется как разница между стоимостью полученных цифровых активов при завершении такой сделки и стоимостью использованных в ходе совершения сделки собственных цифровых активов.</w:t>
      </w:r>
    </w:p>
    <w:bookmarkEnd w:id="184"/>
    <w:bookmarkStart w:name="z201" w:id="185"/>
    <w:p>
      <w:pPr>
        <w:spacing w:after="0"/>
        <w:ind w:left="0"/>
        <w:jc w:val="both"/>
      </w:pPr>
      <w:r>
        <w:rPr>
          <w:rFonts w:ascii="Times New Roman"/>
          <w:b w:val="false"/>
          <w:i w:val="false"/>
          <w:color w:val="000000"/>
          <w:sz w:val="28"/>
        </w:rPr>
        <w:t>
      7. При определении положительной разницы между стоимостью реализации и стоимостью приобретения цифровых активов используется метод учета поступившей первой по времени по международному стандарту финансовой отчетности.</w:t>
      </w:r>
    </w:p>
    <w:bookmarkEnd w:id="185"/>
    <w:bookmarkStart w:name="z202" w:id="186"/>
    <w:p>
      <w:pPr>
        <w:spacing w:after="0"/>
        <w:ind w:left="0"/>
        <w:jc w:val="both"/>
      </w:pPr>
      <w:r>
        <w:rPr>
          <w:rFonts w:ascii="Times New Roman"/>
          <w:b w:val="false"/>
          <w:i w:val="false"/>
          <w:color w:val="000000"/>
          <w:sz w:val="28"/>
        </w:rPr>
        <w:t>
      8. В целях применения настоящей статьи критерии отнесения цифрового актива к необеспеченному цифровому активу с фиксированной стоимостью и перечень необеспеченных цифровых активов с фиксированной стоимостью утверждаются уполномоченным органом в сфере цифровых активов по согласованию с уполномоченным органом.</w:t>
      </w:r>
    </w:p>
    <w:bookmarkEnd w:id="186"/>
    <w:bookmarkStart w:name="z203" w:id="187"/>
    <w:p>
      <w:pPr>
        <w:spacing w:after="0"/>
        <w:ind w:left="0"/>
        <w:jc w:val="both"/>
      </w:pPr>
      <w:r>
        <w:rPr>
          <w:rFonts w:ascii="Times New Roman"/>
          <w:b w:val="false"/>
          <w:i w:val="false"/>
          <w:color w:val="000000"/>
          <w:sz w:val="28"/>
        </w:rPr>
        <w:t>
      9. Стоимость реализации цифрового актива, за исключением случаев, указанных в пункте 4 настоящей статьи, определяется при:</w:t>
      </w:r>
    </w:p>
    <w:bookmarkEnd w:id="187"/>
    <w:bookmarkStart w:name="z204" w:id="188"/>
    <w:p>
      <w:pPr>
        <w:spacing w:after="0"/>
        <w:ind w:left="0"/>
        <w:jc w:val="both"/>
      </w:pPr>
      <w:r>
        <w:rPr>
          <w:rFonts w:ascii="Times New Roman"/>
          <w:b w:val="false"/>
          <w:i w:val="false"/>
          <w:color w:val="000000"/>
          <w:sz w:val="28"/>
        </w:rPr>
        <w:t>
      1) передаче с целью продажи за иностранную или национальную валюту – в размере сделки в соответствующей иностранной или национальной валюте;</w:t>
      </w:r>
    </w:p>
    <w:bookmarkEnd w:id="188"/>
    <w:bookmarkStart w:name="z205" w:id="189"/>
    <w:p>
      <w:pPr>
        <w:spacing w:after="0"/>
        <w:ind w:left="0"/>
        <w:jc w:val="both"/>
      </w:pPr>
      <w:r>
        <w:rPr>
          <w:rFonts w:ascii="Times New Roman"/>
          <w:b w:val="false"/>
          <w:i w:val="false"/>
          <w:color w:val="000000"/>
          <w:sz w:val="28"/>
        </w:rPr>
        <w:t>
      2) передаче с целью обмена на необеспеченный цифровой актив с фиксированной стоимостью – в размере, выраженном в необеспеченном цифровом активе с фиксированной стоимостью, участвующем в сделке;</w:t>
      </w:r>
    </w:p>
    <w:bookmarkEnd w:id="189"/>
    <w:bookmarkStart w:name="z206" w:id="190"/>
    <w:p>
      <w:pPr>
        <w:spacing w:after="0"/>
        <w:ind w:left="0"/>
        <w:jc w:val="both"/>
      </w:pPr>
      <w:r>
        <w:rPr>
          <w:rFonts w:ascii="Times New Roman"/>
          <w:b w:val="false"/>
          <w:i w:val="false"/>
          <w:color w:val="000000"/>
          <w:sz w:val="28"/>
        </w:rPr>
        <w:t xml:space="preserve">
      3) передаче с целью обмена на цифровой актив, за исключением указанного в абзаце третьем настоящего пункта, – в размере стоимости передаваемого цифрового актива, определенной в порядке, предусмотренном пунктом 12 настоящей статьи; </w:t>
      </w:r>
    </w:p>
    <w:bookmarkEnd w:id="190"/>
    <w:bookmarkStart w:name="z207" w:id="191"/>
    <w:p>
      <w:pPr>
        <w:spacing w:after="0"/>
        <w:ind w:left="0"/>
        <w:jc w:val="both"/>
      </w:pPr>
      <w:r>
        <w:rPr>
          <w:rFonts w:ascii="Times New Roman"/>
          <w:b w:val="false"/>
          <w:i w:val="false"/>
          <w:color w:val="000000"/>
          <w:sz w:val="28"/>
        </w:rPr>
        <w:t>
      4) передаче за пределами Республики Казахстан с целью обмена на любое имущество, за исключением цифрового актива, – в размере стоимости передаваемого цифрового актива, определенной в порядке, предусмотренном пунктом 12 настоящей статьи;</w:t>
      </w:r>
    </w:p>
    <w:bookmarkEnd w:id="191"/>
    <w:bookmarkStart w:name="z208" w:id="192"/>
    <w:p>
      <w:pPr>
        <w:spacing w:after="0"/>
        <w:ind w:left="0"/>
        <w:jc w:val="both"/>
      </w:pPr>
      <w:r>
        <w:rPr>
          <w:rFonts w:ascii="Times New Roman"/>
          <w:b w:val="false"/>
          <w:i w:val="false"/>
          <w:color w:val="000000"/>
          <w:sz w:val="28"/>
        </w:rPr>
        <w:t>
      5) передаче цифрового актива по договору дарения, наследования – в нулевом размере;</w:t>
      </w:r>
    </w:p>
    <w:bookmarkEnd w:id="192"/>
    <w:bookmarkStart w:name="z209" w:id="193"/>
    <w:p>
      <w:pPr>
        <w:spacing w:after="0"/>
        <w:ind w:left="0"/>
        <w:jc w:val="both"/>
      </w:pPr>
      <w:r>
        <w:rPr>
          <w:rFonts w:ascii="Times New Roman"/>
          <w:b w:val="false"/>
          <w:i w:val="false"/>
          <w:color w:val="000000"/>
          <w:sz w:val="28"/>
        </w:rPr>
        <w:t>
      6) отсутствии стоимости реализации цифровых активов – в размере стоимости передаваемого цифрового актива, определенной в порядке, предусмотренном пунктом 12 настоящей статьи.</w:t>
      </w:r>
    </w:p>
    <w:bookmarkEnd w:id="193"/>
    <w:bookmarkStart w:name="z210" w:id="194"/>
    <w:p>
      <w:pPr>
        <w:spacing w:after="0"/>
        <w:ind w:left="0"/>
        <w:jc w:val="both"/>
      </w:pPr>
      <w:r>
        <w:rPr>
          <w:rFonts w:ascii="Times New Roman"/>
          <w:b w:val="false"/>
          <w:i w:val="false"/>
          <w:color w:val="000000"/>
          <w:sz w:val="28"/>
        </w:rPr>
        <w:t>
      10. Стоимость приобретения цифрового актива, если иное не предусмотрено пунктом 11 настоящей статьи, определяется при:</w:t>
      </w:r>
    </w:p>
    <w:bookmarkEnd w:id="194"/>
    <w:bookmarkStart w:name="z211" w:id="195"/>
    <w:p>
      <w:pPr>
        <w:spacing w:after="0"/>
        <w:ind w:left="0"/>
        <w:jc w:val="both"/>
      </w:pPr>
      <w:r>
        <w:rPr>
          <w:rFonts w:ascii="Times New Roman"/>
          <w:b w:val="false"/>
          <w:i w:val="false"/>
          <w:color w:val="000000"/>
          <w:sz w:val="28"/>
        </w:rPr>
        <w:t>
      1) приобретении за иностранную или национальную валюту – в размере сделки в соответствующей иностранной или национальной валюте;</w:t>
      </w:r>
    </w:p>
    <w:bookmarkEnd w:id="195"/>
    <w:bookmarkStart w:name="z212" w:id="196"/>
    <w:p>
      <w:pPr>
        <w:spacing w:after="0"/>
        <w:ind w:left="0"/>
        <w:jc w:val="both"/>
      </w:pPr>
      <w:r>
        <w:rPr>
          <w:rFonts w:ascii="Times New Roman"/>
          <w:b w:val="false"/>
          <w:i w:val="false"/>
          <w:color w:val="000000"/>
          <w:sz w:val="28"/>
        </w:rPr>
        <w:t>
      2) приобретении в обмен на необеспеченный цифровой актив с фиксированной стоимостью – в размере, выраженном в необеспеченном цифровом активе с фиксированной стоимостью, участвующем в сделке;</w:t>
      </w:r>
    </w:p>
    <w:bookmarkEnd w:id="196"/>
    <w:bookmarkStart w:name="z213" w:id="197"/>
    <w:p>
      <w:pPr>
        <w:spacing w:after="0"/>
        <w:ind w:left="0"/>
        <w:jc w:val="both"/>
      </w:pPr>
      <w:r>
        <w:rPr>
          <w:rFonts w:ascii="Times New Roman"/>
          <w:b w:val="false"/>
          <w:i w:val="false"/>
          <w:color w:val="000000"/>
          <w:sz w:val="28"/>
        </w:rPr>
        <w:t>
      3) приобретении в обмен на цифровой актив, за исключением указанного в подпункте 2) настоящего пункта, – в размере стоимости приобретенного цифрового актива, определенной в порядке, предусмотренном пунктом 12 настоящей статьи;</w:t>
      </w:r>
    </w:p>
    <w:bookmarkEnd w:id="197"/>
    <w:bookmarkStart w:name="z214" w:id="198"/>
    <w:p>
      <w:pPr>
        <w:spacing w:after="0"/>
        <w:ind w:left="0"/>
        <w:jc w:val="both"/>
      </w:pPr>
      <w:r>
        <w:rPr>
          <w:rFonts w:ascii="Times New Roman"/>
          <w:b w:val="false"/>
          <w:i w:val="false"/>
          <w:color w:val="000000"/>
          <w:sz w:val="28"/>
        </w:rPr>
        <w:t>
      4) приобретении за пределами Республики Казахстан в обмен на любое имущество, за исключением цифрового актива, – в размере стоимости приобретенного цифрового актива, определенной в порядке, предусмотренном пунктом 12 настоящей статьи;</w:t>
      </w:r>
    </w:p>
    <w:bookmarkEnd w:id="198"/>
    <w:bookmarkStart w:name="z215" w:id="199"/>
    <w:p>
      <w:pPr>
        <w:spacing w:after="0"/>
        <w:ind w:left="0"/>
        <w:jc w:val="both"/>
      </w:pPr>
      <w:r>
        <w:rPr>
          <w:rFonts w:ascii="Times New Roman"/>
          <w:b w:val="false"/>
          <w:i w:val="false"/>
          <w:color w:val="000000"/>
          <w:sz w:val="28"/>
        </w:rPr>
        <w:t>
      5) безвозмездном получении цифрового актива – в нулевом размере;</w:t>
      </w:r>
    </w:p>
    <w:bookmarkEnd w:id="199"/>
    <w:bookmarkStart w:name="z216" w:id="200"/>
    <w:p>
      <w:pPr>
        <w:spacing w:after="0"/>
        <w:ind w:left="0"/>
        <w:jc w:val="both"/>
      </w:pPr>
      <w:r>
        <w:rPr>
          <w:rFonts w:ascii="Times New Roman"/>
          <w:b w:val="false"/>
          <w:i w:val="false"/>
          <w:color w:val="000000"/>
          <w:sz w:val="28"/>
        </w:rPr>
        <w:t>
      6) получении цифрового актива от биржи цифровых активов – в размере, выраженном в необеспеченном цифровом активе с фиксированной стоимостью на дату получения цифрового актива, определенной в порядке, предусмотренном пунктом 12 настоящей статьи;</w:t>
      </w:r>
    </w:p>
    <w:bookmarkEnd w:id="200"/>
    <w:bookmarkStart w:name="z217" w:id="201"/>
    <w:p>
      <w:pPr>
        <w:spacing w:after="0"/>
        <w:ind w:left="0"/>
        <w:jc w:val="both"/>
      </w:pPr>
      <w:r>
        <w:rPr>
          <w:rFonts w:ascii="Times New Roman"/>
          <w:b w:val="false"/>
          <w:i w:val="false"/>
          <w:color w:val="000000"/>
          <w:sz w:val="28"/>
        </w:rPr>
        <w:t>
      7) получении цифрового актива в результате взаимодействия с контрактом на блокчейне – в нулевом размере.</w:t>
      </w:r>
    </w:p>
    <w:bookmarkEnd w:id="201"/>
    <w:bookmarkStart w:name="z218" w:id="202"/>
    <w:p>
      <w:pPr>
        <w:spacing w:after="0"/>
        <w:ind w:left="0"/>
        <w:jc w:val="both"/>
      </w:pPr>
      <w:r>
        <w:rPr>
          <w:rFonts w:ascii="Times New Roman"/>
          <w:b w:val="false"/>
          <w:i w:val="false"/>
          <w:color w:val="000000"/>
          <w:sz w:val="28"/>
        </w:rPr>
        <w:t>
      11. Первоначальная стоимость цифровых активов, полученных из источников в государстве с льготным налогообложением, равна нулю. Перечень государств с льготным налогообложением утверждается уполномоченным органом.</w:t>
      </w:r>
    </w:p>
    <w:bookmarkEnd w:id="202"/>
    <w:bookmarkStart w:name="z219" w:id="203"/>
    <w:p>
      <w:pPr>
        <w:spacing w:after="0"/>
        <w:ind w:left="0"/>
        <w:jc w:val="both"/>
      </w:pPr>
      <w:r>
        <w:rPr>
          <w:rFonts w:ascii="Times New Roman"/>
          <w:b w:val="false"/>
          <w:i w:val="false"/>
          <w:color w:val="000000"/>
          <w:sz w:val="28"/>
        </w:rPr>
        <w:t xml:space="preserve">
      12. В целях определения стоимости цифровых активов в случаях, предусмотренных подпунктами 3), 4) и 6) пункта 9 и подпунктами 3), 4) и 6) пункта 10 настоящей статьи, используется информация, размещенная на интернет-ресурсе, определенном уполномоченным органом по согласованию с уполномоченным органом в области цифровых активов. </w:t>
      </w:r>
    </w:p>
    <w:bookmarkEnd w:id="203"/>
    <w:bookmarkStart w:name="z220" w:id="204"/>
    <w:p>
      <w:pPr>
        <w:spacing w:after="0"/>
        <w:ind w:left="0"/>
        <w:jc w:val="both"/>
      </w:pPr>
      <w:r>
        <w:rPr>
          <w:rFonts w:ascii="Times New Roman"/>
          <w:b w:val="false"/>
          <w:i w:val="false"/>
          <w:color w:val="000000"/>
          <w:sz w:val="28"/>
        </w:rPr>
        <w:t xml:space="preserve">
      Стоимость цифровых активов определяется как средневзвешенная цена за сутки, предшествующие дате реализации или приобретения цифровых активов на указанном интернет-ресурсе. </w:t>
      </w:r>
    </w:p>
    <w:bookmarkEnd w:id="204"/>
    <w:bookmarkStart w:name="z221" w:id="205"/>
    <w:p>
      <w:pPr>
        <w:spacing w:after="0"/>
        <w:ind w:left="0"/>
        <w:jc w:val="both"/>
      </w:pPr>
      <w:r>
        <w:rPr>
          <w:rFonts w:ascii="Times New Roman"/>
          <w:b w:val="false"/>
          <w:i w:val="false"/>
          <w:color w:val="000000"/>
          <w:sz w:val="28"/>
        </w:rPr>
        <w:t xml:space="preserve">
      В случае отсутствия информации на интернет-ресурсе на дату проведения реализации цифрового актива применяется стоимость цифровых активов, определенная в последний день, предшествующий дню проведения реализации цифрового актива, когда проводились торги с таким цифровым активом."; </w:t>
      </w:r>
    </w:p>
    <w:bookmarkEnd w:id="205"/>
    <w:bookmarkStart w:name="z222" w:id="20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333</w:t>
      </w:r>
      <w:r>
        <w:rPr>
          <w:rFonts w:ascii="Times New Roman"/>
          <w:b w:val="false"/>
          <w:i w:val="false"/>
          <w:color w:val="000000"/>
          <w:sz w:val="28"/>
        </w:rPr>
        <w:t>:</w:t>
      </w:r>
    </w:p>
    <w:bookmarkEnd w:id="206"/>
    <w:bookmarkStart w:name="z223"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7"/>
    <w:bookmarkStart w:name="z224"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"ценных бумаг," исключить;</w:t>
      </w:r>
    </w:p>
    <w:bookmarkEnd w:id="208"/>
    <w:bookmarkStart w:name="z225" w:id="209"/>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209"/>
    <w:bookmarkStart w:name="z226" w:id="210"/>
    <w:p>
      <w:pPr>
        <w:spacing w:after="0"/>
        <w:ind w:left="0"/>
        <w:jc w:val="both"/>
      </w:pPr>
      <w:r>
        <w:rPr>
          <w:rFonts w:ascii="Times New Roman"/>
          <w:b w:val="false"/>
          <w:i w:val="false"/>
          <w:color w:val="000000"/>
          <w:sz w:val="28"/>
        </w:rPr>
        <w:t>
      "9) ценных бумаг.";</w:t>
      </w:r>
    </w:p>
    <w:bookmarkEnd w:id="210"/>
    <w:bookmarkStart w:name="z227"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9 слова "При этом при вкладе в уставный капитал ценных бумаг, приобретенных физическим лицом по опциону, стоимость приобретения определяется в размере цены исполнения опциона и премии опциона;" исключить;</w:t>
      </w:r>
    </w:p>
    <w:bookmarkEnd w:id="211"/>
    <w:bookmarkStart w:name="z228" w:id="212"/>
    <w:p>
      <w:pPr>
        <w:spacing w:after="0"/>
        <w:ind w:left="0"/>
        <w:jc w:val="both"/>
      </w:pPr>
      <w:r>
        <w:rPr>
          <w:rFonts w:ascii="Times New Roman"/>
          <w:b w:val="false"/>
          <w:i w:val="false"/>
          <w:color w:val="000000"/>
          <w:sz w:val="28"/>
        </w:rPr>
        <w:t>
      дополнить пунктами 11, 12, 13, 14, 15, 16, 17, 18 и 19 следующего содержания:</w:t>
      </w:r>
    </w:p>
    <w:bookmarkEnd w:id="212"/>
    <w:bookmarkStart w:name="z229" w:id="213"/>
    <w:p>
      <w:pPr>
        <w:spacing w:after="0"/>
        <w:ind w:left="0"/>
        <w:jc w:val="both"/>
      </w:pPr>
      <w:r>
        <w:rPr>
          <w:rFonts w:ascii="Times New Roman"/>
          <w:b w:val="false"/>
          <w:i w:val="false"/>
          <w:color w:val="000000"/>
          <w:sz w:val="28"/>
        </w:rPr>
        <w:t>
      "11. Доход от прироста стоимости при передаче в качестве вклада в уставный капитал ценных бумаг состоит из:</w:t>
      </w:r>
    </w:p>
    <w:bookmarkEnd w:id="213"/>
    <w:bookmarkStart w:name="z230" w:id="214"/>
    <w:p>
      <w:pPr>
        <w:spacing w:after="0"/>
        <w:ind w:left="0"/>
        <w:jc w:val="both"/>
      </w:pPr>
      <w:r>
        <w:rPr>
          <w:rFonts w:ascii="Times New Roman"/>
          <w:b w:val="false"/>
          <w:i w:val="false"/>
          <w:color w:val="000000"/>
          <w:sz w:val="28"/>
        </w:rPr>
        <w:t>
      1) дохода от прироста стоимости при передаче в качестве вклада в уставный капитал ценных бумаг, кроме льготируемых ценных бумаг;</w:t>
      </w:r>
    </w:p>
    <w:bookmarkEnd w:id="214"/>
    <w:bookmarkStart w:name="z231" w:id="215"/>
    <w:p>
      <w:pPr>
        <w:spacing w:after="0"/>
        <w:ind w:left="0"/>
        <w:jc w:val="both"/>
      </w:pPr>
      <w:r>
        <w:rPr>
          <w:rFonts w:ascii="Times New Roman"/>
          <w:b w:val="false"/>
          <w:i w:val="false"/>
          <w:color w:val="000000"/>
          <w:sz w:val="28"/>
        </w:rPr>
        <w:t>
      2) дохода от прироста стоимости при передаче в качестве вклада в уставный капитал льготируемых ценных бумаг.</w:t>
      </w:r>
    </w:p>
    <w:bookmarkEnd w:id="215"/>
    <w:bookmarkStart w:name="z232" w:id="216"/>
    <w:p>
      <w:pPr>
        <w:spacing w:after="0"/>
        <w:ind w:left="0"/>
        <w:jc w:val="both"/>
      </w:pPr>
      <w:r>
        <w:rPr>
          <w:rFonts w:ascii="Times New Roman"/>
          <w:b w:val="false"/>
          <w:i w:val="false"/>
          <w:color w:val="000000"/>
          <w:sz w:val="28"/>
        </w:rPr>
        <w:t>
      12. Результат от передачи в качестве вклада в уставный капитал юридического лица ценных бумаг может иметь положительное или отрицательное значение и определяется по каждой операции выбытия за налоговый период как разница между стоимостью ценной бумаги, по которой она передана в качестве вклада в уставный капитал, и ее первоначальной стоимостью.</w:t>
      </w:r>
    </w:p>
    <w:bookmarkEnd w:id="216"/>
    <w:bookmarkStart w:name="z233" w:id="217"/>
    <w:p>
      <w:pPr>
        <w:spacing w:after="0"/>
        <w:ind w:left="0"/>
        <w:jc w:val="both"/>
      </w:pPr>
      <w:r>
        <w:rPr>
          <w:rFonts w:ascii="Times New Roman"/>
          <w:b w:val="false"/>
          <w:i w:val="false"/>
          <w:color w:val="000000"/>
          <w:sz w:val="28"/>
        </w:rPr>
        <w:t>
      13. Общая сумма результатов от всех операций передачи ценных бумаг в качестве вклада в уставный капитал, кроме льготируемых ценных бумаг, за налоговый период признается:</w:t>
      </w:r>
    </w:p>
    <w:bookmarkEnd w:id="217"/>
    <w:bookmarkStart w:name="z234" w:id="218"/>
    <w:p>
      <w:pPr>
        <w:spacing w:after="0"/>
        <w:ind w:left="0"/>
        <w:jc w:val="both"/>
      </w:pPr>
      <w:r>
        <w:rPr>
          <w:rFonts w:ascii="Times New Roman"/>
          <w:b w:val="false"/>
          <w:i w:val="false"/>
          <w:color w:val="000000"/>
          <w:sz w:val="28"/>
        </w:rPr>
        <w:t>
      доходом от прироста стоимости, если такая сумма имеет положительное значение;</w:t>
      </w:r>
    </w:p>
    <w:bookmarkEnd w:id="218"/>
    <w:bookmarkStart w:name="z235" w:id="219"/>
    <w:p>
      <w:pPr>
        <w:spacing w:after="0"/>
        <w:ind w:left="0"/>
        <w:jc w:val="both"/>
      </w:pPr>
      <w:r>
        <w:rPr>
          <w:rFonts w:ascii="Times New Roman"/>
          <w:b w:val="false"/>
          <w:i w:val="false"/>
          <w:color w:val="000000"/>
          <w:sz w:val="28"/>
        </w:rPr>
        <w:t>
      равной нулю, если такая сумма имеет нулевое или отрицательное значение.</w:t>
      </w:r>
    </w:p>
    <w:bookmarkEnd w:id="219"/>
    <w:bookmarkStart w:name="z236" w:id="220"/>
    <w:p>
      <w:pPr>
        <w:spacing w:after="0"/>
        <w:ind w:left="0"/>
        <w:jc w:val="both"/>
      </w:pPr>
      <w:r>
        <w:rPr>
          <w:rFonts w:ascii="Times New Roman"/>
          <w:b w:val="false"/>
          <w:i w:val="false"/>
          <w:color w:val="000000"/>
          <w:sz w:val="28"/>
        </w:rPr>
        <w:t>
      14. Общая сумма результатов от всех операций передачи льготируемых ценных бумаг в качестве вклада в уставный капитал за налоговый период признается:</w:t>
      </w:r>
    </w:p>
    <w:bookmarkEnd w:id="220"/>
    <w:bookmarkStart w:name="z237" w:id="221"/>
    <w:p>
      <w:pPr>
        <w:spacing w:after="0"/>
        <w:ind w:left="0"/>
        <w:jc w:val="both"/>
      </w:pPr>
      <w:r>
        <w:rPr>
          <w:rFonts w:ascii="Times New Roman"/>
          <w:b w:val="false"/>
          <w:i w:val="false"/>
          <w:color w:val="000000"/>
          <w:sz w:val="28"/>
        </w:rPr>
        <w:t xml:space="preserve">
      доходом от прироста стоимости льготируемых ценных бумаг, если такая сумма имеет положительное значение и учитывается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341 настоящего Кодекса;</w:t>
      </w:r>
    </w:p>
    <w:bookmarkEnd w:id="221"/>
    <w:bookmarkStart w:name="z238" w:id="222"/>
    <w:p>
      <w:pPr>
        <w:spacing w:after="0"/>
        <w:ind w:left="0"/>
        <w:jc w:val="both"/>
      </w:pPr>
      <w:r>
        <w:rPr>
          <w:rFonts w:ascii="Times New Roman"/>
          <w:b w:val="false"/>
          <w:i w:val="false"/>
          <w:color w:val="000000"/>
          <w:sz w:val="28"/>
        </w:rPr>
        <w:t>
      равной нулю, если такая сумма имеет нулевое или отрицательное значение.</w:t>
      </w:r>
    </w:p>
    <w:bookmarkEnd w:id="222"/>
    <w:bookmarkStart w:name="z239" w:id="223"/>
    <w:p>
      <w:pPr>
        <w:spacing w:after="0"/>
        <w:ind w:left="0"/>
        <w:jc w:val="both"/>
      </w:pPr>
      <w:r>
        <w:rPr>
          <w:rFonts w:ascii="Times New Roman"/>
          <w:b w:val="false"/>
          <w:i w:val="false"/>
          <w:color w:val="000000"/>
          <w:sz w:val="28"/>
        </w:rPr>
        <w:t xml:space="preserve">
      Льготируемыми ценными бумагами являются ценные бумаги, указанные в </w:t>
      </w:r>
      <w:r>
        <w:rPr>
          <w:rFonts w:ascii="Times New Roman"/>
          <w:b w:val="false"/>
          <w:i w:val="false"/>
          <w:color w:val="000000"/>
          <w:sz w:val="28"/>
        </w:rPr>
        <w:t>подпунктах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341 настоящего Кодекса, подпунктах 1) и 2)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6 Конституционного закона Республики Казахстан "О международном финансовом центре "Астана".</w:t>
      </w:r>
    </w:p>
    <w:bookmarkEnd w:id="223"/>
    <w:bookmarkStart w:name="z240" w:id="224"/>
    <w:p>
      <w:pPr>
        <w:spacing w:after="0"/>
        <w:ind w:left="0"/>
        <w:jc w:val="both"/>
      </w:pPr>
      <w:r>
        <w:rPr>
          <w:rFonts w:ascii="Times New Roman"/>
          <w:b w:val="false"/>
          <w:i w:val="false"/>
          <w:color w:val="000000"/>
          <w:sz w:val="28"/>
        </w:rPr>
        <w:t>
      15. Доход от прироста стоимости при передаче в качестве вклада в уставный капитал ценных бумаг определяется путем последовательного в хронологическом порядке списания ценных бумаг в зависимости от даты их поступления.</w:t>
      </w:r>
    </w:p>
    <w:bookmarkEnd w:id="224"/>
    <w:bookmarkStart w:name="z241" w:id="225"/>
    <w:p>
      <w:pPr>
        <w:spacing w:after="0"/>
        <w:ind w:left="0"/>
        <w:jc w:val="both"/>
      </w:pPr>
      <w:r>
        <w:rPr>
          <w:rFonts w:ascii="Times New Roman"/>
          <w:b w:val="false"/>
          <w:i w:val="false"/>
          <w:color w:val="000000"/>
          <w:sz w:val="28"/>
        </w:rPr>
        <w:t>
      16. Первоначальной стоимостью ценных бумаг является:</w:t>
      </w:r>
    </w:p>
    <w:bookmarkEnd w:id="225"/>
    <w:bookmarkStart w:name="z242" w:id="226"/>
    <w:p>
      <w:pPr>
        <w:spacing w:after="0"/>
        <w:ind w:left="0"/>
        <w:jc w:val="both"/>
      </w:pPr>
      <w:r>
        <w:rPr>
          <w:rFonts w:ascii="Times New Roman"/>
          <w:b w:val="false"/>
          <w:i w:val="false"/>
          <w:color w:val="000000"/>
          <w:sz w:val="28"/>
        </w:rPr>
        <w:t>
      1) стоимость их приобретения, расходы на комиссионное вознаграждение за услуги по приобретению ценных бумаг лицу, осуществляющему брокерскую деятельность в соответствии с законодательством Республики Казахстан или иного государства. По ценным бумагам, приобретенным физическим лицом по опциону, стоимость приобретения определяется в размере цены исполнения опциона и премии опциона;</w:t>
      </w:r>
    </w:p>
    <w:bookmarkEnd w:id="226"/>
    <w:bookmarkStart w:name="z243" w:id="227"/>
    <w:p>
      <w:pPr>
        <w:spacing w:after="0"/>
        <w:ind w:left="0"/>
        <w:jc w:val="both"/>
      </w:pPr>
      <w:r>
        <w:rPr>
          <w:rFonts w:ascii="Times New Roman"/>
          <w:b w:val="false"/>
          <w:i w:val="false"/>
          <w:color w:val="000000"/>
          <w:sz w:val="28"/>
        </w:rPr>
        <w:t>
      или</w:t>
      </w:r>
    </w:p>
    <w:bookmarkEnd w:id="227"/>
    <w:bookmarkStart w:name="z244" w:id="228"/>
    <w:p>
      <w:pPr>
        <w:spacing w:after="0"/>
        <w:ind w:left="0"/>
        <w:jc w:val="both"/>
      </w:pPr>
      <w:r>
        <w:rPr>
          <w:rFonts w:ascii="Times New Roman"/>
          <w:b w:val="false"/>
          <w:i w:val="false"/>
          <w:color w:val="000000"/>
          <w:sz w:val="28"/>
        </w:rPr>
        <w:t xml:space="preserve">
      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 – эмитентом у акционера акций, выпущенных этим эмитентом; </w:t>
      </w:r>
    </w:p>
    <w:bookmarkEnd w:id="228"/>
    <w:bookmarkStart w:name="z245" w:id="229"/>
    <w:p>
      <w:pPr>
        <w:spacing w:after="0"/>
        <w:ind w:left="0"/>
        <w:jc w:val="both"/>
      </w:pPr>
      <w:r>
        <w:rPr>
          <w:rFonts w:ascii="Times New Roman"/>
          <w:b w:val="false"/>
          <w:i w:val="false"/>
          <w:color w:val="000000"/>
          <w:sz w:val="28"/>
        </w:rPr>
        <w:t>
      или</w:t>
      </w:r>
    </w:p>
    <w:bookmarkEnd w:id="229"/>
    <w:bookmarkStart w:name="z246" w:id="230"/>
    <w:p>
      <w:pPr>
        <w:spacing w:after="0"/>
        <w:ind w:left="0"/>
        <w:jc w:val="both"/>
      </w:pPr>
      <w:r>
        <w:rPr>
          <w:rFonts w:ascii="Times New Roman"/>
          <w:b w:val="false"/>
          <w:i w:val="false"/>
          <w:color w:val="000000"/>
          <w:sz w:val="28"/>
        </w:rPr>
        <w:t>
      3)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индивидуального предпринимателя или декларации о доходах и имуществе, – в случае получения ценных бумаг в качестве выплаты такого дохода;</w:t>
      </w:r>
    </w:p>
    <w:bookmarkEnd w:id="230"/>
    <w:bookmarkStart w:name="z247" w:id="231"/>
    <w:p>
      <w:pPr>
        <w:spacing w:after="0"/>
        <w:ind w:left="0"/>
        <w:jc w:val="both"/>
      </w:pPr>
      <w:r>
        <w:rPr>
          <w:rFonts w:ascii="Times New Roman"/>
          <w:b w:val="false"/>
          <w:i w:val="false"/>
          <w:color w:val="000000"/>
          <w:sz w:val="28"/>
        </w:rPr>
        <w:t>
      или</w:t>
      </w:r>
    </w:p>
    <w:bookmarkEnd w:id="231"/>
    <w:bookmarkStart w:name="z248" w:id="232"/>
    <w:p>
      <w:pPr>
        <w:spacing w:after="0"/>
        <w:ind w:left="0"/>
        <w:jc w:val="both"/>
      </w:pPr>
      <w:r>
        <w:rPr>
          <w:rFonts w:ascii="Times New Roman"/>
          <w:b w:val="false"/>
          <w:i w:val="false"/>
          <w:color w:val="000000"/>
          <w:sz w:val="28"/>
        </w:rPr>
        <w:t>
      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bookmarkEnd w:id="232"/>
    <w:bookmarkStart w:name="z249" w:id="233"/>
    <w:p>
      <w:pPr>
        <w:spacing w:after="0"/>
        <w:ind w:left="0"/>
        <w:jc w:val="both"/>
      </w:pPr>
      <w:r>
        <w:rPr>
          <w:rFonts w:ascii="Times New Roman"/>
          <w:b w:val="false"/>
          <w:i w:val="false"/>
          <w:color w:val="000000"/>
          <w:sz w:val="28"/>
        </w:rPr>
        <w:t>
      или</w:t>
      </w:r>
    </w:p>
    <w:bookmarkEnd w:id="233"/>
    <w:bookmarkStart w:name="z250" w:id="234"/>
    <w:p>
      <w:pPr>
        <w:spacing w:after="0"/>
        <w:ind w:left="0"/>
        <w:jc w:val="both"/>
      </w:pPr>
      <w:r>
        <w:rPr>
          <w:rFonts w:ascii="Times New Roman"/>
          <w:b w:val="false"/>
          <w:i w:val="false"/>
          <w:color w:val="000000"/>
          <w:sz w:val="28"/>
        </w:rPr>
        <w:t>
      5) стоимость, включенная ранее в доход в виде безвозмездно полученного имущества, – в случае, когда стоимость безвозмездно полученных ценных бумаг была включена в облагаемый доход индивидуального предпринимателя или облагаемый доход физического лица;</w:t>
      </w:r>
    </w:p>
    <w:bookmarkEnd w:id="234"/>
    <w:bookmarkStart w:name="z251" w:id="235"/>
    <w:p>
      <w:pPr>
        <w:spacing w:after="0"/>
        <w:ind w:left="0"/>
        <w:jc w:val="both"/>
      </w:pPr>
      <w:r>
        <w:rPr>
          <w:rFonts w:ascii="Times New Roman"/>
          <w:b w:val="false"/>
          <w:i w:val="false"/>
          <w:color w:val="000000"/>
          <w:sz w:val="28"/>
        </w:rPr>
        <w:t>
      или</w:t>
      </w:r>
    </w:p>
    <w:bookmarkEnd w:id="235"/>
    <w:bookmarkStart w:name="z252" w:id="236"/>
    <w:p>
      <w:pPr>
        <w:spacing w:after="0"/>
        <w:ind w:left="0"/>
        <w:jc w:val="both"/>
      </w:pPr>
      <w:r>
        <w:rPr>
          <w:rFonts w:ascii="Times New Roman"/>
          <w:b w:val="false"/>
          <w:i w:val="false"/>
          <w:color w:val="000000"/>
          <w:sz w:val="28"/>
        </w:rPr>
        <w:t>
      6) рыночная стоимость ценной бумаги – в случае передачи ценных бумаг, полученных в виде наследования, благотворительной помощи.</w:t>
      </w:r>
    </w:p>
    <w:bookmarkEnd w:id="236"/>
    <w:bookmarkStart w:name="z253" w:id="237"/>
    <w:p>
      <w:pPr>
        <w:spacing w:after="0"/>
        <w:ind w:left="0"/>
        <w:jc w:val="both"/>
      </w:pPr>
      <w:r>
        <w:rPr>
          <w:rFonts w:ascii="Times New Roman"/>
          <w:b w:val="false"/>
          <w:i w:val="false"/>
          <w:color w:val="000000"/>
          <w:sz w:val="28"/>
        </w:rPr>
        <w:t>
      Первоначальная стоимость ценных бумаг должна быть подтверждена документально. В случае отсутствия документов, подтверждающих первоначальную стоимость ценных бумаг, такая стоимость признается равной нулю.</w:t>
      </w:r>
    </w:p>
    <w:bookmarkEnd w:id="237"/>
    <w:bookmarkStart w:name="z254" w:id="238"/>
    <w:p>
      <w:pPr>
        <w:spacing w:after="0"/>
        <w:ind w:left="0"/>
        <w:jc w:val="both"/>
      </w:pPr>
      <w:r>
        <w:rPr>
          <w:rFonts w:ascii="Times New Roman"/>
          <w:b w:val="false"/>
          <w:i w:val="false"/>
          <w:color w:val="000000"/>
          <w:sz w:val="28"/>
        </w:rPr>
        <w:t>
      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ценных бумаг, поступивших первыми по времени.</w:t>
      </w:r>
    </w:p>
    <w:bookmarkEnd w:id="238"/>
    <w:bookmarkStart w:name="z255" w:id="239"/>
    <w:p>
      <w:pPr>
        <w:spacing w:after="0"/>
        <w:ind w:left="0"/>
        <w:jc w:val="both"/>
      </w:pPr>
      <w:r>
        <w:rPr>
          <w:rFonts w:ascii="Times New Roman"/>
          <w:b w:val="false"/>
          <w:i w:val="false"/>
          <w:color w:val="000000"/>
          <w:sz w:val="28"/>
        </w:rPr>
        <w:t>
      17. Первоначальная стоимость ценных бумаг, кроме долговых ценных бумаг, права на которые или сделки по которым зарегистрированы в компетентном органе государства с льготным налогообложением, равна нулю.</w:t>
      </w:r>
    </w:p>
    <w:bookmarkEnd w:id="239"/>
    <w:bookmarkStart w:name="z256" w:id="240"/>
    <w:p>
      <w:pPr>
        <w:spacing w:after="0"/>
        <w:ind w:left="0"/>
        <w:jc w:val="both"/>
      </w:pPr>
      <w:r>
        <w:rPr>
          <w:rFonts w:ascii="Times New Roman"/>
          <w:b w:val="false"/>
          <w:i w:val="false"/>
          <w:color w:val="000000"/>
          <w:sz w:val="28"/>
        </w:rPr>
        <w:t>
      Первоначальная стоимость долговых ценных бумаг, эмиссия которых зарегистрирована в государстве с льготным налогообложением, равна нулю.</w:t>
      </w:r>
    </w:p>
    <w:bookmarkEnd w:id="240"/>
    <w:bookmarkStart w:name="z257" w:id="241"/>
    <w:p>
      <w:pPr>
        <w:spacing w:after="0"/>
        <w:ind w:left="0"/>
        <w:jc w:val="both"/>
      </w:pPr>
      <w:r>
        <w:rPr>
          <w:rFonts w:ascii="Times New Roman"/>
          <w:b w:val="false"/>
          <w:i w:val="false"/>
          <w:color w:val="000000"/>
          <w:sz w:val="28"/>
        </w:rPr>
        <w:t xml:space="preserve">
      18. В случаях, когда положения пункта 16 настоящей статьи не применимы для определения первоначальной стоимости, первоначальная стоимость ценных бумаг признается равной нулю. </w:t>
      </w:r>
    </w:p>
    <w:bookmarkEnd w:id="241"/>
    <w:bookmarkStart w:name="z258" w:id="242"/>
    <w:p>
      <w:pPr>
        <w:spacing w:after="0"/>
        <w:ind w:left="0"/>
        <w:jc w:val="both"/>
      </w:pPr>
      <w:r>
        <w:rPr>
          <w:rFonts w:ascii="Times New Roman"/>
          <w:b w:val="false"/>
          <w:i w:val="false"/>
          <w:color w:val="000000"/>
          <w:sz w:val="28"/>
        </w:rPr>
        <w:t>
      19. В целях настоящей статьи рыночной стоимостью является рыночная стоимость передаваемой ценной бумаги на дату возникновения права собственности на нее,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если иное не установлено настоящим пунктом.</w:t>
      </w:r>
    </w:p>
    <w:bookmarkEnd w:id="242"/>
    <w:bookmarkStart w:name="z259" w:id="243"/>
    <w:p>
      <w:pPr>
        <w:spacing w:after="0"/>
        <w:ind w:left="0"/>
        <w:jc w:val="both"/>
      </w:pPr>
      <w:r>
        <w:rPr>
          <w:rFonts w:ascii="Times New Roman"/>
          <w:b w:val="false"/>
          <w:i w:val="false"/>
          <w:color w:val="000000"/>
          <w:sz w:val="28"/>
        </w:rPr>
        <w:t>
      Рыночной стоимостью передаваемой ценной бумаги, зарегистрированной за пределами Республики Казахстан, полученной в виде наследования, является рыночная стоимость передаваемой ценной бумаги на дату возникновения права собственности на нее,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законодательством того государства, в котором зарегистрирована такая ценная бумага.</w:t>
      </w:r>
    </w:p>
    <w:bookmarkEnd w:id="243"/>
    <w:bookmarkStart w:name="z260" w:id="244"/>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передано такое имущество.";</w:t>
      </w:r>
    </w:p>
    <w:bookmarkEnd w:id="244"/>
    <w:bookmarkStart w:name="z261" w:id="24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статьи 336</w:t>
      </w:r>
      <w:r>
        <w:rPr>
          <w:rFonts w:ascii="Times New Roman"/>
          <w:b w:val="false"/>
          <w:i w:val="false"/>
          <w:color w:val="000000"/>
          <w:sz w:val="28"/>
        </w:rPr>
        <w:t xml:space="preserve"> и </w:t>
      </w:r>
      <w:r>
        <w:rPr>
          <w:rFonts w:ascii="Times New Roman"/>
          <w:b w:val="false"/>
          <w:i w:val="false"/>
          <w:color w:val="000000"/>
          <w:sz w:val="28"/>
        </w:rPr>
        <w:t>337</w:t>
      </w:r>
      <w:r>
        <w:rPr>
          <w:rFonts w:ascii="Times New Roman"/>
          <w:b w:val="false"/>
          <w:i w:val="false"/>
          <w:color w:val="000000"/>
          <w:sz w:val="28"/>
        </w:rPr>
        <w:t xml:space="preserve"> изложить в следующей редакции:</w:t>
      </w:r>
    </w:p>
    <w:bookmarkEnd w:id="245"/>
    <w:bookmarkStart w:name="z262" w:id="246"/>
    <w:p>
      <w:pPr>
        <w:spacing w:after="0"/>
        <w:ind w:left="0"/>
        <w:jc w:val="both"/>
      </w:pPr>
      <w:r>
        <w:rPr>
          <w:rFonts w:ascii="Times New Roman"/>
          <w:b w:val="false"/>
          <w:i w:val="false"/>
          <w:color w:val="000000"/>
          <w:sz w:val="28"/>
        </w:rPr>
        <w:t>
      "Статья 336. Доход лица, занимающегося частной практикой</w:t>
      </w:r>
    </w:p>
    <w:bookmarkEnd w:id="246"/>
    <w:bookmarkStart w:name="z263" w:id="247"/>
    <w:p>
      <w:pPr>
        <w:spacing w:after="0"/>
        <w:ind w:left="0"/>
        <w:jc w:val="both"/>
      </w:pPr>
      <w:r>
        <w:rPr>
          <w:rFonts w:ascii="Times New Roman"/>
          <w:b w:val="false"/>
          <w:i w:val="false"/>
          <w:color w:val="000000"/>
          <w:sz w:val="28"/>
        </w:rPr>
        <w:t>
      1. К доходу лица, занимающегося частной практикой, относятся:</w:t>
      </w:r>
    </w:p>
    <w:bookmarkEnd w:id="247"/>
    <w:bookmarkStart w:name="z264" w:id="248"/>
    <w:p>
      <w:pPr>
        <w:spacing w:after="0"/>
        <w:ind w:left="0"/>
        <w:jc w:val="both"/>
      </w:pPr>
      <w:r>
        <w:rPr>
          <w:rFonts w:ascii="Times New Roman"/>
          <w:b w:val="false"/>
          <w:i w:val="false"/>
          <w:color w:val="000000"/>
          <w:sz w:val="28"/>
        </w:rPr>
        <w:t>
      1) доход частного нотариуса;</w:t>
      </w:r>
    </w:p>
    <w:bookmarkEnd w:id="248"/>
    <w:bookmarkStart w:name="z265" w:id="249"/>
    <w:p>
      <w:pPr>
        <w:spacing w:after="0"/>
        <w:ind w:left="0"/>
        <w:jc w:val="both"/>
      </w:pPr>
      <w:r>
        <w:rPr>
          <w:rFonts w:ascii="Times New Roman"/>
          <w:b w:val="false"/>
          <w:i w:val="false"/>
          <w:color w:val="000000"/>
          <w:sz w:val="28"/>
        </w:rPr>
        <w:t>
      2) доход частного судебного исполнителя;</w:t>
      </w:r>
    </w:p>
    <w:bookmarkEnd w:id="249"/>
    <w:bookmarkStart w:name="z266" w:id="250"/>
    <w:p>
      <w:pPr>
        <w:spacing w:after="0"/>
        <w:ind w:left="0"/>
        <w:jc w:val="both"/>
      </w:pPr>
      <w:r>
        <w:rPr>
          <w:rFonts w:ascii="Times New Roman"/>
          <w:b w:val="false"/>
          <w:i w:val="false"/>
          <w:color w:val="000000"/>
          <w:sz w:val="28"/>
        </w:rPr>
        <w:t>
      3) доход адвоката;</w:t>
      </w:r>
    </w:p>
    <w:bookmarkEnd w:id="250"/>
    <w:bookmarkStart w:name="z267" w:id="251"/>
    <w:p>
      <w:pPr>
        <w:spacing w:after="0"/>
        <w:ind w:left="0"/>
        <w:jc w:val="both"/>
      </w:pPr>
      <w:r>
        <w:rPr>
          <w:rFonts w:ascii="Times New Roman"/>
          <w:b w:val="false"/>
          <w:i w:val="false"/>
          <w:color w:val="000000"/>
          <w:sz w:val="28"/>
        </w:rPr>
        <w:t>
      4) доход профессионального медиатора.</w:t>
      </w:r>
    </w:p>
    <w:bookmarkEnd w:id="251"/>
    <w:bookmarkStart w:name="z268" w:id="252"/>
    <w:p>
      <w:pPr>
        <w:spacing w:after="0"/>
        <w:ind w:left="0"/>
        <w:jc w:val="both"/>
      </w:pPr>
      <w:r>
        <w:rPr>
          <w:rFonts w:ascii="Times New Roman"/>
          <w:b w:val="false"/>
          <w:i w:val="false"/>
          <w:color w:val="000000"/>
          <w:sz w:val="28"/>
        </w:rPr>
        <w:t>
      2.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bookmarkEnd w:id="252"/>
    <w:bookmarkStart w:name="z269" w:id="253"/>
    <w:p>
      <w:pPr>
        <w:spacing w:after="0"/>
        <w:ind w:left="0"/>
        <w:jc w:val="both"/>
      </w:pPr>
      <w:r>
        <w:rPr>
          <w:rFonts w:ascii="Times New Roman"/>
          <w:b w:val="false"/>
          <w:i w:val="false"/>
          <w:color w:val="000000"/>
          <w:sz w:val="28"/>
        </w:rPr>
        <w:t xml:space="preserve">
      3. Сумма индивидуального подоходного налога по доходам лиц, занимающихся частной практикой,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320 настоящего Кодекса, к сумме облагаемого дохода лица, занимающегося частной практикой.</w:t>
      </w:r>
    </w:p>
    <w:bookmarkEnd w:id="253"/>
    <w:bookmarkStart w:name="z270" w:id="254"/>
    <w:p>
      <w:pPr>
        <w:spacing w:after="0"/>
        <w:ind w:left="0"/>
        <w:jc w:val="both"/>
      </w:pPr>
      <w:r>
        <w:rPr>
          <w:rFonts w:ascii="Times New Roman"/>
          <w:b w:val="false"/>
          <w:i w:val="false"/>
          <w:color w:val="000000"/>
          <w:sz w:val="28"/>
        </w:rPr>
        <w:t>
      4. Сумма исчисленного налога подлежит уплате ежемесячно не позднее 5 числа месяца, следующего за месяцем, по доходам за который исчислен налог.</w:t>
      </w:r>
    </w:p>
    <w:bookmarkEnd w:id="254"/>
    <w:bookmarkStart w:name="z271" w:id="255"/>
    <w:p>
      <w:pPr>
        <w:spacing w:after="0"/>
        <w:ind w:left="0"/>
        <w:jc w:val="both"/>
      </w:pPr>
      <w:r>
        <w:rPr>
          <w:rFonts w:ascii="Times New Roman"/>
          <w:b w:val="false"/>
          <w:i w:val="false"/>
          <w:color w:val="000000"/>
          <w:sz w:val="28"/>
        </w:rPr>
        <w:t>
      Статья 337. Доход индивидуального предпринимателя</w:t>
      </w:r>
    </w:p>
    <w:bookmarkEnd w:id="255"/>
    <w:bookmarkStart w:name="z272" w:id="256"/>
    <w:p>
      <w:pPr>
        <w:spacing w:after="0"/>
        <w:ind w:left="0"/>
        <w:jc w:val="both"/>
      </w:pPr>
      <w:r>
        <w:rPr>
          <w:rFonts w:ascii="Times New Roman"/>
          <w:b w:val="false"/>
          <w:i w:val="false"/>
          <w:color w:val="000000"/>
          <w:sz w:val="28"/>
        </w:rPr>
        <w:t xml:space="preserve">
      1. Доход индивидуального предпринимателя, применяющего общеустановленный режим, определяется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256"/>
    <w:bookmarkStart w:name="z273" w:id="257"/>
    <w:p>
      <w:pPr>
        <w:spacing w:after="0"/>
        <w:ind w:left="0"/>
        <w:jc w:val="both"/>
      </w:pPr>
      <w:r>
        <w:rPr>
          <w:rFonts w:ascii="Times New Roman"/>
          <w:b w:val="false"/>
          <w:i w:val="false"/>
          <w:color w:val="000000"/>
          <w:sz w:val="28"/>
        </w:rPr>
        <w:t xml:space="preserve">
      2. Доход индивидуального предпринимателя, применяющего специальный налоговый режим, определяется в соответствии с пунктом 1 настоящей статьи, если иной порядок не установлен </w:t>
      </w:r>
      <w:r>
        <w:rPr>
          <w:rFonts w:ascii="Times New Roman"/>
          <w:b w:val="false"/>
          <w:i w:val="false"/>
          <w:color w:val="000000"/>
          <w:sz w:val="28"/>
        </w:rPr>
        <w:t>разделом 20</w:t>
      </w:r>
      <w:r>
        <w:rPr>
          <w:rFonts w:ascii="Times New Roman"/>
          <w:b w:val="false"/>
          <w:i w:val="false"/>
          <w:color w:val="000000"/>
          <w:sz w:val="28"/>
        </w:rPr>
        <w:t xml:space="preserve"> настоящего Кодекса.";</w:t>
      </w:r>
    </w:p>
    <w:bookmarkEnd w:id="257"/>
    <w:bookmarkStart w:name="z274" w:id="25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подпункте 4)</w:t>
      </w:r>
      <w:r>
        <w:rPr>
          <w:rFonts w:ascii="Times New Roman"/>
          <w:b w:val="false"/>
          <w:i w:val="false"/>
          <w:color w:val="000000"/>
          <w:sz w:val="28"/>
        </w:rPr>
        <w:t xml:space="preserve"> части второй статьи 339 слова "статьи 359" заменить словами "статьи 638";</w:t>
      </w:r>
    </w:p>
    <w:bookmarkEnd w:id="258"/>
    <w:bookmarkStart w:name="z275" w:id="25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1</w:t>
      </w:r>
      <w:r>
        <w:rPr>
          <w:rFonts w:ascii="Times New Roman"/>
          <w:b w:val="false"/>
          <w:i w:val="false"/>
          <w:color w:val="000000"/>
          <w:sz w:val="28"/>
        </w:rPr>
        <w:t xml:space="preserve"> статьи 341 дополнить подпунктами 14-1) и 39-1) следующего содержания:</w:t>
      </w:r>
    </w:p>
    <w:bookmarkEnd w:id="259"/>
    <w:bookmarkStart w:name="z276" w:id="260"/>
    <w:p>
      <w:pPr>
        <w:spacing w:after="0"/>
        <w:ind w:left="0"/>
        <w:jc w:val="both"/>
      </w:pPr>
      <w:r>
        <w:rPr>
          <w:rFonts w:ascii="Times New Roman"/>
          <w:b w:val="false"/>
          <w:i w:val="false"/>
          <w:color w:val="000000"/>
          <w:sz w:val="28"/>
        </w:rPr>
        <w:t>
      "14-1) доход от личного подсобного хозяйства каждого лица, занимающегося личным подсобным хозяйством, – за год в пределах 282-кратного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60"/>
    <w:bookmarkStart w:name="z277" w:id="261"/>
    <w:p>
      <w:pPr>
        <w:spacing w:after="0"/>
        <w:ind w:left="0"/>
        <w:jc w:val="both"/>
      </w:pP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bookmarkEnd w:id="261"/>
    <w:bookmarkStart w:name="z278" w:id="262"/>
    <w:p>
      <w:pPr>
        <w:spacing w:after="0"/>
        <w:ind w:left="0"/>
        <w:jc w:val="both"/>
      </w:pPr>
      <w:r>
        <w:rPr>
          <w:rFonts w:ascii="Times New Roman"/>
          <w:b w:val="false"/>
          <w:i w:val="false"/>
          <w:color w:val="000000"/>
          <w:sz w:val="28"/>
        </w:rPr>
        <w:t>
      скот крупный рогатый молочного стада живой;</w:t>
      </w:r>
    </w:p>
    <w:bookmarkEnd w:id="262"/>
    <w:bookmarkStart w:name="z279" w:id="263"/>
    <w:p>
      <w:pPr>
        <w:spacing w:after="0"/>
        <w:ind w:left="0"/>
        <w:jc w:val="both"/>
      </w:pPr>
      <w:r>
        <w:rPr>
          <w:rFonts w:ascii="Times New Roman"/>
          <w:b w:val="false"/>
          <w:i w:val="false"/>
          <w:color w:val="000000"/>
          <w:sz w:val="28"/>
        </w:rPr>
        <w:t>
      скот крупный рогатый живой;</w:t>
      </w:r>
    </w:p>
    <w:bookmarkEnd w:id="263"/>
    <w:bookmarkStart w:name="z280" w:id="264"/>
    <w:p>
      <w:pPr>
        <w:spacing w:after="0"/>
        <w:ind w:left="0"/>
        <w:jc w:val="both"/>
      </w:pPr>
      <w:r>
        <w:rPr>
          <w:rFonts w:ascii="Times New Roman"/>
          <w:b w:val="false"/>
          <w:i w:val="false"/>
          <w:color w:val="000000"/>
          <w:sz w:val="28"/>
        </w:rPr>
        <w:t>
      лошади и животные семейства лошадиных, прочие живые;</w:t>
      </w:r>
    </w:p>
    <w:bookmarkEnd w:id="264"/>
    <w:bookmarkStart w:name="z281" w:id="265"/>
    <w:p>
      <w:pPr>
        <w:spacing w:after="0"/>
        <w:ind w:left="0"/>
        <w:jc w:val="both"/>
      </w:pPr>
      <w:r>
        <w:rPr>
          <w:rFonts w:ascii="Times New Roman"/>
          <w:b w:val="false"/>
          <w:i w:val="false"/>
          <w:color w:val="000000"/>
          <w:sz w:val="28"/>
        </w:rPr>
        <w:t>
      верблюды и верблюдовые живые;</w:t>
      </w:r>
    </w:p>
    <w:bookmarkEnd w:id="265"/>
    <w:bookmarkStart w:name="z282" w:id="266"/>
    <w:p>
      <w:pPr>
        <w:spacing w:after="0"/>
        <w:ind w:left="0"/>
        <w:jc w:val="both"/>
      </w:pPr>
      <w:r>
        <w:rPr>
          <w:rFonts w:ascii="Times New Roman"/>
          <w:b w:val="false"/>
          <w:i w:val="false"/>
          <w:color w:val="000000"/>
          <w:sz w:val="28"/>
        </w:rPr>
        <w:t>
      овцы и козы живые;</w:t>
      </w:r>
    </w:p>
    <w:bookmarkEnd w:id="266"/>
    <w:bookmarkStart w:name="z283" w:id="267"/>
    <w:p>
      <w:pPr>
        <w:spacing w:after="0"/>
        <w:ind w:left="0"/>
        <w:jc w:val="both"/>
      </w:pPr>
      <w:r>
        <w:rPr>
          <w:rFonts w:ascii="Times New Roman"/>
          <w:b w:val="false"/>
          <w:i w:val="false"/>
          <w:color w:val="000000"/>
          <w:sz w:val="28"/>
        </w:rPr>
        <w:t>
      свиньи живые;</w:t>
      </w:r>
    </w:p>
    <w:bookmarkEnd w:id="267"/>
    <w:bookmarkStart w:name="z284" w:id="268"/>
    <w:p>
      <w:pPr>
        <w:spacing w:after="0"/>
        <w:ind w:left="0"/>
        <w:jc w:val="both"/>
      </w:pPr>
      <w:r>
        <w:rPr>
          <w:rFonts w:ascii="Times New Roman"/>
          <w:b w:val="false"/>
          <w:i w:val="false"/>
          <w:color w:val="000000"/>
          <w:sz w:val="28"/>
        </w:rPr>
        <w:t>
      домашняя птица живая;</w:t>
      </w:r>
    </w:p>
    <w:bookmarkEnd w:id="268"/>
    <w:bookmarkStart w:name="z285" w:id="269"/>
    <w:p>
      <w:pPr>
        <w:spacing w:after="0"/>
        <w:ind w:left="0"/>
        <w:jc w:val="both"/>
      </w:pPr>
      <w:r>
        <w:rPr>
          <w:rFonts w:ascii="Times New Roman"/>
          <w:b w:val="false"/>
          <w:i w:val="false"/>
          <w:color w:val="000000"/>
          <w:sz w:val="28"/>
        </w:rPr>
        <w:t>
      яйца куриные в скорлупе свежие;</w:t>
      </w:r>
    </w:p>
    <w:bookmarkEnd w:id="269"/>
    <w:bookmarkStart w:name="z286" w:id="270"/>
    <w:p>
      <w:pPr>
        <w:spacing w:after="0"/>
        <w:ind w:left="0"/>
        <w:jc w:val="both"/>
      </w:pP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p>
    <w:bookmarkEnd w:id="270"/>
    <w:bookmarkStart w:name="z287" w:id="271"/>
    <w:p>
      <w:pPr>
        <w:spacing w:after="0"/>
        <w:ind w:left="0"/>
        <w:jc w:val="both"/>
      </w:pPr>
      <w:r>
        <w:rPr>
          <w:rFonts w:ascii="Times New Roman"/>
          <w:b w:val="false"/>
          <w:i w:val="false"/>
          <w:color w:val="000000"/>
          <w:sz w:val="28"/>
        </w:rPr>
        <w:t>
      молоко сырое скота крупного рогатого молочного стада;</w:t>
      </w:r>
    </w:p>
    <w:bookmarkEnd w:id="271"/>
    <w:bookmarkStart w:name="z288" w:id="272"/>
    <w:p>
      <w:pPr>
        <w:spacing w:after="0"/>
        <w:ind w:left="0"/>
        <w:jc w:val="both"/>
      </w:pPr>
      <w:r>
        <w:rPr>
          <w:rFonts w:ascii="Times New Roman"/>
          <w:b w:val="false"/>
          <w:i w:val="false"/>
          <w:color w:val="000000"/>
          <w:sz w:val="28"/>
        </w:rPr>
        <w:t>
      мясо птицы домашней свежее или охлажденное;</w:t>
      </w:r>
    </w:p>
    <w:bookmarkEnd w:id="272"/>
    <w:bookmarkStart w:name="z289" w:id="273"/>
    <w:p>
      <w:pPr>
        <w:spacing w:after="0"/>
        <w:ind w:left="0"/>
        <w:jc w:val="both"/>
      </w:pPr>
      <w:r>
        <w:rPr>
          <w:rFonts w:ascii="Times New Roman"/>
          <w:b w:val="false"/>
          <w:i w:val="false"/>
          <w:color w:val="000000"/>
          <w:sz w:val="28"/>
        </w:rPr>
        <w:t>
      картофель;</w:t>
      </w:r>
    </w:p>
    <w:bookmarkEnd w:id="273"/>
    <w:bookmarkStart w:name="z290" w:id="274"/>
    <w:p>
      <w:pPr>
        <w:spacing w:after="0"/>
        <w:ind w:left="0"/>
        <w:jc w:val="both"/>
      </w:pPr>
      <w:r>
        <w:rPr>
          <w:rFonts w:ascii="Times New Roman"/>
          <w:b w:val="false"/>
          <w:i w:val="false"/>
          <w:color w:val="000000"/>
          <w:sz w:val="28"/>
        </w:rPr>
        <w:t>
      морковь;</w:t>
      </w:r>
    </w:p>
    <w:bookmarkEnd w:id="274"/>
    <w:bookmarkStart w:name="z291" w:id="275"/>
    <w:p>
      <w:pPr>
        <w:spacing w:after="0"/>
        <w:ind w:left="0"/>
        <w:jc w:val="both"/>
      </w:pPr>
      <w:r>
        <w:rPr>
          <w:rFonts w:ascii="Times New Roman"/>
          <w:b w:val="false"/>
          <w:i w:val="false"/>
          <w:color w:val="000000"/>
          <w:sz w:val="28"/>
        </w:rPr>
        <w:t>
      капуста;</w:t>
      </w:r>
    </w:p>
    <w:bookmarkEnd w:id="275"/>
    <w:bookmarkStart w:name="z292" w:id="276"/>
    <w:p>
      <w:pPr>
        <w:spacing w:after="0"/>
        <w:ind w:left="0"/>
        <w:jc w:val="both"/>
      </w:pPr>
      <w:r>
        <w:rPr>
          <w:rFonts w:ascii="Times New Roman"/>
          <w:b w:val="false"/>
          <w:i w:val="false"/>
          <w:color w:val="000000"/>
          <w:sz w:val="28"/>
        </w:rPr>
        <w:t>
      баклажаны;</w:t>
      </w:r>
    </w:p>
    <w:bookmarkEnd w:id="276"/>
    <w:bookmarkStart w:name="z293" w:id="277"/>
    <w:p>
      <w:pPr>
        <w:spacing w:after="0"/>
        <w:ind w:left="0"/>
        <w:jc w:val="both"/>
      </w:pPr>
      <w:r>
        <w:rPr>
          <w:rFonts w:ascii="Times New Roman"/>
          <w:b w:val="false"/>
          <w:i w:val="false"/>
          <w:color w:val="000000"/>
          <w:sz w:val="28"/>
        </w:rPr>
        <w:t>
      помидоры;</w:t>
      </w:r>
    </w:p>
    <w:bookmarkEnd w:id="277"/>
    <w:bookmarkStart w:name="z294" w:id="278"/>
    <w:p>
      <w:pPr>
        <w:spacing w:after="0"/>
        <w:ind w:left="0"/>
        <w:jc w:val="both"/>
      </w:pPr>
      <w:r>
        <w:rPr>
          <w:rFonts w:ascii="Times New Roman"/>
          <w:b w:val="false"/>
          <w:i w:val="false"/>
          <w:color w:val="000000"/>
          <w:sz w:val="28"/>
        </w:rPr>
        <w:t>
      огурцы;</w:t>
      </w:r>
    </w:p>
    <w:bookmarkEnd w:id="278"/>
    <w:bookmarkStart w:name="z295" w:id="279"/>
    <w:p>
      <w:pPr>
        <w:spacing w:after="0"/>
        <w:ind w:left="0"/>
        <w:jc w:val="both"/>
      </w:pPr>
      <w:r>
        <w:rPr>
          <w:rFonts w:ascii="Times New Roman"/>
          <w:b w:val="false"/>
          <w:i w:val="false"/>
          <w:color w:val="000000"/>
          <w:sz w:val="28"/>
        </w:rPr>
        <w:t>
      чеснок;</w:t>
      </w:r>
    </w:p>
    <w:bookmarkEnd w:id="279"/>
    <w:bookmarkStart w:name="z296" w:id="280"/>
    <w:p>
      <w:pPr>
        <w:spacing w:after="0"/>
        <w:ind w:left="0"/>
        <w:jc w:val="both"/>
      </w:pPr>
      <w:r>
        <w:rPr>
          <w:rFonts w:ascii="Times New Roman"/>
          <w:b w:val="false"/>
          <w:i w:val="false"/>
          <w:color w:val="000000"/>
          <w:sz w:val="28"/>
        </w:rPr>
        <w:t>
      лук;</w:t>
      </w:r>
    </w:p>
    <w:bookmarkEnd w:id="280"/>
    <w:bookmarkStart w:name="z297" w:id="281"/>
    <w:p>
      <w:pPr>
        <w:spacing w:after="0"/>
        <w:ind w:left="0"/>
        <w:jc w:val="both"/>
      </w:pPr>
      <w:r>
        <w:rPr>
          <w:rFonts w:ascii="Times New Roman"/>
          <w:b w:val="false"/>
          <w:i w:val="false"/>
          <w:color w:val="000000"/>
          <w:sz w:val="28"/>
        </w:rPr>
        <w:t>
      свекла сахарная;</w:t>
      </w:r>
    </w:p>
    <w:bookmarkEnd w:id="281"/>
    <w:bookmarkStart w:name="z298" w:id="282"/>
    <w:p>
      <w:pPr>
        <w:spacing w:after="0"/>
        <w:ind w:left="0"/>
        <w:jc w:val="both"/>
      </w:pPr>
      <w:r>
        <w:rPr>
          <w:rFonts w:ascii="Times New Roman"/>
          <w:b w:val="false"/>
          <w:i w:val="false"/>
          <w:color w:val="000000"/>
          <w:sz w:val="28"/>
        </w:rPr>
        <w:t>
      яблоки;</w:t>
      </w:r>
    </w:p>
    <w:bookmarkEnd w:id="282"/>
    <w:bookmarkStart w:name="z299" w:id="283"/>
    <w:p>
      <w:pPr>
        <w:spacing w:after="0"/>
        <w:ind w:left="0"/>
        <w:jc w:val="both"/>
      </w:pPr>
      <w:r>
        <w:rPr>
          <w:rFonts w:ascii="Times New Roman"/>
          <w:b w:val="false"/>
          <w:i w:val="false"/>
          <w:color w:val="000000"/>
          <w:sz w:val="28"/>
        </w:rPr>
        <w:t>
      груши;</w:t>
      </w:r>
    </w:p>
    <w:bookmarkEnd w:id="283"/>
    <w:bookmarkStart w:name="z300" w:id="284"/>
    <w:p>
      <w:pPr>
        <w:spacing w:after="0"/>
        <w:ind w:left="0"/>
        <w:jc w:val="both"/>
      </w:pPr>
      <w:r>
        <w:rPr>
          <w:rFonts w:ascii="Times New Roman"/>
          <w:b w:val="false"/>
          <w:i w:val="false"/>
          <w:color w:val="000000"/>
          <w:sz w:val="28"/>
        </w:rPr>
        <w:t>
      айва;</w:t>
      </w:r>
    </w:p>
    <w:bookmarkEnd w:id="284"/>
    <w:bookmarkStart w:name="z301" w:id="285"/>
    <w:p>
      <w:pPr>
        <w:spacing w:after="0"/>
        <w:ind w:left="0"/>
        <w:jc w:val="both"/>
      </w:pPr>
      <w:r>
        <w:rPr>
          <w:rFonts w:ascii="Times New Roman"/>
          <w:b w:val="false"/>
          <w:i w:val="false"/>
          <w:color w:val="000000"/>
          <w:sz w:val="28"/>
        </w:rPr>
        <w:t>
      абрикосы;</w:t>
      </w:r>
    </w:p>
    <w:bookmarkEnd w:id="285"/>
    <w:bookmarkStart w:name="z302" w:id="286"/>
    <w:p>
      <w:pPr>
        <w:spacing w:after="0"/>
        <w:ind w:left="0"/>
        <w:jc w:val="both"/>
      </w:pPr>
      <w:r>
        <w:rPr>
          <w:rFonts w:ascii="Times New Roman"/>
          <w:b w:val="false"/>
          <w:i w:val="false"/>
          <w:color w:val="000000"/>
          <w:sz w:val="28"/>
        </w:rPr>
        <w:t>
      вишня;</w:t>
      </w:r>
    </w:p>
    <w:bookmarkEnd w:id="286"/>
    <w:bookmarkStart w:name="z303" w:id="287"/>
    <w:p>
      <w:pPr>
        <w:spacing w:after="0"/>
        <w:ind w:left="0"/>
        <w:jc w:val="both"/>
      </w:pPr>
      <w:r>
        <w:rPr>
          <w:rFonts w:ascii="Times New Roman"/>
          <w:b w:val="false"/>
          <w:i w:val="false"/>
          <w:color w:val="000000"/>
          <w:sz w:val="28"/>
        </w:rPr>
        <w:t>
      персики;</w:t>
      </w:r>
    </w:p>
    <w:bookmarkEnd w:id="287"/>
    <w:bookmarkStart w:name="z304" w:id="288"/>
    <w:p>
      <w:pPr>
        <w:spacing w:after="0"/>
        <w:ind w:left="0"/>
        <w:jc w:val="both"/>
      </w:pPr>
      <w:r>
        <w:rPr>
          <w:rFonts w:ascii="Times New Roman"/>
          <w:b w:val="false"/>
          <w:i w:val="false"/>
          <w:color w:val="000000"/>
          <w:sz w:val="28"/>
        </w:rPr>
        <w:t>
      сливы;</w:t>
      </w:r>
    </w:p>
    <w:bookmarkEnd w:id="288"/>
    <w:bookmarkStart w:name="z305" w:id="289"/>
    <w:p>
      <w:pPr>
        <w:spacing w:after="0"/>
        <w:ind w:left="0"/>
        <w:jc w:val="both"/>
      </w:pP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p>
    <w:bookmarkEnd w:id="289"/>
    <w:bookmarkStart w:name="z306" w:id="290"/>
    <w:p>
      <w:pPr>
        <w:spacing w:after="0"/>
        <w:ind w:left="0"/>
        <w:jc w:val="both"/>
      </w:pPr>
      <w:r>
        <w:rPr>
          <w:rFonts w:ascii="Times New Roman"/>
          <w:b w:val="false"/>
          <w:i w:val="false"/>
          <w:color w:val="000000"/>
          <w:sz w:val="28"/>
        </w:rPr>
        <w:t>
      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уполномоченным органом в области технического регулирования.</w:t>
      </w:r>
    </w:p>
    <w:bookmarkEnd w:id="290"/>
    <w:bookmarkStart w:name="z307" w:id="291"/>
    <w:p>
      <w:pPr>
        <w:spacing w:after="0"/>
        <w:ind w:left="0"/>
        <w:jc w:val="both"/>
      </w:pPr>
      <w:r>
        <w:rPr>
          <w:rFonts w:ascii="Times New Roman"/>
          <w:b w:val="false"/>
          <w:i w:val="false"/>
          <w:color w:val="000000"/>
          <w:sz w:val="28"/>
        </w:rPr>
        <w:t>
      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bookmarkEnd w:id="291"/>
    <w:bookmarkStart w:name="z308" w:id="292"/>
    <w:p>
      <w:pPr>
        <w:spacing w:after="0"/>
        <w:ind w:left="0"/>
        <w:jc w:val="both"/>
      </w:pPr>
      <w:r>
        <w:rPr>
          <w:rFonts w:ascii="Times New Roman"/>
          <w:b w:val="false"/>
          <w:i w:val="false"/>
          <w:color w:val="000000"/>
          <w:sz w:val="28"/>
        </w:rPr>
        <w:t>
      подтверждение местного исполнительного органа о наличии используемых в личном подсобном хозяйстве:</w:t>
      </w:r>
    </w:p>
    <w:bookmarkEnd w:id="292"/>
    <w:bookmarkStart w:name="z309" w:id="293"/>
    <w:p>
      <w:pPr>
        <w:spacing w:after="0"/>
        <w:ind w:left="0"/>
        <w:jc w:val="both"/>
      </w:pPr>
      <w:r>
        <w:rPr>
          <w:rFonts w:ascii="Times New Roman"/>
          <w:b w:val="false"/>
          <w:i w:val="false"/>
          <w:color w:val="000000"/>
          <w:sz w:val="28"/>
        </w:rPr>
        <w:t>
      земельного участка с указанием площади;</w:t>
      </w:r>
    </w:p>
    <w:bookmarkEnd w:id="293"/>
    <w:bookmarkStart w:name="z310" w:id="294"/>
    <w:p>
      <w:pPr>
        <w:spacing w:after="0"/>
        <w:ind w:left="0"/>
        <w:jc w:val="both"/>
      </w:pPr>
      <w:r>
        <w:rPr>
          <w:rFonts w:ascii="Times New Roman"/>
          <w:b w:val="false"/>
          <w:i w:val="false"/>
          <w:color w:val="000000"/>
          <w:sz w:val="28"/>
        </w:rPr>
        <w:t>
      домашних животных с указанием количества;</w:t>
      </w:r>
    </w:p>
    <w:bookmarkEnd w:id="294"/>
    <w:bookmarkStart w:name="z311" w:id="295"/>
    <w:p>
      <w:pPr>
        <w:spacing w:after="0"/>
        <w:ind w:left="0"/>
        <w:jc w:val="both"/>
      </w:pPr>
      <w:r>
        <w:rPr>
          <w:rFonts w:ascii="Times New Roman"/>
          <w:b w:val="false"/>
          <w:i w:val="false"/>
          <w:color w:val="000000"/>
          <w:sz w:val="28"/>
        </w:rPr>
        <w:t>
      домашних птиц с указанием количества;</w:t>
      </w:r>
    </w:p>
    <w:bookmarkEnd w:id="295"/>
    <w:bookmarkStart w:name="z312" w:id="296"/>
    <w:p>
      <w:pPr>
        <w:spacing w:after="0"/>
        <w:ind w:left="0"/>
        <w:jc w:val="both"/>
      </w:pPr>
      <w:r>
        <w:rPr>
          <w:rFonts w:ascii="Times New Roman"/>
          <w:b w:val="false"/>
          <w:i w:val="false"/>
          <w:color w:val="000000"/>
          <w:sz w:val="28"/>
        </w:rPr>
        <w:t xml:space="preserve">
      заявление на применение корректировки доходов, подлежащих налогообложению. </w:t>
      </w:r>
    </w:p>
    <w:bookmarkEnd w:id="296"/>
    <w:bookmarkStart w:name="z313" w:id="297"/>
    <w:p>
      <w:pPr>
        <w:spacing w:after="0"/>
        <w:ind w:left="0"/>
        <w:jc w:val="both"/>
      </w:pPr>
      <w:r>
        <w:rPr>
          <w:rFonts w:ascii="Times New Roman"/>
          <w:b w:val="false"/>
          <w:i w:val="false"/>
          <w:color w:val="000000"/>
          <w:sz w:val="28"/>
        </w:rPr>
        <w:t>
      При этом документы представляются налоговому агенту не менее одного раза в календарный год, в котором применена такая корректировка;";</w:t>
      </w:r>
    </w:p>
    <w:bookmarkEnd w:id="297"/>
    <w:bookmarkStart w:name="z314" w:id="298"/>
    <w:p>
      <w:pPr>
        <w:spacing w:after="0"/>
        <w:ind w:left="0"/>
        <w:jc w:val="both"/>
      </w:pPr>
      <w:r>
        <w:rPr>
          <w:rFonts w:ascii="Times New Roman"/>
          <w:b w:val="false"/>
          <w:i w:val="false"/>
          <w:color w:val="000000"/>
          <w:sz w:val="28"/>
        </w:rPr>
        <w:t>
      "39-1) стоимость путевок в детские лагеря для детей, не достигших шестнадцатилетнего возраста;";</w:t>
      </w:r>
    </w:p>
    <w:bookmarkEnd w:id="298"/>
    <w:bookmarkStart w:name="z315" w:id="29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342</w:t>
      </w:r>
      <w:r>
        <w:rPr>
          <w:rFonts w:ascii="Times New Roman"/>
          <w:b w:val="false"/>
          <w:i w:val="false"/>
          <w:color w:val="000000"/>
          <w:sz w:val="28"/>
        </w:rPr>
        <w:t>:</w:t>
      </w:r>
    </w:p>
    <w:bookmarkEnd w:id="299"/>
    <w:bookmarkStart w:name="z316"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в размере, установленном законодательством Республики Казахстан об обязательном социальном медицинском страховании";</w:t>
      </w:r>
    </w:p>
    <w:bookmarkStart w:name="z318" w:id="301"/>
    <w:p>
      <w:pPr>
        <w:spacing w:after="0"/>
        <w:ind w:left="0"/>
        <w:jc w:val="both"/>
      </w:pPr>
      <w:r>
        <w:rPr>
          <w:rFonts w:ascii="Times New Roman"/>
          <w:b w:val="false"/>
          <w:i w:val="false"/>
          <w:color w:val="000000"/>
          <w:sz w:val="28"/>
        </w:rPr>
        <w:t xml:space="preserve">
      дополнить подпунктом 6) следующего содержания: </w:t>
      </w:r>
    </w:p>
    <w:bookmarkEnd w:id="301"/>
    <w:bookmarkStart w:name="z319" w:id="302"/>
    <w:p>
      <w:pPr>
        <w:spacing w:after="0"/>
        <w:ind w:left="0"/>
        <w:jc w:val="both"/>
      </w:pPr>
      <w:r>
        <w:rPr>
          <w:rFonts w:ascii="Times New Roman"/>
          <w:b w:val="false"/>
          <w:i w:val="false"/>
          <w:color w:val="000000"/>
          <w:sz w:val="28"/>
        </w:rPr>
        <w:t>
      "6) налоговый вычет по социальным отчислениям, удерживаемым с доходов по договорам гражданско-правового характера, предметом которых является выполнение работ (оказание услуг), – в размере, установленном законодательством Республики Казахстан о социальной защите.";</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21" w:id="303"/>
    <w:p>
      <w:pPr>
        <w:spacing w:after="0"/>
        <w:ind w:left="0"/>
        <w:jc w:val="both"/>
      </w:pPr>
      <w:r>
        <w:rPr>
          <w:rFonts w:ascii="Times New Roman"/>
          <w:b w:val="false"/>
          <w:i w:val="false"/>
          <w:color w:val="000000"/>
          <w:sz w:val="28"/>
        </w:rPr>
        <w:t xml:space="preserve">
      "4. Налоговые вычеты в виде добровольных пенсионных взносов и стандартного вычета, предусмотренного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 применяются на основании документов, подтверждающих право на применение налоговых вычетов. Оригиналы таких документов хранятся у физического лица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303"/>
    <w:bookmarkStart w:name="z322" w:id="30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343</w:t>
      </w:r>
      <w:r>
        <w:rPr>
          <w:rFonts w:ascii="Times New Roman"/>
          <w:b w:val="false"/>
          <w:i w:val="false"/>
          <w:color w:val="000000"/>
          <w:sz w:val="28"/>
        </w:rPr>
        <w:t>:</w:t>
      </w:r>
    </w:p>
    <w:bookmarkEnd w:id="304"/>
    <w:bookmarkStart w:name="z323"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05"/>
    <w:bookmarkStart w:name="z324" w:id="306"/>
    <w:p>
      <w:pPr>
        <w:spacing w:after="0"/>
        <w:ind w:left="0"/>
        <w:jc w:val="both"/>
      </w:pPr>
      <w:r>
        <w:rPr>
          <w:rFonts w:ascii="Times New Roman"/>
          <w:b w:val="false"/>
          <w:i w:val="false"/>
          <w:color w:val="000000"/>
          <w:sz w:val="28"/>
        </w:rPr>
        <w:t>
      в абзаце первом слова "и взносов на обязательное социальное медицинское страхование," заменить словами ", взносов на обязательное социальное медицинское страхование и социальных отчислений, удерживаемых с доходов по договорам гражданско-правового характера, предметом которых является выполнение работ (оказание услуг),";</w:t>
      </w:r>
    </w:p>
    <w:bookmarkEnd w:id="306"/>
    <w:bookmarkStart w:name="z325" w:id="3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"по форме, установленной уполномоченным органом" исключить;</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"документов" дополнить словами ", кроме прочих налоговых вычетов";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328" w:id="308"/>
    <w:p>
      <w:pPr>
        <w:spacing w:after="0"/>
        <w:ind w:left="0"/>
        <w:jc w:val="both"/>
      </w:pPr>
      <w:r>
        <w:rPr>
          <w:rFonts w:ascii="Times New Roman"/>
          <w:b w:val="false"/>
          <w:i w:val="false"/>
          <w:color w:val="000000"/>
          <w:sz w:val="28"/>
        </w:rPr>
        <w:t>
      "При наличии у налогового агента за календарный месяц обязательств по выплате доходов одному физическому лицу в виде дохода работника и дохода от реализации товаров, выполнения работ, оказания услуг стандартный вычет применяется в пределах общей суммы стандартного вычета за календарный месяц в следующей последовательности:</w:t>
      </w:r>
    </w:p>
    <w:bookmarkEnd w:id="308"/>
    <w:bookmarkStart w:name="z329" w:id="309"/>
    <w:p>
      <w:pPr>
        <w:spacing w:after="0"/>
        <w:ind w:left="0"/>
        <w:jc w:val="both"/>
      </w:pPr>
      <w:r>
        <w:rPr>
          <w:rFonts w:ascii="Times New Roman"/>
          <w:b w:val="false"/>
          <w:i w:val="false"/>
          <w:color w:val="000000"/>
          <w:sz w:val="28"/>
        </w:rPr>
        <w:t>
      1) к доходу работника – в пределах суммы такого дохода;</w:t>
      </w:r>
    </w:p>
    <w:bookmarkEnd w:id="309"/>
    <w:bookmarkStart w:name="z330" w:id="310"/>
    <w:p>
      <w:pPr>
        <w:spacing w:after="0"/>
        <w:ind w:left="0"/>
        <w:jc w:val="both"/>
      </w:pPr>
      <w:r>
        <w:rPr>
          <w:rFonts w:ascii="Times New Roman"/>
          <w:b w:val="false"/>
          <w:i w:val="false"/>
          <w:color w:val="000000"/>
          <w:sz w:val="28"/>
        </w:rPr>
        <w:t>
      2) к доходу от реализации товаров, выполнения работ, оказания услуг налоговому агенту – в оставшемся размере стандартного вычета.";</w:t>
      </w:r>
    </w:p>
    <w:bookmarkEnd w:id="310"/>
    <w:bookmarkStart w:name="z331" w:id="311"/>
    <w:p>
      <w:pPr>
        <w:spacing w:after="0"/>
        <w:ind w:left="0"/>
        <w:jc w:val="both"/>
      </w:pPr>
      <w:r>
        <w:rPr>
          <w:rFonts w:ascii="Times New Roman"/>
          <w:b w:val="false"/>
          <w:i w:val="false"/>
          <w:color w:val="000000"/>
          <w:sz w:val="28"/>
        </w:rPr>
        <w:t>
      39) дополнить статьями 345-1 и 345-2 следующего содержания:</w:t>
      </w:r>
    </w:p>
    <w:bookmarkEnd w:id="311"/>
    <w:bookmarkStart w:name="z332" w:id="312"/>
    <w:p>
      <w:pPr>
        <w:spacing w:after="0"/>
        <w:ind w:left="0"/>
        <w:jc w:val="both"/>
      </w:pPr>
      <w:r>
        <w:rPr>
          <w:rFonts w:ascii="Times New Roman"/>
          <w:b w:val="false"/>
          <w:i w:val="false"/>
          <w:color w:val="000000"/>
          <w:sz w:val="28"/>
        </w:rPr>
        <w:t>
      "Статья 345-1. Налоговый вычет по взносам на обязательное социальное медицинское страхование</w:t>
      </w:r>
    </w:p>
    <w:bookmarkEnd w:id="312"/>
    <w:bookmarkStart w:name="z333" w:id="313"/>
    <w:p>
      <w:pPr>
        <w:spacing w:after="0"/>
        <w:ind w:left="0"/>
        <w:jc w:val="both"/>
      </w:pPr>
      <w:r>
        <w:rPr>
          <w:rFonts w:ascii="Times New Roman"/>
          <w:b w:val="false"/>
          <w:i w:val="false"/>
          <w:color w:val="000000"/>
          <w:sz w:val="28"/>
        </w:rPr>
        <w:t xml:space="preserve">
      1. Налоговый вычет по взносам на обязательное социальное медицинское страхование у налогового агента применяется на сумму взносов на обязательное социальное медицинское страхование,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в том налоговом периоде, на который приходится дата их исчисления.</w:t>
      </w:r>
    </w:p>
    <w:bookmarkEnd w:id="313"/>
    <w:bookmarkStart w:name="z334" w:id="314"/>
    <w:p>
      <w:pPr>
        <w:spacing w:after="0"/>
        <w:ind w:left="0"/>
        <w:jc w:val="both"/>
      </w:pPr>
      <w:r>
        <w:rPr>
          <w:rFonts w:ascii="Times New Roman"/>
          <w:b w:val="false"/>
          <w:i w:val="false"/>
          <w:color w:val="000000"/>
          <w:sz w:val="28"/>
        </w:rPr>
        <w:t xml:space="preserve">
      2. Налоговый вычет по взносам на обязательное социальное медицинское страхование применяется физическим лицом самостоятельно на сумму взносов на обязательное социальное медицинское страхование,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на основании документа, подтверждающего уплату таких взносов в том налоговом периоде, на который приходится наиболее поздняя из следующих дат:</w:t>
      </w:r>
    </w:p>
    <w:bookmarkEnd w:id="314"/>
    <w:bookmarkStart w:name="z335" w:id="315"/>
    <w:p>
      <w:pPr>
        <w:spacing w:after="0"/>
        <w:ind w:left="0"/>
        <w:jc w:val="both"/>
      </w:pPr>
      <w:r>
        <w:rPr>
          <w:rFonts w:ascii="Times New Roman"/>
          <w:b w:val="false"/>
          <w:i w:val="false"/>
          <w:color w:val="000000"/>
          <w:sz w:val="28"/>
        </w:rPr>
        <w:t>
      дата исчисления взносов на обязательное социальное медицинское страхование;</w:t>
      </w:r>
    </w:p>
    <w:bookmarkEnd w:id="315"/>
    <w:bookmarkStart w:name="z336" w:id="316"/>
    <w:p>
      <w:pPr>
        <w:spacing w:after="0"/>
        <w:ind w:left="0"/>
        <w:jc w:val="both"/>
      </w:pPr>
      <w:r>
        <w:rPr>
          <w:rFonts w:ascii="Times New Roman"/>
          <w:b w:val="false"/>
          <w:i w:val="false"/>
          <w:color w:val="000000"/>
          <w:sz w:val="28"/>
        </w:rPr>
        <w:t>
      дата уплаты взносов на обязательное социальное медицинское страхование.</w:t>
      </w:r>
    </w:p>
    <w:bookmarkEnd w:id="316"/>
    <w:bookmarkStart w:name="z337" w:id="317"/>
    <w:p>
      <w:pPr>
        <w:spacing w:after="0"/>
        <w:ind w:left="0"/>
        <w:jc w:val="both"/>
      </w:pPr>
      <w:r>
        <w:rPr>
          <w:rFonts w:ascii="Times New Roman"/>
          <w:b w:val="false"/>
          <w:i w:val="false"/>
          <w:color w:val="000000"/>
          <w:sz w:val="28"/>
        </w:rPr>
        <w:t>
      Статья 345-2. Налоговый вычет по социальным отчислениям, удерживаемым с доходов по договорам гражданско-правового характера, предметом которых является выполнение работ (оказание услуг)</w:t>
      </w:r>
    </w:p>
    <w:bookmarkEnd w:id="317"/>
    <w:bookmarkStart w:name="z338" w:id="318"/>
    <w:p>
      <w:pPr>
        <w:spacing w:after="0"/>
        <w:ind w:left="0"/>
        <w:jc w:val="both"/>
      </w:pPr>
      <w:r>
        <w:rPr>
          <w:rFonts w:ascii="Times New Roman"/>
          <w:b w:val="false"/>
          <w:i w:val="false"/>
          <w:color w:val="000000"/>
          <w:sz w:val="28"/>
        </w:rPr>
        <w:t>
      Налоговый вычет по социальным отчислениям, удерживаемым по договорам гражданско-правового характера, предметом которых является выполнение работ (оказание услуг), применяется у налогового агента на сумму социальных отчислений, удерживаемых по договорам гражданско-правового характера, предметом которых является выполнение работ (оказание услуг), исчисленных в соответствии с законодательством Республики Казахстан о социальной защите в том налоговом периоде, на который приходится дата их исчисления.";</w:t>
      </w:r>
    </w:p>
    <w:bookmarkEnd w:id="318"/>
    <w:bookmarkStart w:name="z339" w:id="31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347 изложить в следующей редакции:</w:t>
      </w:r>
    </w:p>
    <w:bookmarkEnd w:id="319"/>
    <w:bookmarkStart w:name="z340" w:id="320"/>
    <w:p>
      <w:pPr>
        <w:spacing w:after="0"/>
        <w:ind w:left="0"/>
        <w:jc w:val="both"/>
      </w:pPr>
      <w:r>
        <w:rPr>
          <w:rFonts w:ascii="Times New Roman"/>
          <w:b w:val="false"/>
          <w:i w:val="false"/>
          <w:color w:val="000000"/>
          <w:sz w:val="28"/>
        </w:rPr>
        <w:t>
      "1) для одного из родителей многодетной семьи в 23,5-кратном размере месячного расчетного показателя за каждый месяц;</w:t>
      </w:r>
    </w:p>
    <w:bookmarkEnd w:id="320"/>
    <w:bookmarkStart w:name="z341" w:id="321"/>
    <w:p>
      <w:pPr>
        <w:spacing w:after="0"/>
        <w:ind w:left="0"/>
        <w:jc w:val="both"/>
      </w:pPr>
      <w:r>
        <w:rPr>
          <w:rFonts w:ascii="Times New Roman"/>
          <w:b w:val="false"/>
          <w:i w:val="false"/>
          <w:color w:val="000000"/>
          <w:sz w:val="28"/>
        </w:rPr>
        <w:t>
      2) для каждого родителя многодетной семьи в 11,75-кратном размере месячного расчетного показателя за каждый месяц.";</w:t>
      </w:r>
    </w:p>
    <w:bookmarkEnd w:id="321"/>
    <w:bookmarkStart w:name="z342" w:id="322"/>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349:</w:t>
      </w:r>
    </w:p>
    <w:bookmarkEnd w:id="322"/>
    <w:bookmarkStart w:name="z343" w:id="323"/>
    <w:p>
      <w:pPr>
        <w:spacing w:after="0"/>
        <w:ind w:left="0"/>
        <w:jc w:val="both"/>
      </w:pPr>
      <w:r>
        <w:rPr>
          <w:rFonts w:ascii="Times New Roman"/>
          <w:b w:val="false"/>
          <w:i w:val="false"/>
          <w:color w:val="000000"/>
          <w:sz w:val="28"/>
        </w:rPr>
        <w:t>
      после слов "в пользу" дополнить словом "представляемого";</w:t>
      </w:r>
    </w:p>
    <w:bookmarkEnd w:id="323"/>
    <w:bookmarkStart w:name="z344" w:id="324"/>
    <w:p>
      <w:pPr>
        <w:spacing w:after="0"/>
        <w:ind w:left="0"/>
        <w:jc w:val="both"/>
      </w:pPr>
      <w:r>
        <w:rPr>
          <w:rFonts w:ascii="Times New Roman"/>
          <w:b w:val="false"/>
          <w:i w:val="false"/>
          <w:color w:val="000000"/>
          <w:sz w:val="28"/>
        </w:rPr>
        <w:t>
      слова ", находящегося на иждивении" исключить;</w:t>
      </w:r>
    </w:p>
    <w:bookmarkEnd w:id="324"/>
    <w:bookmarkStart w:name="z345" w:id="32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350 слова ", находящегося на иждивении" исключить;</w:t>
      </w:r>
    </w:p>
    <w:bookmarkEnd w:id="325"/>
    <w:bookmarkStart w:name="z346" w:id="326"/>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356</w:t>
      </w:r>
      <w:r>
        <w:rPr>
          <w:rFonts w:ascii="Times New Roman"/>
          <w:b w:val="false"/>
          <w:i w:val="false"/>
          <w:color w:val="000000"/>
          <w:sz w:val="28"/>
        </w:rPr>
        <w:t>:</w:t>
      </w:r>
    </w:p>
    <w:bookmarkEnd w:id="326"/>
    <w:bookmarkStart w:name="z347"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27"/>
    <w:bookmarkStart w:name="z348" w:id="328"/>
    <w:p>
      <w:pPr>
        <w:spacing w:after="0"/>
        <w:ind w:left="0"/>
        <w:jc w:val="both"/>
      </w:pPr>
      <w:r>
        <w:rPr>
          <w:rFonts w:ascii="Times New Roman"/>
          <w:b w:val="false"/>
          <w:i w:val="false"/>
          <w:color w:val="000000"/>
          <w:sz w:val="28"/>
        </w:rPr>
        <w:t>
      в абзаце восьмом слова "статьей 345" заменить словами "статьей 345-1";</w:t>
      </w:r>
    </w:p>
    <w:bookmarkEnd w:id="328"/>
    <w:bookmarkStart w:name="z349" w:id="329"/>
    <w:p>
      <w:pPr>
        <w:spacing w:after="0"/>
        <w:ind w:left="0"/>
        <w:jc w:val="both"/>
      </w:pPr>
      <w:r>
        <w:rPr>
          <w:rFonts w:ascii="Times New Roman"/>
          <w:b w:val="false"/>
          <w:i w:val="false"/>
          <w:color w:val="000000"/>
          <w:sz w:val="28"/>
        </w:rPr>
        <w:t>
      дополнить пунктами 1-3 и 1-4 следующего содержания:</w:t>
      </w:r>
    </w:p>
    <w:bookmarkEnd w:id="329"/>
    <w:bookmarkStart w:name="z350" w:id="330"/>
    <w:p>
      <w:pPr>
        <w:spacing w:after="0"/>
        <w:ind w:left="0"/>
        <w:jc w:val="both"/>
      </w:pPr>
      <w:r>
        <w:rPr>
          <w:rFonts w:ascii="Times New Roman"/>
          <w:b w:val="false"/>
          <w:i w:val="false"/>
          <w:color w:val="000000"/>
          <w:sz w:val="28"/>
        </w:rPr>
        <w:t>
      "1-3. Сумма облагаемого дохода в виде пенсионных выплат определяется в следующем порядке:</w:t>
      </w:r>
    </w:p>
    <w:bookmarkEnd w:id="330"/>
    <w:bookmarkStart w:name="z351" w:id="331"/>
    <w:p>
      <w:pPr>
        <w:spacing w:after="0"/>
        <w:ind w:left="0"/>
        <w:jc w:val="both"/>
      </w:pPr>
      <w:r>
        <w:rPr>
          <w:rFonts w:ascii="Times New Roman"/>
          <w:b w:val="false"/>
          <w:i w:val="false"/>
          <w:color w:val="000000"/>
          <w:sz w:val="28"/>
        </w:rPr>
        <w:t>
      1) из единого накопительного пенсионного фонда:</w:t>
      </w:r>
    </w:p>
    <w:bookmarkEnd w:id="331"/>
    <w:bookmarkStart w:name="z352" w:id="332"/>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bookmarkEnd w:id="332"/>
    <w:bookmarkStart w:name="z353" w:id="333"/>
    <w:p>
      <w:pPr>
        <w:spacing w:after="0"/>
        <w:ind w:left="0"/>
        <w:jc w:val="both"/>
      </w:pPr>
      <w:r>
        <w:rPr>
          <w:rFonts w:ascii="Times New Roman"/>
          <w:b w:val="false"/>
          <w:i w:val="false"/>
          <w:color w:val="000000"/>
          <w:sz w:val="28"/>
        </w:rPr>
        <w:t>
      минус</w:t>
      </w:r>
    </w:p>
    <w:bookmarkEnd w:id="333"/>
    <w:bookmarkStart w:name="z354" w:id="334"/>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334"/>
    <w:bookmarkStart w:name="z355" w:id="335"/>
    <w:p>
      <w:pPr>
        <w:spacing w:after="0"/>
        <w:ind w:left="0"/>
        <w:jc w:val="both"/>
      </w:pPr>
      <w:r>
        <w:rPr>
          <w:rFonts w:ascii="Times New Roman"/>
          <w:b w:val="false"/>
          <w:i w:val="false"/>
          <w:color w:val="000000"/>
          <w:sz w:val="28"/>
        </w:rPr>
        <w:t xml:space="preserve">
      минус </w:t>
      </w:r>
    </w:p>
    <w:bookmarkEnd w:id="335"/>
    <w:bookmarkStart w:name="z356" w:id="336"/>
    <w:p>
      <w:pPr>
        <w:spacing w:after="0"/>
        <w:ind w:left="0"/>
        <w:jc w:val="both"/>
      </w:pPr>
      <w:r>
        <w:rPr>
          <w:rFonts w:ascii="Times New Roman"/>
          <w:b w:val="false"/>
          <w:i w:val="false"/>
          <w:color w:val="000000"/>
          <w:sz w:val="28"/>
        </w:rPr>
        <w:t xml:space="preserve">
      сумма налоговых вычетов в порядке и размерах, которые указаны в </w:t>
      </w:r>
      <w:r>
        <w:rPr>
          <w:rFonts w:ascii="Times New Roman"/>
          <w:b w:val="false"/>
          <w:i w:val="false"/>
          <w:color w:val="000000"/>
          <w:sz w:val="28"/>
        </w:rPr>
        <w:t>пункте 1</w:t>
      </w:r>
      <w:r>
        <w:rPr>
          <w:rFonts w:ascii="Times New Roman"/>
          <w:b w:val="false"/>
          <w:i w:val="false"/>
          <w:color w:val="000000"/>
          <w:sz w:val="28"/>
        </w:rPr>
        <w:t xml:space="preserve"> статьи 345 и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336"/>
    <w:bookmarkStart w:name="z357" w:id="337"/>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bookmarkEnd w:id="337"/>
    <w:bookmarkStart w:name="z358" w:id="338"/>
    <w:p>
      <w:pPr>
        <w:spacing w:after="0"/>
        <w:ind w:left="0"/>
        <w:jc w:val="both"/>
      </w:pPr>
      <w:r>
        <w:rPr>
          <w:rFonts w:ascii="Times New Roman"/>
          <w:b w:val="false"/>
          <w:i w:val="false"/>
          <w:color w:val="000000"/>
          <w:sz w:val="28"/>
        </w:rPr>
        <w:t>
      1-4. Сумма облагаемого дохода физического лица у источника выплаты от реализации товаров, выполнения работ, оказания услуг налоговому агенту определяется в следующем порядке:</w:t>
      </w:r>
    </w:p>
    <w:bookmarkEnd w:id="338"/>
    <w:bookmarkStart w:name="z359" w:id="339"/>
    <w:p>
      <w:pPr>
        <w:spacing w:after="0"/>
        <w:ind w:left="0"/>
        <w:jc w:val="both"/>
      </w:pPr>
      <w:r>
        <w:rPr>
          <w:rFonts w:ascii="Times New Roman"/>
          <w:b w:val="false"/>
          <w:i w:val="false"/>
          <w:color w:val="000000"/>
          <w:sz w:val="28"/>
        </w:rPr>
        <w:t>
      сумма доходов, подлежащих налогообложению у источника выплаты, начисленная за налоговый период,</w:t>
      </w:r>
    </w:p>
    <w:bookmarkEnd w:id="339"/>
    <w:bookmarkStart w:name="z360" w:id="340"/>
    <w:p>
      <w:pPr>
        <w:spacing w:after="0"/>
        <w:ind w:left="0"/>
        <w:jc w:val="both"/>
      </w:pPr>
      <w:r>
        <w:rPr>
          <w:rFonts w:ascii="Times New Roman"/>
          <w:b w:val="false"/>
          <w:i w:val="false"/>
          <w:color w:val="000000"/>
          <w:sz w:val="28"/>
        </w:rPr>
        <w:t>
      минус</w:t>
      </w:r>
    </w:p>
    <w:bookmarkEnd w:id="340"/>
    <w:bookmarkStart w:name="z361" w:id="341"/>
    <w:p>
      <w:pPr>
        <w:spacing w:after="0"/>
        <w:ind w:left="0"/>
        <w:jc w:val="both"/>
      </w:pPr>
      <w:r>
        <w:rPr>
          <w:rFonts w:ascii="Times New Roman"/>
          <w:b w:val="false"/>
          <w:i w:val="false"/>
          <w:color w:val="000000"/>
          <w:sz w:val="28"/>
        </w:rPr>
        <w:t xml:space="preserve">
      сумма корректировки дохода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341"/>
    <w:bookmarkStart w:name="z362" w:id="342"/>
    <w:p>
      <w:pPr>
        <w:spacing w:after="0"/>
        <w:ind w:left="0"/>
        <w:jc w:val="both"/>
      </w:pPr>
      <w:r>
        <w:rPr>
          <w:rFonts w:ascii="Times New Roman"/>
          <w:b w:val="false"/>
          <w:i w:val="false"/>
          <w:color w:val="000000"/>
          <w:sz w:val="28"/>
        </w:rPr>
        <w:t>
      минус</w:t>
      </w:r>
    </w:p>
    <w:bookmarkEnd w:id="342"/>
    <w:bookmarkStart w:name="z363" w:id="343"/>
    <w:p>
      <w:pPr>
        <w:spacing w:after="0"/>
        <w:ind w:left="0"/>
        <w:jc w:val="both"/>
      </w:pPr>
      <w:r>
        <w:rPr>
          <w:rFonts w:ascii="Times New Roman"/>
          <w:b w:val="false"/>
          <w:i w:val="false"/>
          <w:color w:val="000000"/>
          <w:sz w:val="28"/>
        </w:rPr>
        <w:t>
      сумма налоговых вычетов в виде обязательных пенсионных взносов в размере, установленном законодательством Республики Казахстан о социальной защите,</w:t>
      </w:r>
    </w:p>
    <w:bookmarkEnd w:id="343"/>
    <w:bookmarkStart w:name="z364" w:id="344"/>
    <w:p>
      <w:pPr>
        <w:spacing w:after="0"/>
        <w:ind w:left="0"/>
        <w:jc w:val="both"/>
      </w:pPr>
      <w:r>
        <w:rPr>
          <w:rFonts w:ascii="Times New Roman"/>
          <w:b w:val="false"/>
          <w:i w:val="false"/>
          <w:color w:val="000000"/>
          <w:sz w:val="28"/>
        </w:rPr>
        <w:t>
      минус</w:t>
      </w:r>
    </w:p>
    <w:bookmarkEnd w:id="344"/>
    <w:bookmarkStart w:name="z365" w:id="345"/>
    <w:p>
      <w:pPr>
        <w:spacing w:after="0"/>
        <w:ind w:left="0"/>
        <w:jc w:val="both"/>
      </w:pPr>
      <w:r>
        <w:rPr>
          <w:rFonts w:ascii="Times New Roman"/>
          <w:b w:val="false"/>
          <w:i w:val="false"/>
          <w:color w:val="000000"/>
          <w:sz w:val="28"/>
        </w:rPr>
        <w:t>
      сумма налоговых вычетов по взносам на обязательное социальное медицинское страхование в порядке и размере, которые установлены статьей 345-1 настоящего Кодекса,</w:t>
      </w:r>
    </w:p>
    <w:bookmarkEnd w:id="345"/>
    <w:bookmarkStart w:name="z366" w:id="346"/>
    <w:p>
      <w:pPr>
        <w:spacing w:after="0"/>
        <w:ind w:left="0"/>
        <w:jc w:val="both"/>
      </w:pPr>
      <w:r>
        <w:rPr>
          <w:rFonts w:ascii="Times New Roman"/>
          <w:b w:val="false"/>
          <w:i w:val="false"/>
          <w:color w:val="000000"/>
          <w:sz w:val="28"/>
        </w:rPr>
        <w:t>
      минус</w:t>
      </w:r>
    </w:p>
    <w:bookmarkEnd w:id="346"/>
    <w:bookmarkStart w:name="z367" w:id="347"/>
    <w:p>
      <w:pPr>
        <w:spacing w:after="0"/>
        <w:ind w:left="0"/>
        <w:jc w:val="both"/>
      </w:pPr>
      <w:r>
        <w:rPr>
          <w:rFonts w:ascii="Times New Roman"/>
          <w:b w:val="false"/>
          <w:i w:val="false"/>
          <w:color w:val="000000"/>
          <w:sz w:val="28"/>
        </w:rPr>
        <w:t>
      сумма налоговых вычетов в виде социальных отчислений, удерживаемых по договорам гражданско-правового характера, предметом которых является выполнение работ (оказание услуг), в порядке и размере, которые установлены статьей 345-2 настоящего Кодекса,</w:t>
      </w:r>
    </w:p>
    <w:bookmarkEnd w:id="347"/>
    <w:bookmarkStart w:name="z368" w:id="348"/>
    <w:p>
      <w:pPr>
        <w:spacing w:after="0"/>
        <w:ind w:left="0"/>
        <w:jc w:val="both"/>
      </w:pPr>
      <w:r>
        <w:rPr>
          <w:rFonts w:ascii="Times New Roman"/>
          <w:b w:val="false"/>
          <w:i w:val="false"/>
          <w:color w:val="000000"/>
          <w:sz w:val="28"/>
        </w:rPr>
        <w:t>
      минус</w:t>
      </w:r>
    </w:p>
    <w:bookmarkEnd w:id="348"/>
    <w:bookmarkStart w:name="z369" w:id="349"/>
    <w:p>
      <w:pPr>
        <w:spacing w:after="0"/>
        <w:ind w:left="0"/>
        <w:jc w:val="both"/>
      </w:pPr>
      <w:r>
        <w:rPr>
          <w:rFonts w:ascii="Times New Roman"/>
          <w:b w:val="false"/>
          <w:i w:val="false"/>
          <w:color w:val="000000"/>
          <w:sz w:val="28"/>
        </w:rPr>
        <w:t xml:space="preserve">
      сумма стандартных вычетов в порядке и размерах, которые установлены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343 настоящего Кодекса.";</w:t>
      </w:r>
    </w:p>
    <w:bookmarkEnd w:id="349"/>
    <w:bookmarkStart w:name="z370" w:id="3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50"/>
    <w:bookmarkStart w:name="z371" w:id="351"/>
    <w:p>
      <w:pPr>
        <w:spacing w:after="0"/>
        <w:ind w:left="0"/>
        <w:jc w:val="both"/>
      </w:pPr>
      <w:r>
        <w:rPr>
          <w:rFonts w:ascii="Times New Roman"/>
          <w:b w:val="false"/>
          <w:i w:val="false"/>
          <w:color w:val="000000"/>
          <w:sz w:val="28"/>
        </w:rPr>
        <w:t>
      "2. Предварительная сумма прочих вычетов определяется физическим лицом как планируемая сумма прочих вычетов за календарный год в размере, не превышающем 282-кратного месячного расчетного показателя. Физическое лицо вправе самостоятельно определить сумму применения у налогового агента предварительной суммы прочих вычетов в размере 23,5-кратного месячного расчетного показателя за каждый календарный месяц либо 282-кратного месячного расчетного показателя за календарный месяц с последующим переносом на последующие месяцы суммы превышения налоговых вычетов в пределах календарного года. Физическое лицо указывает такую сумму в заявлении о применении налоговых вычетов и представляет его налоговому агенту.";</w:t>
      </w:r>
    </w:p>
    <w:bookmarkEnd w:id="351"/>
    <w:bookmarkStart w:name="z372" w:id="3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52"/>
    <w:bookmarkStart w:name="z373" w:id="353"/>
    <w:p>
      <w:pPr>
        <w:spacing w:after="0"/>
        <w:ind w:left="0"/>
        <w:jc w:val="both"/>
      </w:pPr>
      <w:r>
        <w:rPr>
          <w:rFonts w:ascii="Times New Roman"/>
          <w:b w:val="false"/>
          <w:i w:val="false"/>
          <w:color w:val="000000"/>
          <w:sz w:val="28"/>
        </w:rPr>
        <w:t>
      абзац первый изложить в следующей редакции:</w:t>
      </w:r>
    </w:p>
    <w:bookmarkEnd w:id="353"/>
    <w:bookmarkStart w:name="z374" w:id="354"/>
    <w:p>
      <w:pPr>
        <w:spacing w:after="0"/>
        <w:ind w:left="0"/>
        <w:jc w:val="both"/>
      </w:pPr>
      <w:r>
        <w:rPr>
          <w:rFonts w:ascii="Times New Roman"/>
          <w:b w:val="false"/>
          <w:i w:val="false"/>
          <w:color w:val="000000"/>
          <w:sz w:val="28"/>
        </w:rPr>
        <w:t>
      "3. Сумма облагаемого дохода физического лица у источника выплаты, кроме дохода работника и дохода от реализации товаров, выполнения работ, оказания услуг, определяется в следующем порядке:";</w:t>
      </w:r>
    </w:p>
    <w:bookmarkEnd w:id="354"/>
    <w:bookmarkStart w:name="z375" w:id="355"/>
    <w:p>
      <w:pPr>
        <w:spacing w:after="0"/>
        <w:ind w:left="0"/>
        <w:jc w:val="both"/>
      </w:pPr>
      <w:r>
        <w:rPr>
          <w:rFonts w:ascii="Times New Roman"/>
          <w:b w:val="false"/>
          <w:i w:val="false"/>
          <w:color w:val="000000"/>
          <w:sz w:val="28"/>
        </w:rPr>
        <w:t>
      в абзаце восьмом цифры "345" заменить цифрами "345-1";</w:t>
      </w:r>
    </w:p>
    <w:bookmarkEnd w:id="355"/>
    <w:bookmarkStart w:name="z376" w:id="356"/>
    <w:p>
      <w:pPr>
        <w:spacing w:after="0"/>
        <w:ind w:left="0"/>
        <w:jc w:val="both"/>
      </w:pPr>
      <w:r>
        <w:rPr>
          <w:rFonts w:ascii="Times New Roman"/>
          <w:b w:val="false"/>
          <w:i w:val="false"/>
          <w:color w:val="000000"/>
          <w:sz w:val="28"/>
        </w:rPr>
        <w:t>
      в абзаце десятом слова "установлены статьей" заменить словами "установлены подпунктами 2) и 3) пункта 1 статьи";</w:t>
      </w:r>
    </w:p>
    <w:bookmarkEnd w:id="356"/>
    <w:bookmarkStart w:name="z377" w:id="35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359</w:t>
      </w:r>
      <w:r>
        <w:rPr>
          <w:rFonts w:ascii="Times New Roman"/>
          <w:b w:val="false"/>
          <w:i w:val="false"/>
          <w:color w:val="000000"/>
          <w:sz w:val="28"/>
        </w:rPr>
        <w:t xml:space="preserve"> изложить в следующей редакции:</w:t>
      </w:r>
    </w:p>
    <w:bookmarkEnd w:id="357"/>
    <w:bookmarkStart w:name="z378" w:id="358"/>
    <w:p>
      <w:pPr>
        <w:spacing w:after="0"/>
        <w:ind w:left="0"/>
        <w:jc w:val="both"/>
      </w:pPr>
      <w:r>
        <w:rPr>
          <w:rFonts w:ascii="Times New Roman"/>
          <w:b w:val="false"/>
          <w:i w:val="false"/>
          <w:color w:val="000000"/>
          <w:sz w:val="28"/>
        </w:rPr>
        <w:t>
      "Статья 359. Порядок выдачи налоговым агентом справки о расчетах с физическим лицом</w:t>
      </w:r>
    </w:p>
    <w:bookmarkEnd w:id="358"/>
    <w:bookmarkStart w:name="z379" w:id="359"/>
    <w:p>
      <w:pPr>
        <w:spacing w:after="0"/>
        <w:ind w:left="0"/>
        <w:jc w:val="both"/>
      </w:pPr>
      <w:r>
        <w:rPr>
          <w:rFonts w:ascii="Times New Roman"/>
          <w:b w:val="false"/>
          <w:i w:val="false"/>
          <w:color w:val="000000"/>
          <w:sz w:val="28"/>
        </w:rPr>
        <w:t>
      1. В случаях начисления и (или) выплаты в течение календарного года физическому лицу дохода, подлежащего налогообложению у источника выплаты, налоговый агент по требованию физического лица обязан выдать справку о расчетах с физическим лицом в течение пяти календарных дней после даты обращения физического лица.</w:t>
      </w:r>
    </w:p>
    <w:bookmarkEnd w:id="359"/>
    <w:bookmarkStart w:name="z380" w:id="360"/>
    <w:p>
      <w:pPr>
        <w:spacing w:after="0"/>
        <w:ind w:left="0"/>
        <w:jc w:val="both"/>
      </w:pPr>
      <w:r>
        <w:rPr>
          <w:rFonts w:ascii="Times New Roman"/>
          <w:b w:val="false"/>
          <w:i w:val="false"/>
          <w:color w:val="000000"/>
          <w:sz w:val="28"/>
        </w:rPr>
        <w:t>
      2. Справка о расчетах с физическим лицом должна содержать информацию о суммах:</w:t>
      </w:r>
    </w:p>
    <w:bookmarkEnd w:id="360"/>
    <w:bookmarkStart w:name="z381" w:id="361"/>
    <w:p>
      <w:pPr>
        <w:spacing w:after="0"/>
        <w:ind w:left="0"/>
        <w:jc w:val="both"/>
      </w:pPr>
      <w:r>
        <w:rPr>
          <w:rFonts w:ascii="Times New Roman"/>
          <w:b w:val="false"/>
          <w:i w:val="false"/>
          <w:color w:val="000000"/>
          <w:sz w:val="28"/>
        </w:rPr>
        <w:t>
      1) дохода, подлежащего налогообложению у источника выплаты;</w:t>
      </w:r>
    </w:p>
    <w:bookmarkEnd w:id="361"/>
    <w:bookmarkStart w:name="z382" w:id="362"/>
    <w:p>
      <w:pPr>
        <w:spacing w:after="0"/>
        <w:ind w:left="0"/>
        <w:jc w:val="both"/>
      </w:pPr>
      <w:r>
        <w:rPr>
          <w:rFonts w:ascii="Times New Roman"/>
          <w:b w:val="false"/>
          <w:i w:val="false"/>
          <w:color w:val="000000"/>
          <w:sz w:val="28"/>
        </w:rPr>
        <w:t>
      2) корректировки дохода;</w:t>
      </w:r>
    </w:p>
    <w:bookmarkEnd w:id="362"/>
    <w:bookmarkStart w:name="z383" w:id="363"/>
    <w:p>
      <w:pPr>
        <w:spacing w:after="0"/>
        <w:ind w:left="0"/>
        <w:jc w:val="both"/>
      </w:pPr>
      <w:r>
        <w:rPr>
          <w:rFonts w:ascii="Times New Roman"/>
          <w:b w:val="false"/>
          <w:i w:val="false"/>
          <w:color w:val="000000"/>
          <w:sz w:val="28"/>
        </w:rPr>
        <w:t>
      3) примененных налоговых вычетов в виде:</w:t>
      </w:r>
    </w:p>
    <w:bookmarkEnd w:id="363"/>
    <w:bookmarkStart w:name="z384" w:id="364"/>
    <w:p>
      <w:pPr>
        <w:spacing w:after="0"/>
        <w:ind w:left="0"/>
        <w:jc w:val="both"/>
      </w:pPr>
      <w:r>
        <w:rPr>
          <w:rFonts w:ascii="Times New Roman"/>
          <w:b w:val="false"/>
          <w:i w:val="false"/>
          <w:color w:val="000000"/>
          <w:sz w:val="28"/>
        </w:rPr>
        <w:t>
      обязательных пенсионных взносов;</w:t>
      </w:r>
    </w:p>
    <w:bookmarkEnd w:id="364"/>
    <w:bookmarkStart w:name="z385" w:id="365"/>
    <w:p>
      <w:pPr>
        <w:spacing w:after="0"/>
        <w:ind w:left="0"/>
        <w:jc w:val="both"/>
      </w:pPr>
      <w:r>
        <w:rPr>
          <w:rFonts w:ascii="Times New Roman"/>
          <w:b w:val="false"/>
          <w:i w:val="false"/>
          <w:color w:val="000000"/>
          <w:sz w:val="28"/>
        </w:rPr>
        <w:t>
      взносов на обязательное социальное медицинское страхование;</w:t>
      </w:r>
    </w:p>
    <w:bookmarkEnd w:id="365"/>
    <w:bookmarkStart w:name="z386" w:id="366"/>
    <w:p>
      <w:pPr>
        <w:spacing w:after="0"/>
        <w:ind w:left="0"/>
        <w:jc w:val="both"/>
      </w:pPr>
      <w:r>
        <w:rPr>
          <w:rFonts w:ascii="Times New Roman"/>
          <w:b w:val="false"/>
          <w:i w:val="false"/>
          <w:color w:val="000000"/>
          <w:sz w:val="28"/>
        </w:rPr>
        <w:t>
      стандартных налоговых вычетов;</w:t>
      </w:r>
    </w:p>
    <w:bookmarkEnd w:id="366"/>
    <w:bookmarkStart w:name="z387" w:id="367"/>
    <w:p>
      <w:pPr>
        <w:spacing w:after="0"/>
        <w:ind w:left="0"/>
        <w:jc w:val="both"/>
      </w:pPr>
      <w:r>
        <w:rPr>
          <w:rFonts w:ascii="Times New Roman"/>
          <w:b w:val="false"/>
          <w:i w:val="false"/>
          <w:color w:val="000000"/>
          <w:sz w:val="28"/>
        </w:rPr>
        <w:t>
      налогового вычета по социальным отчислениям, удерживаемым по договорам гражданско-правового характера;</w:t>
      </w:r>
    </w:p>
    <w:bookmarkEnd w:id="367"/>
    <w:bookmarkStart w:name="z388" w:id="368"/>
    <w:p>
      <w:pPr>
        <w:spacing w:after="0"/>
        <w:ind w:left="0"/>
        <w:jc w:val="both"/>
      </w:pPr>
      <w:r>
        <w:rPr>
          <w:rFonts w:ascii="Times New Roman"/>
          <w:b w:val="false"/>
          <w:i w:val="false"/>
          <w:color w:val="000000"/>
          <w:sz w:val="28"/>
        </w:rPr>
        <w:t>
      предварительной суммы прочих налоговых вычетов;</w:t>
      </w:r>
    </w:p>
    <w:bookmarkEnd w:id="368"/>
    <w:bookmarkStart w:name="z389" w:id="369"/>
    <w:p>
      <w:pPr>
        <w:spacing w:after="0"/>
        <w:ind w:left="0"/>
        <w:jc w:val="both"/>
      </w:pPr>
      <w:r>
        <w:rPr>
          <w:rFonts w:ascii="Times New Roman"/>
          <w:b w:val="false"/>
          <w:i w:val="false"/>
          <w:color w:val="000000"/>
          <w:sz w:val="28"/>
        </w:rPr>
        <w:t>
      4) облагаемого дохода физического лица;</w:t>
      </w:r>
    </w:p>
    <w:bookmarkEnd w:id="369"/>
    <w:bookmarkStart w:name="z390" w:id="370"/>
    <w:p>
      <w:pPr>
        <w:spacing w:after="0"/>
        <w:ind w:left="0"/>
        <w:jc w:val="both"/>
      </w:pPr>
      <w:r>
        <w:rPr>
          <w:rFonts w:ascii="Times New Roman"/>
          <w:b w:val="false"/>
          <w:i w:val="false"/>
          <w:color w:val="000000"/>
          <w:sz w:val="28"/>
        </w:rPr>
        <w:t>
      5) исчисленного индивидуального подоходного налога;</w:t>
      </w:r>
    </w:p>
    <w:bookmarkEnd w:id="370"/>
    <w:bookmarkStart w:name="z391" w:id="371"/>
    <w:p>
      <w:pPr>
        <w:spacing w:after="0"/>
        <w:ind w:left="0"/>
        <w:jc w:val="both"/>
      </w:pPr>
      <w:r>
        <w:rPr>
          <w:rFonts w:ascii="Times New Roman"/>
          <w:b w:val="false"/>
          <w:i w:val="false"/>
          <w:color w:val="000000"/>
          <w:sz w:val="28"/>
        </w:rPr>
        <w:t>
      6) выплаченного дохода.";</w:t>
      </w:r>
    </w:p>
    <w:bookmarkEnd w:id="371"/>
    <w:bookmarkStart w:name="z392" w:id="372"/>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пункте 2</w:t>
      </w:r>
      <w:r>
        <w:rPr>
          <w:rFonts w:ascii="Times New Roman"/>
          <w:b w:val="false"/>
          <w:i w:val="false"/>
          <w:color w:val="000000"/>
          <w:sz w:val="28"/>
        </w:rPr>
        <w:t xml:space="preserve"> статьи 360 слова "рыночного курса обмена валют, определенного в последний рабочий день, предшествующий дате выплаты (получения) дохода" заменить словами "официального курса обмена валюты Национального Банка Республики Казахстан в среднем за календарный год, в котором получен доход";</w:t>
      </w:r>
    </w:p>
    <w:bookmarkEnd w:id="372"/>
    <w:bookmarkStart w:name="z393" w:id="373"/>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пункте 2</w:t>
      </w:r>
      <w:r>
        <w:rPr>
          <w:rFonts w:ascii="Times New Roman"/>
          <w:b w:val="false"/>
          <w:i w:val="false"/>
          <w:color w:val="000000"/>
          <w:sz w:val="28"/>
        </w:rPr>
        <w:t xml:space="preserve"> статьи 361:</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395" w:id="374"/>
    <w:p>
      <w:pPr>
        <w:spacing w:after="0"/>
        <w:ind w:left="0"/>
        <w:jc w:val="both"/>
      </w:pPr>
      <w:r>
        <w:rPr>
          <w:rFonts w:ascii="Times New Roman"/>
          <w:b w:val="false"/>
          <w:i w:val="false"/>
          <w:color w:val="000000"/>
          <w:sz w:val="28"/>
        </w:rPr>
        <w:t>
      "2) дата оказания услуг, указанная в другом документе, подтверждающем факт оказания услуг, в случае отсутствия акта оказанных услуг.";</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397" w:id="375"/>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388</w:t>
      </w:r>
      <w:r>
        <w:rPr>
          <w:rFonts w:ascii="Times New Roman"/>
          <w:b w:val="false"/>
          <w:i w:val="false"/>
          <w:color w:val="000000"/>
          <w:sz w:val="28"/>
        </w:rPr>
        <w:t xml:space="preserve"> после слов "наземного обслуживания" дополнить словами ", розничными реализаторами нефтепродуктов";</w:t>
      </w:r>
    </w:p>
    <w:bookmarkEnd w:id="375"/>
    <w:bookmarkStart w:name="z398" w:id="37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подпункт 9)</w:t>
      </w:r>
      <w:r>
        <w:rPr>
          <w:rFonts w:ascii="Times New Roman"/>
          <w:b w:val="false"/>
          <w:i w:val="false"/>
          <w:color w:val="000000"/>
          <w:sz w:val="28"/>
        </w:rPr>
        <w:t xml:space="preserve"> части первой статьи 394 после слова "дома" дополнить словами ", кооператива собственников квартир (нежилых помещений)";</w:t>
      </w:r>
    </w:p>
    <w:bookmarkEnd w:id="376"/>
    <w:bookmarkStart w:name="z399" w:id="377"/>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2</w:t>
      </w:r>
      <w:r>
        <w:rPr>
          <w:rFonts w:ascii="Times New Roman"/>
          <w:b w:val="false"/>
          <w:i w:val="false"/>
          <w:color w:val="000000"/>
          <w:sz w:val="28"/>
        </w:rPr>
        <w:t xml:space="preserve"> статьи 397 дополнить подпунктом 21) следующего содержания: </w:t>
      </w:r>
    </w:p>
    <w:bookmarkEnd w:id="377"/>
    <w:bookmarkStart w:name="z400" w:id="378"/>
    <w:p>
      <w:pPr>
        <w:spacing w:after="0"/>
        <w:ind w:left="0"/>
        <w:jc w:val="both"/>
      </w:pPr>
      <w:r>
        <w:rPr>
          <w:rFonts w:ascii="Times New Roman"/>
          <w:b w:val="false"/>
          <w:i w:val="false"/>
          <w:color w:val="000000"/>
          <w:sz w:val="28"/>
        </w:rPr>
        <w:t>
      "21) гарантирование обязательств субъектов частного предпринимательства, осуществляемое специальным фондом развития частного предпринимательства в рамках системы гарантирования обязательств субъектов частного предпринимательства.";</w:t>
      </w:r>
    </w:p>
    <w:bookmarkEnd w:id="378"/>
    <w:bookmarkStart w:name="z401" w:id="37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главу 48</w:t>
      </w:r>
      <w:r>
        <w:rPr>
          <w:rFonts w:ascii="Times New Roman"/>
          <w:b w:val="false"/>
          <w:i w:val="false"/>
          <w:color w:val="000000"/>
          <w:sz w:val="28"/>
        </w:rPr>
        <w:t xml:space="preserve"> дополнить статьями 428-1 и 428-2 следующего содержания:</w:t>
      </w:r>
    </w:p>
    <w:bookmarkEnd w:id="379"/>
    <w:bookmarkStart w:name="z402" w:id="380"/>
    <w:p>
      <w:pPr>
        <w:spacing w:after="0"/>
        <w:ind w:left="0"/>
        <w:jc w:val="both"/>
      </w:pPr>
      <w:r>
        <w:rPr>
          <w:rFonts w:ascii="Times New Roman"/>
          <w:b w:val="false"/>
          <w:i w:val="false"/>
          <w:color w:val="000000"/>
          <w:sz w:val="28"/>
        </w:rPr>
        <w:t>
      "Статья 428-1. Уплата налога на добавленную стоимость на импортируемые товары методом зачета</w:t>
      </w:r>
    </w:p>
    <w:bookmarkEnd w:id="380"/>
    <w:bookmarkStart w:name="z403" w:id="381"/>
    <w:p>
      <w:pPr>
        <w:spacing w:after="0"/>
        <w:ind w:left="0"/>
        <w:jc w:val="both"/>
      </w:pPr>
      <w:r>
        <w:rPr>
          <w:rFonts w:ascii="Times New Roman"/>
          <w:b w:val="false"/>
          <w:i w:val="false"/>
          <w:color w:val="000000"/>
          <w:sz w:val="28"/>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367 настоящего Кодекса, по следующим товарам, помещаемым под таможенную процедуру выпуска для внутреннего потребления:</w:t>
      </w:r>
    </w:p>
    <w:bookmarkEnd w:id="381"/>
    <w:bookmarkStart w:name="z404" w:id="382"/>
    <w:p>
      <w:pPr>
        <w:spacing w:after="0"/>
        <w:ind w:left="0"/>
        <w:jc w:val="both"/>
      </w:pPr>
      <w:r>
        <w:rPr>
          <w:rFonts w:ascii="Times New Roman"/>
          <w:b w:val="false"/>
          <w:i w:val="false"/>
          <w:color w:val="000000"/>
          <w:sz w:val="28"/>
        </w:rPr>
        <w:t>
      1) оборудование;</w:t>
      </w:r>
    </w:p>
    <w:bookmarkEnd w:id="382"/>
    <w:bookmarkStart w:name="z405" w:id="383"/>
    <w:p>
      <w:pPr>
        <w:spacing w:after="0"/>
        <w:ind w:left="0"/>
        <w:jc w:val="both"/>
      </w:pPr>
      <w:r>
        <w:rPr>
          <w:rFonts w:ascii="Times New Roman"/>
          <w:b w:val="false"/>
          <w:i w:val="false"/>
          <w:color w:val="000000"/>
          <w:sz w:val="28"/>
        </w:rPr>
        <w:t>
      2) сельскохозяйственная техника;</w:t>
      </w:r>
    </w:p>
    <w:bookmarkEnd w:id="383"/>
    <w:bookmarkStart w:name="z406" w:id="384"/>
    <w:p>
      <w:pPr>
        <w:spacing w:after="0"/>
        <w:ind w:left="0"/>
        <w:jc w:val="both"/>
      </w:pPr>
      <w:r>
        <w:rPr>
          <w:rFonts w:ascii="Times New Roman"/>
          <w:b w:val="false"/>
          <w:i w:val="false"/>
          <w:color w:val="000000"/>
          <w:sz w:val="28"/>
        </w:rPr>
        <w:t>
      3) грузовой подвижной состав автомобильного транспорта;</w:t>
      </w:r>
    </w:p>
    <w:bookmarkEnd w:id="384"/>
    <w:bookmarkStart w:name="z407" w:id="385"/>
    <w:p>
      <w:pPr>
        <w:spacing w:after="0"/>
        <w:ind w:left="0"/>
        <w:jc w:val="both"/>
      </w:pPr>
      <w:r>
        <w:rPr>
          <w:rFonts w:ascii="Times New Roman"/>
          <w:b w:val="false"/>
          <w:i w:val="false"/>
          <w:color w:val="000000"/>
          <w:sz w:val="28"/>
        </w:rPr>
        <w:t>
      4) вертолеты и самолеты;</w:t>
      </w:r>
    </w:p>
    <w:bookmarkEnd w:id="385"/>
    <w:bookmarkStart w:name="z408" w:id="386"/>
    <w:p>
      <w:pPr>
        <w:spacing w:after="0"/>
        <w:ind w:left="0"/>
        <w:jc w:val="both"/>
      </w:pPr>
      <w:r>
        <w:rPr>
          <w:rFonts w:ascii="Times New Roman"/>
          <w:b w:val="false"/>
          <w:i w:val="false"/>
          <w:color w:val="000000"/>
          <w:sz w:val="28"/>
        </w:rPr>
        <w:t>
      5) локомотивы железнодорожные и вагоны;</w:t>
      </w:r>
    </w:p>
    <w:bookmarkEnd w:id="386"/>
    <w:bookmarkStart w:name="z409" w:id="387"/>
    <w:p>
      <w:pPr>
        <w:spacing w:after="0"/>
        <w:ind w:left="0"/>
        <w:jc w:val="both"/>
      </w:pPr>
      <w:r>
        <w:rPr>
          <w:rFonts w:ascii="Times New Roman"/>
          <w:b w:val="false"/>
          <w:i w:val="false"/>
          <w:color w:val="000000"/>
          <w:sz w:val="28"/>
        </w:rPr>
        <w:t>
      6) морские суда;</w:t>
      </w:r>
    </w:p>
    <w:bookmarkEnd w:id="387"/>
    <w:bookmarkStart w:name="z410" w:id="388"/>
    <w:p>
      <w:pPr>
        <w:spacing w:after="0"/>
        <w:ind w:left="0"/>
        <w:jc w:val="both"/>
      </w:pPr>
      <w:r>
        <w:rPr>
          <w:rFonts w:ascii="Times New Roman"/>
          <w:b w:val="false"/>
          <w:i w:val="false"/>
          <w:color w:val="000000"/>
          <w:sz w:val="28"/>
        </w:rPr>
        <w:t>
      7) запасные части;</w:t>
      </w:r>
    </w:p>
    <w:bookmarkEnd w:id="388"/>
    <w:bookmarkStart w:name="z411" w:id="389"/>
    <w:p>
      <w:pPr>
        <w:spacing w:after="0"/>
        <w:ind w:left="0"/>
        <w:jc w:val="both"/>
      </w:pPr>
      <w:r>
        <w:rPr>
          <w:rFonts w:ascii="Times New Roman"/>
          <w:b w:val="false"/>
          <w:i w:val="false"/>
          <w:color w:val="000000"/>
          <w:sz w:val="28"/>
        </w:rPr>
        <w:t>
      8) пестициды;</w:t>
      </w:r>
    </w:p>
    <w:bookmarkEnd w:id="389"/>
    <w:bookmarkStart w:name="z412" w:id="390"/>
    <w:p>
      <w:pPr>
        <w:spacing w:after="0"/>
        <w:ind w:left="0"/>
        <w:jc w:val="both"/>
      </w:pPr>
      <w:r>
        <w:rPr>
          <w:rFonts w:ascii="Times New Roman"/>
          <w:b w:val="false"/>
          <w:i w:val="false"/>
          <w:color w:val="000000"/>
          <w:sz w:val="28"/>
        </w:rPr>
        <w:t>
      9) племенные животные и оборудование для искусственного осеменения;</w:t>
      </w:r>
    </w:p>
    <w:bookmarkEnd w:id="390"/>
    <w:bookmarkStart w:name="z413" w:id="391"/>
    <w:p>
      <w:pPr>
        <w:spacing w:after="0"/>
        <w:ind w:left="0"/>
        <w:jc w:val="both"/>
      </w:pPr>
      <w:r>
        <w:rPr>
          <w:rFonts w:ascii="Times New Roman"/>
          <w:b w:val="false"/>
          <w:i w:val="false"/>
          <w:color w:val="000000"/>
          <w:sz w:val="28"/>
        </w:rPr>
        <w:t>
      10) крупный рогатый скот живой.</w:t>
      </w:r>
    </w:p>
    <w:bookmarkEnd w:id="391"/>
    <w:bookmarkStart w:name="z414" w:id="392"/>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p>
    <w:bookmarkEnd w:id="392"/>
    <w:bookmarkStart w:name="z415" w:id="393"/>
    <w:p>
      <w:pPr>
        <w:spacing w:after="0"/>
        <w:ind w:left="0"/>
        <w:jc w:val="both"/>
      </w:pPr>
      <w:r>
        <w:rPr>
          <w:rFonts w:ascii="Times New Roman"/>
          <w:b w:val="false"/>
          <w:i w:val="false"/>
          <w:color w:val="000000"/>
          <w:sz w:val="28"/>
        </w:rPr>
        <w:t>
      В данный перечень включаются товары, производство которых отсутствует на территории Республики Казахстан.</w:t>
      </w:r>
    </w:p>
    <w:bookmarkEnd w:id="393"/>
    <w:bookmarkStart w:name="z416" w:id="394"/>
    <w:p>
      <w:pPr>
        <w:spacing w:after="0"/>
        <w:ind w:left="0"/>
        <w:jc w:val="both"/>
      </w:pPr>
      <w:r>
        <w:rPr>
          <w:rFonts w:ascii="Times New Roman"/>
          <w:b w:val="false"/>
          <w:i w:val="false"/>
          <w:color w:val="000000"/>
          <w:sz w:val="28"/>
        </w:rPr>
        <w:t>
      В данный перечень включаются товары, указанные в подпунктах 8), 9) и 10) части первой настоящего пункта, которые не покрывают потребности Республики Казахстан.</w:t>
      </w:r>
    </w:p>
    <w:bookmarkEnd w:id="394"/>
    <w:bookmarkStart w:name="z417" w:id="395"/>
    <w:p>
      <w:pPr>
        <w:spacing w:after="0"/>
        <w:ind w:left="0"/>
        <w:jc w:val="both"/>
      </w:pPr>
      <w:r>
        <w:rPr>
          <w:rFonts w:ascii="Times New Roman"/>
          <w:b w:val="false"/>
          <w:i w:val="false"/>
          <w:color w:val="000000"/>
          <w:sz w:val="28"/>
        </w:rPr>
        <w:t xml:space="preserve">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367 настоящего Кодекса:</w:t>
      </w:r>
    </w:p>
    <w:bookmarkEnd w:id="395"/>
    <w:bookmarkStart w:name="z418" w:id="396"/>
    <w:p>
      <w:pPr>
        <w:spacing w:after="0"/>
        <w:ind w:left="0"/>
        <w:jc w:val="both"/>
      </w:pPr>
      <w:r>
        <w:rPr>
          <w:rFonts w:ascii="Times New Roman"/>
          <w:b w:val="false"/>
          <w:i w:val="false"/>
          <w:color w:val="000000"/>
          <w:sz w:val="28"/>
        </w:rPr>
        <w:t>
      1) не предназначенных для дальнейшей реализации;</w:t>
      </w:r>
    </w:p>
    <w:bookmarkEnd w:id="396"/>
    <w:bookmarkStart w:name="z419" w:id="397"/>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bookmarkEnd w:id="397"/>
    <w:bookmarkStart w:name="z420" w:id="398"/>
    <w:p>
      <w:pPr>
        <w:spacing w:after="0"/>
        <w:ind w:left="0"/>
        <w:jc w:val="both"/>
      </w:pPr>
      <w:r>
        <w:rPr>
          <w:rFonts w:ascii="Times New Roman"/>
          <w:b w:val="false"/>
          <w:i w:val="false"/>
          <w:color w:val="000000"/>
          <w:sz w:val="28"/>
        </w:rPr>
        <w:t>
      3) указанных в подпункте 7) части первой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bookmarkEnd w:id="398"/>
    <w:bookmarkStart w:name="z421" w:id="399"/>
    <w:p>
      <w:pPr>
        <w:spacing w:after="0"/>
        <w:ind w:left="0"/>
        <w:jc w:val="both"/>
      </w:pPr>
      <w:r>
        <w:rPr>
          <w:rFonts w:ascii="Times New Roman"/>
          <w:b w:val="false"/>
          <w:i w:val="false"/>
          <w:color w:val="000000"/>
          <w:sz w:val="28"/>
        </w:rPr>
        <w:t>
      3. Выпуск товаров, указанных в пункте 1 настоящей статьи, для внутреннего потребления производится без фактической уплаты налога на добавленную стоимость при условии уплаты в установленном порядке таможенных платежей и акцизов по подакцизным товарам.</w:t>
      </w:r>
    </w:p>
    <w:bookmarkEnd w:id="399"/>
    <w:bookmarkStart w:name="z422" w:id="400"/>
    <w:p>
      <w:pPr>
        <w:spacing w:after="0"/>
        <w:ind w:left="0"/>
        <w:jc w:val="both"/>
      </w:pPr>
      <w:r>
        <w:rPr>
          <w:rFonts w:ascii="Times New Roman"/>
          <w:b w:val="false"/>
          <w:i w:val="false"/>
          <w:color w:val="000000"/>
          <w:sz w:val="28"/>
        </w:rPr>
        <w:t xml:space="preserve">
      4.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 </w:t>
      </w:r>
    </w:p>
    <w:bookmarkEnd w:id="400"/>
    <w:bookmarkStart w:name="z423" w:id="401"/>
    <w:p>
      <w:pPr>
        <w:spacing w:after="0"/>
        <w:ind w:left="0"/>
        <w:jc w:val="both"/>
      </w:pPr>
      <w:r>
        <w:rPr>
          <w:rFonts w:ascii="Times New Roman"/>
          <w:b w:val="false"/>
          <w:i w:val="false"/>
          <w:color w:val="000000"/>
          <w:sz w:val="28"/>
        </w:rPr>
        <w:t>
      В случае нарушения в течение пяти лет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пеней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bookmarkEnd w:id="401"/>
    <w:bookmarkStart w:name="z424" w:id="402"/>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bookmarkEnd w:id="402"/>
    <w:bookmarkStart w:name="z425" w:id="403"/>
    <w:p>
      <w:pPr>
        <w:spacing w:after="0"/>
        <w:ind w:left="0"/>
        <w:jc w:val="both"/>
      </w:pPr>
      <w:r>
        <w:rPr>
          <w:rFonts w:ascii="Times New Roman"/>
          <w:b w:val="false"/>
          <w:i w:val="false"/>
          <w:color w:val="000000"/>
          <w:sz w:val="28"/>
        </w:rPr>
        <w:t>
      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w:t>
      </w:r>
    </w:p>
    <w:bookmarkEnd w:id="403"/>
    <w:bookmarkStart w:name="z426" w:id="404"/>
    <w:p>
      <w:pPr>
        <w:spacing w:after="0"/>
        <w:ind w:left="0"/>
        <w:jc w:val="both"/>
      </w:pPr>
      <w:r>
        <w:rPr>
          <w:rFonts w:ascii="Times New Roman"/>
          <w:b w:val="false"/>
          <w:i w:val="false"/>
          <w:color w:val="000000"/>
          <w:sz w:val="28"/>
        </w:rPr>
        <w:t>
      Порядок вынужденного забоя и нормы естественной убыли утверждаются уполномоченным органом в области развития агропромышленного комплекса;</w:t>
      </w:r>
    </w:p>
    <w:bookmarkEnd w:id="404"/>
    <w:bookmarkStart w:name="z427" w:id="405"/>
    <w:p>
      <w:pPr>
        <w:spacing w:after="0"/>
        <w:ind w:left="0"/>
        <w:jc w:val="both"/>
      </w:pPr>
      <w:r>
        <w:rPr>
          <w:rFonts w:ascii="Times New Roman"/>
          <w:b w:val="false"/>
          <w:i w:val="false"/>
          <w:color w:val="000000"/>
          <w:sz w:val="28"/>
        </w:rPr>
        <w:t>
      2) вывоз в соответствии с процедурой реэкспорта ранее ввезенных товаров;</w:t>
      </w:r>
    </w:p>
    <w:bookmarkEnd w:id="405"/>
    <w:bookmarkStart w:name="z428" w:id="406"/>
    <w:p>
      <w:pPr>
        <w:spacing w:after="0"/>
        <w:ind w:left="0"/>
        <w:jc w:val="both"/>
      </w:pPr>
      <w:r>
        <w:rPr>
          <w:rFonts w:ascii="Times New Roman"/>
          <w:b w:val="false"/>
          <w:i w:val="false"/>
          <w:color w:val="000000"/>
          <w:sz w:val="28"/>
        </w:rPr>
        <w:t>
      3) снятие с регистрационного учета по налогу на добавленную стоимость после выпуска товаров;</w:t>
      </w:r>
    </w:p>
    <w:bookmarkEnd w:id="406"/>
    <w:bookmarkStart w:name="z429" w:id="407"/>
    <w:p>
      <w:pPr>
        <w:spacing w:after="0"/>
        <w:ind w:left="0"/>
        <w:jc w:val="both"/>
      </w:pPr>
      <w:r>
        <w:rPr>
          <w:rFonts w:ascii="Times New Roman"/>
          <w:b w:val="false"/>
          <w:i w:val="false"/>
          <w:color w:val="000000"/>
          <w:sz w:val="28"/>
        </w:rPr>
        <w:t>
      4) выбытие (списание) товара в результате аварии, крушения и (или) неисправности при наличии документа, подтверждающего невозможность восстановления указанного товара.</w:t>
      </w:r>
    </w:p>
    <w:bookmarkEnd w:id="407"/>
    <w:bookmarkStart w:name="z430" w:id="408"/>
    <w:p>
      <w:pPr>
        <w:spacing w:after="0"/>
        <w:ind w:left="0"/>
        <w:jc w:val="both"/>
      </w:pPr>
      <w:r>
        <w:rPr>
          <w:rFonts w:ascii="Times New Roman"/>
          <w:b w:val="false"/>
          <w:i w:val="false"/>
          <w:color w:val="000000"/>
          <w:sz w:val="28"/>
        </w:rPr>
        <w:t>
      5. Реализация товаров, по которым налог на добавленную стоимость на импортируемые товары уплачен методом зачета, по истечении пяти лет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p>
    <w:bookmarkEnd w:id="408"/>
    <w:bookmarkStart w:name="z431" w:id="409"/>
    <w:p>
      <w:pPr>
        <w:spacing w:after="0"/>
        <w:ind w:left="0"/>
        <w:jc w:val="both"/>
      </w:pPr>
      <w:r>
        <w:rPr>
          <w:rFonts w:ascii="Times New Roman"/>
          <w:b w:val="false"/>
          <w:i w:val="false"/>
          <w:color w:val="000000"/>
          <w:sz w:val="28"/>
        </w:rPr>
        <w:t>
      Положения настоящего пункта применяются также при реализации после 31 декабря 2008 года товаров, ввезенных по 31 декабря 2008 года для собственных производственных нужд, при импорте которых налог на добавленную стоимость уплачен методом зачета.</w:t>
      </w:r>
    </w:p>
    <w:bookmarkEnd w:id="409"/>
    <w:bookmarkStart w:name="z432" w:id="410"/>
    <w:p>
      <w:pPr>
        <w:spacing w:after="0"/>
        <w:ind w:left="0"/>
        <w:jc w:val="both"/>
      </w:pPr>
      <w:r>
        <w:rPr>
          <w:rFonts w:ascii="Times New Roman"/>
          <w:b w:val="false"/>
          <w:i w:val="false"/>
          <w:color w:val="000000"/>
          <w:sz w:val="28"/>
        </w:rPr>
        <w:t>
      6. Обороты по реализации товаров, указанных в пункте 1 настоящей статьи,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bookmarkEnd w:id="410"/>
    <w:bookmarkStart w:name="z433" w:id="411"/>
    <w:p>
      <w:pPr>
        <w:spacing w:after="0"/>
        <w:ind w:left="0"/>
        <w:jc w:val="both"/>
      </w:pPr>
      <w:r>
        <w:rPr>
          <w:rFonts w:ascii="Times New Roman"/>
          <w:b w:val="false"/>
          <w:i w:val="false"/>
          <w:color w:val="000000"/>
          <w:sz w:val="28"/>
        </w:rPr>
        <w:t>
      Положения настоящего пункта применяются также при передаче после 31 декабря 2008 года в финансовый лизинг товаров, ввезенных по 31 декабря 2008 года для собственных производственных нужд, по которым налог на добавленную стоимость уплачен методом зачета.</w:t>
      </w:r>
    </w:p>
    <w:bookmarkEnd w:id="411"/>
    <w:bookmarkStart w:name="z434" w:id="412"/>
    <w:p>
      <w:pPr>
        <w:spacing w:after="0"/>
        <w:ind w:left="0"/>
        <w:jc w:val="both"/>
      </w:pPr>
      <w:r>
        <w:rPr>
          <w:rFonts w:ascii="Times New Roman"/>
          <w:b w:val="false"/>
          <w:i w:val="false"/>
          <w:color w:val="000000"/>
          <w:sz w:val="28"/>
        </w:rPr>
        <w:t>
      Статья 428-2. Уплата налога на добавленную стоимость на импортируемые товары на территорию Республики Казахстан с территории государств – членов Евразийского экономического союза методом зачета</w:t>
      </w:r>
    </w:p>
    <w:bookmarkEnd w:id="412"/>
    <w:bookmarkStart w:name="z435" w:id="413"/>
    <w:p>
      <w:pPr>
        <w:spacing w:after="0"/>
        <w:ind w:left="0"/>
        <w:jc w:val="both"/>
      </w:pPr>
      <w:r>
        <w:rPr>
          <w:rFonts w:ascii="Times New Roman"/>
          <w:b w:val="false"/>
          <w:i w:val="false"/>
          <w:color w:val="000000"/>
          <w:sz w:val="28"/>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367 настоящего Кодекса, по следующим товарам, импортируемым на территорию Республики Казахстан с территории государств – членов Евразийского экономического союза:</w:t>
      </w:r>
    </w:p>
    <w:bookmarkEnd w:id="413"/>
    <w:bookmarkStart w:name="z436" w:id="414"/>
    <w:p>
      <w:pPr>
        <w:spacing w:after="0"/>
        <w:ind w:left="0"/>
        <w:jc w:val="both"/>
      </w:pPr>
      <w:r>
        <w:rPr>
          <w:rFonts w:ascii="Times New Roman"/>
          <w:b w:val="false"/>
          <w:i w:val="false"/>
          <w:color w:val="000000"/>
          <w:sz w:val="28"/>
        </w:rPr>
        <w:t>
      1) оборудование;</w:t>
      </w:r>
    </w:p>
    <w:bookmarkEnd w:id="414"/>
    <w:bookmarkStart w:name="z437" w:id="415"/>
    <w:p>
      <w:pPr>
        <w:spacing w:after="0"/>
        <w:ind w:left="0"/>
        <w:jc w:val="both"/>
      </w:pPr>
      <w:r>
        <w:rPr>
          <w:rFonts w:ascii="Times New Roman"/>
          <w:b w:val="false"/>
          <w:i w:val="false"/>
          <w:color w:val="000000"/>
          <w:sz w:val="28"/>
        </w:rPr>
        <w:t>
      2) сельскохозяйственная техника;</w:t>
      </w:r>
    </w:p>
    <w:bookmarkEnd w:id="415"/>
    <w:bookmarkStart w:name="z438" w:id="416"/>
    <w:p>
      <w:pPr>
        <w:spacing w:after="0"/>
        <w:ind w:left="0"/>
        <w:jc w:val="both"/>
      </w:pPr>
      <w:r>
        <w:rPr>
          <w:rFonts w:ascii="Times New Roman"/>
          <w:b w:val="false"/>
          <w:i w:val="false"/>
          <w:color w:val="000000"/>
          <w:sz w:val="28"/>
        </w:rPr>
        <w:t>
      3) грузовой подвижной состав автомобильного транспорта;</w:t>
      </w:r>
    </w:p>
    <w:bookmarkEnd w:id="416"/>
    <w:bookmarkStart w:name="z439" w:id="417"/>
    <w:p>
      <w:pPr>
        <w:spacing w:after="0"/>
        <w:ind w:left="0"/>
        <w:jc w:val="both"/>
      </w:pPr>
      <w:r>
        <w:rPr>
          <w:rFonts w:ascii="Times New Roman"/>
          <w:b w:val="false"/>
          <w:i w:val="false"/>
          <w:color w:val="000000"/>
          <w:sz w:val="28"/>
        </w:rPr>
        <w:t>
      4) вертолеты и самолеты;</w:t>
      </w:r>
    </w:p>
    <w:bookmarkEnd w:id="417"/>
    <w:bookmarkStart w:name="z440" w:id="418"/>
    <w:p>
      <w:pPr>
        <w:spacing w:after="0"/>
        <w:ind w:left="0"/>
        <w:jc w:val="both"/>
      </w:pPr>
      <w:r>
        <w:rPr>
          <w:rFonts w:ascii="Times New Roman"/>
          <w:b w:val="false"/>
          <w:i w:val="false"/>
          <w:color w:val="000000"/>
          <w:sz w:val="28"/>
        </w:rPr>
        <w:t>
      5) локомотивы железнодорожные и вагоны;</w:t>
      </w:r>
    </w:p>
    <w:bookmarkEnd w:id="418"/>
    <w:bookmarkStart w:name="z441" w:id="419"/>
    <w:p>
      <w:pPr>
        <w:spacing w:after="0"/>
        <w:ind w:left="0"/>
        <w:jc w:val="both"/>
      </w:pPr>
      <w:r>
        <w:rPr>
          <w:rFonts w:ascii="Times New Roman"/>
          <w:b w:val="false"/>
          <w:i w:val="false"/>
          <w:color w:val="000000"/>
          <w:sz w:val="28"/>
        </w:rPr>
        <w:t>
      6) морские суда;</w:t>
      </w:r>
    </w:p>
    <w:bookmarkEnd w:id="419"/>
    <w:bookmarkStart w:name="z442" w:id="420"/>
    <w:p>
      <w:pPr>
        <w:spacing w:after="0"/>
        <w:ind w:left="0"/>
        <w:jc w:val="both"/>
      </w:pPr>
      <w:r>
        <w:rPr>
          <w:rFonts w:ascii="Times New Roman"/>
          <w:b w:val="false"/>
          <w:i w:val="false"/>
          <w:color w:val="000000"/>
          <w:sz w:val="28"/>
        </w:rPr>
        <w:t>
      7) запасные части;</w:t>
      </w:r>
    </w:p>
    <w:bookmarkEnd w:id="420"/>
    <w:bookmarkStart w:name="z443" w:id="421"/>
    <w:p>
      <w:pPr>
        <w:spacing w:after="0"/>
        <w:ind w:left="0"/>
        <w:jc w:val="both"/>
      </w:pPr>
      <w:r>
        <w:rPr>
          <w:rFonts w:ascii="Times New Roman"/>
          <w:b w:val="false"/>
          <w:i w:val="false"/>
          <w:color w:val="000000"/>
          <w:sz w:val="28"/>
        </w:rPr>
        <w:t>
      8) пестициды;</w:t>
      </w:r>
    </w:p>
    <w:bookmarkEnd w:id="421"/>
    <w:bookmarkStart w:name="z444" w:id="422"/>
    <w:p>
      <w:pPr>
        <w:spacing w:after="0"/>
        <w:ind w:left="0"/>
        <w:jc w:val="both"/>
      </w:pPr>
      <w:r>
        <w:rPr>
          <w:rFonts w:ascii="Times New Roman"/>
          <w:b w:val="false"/>
          <w:i w:val="false"/>
          <w:color w:val="000000"/>
          <w:sz w:val="28"/>
        </w:rPr>
        <w:t>
      9) племенные животные и оборудование для искусственного осеменения;</w:t>
      </w:r>
    </w:p>
    <w:bookmarkEnd w:id="422"/>
    <w:bookmarkStart w:name="z445" w:id="423"/>
    <w:p>
      <w:pPr>
        <w:spacing w:after="0"/>
        <w:ind w:left="0"/>
        <w:jc w:val="both"/>
      </w:pPr>
      <w:r>
        <w:rPr>
          <w:rFonts w:ascii="Times New Roman"/>
          <w:b w:val="false"/>
          <w:i w:val="false"/>
          <w:color w:val="000000"/>
          <w:sz w:val="28"/>
        </w:rPr>
        <w:t>
      10) крупный рогатый скот живой.</w:t>
      </w:r>
    </w:p>
    <w:bookmarkEnd w:id="423"/>
    <w:bookmarkStart w:name="z446" w:id="424"/>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p>
    <w:bookmarkEnd w:id="424"/>
    <w:bookmarkStart w:name="z447" w:id="425"/>
    <w:p>
      <w:pPr>
        <w:spacing w:after="0"/>
        <w:ind w:left="0"/>
        <w:jc w:val="both"/>
      </w:pPr>
      <w:r>
        <w:rPr>
          <w:rFonts w:ascii="Times New Roman"/>
          <w:b w:val="false"/>
          <w:i w:val="false"/>
          <w:color w:val="000000"/>
          <w:sz w:val="28"/>
        </w:rPr>
        <w:t>
      В данный перечень включаются товары, производство которых отсутствует на территории Республики Казахстан.</w:t>
      </w:r>
    </w:p>
    <w:bookmarkEnd w:id="425"/>
    <w:bookmarkStart w:name="z448" w:id="426"/>
    <w:p>
      <w:pPr>
        <w:spacing w:after="0"/>
        <w:ind w:left="0"/>
        <w:jc w:val="both"/>
      </w:pPr>
      <w:r>
        <w:rPr>
          <w:rFonts w:ascii="Times New Roman"/>
          <w:b w:val="false"/>
          <w:i w:val="false"/>
          <w:color w:val="000000"/>
          <w:sz w:val="28"/>
        </w:rPr>
        <w:t>
      В данный перечень включаются товары, указанные в подпунктах 8), 9) и 10) части первой настоящего пункта, которые не покрывают потребности Республики Казахстан.</w:t>
      </w:r>
    </w:p>
    <w:bookmarkEnd w:id="426"/>
    <w:bookmarkStart w:name="z449" w:id="427"/>
    <w:p>
      <w:pPr>
        <w:spacing w:after="0"/>
        <w:ind w:left="0"/>
        <w:jc w:val="both"/>
      </w:pPr>
      <w:r>
        <w:rPr>
          <w:rFonts w:ascii="Times New Roman"/>
          <w:b w:val="false"/>
          <w:i w:val="false"/>
          <w:color w:val="000000"/>
          <w:sz w:val="28"/>
        </w:rPr>
        <w:t xml:space="preserve">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367 настоящего Кодекса:</w:t>
      </w:r>
    </w:p>
    <w:bookmarkEnd w:id="427"/>
    <w:bookmarkStart w:name="z450" w:id="428"/>
    <w:p>
      <w:pPr>
        <w:spacing w:after="0"/>
        <w:ind w:left="0"/>
        <w:jc w:val="both"/>
      </w:pPr>
      <w:r>
        <w:rPr>
          <w:rFonts w:ascii="Times New Roman"/>
          <w:b w:val="false"/>
          <w:i w:val="false"/>
          <w:color w:val="000000"/>
          <w:sz w:val="28"/>
        </w:rPr>
        <w:t>
      1) не предназначенных для дальнейшей реализации;</w:t>
      </w:r>
    </w:p>
    <w:bookmarkEnd w:id="428"/>
    <w:bookmarkStart w:name="z451" w:id="429"/>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bookmarkEnd w:id="429"/>
    <w:bookmarkStart w:name="z452" w:id="430"/>
    <w:p>
      <w:pPr>
        <w:spacing w:after="0"/>
        <w:ind w:left="0"/>
        <w:jc w:val="both"/>
      </w:pPr>
      <w:r>
        <w:rPr>
          <w:rFonts w:ascii="Times New Roman"/>
          <w:b w:val="false"/>
          <w:i w:val="false"/>
          <w:color w:val="000000"/>
          <w:sz w:val="28"/>
        </w:rPr>
        <w:t>
      3) указанных в подпункте 7) части первой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bookmarkEnd w:id="430"/>
    <w:bookmarkStart w:name="z453" w:id="431"/>
    <w:p>
      <w:pPr>
        <w:spacing w:after="0"/>
        <w:ind w:left="0"/>
        <w:jc w:val="both"/>
      </w:pPr>
      <w:r>
        <w:rPr>
          <w:rFonts w:ascii="Times New Roman"/>
          <w:b w:val="false"/>
          <w:i w:val="false"/>
          <w:color w:val="000000"/>
          <w:sz w:val="28"/>
        </w:rPr>
        <w:t xml:space="preserve">
      3. Плательщик налога на добавленную стоимость, указанный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367 настоящего Кодекса, одновременно с заявлением о ввозе товаров и уплате косвенных налогов представляет в налоговый орган:</w:t>
      </w:r>
    </w:p>
    <w:bookmarkEnd w:id="431"/>
    <w:bookmarkStart w:name="z454" w:id="432"/>
    <w:p>
      <w:pPr>
        <w:spacing w:after="0"/>
        <w:ind w:left="0"/>
        <w:jc w:val="both"/>
      </w:pPr>
      <w:r>
        <w:rPr>
          <w:rFonts w:ascii="Times New Roman"/>
          <w:b w:val="false"/>
          <w:i w:val="false"/>
          <w:color w:val="000000"/>
          <w:sz w:val="28"/>
        </w:rPr>
        <w:t xml:space="preserve">
      1)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456 настоящего Кодекса;</w:t>
      </w:r>
    </w:p>
    <w:bookmarkEnd w:id="432"/>
    <w:bookmarkStart w:name="z455" w:id="433"/>
    <w:p>
      <w:pPr>
        <w:spacing w:after="0"/>
        <w:ind w:left="0"/>
        <w:jc w:val="both"/>
      </w:pPr>
      <w:r>
        <w:rPr>
          <w:rFonts w:ascii="Times New Roman"/>
          <w:b w:val="false"/>
          <w:i w:val="false"/>
          <w:color w:val="000000"/>
          <w:sz w:val="28"/>
        </w:rPr>
        <w:t>
      2) документы, описывающие основные технические, коммерческие характеристики товаров, позволяющие отнести товар к конкретной товарной подсубпозиции единой Товарной номенклатуры внешнеэкономической деятельности Евразийского экономического союза. При необходимости представляются фотографии, рисунки, чертежи, паспорта изделий, пробы, образцы товаров и другие документы.</w:t>
      </w:r>
    </w:p>
    <w:bookmarkEnd w:id="433"/>
    <w:bookmarkStart w:name="z456" w:id="434"/>
    <w:p>
      <w:pPr>
        <w:spacing w:after="0"/>
        <w:ind w:left="0"/>
        <w:jc w:val="both"/>
      </w:pPr>
      <w:r>
        <w:rPr>
          <w:rFonts w:ascii="Times New Roman"/>
          <w:b w:val="false"/>
          <w:i w:val="false"/>
          <w:color w:val="000000"/>
          <w:sz w:val="28"/>
        </w:rPr>
        <w:t>
      4. Ввоз товаров, указанных в пункте 1 настоящей статьи, производится без фактической уплаты налога на добавленную стоимость при условии уплаты в установленном порядке акцизов по подакцизным товарам.</w:t>
      </w:r>
    </w:p>
    <w:bookmarkEnd w:id="434"/>
    <w:bookmarkStart w:name="z457" w:id="435"/>
    <w:p>
      <w:pPr>
        <w:spacing w:after="0"/>
        <w:ind w:left="0"/>
        <w:jc w:val="both"/>
      </w:pPr>
      <w:r>
        <w:rPr>
          <w:rFonts w:ascii="Times New Roman"/>
          <w:b w:val="false"/>
          <w:i w:val="false"/>
          <w:color w:val="000000"/>
          <w:sz w:val="28"/>
        </w:rPr>
        <w:t>
      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bookmarkEnd w:id="435"/>
    <w:bookmarkStart w:name="z458" w:id="436"/>
    <w:p>
      <w:pPr>
        <w:spacing w:after="0"/>
        <w:ind w:left="0"/>
        <w:jc w:val="both"/>
      </w:pPr>
      <w:r>
        <w:rPr>
          <w:rFonts w:ascii="Times New Roman"/>
          <w:b w:val="false"/>
          <w:i w:val="false"/>
          <w:color w:val="000000"/>
          <w:sz w:val="28"/>
        </w:rPr>
        <w:t>
      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пеней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bookmarkEnd w:id="436"/>
    <w:bookmarkStart w:name="z459" w:id="437"/>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bookmarkEnd w:id="437"/>
    <w:bookmarkStart w:name="z460" w:id="438"/>
    <w:p>
      <w:pPr>
        <w:spacing w:after="0"/>
        <w:ind w:left="0"/>
        <w:jc w:val="both"/>
      </w:pPr>
      <w:r>
        <w:rPr>
          <w:rFonts w:ascii="Times New Roman"/>
          <w:b w:val="false"/>
          <w:i w:val="false"/>
          <w:color w:val="000000"/>
          <w:sz w:val="28"/>
        </w:rPr>
        <w:t>
      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w:t>
      </w:r>
    </w:p>
    <w:bookmarkEnd w:id="438"/>
    <w:bookmarkStart w:name="z461" w:id="439"/>
    <w:p>
      <w:pPr>
        <w:spacing w:after="0"/>
        <w:ind w:left="0"/>
        <w:jc w:val="both"/>
      </w:pPr>
      <w:r>
        <w:rPr>
          <w:rFonts w:ascii="Times New Roman"/>
          <w:b w:val="false"/>
          <w:i w:val="false"/>
          <w:color w:val="000000"/>
          <w:sz w:val="28"/>
        </w:rPr>
        <w:t>
      Порядок вынужденного забоя и нормы естественной убыли утверждаются уполномоченным органом в области развития агропромышленного комплекса;</w:t>
      </w:r>
    </w:p>
    <w:bookmarkEnd w:id="439"/>
    <w:bookmarkStart w:name="z462" w:id="440"/>
    <w:p>
      <w:pPr>
        <w:spacing w:after="0"/>
        <w:ind w:left="0"/>
        <w:jc w:val="both"/>
      </w:pPr>
      <w:r>
        <w:rPr>
          <w:rFonts w:ascii="Times New Roman"/>
          <w:b w:val="false"/>
          <w:i w:val="false"/>
          <w:color w:val="000000"/>
          <w:sz w:val="28"/>
        </w:rPr>
        <w:t xml:space="preserve">
      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End w:id="440"/>
    <w:bookmarkStart w:name="z463" w:id="441"/>
    <w:p>
      <w:pPr>
        <w:spacing w:after="0"/>
        <w:ind w:left="0"/>
        <w:jc w:val="both"/>
      </w:pPr>
      <w:r>
        <w:rPr>
          <w:rFonts w:ascii="Times New Roman"/>
          <w:b w:val="false"/>
          <w:i w:val="false"/>
          <w:color w:val="000000"/>
          <w:sz w:val="28"/>
        </w:rPr>
        <w:t>
      3) выбытие (списание) товара в результате аварии, крушения и (или) неисправности при наличии документа, подтверждающего невозможность восстановления указанного товара.</w:t>
      </w:r>
    </w:p>
    <w:bookmarkEnd w:id="441"/>
    <w:bookmarkStart w:name="z464" w:id="442"/>
    <w:p>
      <w:pPr>
        <w:spacing w:after="0"/>
        <w:ind w:left="0"/>
        <w:jc w:val="both"/>
      </w:pPr>
      <w:r>
        <w:rPr>
          <w:rFonts w:ascii="Times New Roman"/>
          <w:b w:val="false"/>
          <w:i w:val="false"/>
          <w:color w:val="000000"/>
          <w:sz w:val="28"/>
        </w:rPr>
        <w:t>
      6. Обороты по реализации товаров, указанных в пункте 1 настоящей статьи,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bookmarkEnd w:id="442"/>
    <w:bookmarkStart w:name="z465" w:id="443"/>
    <w:p>
      <w:pPr>
        <w:spacing w:after="0"/>
        <w:ind w:left="0"/>
        <w:jc w:val="both"/>
      </w:pPr>
      <w:r>
        <w:rPr>
          <w:rFonts w:ascii="Times New Roman"/>
          <w:b w:val="false"/>
          <w:i w:val="false"/>
          <w:color w:val="000000"/>
          <w:sz w:val="28"/>
        </w:rPr>
        <w:t>
      7. Положения настоящей статьи также распространяются на товары, импортированные на территорию Республики Казахстан с территории государств – членов Евразийского экономического союза по договорам (контрактам) лизинга в части суммы налога на добавленную стоимость, приходящейся на сумму лизингового платежа, предусмотренного договором лизинга, без учета вознаграждения.";</w:t>
      </w:r>
    </w:p>
    <w:bookmarkEnd w:id="443"/>
    <w:bookmarkStart w:name="z466" w:id="444"/>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пункте 1</w:t>
      </w:r>
      <w:r>
        <w:rPr>
          <w:rFonts w:ascii="Times New Roman"/>
          <w:b w:val="false"/>
          <w:i w:val="false"/>
          <w:color w:val="000000"/>
          <w:sz w:val="28"/>
        </w:rPr>
        <w:t xml:space="preserve"> статьи 461:</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за исключением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производство, сборка (комплектация) которых осуществляются на территории свободного склада";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 за исключением осуществления их сборки (комплектации) на территории свободного склада";</w:t>
      </w:r>
    </w:p>
    <w:bookmarkStart w:name="z469" w:id="445"/>
    <w:p>
      <w:pPr>
        <w:spacing w:after="0"/>
        <w:ind w:left="0"/>
        <w:jc w:val="both"/>
      </w:pPr>
      <w:r>
        <w:rPr>
          <w:rFonts w:ascii="Times New Roman"/>
          <w:b w:val="false"/>
          <w:i w:val="false"/>
          <w:color w:val="000000"/>
          <w:sz w:val="28"/>
        </w:rPr>
        <w:t xml:space="preserve">
      52)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464 дополнить словами ", за исключением товаров, предусмотренных подпунктом 6) части первой статьи 527 настоящего Кодекса, производство, сборка (комплектация) которых осуществляются на территории свободного склада";</w:t>
      </w:r>
    </w:p>
    <w:bookmarkEnd w:id="445"/>
    <w:bookmarkStart w:name="z470" w:id="446"/>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484 цифры "50)" заменить цифрами "53)";</w:t>
      </w:r>
    </w:p>
    <w:bookmarkEnd w:id="446"/>
    <w:bookmarkStart w:name="z471" w:id="447"/>
    <w:p>
      <w:pPr>
        <w:spacing w:after="0"/>
        <w:ind w:left="0"/>
        <w:jc w:val="both"/>
      </w:pPr>
      <w:r>
        <w:rPr>
          <w:rFonts w:ascii="Times New Roman"/>
          <w:b w:val="false"/>
          <w:i w:val="false"/>
          <w:color w:val="000000"/>
          <w:sz w:val="28"/>
        </w:rPr>
        <w:t xml:space="preserve">
      54) в графе 2 строки 2 таблицы </w:t>
      </w:r>
      <w:r>
        <w:rPr>
          <w:rFonts w:ascii="Times New Roman"/>
          <w:b w:val="false"/>
          <w:i w:val="false"/>
          <w:color w:val="000000"/>
          <w:sz w:val="28"/>
        </w:rPr>
        <w:t>пункта 2</w:t>
      </w:r>
      <w:r>
        <w:rPr>
          <w:rFonts w:ascii="Times New Roman"/>
          <w:b w:val="false"/>
          <w:i w:val="false"/>
          <w:color w:val="000000"/>
          <w:sz w:val="28"/>
        </w:rPr>
        <w:t xml:space="preserve"> статьи 553 слова "и объединений собственников имущества многоквартирного жилого дома" заменить словами ", объединений собственников имущества многоквартирного жилого дома и кооператива собственников квартир (нежилых помещений)";</w:t>
      </w:r>
    </w:p>
    <w:bookmarkEnd w:id="447"/>
    <w:bookmarkStart w:name="z472" w:id="448"/>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580</w:t>
      </w:r>
      <w:r>
        <w:rPr>
          <w:rFonts w:ascii="Times New Roman"/>
          <w:b w:val="false"/>
          <w:i w:val="false"/>
          <w:color w:val="000000"/>
          <w:sz w:val="28"/>
        </w:rPr>
        <w:t>:</w:t>
      </w:r>
    </w:p>
    <w:bookmarkEnd w:id="448"/>
    <w:bookmarkStart w:name="z473"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3 слова "государственным органом в области охраны, воспроизводства и использования животного мира" заменить словами "органом в области рыбного хозяйства";</w:t>
      </w:r>
    </w:p>
    <w:bookmarkEnd w:id="449"/>
    <w:bookmarkStart w:name="z474"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"животного мира и" заменить словами "животного мира, уполномоченный орган в области рыбного хозяйства и";</w:t>
      </w:r>
    </w:p>
    <w:bookmarkEnd w:id="450"/>
    <w:bookmarkStart w:name="z475" w:id="451"/>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пункт 2</w:t>
      </w:r>
      <w:r>
        <w:rPr>
          <w:rFonts w:ascii="Times New Roman"/>
          <w:b w:val="false"/>
          <w:i w:val="false"/>
          <w:color w:val="000000"/>
          <w:sz w:val="28"/>
        </w:rPr>
        <w:t xml:space="preserve"> статьи 585 изложить в следующей редакции:</w:t>
      </w:r>
    </w:p>
    <w:bookmarkEnd w:id="451"/>
    <w:bookmarkStart w:name="z476" w:id="452"/>
    <w:p>
      <w:pPr>
        <w:spacing w:after="0"/>
        <w:ind w:left="0"/>
        <w:jc w:val="both"/>
      </w:pPr>
      <w:r>
        <w:rPr>
          <w:rFonts w:ascii="Times New Roman"/>
          <w:b w:val="false"/>
          <w:i w:val="false"/>
          <w:color w:val="000000"/>
          <w:sz w:val="28"/>
        </w:rPr>
        <w:t>
      "2. Не являются плательщиками платы:</w:t>
      </w:r>
    </w:p>
    <w:bookmarkEnd w:id="452"/>
    <w:bookmarkStart w:name="z477" w:id="453"/>
    <w:p>
      <w:pPr>
        <w:spacing w:after="0"/>
        <w:ind w:left="0"/>
        <w:jc w:val="both"/>
      </w:pPr>
      <w:r>
        <w:rPr>
          <w:rFonts w:ascii="Times New Roman"/>
          <w:b w:val="false"/>
          <w:i w:val="false"/>
          <w:color w:val="000000"/>
          <w:sz w:val="28"/>
        </w:rPr>
        <w:t>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w:t>
      </w:r>
    </w:p>
    <w:bookmarkEnd w:id="453"/>
    <w:bookmarkStart w:name="z478" w:id="454"/>
    <w:p>
      <w:pPr>
        <w:spacing w:after="0"/>
        <w:ind w:left="0"/>
        <w:jc w:val="both"/>
      </w:pPr>
      <w:r>
        <w:rPr>
          <w:rFonts w:ascii="Times New Roman"/>
          <w:b w:val="false"/>
          <w:i w:val="false"/>
          <w:color w:val="000000"/>
          <w:sz w:val="28"/>
        </w:rPr>
        <w:t>
      государственные лесовладельцы и лица, получившие право лесопользования в порядке, определенном Лесным кодексом Республики Казахстан, осуществляющие рубки промежуточного пользования и прочие рубки на участках, пройденных пожарами, если площадь таких пожаров составила свыше ста гектаров.";</w:t>
      </w:r>
    </w:p>
    <w:bookmarkEnd w:id="454"/>
    <w:bookmarkStart w:name="z479" w:id="455"/>
    <w:p>
      <w:pPr>
        <w:spacing w:after="0"/>
        <w:ind w:left="0"/>
        <w:jc w:val="both"/>
      </w:pPr>
      <w:r>
        <w:rPr>
          <w:rFonts w:ascii="Times New Roman"/>
          <w:b w:val="false"/>
          <w:i w:val="false"/>
          <w:color w:val="000000"/>
          <w:sz w:val="28"/>
        </w:rPr>
        <w:t xml:space="preserve">
      57) в абзаце третьем </w:t>
      </w:r>
      <w:r>
        <w:rPr>
          <w:rFonts w:ascii="Times New Roman"/>
          <w:b w:val="false"/>
          <w:i w:val="false"/>
          <w:color w:val="000000"/>
          <w:sz w:val="28"/>
        </w:rPr>
        <w:t>статьи 586</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а также при проведении рубок промежуточного пользования и прочих рубок на участках, пройденных пожарами, если площадь таких пожаров составила свыше ста гектаров";</w:t>
      </w:r>
    </w:p>
    <w:bookmarkStart w:name="z481" w:id="456"/>
    <w:p>
      <w:pPr>
        <w:spacing w:after="0"/>
        <w:ind w:left="0"/>
        <w:jc w:val="both"/>
      </w:pPr>
      <w:r>
        <w:rPr>
          <w:rFonts w:ascii="Times New Roman"/>
          <w:b w:val="false"/>
          <w:i w:val="false"/>
          <w:color w:val="000000"/>
          <w:sz w:val="28"/>
        </w:rPr>
        <w:t>
      дополнить подпунктом 3) следующего содержания:</w:t>
      </w:r>
    </w:p>
    <w:bookmarkEnd w:id="456"/>
    <w:bookmarkStart w:name="z482" w:id="457"/>
    <w:p>
      <w:pPr>
        <w:spacing w:after="0"/>
        <w:ind w:left="0"/>
        <w:jc w:val="both"/>
      </w:pPr>
      <w:r>
        <w:rPr>
          <w:rFonts w:ascii="Times New Roman"/>
          <w:b w:val="false"/>
          <w:i w:val="false"/>
          <w:color w:val="000000"/>
          <w:sz w:val="28"/>
        </w:rPr>
        <w:t>
      "3) объема древесно-кустарниковых пород, отпускаемых на корню лесовладельцами, при проведении рубок промежуточного пользования и прочих рубок на участках, пройденных пожарами, если площадь таких пожаров составила свыше ста гектаров.";</w:t>
      </w:r>
    </w:p>
    <w:bookmarkEnd w:id="457"/>
    <w:bookmarkStart w:name="z483" w:id="458"/>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пункт 2</w:t>
      </w:r>
      <w:r>
        <w:rPr>
          <w:rFonts w:ascii="Times New Roman"/>
          <w:b w:val="false"/>
          <w:i w:val="false"/>
          <w:color w:val="000000"/>
          <w:sz w:val="28"/>
        </w:rPr>
        <w:t xml:space="preserve"> статьи 595 дополнить строкой 16 следующего содержания: </w:t>
      </w:r>
    </w:p>
    <w:bookmarkEnd w:id="458"/>
    <w:bookmarkStart w:name="z484" w:id="459"/>
    <w:p>
      <w:pPr>
        <w:spacing w:after="0"/>
        <w:ind w:left="0"/>
        <w:jc w:val="both"/>
      </w:pPr>
      <w:r>
        <w:rPr>
          <w:rFonts w:ascii="Times New Roman"/>
          <w:b w:val="false"/>
          <w:i w:val="false"/>
          <w:color w:val="000000"/>
          <w:sz w:val="28"/>
        </w:rPr>
        <w:t>
      "</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0"/>
          <w:p>
            <w:pPr>
              <w:spacing w:after="20"/>
              <w:ind w:left="20"/>
              <w:jc w:val="both"/>
            </w:pPr>
            <w:r>
              <w:rPr>
                <w:rFonts w:ascii="Times New Roman"/>
                <w:b w:val="false"/>
                <w:i w:val="false"/>
                <w:color w:val="000000"/>
                <w:sz w:val="20"/>
              </w:rPr>
              <w:t>
Сотовая связь 5G/IMT</w:t>
            </w:r>
          </w:p>
          <w:bookmarkEnd w:id="460"/>
          <w:p>
            <w:pPr>
              <w:spacing w:after="20"/>
              <w:ind w:left="20"/>
              <w:jc w:val="both"/>
            </w:pPr>
            <w:r>
              <w:rPr>
                <w:rFonts w:ascii="Times New Roman"/>
                <w:b w:val="false"/>
                <w:i w:val="false"/>
                <w:color w:val="000000"/>
                <w:sz w:val="20"/>
              </w:rPr>
              <w:t>
(за полосу частот шириной 5 МГц на прием/5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bookmarkStart w:name="z486" w:id="461"/>
    <w:p>
      <w:pPr>
        <w:spacing w:after="0"/>
        <w:ind w:left="0"/>
        <w:jc w:val="both"/>
      </w:pPr>
      <w:r>
        <w:rPr>
          <w:rFonts w:ascii="Times New Roman"/>
          <w:b w:val="false"/>
          <w:i w:val="false"/>
          <w:color w:val="000000"/>
          <w:sz w:val="28"/>
        </w:rPr>
        <w:t>
      ";</w:t>
      </w:r>
    </w:p>
    <w:bookmarkEnd w:id="461"/>
    <w:bookmarkStart w:name="z487" w:id="462"/>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подпункт 2)</w:t>
      </w:r>
      <w:r>
        <w:rPr>
          <w:rFonts w:ascii="Times New Roman"/>
          <w:b w:val="false"/>
          <w:i w:val="false"/>
          <w:color w:val="000000"/>
          <w:sz w:val="28"/>
        </w:rPr>
        <w:t xml:space="preserve"> пункта 1 статьи 609 изложить в следующей редакции:</w:t>
      </w:r>
    </w:p>
    <w:bookmarkEnd w:id="462"/>
    <w:bookmarkStart w:name="z488" w:id="463"/>
    <w:p>
      <w:pPr>
        <w:spacing w:after="0"/>
        <w:ind w:left="0"/>
        <w:jc w:val="both"/>
      </w:pPr>
      <w:r>
        <w:rPr>
          <w:rFonts w:ascii="Times New Roman"/>
          <w:b w:val="false"/>
          <w:i w:val="false"/>
          <w:color w:val="000000"/>
          <w:sz w:val="28"/>
        </w:rPr>
        <w:t>
      "2) за совершение нотариальных действий, а также за выдачу копий (дубликатов) нотариально удостоверенных документов уполномоченными лицами, предусмотренных Законом Республики Казахстан "О нотариате";";</w:t>
      </w:r>
    </w:p>
    <w:bookmarkEnd w:id="463"/>
    <w:bookmarkStart w:name="z489" w:id="464"/>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подпункте 13)</w:t>
      </w:r>
      <w:r>
        <w:rPr>
          <w:rFonts w:ascii="Times New Roman"/>
          <w:b w:val="false"/>
          <w:i w:val="false"/>
          <w:color w:val="000000"/>
          <w:sz w:val="28"/>
        </w:rPr>
        <w:t xml:space="preserve"> части первой статьи 616 слова "истцы – ветераны" заменить словом "ветераны";</w:t>
      </w:r>
    </w:p>
    <w:bookmarkEnd w:id="464"/>
    <w:bookmarkStart w:name="z490" w:id="465"/>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630</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92" w:id="466"/>
    <w:p>
      <w:pPr>
        <w:spacing w:after="0"/>
        <w:ind w:left="0"/>
        <w:jc w:val="both"/>
      </w:pPr>
      <w:r>
        <w:rPr>
          <w:rFonts w:ascii="Times New Roman"/>
          <w:b w:val="false"/>
          <w:i w:val="false"/>
          <w:color w:val="000000"/>
          <w:sz w:val="28"/>
        </w:rPr>
        <w:t>
      "2. Декларацию об активах и обязательствах обязаны представлять следующие физические лица:</w:t>
      </w:r>
    </w:p>
    <w:bookmarkEnd w:id="466"/>
    <w:bookmarkStart w:name="z493" w:id="467"/>
    <w:p>
      <w:pPr>
        <w:spacing w:after="0"/>
        <w:ind w:left="0"/>
        <w:jc w:val="both"/>
      </w:pPr>
      <w:r>
        <w:rPr>
          <w:rFonts w:ascii="Times New Roman"/>
          <w:b w:val="false"/>
          <w:i w:val="false"/>
          <w:color w:val="000000"/>
          <w:sz w:val="28"/>
        </w:rPr>
        <w:t xml:space="preserve">
      1) лица, на которых возложена обязанность по представлению декларации об активах и обязательствах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рынке ценных бумаг</w:t>
      </w:r>
      <w:r>
        <w:rPr>
          <w:rFonts w:ascii="Times New Roman"/>
          <w:b w:val="false"/>
          <w:i w:val="false"/>
          <w:color w:val="000000"/>
          <w:sz w:val="28"/>
        </w:rPr>
        <w:t>";</w:t>
      </w:r>
    </w:p>
    <w:bookmarkEnd w:id="467"/>
    <w:bookmarkStart w:name="z494" w:id="468"/>
    <w:p>
      <w:pPr>
        <w:spacing w:after="0"/>
        <w:ind w:left="0"/>
        <w:jc w:val="both"/>
      </w:pPr>
      <w:r>
        <w:rPr>
          <w:rFonts w:ascii="Times New Roman"/>
          <w:b w:val="false"/>
          <w:i w:val="false"/>
          <w:color w:val="000000"/>
          <w:sz w:val="28"/>
        </w:rPr>
        <w:t>
      2) граждане Республики Казахстан, резиденты Республики Казахстан в случае наличия за пределами Республики Казахстан на праве собственности (требования) следующего имущества:</w:t>
      </w:r>
    </w:p>
    <w:bookmarkEnd w:id="468"/>
    <w:bookmarkStart w:name="z495" w:id="469"/>
    <w:p>
      <w:pPr>
        <w:spacing w:after="0"/>
        <w:ind w:left="0"/>
        <w:jc w:val="both"/>
      </w:pPr>
      <w:r>
        <w:rPr>
          <w:rFonts w:ascii="Times New Roman"/>
          <w:b w:val="false"/>
          <w:i w:val="false"/>
          <w:color w:val="000000"/>
          <w:sz w:val="28"/>
        </w:rPr>
        <w:t>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469"/>
    <w:bookmarkStart w:name="z496" w:id="470"/>
    <w:p>
      <w:pPr>
        <w:spacing w:after="0"/>
        <w:ind w:left="0"/>
        <w:jc w:val="both"/>
      </w:pPr>
      <w:r>
        <w:rPr>
          <w:rFonts w:ascii="Times New Roman"/>
          <w:b w:val="false"/>
          <w:i w:val="false"/>
          <w:color w:val="000000"/>
          <w:sz w:val="28"/>
        </w:rPr>
        <w:t>
      денег на банковских счетах в иностранных банках в сумме, совокупно превышающей по всем банковским вкладам 1000-кратный размер месячного расчетного показателя;</w:t>
      </w:r>
    </w:p>
    <w:bookmarkEnd w:id="470"/>
    <w:bookmarkStart w:name="z497" w:id="471"/>
    <w:p>
      <w:pPr>
        <w:spacing w:after="0"/>
        <w:ind w:left="0"/>
        <w:jc w:val="both"/>
      </w:pPr>
      <w:r>
        <w:rPr>
          <w:rFonts w:ascii="Times New Roman"/>
          <w:b w:val="false"/>
          <w:i w:val="false"/>
          <w:color w:val="000000"/>
          <w:sz w:val="28"/>
        </w:rPr>
        <w:t>
      инвестиционного золота;</w:t>
      </w:r>
    </w:p>
    <w:bookmarkEnd w:id="471"/>
    <w:bookmarkStart w:name="z498" w:id="472"/>
    <w:p>
      <w:pPr>
        <w:spacing w:after="0"/>
        <w:ind w:left="0"/>
        <w:jc w:val="both"/>
      </w:pPr>
      <w:r>
        <w:rPr>
          <w:rFonts w:ascii="Times New Roman"/>
          <w:b w:val="false"/>
          <w:i w:val="false"/>
          <w:color w:val="000000"/>
          <w:sz w:val="28"/>
        </w:rPr>
        <w:t>
      долей участия в уставном капитале юридического лица, созданного за пределами Республики Казахстан;</w:t>
      </w:r>
    </w:p>
    <w:bookmarkEnd w:id="472"/>
    <w:bookmarkStart w:name="z499" w:id="473"/>
    <w:p>
      <w:pPr>
        <w:spacing w:after="0"/>
        <w:ind w:left="0"/>
        <w:jc w:val="both"/>
      </w:pPr>
      <w:r>
        <w:rPr>
          <w:rFonts w:ascii="Times New Roman"/>
          <w:b w:val="false"/>
          <w:i w:val="false"/>
          <w:color w:val="000000"/>
          <w:sz w:val="28"/>
        </w:rPr>
        <w:t>
      долей участия в жилищном строительстве;</w:t>
      </w:r>
    </w:p>
    <w:bookmarkEnd w:id="473"/>
    <w:bookmarkStart w:name="z500" w:id="474"/>
    <w:p>
      <w:pPr>
        <w:spacing w:after="0"/>
        <w:ind w:left="0"/>
        <w:jc w:val="both"/>
      </w:pPr>
      <w:r>
        <w:rPr>
          <w:rFonts w:ascii="Times New Roman"/>
          <w:b w:val="false"/>
          <w:i w:val="false"/>
          <w:color w:val="000000"/>
          <w:sz w:val="28"/>
        </w:rPr>
        <w:t>
      ценных бумаг, эмитенты которых зарегистрированы за пределами Республики Казахстан, за исключением производных ценных бумаг, базовым активом которых являются ценные бумаги, эмитенты которых зарегистрированы на территории Республики Казахстан;</w:t>
      </w:r>
    </w:p>
    <w:bookmarkEnd w:id="474"/>
    <w:bookmarkStart w:name="z501" w:id="475"/>
    <w:p>
      <w:pPr>
        <w:spacing w:after="0"/>
        <w:ind w:left="0"/>
        <w:jc w:val="both"/>
      </w:pPr>
      <w:r>
        <w:rPr>
          <w:rFonts w:ascii="Times New Roman"/>
          <w:b w:val="false"/>
          <w:i w:val="false"/>
          <w:color w:val="000000"/>
          <w:sz w:val="28"/>
        </w:rPr>
        <w:t>
      денег на иностранных брокерских счетах;</w:t>
      </w:r>
    </w:p>
    <w:bookmarkEnd w:id="475"/>
    <w:bookmarkStart w:name="z502" w:id="476"/>
    <w:p>
      <w:pPr>
        <w:spacing w:after="0"/>
        <w:ind w:left="0"/>
        <w:jc w:val="both"/>
      </w:pPr>
      <w:r>
        <w:rPr>
          <w:rFonts w:ascii="Times New Roman"/>
          <w:b w:val="false"/>
          <w:i w:val="false"/>
          <w:color w:val="000000"/>
          <w:sz w:val="28"/>
        </w:rPr>
        <w:t>
      объектов интеллектуальной собственности, авторского права за пределами Республики Казахстан;</w:t>
      </w:r>
    </w:p>
    <w:bookmarkEnd w:id="476"/>
    <w:bookmarkStart w:name="z503" w:id="477"/>
    <w:p>
      <w:pPr>
        <w:spacing w:after="0"/>
        <w:ind w:left="0"/>
        <w:jc w:val="both"/>
      </w:pPr>
      <w:r>
        <w:rPr>
          <w:rFonts w:ascii="Times New Roman"/>
          <w:b w:val="false"/>
          <w:i w:val="false"/>
          <w:color w:val="000000"/>
          <w:sz w:val="28"/>
        </w:rPr>
        <w:t xml:space="preserve">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пределами Республики Казахстан, указанной в пункте 5 </w:t>
      </w:r>
      <w:r>
        <w:rPr>
          <w:rFonts w:ascii="Times New Roman"/>
          <w:b w:val="false"/>
          <w:i w:val="false"/>
          <w:color w:val="000000"/>
          <w:sz w:val="28"/>
        </w:rPr>
        <w:t>статьи 631</w:t>
      </w:r>
      <w:r>
        <w:rPr>
          <w:rFonts w:ascii="Times New Roman"/>
          <w:b w:val="false"/>
          <w:i w:val="false"/>
          <w:color w:val="000000"/>
          <w:sz w:val="28"/>
        </w:rPr>
        <w:t xml:space="preserve"> настоящего Кодекса;</w:t>
      </w:r>
    </w:p>
    <w:bookmarkEnd w:id="477"/>
    <w:bookmarkStart w:name="z504" w:id="478"/>
    <w:p>
      <w:pPr>
        <w:spacing w:after="0"/>
        <w:ind w:left="0"/>
        <w:jc w:val="both"/>
      </w:pPr>
      <w:r>
        <w:rPr>
          <w:rFonts w:ascii="Times New Roman"/>
          <w:b w:val="false"/>
          <w:i w:val="false"/>
          <w:color w:val="000000"/>
          <w:sz w:val="28"/>
        </w:rPr>
        <w:t xml:space="preserve">
      прочего имущества,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631 настоящего Кодекса;</w:t>
      </w:r>
    </w:p>
    <w:bookmarkEnd w:id="478"/>
    <w:bookmarkStart w:name="z505" w:id="479"/>
    <w:p>
      <w:pPr>
        <w:spacing w:after="0"/>
        <w:ind w:left="0"/>
        <w:jc w:val="both"/>
      </w:pPr>
      <w:r>
        <w:rPr>
          <w:rFonts w:ascii="Times New Roman"/>
          <w:b w:val="false"/>
          <w:i w:val="false"/>
          <w:color w:val="000000"/>
          <w:sz w:val="28"/>
        </w:rPr>
        <w:t>
      3) граждане Республики Казахстан, резиденты Республики Казахстан в случае наличия цифровых активов;</w:t>
      </w:r>
    </w:p>
    <w:bookmarkEnd w:id="479"/>
    <w:bookmarkStart w:name="z506" w:id="480"/>
    <w:p>
      <w:pPr>
        <w:spacing w:after="0"/>
        <w:ind w:left="0"/>
        <w:jc w:val="both"/>
      </w:pPr>
      <w:r>
        <w:rPr>
          <w:rFonts w:ascii="Times New Roman"/>
          <w:b w:val="false"/>
          <w:i w:val="false"/>
          <w:color w:val="000000"/>
          <w:sz w:val="28"/>
        </w:rPr>
        <w:t>
      4) лица, занимающиеся частной практикой.</w:t>
      </w:r>
    </w:p>
    <w:bookmarkEnd w:id="480"/>
    <w:bookmarkStart w:name="z507" w:id="481"/>
    <w:p>
      <w:pPr>
        <w:spacing w:after="0"/>
        <w:ind w:left="0"/>
        <w:jc w:val="both"/>
      </w:pPr>
      <w:r>
        <w:rPr>
          <w:rFonts w:ascii="Times New Roman"/>
          <w:b w:val="false"/>
          <w:i w:val="false"/>
          <w:color w:val="000000"/>
          <w:sz w:val="28"/>
        </w:rPr>
        <w:t>
      Положения подпунктов 2) – 4) настоящего пункта не распространяются на лиц, представивших декларацию об активах и обязательствах до 1 января 2025 года.";</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509" w:id="482"/>
    <w:p>
      <w:pPr>
        <w:spacing w:after="0"/>
        <w:ind w:left="0"/>
        <w:jc w:val="both"/>
      </w:pPr>
      <w:r>
        <w:rPr>
          <w:rFonts w:ascii="Times New Roman"/>
          <w:b w:val="false"/>
          <w:i w:val="false"/>
          <w:color w:val="000000"/>
          <w:sz w:val="28"/>
        </w:rPr>
        <w:t>
      дополнить пунктом 5-2 следующего содержания:</w:t>
      </w:r>
    </w:p>
    <w:bookmarkEnd w:id="482"/>
    <w:bookmarkStart w:name="z510" w:id="483"/>
    <w:p>
      <w:pPr>
        <w:spacing w:after="0"/>
        <w:ind w:left="0"/>
        <w:jc w:val="both"/>
      </w:pPr>
      <w:r>
        <w:rPr>
          <w:rFonts w:ascii="Times New Roman"/>
          <w:b w:val="false"/>
          <w:i w:val="false"/>
          <w:color w:val="000000"/>
          <w:sz w:val="28"/>
        </w:rPr>
        <w:t>
      "5-2. При непредставлении физическим лицом первоначальной декларации об активах и обязательствах в срок, установленный статьей 632 настоящего Кодекса, налоговые органы при проведении налогового администрирования используют сведения об имуществе (активах) и обязательствах, полученных от уполномоченных органов, третьих лиц, банков второго уровня и организаций, осуществляющих отдельные виды банковских операций, по состоянию на 31 декабря года, предшествующего году, в котором возникло обязательство или право представления декларации.</w:t>
      </w:r>
    </w:p>
    <w:bookmarkEnd w:id="483"/>
    <w:bookmarkStart w:name="z511" w:id="484"/>
    <w:p>
      <w:pPr>
        <w:spacing w:after="0"/>
        <w:ind w:left="0"/>
        <w:jc w:val="both"/>
      </w:pPr>
      <w:r>
        <w:rPr>
          <w:rFonts w:ascii="Times New Roman"/>
          <w:b w:val="false"/>
          <w:i w:val="false"/>
          <w:color w:val="000000"/>
          <w:sz w:val="28"/>
        </w:rPr>
        <w:t>
      Уполномоченным органом в веб-приложении физического лица ежегодно в срок до 1 июня календарного года размещаются сведения по:</w:t>
      </w:r>
    </w:p>
    <w:bookmarkEnd w:id="484"/>
    <w:bookmarkStart w:name="z512" w:id="485"/>
    <w:p>
      <w:pPr>
        <w:spacing w:after="0"/>
        <w:ind w:left="0"/>
        <w:jc w:val="both"/>
      </w:pPr>
      <w:r>
        <w:rPr>
          <w:rFonts w:ascii="Times New Roman"/>
          <w:b w:val="false"/>
          <w:i w:val="false"/>
          <w:color w:val="000000"/>
          <w:sz w:val="28"/>
        </w:rPr>
        <w:t>
      имуществу, подлежащему государственной или иной регистрации, а также имуществу, по которому права и (или) сделки подлежат государственной или иной регистрации;</w:t>
      </w:r>
    </w:p>
    <w:bookmarkEnd w:id="485"/>
    <w:bookmarkStart w:name="z513" w:id="486"/>
    <w:p>
      <w:pPr>
        <w:spacing w:after="0"/>
        <w:ind w:left="0"/>
        <w:jc w:val="both"/>
      </w:pPr>
      <w:r>
        <w:rPr>
          <w:rFonts w:ascii="Times New Roman"/>
          <w:b w:val="false"/>
          <w:i w:val="false"/>
          <w:color w:val="000000"/>
          <w:sz w:val="28"/>
        </w:rPr>
        <w:t>
      остаткам денег на банковских счетах по состоянию на 31 декабря отчетного года;</w:t>
      </w:r>
    </w:p>
    <w:bookmarkEnd w:id="486"/>
    <w:bookmarkStart w:name="z514" w:id="487"/>
    <w:p>
      <w:pPr>
        <w:spacing w:after="0"/>
        <w:ind w:left="0"/>
        <w:jc w:val="both"/>
      </w:pPr>
      <w:r>
        <w:rPr>
          <w:rFonts w:ascii="Times New Roman"/>
          <w:b w:val="false"/>
          <w:i w:val="false"/>
          <w:color w:val="000000"/>
          <w:sz w:val="28"/>
        </w:rPr>
        <w:t>
      доходам, полученным за отчетный календарный год.";</w:t>
      </w:r>
    </w:p>
    <w:bookmarkEnd w:id="487"/>
    <w:bookmarkStart w:name="z515" w:id="4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6 слова "после представления таким физическим лицом первоначальной декларации об активах и обязательствах" заменить словами "в случае, если таким физическим лицом была представлена первоначальная декларация об активах и обязательствах";</w:t>
      </w:r>
    </w:p>
    <w:bookmarkEnd w:id="488"/>
    <w:bookmarkStart w:name="z516" w:id="489"/>
    <w:p>
      <w:pPr>
        <w:spacing w:after="0"/>
        <w:ind w:left="0"/>
        <w:jc w:val="both"/>
      </w:pPr>
      <w:r>
        <w:rPr>
          <w:rFonts w:ascii="Times New Roman"/>
          <w:b w:val="false"/>
          <w:i w:val="false"/>
          <w:color w:val="000000"/>
          <w:sz w:val="28"/>
        </w:rPr>
        <w:t>
      дополнить примечанием следующего содержания:</w:t>
      </w:r>
    </w:p>
    <w:bookmarkEnd w:id="489"/>
    <w:bookmarkStart w:name="z517" w:id="490"/>
    <w:p>
      <w:pPr>
        <w:spacing w:after="0"/>
        <w:ind w:left="0"/>
        <w:jc w:val="both"/>
      </w:pPr>
      <w:r>
        <w:rPr>
          <w:rFonts w:ascii="Times New Roman"/>
          <w:b w:val="false"/>
          <w:i w:val="false"/>
          <w:color w:val="000000"/>
          <w:sz w:val="28"/>
        </w:rPr>
        <w:t>
      "Примечание. В целях настоящей главы под месячным расчетным показателем понимается месячный расчетный показатель, установленный законом о республиканском бюджете и действующий на 31 декабря отчетного налогового периода, предшествующего году представления декларации об активах и обязательствах физического лица.";</w:t>
      </w:r>
    </w:p>
    <w:bookmarkEnd w:id="490"/>
    <w:bookmarkStart w:name="z518" w:id="491"/>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631</w:t>
      </w:r>
      <w:r>
        <w:rPr>
          <w:rFonts w:ascii="Times New Roman"/>
          <w:b w:val="false"/>
          <w:i w:val="false"/>
          <w:color w:val="000000"/>
          <w:sz w:val="28"/>
        </w:rPr>
        <w:t>:</w:t>
      </w:r>
    </w:p>
    <w:bookmarkEnd w:id="491"/>
    <w:bookmarkStart w:name="z519" w:id="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2"/>
    <w:bookmarkStart w:name="z520" w:id="493"/>
    <w:p>
      <w:pPr>
        <w:spacing w:after="0"/>
        <w:ind w:left="0"/>
        <w:jc w:val="both"/>
      </w:pPr>
      <w:r>
        <w:rPr>
          <w:rFonts w:ascii="Times New Roman"/>
          <w:b w:val="false"/>
          <w:i w:val="false"/>
          <w:color w:val="000000"/>
          <w:sz w:val="28"/>
        </w:rPr>
        <w:t>
      в абзаце первом слова "в подпункте 1) пункта 2" заменить словами "в пункте 2";</w:t>
      </w:r>
    </w:p>
    <w:bookmarkEnd w:id="493"/>
    <w:bookmarkStart w:name="z521"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494"/>
    <w:bookmarkStart w:name="z522" w:id="495"/>
    <w:p>
      <w:pPr>
        <w:spacing w:after="0"/>
        <w:ind w:left="0"/>
        <w:jc w:val="both"/>
      </w:pPr>
      <w:r>
        <w:rPr>
          <w:rFonts w:ascii="Times New Roman"/>
          <w:b w:val="false"/>
          <w:i w:val="false"/>
          <w:color w:val="000000"/>
          <w:sz w:val="28"/>
        </w:rPr>
        <w:t>
      абзац четвертый изложить в следующей редакции:</w:t>
      </w:r>
    </w:p>
    <w:bookmarkEnd w:id="495"/>
    <w:bookmarkStart w:name="z523" w:id="496"/>
    <w:p>
      <w:pPr>
        <w:spacing w:after="0"/>
        <w:ind w:left="0"/>
        <w:jc w:val="both"/>
      </w:pPr>
      <w:r>
        <w:rPr>
          <w:rFonts w:ascii="Times New Roman"/>
          <w:b w:val="false"/>
          <w:i w:val="false"/>
          <w:color w:val="000000"/>
          <w:sz w:val="28"/>
        </w:rPr>
        <w:t>
      "ценные бумаги, за исключением производных ценных бумаг, базовым активом которых являются ценные бумаги, эмитенты которых зарегистрированы на территории Республики Казахстан, цифровые активы;";</w:t>
      </w:r>
    </w:p>
    <w:bookmarkEnd w:id="496"/>
    <w:bookmarkStart w:name="z524" w:id="497"/>
    <w:p>
      <w:pPr>
        <w:spacing w:after="0"/>
        <w:ind w:left="0"/>
        <w:jc w:val="both"/>
      </w:pPr>
      <w:r>
        <w:rPr>
          <w:rFonts w:ascii="Times New Roman"/>
          <w:b w:val="false"/>
          <w:i w:val="false"/>
          <w:color w:val="000000"/>
          <w:sz w:val="28"/>
        </w:rPr>
        <w:t>
      дополнить абзацем седьмым следующего содержания:</w:t>
      </w:r>
    </w:p>
    <w:bookmarkEnd w:id="497"/>
    <w:bookmarkStart w:name="z525" w:id="498"/>
    <w:p>
      <w:pPr>
        <w:spacing w:after="0"/>
        <w:ind w:left="0"/>
        <w:jc w:val="both"/>
      </w:pPr>
      <w:r>
        <w:rPr>
          <w:rFonts w:ascii="Times New Roman"/>
          <w:b w:val="false"/>
          <w:i w:val="false"/>
          <w:color w:val="000000"/>
          <w:sz w:val="28"/>
        </w:rPr>
        <w:t>
      "деньги на иностранных брокерских счетах;";</w:t>
      </w:r>
    </w:p>
    <w:bookmarkEnd w:id="498"/>
    <w:bookmarkStart w:name="z526" w:id="499"/>
    <w:p>
      <w:pPr>
        <w:spacing w:after="0"/>
        <w:ind w:left="0"/>
        <w:jc w:val="both"/>
      </w:pPr>
      <w:r>
        <w:rPr>
          <w:rFonts w:ascii="Times New Roman"/>
          <w:b w:val="false"/>
          <w:i w:val="false"/>
          <w:color w:val="000000"/>
          <w:sz w:val="28"/>
        </w:rPr>
        <w:t>
      в абзаце восьмом слова "при наличии нотариально засвидетельствованного (удостоверенного) договора или иного документа, являющегося основанием возникновения обязательства или требования,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заменить словами ", указанные в пункте 5 настоящей статьи";</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8" w:id="500"/>
    <w:p>
      <w:pPr>
        <w:spacing w:after="0"/>
        <w:ind w:left="0"/>
        <w:jc w:val="both"/>
      </w:pPr>
      <w:r>
        <w:rPr>
          <w:rFonts w:ascii="Times New Roman"/>
          <w:b w:val="false"/>
          <w:i w:val="false"/>
          <w:color w:val="000000"/>
          <w:sz w:val="28"/>
        </w:rPr>
        <w:t>
      "4. В декларации об активах и обязательствах физическое лицо вправе указать другое имущество стоимостью за единицу свыше 1000-кратного размера месячного расчетного показателя при наличии стоимости на 31 декабря отчетного налогового периода,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либо законодательством иностранного государства.</w:t>
      </w:r>
    </w:p>
    <w:bookmarkEnd w:id="500"/>
    <w:bookmarkStart w:name="z529" w:id="501"/>
    <w:p>
      <w:pPr>
        <w:spacing w:after="0"/>
        <w:ind w:left="0"/>
        <w:jc w:val="both"/>
      </w:pPr>
      <w:r>
        <w:rPr>
          <w:rFonts w:ascii="Times New Roman"/>
          <w:b w:val="false"/>
          <w:i w:val="false"/>
          <w:color w:val="000000"/>
          <w:sz w:val="28"/>
        </w:rPr>
        <w:t xml:space="preserve">
      При этом оценочная стоимость должна быть определена не позднее срока представления декларации, установленного </w:t>
      </w:r>
      <w:r>
        <w:rPr>
          <w:rFonts w:ascii="Times New Roman"/>
          <w:b w:val="false"/>
          <w:i w:val="false"/>
          <w:color w:val="000000"/>
          <w:sz w:val="28"/>
        </w:rPr>
        <w:t>статьей 632</w:t>
      </w:r>
      <w:r>
        <w:rPr>
          <w:rFonts w:ascii="Times New Roman"/>
          <w:b w:val="false"/>
          <w:i w:val="false"/>
          <w:color w:val="000000"/>
          <w:sz w:val="28"/>
        </w:rPr>
        <w:t xml:space="preserve"> настоящего Кодекса. </w:t>
      </w:r>
    </w:p>
    <w:bookmarkEnd w:id="501"/>
    <w:bookmarkStart w:name="z530" w:id="502"/>
    <w:p>
      <w:pPr>
        <w:spacing w:after="0"/>
        <w:ind w:left="0"/>
        <w:jc w:val="both"/>
      </w:pPr>
      <w:r>
        <w:rPr>
          <w:rFonts w:ascii="Times New Roman"/>
          <w:b w:val="false"/>
          <w:i w:val="false"/>
          <w:color w:val="000000"/>
          <w:sz w:val="28"/>
        </w:rPr>
        <w:t>
      Положение настоящего 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bookmarkEnd w:id="502"/>
    <w:bookmarkStart w:name="z531" w:id="503"/>
    <w:p>
      <w:pPr>
        <w:spacing w:after="0"/>
        <w:ind w:left="0"/>
        <w:jc w:val="both"/>
      </w:pPr>
      <w:r>
        <w:rPr>
          <w:rFonts w:ascii="Times New Roman"/>
          <w:b w:val="false"/>
          <w:i w:val="false"/>
          <w:color w:val="000000"/>
          <w:sz w:val="28"/>
        </w:rPr>
        <w:t>
      дополнить пунктом 5 следующего содержания:</w:t>
      </w:r>
    </w:p>
    <w:bookmarkEnd w:id="503"/>
    <w:bookmarkStart w:name="z532" w:id="504"/>
    <w:p>
      <w:pPr>
        <w:spacing w:after="0"/>
        <w:ind w:left="0"/>
        <w:jc w:val="both"/>
      </w:pPr>
      <w:r>
        <w:rPr>
          <w:rFonts w:ascii="Times New Roman"/>
          <w:b w:val="false"/>
          <w:i w:val="false"/>
          <w:color w:val="000000"/>
          <w:sz w:val="28"/>
        </w:rPr>
        <w:t>
      "5. В декларации об активах и обязательствах отражается задолженность других лиц физическому лицу (дебиторская задолженность) и (или) задолженность физического лица другим лицам (кредиторская задолженность), образовавшиеся на дату составления декларации:</w:t>
      </w:r>
    </w:p>
    <w:bookmarkEnd w:id="504"/>
    <w:bookmarkStart w:name="z533" w:id="505"/>
    <w:p>
      <w:pPr>
        <w:spacing w:after="0"/>
        <w:ind w:left="0"/>
        <w:jc w:val="both"/>
      </w:pPr>
      <w:r>
        <w:rPr>
          <w:rFonts w:ascii="Times New Roman"/>
          <w:b w:val="false"/>
          <w:i w:val="false"/>
          <w:color w:val="000000"/>
          <w:sz w:val="28"/>
        </w:rPr>
        <w:t>
      1) между физическими лицами, – при наличии нотариально удостоверенного договора (сделки, соглашения), являющегося основанием возникновения обязательства или требования, заключенного с физическим лицом.</w:t>
      </w:r>
    </w:p>
    <w:bookmarkEnd w:id="505"/>
    <w:bookmarkStart w:name="z534" w:id="506"/>
    <w:p>
      <w:pPr>
        <w:spacing w:after="0"/>
        <w:ind w:left="0"/>
        <w:jc w:val="both"/>
      </w:pPr>
      <w:r>
        <w:rPr>
          <w:rFonts w:ascii="Times New Roman"/>
          <w:b w:val="false"/>
          <w:i w:val="false"/>
          <w:color w:val="000000"/>
          <w:sz w:val="28"/>
        </w:rPr>
        <w:t xml:space="preserve">
      Задолженность, указанная в настоящем подпункте, должна быть нотариально удостоверена в срок не позднее срока представления декларации, установленного </w:t>
      </w:r>
      <w:r>
        <w:rPr>
          <w:rFonts w:ascii="Times New Roman"/>
          <w:b w:val="false"/>
          <w:i w:val="false"/>
          <w:color w:val="000000"/>
          <w:sz w:val="28"/>
        </w:rPr>
        <w:t>статьей 632</w:t>
      </w:r>
      <w:r>
        <w:rPr>
          <w:rFonts w:ascii="Times New Roman"/>
          <w:b w:val="false"/>
          <w:i w:val="false"/>
          <w:color w:val="000000"/>
          <w:sz w:val="28"/>
        </w:rPr>
        <w:t xml:space="preserve"> настоящего Кодекса;</w:t>
      </w:r>
    </w:p>
    <w:bookmarkEnd w:id="506"/>
    <w:bookmarkStart w:name="z535" w:id="507"/>
    <w:p>
      <w:pPr>
        <w:spacing w:after="0"/>
        <w:ind w:left="0"/>
        <w:jc w:val="both"/>
      </w:pPr>
      <w:r>
        <w:rPr>
          <w:rFonts w:ascii="Times New Roman"/>
          <w:b w:val="false"/>
          <w:i w:val="false"/>
          <w:color w:val="000000"/>
          <w:sz w:val="28"/>
        </w:rPr>
        <w:t>
      2) между физическим лицом и юридическим лицом и (или) индивидуальным предпринимателем, в том числе являющимся нерезидентом, – при наличии акта сверки и договора гражданско-правового характера, за исключением задолженности банкам и организациям, осуществляющим отдельные виды банковских операций, микрофинансовым организациям, созданным в соответствии с законодательством Республики Казахстан;</w:t>
      </w:r>
    </w:p>
    <w:bookmarkEnd w:id="507"/>
    <w:bookmarkStart w:name="z536" w:id="508"/>
    <w:p>
      <w:pPr>
        <w:spacing w:after="0"/>
        <w:ind w:left="0"/>
        <w:jc w:val="both"/>
      </w:pPr>
      <w:r>
        <w:rPr>
          <w:rFonts w:ascii="Times New Roman"/>
          <w:b w:val="false"/>
          <w:i w:val="false"/>
          <w:color w:val="000000"/>
          <w:sz w:val="28"/>
        </w:rPr>
        <w:t>
      3) подтвержденная вступившим в законную силу решением суда.</w:t>
      </w:r>
    </w:p>
    <w:bookmarkEnd w:id="508"/>
    <w:bookmarkStart w:name="z537" w:id="509"/>
    <w:p>
      <w:pPr>
        <w:spacing w:after="0"/>
        <w:ind w:left="0"/>
        <w:jc w:val="both"/>
      </w:pPr>
      <w:r>
        <w:rPr>
          <w:rFonts w:ascii="Times New Roman"/>
          <w:b w:val="false"/>
          <w:i w:val="false"/>
          <w:color w:val="000000"/>
          <w:sz w:val="28"/>
        </w:rPr>
        <w:t>
      Документы, указанные в части первой настоящего пункта, подлежат обязательному приложению при представлении декларации об активах и обязательствах.</w:t>
      </w:r>
    </w:p>
    <w:bookmarkEnd w:id="509"/>
    <w:bookmarkStart w:name="z538" w:id="510"/>
    <w:p>
      <w:pPr>
        <w:spacing w:after="0"/>
        <w:ind w:left="0"/>
        <w:jc w:val="both"/>
      </w:pPr>
      <w:r>
        <w:rPr>
          <w:rFonts w:ascii="Times New Roman"/>
          <w:b w:val="false"/>
          <w:i w:val="false"/>
          <w:color w:val="000000"/>
          <w:sz w:val="28"/>
        </w:rPr>
        <w:t>
      Задолженность, не подтвержденная приложенными документами, считается равной нулю.</w:t>
      </w:r>
    </w:p>
    <w:bookmarkEnd w:id="510"/>
    <w:bookmarkStart w:name="z539" w:id="511"/>
    <w:p>
      <w:pPr>
        <w:spacing w:after="0"/>
        <w:ind w:left="0"/>
        <w:jc w:val="both"/>
      </w:pPr>
      <w:r>
        <w:rPr>
          <w:rFonts w:ascii="Times New Roman"/>
          <w:b w:val="false"/>
          <w:i w:val="false"/>
          <w:color w:val="000000"/>
          <w:sz w:val="28"/>
        </w:rPr>
        <w:t>
      При этом в декларации об активах и обязательствах не отражается дебиторская и (или) кредиторская задолженность при наличии договора, заключенного с использованием заемной краудфандинговой платформы участника Международного финансового центра "Астана", действующего на основании выданной лицензии.";</w:t>
      </w:r>
    </w:p>
    <w:bookmarkEnd w:id="511"/>
    <w:bookmarkStart w:name="z540" w:id="512"/>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статью 632</w:t>
      </w:r>
      <w:r>
        <w:rPr>
          <w:rFonts w:ascii="Times New Roman"/>
          <w:b w:val="false"/>
          <w:i w:val="false"/>
          <w:color w:val="000000"/>
          <w:sz w:val="28"/>
        </w:rPr>
        <w:t xml:space="preserve"> дополнить частями третьей и четвертой следующего содержания:</w:t>
      </w:r>
    </w:p>
    <w:bookmarkEnd w:id="512"/>
    <w:bookmarkStart w:name="z541" w:id="513"/>
    <w:p>
      <w:pPr>
        <w:spacing w:after="0"/>
        <w:ind w:left="0"/>
        <w:jc w:val="both"/>
      </w:pPr>
      <w:r>
        <w:rPr>
          <w:rFonts w:ascii="Times New Roman"/>
          <w:b w:val="false"/>
          <w:i w:val="false"/>
          <w:color w:val="000000"/>
          <w:sz w:val="28"/>
        </w:rPr>
        <w:t>
      "Срок представления декларации об активах и обязательствах для военнослужащих срочной службы продлевается без направления в налоговый орган уведомления о продлении на период прохождения срочной службы со дня издания приказа об убытии из местного органа военного управления к месту прохождения воинской службы.</w:t>
      </w:r>
    </w:p>
    <w:bookmarkEnd w:id="513"/>
    <w:bookmarkStart w:name="z542" w:id="514"/>
    <w:p>
      <w:pPr>
        <w:spacing w:after="0"/>
        <w:ind w:left="0"/>
        <w:jc w:val="both"/>
      </w:pPr>
      <w:r>
        <w:rPr>
          <w:rFonts w:ascii="Times New Roman"/>
          <w:b w:val="false"/>
          <w:i w:val="false"/>
          <w:color w:val="000000"/>
          <w:sz w:val="28"/>
        </w:rPr>
        <w:t>
      При утрате статуса военнослужащего срочной службы на основании приказа об исключении военнослужащего из списков личного состава воинской части физическое лицо представляет декларацию физического лица, по которой продлен срок представления, – не позднее шестидесяти календарных дней со дня издания приказа об исключении из списков воинской части.";</w:t>
      </w:r>
    </w:p>
    <w:bookmarkEnd w:id="514"/>
    <w:bookmarkStart w:name="z543" w:id="515"/>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статье 633</w:t>
      </w:r>
      <w:r>
        <w:rPr>
          <w:rFonts w:ascii="Times New Roman"/>
          <w:b w:val="false"/>
          <w:i w:val="false"/>
          <w:color w:val="000000"/>
          <w:sz w:val="28"/>
        </w:rPr>
        <w:t>:</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45" w:id="516"/>
    <w:p>
      <w:pPr>
        <w:spacing w:after="0"/>
        <w:ind w:left="0"/>
        <w:jc w:val="both"/>
      </w:pPr>
      <w:r>
        <w:rPr>
          <w:rFonts w:ascii="Times New Roman"/>
          <w:b w:val="false"/>
          <w:i w:val="false"/>
          <w:color w:val="000000"/>
          <w:sz w:val="28"/>
        </w:rPr>
        <w:t>
      "1. Если иное не установлено частью второй настоящего пункта, декларацию о доходах и имуществе представляют граждане Республики Казахстан, физические лица – резиденты при соответствии одному из следующих условий в течение отчетного налогового периода:</w:t>
      </w:r>
    </w:p>
    <w:bookmarkEnd w:id="516"/>
    <w:bookmarkStart w:name="z546" w:id="517"/>
    <w:p>
      <w:pPr>
        <w:spacing w:after="0"/>
        <w:ind w:left="0"/>
        <w:jc w:val="both"/>
      </w:pPr>
      <w:r>
        <w:rPr>
          <w:rFonts w:ascii="Times New Roman"/>
          <w:b w:val="false"/>
          <w:i w:val="false"/>
          <w:color w:val="000000"/>
          <w:sz w:val="28"/>
        </w:rPr>
        <w:t xml:space="preserve">
      1) лица,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декларации о доходах и имуществе;</w:t>
      </w:r>
    </w:p>
    <w:bookmarkEnd w:id="517"/>
    <w:bookmarkStart w:name="z547" w:id="518"/>
    <w:p>
      <w:pPr>
        <w:spacing w:after="0"/>
        <w:ind w:left="0"/>
        <w:jc w:val="both"/>
      </w:pPr>
      <w:r>
        <w:rPr>
          <w:rFonts w:ascii="Times New Roman"/>
          <w:b w:val="false"/>
          <w:i w:val="false"/>
          <w:color w:val="000000"/>
          <w:sz w:val="28"/>
        </w:rPr>
        <w:t>
      2) крупные участники банка, страховой (перестраховочной) организации, управляющие инвестиционным портфелем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а также их супруги-резиденты;</w:t>
      </w:r>
    </w:p>
    <w:bookmarkEnd w:id="518"/>
    <w:bookmarkStart w:name="z548" w:id="519"/>
    <w:p>
      <w:pPr>
        <w:spacing w:after="0"/>
        <w:ind w:left="0"/>
        <w:jc w:val="both"/>
      </w:pPr>
      <w:r>
        <w:rPr>
          <w:rFonts w:ascii="Times New Roman"/>
          <w:b w:val="false"/>
          <w:i w:val="false"/>
          <w:color w:val="000000"/>
          <w:sz w:val="28"/>
        </w:rPr>
        <w:t>
      3) руководители, учредители (участники) юридических лиц, владеющие более чем 10 процентами доли в уставном капитале (акций акционерных обществ), а также их супруги-резиденты, за исключением учредителей (участников) некоммерческих организаций;</w:t>
      </w:r>
    </w:p>
    <w:bookmarkEnd w:id="519"/>
    <w:bookmarkStart w:name="z549" w:id="520"/>
    <w:p>
      <w:pPr>
        <w:spacing w:after="0"/>
        <w:ind w:left="0"/>
        <w:jc w:val="both"/>
      </w:pPr>
      <w:r>
        <w:rPr>
          <w:rFonts w:ascii="Times New Roman"/>
          <w:b w:val="false"/>
          <w:i w:val="false"/>
          <w:color w:val="000000"/>
          <w:sz w:val="28"/>
        </w:rPr>
        <w:t>
      4) лица, занимающиеся частной практикой;</w:t>
      </w:r>
    </w:p>
    <w:bookmarkEnd w:id="520"/>
    <w:bookmarkStart w:name="z550" w:id="521"/>
    <w:p>
      <w:pPr>
        <w:spacing w:after="0"/>
        <w:ind w:left="0"/>
        <w:jc w:val="both"/>
      </w:pPr>
      <w:r>
        <w:rPr>
          <w:rFonts w:ascii="Times New Roman"/>
          <w:b w:val="false"/>
          <w:i w:val="false"/>
          <w:color w:val="000000"/>
          <w:sz w:val="28"/>
        </w:rPr>
        <w:t>
      5) лица, получившие за отчетный налоговый период доход, подлежащий налогообложению физическим лицом самостоятельно, за исключением доходов от предпринимательской деятельности;</w:t>
      </w:r>
    </w:p>
    <w:bookmarkEnd w:id="521"/>
    <w:bookmarkStart w:name="z551" w:id="522"/>
    <w:p>
      <w:pPr>
        <w:spacing w:after="0"/>
        <w:ind w:left="0"/>
        <w:jc w:val="both"/>
      </w:pPr>
      <w:r>
        <w:rPr>
          <w:rFonts w:ascii="Times New Roman"/>
          <w:b w:val="false"/>
          <w:i w:val="false"/>
          <w:color w:val="000000"/>
          <w:sz w:val="28"/>
        </w:rPr>
        <w:t>
      6) лица, имеющие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в совокупности превышающей 1000-кратный размер месячного расчетного показателя;</w:t>
      </w:r>
    </w:p>
    <w:bookmarkEnd w:id="522"/>
    <w:bookmarkStart w:name="z552" w:id="523"/>
    <w:p>
      <w:pPr>
        <w:spacing w:after="0"/>
        <w:ind w:left="0"/>
        <w:jc w:val="both"/>
      </w:pPr>
      <w:r>
        <w:rPr>
          <w:rFonts w:ascii="Times New Roman"/>
          <w:b w:val="false"/>
          <w:i w:val="false"/>
          <w:color w:val="000000"/>
          <w:sz w:val="28"/>
        </w:rPr>
        <w:t>
      7) лица, имеющие по состоянию на 31 декабря отчетного налогового периода имущество,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523"/>
    <w:bookmarkStart w:name="z553" w:id="524"/>
    <w:p>
      <w:pPr>
        <w:spacing w:after="0"/>
        <w:ind w:left="0"/>
        <w:jc w:val="both"/>
      </w:pPr>
      <w:r>
        <w:rPr>
          <w:rFonts w:ascii="Times New Roman"/>
          <w:b w:val="false"/>
          <w:i w:val="false"/>
          <w:color w:val="000000"/>
          <w:sz w:val="28"/>
        </w:rPr>
        <w:t>
      8) лица, имеющие по состоянию на 31 декабря отчетного налогового периода в собственности цифровые активы;</w:t>
      </w:r>
    </w:p>
    <w:bookmarkEnd w:id="524"/>
    <w:bookmarkStart w:name="z554" w:id="525"/>
    <w:p>
      <w:pPr>
        <w:spacing w:after="0"/>
        <w:ind w:left="0"/>
        <w:jc w:val="both"/>
      </w:pPr>
      <w:r>
        <w:rPr>
          <w:rFonts w:ascii="Times New Roman"/>
          <w:b w:val="false"/>
          <w:i w:val="false"/>
          <w:color w:val="000000"/>
          <w:sz w:val="28"/>
        </w:rPr>
        <w:t>
      9) лица, которые в течение отчетного налогового периода приобретали имущество стоимостью свыше 20 000-кратного месячного расчетного показателя, установленного законом о республиканском бюджете и действующего на 31 декабря отчетного налогового периода, в Республике Казахстан и (или) за ее пределами:</w:t>
      </w:r>
    </w:p>
    <w:bookmarkEnd w:id="525"/>
    <w:bookmarkStart w:name="z555" w:id="526"/>
    <w:p>
      <w:pPr>
        <w:spacing w:after="0"/>
        <w:ind w:left="0"/>
        <w:jc w:val="both"/>
      </w:pPr>
      <w:r>
        <w:rPr>
          <w:rFonts w:ascii="Times New Roman"/>
          <w:b w:val="false"/>
          <w:i w:val="false"/>
          <w:color w:val="000000"/>
          <w:sz w:val="28"/>
        </w:rPr>
        <w:t>
      недвижимое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w:t>
      </w:r>
    </w:p>
    <w:bookmarkEnd w:id="526"/>
    <w:bookmarkStart w:name="z556" w:id="527"/>
    <w:p>
      <w:pPr>
        <w:spacing w:after="0"/>
        <w:ind w:left="0"/>
        <w:jc w:val="both"/>
      </w:pPr>
      <w:r>
        <w:rPr>
          <w:rFonts w:ascii="Times New Roman"/>
          <w:b w:val="false"/>
          <w:i w:val="false"/>
          <w:color w:val="000000"/>
          <w:sz w:val="28"/>
        </w:rPr>
        <w:t>
      механические транспортные средства и прицепы, подлежащие государственной регистрации;</w:t>
      </w:r>
    </w:p>
    <w:bookmarkEnd w:id="527"/>
    <w:bookmarkStart w:name="z557" w:id="528"/>
    <w:p>
      <w:pPr>
        <w:spacing w:after="0"/>
        <w:ind w:left="0"/>
        <w:jc w:val="both"/>
      </w:pPr>
      <w:r>
        <w:rPr>
          <w:rFonts w:ascii="Times New Roman"/>
          <w:b w:val="false"/>
          <w:i w:val="false"/>
          <w:color w:val="000000"/>
          <w:sz w:val="28"/>
        </w:rPr>
        <w:t>
      доли участия в уставном капитале юридического лица;</w:t>
      </w:r>
    </w:p>
    <w:bookmarkEnd w:id="528"/>
    <w:bookmarkStart w:name="z558" w:id="529"/>
    <w:p>
      <w:pPr>
        <w:spacing w:after="0"/>
        <w:ind w:left="0"/>
        <w:jc w:val="both"/>
      </w:pPr>
      <w:r>
        <w:rPr>
          <w:rFonts w:ascii="Times New Roman"/>
          <w:b w:val="false"/>
          <w:i w:val="false"/>
          <w:color w:val="000000"/>
          <w:sz w:val="28"/>
        </w:rPr>
        <w:t>
      ценные бумаги;</w:t>
      </w:r>
    </w:p>
    <w:bookmarkEnd w:id="529"/>
    <w:bookmarkStart w:name="z559" w:id="530"/>
    <w:p>
      <w:pPr>
        <w:spacing w:after="0"/>
        <w:ind w:left="0"/>
        <w:jc w:val="both"/>
      </w:pPr>
      <w:r>
        <w:rPr>
          <w:rFonts w:ascii="Times New Roman"/>
          <w:b w:val="false"/>
          <w:i w:val="false"/>
          <w:color w:val="000000"/>
          <w:sz w:val="28"/>
        </w:rPr>
        <w:t>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bookmarkEnd w:id="530"/>
    <w:bookmarkStart w:name="z560" w:id="531"/>
    <w:p>
      <w:pPr>
        <w:spacing w:after="0"/>
        <w:ind w:left="0"/>
        <w:jc w:val="both"/>
      </w:pPr>
      <w:r>
        <w:rPr>
          <w:rFonts w:ascii="Times New Roman"/>
          <w:b w:val="false"/>
          <w:i w:val="false"/>
          <w:color w:val="000000"/>
          <w:sz w:val="28"/>
        </w:rPr>
        <w:t>
      доли участия в жилищном строительстве;</w:t>
      </w:r>
    </w:p>
    <w:bookmarkEnd w:id="531"/>
    <w:bookmarkStart w:name="z561" w:id="532"/>
    <w:p>
      <w:pPr>
        <w:spacing w:after="0"/>
        <w:ind w:left="0"/>
        <w:jc w:val="both"/>
      </w:pPr>
      <w:r>
        <w:rPr>
          <w:rFonts w:ascii="Times New Roman"/>
          <w:b w:val="false"/>
          <w:i w:val="false"/>
          <w:color w:val="000000"/>
          <w:sz w:val="28"/>
        </w:rPr>
        <w:t>
      инвестиционное золото;</w:t>
      </w:r>
    </w:p>
    <w:bookmarkEnd w:id="532"/>
    <w:bookmarkStart w:name="z562" w:id="533"/>
    <w:p>
      <w:pPr>
        <w:spacing w:after="0"/>
        <w:ind w:left="0"/>
        <w:jc w:val="both"/>
      </w:pPr>
      <w:r>
        <w:rPr>
          <w:rFonts w:ascii="Times New Roman"/>
          <w:b w:val="false"/>
          <w:i w:val="false"/>
          <w:color w:val="000000"/>
          <w:sz w:val="28"/>
        </w:rPr>
        <w:t>
      10) лица, которые представили налоговому агенту заявление о применении налоговых вычетов в виде предварительной суммы прочих вычетов.</w:t>
      </w:r>
    </w:p>
    <w:bookmarkEnd w:id="533"/>
    <w:bookmarkStart w:name="z563" w:id="534"/>
    <w:p>
      <w:pPr>
        <w:spacing w:after="0"/>
        <w:ind w:left="0"/>
        <w:jc w:val="both"/>
      </w:pPr>
      <w:r>
        <w:rPr>
          <w:rFonts w:ascii="Times New Roman"/>
          <w:b w:val="false"/>
          <w:i w:val="false"/>
          <w:color w:val="000000"/>
          <w:sz w:val="28"/>
        </w:rPr>
        <w:t xml:space="preserve">
      Положения подпунктов 6) – 8) части первой настоящего пункта не распространяются на лиц, в отношении которых одновременно в текущем отчетном периоде возникла обязанность по представлению декларации об активах и обязательствах в соответствии со </w:t>
      </w:r>
      <w:r>
        <w:rPr>
          <w:rFonts w:ascii="Times New Roman"/>
          <w:b w:val="false"/>
          <w:i w:val="false"/>
          <w:color w:val="000000"/>
          <w:sz w:val="28"/>
        </w:rPr>
        <w:t>статьей 630</w:t>
      </w:r>
      <w:r>
        <w:rPr>
          <w:rFonts w:ascii="Times New Roman"/>
          <w:b w:val="false"/>
          <w:i w:val="false"/>
          <w:color w:val="000000"/>
          <w:sz w:val="28"/>
        </w:rPr>
        <w:t xml:space="preserve"> настоящего Кодекса.";</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565" w:id="535"/>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634</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p>
    <w:bookmarkStart w:name="z567" w:id="536"/>
    <w:p>
      <w:pPr>
        <w:spacing w:after="0"/>
        <w:ind w:left="0"/>
        <w:jc w:val="both"/>
      </w:pPr>
      <w:r>
        <w:rPr>
          <w:rFonts w:ascii="Times New Roman"/>
          <w:b w:val="false"/>
          <w:i w:val="false"/>
          <w:color w:val="000000"/>
          <w:sz w:val="28"/>
        </w:rPr>
        <w:t xml:space="preserve">
      "7)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пределами Республики Казахстан, указанной в пункте 6 </w:t>
      </w:r>
      <w:r>
        <w:rPr>
          <w:rFonts w:ascii="Times New Roman"/>
          <w:b w:val="false"/>
          <w:i w:val="false"/>
          <w:color w:val="000000"/>
          <w:sz w:val="28"/>
        </w:rPr>
        <w:t>статьи 634</w:t>
      </w:r>
      <w:r>
        <w:rPr>
          <w:rFonts w:ascii="Times New Roman"/>
          <w:b w:val="false"/>
          <w:i w:val="false"/>
          <w:color w:val="000000"/>
          <w:sz w:val="28"/>
        </w:rPr>
        <w:t xml:space="preserve"> настоящего Кодекса.";</w:t>
      </w:r>
    </w:p>
    <w:bookmarkEnd w:id="536"/>
    <w:bookmarkStart w:name="z568" w:id="537"/>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деклараций физических лиц, также" заменить словами ",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и 9) части первой пункта 1 статьи 633 настоящего Кодекса,";</w:t>
      </w:r>
    </w:p>
    <w:bookmarkEnd w:id="537"/>
    <w:bookmarkStart w:name="z569" w:id="538"/>
    <w:p>
      <w:pPr>
        <w:spacing w:after="0"/>
        <w:ind w:left="0"/>
        <w:jc w:val="both"/>
      </w:pPr>
      <w:r>
        <w:rPr>
          <w:rFonts w:ascii="Times New Roman"/>
          <w:b w:val="false"/>
          <w:i w:val="false"/>
          <w:color w:val="000000"/>
          <w:sz w:val="28"/>
        </w:rPr>
        <w:t>
      дополнить пунктом 6 следующего содержания:</w:t>
      </w:r>
    </w:p>
    <w:bookmarkEnd w:id="538"/>
    <w:bookmarkStart w:name="z570" w:id="539"/>
    <w:p>
      <w:pPr>
        <w:spacing w:after="0"/>
        <w:ind w:left="0"/>
        <w:jc w:val="both"/>
      </w:pPr>
      <w:r>
        <w:rPr>
          <w:rFonts w:ascii="Times New Roman"/>
          <w:b w:val="false"/>
          <w:i w:val="false"/>
          <w:color w:val="000000"/>
          <w:sz w:val="28"/>
        </w:rPr>
        <w:t>
      "6. В декларации о доходах и имуществе отражается задолженность других лиц физическому лицу (дебиторская задолженность) и (или) задолженность физического лица другим лицам (кредиторская задолженность), образовавшиеся на дату составления декларации:</w:t>
      </w:r>
    </w:p>
    <w:bookmarkEnd w:id="539"/>
    <w:bookmarkStart w:name="z571" w:id="540"/>
    <w:p>
      <w:pPr>
        <w:spacing w:after="0"/>
        <w:ind w:left="0"/>
        <w:jc w:val="both"/>
      </w:pPr>
      <w:r>
        <w:rPr>
          <w:rFonts w:ascii="Times New Roman"/>
          <w:b w:val="false"/>
          <w:i w:val="false"/>
          <w:color w:val="000000"/>
          <w:sz w:val="28"/>
        </w:rPr>
        <w:t>
      1) между физическими лицами, – при наличии нотариально удостоверенного договора (сделки, соглашения), являющегося основанием возникновения обязательства или требования, заключенного с физическим лицом.</w:t>
      </w:r>
    </w:p>
    <w:bookmarkEnd w:id="540"/>
    <w:bookmarkStart w:name="z572" w:id="541"/>
    <w:p>
      <w:pPr>
        <w:spacing w:after="0"/>
        <w:ind w:left="0"/>
        <w:jc w:val="both"/>
      </w:pPr>
      <w:r>
        <w:rPr>
          <w:rFonts w:ascii="Times New Roman"/>
          <w:b w:val="false"/>
          <w:i w:val="false"/>
          <w:color w:val="000000"/>
          <w:sz w:val="28"/>
        </w:rPr>
        <w:t xml:space="preserve">
      Задолженность, указанная в настоящем подпункте, должна быть нотариально удостоверена в срок не позднее срока представления декларации, установленного </w:t>
      </w:r>
      <w:r>
        <w:rPr>
          <w:rFonts w:ascii="Times New Roman"/>
          <w:b w:val="false"/>
          <w:i w:val="false"/>
          <w:color w:val="000000"/>
          <w:sz w:val="28"/>
        </w:rPr>
        <w:t>статьей 632</w:t>
      </w:r>
      <w:r>
        <w:rPr>
          <w:rFonts w:ascii="Times New Roman"/>
          <w:b w:val="false"/>
          <w:i w:val="false"/>
          <w:color w:val="000000"/>
          <w:sz w:val="28"/>
        </w:rPr>
        <w:t xml:space="preserve"> настоящего Кодекса;</w:t>
      </w:r>
    </w:p>
    <w:bookmarkEnd w:id="541"/>
    <w:bookmarkStart w:name="z573" w:id="542"/>
    <w:p>
      <w:pPr>
        <w:spacing w:after="0"/>
        <w:ind w:left="0"/>
        <w:jc w:val="both"/>
      </w:pPr>
      <w:r>
        <w:rPr>
          <w:rFonts w:ascii="Times New Roman"/>
          <w:b w:val="false"/>
          <w:i w:val="false"/>
          <w:color w:val="000000"/>
          <w:sz w:val="28"/>
        </w:rPr>
        <w:t>
      2) между физическим лицом и юридическим лицом и (или) индивидуальным предпринимателем, в том числе являющимся нерезидентом, – при наличии акта сверки и договора гражданско-правового характера, за исключением задолженности банкам и организациям, осуществляющим отдельные виды банковских операций, микрофинансовым организациям, созданным в соответствии с законодательством Республики Казахстан;</w:t>
      </w:r>
    </w:p>
    <w:bookmarkEnd w:id="542"/>
    <w:bookmarkStart w:name="z574" w:id="543"/>
    <w:p>
      <w:pPr>
        <w:spacing w:after="0"/>
        <w:ind w:left="0"/>
        <w:jc w:val="both"/>
      </w:pPr>
      <w:r>
        <w:rPr>
          <w:rFonts w:ascii="Times New Roman"/>
          <w:b w:val="false"/>
          <w:i w:val="false"/>
          <w:color w:val="000000"/>
          <w:sz w:val="28"/>
        </w:rPr>
        <w:t>
      3) подтвержденная вступившим в законную силу решением суда.</w:t>
      </w:r>
    </w:p>
    <w:bookmarkEnd w:id="543"/>
    <w:bookmarkStart w:name="z575" w:id="544"/>
    <w:p>
      <w:pPr>
        <w:spacing w:after="0"/>
        <w:ind w:left="0"/>
        <w:jc w:val="both"/>
      </w:pPr>
      <w:r>
        <w:rPr>
          <w:rFonts w:ascii="Times New Roman"/>
          <w:b w:val="false"/>
          <w:i w:val="false"/>
          <w:color w:val="000000"/>
          <w:sz w:val="28"/>
        </w:rPr>
        <w:t>
      Документы, указанные в части первой настоящего пункта, подлежат обязательному приложению при представлении декларации о доходах и имуществе.</w:t>
      </w:r>
    </w:p>
    <w:bookmarkEnd w:id="544"/>
    <w:bookmarkStart w:name="z576" w:id="545"/>
    <w:p>
      <w:pPr>
        <w:spacing w:after="0"/>
        <w:ind w:left="0"/>
        <w:jc w:val="both"/>
      </w:pPr>
      <w:r>
        <w:rPr>
          <w:rFonts w:ascii="Times New Roman"/>
          <w:b w:val="false"/>
          <w:i w:val="false"/>
          <w:color w:val="000000"/>
          <w:sz w:val="28"/>
        </w:rPr>
        <w:t>
      Задолженность, не подтвержденная приложенными документами, считается равной нулю.</w:t>
      </w:r>
    </w:p>
    <w:bookmarkEnd w:id="545"/>
    <w:bookmarkStart w:name="z577" w:id="546"/>
    <w:p>
      <w:pPr>
        <w:spacing w:after="0"/>
        <w:ind w:left="0"/>
        <w:jc w:val="both"/>
      </w:pPr>
      <w:r>
        <w:rPr>
          <w:rFonts w:ascii="Times New Roman"/>
          <w:b w:val="false"/>
          <w:i w:val="false"/>
          <w:color w:val="000000"/>
          <w:sz w:val="28"/>
        </w:rPr>
        <w:t>
      При этом в декларации о доходах и имуществе не отражается дебиторская и (или) кредиторская задолженность при наличии договора, заключенного с использованием заемной краудфандинговой платформы участника Международного финансового центра "Астана", действующего на основании выданной лицензии.";</w:t>
      </w:r>
    </w:p>
    <w:bookmarkEnd w:id="546"/>
    <w:bookmarkStart w:name="z578" w:id="547"/>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статью 635</w:t>
      </w:r>
      <w:r>
        <w:rPr>
          <w:rFonts w:ascii="Times New Roman"/>
          <w:b w:val="false"/>
          <w:i w:val="false"/>
          <w:color w:val="000000"/>
          <w:sz w:val="28"/>
        </w:rPr>
        <w:t xml:space="preserve"> дополнить пунктом 4 следующего содержания:</w:t>
      </w:r>
    </w:p>
    <w:bookmarkEnd w:id="547"/>
    <w:bookmarkStart w:name="z579" w:id="548"/>
    <w:p>
      <w:pPr>
        <w:spacing w:after="0"/>
        <w:ind w:left="0"/>
        <w:jc w:val="both"/>
      </w:pPr>
      <w:r>
        <w:rPr>
          <w:rFonts w:ascii="Times New Roman"/>
          <w:b w:val="false"/>
          <w:i w:val="false"/>
          <w:color w:val="000000"/>
          <w:sz w:val="28"/>
        </w:rPr>
        <w:t>
      "4. Срок представления декларации о доходах и имуществе для военнослужащих срочной службы продлевается без направления в налоговый орган уведомления о продлении на период прохождения срочной службы со дня издания приказа об убытии из местного органа военного управления к месту прохождения воинской службы.</w:t>
      </w:r>
    </w:p>
    <w:bookmarkEnd w:id="548"/>
    <w:bookmarkStart w:name="z580" w:id="549"/>
    <w:p>
      <w:pPr>
        <w:spacing w:after="0"/>
        <w:ind w:left="0"/>
        <w:jc w:val="both"/>
      </w:pPr>
      <w:r>
        <w:rPr>
          <w:rFonts w:ascii="Times New Roman"/>
          <w:b w:val="false"/>
          <w:i w:val="false"/>
          <w:color w:val="000000"/>
          <w:sz w:val="28"/>
        </w:rPr>
        <w:t>
      При утрате статуса военнослужащего срочной службы на основании приказа об исключении военнослужащего из списков личного состава воинской части физическое лицо представляет декларацию физического лица, по которой продлен срок представления, – не позднее шестидесяти календарных дней со дня издания приказа об исключении из списков воинской части.";</w:t>
      </w:r>
    </w:p>
    <w:bookmarkEnd w:id="549"/>
    <w:bookmarkStart w:name="z581" w:id="550"/>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статьи 636</w:t>
      </w:r>
      <w:r>
        <w:rPr>
          <w:rFonts w:ascii="Times New Roman"/>
          <w:b w:val="false"/>
          <w:i w:val="false"/>
          <w:color w:val="000000"/>
          <w:sz w:val="28"/>
        </w:rPr>
        <w:t xml:space="preserve"> и </w:t>
      </w:r>
      <w:r>
        <w:rPr>
          <w:rFonts w:ascii="Times New Roman"/>
          <w:b w:val="false"/>
          <w:i w:val="false"/>
          <w:color w:val="000000"/>
          <w:sz w:val="28"/>
        </w:rPr>
        <w:t>637</w:t>
      </w:r>
      <w:r>
        <w:rPr>
          <w:rFonts w:ascii="Times New Roman"/>
          <w:b w:val="false"/>
          <w:i w:val="false"/>
          <w:color w:val="000000"/>
          <w:sz w:val="28"/>
        </w:rPr>
        <w:t xml:space="preserve"> изложить в следующей редакции:</w:t>
      </w:r>
    </w:p>
    <w:bookmarkEnd w:id="550"/>
    <w:bookmarkStart w:name="z582" w:id="551"/>
    <w:p>
      <w:pPr>
        <w:spacing w:after="0"/>
        <w:ind w:left="0"/>
        <w:jc w:val="both"/>
      </w:pPr>
      <w:r>
        <w:rPr>
          <w:rFonts w:ascii="Times New Roman"/>
          <w:b w:val="false"/>
          <w:i w:val="false"/>
          <w:color w:val="000000"/>
          <w:sz w:val="28"/>
        </w:rPr>
        <w:t>
      "Статья 636. Определение облагаемого дохода физического лица по итогам календарного года</w:t>
      </w:r>
    </w:p>
    <w:bookmarkEnd w:id="551"/>
    <w:bookmarkStart w:name="z583" w:id="552"/>
    <w:p>
      <w:pPr>
        <w:spacing w:after="0"/>
        <w:ind w:left="0"/>
        <w:jc w:val="both"/>
      </w:pPr>
      <w:r>
        <w:rPr>
          <w:rFonts w:ascii="Times New Roman"/>
          <w:b w:val="false"/>
          <w:i w:val="false"/>
          <w:color w:val="000000"/>
          <w:sz w:val="28"/>
        </w:rPr>
        <w:t xml:space="preserve">
      1. Облагаемый доход физического лица по итогам календарного года определяется в соответствии с настоящей статьей. </w:t>
      </w:r>
    </w:p>
    <w:bookmarkEnd w:id="552"/>
    <w:bookmarkStart w:name="z584" w:id="553"/>
    <w:p>
      <w:pPr>
        <w:spacing w:after="0"/>
        <w:ind w:left="0"/>
        <w:jc w:val="both"/>
      </w:pPr>
      <w:r>
        <w:rPr>
          <w:rFonts w:ascii="Times New Roman"/>
          <w:b w:val="false"/>
          <w:i w:val="false"/>
          <w:color w:val="000000"/>
          <w:sz w:val="28"/>
        </w:rPr>
        <w:t>
      2. Облагаемый доход физического лица, подлежащий налогообложению физическим лицом самостоятельно, за исключением дохода индивидуального предпринимателя и трудового иммигранта – резидента, определяется в следующем порядке:</w:t>
      </w:r>
    </w:p>
    <w:bookmarkEnd w:id="553"/>
    <w:bookmarkStart w:name="z585" w:id="554"/>
    <w:p>
      <w:pPr>
        <w:spacing w:after="0"/>
        <w:ind w:left="0"/>
        <w:jc w:val="both"/>
      </w:pPr>
      <w:r>
        <w:rPr>
          <w:rFonts w:ascii="Times New Roman"/>
          <w:b w:val="false"/>
          <w:i w:val="false"/>
          <w:color w:val="000000"/>
          <w:sz w:val="28"/>
        </w:rPr>
        <w:t xml:space="preserve">
      доходы, подлежащие налогообложению физическим лицом самостоятельно, за исключением дохода индивидуального предпринимателя и трудового иммигранта – резидента, </w:t>
      </w:r>
    </w:p>
    <w:bookmarkEnd w:id="554"/>
    <w:bookmarkStart w:name="z586" w:id="555"/>
    <w:p>
      <w:pPr>
        <w:spacing w:after="0"/>
        <w:ind w:left="0"/>
        <w:jc w:val="both"/>
      </w:pPr>
      <w:r>
        <w:rPr>
          <w:rFonts w:ascii="Times New Roman"/>
          <w:b w:val="false"/>
          <w:i w:val="false"/>
          <w:color w:val="000000"/>
          <w:sz w:val="28"/>
        </w:rPr>
        <w:t>
      плюс</w:t>
      </w:r>
    </w:p>
    <w:bookmarkEnd w:id="555"/>
    <w:bookmarkStart w:name="z587" w:id="556"/>
    <w:p>
      <w:pPr>
        <w:spacing w:after="0"/>
        <w:ind w:left="0"/>
        <w:jc w:val="both"/>
      </w:pPr>
      <w:r>
        <w:rPr>
          <w:rFonts w:ascii="Times New Roman"/>
          <w:b w:val="false"/>
          <w:i w:val="false"/>
          <w:color w:val="000000"/>
          <w:sz w:val="28"/>
        </w:rPr>
        <w:t>
      налогооблагаемый доход лица, занимающегося частной практикой,</w:t>
      </w:r>
    </w:p>
    <w:bookmarkEnd w:id="556"/>
    <w:bookmarkStart w:name="z588" w:id="557"/>
    <w:p>
      <w:pPr>
        <w:spacing w:after="0"/>
        <w:ind w:left="0"/>
        <w:jc w:val="both"/>
      </w:pPr>
      <w:r>
        <w:rPr>
          <w:rFonts w:ascii="Times New Roman"/>
          <w:b w:val="false"/>
          <w:i w:val="false"/>
          <w:color w:val="000000"/>
          <w:sz w:val="28"/>
        </w:rPr>
        <w:t>
      плюс</w:t>
      </w:r>
    </w:p>
    <w:bookmarkEnd w:id="557"/>
    <w:bookmarkStart w:name="z589" w:id="558"/>
    <w:p>
      <w:pPr>
        <w:spacing w:after="0"/>
        <w:ind w:left="0"/>
        <w:jc w:val="both"/>
      </w:pPr>
      <w:r>
        <w:rPr>
          <w:rFonts w:ascii="Times New Roman"/>
          <w:b w:val="false"/>
          <w:i w:val="false"/>
          <w:color w:val="000000"/>
          <w:sz w:val="28"/>
        </w:rPr>
        <w:t>
      сумма начисленных работодателем доходов работника, подлежащих налогообложению у источника выплаты в случае применения к таким доходам предварительной суммы прочих вычетов,</w:t>
      </w:r>
    </w:p>
    <w:bookmarkEnd w:id="558"/>
    <w:bookmarkStart w:name="z590" w:id="559"/>
    <w:p>
      <w:pPr>
        <w:spacing w:after="0"/>
        <w:ind w:left="0"/>
        <w:jc w:val="both"/>
      </w:pPr>
      <w:r>
        <w:rPr>
          <w:rFonts w:ascii="Times New Roman"/>
          <w:b w:val="false"/>
          <w:i w:val="false"/>
          <w:color w:val="000000"/>
          <w:sz w:val="28"/>
        </w:rPr>
        <w:t>
      минус</w:t>
      </w:r>
    </w:p>
    <w:bookmarkEnd w:id="559"/>
    <w:bookmarkStart w:name="z591" w:id="560"/>
    <w:p>
      <w:pPr>
        <w:spacing w:after="0"/>
        <w:ind w:left="0"/>
        <w:jc w:val="both"/>
      </w:pPr>
      <w:r>
        <w:rPr>
          <w:rFonts w:ascii="Times New Roman"/>
          <w:b w:val="false"/>
          <w:i w:val="false"/>
          <w:color w:val="000000"/>
          <w:sz w:val="28"/>
        </w:rPr>
        <w:t xml:space="preserve">
      корректировка дохода, предусмотренная </w:t>
      </w:r>
      <w:r>
        <w:rPr>
          <w:rFonts w:ascii="Times New Roman"/>
          <w:b w:val="false"/>
          <w:i w:val="false"/>
          <w:color w:val="000000"/>
          <w:sz w:val="28"/>
        </w:rPr>
        <w:t>статьей 341</w:t>
      </w:r>
      <w:r>
        <w:rPr>
          <w:rFonts w:ascii="Times New Roman"/>
          <w:b w:val="false"/>
          <w:i w:val="false"/>
          <w:color w:val="000000"/>
          <w:sz w:val="28"/>
        </w:rPr>
        <w:t xml:space="preserve"> настоящего Кодекса,</w:t>
      </w:r>
    </w:p>
    <w:bookmarkEnd w:id="560"/>
    <w:bookmarkStart w:name="z592" w:id="561"/>
    <w:p>
      <w:pPr>
        <w:spacing w:after="0"/>
        <w:ind w:left="0"/>
        <w:jc w:val="both"/>
      </w:pPr>
      <w:r>
        <w:rPr>
          <w:rFonts w:ascii="Times New Roman"/>
          <w:b w:val="false"/>
          <w:i w:val="false"/>
          <w:color w:val="000000"/>
          <w:sz w:val="28"/>
        </w:rPr>
        <w:t>
      минус</w:t>
      </w:r>
    </w:p>
    <w:bookmarkEnd w:id="561"/>
    <w:bookmarkStart w:name="z593" w:id="562"/>
    <w:p>
      <w:pPr>
        <w:spacing w:after="0"/>
        <w:ind w:left="0"/>
        <w:jc w:val="both"/>
      </w:pPr>
      <w:r>
        <w:rPr>
          <w:rFonts w:ascii="Times New Roman"/>
          <w:b w:val="false"/>
          <w:i w:val="false"/>
          <w:color w:val="000000"/>
          <w:sz w:val="28"/>
        </w:rPr>
        <w:t xml:space="preserve">
      налоговые вычеты,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342 настоящего Кодекса.</w:t>
      </w:r>
    </w:p>
    <w:bookmarkEnd w:id="562"/>
    <w:bookmarkStart w:name="z594" w:id="563"/>
    <w:p>
      <w:pPr>
        <w:spacing w:after="0"/>
        <w:ind w:left="0"/>
        <w:jc w:val="both"/>
      </w:pPr>
      <w:r>
        <w:rPr>
          <w:rFonts w:ascii="Times New Roman"/>
          <w:b w:val="false"/>
          <w:i w:val="false"/>
          <w:color w:val="000000"/>
          <w:sz w:val="28"/>
        </w:rPr>
        <w:t>
      3. Облагаемый доход индивидуального предпринимателя определяется в следующем порядке:</w:t>
      </w:r>
    </w:p>
    <w:bookmarkEnd w:id="563"/>
    <w:bookmarkStart w:name="z595" w:id="564"/>
    <w:p>
      <w:pPr>
        <w:spacing w:after="0"/>
        <w:ind w:left="0"/>
        <w:jc w:val="both"/>
      </w:pPr>
      <w:r>
        <w:rPr>
          <w:rFonts w:ascii="Times New Roman"/>
          <w:b w:val="false"/>
          <w:i w:val="false"/>
          <w:color w:val="000000"/>
          <w:sz w:val="28"/>
        </w:rPr>
        <w:t xml:space="preserve">
      налогооблагаемый доход индивидуального предпринимателя, определенный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366 настоящего Кодекса,</w:t>
      </w:r>
    </w:p>
    <w:bookmarkEnd w:id="564"/>
    <w:bookmarkStart w:name="z596" w:id="565"/>
    <w:p>
      <w:pPr>
        <w:spacing w:after="0"/>
        <w:ind w:left="0"/>
        <w:jc w:val="both"/>
      </w:pPr>
      <w:r>
        <w:rPr>
          <w:rFonts w:ascii="Times New Roman"/>
          <w:b w:val="false"/>
          <w:i w:val="false"/>
          <w:color w:val="000000"/>
          <w:sz w:val="28"/>
        </w:rPr>
        <w:t>
      минус</w:t>
      </w:r>
    </w:p>
    <w:bookmarkEnd w:id="565"/>
    <w:bookmarkStart w:name="z597" w:id="566"/>
    <w:p>
      <w:pPr>
        <w:spacing w:after="0"/>
        <w:ind w:left="0"/>
        <w:jc w:val="both"/>
      </w:pPr>
      <w:r>
        <w:rPr>
          <w:rFonts w:ascii="Times New Roman"/>
          <w:b w:val="false"/>
          <w:i w:val="false"/>
          <w:color w:val="000000"/>
          <w:sz w:val="28"/>
        </w:rPr>
        <w:t xml:space="preserve">
      корректировка дохода, предусмотренная </w:t>
      </w:r>
      <w:r>
        <w:rPr>
          <w:rFonts w:ascii="Times New Roman"/>
          <w:b w:val="false"/>
          <w:i w:val="false"/>
          <w:color w:val="000000"/>
          <w:sz w:val="28"/>
        </w:rPr>
        <w:t>статьей 341</w:t>
      </w:r>
      <w:r>
        <w:rPr>
          <w:rFonts w:ascii="Times New Roman"/>
          <w:b w:val="false"/>
          <w:i w:val="false"/>
          <w:color w:val="000000"/>
          <w:sz w:val="28"/>
        </w:rPr>
        <w:t xml:space="preserve"> настоящего Кодекса,</w:t>
      </w:r>
    </w:p>
    <w:bookmarkEnd w:id="566"/>
    <w:bookmarkStart w:name="z598" w:id="567"/>
    <w:p>
      <w:pPr>
        <w:spacing w:after="0"/>
        <w:ind w:left="0"/>
        <w:jc w:val="both"/>
      </w:pPr>
      <w:r>
        <w:rPr>
          <w:rFonts w:ascii="Times New Roman"/>
          <w:b w:val="false"/>
          <w:i w:val="false"/>
          <w:color w:val="000000"/>
          <w:sz w:val="28"/>
        </w:rPr>
        <w:t>
      минус</w:t>
      </w:r>
    </w:p>
    <w:bookmarkEnd w:id="567"/>
    <w:bookmarkStart w:name="z599" w:id="568"/>
    <w:p>
      <w:pPr>
        <w:spacing w:after="0"/>
        <w:ind w:left="0"/>
        <w:jc w:val="both"/>
      </w:pPr>
      <w:r>
        <w:rPr>
          <w:rFonts w:ascii="Times New Roman"/>
          <w:b w:val="false"/>
          <w:i w:val="false"/>
          <w:color w:val="000000"/>
          <w:sz w:val="28"/>
        </w:rPr>
        <w:t xml:space="preserve">
      налоговые вычеты,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342 настоящего Кодекса.</w:t>
      </w:r>
    </w:p>
    <w:bookmarkEnd w:id="568"/>
    <w:bookmarkStart w:name="z600" w:id="569"/>
    <w:p>
      <w:pPr>
        <w:spacing w:after="0"/>
        <w:ind w:left="0"/>
        <w:jc w:val="both"/>
      </w:pPr>
      <w:r>
        <w:rPr>
          <w:rFonts w:ascii="Times New Roman"/>
          <w:b w:val="false"/>
          <w:i w:val="false"/>
          <w:color w:val="000000"/>
          <w:sz w:val="28"/>
        </w:rPr>
        <w:t xml:space="preserve">
      4. Облагаемая сумма дохода трудового иммигранта – резидента определяется в порядке, установленном </w:t>
      </w:r>
      <w:r>
        <w:rPr>
          <w:rFonts w:ascii="Times New Roman"/>
          <w:b w:val="false"/>
          <w:i w:val="false"/>
          <w:color w:val="000000"/>
          <w:sz w:val="28"/>
        </w:rPr>
        <w:t>статьей 642</w:t>
      </w:r>
      <w:r>
        <w:rPr>
          <w:rFonts w:ascii="Times New Roman"/>
          <w:b w:val="false"/>
          <w:i w:val="false"/>
          <w:color w:val="000000"/>
          <w:sz w:val="28"/>
        </w:rPr>
        <w:t xml:space="preserve"> настоящего Кодекса.</w:t>
      </w:r>
    </w:p>
    <w:bookmarkEnd w:id="569"/>
    <w:bookmarkStart w:name="z601" w:id="570"/>
    <w:p>
      <w:pPr>
        <w:spacing w:after="0"/>
        <w:ind w:left="0"/>
        <w:jc w:val="both"/>
      </w:pPr>
      <w:r>
        <w:rPr>
          <w:rFonts w:ascii="Times New Roman"/>
          <w:b w:val="false"/>
          <w:i w:val="false"/>
          <w:color w:val="000000"/>
          <w:sz w:val="28"/>
        </w:rPr>
        <w:t xml:space="preserve">
      5. Индивидуальные предприниматели, применяющие специальный налоговый режим для субъектов малого бизнеса,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570"/>
    <w:bookmarkStart w:name="z602" w:id="571"/>
    <w:p>
      <w:pPr>
        <w:spacing w:after="0"/>
        <w:ind w:left="0"/>
        <w:jc w:val="both"/>
      </w:pPr>
      <w:r>
        <w:rPr>
          <w:rFonts w:ascii="Times New Roman"/>
          <w:b w:val="false"/>
          <w:i w:val="false"/>
          <w:color w:val="000000"/>
          <w:sz w:val="28"/>
        </w:rPr>
        <w:t>
      Статья 637. Исчисление индивидуального подоходного налога с доходов физического лица, подлежащих налогообложению самостоятельно</w:t>
      </w:r>
    </w:p>
    <w:bookmarkEnd w:id="571"/>
    <w:bookmarkStart w:name="z603" w:id="572"/>
    <w:p>
      <w:pPr>
        <w:spacing w:after="0"/>
        <w:ind w:left="0"/>
        <w:jc w:val="both"/>
      </w:pPr>
      <w:r>
        <w:rPr>
          <w:rFonts w:ascii="Times New Roman"/>
          <w:b w:val="false"/>
          <w:i w:val="false"/>
          <w:color w:val="000000"/>
          <w:sz w:val="28"/>
        </w:rPr>
        <w:t>
      1. Исчисление индивидуального подоходного налога с доходов физического лица, подлежащих налогообложению самостоятельно, производится физическим лицом:</w:t>
      </w:r>
    </w:p>
    <w:bookmarkEnd w:id="572"/>
    <w:bookmarkStart w:name="z604" w:id="573"/>
    <w:p>
      <w:pPr>
        <w:spacing w:after="0"/>
        <w:ind w:left="0"/>
        <w:jc w:val="both"/>
      </w:pPr>
      <w:r>
        <w:rPr>
          <w:rFonts w:ascii="Times New Roman"/>
          <w:b w:val="false"/>
          <w:i w:val="false"/>
          <w:color w:val="000000"/>
          <w:sz w:val="28"/>
        </w:rPr>
        <w:t>
      1) в декларации по индивидуальному подоходному налогу по предпринимательской деятельности – по доходу индивидуального предпринимателя, определяемому в общеустановленном порядке;</w:t>
      </w:r>
    </w:p>
    <w:bookmarkEnd w:id="573"/>
    <w:bookmarkStart w:name="z605" w:id="574"/>
    <w:p>
      <w:pPr>
        <w:spacing w:after="0"/>
        <w:ind w:left="0"/>
        <w:jc w:val="both"/>
      </w:pPr>
      <w:r>
        <w:rPr>
          <w:rFonts w:ascii="Times New Roman"/>
          <w:b w:val="false"/>
          <w:i w:val="false"/>
          <w:color w:val="000000"/>
          <w:sz w:val="28"/>
        </w:rPr>
        <w:t>
      2) в декларации о доходах и имуществе – по остальным доходам, подлежащим налогообложению самостоятельно.</w:t>
      </w:r>
    </w:p>
    <w:bookmarkEnd w:id="574"/>
    <w:bookmarkStart w:name="z606" w:id="575"/>
    <w:p>
      <w:pPr>
        <w:spacing w:after="0"/>
        <w:ind w:left="0"/>
        <w:jc w:val="both"/>
      </w:pPr>
      <w:r>
        <w:rPr>
          <w:rFonts w:ascii="Times New Roman"/>
          <w:b w:val="false"/>
          <w:i w:val="false"/>
          <w:color w:val="000000"/>
          <w:sz w:val="28"/>
        </w:rPr>
        <w:t xml:space="preserve">
      2. Сумма индивидуального подоходного налога с доходов физического лица, подлежащих налогообложению самостоятельно,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соответствующей сумме облагаемого дохода физического лица.</w:t>
      </w:r>
    </w:p>
    <w:bookmarkEnd w:id="575"/>
    <w:bookmarkStart w:name="z607" w:id="576"/>
    <w:p>
      <w:pPr>
        <w:spacing w:after="0"/>
        <w:ind w:left="0"/>
        <w:jc w:val="both"/>
      </w:pPr>
      <w:r>
        <w:rPr>
          <w:rFonts w:ascii="Times New Roman"/>
          <w:b w:val="false"/>
          <w:i w:val="false"/>
          <w:color w:val="000000"/>
          <w:sz w:val="28"/>
        </w:rPr>
        <w:t>
      3. Сумма индивидуального подоходного налога, подлежащая уплате в бюджет, определяется в следующем порядке:</w:t>
      </w:r>
    </w:p>
    <w:bookmarkEnd w:id="576"/>
    <w:bookmarkStart w:name="z608" w:id="577"/>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определенном пунктом 2 настоящей статьи, </w:t>
      </w:r>
    </w:p>
    <w:bookmarkEnd w:id="577"/>
    <w:bookmarkStart w:name="z609" w:id="578"/>
    <w:p>
      <w:pPr>
        <w:spacing w:after="0"/>
        <w:ind w:left="0"/>
        <w:jc w:val="both"/>
      </w:pPr>
      <w:r>
        <w:rPr>
          <w:rFonts w:ascii="Times New Roman"/>
          <w:b w:val="false"/>
          <w:i w:val="false"/>
          <w:color w:val="000000"/>
          <w:sz w:val="28"/>
        </w:rPr>
        <w:t>
      минус</w:t>
      </w:r>
    </w:p>
    <w:bookmarkEnd w:id="578"/>
    <w:bookmarkStart w:name="z610" w:id="579"/>
    <w:p>
      <w:pPr>
        <w:spacing w:after="0"/>
        <w:ind w:left="0"/>
        <w:jc w:val="both"/>
      </w:pPr>
      <w:r>
        <w:rPr>
          <w:rFonts w:ascii="Times New Roman"/>
          <w:b w:val="false"/>
          <w:i w:val="false"/>
          <w:color w:val="000000"/>
          <w:sz w:val="28"/>
        </w:rPr>
        <w:t>
      сумма индивидуального подоходного налога, исчисленная с доходов работника, подлежащих налогообложению у источника выплаты в случае применения к таким доходам предварительной суммы прочих вычетов,</w:t>
      </w:r>
    </w:p>
    <w:bookmarkEnd w:id="579"/>
    <w:bookmarkStart w:name="z611" w:id="580"/>
    <w:p>
      <w:pPr>
        <w:spacing w:after="0"/>
        <w:ind w:left="0"/>
        <w:jc w:val="both"/>
      </w:pPr>
      <w:r>
        <w:rPr>
          <w:rFonts w:ascii="Times New Roman"/>
          <w:b w:val="false"/>
          <w:i w:val="false"/>
          <w:color w:val="000000"/>
          <w:sz w:val="28"/>
        </w:rPr>
        <w:t>
      минус</w:t>
      </w:r>
    </w:p>
    <w:bookmarkEnd w:id="580"/>
    <w:bookmarkStart w:name="z612" w:id="581"/>
    <w:p>
      <w:pPr>
        <w:spacing w:after="0"/>
        <w:ind w:left="0"/>
        <w:jc w:val="both"/>
      </w:pPr>
      <w:r>
        <w:rPr>
          <w:rFonts w:ascii="Times New Roman"/>
          <w:b w:val="false"/>
          <w:i w:val="false"/>
          <w:color w:val="000000"/>
          <w:sz w:val="28"/>
        </w:rPr>
        <w:t xml:space="preserve">
      сумма индивидуального подоходного налога, на которую осуществляется зачет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581"/>
    <w:bookmarkStart w:name="z613" w:id="582"/>
    <w:p>
      <w:pPr>
        <w:spacing w:after="0"/>
        <w:ind w:left="0"/>
        <w:jc w:val="both"/>
      </w:pPr>
      <w:r>
        <w:rPr>
          <w:rFonts w:ascii="Times New Roman"/>
          <w:b w:val="false"/>
          <w:i w:val="false"/>
          <w:color w:val="000000"/>
          <w:sz w:val="28"/>
        </w:rPr>
        <w:t>
      минус</w:t>
      </w:r>
    </w:p>
    <w:bookmarkEnd w:id="582"/>
    <w:bookmarkStart w:name="z614" w:id="583"/>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со статьей 638-1 настоящего Кодекса.</w:t>
      </w:r>
    </w:p>
    <w:bookmarkEnd w:id="583"/>
    <w:bookmarkStart w:name="z615" w:id="584"/>
    <w:p>
      <w:pPr>
        <w:spacing w:after="0"/>
        <w:ind w:left="0"/>
        <w:jc w:val="both"/>
      </w:pPr>
      <w:r>
        <w:rPr>
          <w:rFonts w:ascii="Times New Roman"/>
          <w:b w:val="false"/>
          <w:i w:val="false"/>
          <w:color w:val="000000"/>
          <w:sz w:val="28"/>
        </w:rPr>
        <w:t xml:space="preserve">
      4. Исчисление суммы индивидуального подоходного налога с доходов трудовых иммигрантов производится трудовыми иммигрантами самостоятельно в порядке, установленном в </w:t>
      </w:r>
      <w:r>
        <w:rPr>
          <w:rFonts w:ascii="Times New Roman"/>
          <w:b w:val="false"/>
          <w:i w:val="false"/>
          <w:color w:val="000000"/>
          <w:sz w:val="28"/>
        </w:rPr>
        <w:t>пункте 2</w:t>
      </w:r>
      <w:r>
        <w:rPr>
          <w:rFonts w:ascii="Times New Roman"/>
          <w:b w:val="false"/>
          <w:i w:val="false"/>
          <w:color w:val="000000"/>
          <w:sz w:val="28"/>
        </w:rPr>
        <w:t xml:space="preserve"> статьи 642 настоящего Кодекса.";</w:t>
      </w:r>
    </w:p>
    <w:bookmarkEnd w:id="584"/>
    <w:bookmarkStart w:name="z616" w:id="585"/>
    <w:p>
      <w:pPr>
        <w:spacing w:after="0"/>
        <w:ind w:left="0"/>
        <w:jc w:val="both"/>
      </w:pPr>
      <w:r>
        <w:rPr>
          <w:rFonts w:ascii="Times New Roman"/>
          <w:b w:val="false"/>
          <w:i w:val="false"/>
          <w:color w:val="000000"/>
          <w:sz w:val="28"/>
        </w:rPr>
        <w:t>
      68) дополнить статьей 638-1 следующего содержания:</w:t>
      </w:r>
    </w:p>
    <w:bookmarkEnd w:id="585"/>
    <w:bookmarkStart w:name="z617" w:id="586"/>
    <w:p>
      <w:pPr>
        <w:spacing w:after="0"/>
        <w:ind w:left="0"/>
        <w:jc w:val="both"/>
      </w:pPr>
      <w:r>
        <w:rPr>
          <w:rFonts w:ascii="Times New Roman"/>
          <w:b w:val="false"/>
          <w:i w:val="false"/>
          <w:color w:val="000000"/>
          <w:sz w:val="28"/>
        </w:rPr>
        <w:t>
      "Статья 638-1. Зачет налога контролируемой иностранной компании</w:t>
      </w:r>
    </w:p>
    <w:bookmarkEnd w:id="586"/>
    <w:bookmarkStart w:name="z618" w:id="587"/>
    <w:p>
      <w:pPr>
        <w:spacing w:after="0"/>
        <w:ind w:left="0"/>
        <w:jc w:val="both"/>
      </w:pPr>
      <w:r>
        <w:rPr>
          <w:rFonts w:ascii="Times New Roman"/>
          <w:b w:val="false"/>
          <w:i w:val="false"/>
          <w:color w:val="000000"/>
          <w:sz w:val="28"/>
        </w:rPr>
        <w:t>
      1. Индивидуальный подоходный налог уменьшается на величину, определяемую в одном из следующих порядков:</w:t>
      </w:r>
    </w:p>
    <w:bookmarkEnd w:id="587"/>
    <w:bookmarkStart w:name="z619" w:id="588"/>
    <w:p>
      <w:pPr>
        <w:spacing w:after="0"/>
        <w:ind w:left="0"/>
        <w:jc w:val="both"/>
      </w:pPr>
      <w:r>
        <w:rPr>
          <w:rFonts w:ascii="Times New Roman"/>
          <w:b w:val="false"/>
          <w:i w:val="false"/>
          <w:color w:val="000000"/>
          <w:sz w:val="28"/>
        </w:rPr>
        <w:t xml:space="preserve">
      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w:t>
      </w:r>
      <w:r>
        <w:rPr>
          <w:rFonts w:ascii="Times New Roman"/>
          <w:b w:val="false"/>
          <w:i w:val="false"/>
          <w:color w:val="000000"/>
          <w:sz w:val="28"/>
        </w:rPr>
        <w:t>пункта 2</w:t>
      </w:r>
      <w:r>
        <w:rPr>
          <w:rFonts w:ascii="Times New Roman"/>
          <w:b w:val="false"/>
          <w:i w:val="false"/>
          <w:color w:val="000000"/>
          <w:sz w:val="28"/>
        </w:rPr>
        <w:t xml:space="preserve"> статьи 638 настоящего Кодекса;</w:t>
      </w:r>
    </w:p>
    <w:bookmarkEnd w:id="588"/>
    <w:bookmarkStart w:name="z620" w:id="589"/>
    <w:p>
      <w:pPr>
        <w:spacing w:after="0"/>
        <w:ind w:left="0"/>
        <w:jc w:val="both"/>
      </w:pPr>
      <w:r>
        <w:rPr>
          <w:rFonts w:ascii="Times New Roman"/>
          <w:b w:val="false"/>
          <w:i w:val="false"/>
          <w:color w:val="000000"/>
          <w:sz w:val="28"/>
        </w:rPr>
        <w:t>
      2) величина, определяемая в следующем порядке:</w:t>
      </w:r>
    </w:p>
    <w:bookmarkEnd w:id="589"/>
    <w:bookmarkStart w:name="z621" w:id="590"/>
    <w:p>
      <w:pPr>
        <w:spacing w:after="0"/>
        <w:ind w:left="0"/>
        <w:jc w:val="both"/>
      </w:pPr>
      <w:r>
        <w:rPr>
          <w:rFonts w:ascii="Times New Roman"/>
          <w:b w:val="false"/>
          <w:i w:val="false"/>
          <w:color w:val="000000"/>
          <w:sz w:val="28"/>
        </w:rPr>
        <w:t xml:space="preserve">
      Нв = Д х (Ск - Сэ)/100 %, где: </w:t>
      </w:r>
    </w:p>
    <w:bookmarkEnd w:id="590"/>
    <w:bookmarkStart w:name="z622" w:id="591"/>
    <w:p>
      <w:pPr>
        <w:spacing w:after="0"/>
        <w:ind w:left="0"/>
        <w:jc w:val="both"/>
      </w:pPr>
      <w:r>
        <w:rPr>
          <w:rFonts w:ascii="Times New Roman"/>
          <w:b w:val="false"/>
          <w:i w:val="false"/>
          <w:color w:val="000000"/>
          <w:sz w:val="28"/>
        </w:rPr>
        <w:t>
      Нв – налог, подлежащий вычету в соответствии с настоящим подпунктом;</w:t>
      </w:r>
    </w:p>
    <w:bookmarkEnd w:id="591"/>
    <w:bookmarkStart w:name="z623" w:id="592"/>
    <w:p>
      <w:pPr>
        <w:spacing w:after="0"/>
        <w:ind w:left="0"/>
        <w:jc w:val="both"/>
      </w:pPr>
      <w:r>
        <w:rPr>
          <w:rFonts w:ascii="Times New Roman"/>
          <w:b w:val="false"/>
          <w:i w:val="false"/>
          <w:color w:val="000000"/>
          <w:sz w:val="28"/>
        </w:rPr>
        <w:t>
      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bookmarkEnd w:id="592"/>
    <w:bookmarkStart w:name="z624" w:id="593"/>
    <w:p>
      <w:pPr>
        <w:spacing w:after="0"/>
        <w:ind w:left="0"/>
        <w:jc w:val="both"/>
      </w:pPr>
      <w:r>
        <w:rPr>
          <w:rFonts w:ascii="Times New Roman"/>
          <w:b w:val="false"/>
          <w:i w:val="false"/>
          <w:color w:val="000000"/>
          <w:sz w:val="28"/>
        </w:rPr>
        <w:t>
      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bookmarkEnd w:id="593"/>
    <w:bookmarkStart w:name="z625" w:id="594"/>
    <w:p>
      <w:pPr>
        <w:spacing w:after="0"/>
        <w:ind w:left="0"/>
        <w:jc w:val="both"/>
      </w:pPr>
      <w:r>
        <w:rPr>
          <w:rFonts w:ascii="Times New Roman"/>
          <w:b w:val="false"/>
          <w:i w:val="false"/>
          <w:color w:val="000000"/>
          <w:sz w:val="28"/>
        </w:rPr>
        <w:t>
      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638 настоящего Кодекса (далее – эффективная ставка иностранного налога на прибыль).</w:t>
      </w:r>
    </w:p>
    <w:bookmarkEnd w:id="594"/>
    <w:bookmarkStart w:name="z626" w:id="595"/>
    <w:p>
      <w:pPr>
        <w:spacing w:after="0"/>
        <w:ind w:left="0"/>
        <w:jc w:val="both"/>
      </w:pPr>
      <w:r>
        <w:rPr>
          <w:rFonts w:ascii="Times New Roman"/>
          <w:b w:val="false"/>
          <w:i w:val="false"/>
          <w:color w:val="000000"/>
          <w:sz w:val="28"/>
        </w:rPr>
        <w:t xml:space="preserve">
      Положение настоящего подпункта используется в случаях, если резидентом применяются положения </w:t>
      </w:r>
      <w:r>
        <w:rPr>
          <w:rFonts w:ascii="Times New Roman"/>
          <w:b w:val="false"/>
          <w:i w:val="false"/>
          <w:color w:val="000000"/>
          <w:sz w:val="28"/>
        </w:rPr>
        <w:t>пункта 2</w:t>
      </w:r>
      <w:r>
        <w:rPr>
          <w:rFonts w:ascii="Times New Roman"/>
          <w:b w:val="false"/>
          <w:i w:val="false"/>
          <w:color w:val="000000"/>
          <w:sz w:val="28"/>
        </w:rPr>
        <w:t xml:space="preserve"> статьи 638 настоящего Кодекса и если ставка корпоративного подоходного налога больше эффективной ставки иностранного налога на прибыль. </w:t>
      </w:r>
    </w:p>
    <w:bookmarkEnd w:id="595"/>
    <w:bookmarkStart w:name="z627" w:id="596"/>
    <w:p>
      <w:pPr>
        <w:spacing w:after="0"/>
        <w:ind w:left="0"/>
        <w:jc w:val="both"/>
      </w:pPr>
      <w:r>
        <w:rPr>
          <w:rFonts w:ascii="Times New Roman"/>
          <w:b w:val="false"/>
          <w:i w:val="false"/>
          <w:color w:val="000000"/>
          <w:sz w:val="28"/>
        </w:rPr>
        <w:t>
      2. Положения подпункта 1) или 2) пункта 1 настоящей статьи применяются при наличии у физического лица – резидента копий следующих документов:</w:t>
      </w:r>
    </w:p>
    <w:bookmarkEnd w:id="596"/>
    <w:bookmarkStart w:name="z628" w:id="597"/>
    <w:p>
      <w:pPr>
        <w:spacing w:after="0"/>
        <w:ind w:left="0"/>
        <w:jc w:val="both"/>
      </w:pPr>
      <w:r>
        <w:rPr>
          <w:rFonts w:ascii="Times New Roman"/>
          <w:b w:val="false"/>
          <w:i w:val="false"/>
          <w:color w:val="000000"/>
          <w:sz w:val="28"/>
        </w:rPr>
        <w:t>
      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bookmarkEnd w:id="597"/>
    <w:bookmarkStart w:name="z629" w:id="598"/>
    <w:p>
      <w:pPr>
        <w:spacing w:after="0"/>
        <w:ind w:left="0"/>
        <w:jc w:val="both"/>
      </w:pPr>
      <w:r>
        <w:rPr>
          <w:rFonts w:ascii="Times New Roman"/>
          <w:b w:val="false"/>
          <w:i w:val="false"/>
          <w:color w:val="000000"/>
          <w:sz w:val="28"/>
        </w:rPr>
        <w:t>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p>
    <w:bookmarkEnd w:id="598"/>
    <w:bookmarkStart w:name="z630" w:id="599"/>
    <w:p>
      <w:pPr>
        <w:spacing w:after="0"/>
        <w:ind w:left="0"/>
        <w:jc w:val="both"/>
      </w:pPr>
      <w:r>
        <w:rPr>
          <w:rFonts w:ascii="Times New Roman"/>
          <w:b w:val="false"/>
          <w:i w:val="false"/>
          <w:color w:val="000000"/>
          <w:sz w:val="28"/>
        </w:rPr>
        <w:t xml:space="preserve">
      указанных в части пятой </w:t>
      </w:r>
      <w:r>
        <w:rPr>
          <w:rFonts w:ascii="Times New Roman"/>
          <w:b w:val="false"/>
          <w:i w:val="false"/>
          <w:color w:val="000000"/>
          <w:sz w:val="28"/>
        </w:rPr>
        <w:t>пункта 4</w:t>
      </w:r>
      <w:r>
        <w:rPr>
          <w:rFonts w:ascii="Times New Roman"/>
          <w:b w:val="false"/>
          <w:i w:val="false"/>
          <w:color w:val="000000"/>
          <w:sz w:val="28"/>
        </w:rPr>
        <w:t xml:space="preserve"> статьи 303 настоящего Кодекса при применении подпункта 2) пункта 1 настоящей статьи.";</w:t>
      </w:r>
    </w:p>
    <w:bookmarkEnd w:id="599"/>
    <w:bookmarkStart w:name="z631" w:id="600"/>
    <w:p>
      <w:pPr>
        <w:spacing w:after="0"/>
        <w:ind w:left="0"/>
        <w:jc w:val="both"/>
      </w:pPr>
      <w:r>
        <w:rPr>
          <w:rFonts w:ascii="Times New Roman"/>
          <w:b w:val="false"/>
          <w:i w:val="false"/>
          <w:color w:val="000000"/>
          <w:sz w:val="28"/>
        </w:rPr>
        <w:t xml:space="preserve">
      69) абзац первый части первой </w:t>
      </w:r>
      <w:r>
        <w:rPr>
          <w:rFonts w:ascii="Times New Roman"/>
          <w:b w:val="false"/>
          <w:i w:val="false"/>
          <w:color w:val="000000"/>
          <w:sz w:val="28"/>
        </w:rPr>
        <w:t>статьи 641</w:t>
      </w:r>
      <w:r>
        <w:rPr>
          <w:rFonts w:ascii="Times New Roman"/>
          <w:b w:val="false"/>
          <w:i w:val="false"/>
          <w:color w:val="000000"/>
          <w:sz w:val="28"/>
        </w:rPr>
        <w:t xml:space="preserve"> изложить в следующей редакции:</w:t>
      </w:r>
    </w:p>
    <w:bookmarkEnd w:id="600"/>
    <w:bookmarkStart w:name="z632" w:id="601"/>
    <w:p>
      <w:pPr>
        <w:spacing w:after="0"/>
        <w:ind w:left="0"/>
        <w:jc w:val="both"/>
      </w:pPr>
      <w:r>
        <w:rPr>
          <w:rFonts w:ascii="Times New Roman"/>
          <w:b w:val="false"/>
          <w:i w:val="false"/>
          <w:color w:val="000000"/>
          <w:sz w:val="28"/>
        </w:rPr>
        <w:t>
      "Уплата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25 сентября года, следующего за отчетным налоговым периодом, в следующем порядке:";</w:t>
      </w:r>
    </w:p>
    <w:bookmarkEnd w:id="601"/>
    <w:bookmarkStart w:name="z633" w:id="60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статью 643</w:t>
      </w:r>
      <w:r>
        <w:rPr>
          <w:rFonts w:ascii="Times New Roman"/>
          <w:b w:val="false"/>
          <w:i w:val="false"/>
          <w:color w:val="000000"/>
          <w:sz w:val="28"/>
        </w:rPr>
        <w:t xml:space="preserve"> изложить в следующей редакции:</w:t>
      </w:r>
    </w:p>
    <w:bookmarkEnd w:id="602"/>
    <w:bookmarkStart w:name="z634" w:id="603"/>
    <w:p>
      <w:pPr>
        <w:spacing w:after="0"/>
        <w:ind w:left="0"/>
        <w:jc w:val="both"/>
      </w:pPr>
      <w:r>
        <w:rPr>
          <w:rFonts w:ascii="Times New Roman"/>
          <w:b w:val="false"/>
          <w:i w:val="false"/>
          <w:color w:val="000000"/>
          <w:sz w:val="28"/>
        </w:rPr>
        <w:t>
      "Статья 643. Декларация по индивидуальному подоходному налогу по предпринимательской деятельности и сроки ее представления</w:t>
      </w:r>
    </w:p>
    <w:bookmarkEnd w:id="603"/>
    <w:bookmarkStart w:name="z635" w:id="604"/>
    <w:p>
      <w:pPr>
        <w:spacing w:after="0"/>
        <w:ind w:left="0"/>
        <w:jc w:val="both"/>
      </w:pPr>
      <w:r>
        <w:rPr>
          <w:rFonts w:ascii="Times New Roman"/>
          <w:b w:val="false"/>
          <w:i w:val="false"/>
          <w:color w:val="000000"/>
          <w:sz w:val="28"/>
        </w:rPr>
        <w:t>
      1. Индивидуальные предприниматели, применяющие общеустановленный порядок налогообложения, представляют декларацию по индивидуальному подоходному налогу по предпринимательской деятельности.</w:t>
      </w:r>
    </w:p>
    <w:bookmarkEnd w:id="604"/>
    <w:bookmarkStart w:name="z636" w:id="605"/>
    <w:p>
      <w:pPr>
        <w:spacing w:after="0"/>
        <w:ind w:left="0"/>
        <w:jc w:val="both"/>
      </w:pPr>
      <w:r>
        <w:rPr>
          <w:rFonts w:ascii="Times New Roman"/>
          <w:b w:val="false"/>
          <w:i w:val="false"/>
          <w:color w:val="000000"/>
          <w:sz w:val="28"/>
        </w:rPr>
        <w:t>
      2. Декларация по индивидуальному подоходному налогу по предпринимательской деятельности представляется в налоговый орган по месту нахождения не позднее 31 марта года, следующего за отчетным налоговым периодом, за исключением ликвидационной налоговой отчетности.</w:t>
      </w:r>
    </w:p>
    <w:bookmarkEnd w:id="605"/>
    <w:bookmarkStart w:name="z637" w:id="606"/>
    <w:p>
      <w:pPr>
        <w:spacing w:after="0"/>
        <w:ind w:left="0"/>
        <w:jc w:val="both"/>
      </w:pPr>
      <w:r>
        <w:rPr>
          <w:rFonts w:ascii="Times New Roman"/>
          <w:b w:val="false"/>
          <w:i w:val="false"/>
          <w:color w:val="000000"/>
          <w:sz w:val="28"/>
        </w:rPr>
        <w:t xml:space="preserve">
      3. Срок представления ликвидационной декларации по индивидуальному подоходному налогу по предпринимательской деятельности при прекращении деятельности индивидуального предпринимателя установлен </w:t>
      </w:r>
      <w:r>
        <w:rPr>
          <w:rFonts w:ascii="Times New Roman"/>
          <w:b w:val="false"/>
          <w:i w:val="false"/>
          <w:color w:val="000000"/>
          <w:sz w:val="28"/>
        </w:rPr>
        <w:t>статьями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606"/>
    <w:bookmarkStart w:name="z638" w:id="607"/>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параграф 2</w:t>
      </w:r>
      <w:r>
        <w:rPr>
          <w:rFonts w:ascii="Times New Roman"/>
          <w:b w:val="false"/>
          <w:i w:val="false"/>
          <w:color w:val="000000"/>
          <w:sz w:val="28"/>
        </w:rPr>
        <w:t xml:space="preserve"> главы 71 дополнить статьей 643-1 следующего содержания:</w:t>
      </w:r>
    </w:p>
    <w:bookmarkEnd w:id="607"/>
    <w:bookmarkStart w:name="z639" w:id="608"/>
    <w:p>
      <w:pPr>
        <w:spacing w:after="0"/>
        <w:ind w:left="0"/>
        <w:jc w:val="both"/>
      </w:pPr>
      <w:r>
        <w:rPr>
          <w:rFonts w:ascii="Times New Roman"/>
          <w:b w:val="false"/>
          <w:i w:val="false"/>
          <w:color w:val="000000"/>
          <w:sz w:val="28"/>
        </w:rPr>
        <w:t>
      "Статья 643-1. Порядок и сроки уплаты индивидуального подоходного налога, исчисленного в декларации по индивидуальному подоходному налогу по предпринимательской деятельности</w:t>
      </w:r>
    </w:p>
    <w:bookmarkEnd w:id="608"/>
    <w:bookmarkStart w:name="z640" w:id="609"/>
    <w:p>
      <w:pPr>
        <w:spacing w:after="0"/>
        <w:ind w:left="0"/>
        <w:jc w:val="both"/>
      </w:pPr>
      <w:r>
        <w:rPr>
          <w:rFonts w:ascii="Times New Roman"/>
          <w:b w:val="false"/>
          <w:i w:val="false"/>
          <w:color w:val="000000"/>
          <w:sz w:val="28"/>
        </w:rPr>
        <w:t>
      1. Если иное не установлено настоящей статьей, уплата индивидуального подоходного налога, исчисленного в декларации по индивидуальному подоходному налогу по предпринимательской деятельности, осуществляется по месту нахождения не позднее 10 апреля года, следующего за отчетным налоговым периодом.</w:t>
      </w:r>
    </w:p>
    <w:bookmarkEnd w:id="609"/>
    <w:bookmarkStart w:name="z641" w:id="610"/>
    <w:p>
      <w:pPr>
        <w:spacing w:after="0"/>
        <w:ind w:left="0"/>
        <w:jc w:val="both"/>
      </w:pPr>
      <w:r>
        <w:rPr>
          <w:rFonts w:ascii="Times New Roman"/>
          <w:b w:val="false"/>
          <w:i w:val="false"/>
          <w:color w:val="000000"/>
          <w:sz w:val="28"/>
        </w:rPr>
        <w:t>
      2. Уплата индивидуального подоходного налога, исчисленного в ликвидационной декларации по индивидуальному подоходному налогу по предпринимательской деятельности, при прекращении деятельности индивидуального предпринимателя осуществляется по месту нахождения не позднее десяти календарных дней со дня представления ликвидационной налоговой отчетности.";</w:t>
      </w:r>
    </w:p>
    <w:bookmarkEnd w:id="610"/>
    <w:bookmarkStart w:name="z642" w:id="611"/>
    <w:p>
      <w:pPr>
        <w:spacing w:after="0"/>
        <w:ind w:left="0"/>
        <w:jc w:val="both"/>
      </w:pPr>
      <w:r>
        <w:rPr>
          <w:rFonts w:ascii="Times New Roman"/>
          <w:b w:val="false"/>
          <w:i w:val="false"/>
          <w:color w:val="000000"/>
          <w:sz w:val="28"/>
        </w:rPr>
        <w:t xml:space="preserve">
      72) в части четвертой </w:t>
      </w:r>
      <w:r>
        <w:rPr>
          <w:rFonts w:ascii="Times New Roman"/>
          <w:b w:val="false"/>
          <w:i w:val="false"/>
          <w:color w:val="000000"/>
          <w:sz w:val="28"/>
        </w:rPr>
        <w:t>пункта 12</w:t>
      </w:r>
      <w:r>
        <w:rPr>
          <w:rFonts w:ascii="Times New Roman"/>
          <w:b w:val="false"/>
          <w:i w:val="false"/>
          <w:color w:val="000000"/>
          <w:sz w:val="28"/>
        </w:rPr>
        <w:t xml:space="preserve"> статьи 650 слова "декларацию по подоходному налогу в сроки, установленные статьями 315 или 659 настоящего Кодекса" заменить словами "декларацию по корпоративному подоходному налогу или декларацию о доходах и имуществе в сроки, установленные </w:t>
      </w:r>
      <w:r>
        <w:rPr>
          <w:rFonts w:ascii="Times New Roman"/>
          <w:b w:val="false"/>
          <w:i w:val="false"/>
          <w:color w:val="000000"/>
          <w:sz w:val="28"/>
        </w:rPr>
        <w:t>статьями 635</w:t>
      </w:r>
      <w:r>
        <w:rPr>
          <w:rFonts w:ascii="Times New Roman"/>
          <w:b w:val="false"/>
          <w:i w:val="false"/>
          <w:color w:val="000000"/>
          <w:sz w:val="28"/>
        </w:rPr>
        <w:t xml:space="preserve"> или </w:t>
      </w:r>
      <w:r>
        <w:rPr>
          <w:rFonts w:ascii="Times New Roman"/>
          <w:b w:val="false"/>
          <w:i w:val="false"/>
          <w:color w:val="000000"/>
          <w:sz w:val="28"/>
        </w:rPr>
        <w:t>659</w:t>
      </w:r>
      <w:r>
        <w:rPr>
          <w:rFonts w:ascii="Times New Roman"/>
          <w:b w:val="false"/>
          <w:i w:val="false"/>
          <w:color w:val="000000"/>
          <w:sz w:val="28"/>
        </w:rPr>
        <w:t xml:space="preserve"> настоящего Кодекса";</w:t>
      </w:r>
    </w:p>
    <w:bookmarkEnd w:id="611"/>
    <w:bookmarkStart w:name="z643" w:id="612"/>
    <w:p>
      <w:pPr>
        <w:spacing w:after="0"/>
        <w:ind w:left="0"/>
        <w:jc w:val="both"/>
      </w:pPr>
      <w:r>
        <w:rPr>
          <w:rFonts w:ascii="Times New Roman"/>
          <w:b w:val="false"/>
          <w:i w:val="false"/>
          <w:color w:val="000000"/>
          <w:sz w:val="28"/>
        </w:rPr>
        <w:t xml:space="preserve">
      73) в части восьмой </w:t>
      </w:r>
      <w:r>
        <w:rPr>
          <w:rFonts w:ascii="Times New Roman"/>
          <w:b w:val="false"/>
          <w:i w:val="false"/>
          <w:color w:val="000000"/>
          <w:sz w:val="28"/>
        </w:rPr>
        <w:t>пункта 5</w:t>
      </w:r>
      <w:r>
        <w:rPr>
          <w:rFonts w:ascii="Times New Roman"/>
          <w:b w:val="false"/>
          <w:i w:val="false"/>
          <w:color w:val="000000"/>
          <w:sz w:val="28"/>
        </w:rPr>
        <w:t xml:space="preserve"> статьи 658 слова "декларации по индивидуальному подоходному налогу" заменить словами "декларации о доходах и имуществе";</w:t>
      </w:r>
    </w:p>
    <w:bookmarkEnd w:id="612"/>
    <w:bookmarkStart w:name="z644" w:id="613"/>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статью 659</w:t>
      </w:r>
      <w:r>
        <w:rPr>
          <w:rFonts w:ascii="Times New Roman"/>
          <w:b w:val="false"/>
          <w:i w:val="false"/>
          <w:color w:val="000000"/>
          <w:sz w:val="28"/>
        </w:rPr>
        <w:t xml:space="preserve"> изложить в следующей редакции:</w:t>
      </w:r>
    </w:p>
    <w:bookmarkEnd w:id="613"/>
    <w:bookmarkStart w:name="z645" w:id="614"/>
    <w:p>
      <w:pPr>
        <w:spacing w:after="0"/>
        <w:ind w:left="0"/>
        <w:jc w:val="both"/>
      </w:pPr>
      <w:r>
        <w:rPr>
          <w:rFonts w:ascii="Times New Roman"/>
          <w:b w:val="false"/>
          <w:i w:val="false"/>
          <w:color w:val="000000"/>
          <w:sz w:val="28"/>
        </w:rPr>
        <w:t>
      "Статья 659. Представление декларации о доходах и имуществе</w:t>
      </w:r>
    </w:p>
    <w:bookmarkEnd w:id="614"/>
    <w:bookmarkStart w:name="z646" w:id="615"/>
    <w:p>
      <w:pPr>
        <w:spacing w:after="0"/>
        <w:ind w:left="0"/>
        <w:jc w:val="both"/>
      </w:pPr>
      <w:r>
        <w:rPr>
          <w:rFonts w:ascii="Times New Roman"/>
          <w:b w:val="false"/>
          <w:i w:val="false"/>
          <w:color w:val="000000"/>
          <w:sz w:val="28"/>
        </w:rPr>
        <w:t>
      Если иное не установлено настоящей статьей, декларация о доходах и имуществе представляется по месту жительства (пребывания) не позднее 15 сентября года, следующего за отчетным календарным годом, физическим лицом – нерезидентом, получающим доходы из источников в Республике Казахстан, подлежащие налогообложению физическим лицом самостоятельно в соответствии с настоящим Кодексом.</w:t>
      </w:r>
    </w:p>
    <w:bookmarkEnd w:id="615"/>
    <w:bookmarkStart w:name="z647" w:id="616"/>
    <w:p>
      <w:pPr>
        <w:spacing w:after="0"/>
        <w:ind w:left="0"/>
        <w:jc w:val="both"/>
      </w:pP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31 марта года, следующего за текущим налоговым периодом, физическое лицо – нерезидент вправе представить декларацию о доходах и имуществе и уплатить индивидуальный подоходный налог в течение текущего налогового периода. При этом декларация о доходах и имуществе представляется за период с начала текущего налогового периода до даты выезда такого лица за пределы Республики Казахстан.</w:t>
      </w:r>
    </w:p>
    <w:bookmarkEnd w:id="616"/>
    <w:bookmarkStart w:name="z648" w:id="617"/>
    <w:p>
      <w:pPr>
        <w:spacing w:after="0"/>
        <w:ind w:left="0"/>
        <w:jc w:val="both"/>
      </w:pPr>
      <w:r>
        <w:rPr>
          <w:rFonts w:ascii="Times New Roman"/>
          <w:b w:val="false"/>
          <w:i w:val="false"/>
          <w:color w:val="000000"/>
          <w:sz w:val="28"/>
        </w:rPr>
        <w:t xml:space="preserve">
      Декларация о доходах и имуществе представляется трудовыми иммигрантами – нерезидентами, получившими доходы, указанные в </w:t>
      </w:r>
      <w:r>
        <w:rPr>
          <w:rFonts w:ascii="Times New Roman"/>
          <w:b w:val="false"/>
          <w:i w:val="false"/>
          <w:color w:val="000000"/>
          <w:sz w:val="28"/>
        </w:rPr>
        <w:t>подпункте 21)</w:t>
      </w:r>
      <w:r>
        <w:rPr>
          <w:rFonts w:ascii="Times New Roman"/>
          <w:b w:val="false"/>
          <w:i w:val="false"/>
          <w:color w:val="000000"/>
          <w:sz w:val="28"/>
        </w:rPr>
        <w:t xml:space="preserve"> части первой пункта 1 статьи 644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 в налоговый орган по месту пребывания не позднее 31 марта года, следующего за отчетным налоговым периодом.</w:t>
      </w:r>
    </w:p>
    <w:bookmarkEnd w:id="617"/>
    <w:bookmarkStart w:name="z649" w:id="618"/>
    <w:p>
      <w:pPr>
        <w:spacing w:after="0"/>
        <w:ind w:left="0"/>
        <w:jc w:val="both"/>
      </w:pPr>
      <w:r>
        <w:rPr>
          <w:rFonts w:ascii="Times New Roman"/>
          <w:b w:val="false"/>
          <w:i w:val="false"/>
          <w:color w:val="000000"/>
          <w:sz w:val="28"/>
        </w:rPr>
        <w:t xml:space="preserve">
      При этом в случае выезда за пределы Республики Казахстан трудового иммигранта – нерезидента, получившего доходы, указанные в </w:t>
      </w:r>
      <w:r>
        <w:rPr>
          <w:rFonts w:ascii="Times New Roman"/>
          <w:b w:val="false"/>
          <w:i w:val="false"/>
          <w:color w:val="000000"/>
          <w:sz w:val="28"/>
        </w:rPr>
        <w:t>подпункте 21)</w:t>
      </w:r>
      <w:r>
        <w:rPr>
          <w:rFonts w:ascii="Times New Roman"/>
          <w:b w:val="false"/>
          <w:i w:val="false"/>
          <w:color w:val="000000"/>
          <w:sz w:val="28"/>
        </w:rPr>
        <w:t xml:space="preserve"> части первой пункта 1 статьи 644 настоящего Кодекса, в течение налогового периода, декларация (декларации) о доходах и имуществе представляется (представляются) до даты выезда такого лица за пределы Республики Казахстан.";</w:t>
      </w:r>
    </w:p>
    <w:bookmarkEnd w:id="618"/>
    <w:bookmarkStart w:name="z650" w:id="619"/>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739:</w:t>
      </w:r>
    </w:p>
    <w:bookmarkEnd w:id="619"/>
    <w:bookmarkStart w:name="z651" w:id="620"/>
    <w:p>
      <w:pPr>
        <w:spacing w:after="0"/>
        <w:ind w:left="0"/>
        <w:jc w:val="both"/>
      </w:pPr>
      <w:r>
        <w:rPr>
          <w:rFonts w:ascii="Times New Roman"/>
          <w:b w:val="false"/>
          <w:i w:val="false"/>
          <w:color w:val="000000"/>
          <w:sz w:val="28"/>
        </w:rPr>
        <w:t>
      дополнить частью второй следующего содержания:</w:t>
      </w:r>
    </w:p>
    <w:bookmarkEnd w:id="620"/>
    <w:bookmarkStart w:name="z652" w:id="621"/>
    <w:p>
      <w:pPr>
        <w:spacing w:after="0"/>
        <w:ind w:left="0"/>
        <w:jc w:val="both"/>
      </w:pPr>
      <w:r>
        <w:rPr>
          <w:rFonts w:ascii="Times New Roman"/>
          <w:b w:val="false"/>
          <w:i w:val="false"/>
          <w:color w:val="000000"/>
          <w:sz w:val="28"/>
        </w:rPr>
        <w:t xml:space="preserve">
      "Для целей настоящей главы сырым газом также признается сырой газ, использованный для производства товарного газа: </w:t>
      </w:r>
    </w:p>
    <w:bookmarkEnd w:id="621"/>
    <w:bookmarkStart w:name="z653" w:id="622"/>
    <w:p>
      <w:pPr>
        <w:spacing w:after="0"/>
        <w:ind w:left="0"/>
        <w:jc w:val="both"/>
      </w:pPr>
      <w:r>
        <w:rPr>
          <w:rFonts w:ascii="Times New Roman"/>
          <w:b w:val="false"/>
          <w:i w:val="false"/>
          <w:color w:val="000000"/>
          <w:sz w:val="28"/>
        </w:rPr>
        <w:t xml:space="preserve">
      реализованного на внутреннем рынке Республики Казахстан; </w:t>
      </w:r>
    </w:p>
    <w:bookmarkEnd w:id="622"/>
    <w:bookmarkStart w:name="z654" w:id="623"/>
    <w:p>
      <w:pPr>
        <w:spacing w:after="0"/>
        <w:ind w:left="0"/>
        <w:jc w:val="both"/>
      </w:pPr>
      <w:r>
        <w:rPr>
          <w:rFonts w:ascii="Times New Roman"/>
          <w:b w:val="false"/>
          <w:i w:val="false"/>
          <w:color w:val="000000"/>
          <w:sz w:val="28"/>
        </w:rPr>
        <w:t xml:space="preserve">
      использованного недропользователем – субъектом промышленно-инновационной деятельности, осуществление которой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w:t>
      </w:r>
    </w:p>
    <w:bookmarkEnd w:id="623"/>
    <w:bookmarkStart w:name="z655" w:id="624"/>
    <w:p>
      <w:pPr>
        <w:spacing w:after="0"/>
        <w:ind w:left="0"/>
        <w:jc w:val="both"/>
      </w:pPr>
      <w:r>
        <w:rPr>
          <w:rFonts w:ascii="Times New Roman"/>
          <w:b w:val="false"/>
          <w:i w:val="false"/>
          <w:color w:val="000000"/>
          <w:sz w:val="28"/>
        </w:rPr>
        <w:t>
      в части второй:</w:t>
      </w:r>
    </w:p>
    <w:bookmarkEnd w:id="624"/>
    <w:bookmarkStart w:name="z656" w:id="625"/>
    <w:p>
      <w:pPr>
        <w:spacing w:after="0"/>
        <w:ind w:left="0"/>
        <w:jc w:val="both"/>
      </w:pPr>
      <w:r>
        <w:rPr>
          <w:rFonts w:ascii="Times New Roman"/>
          <w:b w:val="false"/>
          <w:i w:val="false"/>
          <w:color w:val="000000"/>
          <w:sz w:val="28"/>
        </w:rPr>
        <w:t>
      абзац первый изложить в следующей редакции:</w:t>
      </w:r>
    </w:p>
    <w:bookmarkEnd w:id="625"/>
    <w:bookmarkStart w:name="z657" w:id="626"/>
    <w:p>
      <w:pPr>
        <w:spacing w:after="0"/>
        <w:ind w:left="0"/>
        <w:jc w:val="both"/>
      </w:pPr>
      <w:r>
        <w:rPr>
          <w:rFonts w:ascii="Times New Roman"/>
          <w:b w:val="false"/>
          <w:i w:val="false"/>
          <w:color w:val="000000"/>
          <w:sz w:val="28"/>
        </w:rPr>
        <w:t>
      "Если иное не установлено настоящим подпунктом, в целях настоящего раздела сырым газом, использованным на собственные производственные нужды, признается сырой газ, в том числе прошедший переработку, добытый недропользователем в рамках контракта на недропользование и использованный в рамках данного контракта в соответствии с утвержденными уполномоченным органом в сфере углеводородов документами:";</w:t>
      </w:r>
    </w:p>
    <w:bookmarkEnd w:id="626"/>
    <w:bookmarkStart w:name="z658" w:id="627"/>
    <w:p>
      <w:pPr>
        <w:spacing w:after="0"/>
        <w:ind w:left="0"/>
        <w:jc w:val="both"/>
      </w:pPr>
      <w:r>
        <w:rPr>
          <w:rFonts w:ascii="Times New Roman"/>
          <w:b w:val="false"/>
          <w:i w:val="false"/>
          <w:color w:val="000000"/>
          <w:sz w:val="28"/>
        </w:rPr>
        <w:t>
      в абзац седьмой внесено изменение на казахском языке, текст на русском языке не изменяется;</w:t>
      </w:r>
    </w:p>
    <w:bookmarkEnd w:id="627"/>
    <w:bookmarkStart w:name="z659" w:id="628"/>
    <w:p>
      <w:pPr>
        <w:spacing w:after="0"/>
        <w:ind w:left="0"/>
        <w:jc w:val="both"/>
      </w:pPr>
      <w:r>
        <w:rPr>
          <w:rFonts w:ascii="Times New Roman"/>
          <w:b w:val="false"/>
          <w:i w:val="false"/>
          <w:color w:val="000000"/>
          <w:sz w:val="28"/>
        </w:rPr>
        <w:t>
      76) дополнить разделом 26 следующего содержания:</w:t>
      </w:r>
    </w:p>
    <w:bookmarkEnd w:id="628"/>
    <w:bookmarkStart w:name="z660" w:id="629"/>
    <w:p>
      <w:pPr>
        <w:spacing w:after="0"/>
        <w:ind w:left="0"/>
        <w:jc w:val="both"/>
      </w:pPr>
      <w:r>
        <w:rPr>
          <w:rFonts w:ascii="Times New Roman"/>
          <w:b w:val="false"/>
          <w:i w:val="false"/>
          <w:color w:val="000000"/>
          <w:sz w:val="28"/>
        </w:rPr>
        <w:t>
      "Раздел 26. Переходные положения</w:t>
      </w:r>
    </w:p>
    <w:bookmarkEnd w:id="629"/>
    <w:bookmarkStart w:name="z661" w:id="630"/>
    <w:p>
      <w:pPr>
        <w:spacing w:after="0"/>
        <w:ind w:left="0"/>
        <w:jc w:val="both"/>
      </w:pPr>
      <w:r>
        <w:rPr>
          <w:rFonts w:ascii="Times New Roman"/>
          <w:b w:val="false"/>
          <w:i w:val="false"/>
          <w:color w:val="000000"/>
          <w:sz w:val="28"/>
        </w:rPr>
        <w:t>
      Статья 781. Переходные положения по исчислению, удержанию и уплате индивидуального подоходного налога с 1 января 2025 года</w:t>
      </w:r>
    </w:p>
    <w:bookmarkEnd w:id="630"/>
    <w:bookmarkStart w:name="z662" w:id="631"/>
    <w:p>
      <w:pPr>
        <w:spacing w:after="0"/>
        <w:ind w:left="0"/>
        <w:jc w:val="both"/>
      </w:pPr>
      <w:r>
        <w:rPr>
          <w:rFonts w:ascii="Times New Roman"/>
          <w:b w:val="false"/>
          <w:i w:val="false"/>
          <w:color w:val="000000"/>
          <w:sz w:val="28"/>
        </w:rPr>
        <w:t>
      1. Настоящая статья устанавливает переходные положения по исчислению, удержанию и уплате индивидуального подоходного налога с облагаемого дохода у источника выплаты и облагаемого дохода лиц, занимающихся частной практикой, за период с 1 января 2025 года по последнее число месяца, в котором введен в действие Закон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законы Республики Казахстан по вопросам введения его в действие" (далее для целей настоящей статьи – Закон).</w:t>
      </w:r>
    </w:p>
    <w:bookmarkEnd w:id="631"/>
    <w:bookmarkStart w:name="z663" w:id="632"/>
    <w:p>
      <w:pPr>
        <w:spacing w:after="0"/>
        <w:ind w:left="0"/>
        <w:jc w:val="both"/>
      </w:pPr>
      <w:r>
        <w:rPr>
          <w:rFonts w:ascii="Times New Roman"/>
          <w:b w:val="false"/>
          <w:i w:val="false"/>
          <w:color w:val="000000"/>
          <w:sz w:val="28"/>
        </w:rPr>
        <w:t>
      2. Налоговый агент вправе применить по заявлению физического лица о применении налоговых вычетов предварительную сумму прочих вычетов, начиная с любого календарного месяца 2025 года в пределах календарного года.</w:t>
      </w:r>
    </w:p>
    <w:bookmarkEnd w:id="632"/>
    <w:bookmarkStart w:name="z664" w:id="633"/>
    <w:p>
      <w:pPr>
        <w:spacing w:after="0"/>
        <w:ind w:left="0"/>
        <w:jc w:val="both"/>
      </w:pPr>
      <w:r>
        <w:rPr>
          <w:rFonts w:ascii="Times New Roman"/>
          <w:b w:val="false"/>
          <w:i w:val="false"/>
          <w:color w:val="000000"/>
          <w:sz w:val="28"/>
        </w:rPr>
        <w:t>
      3. Лицо, занимающееся частной практикой, осуществляет уплату индивидуального подоходного налога, исчисленного с облагаемого дохода за период с 1 января 2025 года по последнее число месяца, в котором введен в действие Закон, не позднее 5 числа месяца, следующего за месяцем введения в действие Закона.</w:t>
      </w:r>
    </w:p>
    <w:bookmarkEnd w:id="633"/>
    <w:bookmarkStart w:name="z665" w:id="634"/>
    <w:p>
      <w:pPr>
        <w:spacing w:after="0"/>
        <w:ind w:left="0"/>
        <w:jc w:val="both"/>
      </w:pPr>
      <w:r>
        <w:rPr>
          <w:rFonts w:ascii="Times New Roman"/>
          <w:b w:val="false"/>
          <w:i w:val="false"/>
          <w:color w:val="000000"/>
          <w:sz w:val="28"/>
        </w:rPr>
        <w:t xml:space="preserve">
      Статья 782. Установить, что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 настоящего Кодекса с 1 января 2025 года до 1 января 2026 года не распространяются на налогоплательщиков при применении ими </w:t>
      </w:r>
      <w:r>
        <w:rPr>
          <w:rFonts w:ascii="Times New Roman"/>
          <w:b w:val="false"/>
          <w:i w:val="false"/>
          <w:color w:val="000000"/>
          <w:sz w:val="28"/>
        </w:rPr>
        <w:t>пункта 1</w:t>
      </w:r>
      <w:r>
        <w:rPr>
          <w:rFonts w:ascii="Times New Roman"/>
          <w:b w:val="false"/>
          <w:i w:val="false"/>
          <w:color w:val="000000"/>
          <w:sz w:val="28"/>
        </w:rPr>
        <w:t xml:space="preserve"> статьи 302, </w:t>
      </w:r>
      <w:r>
        <w:rPr>
          <w:rFonts w:ascii="Times New Roman"/>
          <w:b w:val="false"/>
          <w:i w:val="false"/>
          <w:color w:val="000000"/>
          <w:sz w:val="28"/>
        </w:rPr>
        <w:t>статей 223</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xml:space="preserve"> настоящего Кодекса.</w:t>
      </w:r>
    </w:p>
    <w:bookmarkEnd w:id="634"/>
    <w:bookmarkStart w:name="z666" w:id="635"/>
    <w:p>
      <w:pPr>
        <w:spacing w:after="0"/>
        <w:ind w:left="0"/>
        <w:jc w:val="both"/>
      </w:pPr>
      <w:r>
        <w:rPr>
          <w:rFonts w:ascii="Times New Roman"/>
          <w:b w:val="false"/>
          <w:i w:val="false"/>
          <w:color w:val="000000"/>
          <w:sz w:val="28"/>
        </w:rPr>
        <w:t xml:space="preserve">
      Статья 783. Приостановить с 1 января 2025 года до 1 января 2026 года: </w:t>
      </w:r>
    </w:p>
    <w:bookmarkEnd w:id="635"/>
    <w:bookmarkStart w:name="z667" w:id="636"/>
    <w:p>
      <w:pPr>
        <w:spacing w:after="0"/>
        <w:ind w:left="0"/>
        <w:jc w:val="both"/>
      </w:pPr>
      <w:r>
        <w:rPr>
          <w:rFonts w:ascii="Times New Roman"/>
          <w:b w:val="false"/>
          <w:i w:val="false"/>
          <w:color w:val="000000"/>
          <w:sz w:val="28"/>
        </w:rPr>
        <w:t xml:space="preserve">
      1) действие </w:t>
      </w:r>
      <w:r>
        <w:rPr>
          <w:rFonts w:ascii="Times New Roman"/>
          <w:b w:val="false"/>
          <w:i w:val="false"/>
          <w:color w:val="000000"/>
          <w:sz w:val="28"/>
        </w:rPr>
        <w:t>статьи 223</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w:t>
      </w:r>
    </w:p>
    <w:bookmarkEnd w:id="636"/>
    <w:bookmarkStart w:name="z668" w:id="637"/>
    <w:p>
      <w:pPr>
        <w:spacing w:after="0"/>
        <w:ind w:left="0"/>
        <w:jc w:val="both"/>
      </w:pPr>
      <w:r>
        <w:rPr>
          <w:rFonts w:ascii="Times New Roman"/>
          <w:b w:val="false"/>
          <w:i w:val="false"/>
          <w:color w:val="000000"/>
          <w:sz w:val="28"/>
        </w:rPr>
        <w:t>
      "Статья 223. Объекты налогообложения</w:t>
      </w:r>
    </w:p>
    <w:bookmarkEnd w:id="637"/>
    <w:bookmarkStart w:name="z669" w:id="638"/>
    <w:p>
      <w:pPr>
        <w:spacing w:after="0"/>
        <w:ind w:left="0"/>
        <w:jc w:val="both"/>
      </w:pPr>
      <w:r>
        <w:rPr>
          <w:rFonts w:ascii="Times New Roman"/>
          <w:b w:val="false"/>
          <w:i w:val="false"/>
          <w:color w:val="000000"/>
          <w:sz w:val="28"/>
        </w:rPr>
        <w:t>
      Объектами обложения корпоративным подоходным налогом являются:</w:t>
      </w:r>
    </w:p>
    <w:bookmarkEnd w:id="638"/>
    <w:bookmarkStart w:name="z670" w:id="639"/>
    <w:p>
      <w:pPr>
        <w:spacing w:after="0"/>
        <w:ind w:left="0"/>
        <w:jc w:val="both"/>
      </w:pPr>
      <w:r>
        <w:rPr>
          <w:rFonts w:ascii="Times New Roman"/>
          <w:b w:val="false"/>
          <w:i w:val="false"/>
          <w:color w:val="000000"/>
          <w:sz w:val="28"/>
        </w:rPr>
        <w:t>
      1) налогооблагаемый доход;</w:t>
      </w:r>
    </w:p>
    <w:bookmarkEnd w:id="639"/>
    <w:bookmarkStart w:name="z671" w:id="640"/>
    <w:p>
      <w:pPr>
        <w:spacing w:after="0"/>
        <w:ind w:left="0"/>
        <w:jc w:val="both"/>
      </w:pPr>
      <w:r>
        <w:rPr>
          <w:rFonts w:ascii="Times New Roman"/>
          <w:b w:val="false"/>
          <w:i w:val="false"/>
          <w:color w:val="000000"/>
          <w:sz w:val="28"/>
        </w:rPr>
        <w:t>
      2) доход, облагаемый у источника выплаты;</w:t>
      </w:r>
    </w:p>
    <w:bookmarkEnd w:id="640"/>
    <w:bookmarkStart w:name="z672" w:id="641"/>
    <w:p>
      <w:pPr>
        <w:spacing w:after="0"/>
        <w:ind w:left="0"/>
        <w:jc w:val="both"/>
      </w:pPr>
      <w:r>
        <w:rPr>
          <w:rFonts w:ascii="Times New Roman"/>
          <w:b w:val="false"/>
          <w:i w:val="false"/>
          <w:color w:val="000000"/>
          <w:sz w:val="28"/>
        </w:rPr>
        <w:t>
      3) чистый доход юридического лица – нерезидента, осуществляющего деятельность в Республике Казахстан через постоянное учреждение;</w:t>
      </w:r>
    </w:p>
    <w:bookmarkEnd w:id="641"/>
    <w:bookmarkStart w:name="z673" w:id="642"/>
    <w:p>
      <w:pPr>
        <w:spacing w:after="0"/>
        <w:ind w:left="0"/>
        <w:jc w:val="both"/>
      </w:pPr>
      <w:r>
        <w:rPr>
          <w:rFonts w:ascii="Times New Roman"/>
          <w:b w:val="false"/>
          <w:i w:val="false"/>
          <w:color w:val="000000"/>
          <w:sz w:val="28"/>
        </w:rPr>
        <w:t>
      4) облагаемый доход контролируемых иностранных компаний и постоянных учреждений контролируемых иностранных компаний, за исключением зарегистрированных в государствах с льготным налогообложением;</w:t>
      </w:r>
    </w:p>
    <w:bookmarkEnd w:id="642"/>
    <w:bookmarkStart w:name="z674" w:id="643"/>
    <w:p>
      <w:pPr>
        <w:spacing w:after="0"/>
        <w:ind w:left="0"/>
        <w:jc w:val="both"/>
      </w:pPr>
      <w:r>
        <w:rPr>
          <w:rFonts w:ascii="Times New Roman"/>
          <w:b w:val="false"/>
          <w:i w:val="false"/>
          <w:color w:val="000000"/>
          <w:sz w:val="28"/>
        </w:rPr>
        <w:t>
      5) облагаемый доход контролируемых иностранных компаний и постоянных учреждений контролируемых иностранных компаний, зарегистрированных в государствах с льготным налогообложением;</w:t>
      </w:r>
    </w:p>
    <w:bookmarkEnd w:id="643"/>
    <w:bookmarkStart w:name="z675" w:id="644"/>
    <w:p>
      <w:pPr>
        <w:spacing w:after="0"/>
        <w:ind w:left="0"/>
        <w:jc w:val="both"/>
      </w:pPr>
      <w:r>
        <w:rPr>
          <w:rFonts w:ascii="Times New Roman"/>
          <w:b w:val="false"/>
          <w:i w:val="false"/>
          <w:color w:val="000000"/>
          <w:sz w:val="28"/>
        </w:rPr>
        <w:t>
      6) доход, определяемый в виде суммы следующих доходов за 2025 год по:</w:t>
      </w:r>
    </w:p>
    <w:bookmarkEnd w:id="644"/>
    <w:bookmarkStart w:name="z676" w:id="645"/>
    <w:p>
      <w:pPr>
        <w:spacing w:after="0"/>
        <w:ind w:left="0"/>
        <w:jc w:val="both"/>
      </w:pPr>
      <w:r>
        <w:rPr>
          <w:rFonts w:ascii="Times New Roman"/>
          <w:b w:val="false"/>
          <w:i w:val="false"/>
          <w:color w:val="000000"/>
          <w:sz w:val="28"/>
        </w:rPr>
        <w:t xml:space="preserve">
      приросту стоимости при реализации государственных эмиссионных ценных бумаг (уменьшенных на убытки от реализации государственных эмиссионных ценных бумаг), </w:t>
      </w:r>
    </w:p>
    <w:bookmarkEnd w:id="645"/>
    <w:bookmarkStart w:name="z677" w:id="646"/>
    <w:p>
      <w:pPr>
        <w:spacing w:after="0"/>
        <w:ind w:left="0"/>
        <w:jc w:val="both"/>
      </w:pPr>
      <w:r>
        <w:rPr>
          <w:rFonts w:ascii="Times New Roman"/>
          <w:b w:val="false"/>
          <w:i w:val="false"/>
          <w:color w:val="000000"/>
          <w:sz w:val="28"/>
        </w:rPr>
        <w:t xml:space="preserve">
      доходам по своп-операциям с валютой и обменом процентных ставок, заключенным на срок до одного года (уменьшенных на сумму убытков по своп-операциям с валютой и обменом процентных ставок, заключенным на срок до одного года), определенных в соответствии со </w:t>
      </w:r>
      <w:r>
        <w:rPr>
          <w:rFonts w:ascii="Times New Roman"/>
          <w:b w:val="false"/>
          <w:i w:val="false"/>
          <w:color w:val="000000"/>
          <w:sz w:val="28"/>
        </w:rPr>
        <w:t>статьей 279</w:t>
      </w:r>
      <w:r>
        <w:rPr>
          <w:rFonts w:ascii="Times New Roman"/>
          <w:b w:val="false"/>
          <w:i w:val="false"/>
          <w:color w:val="000000"/>
          <w:sz w:val="28"/>
        </w:rPr>
        <w:t xml:space="preserve"> настоящего Кодекса, </w:t>
      </w:r>
    </w:p>
    <w:bookmarkEnd w:id="646"/>
    <w:bookmarkStart w:name="z678" w:id="647"/>
    <w:p>
      <w:pPr>
        <w:spacing w:after="0"/>
        <w:ind w:left="0"/>
        <w:jc w:val="both"/>
      </w:pPr>
      <w:r>
        <w:rPr>
          <w:rFonts w:ascii="Times New Roman"/>
          <w:b w:val="false"/>
          <w:i w:val="false"/>
          <w:color w:val="000000"/>
          <w:sz w:val="28"/>
        </w:rPr>
        <w:t>
      вознаграждениям по операциям репо, заключенным на срок до одного года (уменьшенных на сумму расходов в виде вознаграждения по операциям репо, заключенным на срок до одного года);</w:t>
      </w:r>
    </w:p>
    <w:bookmarkEnd w:id="647"/>
    <w:bookmarkStart w:name="z679" w:id="648"/>
    <w:p>
      <w:pPr>
        <w:spacing w:after="0"/>
        <w:ind w:left="0"/>
        <w:jc w:val="both"/>
      </w:pPr>
      <w:r>
        <w:rPr>
          <w:rFonts w:ascii="Times New Roman"/>
          <w:b w:val="false"/>
          <w:i w:val="false"/>
          <w:color w:val="000000"/>
          <w:sz w:val="28"/>
        </w:rPr>
        <w:t>
      вознаграждениям по государственным эмиссионным ценным бумагам;</w:t>
      </w:r>
    </w:p>
    <w:bookmarkEnd w:id="648"/>
    <w:bookmarkStart w:name="z680" w:id="649"/>
    <w:p>
      <w:pPr>
        <w:spacing w:after="0"/>
        <w:ind w:left="0"/>
        <w:jc w:val="both"/>
      </w:pPr>
      <w:r>
        <w:rPr>
          <w:rFonts w:ascii="Times New Roman"/>
          <w:b w:val="false"/>
          <w:i w:val="false"/>
          <w:color w:val="000000"/>
          <w:sz w:val="28"/>
        </w:rPr>
        <w:t>
      вознаграждениям по вкладам (депозитам), размещенным в Национальном Банке Республики Казахстан на срок до одного года.";</w:t>
      </w:r>
    </w:p>
    <w:bookmarkEnd w:id="649"/>
    <w:bookmarkStart w:name="z681" w:id="650"/>
    <w:p>
      <w:pPr>
        <w:spacing w:after="0"/>
        <w:ind w:left="0"/>
        <w:jc w:val="both"/>
      </w:pPr>
      <w:r>
        <w:rPr>
          <w:rFonts w:ascii="Times New Roman"/>
          <w:b w:val="false"/>
          <w:i w:val="false"/>
          <w:color w:val="000000"/>
          <w:sz w:val="28"/>
        </w:rPr>
        <w:t xml:space="preserve">
      2) действие </w:t>
      </w:r>
      <w:r>
        <w:rPr>
          <w:rFonts w:ascii="Times New Roman"/>
          <w:b w:val="false"/>
          <w:i w:val="false"/>
          <w:color w:val="000000"/>
          <w:sz w:val="28"/>
        </w:rPr>
        <w:t>пункта 1</w:t>
      </w:r>
      <w:r>
        <w:rPr>
          <w:rFonts w:ascii="Times New Roman"/>
          <w:b w:val="false"/>
          <w:i w:val="false"/>
          <w:color w:val="000000"/>
          <w:sz w:val="28"/>
        </w:rPr>
        <w:t xml:space="preserve"> статьи 302 Налогового кодекса, установив, что в период приостановления данный пункт действует в следующей редакции:</w:t>
      </w:r>
    </w:p>
    <w:bookmarkEnd w:id="650"/>
    <w:bookmarkStart w:name="z682" w:id="651"/>
    <w:p>
      <w:pPr>
        <w:spacing w:after="0"/>
        <w:ind w:left="0"/>
        <w:jc w:val="both"/>
      </w:pPr>
      <w:r>
        <w:rPr>
          <w:rFonts w:ascii="Times New Roman"/>
          <w:b w:val="false"/>
          <w:i w:val="false"/>
          <w:color w:val="000000"/>
          <w:sz w:val="28"/>
        </w:rPr>
        <w:t>
      "1.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p>
    <w:bookmarkEnd w:id="651"/>
    <w:bookmarkStart w:name="z683" w:id="652"/>
    <w:p>
      <w:pPr>
        <w:spacing w:after="0"/>
        <w:ind w:left="0"/>
        <w:jc w:val="both"/>
      </w:pPr>
      <w:r>
        <w:rPr>
          <w:rFonts w:ascii="Times New Roman"/>
          <w:b w:val="false"/>
          <w:i w:val="false"/>
          <w:color w:val="000000"/>
          <w:sz w:val="28"/>
        </w:rPr>
        <w:t xml:space="preserve">
      произведение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статьи 313 настоящего Кодекса, и налогооблагаемого дохода, уменьшенного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 а также уменьшенного на сумму убытков, переносимых в соответствии со </w:t>
      </w:r>
      <w:r>
        <w:rPr>
          <w:rFonts w:ascii="Times New Roman"/>
          <w:b w:val="false"/>
          <w:i w:val="false"/>
          <w:color w:val="000000"/>
          <w:sz w:val="28"/>
        </w:rPr>
        <w:t>статьей 300</w:t>
      </w:r>
      <w:r>
        <w:rPr>
          <w:rFonts w:ascii="Times New Roman"/>
          <w:b w:val="false"/>
          <w:i w:val="false"/>
          <w:color w:val="000000"/>
          <w:sz w:val="28"/>
        </w:rPr>
        <w:t xml:space="preserve"> настоящего Кодекса,</w:t>
      </w:r>
    </w:p>
    <w:bookmarkEnd w:id="652"/>
    <w:bookmarkStart w:name="z684" w:id="653"/>
    <w:p>
      <w:pPr>
        <w:spacing w:after="0"/>
        <w:ind w:left="0"/>
        <w:jc w:val="both"/>
      </w:pPr>
      <w:r>
        <w:rPr>
          <w:rFonts w:ascii="Times New Roman"/>
          <w:b w:val="false"/>
          <w:i w:val="false"/>
          <w:color w:val="000000"/>
          <w:sz w:val="28"/>
        </w:rPr>
        <w:t>
      плюс</w:t>
      </w:r>
    </w:p>
    <w:bookmarkEnd w:id="653"/>
    <w:bookmarkStart w:name="z685" w:id="654"/>
    <w:p>
      <w:pPr>
        <w:spacing w:after="0"/>
        <w:ind w:left="0"/>
        <w:jc w:val="both"/>
      </w:pPr>
      <w:r>
        <w:rPr>
          <w:rFonts w:ascii="Times New Roman"/>
          <w:b w:val="false"/>
          <w:i w:val="false"/>
          <w:color w:val="000000"/>
          <w:sz w:val="28"/>
        </w:rPr>
        <w:t xml:space="preserve">
      произведение ставки, установленной </w:t>
      </w:r>
      <w:r>
        <w:rPr>
          <w:rFonts w:ascii="Times New Roman"/>
          <w:b w:val="false"/>
          <w:i w:val="false"/>
          <w:color w:val="000000"/>
          <w:sz w:val="28"/>
        </w:rPr>
        <w:t>пунктом 1-1</w:t>
      </w:r>
      <w:r>
        <w:rPr>
          <w:rFonts w:ascii="Times New Roman"/>
          <w:b w:val="false"/>
          <w:i w:val="false"/>
          <w:color w:val="000000"/>
          <w:sz w:val="28"/>
        </w:rPr>
        <w:t xml:space="preserve"> статьи 313 настоящего Кодекса, и объекта налогообложения, определенного </w:t>
      </w:r>
      <w:r>
        <w:rPr>
          <w:rFonts w:ascii="Times New Roman"/>
          <w:b w:val="false"/>
          <w:i w:val="false"/>
          <w:color w:val="000000"/>
          <w:sz w:val="28"/>
        </w:rPr>
        <w:t>подпунктом 4)</w:t>
      </w:r>
      <w:r>
        <w:rPr>
          <w:rFonts w:ascii="Times New Roman"/>
          <w:b w:val="false"/>
          <w:i w:val="false"/>
          <w:color w:val="000000"/>
          <w:sz w:val="28"/>
        </w:rPr>
        <w:t xml:space="preserve"> статьи 223 настоящего Кодекса, уменьшенной на сумму убытков, переносимых в соответствии с частью второй пункта 1 статьи 300 настоящего Кодекса,</w:t>
      </w:r>
    </w:p>
    <w:bookmarkEnd w:id="654"/>
    <w:bookmarkStart w:name="z686" w:id="655"/>
    <w:p>
      <w:pPr>
        <w:spacing w:after="0"/>
        <w:ind w:left="0"/>
        <w:jc w:val="both"/>
      </w:pPr>
      <w:r>
        <w:rPr>
          <w:rFonts w:ascii="Times New Roman"/>
          <w:b w:val="false"/>
          <w:i w:val="false"/>
          <w:color w:val="000000"/>
          <w:sz w:val="28"/>
        </w:rPr>
        <w:t>
      плюс</w:t>
      </w:r>
    </w:p>
    <w:bookmarkEnd w:id="655"/>
    <w:bookmarkStart w:name="z687" w:id="656"/>
    <w:p>
      <w:pPr>
        <w:spacing w:after="0"/>
        <w:ind w:left="0"/>
        <w:jc w:val="both"/>
      </w:pPr>
      <w:r>
        <w:rPr>
          <w:rFonts w:ascii="Times New Roman"/>
          <w:b w:val="false"/>
          <w:i w:val="false"/>
          <w:color w:val="000000"/>
          <w:sz w:val="28"/>
        </w:rPr>
        <w:t xml:space="preserve">
      произведение ставки, установленной </w:t>
      </w:r>
      <w:r>
        <w:rPr>
          <w:rFonts w:ascii="Times New Roman"/>
          <w:b w:val="false"/>
          <w:i w:val="false"/>
          <w:color w:val="000000"/>
          <w:sz w:val="28"/>
        </w:rPr>
        <w:t>пунктом 1-1</w:t>
      </w:r>
      <w:r>
        <w:rPr>
          <w:rFonts w:ascii="Times New Roman"/>
          <w:b w:val="false"/>
          <w:i w:val="false"/>
          <w:color w:val="000000"/>
          <w:sz w:val="28"/>
        </w:rPr>
        <w:t xml:space="preserve"> статьи 313 настоящего Кодекса, и объекта налогообложения, определенного </w:t>
      </w:r>
      <w:r>
        <w:rPr>
          <w:rFonts w:ascii="Times New Roman"/>
          <w:b w:val="false"/>
          <w:i w:val="false"/>
          <w:color w:val="000000"/>
          <w:sz w:val="28"/>
        </w:rPr>
        <w:t>подпунктом 5)</w:t>
      </w:r>
      <w:r>
        <w:rPr>
          <w:rFonts w:ascii="Times New Roman"/>
          <w:b w:val="false"/>
          <w:i w:val="false"/>
          <w:color w:val="000000"/>
          <w:sz w:val="28"/>
        </w:rPr>
        <w:t xml:space="preserve"> статьи 223 настоящего Кодекса,</w:t>
      </w:r>
    </w:p>
    <w:bookmarkEnd w:id="656"/>
    <w:bookmarkStart w:name="z688" w:id="657"/>
    <w:p>
      <w:pPr>
        <w:spacing w:after="0"/>
        <w:ind w:left="0"/>
        <w:jc w:val="both"/>
      </w:pPr>
      <w:r>
        <w:rPr>
          <w:rFonts w:ascii="Times New Roman"/>
          <w:b w:val="false"/>
          <w:i w:val="false"/>
          <w:color w:val="000000"/>
          <w:sz w:val="28"/>
        </w:rPr>
        <w:t>
      плюс</w:t>
      </w:r>
    </w:p>
    <w:bookmarkEnd w:id="657"/>
    <w:bookmarkStart w:name="z689" w:id="658"/>
    <w:p>
      <w:pPr>
        <w:spacing w:after="0"/>
        <w:ind w:left="0"/>
        <w:jc w:val="both"/>
      </w:pPr>
      <w:r>
        <w:rPr>
          <w:rFonts w:ascii="Times New Roman"/>
          <w:b w:val="false"/>
          <w:i w:val="false"/>
          <w:color w:val="000000"/>
          <w:sz w:val="28"/>
        </w:rPr>
        <w:t>
      произведение ставки, установленной пунктом 1-2 статьи 313 настоящего Кодекса, и объекта налогообложения, определенного подпунктом 6) статьи 223 настоящего Кодекса,</w:t>
      </w:r>
    </w:p>
    <w:bookmarkEnd w:id="658"/>
    <w:bookmarkStart w:name="z690" w:id="659"/>
    <w:p>
      <w:pPr>
        <w:spacing w:after="0"/>
        <w:ind w:left="0"/>
        <w:jc w:val="both"/>
      </w:pPr>
      <w:r>
        <w:rPr>
          <w:rFonts w:ascii="Times New Roman"/>
          <w:b w:val="false"/>
          <w:i w:val="false"/>
          <w:color w:val="000000"/>
          <w:sz w:val="28"/>
        </w:rPr>
        <w:t>
      минус</w:t>
      </w:r>
    </w:p>
    <w:bookmarkEnd w:id="659"/>
    <w:bookmarkStart w:name="z691" w:id="660"/>
    <w:p>
      <w:pPr>
        <w:spacing w:after="0"/>
        <w:ind w:left="0"/>
        <w:jc w:val="both"/>
      </w:pPr>
      <w:r>
        <w:rPr>
          <w:rFonts w:ascii="Times New Roman"/>
          <w:b w:val="false"/>
          <w:i w:val="false"/>
          <w:color w:val="000000"/>
          <w:sz w:val="28"/>
        </w:rPr>
        <w:t xml:space="preserve">
      сумма корпоративного подоходного налога, на которую осуществляется зачет в соответствии со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w:t>
      </w:r>
    </w:p>
    <w:bookmarkEnd w:id="660"/>
    <w:bookmarkStart w:name="z692" w:id="661"/>
    <w:p>
      <w:pPr>
        <w:spacing w:after="0"/>
        <w:ind w:left="0"/>
        <w:jc w:val="both"/>
      </w:pPr>
      <w:r>
        <w:rPr>
          <w:rFonts w:ascii="Times New Roman"/>
          <w:b w:val="false"/>
          <w:i w:val="false"/>
          <w:color w:val="000000"/>
          <w:sz w:val="28"/>
        </w:rPr>
        <w:t>
      минус</w:t>
      </w:r>
    </w:p>
    <w:bookmarkEnd w:id="661"/>
    <w:bookmarkStart w:name="z693" w:id="662"/>
    <w:p>
      <w:pPr>
        <w:spacing w:after="0"/>
        <w:ind w:left="0"/>
        <w:jc w:val="both"/>
      </w:pP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выигрыша, на которую осуществляется уменьшение в соответствии с пунктом 2 настоящей статьи,</w:t>
      </w:r>
    </w:p>
    <w:bookmarkEnd w:id="662"/>
    <w:bookmarkStart w:name="z694" w:id="663"/>
    <w:p>
      <w:pPr>
        <w:spacing w:after="0"/>
        <w:ind w:left="0"/>
        <w:jc w:val="both"/>
      </w:pPr>
      <w:r>
        <w:rPr>
          <w:rFonts w:ascii="Times New Roman"/>
          <w:b w:val="false"/>
          <w:i w:val="false"/>
          <w:color w:val="000000"/>
          <w:sz w:val="28"/>
        </w:rPr>
        <w:t>
      минус</w:t>
      </w:r>
    </w:p>
    <w:bookmarkEnd w:id="663"/>
    <w:bookmarkStart w:name="z695" w:id="664"/>
    <w:p>
      <w:pPr>
        <w:spacing w:after="0"/>
        <w:ind w:left="0"/>
        <w:jc w:val="both"/>
      </w:pPr>
      <w:r>
        <w:rPr>
          <w:rFonts w:ascii="Times New Roman"/>
          <w:b w:val="false"/>
          <w:i w:val="false"/>
          <w:color w:val="000000"/>
          <w:sz w:val="28"/>
        </w:rPr>
        <w:t>
      сумма корпоративного подоходного налога, удержанного у источника выплаты с дохода в виде вознаграждения, дивидендов, перенесенная из предыдущих налоговых периодов в соответствии с пунктом 3 настоящей статьи,</w:t>
      </w:r>
    </w:p>
    <w:bookmarkEnd w:id="664"/>
    <w:bookmarkStart w:name="z696" w:id="665"/>
    <w:p>
      <w:pPr>
        <w:spacing w:after="0"/>
        <w:ind w:left="0"/>
        <w:jc w:val="both"/>
      </w:pPr>
      <w:r>
        <w:rPr>
          <w:rFonts w:ascii="Times New Roman"/>
          <w:b w:val="false"/>
          <w:i w:val="false"/>
          <w:color w:val="000000"/>
          <w:sz w:val="28"/>
        </w:rPr>
        <w:t>
      минус</w:t>
      </w:r>
    </w:p>
    <w:bookmarkEnd w:id="665"/>
    <w:bookmarkStart w:name="z697" w:id="666"/>
    <w:p>
      <w:pPr>
        <w:spacing w:after="0"/>
        <w:ind w:left="0"/>
        <w:jc w:val="both"/>
      </w:pP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вознаграждения, дивидендов, на которую осуществляется уменьшение в соответствии с пунктом 2 настоящей статьи.";</w:t>
      </w:r>
    </w:p>
    <w:bookmarkEnd w:id="666"/>
    <w:bookmarkStart w:name="z698" w:id="667"/>
    <w:p>
      <w:pPr>
        <w:spacing w:after="0"/>
        <w:ind w:left="0"/>
        <w:jc w:val="both"/>
      </w:pPr>
      <w:r>
        <w:rPr>
          <w:rFonts w:ascii="Times New Roman"/>
          <w:b w:val="false"/>
          <w:i w:val="false"/>
          <w:color w:val="000000"/>
          <w:sz w:val="28"/>
        </w:rPr>
        <w:t xml:space="preserve">
      3) действие </w:t>
      </w:r>
      <w:r>
        <w:rPr>
          <w:rFonts w:ascii="Times New Roman"/>
          <w:b w:val="false"/>
          <w:i w:val="false"/>
          <w:color w:val="000000"/>
          <w:sz w:val="28"/>
        </w:rPr>
        <w:t>статьи 313</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w:t>
      </w:r>
    </w:p>
    <w:bookmarkEnd w:id="667"/>
    <w:bookmarkStart w:name="z699" w:id="668"/>
    <w:p>
      <w:pPr>
        <w:spacing w:after="0"/>
        <w:ind w:left="0"/>
        <w:jc w:val="both"/>
      </w:pPr>
      <w:r>
        <w:rPr>
          <w:rFonts w:ascii="Times New Roman"/>
          <w:b w:val="false"/>
          <w:i w:val="false"/>
          <w:color w:val="000000"/>
          <w:sz w:val="28"/>
        </w:rPr>
        <w:t>
      "Статья 313. Ставки налога</w:t>
      </w:r>
    </w:p>
    <w:bookmarkEnd w:id="668"/>
    <w:bookmarkStart w:name="z700" w:id="669"/>
    <w:p>
      <w:pPr>
        <w:spacing w:after="0"/>
        <w:ind w:left="0"/>
        <w:jc w:val="both"/>
      </w:pPr>
      <w:r>
        <w:rPr>
          <w:rFonts w:ascii="Times New Roman"/>
          <w:b w:val="false"/>
          <w:i w:val="false"/>
          <w:color w:val="000000"/>
          <w:sz w:val="28"/>
        </w:rPr>
        <w:t xml:space="preserve">
      1. Налогооблагаемый доход налогоплательщика, уменьшенный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 и на сумму убытков, переносимых в порядке, определенном </w:t>
      </w:r>
      <w:r>
        <w:rPr>
          <w:rFonts w:ascii="Times New Roman"/>
          <w:b w:val="false"/>
          <w:i w:val="false"/>
          <w:color w:val="000000"/>
          <w:sz w:val="28"/>
        </w:rPr>
        <w:t>статьей 300</w:t>
      </w:r>
      <w:r>
        <w:rPr>
          <w:rFonts w:ascii="Times New Roman"/>
          <w:b w:val="false"/>
          <w:i w:val="false"/>
          <w:color w:val="000000"/>
          <w:sz w:val="28"/>
        </w:rPr>
        <w:t xml:space="preserve"> настоящего Кодекса, подлежит обложению налогом по ставке 20 процентов, если иное не установлено пунктом 2 настоящей статьи.</w:t>
      </w:r>
    </w:p>
    <w:bookmarkEnd w:id="669"/>
    <w:bookmarkStart w:name="z701" w:id="670"/>
    <w:p>
      <w:pPr>
        <w:spacing w:after="0"/>
        <w:ind w:left="0"/>
        <w:jc w:val="both"/>
      </w:pPr>
      <w:r>
        <w:rPr>
          <w:rFonts w:ascii="Times New Roman"/>
          <w:b w:val="false"/>
          <w:i w:val="false"/>
          <w:color w:val="000000"/>
          <w:sz w:val="28"/>
        </w:rPr>
        <w:t xml:space="preserve">
      1-1. Объекты налогообложения, определенные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223 настоящего Кодекса, подлежат обложению налогом по ставке 20 процентов.</w:t>
      </w:r>
    </w:p>
    <w:bookmarkEnd w:id="670"/>
    <w:bookmarkStart w:name="z702" w:id="671"/>
    <w:p>
      <w:pPr>
        <w:spacing w:after="0"/>
        <w:ind w:left="0"/>
        <w:jc w:val="both"/>
      </w:pPr>
      <w:r>
        <w:rPr>
          <w:rFonts w:ascii="Times New Roman"/>
          <w:b w:val="false"/>
          <w:i w:val="false"/>
          <w:color w:val="000000"/>
          <w:sz w:val="28"/>
        </w:rPr>
        <w:t>
      1-2. Объекты налогообложения, определенные подпунктом 6) статьи 223 настоящего Кодекса, подлежат обложению налогом по ставке 10 процентов.</w:t>
      </w:r>
    </w:p>
    <w:bookmarkEnd w:id="671"/>
    <w:bookmarkStart w:name="z703" w:id="672"/>
    <w:p>
      <w:pPr>
        <w:spacing w:after="0"/>
        <w:ind w:left="0"/>
        <w:jc w:val="both"/>
      </w:pPr>
      <w:r>
        <w:rPr>
          <w:rFonts w:ascii="Times New Roman"/>
          <w:b w:val="false"/>
          <w:i w:val="false"/>
          <w:color w:val="000000"/>
          <w:sz w:val="28"/>
        </w:rPr>
        <w:t xml:space="preserve">
      2. Налогооблагаемый доход юридических лиц – производителей сельскохозяйственной продукции, продукции аквакультуры (рыбоводства), уменьшенный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 и на сумму убытков, переносимых в порядке, определенном </w:t>
      </w:r>
      <w:r>
        <w:rPr>
          <w:rFonts w:ascii="Times New Roman"/>
          <w:b w:val="false"/>
          <w:i w:val="false"/>
          <w:color w:val="000000"/>
          <w:sz w:val="28"/>
        </w:rPr>
        <w:t>статьей 300</w:t>
      </w:r>
      <w:r>
        <w:rPr>
          <w:rFonts w:ascii="Times New Roman"/>
          <w:b w:val="false"/>
          <w:i w:val="false"/>
          <w:color w:val="000000"/>
          <w:sz w:val="28"/>
        </w:rPr>
        <w:t xml:space="preserve">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продукции аквакультуры (рыбоводства), переработке и реализации указанной продукции собственного производства, а также продуктов такой переработки.</w:t>
      </w:r>
    </w:p>
    <w:bookmarkEnd w:id="672"/>
    <w:bookmarkStart w:name="z704" w:id="673"/>
    <w:p>
      <w:pPr>
        <w:spacing w:after="0"/>
        <w:ind w:left="0"/>
        <w:jc w:val="both"/>
      </w:pPr>
      <w:r>
        <w:rPr>
          <w:rFonts w:ascii="Times New Roman"/>
          <w:b w:val="false"/>
          <w:i w:val="false"/>
          <w:color w:val="000000"/>
          <w:sz w:val="28"/>
        </w:rPr>
        <w:t>
      Для целей настоящего Кодекса доходом, полученным от осуществления деятельности, указанной в части первой настоящего пункта, признаются в том числе бюджетные субсидии, предоставленные производителям сельскохозяйственной продукции, по следующим направлениям:</w:t>
      </w:r>
    </w:p>
    <w:bookmarkEnd w:id="673"/>
    <w:bookmarkStart w:name="z705" w:id="674"/>
    <w:p>
      <w:pPr>
        <w:spacing w:after="0"/>
        <w:ind w:left="0"/>
        <w:jc w:val="both"/>
      </w:pPr>
      <w:r>
        <w:rPr>
          <w:rFonts w:ascii="Times New Roman"/>
          <w:b w:val="false"/>
          <w:i w:val="false"/>
          <w:color w:val="000000"/>
          <w:sz w:val="28"/>
        </w:rPr>
        <w:t>
      1) удешевление для субъектов агропромышленного комплекса ставок вознаграждения по лизингу сельскохозяйственной техники, технологического оборудования, а также по кредитам на технологическое оборудование;</w:t>
      </w:r>
    </w:p>
    <w:bookmarkEnd w:id="674"/>
    <w:bookmarkStart w:name="z706" w:id="675"/>
    <w:p>
      <w:pPr>
        <w:spacing w:after="0"/>
        <w:ind w:left="0"/>
        <w:jc w:val="both"/>
      </w:pPr>
      <w:r>
        <w:rPr>
          <w:rFonts w:ascii="Times New Roman"/>
          <w:b w:val="false"/>
          <w:i w:val="false"/>
          <w:color w:val="000000"/>
          <w:sz w:val="28"/>
        </w:rPr>
        <w:t>
      2) сохранение и развитие генофонда высокоценных сортов растений и пород сельскохозяйственных животных, птиц и рыб;</w:t>
      </w:r>
    </w:p>
    <w:bookmarkEnd w:id="675"/>
    <w:bookmarkStart w:name="z707" w:id="676"/>
    <w:p>
      <w:pPr>
        <w:spacing w:after="0"/>
        <w:ind w:left="0"/>
        <w:jc w:val="both"/>
      </w:pPr>
      <w:r>
        <w:rPr>
          <w:rFonts w:ascii="Times New Roman"/>
          <w:b w:val="false"/>
          <w:i w:val="false"/>
          <w:color w:val="000000"/>
          <w:sz w:val="28"/>
        </w:rPr>
        <w:t>
      3) развитие семеноводства;</w:t>
      </w:r>
    </w:p>
    <w:bookmarkEnd w:id="676"/>
    <w:bookmarkStart w:name="z708" w:id="677"/>
    <w:p>
      <w:pPr>
        <w:spacing w:after="0"/>
        <w:ind w:left="0"/>
        <w:jc w:val="both"/>
      </w:pPr>
      <w:r>
        <w:rPr>
          <w:rFonts w:ascii="Times New Roman"/>
          <w:b w:val="false"/>
          <w:i w:val="false"/>
          <w:color w:val="000000"/>
          <w:sz w:val="28"/>
        </w:rPr>
        <w:t>
      4) повышение продуктивности и качества продукции животноводства;</w:t>
      </w:r>
    </w:p>
    <w:bookmarkEnd w:id="677"/>
    <w:bookmarkStart w:name="z709" w:id="678"/>
    <w:p>
      <w:pPr>
        <w:spacing w:after="0"/>
        <w:ind w:left="0"/>
        <w:jc w:val="both"/>
      </w:pPr>
      <w:r>
        <w:rPr>
          <w:rFonts w:ascii="Times New Roman"/>
          <w:b w:val="false"/>
          <w:i w:val="false"/>
          <w:color w:val="000000"/>
          <w:sz w:val="28"/>
        </w:rPr>
        <w:t>
      5) повышение продуктивности и качества продукции аквакультуры (рыбоводства);</w:t>
      </w:r>
    </w:p>
    <w:bookmarkEnd w:id="678"/>
    <w:bookmarkStart w:name="z710" w:id="679"/>
    <w:p>
      <w:pPr>
        <w:spacing w:after="0"/>
        <w:ind w:left="0"/>
        <w:jc w:val="both"/>
      </w:pPr>
      <w:r>
        <w:rPr>
          <w:rFonts w:ascii="Times New Roman"/>
          <w:b w:val="false"/>
          <w:i w:val="false"/>
          <w:color w:val="000000"/>
          <w:sz w:val="28"/>
        </w:rPr>
        <w:t>
      6)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bookmarkEnd w:id="679"/>
    <w:bookmarkStart w:name="z711" w:id="680"/>
    <w:p>
      <w:pPr>
        <w:spacing w:after="0"/>
        <w:ind w:left="0"/>
        <w:jc w:val="both"/>
      </w:pPr>
      <w:r>
        <w:rPr>
          <w:rFonts w:ascii="Times New Roman"/>
          <w:b w:val="false"/>
          <w:i w:val="false"/>
          <w:color w:val="000000"/>
          <w:sz w:val="28"/>
        </w:rPr>
        <w:t>
      7) удешевление отечественным сельскохозяйственным товаропроизводителям стоимости удобрений (за исключением органических);</w:t>
      </w:r>
    </w:p>
    <w:bookmarkEnd w:id="680"/>
    <w:bookmarkStart w:name="z712" w:id="681"/>
    <w:p>
      <w:pPr>
        <w:spacing w:after="0"/>
        <w:ind w:left="0"/>
        <w:jc w:val="both"/>
      </w:pPr>
      <w:r>
        <w:rPr>
          <w:rFonts w:ascii="Times New Roman"/>
          <w:b w:val="false"/>
          <w:i w:val="false"/>
          <w:color w:val="000000"/>
          <w:sz w:val="28"/>
        </w:rPr>
        <w:t>
      8) удешевление сельскохозяйственным 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681"/>
    <w:bookmarkStart w:name="z713" w:id="682"/>
    <w:p>
      <w:pPr>
        <w:spacing w:after="0"/>
        <w:ind w:left="0"/>
        <w:jc w:val="both"/>
      </w:pPr>
      <w:r>
        <w:rPr>
          <w:rFonts w:ascii="Times New Roman"/>
          <w:b w:val="false"/>
          <w:i w:val="false"/>
          <w:color w:val="000000"/>
          <w:sz w:val="28"/>
        </w:rPr>
        <w:t>
      9) развитие племенного животноводства;</w:t>
      </w:r>
    </w:p>
    <w:bookmarkEnd w:id="682"/>
    <w:bookmarkStart w:name="z714" w:id="683"/>
    <w:p>
      <w:pPr>
        <w:spacing w:after="0"/>
        <w:ind w:left="0"/>
        <w:jc w:val="both"/>
      </w:pPr>
      <w:r>
        <w:rPr>
          <w:rFonts w:ascii="Times New Roman"/>
          <w:b w:val="false"/>
          <w:i w:val="false"/>
          <w:color w:val="000000"/>
          <w:sz w:val="28"/>
        </w:rPr>
        <w:t>
      10) закладка и выращивание (в том числе восстановление) многолетних насаждений плодово-ягодных культур и винограда;</w:t>
      </w:r>
    </w:p>
    <w:bookmarkEnd w:id="683"/>
    <w:bookmarkStart w:name="z715" w:id="684"/>
    <w:p>
      <w:pPr>
        <w:spacing w:after="0"/>
        <w:ind w:left="0"/>
        <w:jc w:val="both"/>
      </w:pPr>
      <w:r>
        <w:rPr>
          <w:rFonts w:ascii="Times New Roman"/>
          <w:b w:val="false"/>
          <w:i w:val="false"/>
          <w:color w:val="000000"/>
          <w:sz w:val="28"/>
        </w:rPr>
        <w:t>
      11) возделывание сельскохозяйственных культур в защищенном грунте;</w:t>
      </w:r>
    </w:p>
    <w:bookmarkEnd w:id="684"/>
    <w:bookmarkStart w:name="z716" w:id="685"/>
    <w:p>
      <w:pPr>
        <w:spacing w:after="0"/>
        <w:ind w:left="0"/>
        <w:jc w:val="both"/>
      </w:pPr>
      <w:r>
        <w:rPr>
          <w:rFonts w:ascii="Times New Roman"/>
          <w:b w:val="false"/>
          <w:i w:val="false"/>
          <w:color w:val="000000"/>
          <w:sz w:val="28"/>
        </w:rPr>
        <w:t>
      12) удешевление стоимости затрат на транспортные расходы при экспорте сельскохозяйственной продукции;</w:t>
      </w:r>
    </w:p>
    <w:bookmarkEnd w:id="685"/>
    <w:bookmarkStart w:name="z717" w:id="686"/>
    <w:p>
      <w:pPr>
        <w:spacing w:after="0"/>
        <w:ind w:left="0"/>
        <w:jc w:val="both"/>
      </w:pPr>
      <w:r>
        <w:rPr>
          <w:rFonts w:ascii="Times New Roman"/>
          <w:b w:val="false"/>
          <w:i w:val="false"/>
          <w:color w:val="000000"/>
          <w:sz w:val="28"/>
        </w:rPr>
        <w:t>
      13) возмещение части расходов, понесенных субъектом агропромышленного комплекса при инвестиционных вложениях, направленных на создание новых или расширение действующих производственных мощностей для производства сельскохозяйственной продукции.</w:t>
      </w:r>
    </w:p>
    <w:bookmarkEnd w:id="686"/>
    <w:bookmarkStart w:name="z718" w:id="687"/>
    <w:p>
      <w:pPr>
        <w:spacing w:after="0"/>
        <w:ind w:left="0"/>
        <w:jc w:val="both"/>
      </w:pPr>
      <w:r>
        <w:rPr>
          <w:rFonts w:ascii="Times New Roman"/>
          <w:b w:val="false"/>
          <w:i w:val="false"/>
          <w:color w:val="000000"/>
          <w:sz w:val="28"/>
        </w:rPr>
        <w:t>
      3. Доходы, облагаемые у источника выплаты, за исключением доходов нерезидентов из источников в Республике Казахстан, подлежат налогообложению у источника выплаты по ставке 15 процентов.</w:t>
      </w:r>
    </w:p>
    <w:bookmarkEnd w:id="687"/>
    <w:bookmarkStart w:name="z719" w:id="688"/>
    <w:p>
      <w:pPr>
        <w:spacing w:after="0"/>
        <w:ind w:left="0"/>
        <w:jc w:val="both"/>
      </w:pPr>
      <w:r>
        <w:rPr>
          <w:rFonts w:ascii="Times New Roman"/>
          <w:b w:val="false"/>
          <w:i w:val="false"/>
          <w:color w:val="000000"/>
          <w:sz w:val="28"/>
        </w:rPr>
        <w:t xml:space="preserve">
      4. Доходы нерезидентов из источников в Республике Казахстан, определяемые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пункта 1 статьи 644 настоящего Кодекса, не связанные с постоянным учреждением таких нерезидентов, а также доходы, указанные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644 настоящего Кодекса, облагаются по ставкам, установленным </w:t>
      </w:r>
      <w:r>
        <w:rPr>
          <w:rFonts w:ascii="Times New Roman"/>
          <w:b w:val="false"/>
          <w:i w:val="false"/>
          <w:color w:val="000000"/>
          <w:sz w:val="28"/>
        </w:rPr>
        <w:t>статьей 646</w:t>
      </w:r>
      <w:r>
        <w:rPr>
          <w:rFonts w:ascii="Times New Roman"/>
          <w:b w:val="false"/>
          <w:i w:val="false"/>
          <w:color w:val="000000"/>
          <w:sz w:val="28"/>
        </w:rPr>
        <w:t xml:space="preserve"> настоящего Кодекса.</w:t>
      </w:r>
    </w:p>
    <w:bookmarkEnd w:id="688"/>
    <w:bookmarkStart w:name="z720" w:id="689"/>
    <w:p>
      <w:pPr>
        <w:spacing w:after="0"/>
        <w:ind w:left="0"/>
        <w:jc w:val="both"/>
      </w:pPr>
      <w:r>
        <w:rPr>
          <w:rFonts w:ascii="Times New Roman"/>
          <w:b w:val="false"/>
          <w:i w:val="false"/>
          <w:color w:val="000000"/>
          <w:sz w:val="28"/>
        </w:rPr>
        <w:t xml:space="preserve">
      5. Чистый доход юридического лица – нерезидента, осуществляющего деятельность в Республике Казахстан через постоянное учреждение, подлежит обложению корпоративным подоходным налогом по ставке и в порядке, которые установлены </w:t>
      </w:r>
      <w:r>
        <w:rPr>
          <w:rFonts w:ascii="Times New Roman"/>
          <w:b w:val="false"/>
          <w:i w:val="false"/>
          <w:color w:val="000000"/>
          <w:sz w:val="28"/>
        </w:rPr>
        <w:t>статьей 652</w:t>
      </w:r>
      <w:r>
        <w:rPr>
          <w:rFonts w:ascii="Times New Roman"/>
          <w:b w:val="false"/>
          <w:i w:val="false"/>
          <w:color w:val="000000"/>
          <w:sz w:val="28"/>
        </w:rPr>
        <w:t xml:space="preserve"> настоящего Кодекса.".</w:t>
      </w:r>
    </w:p>
    <w:bookmarkEnd w:id="689"/>
    <w:bookmarkStart w:name="z721" w:id="690"/>
    <w:p>
      <w:pPr>
        <w:spacing w:after="0"/>
        <w:ind w:left="0"/>
        <w:jc w:val="both"/>
      </w:pPr>
      <w:r>
        <w:rPr>
          <w:rFonts w:ascii="Times New Roman"/>
          <w:b w:val="false"/>
          <w:i w:val="false"/>
          <w:color w:val="000000"/>
          <w:sz w:val="28"/>
        </w:rPr>
        <w:t>
      Статья 784. Установить, что со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совершенствования системы государственной поддержки отрасли инновационной деятельности и государственной статистики", деятельность международного технологического парка "Астана Хаб" и его участников, а также деятельность участников инновационного кластера "Парк инновационных технологий" считать как деятельность автономного кластерного фонда "Астана Хаб", инновационного кластера "Астана Хаб" и его участников.".</w:t>
      </w:r>
    </w:p>
    <w:bookmarkEnd w:id="690"/>
    <w:bookmarkStart w:name="z722" w:id="69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bookmarkEnd w:id="691"/>
    <w:bookmarkStart w:name="z723" w:id="692"/>
    <w:p>
      <w:pPr>
        <w:spacing w:after="0"/>
        <w:ind w:left="0"/>
        <w:jc w:val="both"/>
      </w:pPr>
      <w:r>
        <w:rPr>
          <w:rFonts w:ascii="Times New Roman"/>
          <w:b w:val="false"/>
          <w:i w:val="false"/>
          <w:color w:val="000000"/>
          <w:sz w:val="28"/>
        </w:rPr>
        <w:t>
      1) дополнить статьями 7-3, 26-1, 42-1, 42-2 и 42-3 следующего содержания:</w:t>
      </w:r>
    </w:p>
    <w:bookmarkEnd w:id="692"/>
    <w:bookmarkStart w:name="z724" w:id="693"/>
    <w:p>
      <w:pPr>
        <w:spacing w:after="0"/>
        <w:ind w:left="0"/>
        <w:jc w:val="both"/>
      </w:pPr>
      <w:r>
        <w:rPr>
          <w:rFonts w:ascii="Times New Roman"/>
          <w:b w:val="false"/>
          <w:i w:val="false"/>
          <w:color w:val="000000"/>
          <w:sz w:val="28"/>
        </w:rPr>
        <w:t>
      "Статья 7-3. Приостановить с 1 января 2021 года до 1 января 2025 года действие подпункта 8) пункта 1 статьи 88 Налогового кодекса, установив, что в период приостановления данный подпункт действует в следующей редакции:</w:t>
      </w:r>
    </w:p>
    <w:bookmarkEnd w:id="693"/>
    <w:bookmarkStart w:name="z725" w:id="694"/>
    <w:p>
      <w:pPr>
        <w:spacing w:after="0"/>
        <w:ind w:left="0"/>
        <w:jc w:val="both"/>
      </w:pPr>
      <w:r>
        <w:rPr>
          <w:rFonts w:ascii="Times New Roman"/>
          <w:b w:val="false"/>
          <w:i w:val="false"/>
          <w:color w:val="000000"/>
          <w:sz w:val="28"/>
        </w:rPr>
        <w:t xml:space="preserve">
      "8) производство, сборка (комплектация)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за исключением налогоплательщиков, осуществляющих их производство, сборку (комплектацию) на территории свободного склада;";</w:t>
      </w:r>
    </w:p>
    <w:bookmarkEnd w:id="694"/>
    <w:bookmarkStart w:name="z726" w:id="695"/>
    <w:p>
      <w:pPr>
        <w:spacing w:after="0"/>
        <w:ind w:left="0"/>
        <w:jc w:val="both"/>
      </w:pPr>
      <w:r>
        <w:rPr>
          <w:rFonts w:ascii="Times New Roman"/>
          <w:b w:val="false"/>
          <w:i w:val="false"/>
          <w:color w:val="000000"/>
          <w:sz w:val="28"/>
        </w:rPr>
        <w:t xml:space="preserve">
      "Статья 26-1. Приостановить с 1 января 2021 года до 1 января 2025 года действие </w:t>
      </w:r>
      <w:r>
        <w:rPr>
          <w:rFonts w:ascii="Times New Roman"/>
          <w:b w:val="false"/>
          <w:i w:val="false"/>
          <w:color w:val="000000"/>
          <w:sz w:val="28"/>
        </w:rPr>
        <w:t>пункта 10</w:t>
      </w:r>
      <w:r>
        <w:rPr>
          <w:rFonts w:ascii="Times New Roman"/>
          <w:b w:val="false"/>
          <w:i w:val="false"/>
          <w:color w:val="000000"/>
          <w:sz w:val="28"/>
        </w:rPr>
        <w:t xml:space="preserve"> статьи 208 Налогового кодекса, установив, что в период приостановления данный пункт действует в следующей редакции:</w:t>
      </w:r>
    </w:p>
    <w:bookmarkEnd w:id="695"/>
    <w:bookmarkStart w:name="z727" w:id="696"/>
    <w:p>
      <w:pPr>
        <w:spacing w:after="0"/>
        <w:ind w:left="0"/>
        <w:jc w:val="both"/>
      </w:pPr>
      <w:r>
        <w:rPr>
          <w:rFonts w:ascii="Times New Roman"/>
          <w:b w:val="false"/>
          <w:i w:val="false"/>
          <w:color w:val="000000"/>
          <w:sz w:val="28"/>
        </w:rPr>
        <w:t>
      "10. Обязательство по представлению налоговой отчетности по акцизу распространяется на налогоплательщиков (налоговых агентов), осуществляющих следующие виды деятельности:</w:t>
      </w:r>
    </w:p>
    <w:bookmarkEnd w:id="696"/>
    <w:bookmarkStart w:name="z728" w:id="697"/>
    <w:p>
      <w:pPr>
        <w:spacing w:after="0"/>
        <w:ind w:left="0"/>
        <w:jc w:val="both"/>
      </w:pPr>
      <w:r>
        <w:rPr>
          <w:rFonts w:ascii="Times New Roman"/>
          <w:b w:val="false"/>
          <w:i w:val="false"/>
          <w:color w:val="000000"/>
          <w:sz w:val="28"/>
        </w:rPr>
        <w:t>
      производство бензина (кроме авиационного), дизельного топлива;</w:t>
      </w:r>
    </w:p>
    <w:bookmarkEnd w:id="697"/>
    <w:bookmarkStart w:name="z729" w:id="698"/>
    <w:p>
      <w:pPr>
        <w:spacing w:after="0"/>
        <w:ind w:left="0"/>
        <w:jc w:val="both"/>
      </w:pPr>
      <w:r>
        <w:rPr>
          <w:rFonts w:ascii="Times New Roman"/>
          <w:b w:val="false"/>
          <w:i w:val="false"/>
          <w:color w:val="000000"/>
          <w:sz w:val="28"/>
        </w:rPr>
        <w:t>
      оптовая и (или) розничная реализация бензина (кроме авиационного), дизельного топлива;</w:t>
      </w:r>
    </w:p>
    <w:bookmarkEnd w:id="698"/>
    <w:bookmarkStart w:name="z730" w:id="699"/>
    <w:p>
      <w:pPr>
        <w:spacing w:after="0"/>
        <w:ind w:left="0"/>
        <w:jc w:val="both"/>
      </w:pPr>
      <w:r>
        <w:rPr>
          <w:rFonts w:ascii="Times New Roman"/>
          <w:b w:val="false"/>
          <w:i w:val="false"/>
          <w:color w:val="000000"/>
          <w:sz w:val="28"/>
        </w:rPr>
        <w:t>
      производство этилового спирта и (или) алкогольной продукции;</w:t>
      </w:r>
    </w:p>
    <w:bookmarkEnd w:id="699"/>
    <w:bookmarkStart w:name="z731" w:id="700"/>
    <w:p>
      <w:pPr>
        <w:spacing w:after="0"/>
        <w:ind w:left="0"/>
        <w:jc w:val="both"/>
      </w:pPr>
      <w:r>
        <w:rPr>
          <w:rFonts w:ascii="Times New Roman"/>
          <w:b w:val="false"/>
          <w:i w:val="false"/>
          <w:color w:val="000000"/>
          <w:sz w:val="28"/>
        </w:rPr>
        <w:t>
      производство табачных изделий;</w:t>
      </w:r>
    </w:p>
    <w:bookmarkEnd w:id="700"/>
    <w:bookmarkStart w:name="z732" w:id="701"/>
    <w:p>
      <w:pPr>
        <w:spacing w:after="0"/>
        <w:ind w:left="0"/>
        <w:jc w:val="both"/>
      </w:pPr>
      <w:r>
        <w:rPr>
          <w:rFonts w:ascii="Times New Roman"/>
          <w:b w:val="false"/>
          <w:i w:val="false"/>
          <w:color w:val="000000"/>
          <w:sz w:val="28"/>
        </w:rPr>
        <w:t xml:space="preserve">
      производство, сборка (комплектация)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настоящего Кодекса, за исключением их производства, сборки (комплектации) на территории свободного склада.</w:t>
      </w:r>
    </w:p>
    <w:bookmarkEnd w:id="701"/>
    <w:bookmarkStart w:name="z733" w:id="702"/>
    <w:p>
      <w:pPr>
        <w:spacing w:after="0"/>
        <w:ind w:left="0"/>
        <w:jc w:val="both"/>
      </w:pPr>
      <w:r>
        <w:rPr>
          <w:rFonts w:ascii="Times New Roman"/>
          <w:b w:val="false"/>
          <w:i w:val="false"/>
          <w:color w:val="000000"/>
          <w:sz w:val="28"/>
        </w:rPr>
        <w:t>
      Обязательство по представлению налоговой отчетности по акцизу распространяется на налогоплательщиков (налоговых агентов), осуществляющих облагаемые операции по сырой нефти, газовому конденсату (кроме сырой нефти, газового конденсата, реализованных на экспорт).</w:t>
      </w:r>
    </w:p>
    <w:bookmarkEnd w:id="702"/>
    <w:bookmarkStart w:name="z734" w:id="703"/>
    <w:p>
      <w:pPr>
        <w:spacing w:after="0"/>
        <w:ind w:left="0"/>
        <w:jc w:val="both"/>
      </w:pPr>
      <w:r>
        <w:rPr>
          <w:rFonts w:ascii="Times New Roman"/>
          <w:b w:val="false"/>
          <w:i w:val="false"/>
          <w:color w:val="000000"/>
          <w:sz w:val="28"/>
        </w:rPr>
        <w:t>
      Обязательство по представлению налоговой отчетности по акцизу не распространяется на налогоплательщиков (налоговых агентов), осуществляющих оптовую реализацию табачных изделий, изделий с нагреваемым табаком, никотиносодержащей жидкости для использования в электронных сигаретах.";</w:t>
      </w:r>
    </w:p>
    <w:bookmarkEnd w:id="703"/>
    <w:bookmarkStart w:name="z735" w:id="704"/>
    <w:p>
      <w:pPr>
        <w:spacing w:after="0"/>
        <w:ind w:left="0"/>
        <w:jc w:val="both"/>
      </w:pPr>
      <w:r>
        <w:rPr>
          <w:rFonts w:ascii="Times New Roman"/>
          <w:b w:val="false"/>
          <w:i w:val="false"/>
          <w:color w:val="000000"/>
          <w:sz w:val="28"/>
        </w:rPr>
        <w:t xml:space="preserve">
      "Статья 42-1. Приостановить с 1 января 2021 года до 1 января 2025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статьи 461 Налогового кодекса, установив, что в период приостановления данный подпункт действует в следующей редакции:</w:t>
      </w:r>
    </w:p>
    <w:bookmarkEnd w:id="704"/>
    <w:bookmarkStart w:name="z736" w:id="705"/>
    <w:p>
      <w:pPr>
        <w:spacing w:after="0"/>
        <w:ind w:left="0"/>
        <w:jc w:val="both"/>
      </w:pPr>
      <w:r>
        <w:rPr>
          <w:rFonts w:ascii="Times New Roman"/>
          <w:b w:val="false"/>
          <w:i w:val="false"/>
          <w:color w:val="000000"/>
          <w:sz w:val="28"/>
        </w:rPr>
        <w:t xml:space="preserve">
      "1) производят подакцизные товары на территории Республики Казахстан, за исключением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настоящего Кодекса, производство которых осуществляется на территории свободного склада;".</w:t>
      </w:r>
    </w:p>
    <w:bookmarkEnd w:id="705"/>
    <w:bookmarkStart w:name="z737" w:id="706"/>
    <w:p>
      <w:pPr>
        <w:spacing w:after="0"/>
        <w:ind w:left="0"/>
        <w:jc w:val="both"/>
      </w:pPr>
      <w:r>
        <w:rPr>
          <w:rFonts w:ascii="Times New Roman"/>
          <w:b w:val="false"/>
          <w:i w:val="false"/>
          <w:color w:val="000000"/>
          <w:sz w:val="28"/>
        </w:rPr>
        <w:t xml:space="preserve">
      Статья 42-2. Приостановить с 1 января 2021 года до 1 января 2025 года действие </w:t>
      </w:r>
      <w:r>
        <w:rPr>
          <w:rFonts w:ascii="Times New Roman"/>
          <w:b w:val="false"/>
          <w:i w:val="false"/>
          <w:color w:val="000000"/>
          <w:sz w:val="28"/>
        </w:rPr>
        <w:t>подпункта 6)</w:t>
      </w:r>
      <w:r>
        <w:rPr>
          <w:rFonts w:ascii="Times New Roman"/>
          <w:b w:val="false"/>
          <w:i w:val="false"/>
          <w:color w:val="000000"/>
          <w:sz w:val="28"/>
        </w:rPr>
        <w:t xml:space="preserve"> пункта 1 статьи 461 Налогового кодекса, установив, что в период приостановления данный подпункт действует в следующей редакции:</w:t>
      </w:r>
    </w:p>
    <w:bookmarkEnd w:id="706"/>
    <w:bookmarkStart w:name="z738" w:id="707"/>
    <w:p>
      <w:pPr>
        <w:spacing w:after="0"/>
        <w:ind w:left="0"/>
        <w:jc w:val="both"/>
      </w:pPr>
      <w:r>
        <w:rPr>
          <w:rFonts w:ascii="Times New Roman"/>
          <w:b w:val="false"/>
          <w:i w:val="false"/>
          <w:color w:val="000000"/>
          <w:sz w:val="28"/>
        </w:rPr>
        <w:t xml:space="preserve">
      "6) осуществляют сборку (комплектацию)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за исключением осуществления их сборки (комплектации) на территории свободного склада.".</w:t>
      </w:r>
    </w:p>
    <w:bookmarkEnd w:id="707"/>
    <w:bookmarkStart w:name="z739" w:id="708"/>
    <w:p>
      <w:pPr>
        <w:spacing w:after="0"/>
        <w:ind w:left="0"/>
        <w:jc w:val="both"/>
      </w:pPr>
      <w:r>
        <w:rPr>
          <w:rFonts w:ascii="Times New Roman"/>
          <w:b w:val="false"/>
          <w:i w:val="false"/>
          <w:color w:val="000000"/>
          <w:sz w:val="28"/>
        </w:rPr>
        <w:t xml:space="preserve">
      Статья 42-3. Приостановить с 1 января 2021 года до 1 января 2025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статьи 464 Налогового кодекса, установив, что в период приостановления данный подпункт действует в следующей редакции:</w:t>
      </w:r>
    </w:p>
    <w:bookmarkEnd w:id="708"/>
    <w:bookmarkStart w:name="z740" w:id="709"/>
    <w:p>
      <w:pPr>
        <w:spacing w:after="0"/>
        <w:ind w:left="0"/>
        <w:jc w:val="both"/>
      </w:pPr>
      <w:r>
        <w:rPr>
          <w:rFonts w:ascii="Times New Roman"/>
          <w:b w:val="false"/>
          <w:i w:val="false"/>
          <w:color w:val="000000"/>
          <w:sz w:val="28"/>
        </w:rPr>
        <w:t>
      "1) следующие операции, осуществляемые плательщиком акциза, с произведенными и (или) добытыми, и (или) розлитыми им подакцизными товарами:</w:t>
      </w:r>
    </w:p>
    <w:bookmarkEnd w:id="709"/>
    <w:bookmarkStart w:name="z741" w:id="710"/>
    <w:p>
      <w:pPr>
        <w:spacing w:after="0"/>
        <w:ind w:left="0"/>
        <w:jc w:val="both"/>
      </w:pPr>
      <w:r>
        <w:rPr>
          <w:rFonts w:ascii="Times New Roman"/>
          <w:b w:val="false"/>
          <w:i w:val="false"/>
          <w:color w:val="000000"/>
          <w:sz w:val="28"/>
        </w:rPr>
        <w:t xml:space="preserve">
      реализация подакцизных товаров, за исключением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производство, сборка (комплектация) которых осуществляется на территории свободного склада;</w:t>
      </w:r>
    </w:p>
    <w:bookmarkEnd w:id="710"/>
    <w:bookmarkStart w:name="z742" w:id="711"/>
    <w:p>
      <w:pPr>
        <w:spacing w:after="0"/>
        <w:ind w:left="0"/>
        <w:jc w:val="both"/>
      </w:pPr>
      <w:r>
        <w:rPr>
          <w:rFonts w:ascii="Times New Roman"/>
          <w:b w:val="false"/>
          <w:i w:val="false"/>
          <w:color w:val="000000"/>
          <w:sz w:val="28"/>
        </w:rPr>
        <w:t>
      передача подакцизных товаров на переработку на давальческой основе;</w:t>
      </w:r>
    </w:p>
    <w:bookmarkEnd w:id="711"/>
    <w:bookmarkStart w:name="z743" w:id="712"/>
    <w:p>
      <w:pPr>
        <w:spacing w:after="0"/>
        <w:ind w:left="0"/>
        <w:jc w:val="both"/>
      </w:pPr>
      <w:r>
        <w:rPr>
          <w:rFonts w:ascii="Times New Roman"/>
          <w:b w:val="false"/>
          <w:i w:val="false"/>
          <w:color w:val="000000"/>
          <w:sz w:val="28"/>
        </w:rPr>
        <w:t>
      передача подакцизных товаров, являющихся продуктом переработки давальческих сырья и материалов, в том числе подакцизных;</w:t>
      </w:r>
    </w:p>
    <w:bookmarkEnd w:id="712"/>
    <w:bookmarkStart w:name="z744" w:id="713"/>
    <w:p>
      <w:pPr>
        <w:spacing w:after="0"/>
        <w:ind w:left="0"/>
        <w:jc w:val="both"/>
      </w:pPr>
      <w:r>
        <w:rPr>
          <w:rFonts w:ascii="Times New Roman"/>
          <w:b w:val="false"/>
          <w:i w:val="false"/>
          <w:color w:val="000000"/>
          <w:sz w:val="28"/>
        </w:rPr>
        <w:t>
      взнос в уставный капитал;</w:t>
      </w:r>
    </w:p>
    <w:bookmarkEnd w:id="713"/>
    <w:bookmarkStart w:name="z745" w:id="714"/>
    <w:p>
      <w:pPr>
        <w:spacing w:after="0"/>
        <w:ind w:left="0"/>
        <w:jc w:val="both"/>
      </w:pPr>
      <w:r>
        <w:rPr>
          <w:rFonts w:ascii="Times New Roman"/>
          <w:b w:val="false"/>
          <w:i w:val="false"/>
          <w:color w:val="000000"/>
          <w:sz w:val="28"/>
        </w:rPr>
        <w:t>
      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p>
    <w:bookmarkEnd w:id="714"/>
    <w:bookmarkStart w:name="z746" w:id="715"/>
    <w:p>
      <w:pPr>
        <w:spacing w:after="0"/>
        <w:ind w:left="0"/>
        <w:jc w:val="both"/>
      </w:pPr>
      <w:r>
        <w:rPr>
          <w:rFonts w:ascii="Times New Roman"/>
          <w:b w:val="false"/>
          <w:i w:val="false"/>
          <w:color w:val="000000"/>
          <w:sz w:val="28"/>
        </w:rPr>
        <w:t>
      отгрузка подакцизных товаров, осуществляемая производителем, своим структурным подразделениям;</w:t>
      </w:r>
    </w:p>
    <w:bookmarkEnd w:id="715"/>
    <w:bookmarkStart w:name="z747" w:id="716"/>
    <w:p>
      <w:pPr>
        <w:spacing w:after="0"/>
        <w:ind w:left="0"/>
        <w:jc w:val="both"/>
      </w:pPr>
      <w:r>
        <w:rPr>
          <w:rFonts w:ascii="Times New Roman"/>
          <w:b w:val="false"/>
          <w:i w:val="false"/>
          <w:color w:val="000000"/>
          <w:sz w:val="28"/>
        </w:rPr>
        <w:t>
      использование производителем произведенных и (или) добытых, и (или) розлитых подакцизных товаров для собственных производственных нужд и для собственного производства подакцизных товаров;</w:t>
      </w:r>
    </w:p>
    <w:bookmarkEnd w:id="716"/>
    <w:bookmarkStart w:name="z748" w:id="717"/>
    <w:p>
      <w:pPr>
        <w:spacing w:after="0"/>
        <w:ind w:left="0"/>
        <w:jc w:val="both"/>
      </w:pPr>
      <w:r>
        <w:rPr>
          <w:rFonts w:ascii="Times New Roman"/>
          <w:b w:val="false"/>
          <w:i w:val="false"/>
          <w:color w:val="000000"/>
          <w:sz w:val="28"/>
        </w:rPr>
        <w:t>
      перемещение подакцизных товаров, осуществляемое производителем с указанного в лицензии адреса производства;";</w:t>
      </w:r>
    </w:p>
    <w:bookmarkEnd w:id="717"/>
    <w:bookmarkStart w:name="z749" w:id="7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1-1)</w:t>
      </w:r>
      <w:r>
        <w:rPr>
          <w:rFonts w:ascii="Times New Roman"/>
          <w:b w:val="false"/>
          <w:i w:val="false"/>
          <w:color w:val="000000"/>
          <w:sz w:val="28"/>
        </w:rPr>
        <w:t xml:space="preserve"> статьи 44 изложить в следующей редакции:</w:t>
      </w:r>
    </w:p>
    <w:bookmarkEnd w:id="718"/>
    <w:bookmarkStart w:name="z750" w:id="719"/>
    <w:p>
      <w:pPr>
        <w:spacing w:after="0"/>
        <w:ind w:left="0"/>
        <w:jc w:val="both"/>
      </w:pPr>
      <w:r>
        <w:rPr>
          <w:rFonts w:ascii="Times New Roman"/>
          <w:b w:val="false"/>
          <w:i w:val="false"/>
          <w:color w:val="000000"/>
          <w:sz w:val="28"/>
        </w:rPr>
        <w:t>
      "1-1) до 1 января 2031 действие строк седьмой и шестнадцатой таблицы пункта 2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или консолидированно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к Интернету в городских и сельских населенных пунктах, установив, что определенные годовые ставки платы уменьшаются на 90 процентов.</w:t>
      </w:r>
    </w:p>
    <w:bookmarkEnd w:id="719"/>
    <w:bookmarkStart w:name="z751" w:id="720"/>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720"/>
    <w:bookmarkStart w:name="z752" w:id="721"/>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721"/>
    <w:bookmarkStart w:name="z753" w:id="722"/>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до и после выполнения соответствующих обязательств, а также на ежемесячной основе предоставляют информацию по обеспечению широкополосным доступом к Интернету городских и сельских населенных пунктов;".</w:t>
      </w:r>
    </w:p>
    <w:bookmarkEnd w:id="722"/>
    <w:bookmarkStart w:name="z754" w:id="7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2023 года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bookmarkEnd w:id="723"/>
    <w:bookmarkStart w:name="z755" w:id="7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2 слова ", восемнадцатого – тридцать третьего" исключить.</w:t>
      </w:r>
    </w:p>
    <w:bookmarkEnd w:id="724"/>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Start w:name="z757" w:id="7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75)</w:t>
      </w:r>
      <w:r>
        <w:rPr>
          <w:rFonts w:ascii="Times New Roman"/>
          <w:b w:val="false"/>
          <w:i w:val="false"/>
          <w:color w:val="000000"/>
          <w:sz w:val="28"/>
        </w:rPr>
        <w:t xml:space="preserve"> пункта 1 статьи 1, который вводится в действие с 1 января 2018 года;</w:t>
      </w:r>
    </w:p>
    <w:bookmarkEnd w:id="725"/>
    <w:bookmarkStart w:name="z758" w:id="726"/>
    <w:p>
      <w:pPr>
        <w:spacing w:after="0"/>
        <w:ind w:left="0"/>
        <w:jc w:val="both"/>
      </w:pPr>
      <w:r>
        <w:rPr>
          <w:rFonts w:ascii="Times New Roman"/>
          <w:b w:val="false"/>
          <w:i w:val="false"/>
          <w:color w:val="000000"/>
          <w:sz w:val="28"/>
        </w:rPr>
        <w:t xml:space="preserve">
      2) абзацев первого, четвертого – седьмого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 которые вводятся в действие с 1 января 2020 года;</w:t>
      </w:r>
    </w:p>
    <w:bookmarkEnd w:id="726"/>
    <w:bookmarkStart w:name="z759" w:id="7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 который вводится в действие с 1 января 2021 года;</w:t>
      </w:r>
    </w:p>
    <w:bookmarkEnd w:id="727"/>
    <w:bookmarkStart w:name="z760" w:id="728"/>
    <w:p>
      <w:pPr>
        <w:spacing w:after="0"/>
        <w:ind w:left="0"/>
        <w:jc w:val="both"/>
      </w:pPr>
      <w:r>
        <w:rPr>
          <w:rFonts w:ascii="Times New Roman"/>
          <w:b w:val="false"/>
          <w:i w:val="false"/>
          <w:color w:val="000000"/>
          <w:sz w:val="28"/>
        </w:rPr>
        <w:t xml:space="preserve">
      4) абзацев первого, шестого – восьмого </w:t>
      </w:r>
      <w:r>
        <w:rPr>
          <w:rFonts w:ascii="Times New Roman"/>
          <w:b w:val="false"/>
          <w:i w:val="false"/>
          <w:color w:val="000000"/>
          <w:sz w:val="28"/>
        </w:rPr>
        <w:t>подпункта 20)</w:t>
      </w:r>
      <w:r>
        <w:rPr>
          <w:rFonts w:ascii="Times New Roman"/>
          <w:b w:val="false"/>
          <w:i w:val="false"/>
          <w:color w:val="000000"/>
          <w:sz w:val="28"/>
        </w:rPr>
        <w:t xml:space="preserve"> пункта 1 статьи 1, которые вводятся в действие с 1 января 2022 года;</w:t>
      </w:r>
    </w:p>
    <w:bookmarkEnd w:id="728"/>
    <w:bookmarkStart w:name="z761" w:id="7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4)</w:t>
      </w:r>
      <w:r>
        <w:rPr>
          <w:rFonts w:ascii="Times New Roman"/>
          <w:b w:val="false"/>
          <w:i w:val="false"/>
          <w:color w:val="000000"/>
          <w:sz w:val="28"/>
        </w:rPr>
        <w:t xml:space="preserve">, абзацев первого и второго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подпунктов 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1 и </w:t>
      </w:r>
      <w:r>
        <w:rPr>
          <w:rFonts w:ascii="Times New Roman"/>
          <w:b w:val="false"/>
          <w:i w:val="false"/>
          <w:color w:val="000000"/>
          <w:sz w:val="28"/>
        </w:rPr>
        <w:t>пункта 3</w:t>
      </w:r>
      <w:r>
        <w:rPr>
          <w:rFonts w:ascii="Times New Roman"/>
          <w:b w:val="false"/>
          <w:i w:val="false"/>
          <w:color w:val="000000"/>
          <w:sz w:val="28"/>
        </w:rPr>
        <w:t xml:space="preserve"> статьи 1, которые вводятся в действие с 1 января 2024 года;</w:t>
      </w:r>
    </w:p>
    <w:bookmarkEnd w:id="729"/>
    <w:bookmarkStart w:name="z762" w:id="730"/>
    <w:p>
      <w:pPr>
        <w:spacing w:after="0"/>
        <w:ind w:left="0"/>
        <w:jc w:val="both"/>
      </w:pPr>
      <w:r>
        <w:rPr>
          <w:rFonts w:ascii="Times New Roman"/>
          <w:b w:val="false"/>
          <w:i w:val="false"/>
          <w:color w:val="000000"/>
          <w:sz w:val="28"/>
        </w:rPr>
        <w:t xml:space="preserve">
      6) абзацев первого – третьего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подпунктов 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абзацев второго – пятого, девятого – двенадцатого </w:t>
      </w:r>
      <w:r>
        <w:rPr>
          <w:rFonts w:ascii="Times New Roman"/>
          <w:b w:val="false"/>
          <w:i w:val="false"/>
          <w:color w:val="000000"/>
          <w:sz w:val="28"/>
        </w:rPr>
        <w:t>подпункта 20)</w:t>
      </w:r>
      <w:r>
        <w:rPr>
          <w:rFonts w:ascii="Times New Roman"/>
          <w:b w:val="false"/>
          <w:i w:val="false"/>
          <w:color w:val="000000"/>
          <w:sz w:val="28"/>
        </w:rPr>
        <w:t xml:space="preserve">, </w:t>
      </w:r>
      <w:r>
        <w:rPr>
          <w:rFonts w:ascii="Times New Roman"/>
          <w:b w:val="false"/>
          <w:i w:val="false"/>
          <w:color w:val="000000"/>
          <w:sz w:val="28"/>
        </w:rPr>
        <w:t>подпунктов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 </w:t>
      </w:r>
      <w:r>
        <w:rPr>
          <w:rFonts w:ascii="Times New Roman"/>
          <w:b w:val="false"/>
          <w:i w:val="false"/>
          <w:color w:val="000000"/>
          <w:sz w:val="28"/>
        </w:rPr>
        <w:t>33)</w:t>
      </w:r>
      <w:r>
        <w:rPr>
          <w:rFonts w:ascii="Times New Roman"/>
          <w:b w:val="false"/>
          <w:i w:val="false"/>
          <w:color w:val="000000"/>
          <w:sz w:val="28"/>
        </w:rPr>
        <w:t xml:space="preserve">, абзацев первого – девятого, одиннадцатого – тринадцатого </w:t>
      </w:r>
      <w:r>
        <w:rPr>
          <w:rFonts w:ascii="Times New Roman"/>
          <w:b w:val="false"/>
          <w:i w:val="false"/>
          <w:color w:val="000000"/>
          <w:sz w:val="28"/>
        </w:rPr>
        <w:t>подпункта 34)</w:t>
      </w:r>
      <w:r>
        <w:rPr>
          <w:rFonts w:ascii="Times New Roman"/>
          <w:b w:val="false"/>
          <w:i w:val="false"/>
          <w:color w:val="000000"/>
          <w:sz w:val="28"/>
        </w:rPr>
        <w:t xml:space="preserve">, </w:t>
      </w:r>
      <w:r>
        <w:rPr>
          <w:rFonts w:ascii="Times New Roman"/>
          <w:b w:val="false"/>
          <w:i w:val="false"/>
          <w:color w:val="000000"/>
          <w:sz w:val="28"/>
        </w:rPr>
        <w:t>подпунктов 35)</w:t>
      </w:r>
      <w:r>
        <w:rPr>
          <w:rFonts w:ascii="Times New Roman"/>
          <w:b w:val="false"/>
          <w:i w:val="false"/>
          <w:color w:val="000000"/>
          <w:sz w:val="28"/>
        </w:rPr>
        <w:t xml:space="preserve"> –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абзацев первого – шестьдесят второго </w:t>
      </w:r>
      <w:r>
        <w:rPr>
          <w:rFonts w:ascii="Times New Roman"/>
          <w:b w:val="false"/>
          <w:i w:val="false"/>
          <w:color w:val="000000"/>
          <w:sz w:val="28"/>
        </w:rPr>
        <w:t>подпункта 76)</w:t>
      </w:r>
      <w:r>
        <w:rPr>
          <w:rFonts w:ascii="Times New Roman"/>
          <w:b w:val="false"/>
          <w:i w:val="false"/>
          <w:color w:val="000000"/>
          <w:sz w:val="28"/>
        </w:rPr>
        <w:t xml:space="preserve"> пункта 1 и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 которые вводятся в действие с 1 января 2025 года.</w:t>
      </w:r>
    </w:p>
    <w:bookmarkEnd w:id="7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