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66e3" w14:textId="d906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и оказания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июля 2025 года № 206-VIII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дополнить частью второй следующего содержания: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"Органы, осуществляющие функции по опеке или попечительству, при поступлении сведений о детях-сиротах, детях, оставшихся без попечения родителей, обеспечивают их размещение сроком до трех суток в организациях здравоохранения, оказывающих медицинскую помощь в стационарных условиях по месту их выявления.".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10-2) следующего содержания: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"10-2) в сфере оказания медицинских услуг (помощи);";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дополнить подпунктами 5-1) и 5-2) следующего содержания: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поручение первого руководителя уполномоченного органа в области здравоохранения по конкретным фактам причинения либо угрозы причинения вреда жизни и здоровью человека;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публикации и сообщения в масс-медиа по конкретным фактам причинения вреда жизни и здоровью человека в результате осуществления медицинской деятельности при наличии убедительных оснований и подтверждающих доказательств с указанием времени и места их совершения;".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 человека – часть тела человека, выполняющая определенную физиологическую функцию, необходимую для поддержания жизнедеятельности организма;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клетки человека – биологические единицы человеческого организма, каждая из которых содержит генетическую информацию и выполняет специфическую функцию для поддержания жизнедеятельности организма;";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 и 5-1) следующего содержания: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среда обитания человека (далее – среда обитания) – совокупность природных, антропогенных и социальных факторов среды (природной и искусственной), определяющих условия жизнедеятельности человека;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социально значимые заболевания – заболевания, оказывающие значительное влияние на общественное здоровье, качество жизни и санитарно-эпидемиологическое благополучие населения, в том числе имеющие высокий уровень заболеваемости или смертности;";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перечень которых определяется уполномоченным органом"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словами "и надзор";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63-2) следующего содержания: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"63-2) утверждает методику планирования объемов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основе потребности населения;";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словами "и надзор";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реагирования, условия ее применения и срок действия данной меры (при необходимости).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28: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"сфере оказания медицинских услуг (помощи) и" исключить;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"в сфере" дополнить словами "оказания медицинских услуг (помощи) и сфере";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после слова "контроль" дополнить словами "и надзор";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словами "и надзор";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"контроль" дополнить словами "и надзор";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"направлен" заменить словом "направлены";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"субъектами здравоохранения" заменить словами "субъектами (объектами) контроля и надзора";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слова "контроля" дополнить словами "и надзора";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"контролю" дополнить словами "и надзору";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отношении субъектов (объектов) контроля и надзора в сфере оказания медицинских услуг (помощи) контроль осуществляется в форме проверки и профилактического контроля с посещением субъекта (объекта) контроля и надзора в соответствии с Предпринимательским кодексом Республики Казахстан.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в сфере оказания медицинских услуг (помощи) без посещения субъекта (объекта) контроля и надзора и расследование осуществляются в соответствии с Предпринимательским кодексом Республики Казахстан и настоящим Кодексом.";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В ходе осуществления и по результатам государственного контроля в сфере оказания медицинских услуг (помощи) могут применяться меры оперативного реагирования в порядке, предусмотренном настоящим Кодексом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после слова "контроль" дополнить словами "и надзор";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"контроль" дополнить словами "и надзор";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</w:p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применять меры оперативного реагирования в соответствии с настоящим Кодексом;";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осуществлять расследование в сфере оказания медицинских услуг (помощи);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государственного контроля принимать меры, предусмотренные законами Республики Казахстан, в отношении субъекта (объекта) контроля и надзора, допустившего нарушение требований законодательства Республики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принятия решения при осуществлении государственного контроля и надзора в сфере оказания медицинских услуг (помощи) в зависимости от установленных нарушений законодательства Республики Казахстан в области здравоохранения должностными лицами, осуществляющими государственный контроль и надзор в сфере оказания медицинских услуг (помощи), издаются следующие акты: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профилактического контроля с посещением субъекта (объекта) контроля и надзора, проверки и (или) расследования;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требований нормативных правовых актов в сфере оказания медицинских услуг (помощи);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постановления главных государственных медицинских инспекторов 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приостановлении действия разрешительного документа в области здравоохранения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и законами Республики Казахстан;</w:t>
      </w:r>
    </w:p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приостановлении исполнения или об отмене либо отзыве актов, принятых нижестоящими должностными лицами;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постановления главных государственных медицинских инспекторов о применении мер оперативного реагирования о: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приостановлении деятельности по оказанию медицинских услуг (помощи) субъектом (объектом) контроля и надзора или отдельных ее видов (процессов, действий) при выявлении отсутствия разрешительного документа (лицензии, приложения к лицензии, сертификата специалиста в области здравоохранения);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временном отстранении лиц от работы при выявлении деятельности без сертификата специалиста в области здравоохранения;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частное представление главного государственного медицинского инспектора о принятии мер по устранению случаев нарушения законности, а также причин и условий, способствующих совершению административных правонарушений, в порядке, установленном Кодексом Республики Казахстан об административных правонарушениях.";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и текст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"субъекта (объекта) контроля", "субъект (объект) контроля", "субъекту (объекту) контроля", "субъектом (объектом) контроля" дополнить словами "и надзора";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"контроля" дополнить словами "и надзора";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словами "и надзор";</w:t>
      </w:r>
    </w:p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ходе осуществления и по результатам расследования при наличии оснований, предусмотренных пунктом 4 статьи 34-2 настоящего Кодекса, применяются меры оперативного реагирования в соответствии с настоящим Кодексом.";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</w:p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34-2 следующего содержания: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34-2. Меры оперативного реагирования и порядок их применения в сфере оказания медицинских услуг (помощи)</w:t>
      </w:r>
    </w:p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ходе осуществления и (или) по результатам государственного контроля органами контроля и надзора в сфере оказания медицинских услуг (помощи) применяются меры оперативного реагирования в случае выявления деятельности по оказанию медицинских услуг (помощи) субъектом (объектом) контроля и надзора, которые представляют непосредственную угрозу жизни и здоровью людей.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Мерами оперативного реагирования являются предусмотренные настоящей статьей способы воздействия на субъекты (объекты) контроля и надзора, применяемые в ходе осуществления и (или) по результатам проведения проверки и расследования.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требований, являющихся основанием применения мер оперативного реагирования, в ходе осуществления и (или) по результатам проведения проверки, расследования применяются меры оперативного реагирования без возбуждения административного производства.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оперативного реагирования включают следующие виды: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деятельности субъекта (объекта) контроля и надзора по оказанию медицинских услуг (помощи) или отдельных ее видов (процессов, действий) при выявлении отсутствия разрешительного документа (лицензии, приложения к лицензии, сертификата специалиста в области здравоохранения);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временное отстранение лиц от работы при выявлении деятельности без сертификата специалиста в области здравоохранения.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применения мер оперативного реагирования является оказание медицинских услуг (помощи) без разрешительного документа (лицензии, приложения к лицензии, сертификата специалиста в области здравоохранения).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расследования для установления причин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меры оперативного реагирования применяются только в случае отсутствия разрешительного документа (лицензии, приложения к лицензии и сертификата специалиста в области здравоохранения).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 контроля и надзора в сфере оказания медицинских услуг (помощи) в ходе осуществления и (или) по результатам проверки или расследования при обнаружении факта нарушения требований, являющегося основанием для применения мер оперативного реагирования, оформляет акт надзора в форме постановления, предусмотренный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надзора оформляется и вручается субъекту контроля и надзора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отказа в принятии акта надзора при его вручении нарочно в него вносится соответствующая запись и осуществляется видеозапись, фиксирующая факт отказа в принятии акта. Акт надзора направляется по юридическому адресу, месту нахождения или фактическому адресу субъекта контроля и надзора заказным письмом с уведомлением о его вручении.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от получения акта надзора не является основанием для его неисполнения. 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Выявленные в ходе осуществления и (или) по результатам проверки или расследования нарушения требований, являющиеся основанием для применения мер оперативного реагирования, отражаются в актах надзора.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 контроля и надзора обязан устранить выявленные нарушения, являющиеся основанием для применения меры оперативного реагирования, в сроки, указанные в актах надзора.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сроков, предусмотренных актами надзора, субъект контроля и надзора обязан предоставить информацию об устранении выявленных нарушений с приложением (при необходимости) материалов, доказывающих факт устранения нарушения.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информации об устранении выявленных нарушений, являющихся основанием для применения меры оперативного реагирования, в соответствии с пунктом 10 настоящей статьи или по истечении сроков устранения нарушений, выявленных в ходе осуществления и (или) по результатам проверки или расследования, проводится внеплановая проверка по контролю их устранения.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акта надзора прекращается в случае подтверждения органом контроля и надзора в сфере оказания медицинских услуг (помощи) устранения выявленных нарушений требований, являющихся основанием для применения мер оперативного реагирования, на основании акта о результатах внеплановой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144 Предпринимательского кодекса Республики Казахстан.</w:t>
      </w:r>
    </w:p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неустранения выявленных нарушений, являющихся основанием для применения мер оперативного реагирования, по результатам внеплановой проверки принимаются меры по привлечению лиц, допустивших нарушения, к ответственности в порядке, установленном законами Республики Казахстан.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контроля и надзора в случае несогласия с результатами проверки или расследования, повлекшими применение мер оперативного реагирования, может подать жалобу о признании акта надзора недействительным и его отмене.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вышестоящий государственный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либо в суд в порядке, установленном законодательством Республики Казахстан.</w:t>
      </w:r>
    </w:p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жалобы не приостанавливает исполнение акта надзора.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признания вышестоящим органом или должностным лицом недействительным акта надзора и его отмены являются: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для применения мер оперативного реагирования;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меры оперативного реагирования по основанию, не соответствующему данной мере;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органами контроля и надзора в сфере оказания медицинских услуг (помощи) мер оперативного реагирования по вопросам, не входящим в их компетенцию;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несоблюдение порядка согласования и принятия мер оперативного реагирования,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применении мер оперативного реагирования направляется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 порядке, определенном Генеральной прокуратурой Республики Казахстан.";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дополнить частью второй следующего содержания: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лекарственными средствами для лечения орфанных заболеваний осуществляется в рамках гарантированного объема бесплатной медицинской помощи и за счет иных источников в порядке, определяемом уполномоченным органом.";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первичная медико-санитарная помощь: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первичном обращении за медицинской помощью; 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 по профилактике, диагностике и лечению социально значимых заболеваний;";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"ВИЧ-инфекции и туберкулеза" заменить словами "заболеваний по перечню, определяемому уполномоченным органом";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скрининговых исследованиях на раннее выявление артериальной гипертонии, ишемической болезни сердца, глаукомы, сахарного диабета, вирусных гепатитов В и С и других, определяемых уполномоченным органом;";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специализированная медицинская помощь в стационарозамещающих условиях при социально значимых заболеваниях;";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"форме" дополнить словами "при состояниях, угрожающих жизни, по перечню, определяемому уполномоченным органом,";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лиц с психическими, поведенческими расстройствами (заболеваниями)";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социально значимых заболеваний, включающий в том числе туберкулез, ВИЧ-инфекцию, злокачественные новообразования, хронические вирусные гепатиты и цирроз печени, психические, поведенческие расстройства (заболевания), орфанные заболевания, дегенеративные болезни нервной системы, демиелинизирующие болезни центральной нервной системы, эпилепсию, острый инфаркт миокарда в течение первых шести месяцев, инсульты в течение одного года, утверждается уполномоченным государственным органом.";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197. Принципы формирования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бесплатной медицинской помощи и медицинская помощь в системе обязательного социального медицинского страхования формируются на основе принципов универсальности, доступности, доказательности, реалистичности и регулируемости.</w:t>
      </w:r>
    </w:p>
    <w:bookmarkEnd w:id="74"/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Принцип универсальности подразумевает всеобщий и равный охват медицинской помощью вне зависимости от уровня доходов и социального статуса.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 доступности заключается в возможности получения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территории Республики Казахстан.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 доказательности подразумевает наличие доказанных научных и клинических данных об эффективности и безопасности медицинских услуг, лекарственных средств и медицинских изделий.</w:t>
      </w:r>
    </w:p>
    <w:bookmarkEnd w:id="77"/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Принцип реалистичности подразумевает соответствие программы гарантий оказания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параметрам бюджета и активам обязательного социального медицинского страхования.</w:t>
      </w:r>
    </w:p>
    <w:bookmarkEnd w:id="78"/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Принцип регулируемости заключается в государственном регулировании тарифов на медицинские услуги, цен на лекарственные средства и медицинские изделия, предоставляемые при оказании гарантированного объема бесплатной медицинской помощи и медицинской помощи в системе обязательного социального медицинского страхования.";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медицинской помощи в системе обязательного социального медицинского страхования";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"являются" заменить словами "и медицинской помощи в системе обязательного социального медицинского страхования являются";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"диагностика" заменить словами "профилактика, диагностика";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"хронических" дополнить словами "и (или) социально значимых";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2"/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специализированная медицинская помощь в амбулаторных условиях (за исключением случаев профилактики, диагностики заболеваний и скрининговых исследований в рамках гарантированного объема бесплатной медицинской помощи), включающая:";</w:t>
      </w:r>
    </w:p>
    <w:bookmarkEnd w:id="83"/>
    <w:bookmarkStart w:name="z1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", за исключением профилактических осмотров и скрининговых исследований в рамках гарантированного объема бесплатной медицинской помощи" исключить;</w:t>
      </w:r>
    </w:p>
    <w:bookmarkEnd w:id="84"/>
    <w:bookmarkStart w:name="z1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</w:p>
    <w:bookmarkEnd w:id="85"/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"скрининговые исследования на раннее выявление наследственных врожденных пороков и отклонений развития, определенные уполномоченным органом;"; </w:t>
      </w:r>
    </w:p>
    <w:bookmarkEnd w:id="86"/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первичная медико-санитарная помощь (за исключением случаев профилактики, диагностики, лечения заболеваний и скрининговых исследований в рамках гарантированного объема бесплатной медицинской помощи);";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"форме" дополнить словами ", включая реконструктивные, пластические хирургические операции детям с врожденными анатомическими дефектами лицевого скелета и головы";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"реабилитация" дополнить словами "(за исключением случаев лечения заболеваний в рамках гарантированного объема бесплатной медицинской помощи)";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тканей (части ткани)" исключить;</w:t>
      </w:r>
    </w:p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Изъятие, консервация, хранение, транспортировка и пересадка тканей (части ткани) осуществляются в государственных медицинских организациях, медицинских организациях, сто процентов голосующих акций (долей участия в уставном капитале) которых принадлежат государству, а также в медицинских организациях "Назарбаев Университет" при наличии лицензии на осуществление медицинской деятельности по оказанию услуг трансплантации тканей (части ткани) согласно профилю медицинской деятельности.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транспортировка и пересадка консервированной роговичной ткани осуществляются в медицинских организациях независимо от форм собственности при наличии лицензии на осуществление медицинской деятельности по оказанию услуг трансплантации консервированной роговичной ткани согласно профилю медицинской деятельности.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Изъятие, консервация, хранение, транспортировка и трансплантация гемопоэтических, мезенхимальных стволовых клеток, клеток иммунной системы, лимфоцитов осуществляются в государственных медицинских организациях, медицинских организациях, сто процентов голосующих акций (долей участия в уставном капитале) которых принадлежат государству, а также медицинских организациях "Назарбаев Университет" при наличии лицензии на осуществление медицинской деятельности по оказанию услуг трансплантации клеток согласно профилю медицинской деятельности. </w:t>
      </w:r>
    </w:p>
    <w:bookmarkEnd w:id="92"/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Изъятие, заготовка, хранение, транспортировка и аутологичная трансплантация гемопоэтических стволовых клеток осуществляются в медицинских организациях независимо от форм собственности при наличии лицензии на осуществление медицинской деятельности по оказанию услуг аутологичной трансплантации гемопоэтических стволовых клеток согласно профилю медицинской деятельности.";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247 дополнить словами "и системе обязательного социального медицинского страхования".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Cоциальный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2 статьи 163 дополнить словами "или супруг (супруга)".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2025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14:</w:t>
      </w:r>
    </w:p>
    <w:bookmarkStart w:name="z1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"фонд социального медицинского страхования," исключить;</w:t>
      </w:r>
    </w:p>
    <w:bookmarkEnd w:id="94"/>
    <w:bookmarkStart w:name="z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"Астана" дополнить словами ", а также из республиканского и (или) местного бюджетов в фонд социального медицинского страхования";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30: </w:t>
      </w:r>
    </w:p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", и обязательное социальное медицинское страхование" исключить;</w:t>
      </w:r>
    </w:p>
    <w:bookmarkEnd w:id="96"/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</w:p>
    <w:bookmarkEnd w:id="97"/>
    <w:bookmarkStart w:name="z1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 государства на обязательное социальное медицинское страхование в соответствии с законодательными актами Республики Казахстан, кроме взносов, уплачиваемых за счет местных бюджетов;";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дополнить абзацем пятым следующего содержания:</w:t>
      </w:r>
    </w:p>
    <w:bookmarkStart w:name="z1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 государства на обязательное социальное медицинское страхование, уплачиваемые местными исполнительными органами в соответствии с законодательными актами Республики Казахстан;";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32 дополнить абзацем пятым следующего содержания:</w:t>
      </w:r>
    </w:p>
    <w:bookmarkStart w:name="z1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 государства на обязательное социальное медицинское страхование, уплачиваемые местными исполнительными органами в соответствии с законодательными актами Республики Казахстан;";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слово "бюджетом" заменить словами "и местным бюджетами".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14-10) следующего содержания:</w:t>
      </w:r>
    </w:p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"14-10) осуществляет уплату взносов государства за отдельные категории лиц в соответствии с законодательством Республики Казахстан об обязательном социальном медицинском страховании;".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 15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"трансплантология" дополнить словами ": трансплантология органов (части органов), трансплантология тканей (части тканей), трансплантология консервированной роговичной ткани, трансплантация клеток, аутологичная трансплантация гемопоэтических стволовых клеток";</w:t>
      </w:r>
    </w:p>
    <w:bookmarkEnd w:id="102"/>
    <w:bookmarkStart w:name="z1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"трансплантология" дополнить словами ": трансплантология органов (части органа), трансплантология тканей (части ткани), трансплантология консервированной роговичной ткани, трансплантация клеток, аутологичная трансплантация гемопоэтических стволовых клеток".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"по охране здоровья";</w:t>
      </w:r>
    </w:p>
    <w:bookmarkEnd w:id="104"/>
    <w:bookmarkStart w:name="z1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 и 9) следующего содержания:</w:t>
      </w:r>
    </w:p>
    <w:bookmarkEnd w:id="105"/>
    <w:bookmarkStart w:name="z1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приоритетности самостоятельной уплаты взносов над участием государства в системе обязательного социального медицинского страхования;</w:t>
      </w:r>
    </w:p>
    <w:bookmarkEnd w:id="106"/>
    <w:bookmarkStart w:name="z1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сбалансированного участия государства, работодателей и граждан в финансировании системы обязательного социального медицинского страхования;</w:t>
      </w:r>
    </w:p>
    <w:bookmarkEnd w:id="107"/>
    <w:bookmarkStart w:name="z1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возвратности средств от субъектов здравоохранения при неисполнении или ненадлежащем исполнении обязательств по договору закупа услуг.";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частью второй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которые непрерывно уплачивали взносы и (или) за них осуществлялась уплата отчислений в течение шестидесяти месяцев (за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 пункте 1 статьи 26-1 настоящего Закона), в случае неуплаты отчислений и (или) взносов сохраняют право на получение медицинской помощи в системе обязательного социального медицинского страхования на срок не более шести месяцев с момента прекращения уплаты отчислений и (или) взносов. Это право не освобождает лиц от обязательной уплаты взносов за неуплаченный период.";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"Граждане" дополнить словами ", за которых осуществлялась уплата отчислений и (или) взносов в фонд, а также освобожденные от уплаты взносов в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настоящего Закона,";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"граждан" дополнить словами ", за которых осуществлялась уплата отчислений и (или) взносов в фонд, а также освобожденных от уплаты взносов в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настоящего Закона,";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после слов "статьи 26" дополнить словами "и пункте 1 статьи 26-1";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дополнить подпунктами 3-1), 3-2) и 4-1) следующего содержания:</w:t>
      </w:r>
    </w:p>
    <w:bookmarkStart w:name="z20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 случае отсутствия информации в открытом доступе представление по запросу потребителя медицинских услуг сведений о наличии разрешений и санитарно-эпидемиологических заключений, подтверждающих соответствие требованиям, предъявляемым к организациям, оказывающим медицинские услуги;</w:t>
      </w:r>
    </w:p>
    <w:bookmarkEnd w:id="109"/>
    <w:bookmarkStart w:name="z2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доступ фонда к сведениям о расходах субъектов здравоохранения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порядке, определяемом уполномоченным органом;";</w:t>
      </w:r>
    </w:p>
    <w:bookmarkEnd w:id="110"/>
    <w:bookmarkStart w:name="z2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осуществление возврата средств от субъектов здравоохранения в фонд при неисполнении или ненадлежащем исполнении обязательств по договору закупа услуг в порядке, определяемом уполномоченным органом.";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"исчисленных от 10-кратного минимального размера заработной платы, установленного на соответствующий финансовый год законом о республиканском бюджете" заменить словами "установленных пунктом 2-2 статьи 27 и пунктом 5-2 статьи 28 настоящего Закона";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"бюджетных средствах" заменить словами "средствах республиканского бюджета";</w:t>
      </w:r>
    </w:p>
    <w:bookmarkStart w:name="z2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112"/>
    <w:bookmarkStart w:name="z2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формирует ежемесячную потребность и направляет в местные исполнительные органы областей, городов республиканского значения и столицы заявки о потребности в средствах местного бюджета для взносов государства на обязательное социальное медицинское страхование за лиц, указанных в подпункте 1) пункта 1 статьи 26-1 настоящего Закона.";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после слов "статьи 26" дополнить словами ", пункте 1 статьи 26-1";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дополнить подпунктами 3-1), 9-1), 9-2) и 9-3) следующего содержания:</w:t>
      </w:r>
    </w:p>
    <w:bookmarkStart w:name="z2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 случае выявления фактов осуществления медицинской деятельности без разрешительных документов (лицензии, приложения к лицензии) применить неустойку к субъекту здравоохранения, с которым заключен договор закупа услуг, в размере 10 процентов от суммы заключенного договора закупа услуг;";</w:t>
      </w:r>
    </w:p>
    <w:bookmarkEnd w:id="114"/>
    <w:bookmarkStart w:name="z2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формировать ежемесячную потребность и направлять в местные исполнительные органы областей, городов республиканского значения и столицы заявки о потребности в средствах местного бюджета для взносов государства на обязательное социальное медицинское страхование за лиц, указанных в подпункте 2) пункта 1 статьи 26-1 настоящего Закона;</w:t>
      </w:r>
    </w:p>
    <w:bookmarkEnd w:id="115"/>
    <w:bookmarkStart w:name="z2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ежеквартально публиковать на своем официальном интернет-ресурсе:</w:t>
      </w:r>
    </w:p>
    <w:bookmarkEnd w:id="116"/>
    <w:bookmarkStart w:name="z2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поступивших средств за отчетный период;</w:t>
      </w:r>
    </w:p>
    <w:bookmarkEnd w:id="117"/>
    <w:bookmarkStart w:name="z2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средствах, выделяемых на виды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страхования, с указанием сумм;</w:t>
      </w:r>
    </w:p>
    <w:bookmarkEnd w:id="118"/>
    <w:bookmarkStart w:name="z2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средствах, оплаченных медицинским организациям за оказанные услуги;</w:t>
      </w:r>
    </w:p>
    <w:bookmarkEnd w:id="119"/>
    <w:bookmarkStart w:name="z2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административных расходах фонда;</w:t>
      </w:r>
    </w:p>
    <w:bookmarkEnd w:id="120"/>
    <w:bookmarkStart w:name="z2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принять меры по возврату средств от субъектов здравоохранения при неисполнении или ненадлежащем исполнении обязательств по договору закупа услуг;";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"государства" дополнить словами "из средств республиканского бюджета";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слова "государства" дополнить словами "из средств республиканского бюджета";</w:t>
      </w:r>
    </w:p>
    <w:bookmarkEnd w:id="123"/>
    <w:bookmarkStart w:name="z2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24"/>
    <w:bookmarkStart w:name="z2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"лица, осуществляющие уход за ребенком с инвалидностью" заменить словами "получатели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инвалидностью)";</w:t>
      </w:r>
    </w:p>
    <w:bookmarkEnd w:id="125"/>
    <w:bookmarkStart w:name="z2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6-1) слова "лица, осуществляющие" заменить словами "получатели государственного пособия лицам, осуществляющим";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Взносы государства из средств республиканского бюджета на обязательное социальное медицинское страхование, подлежащие уплате в фонд, устанавливаются в следующих размерах:</w:t>
      </w:r>
    </w:p>
    <w:bookmarkEnd w:id="127"/>
    <w:bookmarkStart w:name="z2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1,4 процента от объекта исчисления взносов государства;</w:t>
      </w:r>
    </w:p>
    <w:bookmarkEnd w:id="128"/>
    <w:bookmarkStart w:name="z2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1,6 процента от объекта исчисления взносов государства;</w:t>
      </w:r>
    </w:p>
    <w:bookmarkEnd w:id="129"/>
    <w:bookmarkStart w:name="z2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1,7 процента от объекта исчисления взносов государства;</w:t>
      </w:r>
    </w:p>
    <w:bookmarkEnd w:id="130"/>
    <w:bookmarkStart w:name="z2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1,8 процента от объекта исчисления взносов государства;</w:t>
      </w:r>
    </w:p>
    <w:bookmarkEnd w:id="131"/>
    <w:bookmarkStart w:name="z2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1,9 процента от объекта исчисления взносов государства;</w:t>
      </w:r>
    </w:p>
    <w:bookmarkEnd w:id="132"/>
    <w:bookmarkStart w:name="z2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2 процента от объекта исчисления взносов государства;</w:t>
      </w:r>
    </w:p>
    <w:bookmarkEnd w:id="133"/>
    <w:bookmarkStart w:name="z2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2027 года – 2,2 процента от объекта исчисления взносов государства;</w:t>
      </w:r>
    </w:p>
    <w:bookmarkEnd w:id="134"/>
    <w:bookmarkStart w:name="z2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2029 года – 2,7 процента от объекта исчисления взносов государства;</w:t>
      </w:r>
    </w:p>
    <w:bookmarkEnd w:id="135"/>
    <w:bookmarkStart w:name="z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2031 года – 3,2 процента от объекта исчисления взносов государства;</w:t>
      </w:r>
    </w:p>
    <w:bookmarkEnd w:id="136"/>
    <w:bookmarkStart w:name="z2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2033 года – 3,7 процента от объекта исчисления взносов государства;</w:t>
      </w:r>
    </w:p>
    <w:bookmarkEnd w:id="137"/>
    <w:bookmarkStart w:name="z2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2035 года – 4,2 процента от объекта исчисления взносов государства;</w:t>
      </w:r>
    </w:p>
    <w:bookmarkEnd w:id="138"/>
    <w:bookmarkStart w:name="z2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2037 года – 4,7 процента от объекта исчисления взносов государства. </w:t>
      </w:r>
    </w:p>
    <w:bookmarkEnd w:id="139"/>
    <w:bookmarkStart w:name="z2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взносов государства из средств республиканского бюджета ежегодно устанавливается на соответствующий финансовый год законом о республиканском бюджете.";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"государства" дополнить словами "из средств республиканского бюджета";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"государства" дополнить словами "из республиканского бюджета";</w:t>
      </w:r>
    </w:p>
    <w:bookmarkStart w:name="z2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26-1 следующего содержания: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26-1. Взносы государства из средств местного бюджета на обязательное социальное медицинское страхование</w:t>
      </w:r>
    </w:p>
    <w:bookmarkStart w:name="z2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Взносы государства из средств местного бюджета на обязательное социальное медицинское страхование уплачиваются за:</w:t>
      </w:r>
    </w:p>
    <w:bookmarkEnd w:id="142"/>
    <w:bookmarkStart w:name="z2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зарегистрированных в качестве безработных, за исключением лиц, трудоустроенных на субсидируемые рабочие места или направленных на профессиональное обучение на рабочем месте у работодателя;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неработающих лиц, не отчисляющих обязательные пенсионные взносы в течение последних трех месяцев и относящихся к кризисному или экстренному уровню социального благополучия в соответствии с законодательством Республики Казахстан о социальной защите,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Закона.</w:t>
      </w:r>
    </w:p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подпункта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bookmarkEnd w:id="144"/>
    <w:bookmarkStart w:name="z2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Взносы за лиц, указанных в подпункте 1) пункта 1 настоящей статьи, уплачиваются ежемесячно в течение первых пяти рабочих дней текущего месяца в порядке, определяемом бюджетным законодательством Республики Казахстан.</w:t>
      </w:r>
    </w:p>
    <w:bookmarkEnd w:id="145"/>
    <w:bookmarkStart w:name="z2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за лиц, указанных в подпункте 2) пункта 1 настоящей статьи, уплачиваются до конца текущего календарного года ежемесячно в течение первых десяти рабочих дней месяца, следующего за месяцем, на который приходится дата обращения таких лиц за медицинской помощью в системе обязательного социального медицинского страхования, в порядке, определяемом бюджетным законодательством Республики Казахстан. </w:t>
      </w:r>
    </w:p>
    <w:bookmarkEnd w:id="146"/>
    <w:bookmarkStart w:name="z2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Взносы государства из средств местного бюджета на обязательное социальное медицинское страхование, подлежащие уплате в фонд, устанавливаются в размере 2 процентов от объекта исчисления взносов государства.</w:t>
      </w:r>
    </w:p>
    <w:bookmarkEnd w:id="147"/>
    <w:bookmarkStart w:name="z2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исчисления взносов государства из средств местного бюджета является среднемесячная заработная плата в соответствующем регионе Республики Казахстан, предшествующая двум годам текущего финансового года, определяемая уполномоченным органом в области государственной статистики.";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149"/>
    <w:bookmarkStart w:name="z2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Ежемесячный доход, принимаемый для исчисления отчислений, должен исчисляться по сумме всех видов начисленных доходов работника и не должен превышать 40-кратный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151"/>
    <w:bookmarkStart w:name="z2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Ежемесячный доход, принимаемый для исчисления взносов, должен исчисляться по сумме всех видов начисленных доходов и не должен превышать 20-кратный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52"/>
    <w:bookmarkStart w:name="z2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уплате взносов с суммы дохода, указанного в части первой настоящего пункта, уплата взносов с других доходов физического лица при наличии документа, подтверждающего уплату таких взносов, не требуется.</w:t>
      </w:r>
    </w:p>
    <w:bookmarkEnd w:id="153"/>
    <w:bookmarkStart w:name="z2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документом является справка о суммах полученных доходов, исчисленных и уплаченных взносов, выданная работодателем и (или) налоговым агентом.</w:t>
      </w:r>
    </w:p>
    <w:bookmarkEnd w:id="154"/>
    <w:bookmarkStart w:name="z2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физических лиц, являющихся самостоятельными плательщиками.";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после слов "статьи 26" дополнить словами "и пункте 1 статьи 26-1";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исключить.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января 2026 года, за исключением: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десяти календарных дней после дня его первого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четвертого, пятого, шестого, седьмого,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1, которые вводятся в действие по истечении шестидесяти календарных дней после дня его первого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второго, третьего, четвертого, пятого, тринадцатого и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восьмого и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