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d11" w14:textId="4c8f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об учреждении Евразийского фонда стабилизации и развития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2025 года № 197-VIII ЗРК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об учреждении Евразийского фонда стабилизации и развития от 9 июня 2009 года, совершенный в Астане 26 июня 2024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