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c0be" w14:textId="e3dc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определения страны происхождения товаров</w:t>
      </w:r>
    </w:p>
    <w:p>
      <w:pPr>
        <w:spacing w:after="0"/>
        <w:ind w:left="0"/>
        <w:jc w:val="both"/>
      </w:pPr>
      <w:r>
        <w:rPr>
          <w:rFonts w:ascii="Times New Roman"/>
          <w:b w:val="false"/>
          <w:i w:val="false"/>
          <w:color w:val="000000"/>
          <w:sz w:val="28"/>
        </w:rPr>
        <w:t>Закон Республики Казахстан от 19 мая 2025 года № 188-VIII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8"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w:t>
      </w:r>
    </w:p>
    <w:bookmarkEnd w:id="0"/>
    <w:bookmarkStart w:name="z9"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417</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часть первую исключить;</w:t>
      </w:r>
    </w:p>
    <w:bookmarkEnd w:id="2"/>
    <w:bookmarkStart w:name="z11" w:id="3"/>
    <w:p>
      <w:pPr>
        <w:spacing w:after="0"/>
        <w:ind w:left="0"/>
        <w:jc w:val="both"/>
      </w:pPr>
      <w:r>
        <w:rPr>
          <w:rFonts w:ascii="Times New Roman"/>
          <w:b w:val="false"/>
          <w:i w:val="false"/>
          <w:color w:val="000000"/>
          <w:sz w:val="28"/>
        </w:rPr>
        <w:t>
      в абзаце первом части второй:</w:t>
      </w:r>
    </w:p>
    <w:bookmarkEnd w:id="3"/>
    <w:bookmarkStart w:name="z12" w:id="4"/>
    <w:p>
      <w:pPr>
        <w:spacing w:after="0"/>
        <w:ind w:left="0"/>
        <w:jc w:val="both"/>
      </w:pPr>
      <w:r>
        <w:rPr>
          <w:rFonts w:ascii="Times New Roman"/>
          <w:b w:val="false"/>
          <w:i w:val="false"/>
          <w:color w:val="000000"/>
          <w:sz w:val="28"/>
        </w:rPr>
        <w:t>
      слова "надлежаще оформленного акта экспертизы о происхождении товара," исключить;</w:t>
      </w:r>
    </w:p>
    <w:bookmarkEnd w:id="4"/>
    <w:bookmarkStart w:name="z13" w:id="5"/>
    <w:p>
      <w:pPr>
        <w:spacing w:after="0"/>
        <w:ind w:left="0"/>
        <w:jc w:val="both"/>
      </w:pPr>
      <w:r>
        <w:rPr>
          <w:rFonts w:ascii="Times New Roman"/>
          <w:b w:val="false"/>
          <w:i w:val="false"/>
          <w:color w:val="000000"/>
          <w:sz w:val="28"/>
        </w:rPr>
        <w:t>
      слова "для внутреннего обращения" исключить;</w:t>
      </w:r>
    </w:p>
    <w:bookmarkEnd w:id="5"/>
    <w:bookmarkStart w:name="z14" w:id="6"/>
    <w:p>
      <w:pPr>
        <w:spacing w:after="0"/>
        <w:ind w:left="0"/>
        <w:jc w:val="both"/>
      </w:pPr>
      <w:r>
        <w:rPr>
          <w:rFonts w:ascii="Times New Roman"/>
          <w:b w:val="false"/>
          <w:i w:val="false"/>
          <w:color w:val="000000"/>
          <w:sz w:val="28"/>
        </w:rPr>
        <w:t>
      в абзаце первом части третьей:</w:t>
      </w:r>
    </w:p>
    <w:bookmarkEnd w:id="6"/>
    <w:bookmarkStart w:name="z15" w:id="7"/>
    <w:p>
      <w:pPr>
        <w:spacing w:after="0"/>
        <w:ind w:left="0"/>
        <w:jc w:val="both"/>
      </w:pPr>
      <w:r>
        <w:rPr>
          <w:rFonts w:ascii="Times New Roman"/>
          <w:b w:val="false"/>
          <w:i w:val="false"/>
          <w:color w:val="000000"/>
          <w:sz w:val="28"/>
        </w:rPr>
        <w:t>
      слова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исключить;</w:t>
      </w:r>
    </w:p>
    <w:bookmarkEnd w:id="7"/>
    <w:bookmarkStart w:name="z16" w:id="8"/>
    <w:p>
      <w:pPr>
        <w:spacing w:after="0"/>
        <w:ind w:left="0"/>
        <w:jc w:val="both"/>
      </w:pPr>
      <w:r>
        <w:rPr>
          <w:rFonts w:ascii="Times New Roman"/>
          <w:b w:val="false"/>
          <w:i w:val="false"/>
          <w:color w:val="000000"/>
          <w:sz w:val="28"/>
        </w:rPr>
        <w:t>
      слова "статуса товара Евразийского экономического союза или иностранного товара, неверным определением критерия определения страны происхождения," исключить;</w:t>
      </w:r>
    </w:p>
    <w:bookmarkEnd w:id="8"/>
    <w:bookmarkStart w:name="z17" w:id="9"/>
    <w:p>
      <w:pPr>
        <w:spacing w:after="0"/>
        <w:ind w:left="0"/>
        <w:jc w:val="both"/>
      </w:pPr>
      <w:r>
        <w:rPr>
          <w:rFonts w:ascii="Times New Roman"/>
          <w:b w:val="false"/>
          <w:i w:val="false"/>
          <w:color w:val="000000"/>
          <w:sz w:val="28"/>
        </w:rPr>
        <w:t>
      в части пятой:</w:t>
      </w:r>
    </w:p>
    <w:bookmarkEnd w:id="9"/>
    <w:bookmarkStart w:name="z18" w:id="10"/>
    <w:p>
      <w:pPr>
        <w:spacing w:after="0"/>
        <w:ind w:left="0"/>
        <w:jc w:val="both"/>
      </w:pPr>
      <w:r>
        <w:rPr>
          <w:rFonts w:ascii="Times New Roman"/>
          <w:b w:val="false"/>
          <w:i w:val="false"/>
          <w:color w:val="000000"/>
          <w:sz w:val="28"/>
        </w:rPr>
        <w:t>
      в абзаце первом слово "первой," исключить;</w:t>
      </w:r>
    </w:p>
    <w:bookmarkEnd w:id="10"/>
    <w:bookmarkStart w:name="z19" w:id="11"/>
    <w:p>
      <w:pPr>
        <w:spacing w:after="0"/>
        <w:ind w:left="0"/>
        <w:jc w:val="both"/>
      </w:pPr>
      <w:r>
        <w:rPr>
          <w:rFonts w:ascii="Times New Roman"/>
          <w:b w:val="false"/>
          <w:i w:val="false"/>
          <w:color w:val="000000"/>
          <w:sz w:val="28"/>
        </w:rPr>
        <w:t>
      в абзаце втором:</w:t>
      </w:r>
    </w:p>
    <w:bookmarkEnd w:id="11"/>
    <w:bookmarkStart w:name="z20" w:id="12"/>
    <w:p>
      <w:pPr>
        <w:spacing w:after="0"/>
        <w:ind w:left="0"/>
        <w:jc w:val="both"/>
      </w:pPr>
      <w:r>
        <w:rPr>
          <w:rFonts w:ascii="Times New Roman"/>
          <w:b w:val="false"/>
          <w:i w:val="false"/>
          <w:color w:val="000000"/>
          <w:sz w:val="28"/>
        </w:rPr>
        <w:t>
      слова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исключить;</w:t>
      </w:r>
    </w:p>
    <w:bookmarkEnd w:id="12"/>
    <w:bookmarkStart w:name="z21" w:id="13"/>
    <w:p>
      <w:pPr>
        <w:spacing w:after="0"/>
        <w:ind w:left="0"/>
        <w:jc w:val="both"/>
      </w:pPr>
      <w:r>
        <w:rPr>
          <w:rFonts w:ascii="Times New Roman"/>
          <w:b w:val="false"/>
          <w:i w:val="false"/>
          <w:color w:val="000000"/>
          <w:sz w:val="28"/>
        </w:rPr>
        <w:t>
      слова ", на экспертные организации – в размере шестидесяти месячных расчетных показателей, с приостановлением деятельности на срок до трех месяцев" исключить.</w:t>
      </w:r>
    </w:p>
    <w:bookmarkEnd w:id="13"/>
    <w:bookmarkStart w:name="z22"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4"/>
    <w:bookmarkStart w:name="z23" w:id="15"/>
    <w:p>
      <w:pPr>
        <w:spacing w:after="0"/>
        <w:ind w:left="0"/>
        <w:jc w:val="both"/>
      </w:pPr>
      <w:r>
        <w:rPr>
          <w:rFonts w:ascii="Times New Roman"/>
          <w:b w:val="false"/>
          <w:i w:val="false"/>
          <w:color w:val="000000"/>
          <w:sz w:val="28"/>
        </w:rPr>
        <w:t xml:space="preserve">
      1) в подпункте 14) </w:t>
      </w:r>
      <w:r>
        <w:rPr>
          <w:rFonts w:ascii="Times New Roman"/>
          <w:b w:val="false"/>
          <w:i w:val="false"/>
          <w:color w:val="000000"/>
          <w:sz w:val="28"/>
        </w:rPr>
        <w:t>пункта 2</w:t>
      </w:r>
      <w:r>
        <w:rPr>
          <w:rFonts w:ascii="Times New Roman"/>
          <w:b w:val="false"/>
          <w:i w:val="false"/>
          <w:color w:val="000000"/>
          <w:sz w:val="28"/>
        </w:rPr>
        <w:t xml:space="preserve"> статьи 3 слова "отечественных производителей товаров," заменить словами "казахстанских товаропроизводителей, производителей";</w:t>
      </w:r>
    </w:p>
    <w:bookmarkEnd w:id="15"/>
    <w:bookmarkStart w:name="z24"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в заголовке слова "отечественных производителей товаров," заменить словами "казахстанских товаропроизводителей, производителей";</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"отечественного производства товаров, работ, услуг" заменить словами "производства товаров, работ и услуг казахстанского происхождения";</w:t>
      </w:r>
    </w:p>
    <w:bookmarkEnd w:id="18"/>
    <w:bookmarkStart w:name="z2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"отечественных товаров, работ, услуг" заменить словами "товаров, работ и услуг казахстанского происхождения";</w:t>
      </w:r>
    </w:p>
    <w:bookmarkEnd w:id="19"/>
    <w:bookmarkStart w:name="z28" w:id="20"/>
    <w:p>
      <w:pPr>
        <w:spacing w:after="0"/>
        <w:ind w:left="0"/>
        <w:jc w:val="both"/>
      </w:pPr>
      <w:r>
        <w:rPr>
          <w:rFonts w:ascii="Times New Roman"/>
          <w:b w:val="false"/>
          <w:i w:val="false"/>
          <w:color w:val="000000"/>
          <w:sz w:val="28"/>
        </w:rPr>
        <w:t xml:space="preserve">
      3) в подпункте 6) </w:t>
      </w:r>
      <w:r>
        <w:rPr>
          <w:rFonts w:ascii="Times New Roman"/>
          <w:b w:val="false"/>
          <w:i w:val="false"/>
          <w:color w:val="000000"/>
          <w:sz w:val="28"/>
        </w:rPr>
        <w:t>пункта 1</w:t>
      </w:r>
      <w:r>
        <w:rPr>
          <w:rFonts w:ascii="Times New Roman"/>
          <w:b w:val="false"/>
          <w:i w:val="false"/>
          <w:color w:val="000000"/>
          <w:sz w:val="28"/>
        </w:rPr>
        <w:t xml:space="preserve"> статьи 92 слова "отечественных производителей товаров" заменить словами "казахстанских товаропроизводителей";</w:t>
      </w:r>
    </w:p>
    <w:bookmarkEnd w:id="20"/>
    <w:bookmarkStart w:name="z29"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7)</w:t>
      </w:r>
      <w:r>
        <w:rPr>
          <w:rFonts w:ascii="Times New Roman"/>
          <w:b w:val="false"/>
          <w:i w:val="false"/>
          <w:color w:val="000000"/>
          <w:sz w:val="28"/>
        </w:rPr>
        <w:t xml:space="preserve"> пункта 2 статьи 96 слова "отечественных товаров (работ, услуг)" заменить словами "товаров, работ и услуг казахстанского происхождения";</w:t>
      </w:r>
    </w:p>
    <w:bookmarkEnd w:id="21"/>
    <w:bookmarkStart w:name="z30" w:id="22"/>
    <w:p>
      <w:pPr>
        <w:spacing w:after="0"/>
        <w:ind w:left="0"/>
        <w:jc w:val="both"/>
      </w:pPr>
      <w:r>
        <w:rPr>
          <w:rFonts w:ascii="Times New Roman"/>
          <w:b w:val="false"/>
          <w:i w:val="false"/>
          <w:color w:val="000000"/>
          <w:sz w:val="28"/>
        </w:rPr>
        <w:t>
      5) дополнить статьей 97-1 следующего содержания:</w:t>
      </w:r>
    </w:p>
    <w:bookmarkEnd w:id="22"/>
    <w:bookmarkStart w:name="z31" w:id="23"/>
    <w:p>
      <w:pPr>
        <w:spacing w:after="0"/>
        <w:ind w:left="0"/>
        <w:jc w:val="both"/>
      </w:pPr>
      <w:r>
        <w:rPr>
          <w:rFonts w:ascii="Times New Roman"/>
          <w:b w:val="false"/>
          <w:i w:val="false"/>
          <w:color w:val="000000"/>
          <w:sz w:val="28"/>
        </w:rPr>
        <w:t>
      "Статья 97-1. Реестр казахстанских товаропроизводителей</w:t>
      </w:r>
    </w:p>
    <w:bookmarkEnd w:id="23"/>
    <w:bookmarkStart w:name="z32" w:id="24"/>
    <w:p>
      <w:pPr>
        <w:spacing w:after="0"/>
        <w:ind w:left="0"/>
        <w:jc w:val="both"/>
      </w:pPr>
      <w:r>
        <w:rPr>
          <w:rFonts w:ascii="Times New Roman"/>
          <w:b w:val="false"/>
          <w:i w:val="false"/>
          <w:color w:val="000000"/>
          <w:sz w:val="28"/>
        </w:rPr>
        <w:t>
      1. Реестр казахстанских товаропроизводителей является объектом информационно-коммуникационной инфраструктуры "электронного правительства", содержащим сведения о казахстанских товаропроизводителях и производимых ими товарах казахстанского происхождения.</w:t>
      </w:r>
    </w:p>
    <w:bookmarkEnd w:id="24"/>
    <w:bookmarkStart w:name="z33" w:id="25"/>
    <w:p>
      <w:pPr>
        <w:spacing w:after="0"/>
        <w:ind w:left="0"/>
        <w:jc w:val="both"/>
      </w:pPr>
      <w:r>
        <w:rPr>
          <w:rFonts w:ascii="Times New Roman"/>
          <w:b w:val="false"/>
          <w:i w:val="false"/>
          <w:color w:val="000000"/>
          <w:sz w:val="28"/>
        </w:rPr>
        <w:t>
      2. Правила ведения реестра казахстанских товаропроизводителей определяются уполномоченным органом в области государственного стимулирования промышленности.</w:t>
      </w:r>
    </w:p>
    <w:bookmarkEnd w:id="25"/>
    <w:bookmarkStart w:name="z34" w:id="26"/>
    <w:p>
      <w:pPr>
        <w:spacing w:after="0"/>
        <w:ind w:left="0"/>
        <w:jc w:val="both"/>
      </w:pPr>
      <w:r>
        <w:rPr>
          <w:rFonts w:ascii="Times New Roman"/>
          <w:b w:val="false"/>
          <w:i w:val="false"/>
          <w:color w:val="000000"/>
          <w:sz w:val="28"/>
        </w:rPr>
        <w:t>
      3. Казахстанские товаропроизводители, включенные в реестр казахстанских товаропроизводителей, вправе получать меры государственного стимулирования промышленности и иные меры государственной поддержки в соответствии с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4. Развитие, сопровождение и системно-техническое обслуживание реестра казахстанских товаропроизводителей осуществляются единым оператором в сфере государственных закупок.";</w:t>
      </w:r>
    </w:p>
    <w:bookmarkEnd w:id="27"/>
    <w:bookmarkStart w:name="z36" w:id="28"/>
    <w:p>
      <w:pPr>
        <w:spacing w:after="0"/>
        <w:ind w:left="0"/>
        <w:jc w:val="both"/>
      </w:pPr>
      <w:r>
        <w:rPr>
          <w:rFonts w:ascii="Times New Roman"/>
          <w:b w:val="false"/>
          <w:i w:val="false"/>
          <w:color w:val="000000"/>
          <w:sz w:val="28"/>
        </w:rPr>
        <w:t xml:space="preserve">
      6)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239 слово "отечественных" заменить словом "казахстанских".</w:t>
      </w:r>
    </w:p>
    <w:bookmarkEnd w:id="28"/>
    <w:bookmarkStart w:name="z37"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29"/>
    <w:bookmarkStart w:name="z3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статьи 248 слово "отечественных" заменить словом "казахстанских".</w:t>
      </w:r>
    </w:p>
    <w:bookmarkEnd w:id="30"/>
    <w:bookmarkStart w:name="z39"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w:t>
      </w:r>
    </w:p>
    <w:bookmarkEnd w:id="31"/>
    <w:bookmarkStart w:name="z40" w:id="3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16-1</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слово "отечественных" заменить словом "казахстанских";</w:t>
      </w:r>
    </w:p>
    <w:bookmarkEnd w:id="33"/>
    <w:bookmarkStart w:name="z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"отечественными" заменить словом "казахстанскими";</w:t>
      </w:r>
    </w:p>
    <w:bookmarkEnd w:id="34"/>
    <w:bookmarkStart w:name="z43" w:id="35"/>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16-4:</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"отечественных" заменить словом "казахстанских";</w:t>
      </w:r>
    </w:p>
    <w:bookmarkEnd w:id="36"/>
    <w:bookmarkStart w:name="z45"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"отечественными" заменить словом "казахстанскими".</w:t>
      </w:r>
    </w:p>
    <w:bookmarkEnd w:id="37"/>
    <w:bookmarkStart w:name="z46"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w:t>
      </w:r>
    </w:p>
    <w:bookmarkEnd w:id="38"/>
    <w:bookmarkStart w:name="z47" w:id="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26-1)</w:t>
      </w:r>
      <w:r>
        <w:rPr>
          <w:rFonts w:ascii="Times New Roman"/>
          <w:b w:val="false"/>
          <w:i w:val="false"/>
          <w:color w:val="000000"/>
          <w:sz w:val="28"/>
        </w:rPr>
        <w:t xml:space="preserve"> статьи 1 слово "отечественные" заменить словом "казахстанские";</w:t>
      </w:r>
    </w:p>
    <w:bookmarkEnd w:id="39"/>
    <w:bookmarkStart w:name="z48" w:id="40"/>
    <w:p>
      <w:pPr>
        <w:spacing w:after="0"/>
        <w:ind w:left="0"/>
        <w:jc w:val="both"/>
      </w:pPr>
      <w:r>
        <w:rPr>
          <w:rFonts w:ascii="Times New Roman"/>
          <w:b w:val="false"/>
          <w:i w:val="false"/>
          <w:color w:val="000000"/>
          <w:sz w:val="28"/>
        </w:rPr>
        <w:t xml:space="preserve">
      2) в подпункте 6) </w:t>
      </w:r>
      <w:r>
        <w:rPr>
          <w:rFonts w:ascii="Times New Roman"/>
          <w:b w:val="false"/>
          <w:i w:val="false"/>
          <w:color w:val="000000"/>
          <w:sz w:val="28"/>
        </w:rPr>
        <w:t>пункта 1</w:t>
      </w:r>
      <w:r>
        <w:rPr>
          <w:rFonts w:ascii="Times New Roman"/>
          <w:b w:val="false"/>
          <w:i w:val="false"/>
          <w:color w:val="000000"/>
          <w:sz w:val="28"/>
        </w:rPr>
        <w:t xml:space="preserve"> статьи 6-1 слово "отечественным" заменить словом "казахстанским";</w:t>
      </w:r>
    </w:p>
    <w:bookmarkEnd w:id="40"/>
    <w:bookmarkStart w:name="z49" w:id="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41"/>
    <w:bookmarkStart w:name="z50" w:id="42"/>
    <w:p>
      <w:pPr>
        <w:spacing w:after="0"/>
        <w:ind w:left="0"/>
        <w:jc w:val="both"/>
      </w:pPr>
      <w:r>
        <w:rPr>
          <w:rFonts w:ascii="Times New Roman"/>
          <w:b w:val="false"/>
          <w:i w:val="false"/>
          <w:color w:val="000000"/>
          <w:sz w:val="28"/>
        </w:rPr>
        <w:t>
      в подпункте 1) слово "отечественным" заменить словом "казахстанским";</w:t>
      </w:r>
    </w:p>
    <w:bookmarkEnd w:id="42"/>
    <w:bookmarkStart w:name="z51" w:id="43"/>
    <w:p>
      <w:pPr>
        <w:spacing w:after="0"/>
        <w:ind w:left="0"/>
        <w:jc w:val="both"/>
      </w:pPr>
      <w:r>
        <w:rPr>
          <w:rFonts w:ascii="Times New Roman"/>
          <w:b w:val="false"/>
          <w:i w:val="false"/>
          <w:color w:val="000000"/>
          <w:sz w:val="28"/>
        </w:rPr>
        <w:t>
      в подпункте 10-1) слово "отечественным" заменить словом "казахстанским".</w:t>
      </w:r>
    </w:p>
    <w:bookmarkEnd w:id="43"/>
    <w:bookmarkStart w:name="z52" w:id="4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w:t>
      </w:r>
    </w:p>
    <w:bookmarkEnd w:id="44"/>
    <w:bookmarkStart w:name="z53" w:id="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статьи 4 слово "отечественными" заменить словом "казахстанскими";</w:t>
      </w:r>
    </w:p>
    <w:bookmarkEnd w:id="45"/>
    <w:bookmarkStart w:name="z54"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8-6)</w:t>
      </w:r>
      <w:r>
        <w:rPr>
          <w:rFonts w:ascii="Times New Roman"/>
          <w:b w:val="false"/>
          <w:i w:val="false"/>
          <w:color w:val="000000"/>
          <w:sz w:val="28"/>
        </w:rPr>
        <w:t xml:space="preserve"> пункта 1 статьи 6 слово "отечественными" заменить словом "казахстанскими".</w:t>
      </w:r>
    </w:p>
    <w:bookmarkEnd w:id="46"/>
    <w:bookmarkStart w:name="z55" w:id="4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47"/>
    <w:bookmarkStart w:name="z56" w:id="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21-1)</w:t>
      </w:r>
      <w:r>
        <w:rPr>
          <w:rFonts w:ascii="Times New Roman"/>
          <w:b w:val="false"/>
          <w:i w:val="false"/>
          <w:color w:val="000000"/>
          <w:sz w:val="28"/>
        </w:rPr>
        <w:t xml:space="preserve"> исключить;</w:t>
      </w:r>
    </w:p>
    <w:bookmarkStart w:name="z58"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40-1)</w:t>
      </w:r>
      <w:r>
        <w:rPr>
          <w:rFonts w:ascii="Times New Roman"/>
          <w:b w:val="false"/>
          <w:i w:val="false"/>
          <w:color w:val="000000"/>
          <w:sz w:val="28"/>
        </w:rPr>
        <w:t xml:space="preserve"> слова ", статусе товара Евразийского экономического союза или иностранного товара" исключить;</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40-2)</w:t>
      </w:r>
      <w:r>
        <w:rPr>
          <w:rFonts w:ascii="Times New Roman"/>
          <w:b w:val="false"/>
          <w:i w:val="false"/>
          <w:color w:val="000000"/>
          <w:sz w:val="28"/>
        </w:rPr>
        <w:t xml:space="preserve"> исключить;</w:t>
      </w:r>
    </w:p>
    <w:bookmarkStart w:name="z60" w:id="50"/>
    <w:p>
      <w:pPr>
        <w:spacing w:after="0"/>
        <w:ind w:left="0"/>
        <w:jc w:val="both"/>
      </w:pPr>
      <w:r>
        <w:rPr>
          <w:rFonts w:ascii="Times New Roman"/>
          <w:b w:val="false"/>
          <w:i w:val="false"/>
          <w:color w:val="000000"/>
          <w:sz w:val="28"/>
        </w:rPr>
        <w:t xml:space="preserve">
      2)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3 слова "отечественных товаров" заменить словами "товаров казахстанского происхождения";</w:t>
      </w:r>
    </w:p>
    <w:bookmarkEnd w:id="50"/>
    <w:bookmarkStart w:name="z61" w:id="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63" w:id="52"/>
    <w:p>
      <w:pPr>
        <w:spacing w:after="0"/>
        <w:ind w:left="0"/>
        <w:jc w:val="both"/>
      </w:pPr>
      <w:r>
        <w:rPr>
          <w:rFonts w:ascii="Times New Roman"/>
          <w:b w:val="false"/>
          <w:i w:val="false"/>
          <w:color w:val="000000"/>
          <w:sz w:val="28"/>
        </w:rPr>
        <w:t>
      "7-2) разрабатывает и утверждает правила по определению страны происхождения товаров, выдаче сертификата о происхождении товара и отмене его действия, установлению форм сертификата о происхождении товаров;</w:t>
      </w:r>
    </w:p>
    <w:bookmarkEnd w:id="52"/>
    <w:bookmarkStart w:name="z64" w:id="53"/>
    <w:p>
      <w:pPr>
        <w:spacing w:after="0"/>
        <w:ind w:left="0"/>
        <w:jc w:val="both"/>
      </w:pPr>
      <w:r>
        <w:rPr>
          <w:rFonts w:ascii="Times New Roman"/>
          <w:b w:val="false"/>
          <w:i w:val="false"/>
          <w:color w:val="000000"/>
          <w:sz w:val="28"/>
        </w:rPr>
        <w:t>
      7-3)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в соответствии с правилами по определению страны происхождения товаров, выдаче сертификата о происхождении товара и отмене его действия, установлению форм сертификата о происхождении товаров;";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15-4) исключить;</w:t>
      </w:r>
    </w:p>
    <w:bookmarkStart w:name="z66" w:id="54"/>
    <w:p>
      <w:pPr>
        <w:spacing w:after="0"/>
        <w:ind w:left="0"/>
        <w:jc w:val="both"/>
      </w:pPr>
      <w:r>
        <w:rPr>
          <w:rFonts w:ascii="Times New Roman"/>
          <w:b w:val="false"/>
          <w:i w:val="false"/>
          <w:color w:val="000000"/>
          <w:sz w:val="28"/>
        </w:rPr>
        <w:t>
      дополнить подпунктом 15-12) следующего содержания:</w:t>
      </w:r>
    </w:p>
    <w:bookmarkEnd w:id="54"/>
    <w:bookmarkStart w:name="z67" w:id="55"/>
    <w:p>
      <w:pPr>
        <w:spacing w:after="0"/>
        <w:ind w:left="0"/>
        <w:jc w:val="both"/>
      </w:pPr>
      <w:r>
        <w:rPr>
          <w:rFonts w:ascii="Times New Roman"/>
          <w:b w:val="false"/>
          <w:i w:val="false"/>
          <w:color w:val="000000"/>
          <w:sz w:val="28"/>
        </w:rPr>
        <w:t>
      "15-12) утверждает правила ведения Национального каталога товаров, а также регистрации товаров в нем;";</w:t>
      </w:r>
    </w:p>
    <w:bookmarkEnd w:id="55"/>
    <w:bookmarkStart w:name="z68" w:id="56"/>
    <w:p>
      <w:pPr>
        <w:spacing w:after="0"/>
        <w:ind w:left="0"/>
        <w:jc w:val="both"/>
      </w:pPr>
      <w:r>
        <w:rPr>
          <w:rFonts w:ascii="Times New Roman"/>
          <w:b w:val="false"/>
          <w:i w:val="false"/>
          <w:color w:val="000000"/>
          <w:sz w:val="28"/>
        </w:rPr>
        <w:t xml:space="preserve">
      4)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14-1 слова "отечественного производства" заменить словами "казахстанского происхождения";</w:t>
      </w:r>
    </w:p>
    <w:bookmarkEnd w:id="56"/>
    <w:bookmarkStart w:name="z69" w:id="57"/>
    <w:p>
      <w:pPr>
        <w:spacing w:after="0"/>
        <w:ind w:left="0"/>
        <w:jc w:val="both"/>
      </w:pPr>
      <w:r>
        <w:rPr>
          <w:rFonts w:ascii="Times New Roman"/>
          <w:b w:val="false"/>
          <w:i w:val="false"/>
          <w:color w:val="000000"/>
          <w:sz w:val="28"/>
        </w:rPr>
        <w:t xml:space="preserve">
      5) в абзаце первом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16-1 слово "отечественных" заменить словами "товаров казахстанского происхождения";</w:t>
      </w:r>
    </w:p>
    <w:bookmarkEnd w:id="57"/>
    <w:bookmarkStart w:name="z70"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18 слова "отечественных товаров" заменить словами "товаров казахстанского происхождения";</w:t>
      </w:r>
    </w:p>
    <w:bookmarkEnd w:id="58"/>
    <w:bookmarkStart w:name="z71" w:id="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2)</w:t>
      </w:r>
      <w:r>
        <w:rPr>
          <w:rFonts w:ascii="Times New Roman"/>
          <w:b w:val="false"/>
          <w:i w:val="false"/>
          <w:color w:val="000000"/>
          <w:sz w:val="28"/>
        </w:rPr>
        <w:t xml:space="preserve"> статьи 18-2 слова "казахстанским товарам (услугам, капиталу, рабочей силе)" заменить словами "товарам (услугам, капиталу, рабочей силе) казахстанского происхождения";</w:t>
      </w:r>
    </w:p>
    <w:bookmarkEnd w:id="59"/>
    <w:bookmarkStart w:name="z72" w:id="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18-5</w:t>
      </w:r>
      <w:r>
        <w:rPr>
          <w:rFonts w:ascii="Times New Roman"/>
          <w:b w:val="false"/>
          <w:i w:val="false"/>
          <w:color w:val="000000"/>
          <w:sz w:val="28"/>
        </w:rPr>
        <w:t xml:space="preserve"> исключить;</w:t>
      </w:r>
    </w:p>
    <w:bookmarkEnd w:id="60"/>
    <w:bookmarkStart w:name="z73" w:id="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31 слова "отечественного производства" заменить словами "казахстанского происхождения";</w:t>
      </w:r>
    </w:p>
    <w:bookmarkEnd w:id="61"/>
    <w:bookmarkStart w:name="z74" w:id="6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подпункте 1)</w:t>
      </w:r>
      <w:r>
        <w:rPr>
          <w:rFonts w:ascii="Times New Roman"/>
          <w:b w:val="false"/>
          <w:i w:val="false"/>
          <w:color w:val="000000"/>
          <w:sz w:val="28"/>
        </w:rPr>
        <w:t xml:space="preserve"> части второй статьи 32-2 слово "отечественным" заменить словом "казахстанским".</w:t>
      </w:r>
    </w:p>
    <w:bookmarkEnd w:id="62"/>
    <w:bookmarkStart w:name="z75" w:id="6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63"/>
    <w:bookmarkStart w:name="z76" w:id="6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12-1)</w:t>
      </w:r>
      <w:r>
        <w:rPr>
          <w:rFonts w:ascii="Times New Roman"/>
          <w:b w:val="false"/>
          <w:i w:val="false"/>
          <w:color w:val="000000"/>
          <w:sz w:val="28"/>
        </w:rPr>
        <w:t xml:space="preserve"> пункта 2 статьи 7 слово "отечественным" заменить словом "казахстанским";</w:t>
      </w:r>
    </w:p>
    <w:bookmarkEnd w:id="64"/>
    <w:bookmarkStart w:name="z77" w:id="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5-1)</w:t>
      </w:r>
      <w:r>
        <w:rPr>
          <w:rFonts w:ascii="Times New Roman"/>
          <w:b w:val="false"/>
          <w:i w:val="false"/>
          <w:color w:val="000000"/>
          <w:sz w:val="28"/>
        </w:rPr>
        <w:t xml:space="preserve"> пункта 2 статьи 11 слово "отечественным" заменить словом "казахстанским";</w:t>
      </w:r>
    </w:p>
    <w:bookmarkEnd w:id="65"/>
    <w:bookmarkStart w:name="z78" w:id="66"/>
    <w:p>
      <w:pPr>
        <w:spacing w:after="0"/>
        <w:ind w:left="0"/>
        <w:jc w:val="both"/>
      </w:pPr>
      <w:r>
        <w:rPr>
          <w:rFonts w:ascii="Times New Roman"/>
          <w:b w:val="false"/>
          <w:i w:val="false"/>
          <w:color w:val="000000"/>
          <w:sz w:val="28"/>
        </w:rPr>
        <w:t xml:space="preserve">
      3) в абзаце первом пункта 1 </w:t>
      </w:r>
      <w:r>
        <w:rPr>
          <w:rFonts w:ascii="Times New Roman"/>
          <w:b w:val="false"/>
          <w:i w:val="false"/>
          <w:color w:val="000000"/>
          <w:sz w:val="28"/>
        </w:rPr>
        <w:t>статьи 12</w:t>
      </w:r>
      <w:r>
        <w:rPr>
          <w:rFonts w:ascii="Times New Roman"/>
          <w:b w:val="false"/>
          <w:i w:val="false"/>
          <w:color w:val="000000"/>
          <w:sz w:val="28"/>
        </w:rPr>
        <w:t xml:space="preserve"> слово "отечественных" заменить словом "казахстанских";</w:t>
      </w:r>
    </w:p>
    <w:bookmarkEnd w:id="66"/>
    <w:bookmarkStart w:name="z79" w:id="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15 слово "отечественных" заменить словом "казахстанских".</w:t>
      </w:r>
    </w:p>
    <w:bookmarkEnd w:id="67"/>
    <w:bookmarkStart w:name="z80" w:id="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End w:id="68"/>
    <w:bookmarkStart w:name="z81" w:id="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15</w:t>
      </w:r>
      <w:r>
        <w:rPr>
          <w:rFonts w:ascii="Times New Roman"/>
          <w:b w:val="false"/>
          <w:i w:val="false"/>
          <w:color w:val="000000"/>
          <w:sz w:val="28"/>
        </w:rPr>
        <w:t>:</w:t>
      </w:r>
    </w:p>
    <w:bookmarkEnd w:id="69"/>
    <w:bookmarkStart w:name="z82"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0"/>
    <w:bookmarkStart w:name="z83" w:id="7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1"/>
    <w:bookmarkStart w:name="z84" w:id="72"/>
    <w:p>
      <w:pPr>
        <w:spacing w:after="0"/>
        <w:ind w:left="0"/>
        <w:jc w:val="both"/>
      </w:pPr>
      <w:r>
        <w:rPr>
          <w:rFonts w:ascii="Times New Roman"/>
          <w:b w:val="false"/>
          <w:i w:val="false"/>
          <w:color w:val="000000"/>
          <w:sz w:val="28"/>
        </w:rPr>
        <w:t>
      "1. Заявитель представляет в орган по аккредитации следующие документы на бумажном носителе либо в электронной форме посредством информационной системы технического регулирования:";</w:t>
      </w:r>
    </w:p>
    <w:bookmarkEnd w:id="72"/>
    <w:bookmarkStart w:name="z85" w:id="73"/>
    <w:p>
      <w:pPr>
        <w:spacing w:after="0"/>
        <w:ind w:left="0"/>
        <w:jc w:val="both"/>
      </w:pPr>
      <w:r>
        <w:rPr>
          <w:rFonts w:ascii="Times New Roman"/>
          <w:b w:val="false"/>
          <w:i w:val="false"/>
          <w:color w:val="000000"/>
          <w:sz w:val="28"/>
        </w:rPr>
        <w:t>
      часть третью изложить в следующей редакции:</w:t>
      </w:r>
    </w:p>
    <w:bookmarkEnd w:id="73"/>
    <w:bookmarkStart w:name="z86" w:id="74"/>
    <w:p>
      <w:pPr>
        <w:spacing w:after="0"/>
        <w:ind w:left="0"/>
        <w:jc w:val="both"/>
      </w:pPr>
      <w:r>
        <w:rPr>
          <w:rFonts w:ascii="Times New Roman"/>
          <w:b w:val="false"/>
          <w:i w:val="false"/>
          <w:color w:val="000000"/>
          <w:sz w:val="28"/>
        </w:rPr>
        <w:t>
      "Все документы на бумажном носителе представляются в двух экземплярах, за исключением заявки на аккредитацию.";</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 либо направляет в электронной форме посредством информационной системы технического регулирования";</w:t>
      </w:r>
    </w:p>
    <w:bookmarkStart w:name="z88"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18 после слова "письменному" дополнить словами "либо направленному в электронной форме посредством информационной системы технического регулирования";</w:t>
      </w:r>
    </w:p>
    <w:bookmarkEnd w:id="75"/>
    <w:bookmarkStart w:name="z89" w:id="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19:</w:t>
      </w:r>
    </w:p>
    <w:bookmarkEnd w:id="76"/>
    <w:bookmarkStart w:name="z90" w:id="77"/>
    <w:p>
      <w:pPr>
        <w:spacing w:after="0"/>
        <w:ind w:left="0"/>
        <w:jc w:val="both"/>
      </w:pPr>
      <w:r>
        <w:rPr>
          <w:rFonts w:ascii="Times New Roman"/>
          <w:b w:val="false"/>
          <w:i w:val="false"/>
          <w:color w:val="000000"/>
          <w:sz w:val="28"/>
        </w:rPr>
        <w:t>
      в части первой слова "в письменном виде мотивированный отказ" заменить словами "мотивированный отказ в электронной форме посредством информационной системы технического регулирования либо на бумажном носителе";</w:t>
      </w:r>
    </w:p>
    <w:bookmarkEnd w:id="77"/>
    <w:bookmarkStart w:name="z91" w:id="78"/>
    <w:p>
      <w:pPr>
        <w:spacing w:after="0"/>
        <w:ind w:left="0"/>
        <w:jc w:val="both"/>
      </w:pPr>
      <w:r>
        <w:rPr>
          <w:rFonts w:ascii="Times New Roman"/>
          <w:b w:val="false"/>
          <w:i w:val="false"/>
          <w:color w:val="000000"/>
          <w:sz w:val="28"/>
        </w:rPr>
        <w:t>
      в части второй слова "по почте либо вручается его представителю нарочно под роспись" заменить словами "в электронной форме посредством информационной системы технического регулирования или по почте либо вручается его представителю нарочно под роспись";</w:t>
      </w:r>
    </w:p>
    <w:bookmarkEnd w:id="78"/>
    <w:bookmarkStart w:name="z92" w:id="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статьи 21 после слова "выдается" дополнить словами "в электронной форме посредством информационной системы технического регулирования либо на бумажном носителе";</w:t>
      </w:r>
    </w:p>
    <w:bookmarkEnd w:id="79"/>
    <w:bookmarkStart w:name="z93" w:id="80"/>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22 слова "в письменном виде" заменить словами "в электронной форме посредством информационной системы технического регулирования либо на бумажном носителе";</w:t>
      </w:r>
    </w:p>
    <w:bookmarkEnd w:id="80"/>
    <w:bookmarkStart w:name="z94" w:id="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81"/>
    <w:bookmarkStart w:name="z95" w:id="82"/>
    <w:p>
      <w:pPr>
        <w:spacing w:after="0"/>
        <w:ind w:left="0"/>
        <w:jc w:val="both"/>
      </w:pPr>
      <w:r>
        <w:rPr>
          <w:rFonts w:ascii="Times New Roman"/>
          <w:b w:val="false"/>
          <w:i w:val="false"/>
          <w:color w:val="000000"/>
          <w:sz w:val="28"/>
        </w:rPr>
        <w:t>
      "2. При актуализации субъект аккредитации подает в орган по аккредитации заявку с обоснованием причин актуализации и документы, в которые были внесены изменения, в электронной форме посредством информационной системы технического регулирования либо на бумажном носителе. При направлении заявки на актуализацию на бумажном носителе документы, в которые были внесены изменения, представляются в двух экземплярах.";</w:t>
      </w:r>
    </w:p>
    <w:bookmarkEnd w:id="82"/>
    <w:bookmarkStart w:name="z96" w:id="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26</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98" w:id="84"/>
    <w:p>
      <w:pPr>
        <w:spacing w:after="0"/>
        <w:ind w:left="0"/>
        <w:jc w:val="both"/>
      </w:pPr>
      <w:r>
        <w:rPr>
          <w:rFonts w:ascii="Times New Roman"/>
          <w:b w:val="false"/>
          <w:i w:val="false"/>
          <w:color w:val="000000"/>
          <w:sz w:val="28"/>
        </w:rPr>
        <w:t>
      "1) наличия заявления субъекта аккредитации, направленного в электронной форме посредством информационной системы технического регулирования либо на бумажном носителе;";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100" w:id="85"/>
    <w:p>
      <w:pPr>
        <w:spacing w:after="0"/>
        <w:ind w:left="0"/>
        <w:jc w:val="both"/>
      </w:pPr>
      <w:r>
        <w:rPr>
          <w:rFonts w:ascii="Times New Roman"/>
          <w:b w:val="false"/>
          <w:i w:val="false"/>
          <w:color w:val="000000"/>
          <w:sz w:val="28"/>
        </w:rPr>
        <w:t>
      "1) наличие заявления субъекта аккредитации, направленного в электронной форме посредством информационной системы технического регулирования либо на бумажном носителе;".</w:t>
      </w:r>
    </w:p>
    <w:bookmarkEnd w:id="85"/>
    <w:bookmarkStart w:name="z101" w:id="8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w:t>
      </w:r>
    </w:p>
    <w:bookmarkEnd w:id="86"/>
    <w:bookmarkStart w:name="z102" w:id="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19 исключить.</w:t>
      </w:r>
    </w:p>
    <w:bookmarkEnd w:id="87"/>
    <w:bookmarkStart w:name="z103" w:id="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88"/>
    <w:bookmarkStart w:name="z104"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22:</w:t>
      </w:r>
    </w:p>
    <w:bookmarkEnd w:id="89"/>
    <w:bookmarkStart w:name="z105"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bookmarkEnd w:id="90"/>
    <w:bookmarkStart w:name="z106"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bookmarkEnd w:id="91"/>
    <w:bookmarkStart w:name="z107" w:id="9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статьи 15 после слова "товаров" дополнить словами "(за исключением бункеровки судов, стоящих на внешнем рейде портов, с предварительным уведомлением Пограничной службы Комитета национальной безопасности Республики Казахстан)".</w:t>
      </w:r>
    </w:p>
    <w:bookmarkStart w:name="z109" w:id="9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93"/>
    <w:bookmarkStart w:name="z110" w:id="94"/>
    <w:p>
      <w:pPr>
        <w:spacing w:after="0"/>
        <w:ind w:left="0"/>
        <w:jc w:val="both"/>
      </w:pPr>
      <w:r>
        <w:rPr>
          <w:rFonts w:ascii="Times New Roman"/>
          <w:b w:val="false"/>
          <w:i w:val="false"/>
          <w:color w:val="000000"/>
          <w:sz w:val="28"/>
        </w:rPr>
        <w:t xml:space="preserve">
      1) подпункты 1-1) и 4-2) </w:t>
      </w:r>
      <w:r>
        <w:rPr>
          <w:rFonts w:ascii="Times New Roman"/>
          <w:b w:val="false"/>
          <w:i w:val="false"/>
          <w:color w:val="000000"/>
          <w:sz w:val="28"/>
        </w:rPr>
        <w:t>статьи 1</w:t>
      </w:r>
      <w:r>
        <w:rPr>
          <w:rFonts w:ascii="Times New Roman"/>
          <w:b w:val="false"/>
          <w:i w:val="false"/>
          <w:color w:val="000000"/>
          <w:sz w:val="28"/>
        </w:rPr>
        <w:t xml:space="preserve"> исключить;</w:t>
      </w:r>
    </w:p>
    <w:bookmarkEnd w:id="94"/>
    <w:bookmarkStart w:name="z111" w:id="95"/>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1-1</w:t>
      </w:r>
      <w:r>
        <w:rPr>
          <w:rFonts w:ascii="Times New Roman"/>
          <w:b w:val="false"/>
          <w:i w:val="false"/>
          <w:color w:val="000000"/>
          <w:sz w:val="28"/>
        </w:rPr>
        <w:t xml:space="preserve"> статьи 11 слова "отечественных товаров и услуг" заменить словами "товаров и услуг казахстанского происхождения";</w:t>
      </w:r>
    </w:p>
    <w:bookmarkEnd w:id="95"/>
    <w:bookmarkStart w:name="z112" w:id="96"/>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1</w:t>
      </w:r>
      <w:r>
        <w:rPr>
          <w:rFonts w:ascii="Times New Roman"/>
          <w:b w:val="false"/>
          <w:i w:val="false"/>
          <w:color w:val="000000"/>
          <w:sz w:val="28"/>
        </w:rPr>
        <w:t xml:space="preserve"> статьи 12 исключить;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14</w:t>
      </w:r>
      <w:r>
        <w:rPr>
          <w:rFonts w:ascii="Times New Roman"/>
          <w:b w:val="false"/>
          <w:i w:val="false"/>
          <w:color w:val="000000"/>
          <w:sz w:val="28"/>
        </w:rPr>
        <w:t xml:space="preserve">: </w:t>
      </w:r>
    </w:p>
    <w:bookmarkStart w:name="z114" w:id="97"/>
    <w:p>
      <w:pPr>
        <w:spacing w:after="0"/>
        <w:ind w:left="0"/>
        <w:jc w:val="both"/>
      </w:pPr>
      <w:r>
        <w:rPr>
          <w:rFonts w:ascii="Times New Roman"/>
          <w:b w:val="false"/>
          <w:i w:val="false"/>
          <w:color w:val="000000"/>
          <w:sz w:val="28"/>
        </w:rPr>
        <w:t>
      подпункт 10) изложить в следующей редакции:</w:t>
      </w:r>
    </w:p>
    <w:bookmarkEnd w:id="97"/>
    <w:bookmarkStart w:name="z115" w:id="98"/>
    <w:p>
      <w:pPr>
        <w:spacing w:after="0"/>
        <w:ind w:left="0"/>
        <w:jc w:val="both"/>
      </w:pPr>
      <w:r>
        <w:rPr>
          <w:rFonts w:ascii="Times New Roman"/>
          <w:b w:val="false"/>
          <w:i w:val="false"/>
          <w:color w:val="000000"/>
          <w:sz w:val="28"/>
        </w:rPr>
        <w:t>
      "10) ежеквартально предоставляет в уполномоченный орган в области регулирования торговой деятельности информацию по выданным сертификатам о происхождении товара;";</w:t>
      </w:r>
    </w:p>
    <w:bookmarkEnd w:id="98"/>
    <w:bookmarkStart w:name="z116" w:id="99"/>
    <w:p>
      <w:pPr>
        <w:spacing w:after="0"/>
        <w:ind w:left="0"/>
        <w:jc w:val="both"/>
      </w:pPr>
      <w:r>
        <w:rPr>
          <w:rFonts w:ascii="Times New Roman"/>
          <w:b w:val="false"/>
          <w:i w:val="false"/>
          <w:color w:val="000000"/>
          <w:sz w:val="28"/>
        </w:rPr>
        <w:t>
      подпункт 15) исключить;</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подпункт 13) </w:t>
      </w:r>
      <w:r>
        <w:rPr>
          <w:rFonts w:ascii="Times New Roman"/>
          <w:b w:val="false"/>
          <w:i w:val="false"/>
          <w:color w:val="000000"/>
          <w:sz w:val="28"/>
        </w:rPr>
        <w:t>пункта 4</w:t>
      </w:r>
      <w:r>
        <w:rPr>
          <w:rFonts w:ascii="Times New Roman"/>
          <w:b w:val="false"/>
          <w:i w:val="false"/>
          <w:color w:val="000000"/>
          <w:sz w:val="28"/>
        </w:rPr>
        <w:t xml:space="preserve"> статьи 21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строку 357-1 </w:t>
      </w:r>
      <w:r>
        <w:rPr>
          <w:rFonts w:ascii="Times New Roman"/>
          <w:b w:val="false"/>
          <w:i w:val="false"/>
          <w:color w:val="000000"/>
          <w:sz w:val="28"/>
        </w:rPr>
        <w:t>приложения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4 слова "отечественных товаров (работ, услуг)" заменить словами "товаров, работ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стандартизации":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статьи 9 дополнить словами ", а также порядка внесения изменений и дополнений в общий классификатор товаров, работ и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1-1)</w:t>
      </w:r>
      <w:r>
        <w:rPr>
          <w:rFonts w:ascii="Times New Roman"/>
          <w:b w:val="false"/>
          <w:i w:val="false"/>
          <w:color w:val="000000"/>
          <w:sz w:val="28"/>
        </w:rPr>
        <w:t xml:space="preserve"> внесено изменение на казахском языке, текст на русском языке не изменяется;</w:t>
      </w:r>
    </w:p>
    <w:bookmarkStart w:name="z126" w:id="100"/>
    <w:p>
      <w:pPr>
        <w:spacing w:after="0"/>
        <w:ind w:left="0"/>
        <w:jc w:val="both"/>
      </w:pPr>
      <w:r>
        <w:rPr>
          <w:rFonts w:ascii="Times New Roman"/>
          <w:b w:val="false"/>
          <w:i w:val="false"/>
          <w:color w:val="000000"/>
          <w:sz w:val="28"/>
        </w:rPr>
        <w:t>
      дополнить подпунктом 7-1) следующего содержания:</w:t>
      </w:r>
    </w:p>
    <w:bookmarkEnd w:id="100"/>
    <w:bookmarkStart w:name="z127" w:id="101"/>
    <w:p>
      <w:pPr>
        <w:spacing w:after="0"/>
        <w:ind w:left="0"/>
        <w:jc w:val="both"/>
      </w:pPr>
      <w:r>
        <w:rPr>
          <w:rFonts w:ascii="Times New Roman"/>
          <w:b w:val="false"/>
          <w:i w:val="false"/>
          <w:color w:val="000000"/>
          <w:sz w:val="28"/>
        </w:rPr>
        <w:t>
      "7-1) организацию работ по внесению изменений и дополнений в общий классификатор товаров, работ и услуг;";</w:t>
      </w:r>
    </w:p>
    <w:bookmarkEnd w:id="101"/>
    <w:bookmarkStart w:name="z128" w:id="102"/>
    <w:p>
      <w:pPr>
        <w:spacing w:after="0"/>
        <w:ind w:left="0"/>
        <w:jc w:val="both"/>
      </w:pPr>
      <w:r>
        <w:rPr>
          <w:rFonts w:ascii="Times New Roman"/>
          <w:b w:val="false"/>
          <w:i w:val="false"/>
          <w:color w:val="000000"/>
          <w:sz w:val="28"/>
        </w:rPr>
        <w:t xml:space="preserve">
      3) дополнить статьей 18-1 следующего содержания: </w:t>
      </w:r>
    </w:p>
    <w:bookmarkEnd w:id="102"/>
    <w:bookmarkStart w:name="z129" w:id="103"/>
    <w:p>
      <w:pPr>
        <w:spacing w:after="0"/>
        <w:ind w:left="0"/>
        <w:jc w:val="both"/>
      </w:pPr>
      <w:r>
        <w:rPr>
          <w:rFonts w:ascii="Times New Roman"/>
          <w:b w:val="false"/>
          <w:i w:val="false"/>
          <w:color w:val="000000"/>
          <w:sz w:val="28"/>
        </w:rPr>
        <w:t>
      "Статья 18-1. Общий классификатор товаров, работ и услуг</w:t>
      </w:r>
    </w:p>
    <w:bookmarkEnd w:id="103"/>
    <w:bookmarkStart w:name="z130" w:id="104"/>
    <w:p>
      <w:pPr>
        <w:spacing w:after="0"/>
        <w:ind w:left="0"/>
        <w:jc w:val="both"/>
      </w:pPr>
      <w:r>
        <w:rPr>
          <w:rFonts w:ascii="Times New Roman"/>
          <w:b w:val="false"/>
          <w:i w:val="false"/>
          <w:color w:val="000000"/>
          <w:sz w:val="28"/>
        </w:rPr>
        <w:t>
      1. Общим классификатором товаров, работ и услуг признается национальный классификатор технико-экономической информации.</w:t>
      </w:r>
    </w:p>
    <w:bookmarkEnd w:id="104"/>
    <w:bookmarkStart w:name="z131" w:id="105"/>
    <w:p>
      <w:pPr>
        <w:spacing w:after="0"/>
        <w:ind w:left="0"/>
        <w:jc w:val="both"/>
      </w:pPr>
      <w:r>
        <w:rPr>
          <w:rFonts w:ascii="Times New Roman"/>
          <w:b w:val="false"/>
          <w:i w:val="false"/>
          <w:color w:val="000000"/>
          <w:sz w:val="28"/>
        </w:rPr>
        <w:t>
      2. Общий классификатор товаров, работ и услуг обеспечивает единую систему унификации в классификации товаров, работ и услуг путем систематизации свода кодов и наименований классификационных групп объектов технико-экономической информации.</w:t>
      </w:r>
    </w:p>
    <w:bookmarkEnd w:id="105"/>
    <w:bookmarkStart w:name="z132" w:id="106"/>
    <w:p>
      <w:pPr>
        <w:spacing w:after="0"/>
        <w:ind w:left="0"/>
        <w:jc w:val="both"/>
      </w:pPr>
      <w:r>
        <w:rPr>
          <w:rFonts w:ascii="Times New Roman"/>
          <w:b w:val="false"/>
          <w:i w:val="false"/>
          <w:color w:val="000000"/>
          <w:sz w:val="28"/>
        </w:rPr>
        <w:t>
      3. Общий классификатор товаров, работ и услуг распространяется на все виды товаров, работ и услуг.</w:t>
      </w:r>
    </w:p>
    <w:bookmarkEnd w:id="106"/>
    <w:bookmarkStart w:name="z133" w:id="107"/>
    <w:p>
      <w:pPr>
        <w:spacing w:after="0"/>
        <w:ind w:left="0"/>
        <w:jc w:val="both"/>
      </w:pPr>
      <w:r>
        <w:rPr>
          <w:rFonts w:ascii="Times New Roman"/>
          <w:b w:val="false"/>
          <w:i w:val="false"/>
          <w:color w:val="000000"/>
          <w:sz w:val="28"/>
        </w:rPr>
        <w:t>
      4. Общий классификатор товаров, работ и услуг используется государственными органами, физическими и юридическими лицами, осуществляющими свою деятельность на территории Республики Казахстан и участвующими в работах по классификации и кодированию технико-экономической информации и (или) использующими их в своей деятельности.";</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24 дополнить частью третьей следующего содержания:</w:t>
      </w:r>
    </w:p>
    <w:bookmarkStart w:name="z135" w:id="108"/>
    <w:p>
      <w:pPr>
        <w:spacing w:after="0"/>
        <w:ind w:left="0"/>
        <w:jc w:val="both"/>
      </w:pPr>
      <w:r>
        <w:rPr>
          <w:rFonts w:ascii="Times New Roman"/>
          <w:b w:val="false"/>
          <w:i w:val="false"/>
          <w:color w:val="000000"/>
          <w:sz w:val="28"/>
        </w:rPr>
        <w:t>
      "Публичное обсуждение проектов изменений и дополнений в общий классификатор товаров, работ и услуг осуществляется на интернет-ресурсе национального органа по стандартизации в течение пяти рабочих дней.".</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w:t>
      </w:r>
      <w:r>
        <w:rPr>
          <w:rFonts w:ascii="Times New Roman"/>
          <w:b w:val="false"/>
          <w:i w:val="false"/>
          <w:color w:val="000000"/>
          <w:sz w:val="28"/>
        </w:rPr>
        <w:t xml:space="preserve"> слова "отечественным производителям товаров, а также отечественным поставщикам" заменить словами "казахстанским товаропроизводителям, производителям".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13)</w:t>
      </w:r>
      <w:r>
        <w:rPr>
          <w:rFonts w:ascii="Times New Roman"/>
          <w:b w:val="false"/>
          <w:i w:val="false"/>
          <w:color w:val="000000"/>
          <w:sz w:val="28"/>
        </w:rPr>
        <w:t xml:space="preserve"> статьи 1 слова ", определению страны происхождения товара, статуса товара Евразийского экономического союза или иностранного товара"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40: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2021 года "О закупках отдельных субъектов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3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Закупки отдельных субъектов квазигосударственного сектора осуществляются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промышленной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6)</w:t>
      </w:r>
      <w:r>
        <w:rPr>
          <w:rFonts w:ascii="Times New Roman"/>
          <w:b w:val="false"/>
          <w:i w:val="false"/>
          <w:color w:val="000000"/>
          <w:sz w:val="28"/>
        </w:rPr>
        <w:t xml:space="preserve"> статьи 4 слова "отечественным производителям товаров, а также отечественным поставщикам" заменить словами "казахстанским товаропроизводителям, производителям".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Start w:name="z149" w:id="109"/>
    <w:p>
      <w:pPr>
        <w:spacing w:after="0"/>
        <w:ind w:left="0"/>
        <w:jc w:val="both"/>
      </w:pPr>
      <w:r>
        <w:rPr>
          <w:rFonts w:ascii="Times New Roman"/>
          <w:b w:val="false"/>
          <w:i w:val="false"/>
          <w:color w:val="000000"/>
          <w:sz w:val="28"/>
        </w:rPr>
        <w:t>
      дополнить подпунктом 6-1) следующего содержания:</w:t>
      </w:r>
    </w:p>
    <w:bookmarkEnd w:id="109"/>
    <w:bookmarkStart w:name="z150" w:id="110"/>
    <w:p>
      <w:pPr>
        <w:spacing w:after="0"/>
        <w:ind w:left="0"/>
        <w:jc w:val="both"/>
      </w:pPr>
      <w:r>
        <w:rPr>
          <w:rFonts w:ascii="Times New Roman"/>
          <w:b w:val="false"/>
          <w:i w:val="false"/>
          <w:color w:val="000000"/>
          <w:sz w:val="28"/>
        </w:rPr>
        <w:t>
      "6-1) отдельные субъекты квазигосударственного сектора –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52" w:id="111"/>
    <w:p>
      <w:pPr>
        <w:spacing w:after="0"/>
        <w:ind w:left="0"/>
        <w:jc w:val="both"/>
      </w:pPr>
      <w:r>
        <w:rPr>
          <w:rFonts w:ascii="Times New Roman"/>
          <w:b w:val="false"/>
          <w:i w:val="false"/>
          <w:color w:val="000000"/>
          <w:sz w:val="28"/>
        </w:rPr>
        <w:t>
      "7) товар казахстанского происхождения – товар, полностью произведенный в Республике Казахстан, или переработанный товар, соответствующий условиям производства, при производстве которого выполняется минимальный порог производственных и технологических операций, сведения о котором содержатся в реестре казахстанских товаропроизводителей;";</w:t>
      </w:r>
    </w:p>
    <w:bookmarkEnd w:id="111"/>
    <w:bookmarkStart w:name="z153" w:id="112"/>
    <w:p>
      <w:pPr>
        <w:spacing w:after="0"/>
        <w:ind w:left="0"/>
        <w:jc w:val="both"/>
      </w:pPr>
      <w:r>
        <w:rPr>
          <w:rFonts w:ascii="Times New Roman"/>
          <w:b w:val="false"/>
          <w:i w:val="false"/>
          <w:color w:val="000000"/>
          <w:sz w:val="28"/>
        </w:rPr>
        <w:t>
      дополнить подпунктами 7-1) и 7-2) следующего содержания:</w:t>
      </w:r>
    </w:p>
    <w:bookmarkEnd w:id="112"/>
    <w:bookmarkStart w:name="z154" w:id="113"/>
    <w:p>
      <w:pPr>
        <w:spacing w:after="0"/>
        <w:ind w:left="0"/>
        <w:jc w:val="both"/>
      </w:pPr>
      <w:r>
        <w:rPr>
          <w:rFonts w:ascii="Times New Roman"/>
          <w:b w:val="false"/>
          <w:i w:val="false"/>
          <w:color w:val="000000"/>
          <w:sz w:val="28"/>
        </w:rPr>
        <w:t>
      "7-1) казахстанский товаропроизводитель – субъект предпринимательства, являющийся резидентом Республики Казахстан, включенный в реестр казахстанских товаропроизводителей;</w:t>
      </w:r>
    </w:p>
    <w:bookmarkEnd w:id="113"/>
    <w:bookmarkStart w:name="z155" w:id="114"/>
    <w:p>
      <w:pPr>
        <w:spacing w:after="0"/>
        <w:ind w:left="0"/>
        <w:jc w:val="both"/>
      </w:pPr>
      <w:r>
        <w:rPr>
          <w:rFonts w:ascii="Times New Roman"/>
          <w:b w:val="false"/>
          <w:i w:val="false"/>
          <w:color w:val="000000"/>
          <w:sz w:val="28"/>
        </w:rPr>
        <w:t>
      7-2) встречные обязательства – взаимные обязательства субъекта промышленно-инновационной деятельности и государства, принимаемые при предоставлении мер государственного стимулирования промышленности в соответствии с настоящим Законом;";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слова "отечественных товаров, работ и услуг" заменить словами "товаров, работ и услуг казахстанского происхождения";</w:t>
      </w:r>
    </w:p>
    <w:bookmarkStart w:name="z157" w:id="115"/>
    <w:p>
      <w:pPr>
        <w:spacing w:after="0"/>
        <w:ind w:left="0"/>
        <w:jc w:val="both"/>
      </w:pPr>
      <w:r>
        <w:rPr>
          <w:rFonts w:ascii="Times New Roman"/>
          <w:b w:val="false"/>
          <w:i w:val="false"/>
          <w:color w:val="000000"/>
          <w:sz w:val="28"/>
        </w:rPr>
        <w:t>
      дополнить подпунктами 23-1) и 25) следующего содержания:</w:t>
      </w:r>
    </w:p>
    <w:bookmarkEnd w:id="115"/>
    <w:bookmarkStart w:name="z158" w:id="116"/>
    <w:p>
      <w:pPr>
        <w:spacing w:after="0"/>
        <w:ind w:left="0"/>
        <w:jc w:val="both"/>
      </w:pPr>
      <w:r>
        <w:rPr>
          <w:rFonts w:ascii="Times New Roman"/>
          <w:b w:val="false"/>
          <w:i w:val="false"/>
          <w:color w:val="000000"/>
          <w:sz w:val="28"/>
        </w:rPr>
        <w:t>
      "23-1) цифровая верификация – автоматический процесс оценки заявителя, осуществляемый посредством объекта информационно-коммуникационной инфраструктуры "электронного правительства";";</w:t>
      </w:r>
    </w:p>
    <w:bookmarkEnd w:id="116"/>
    <w:bookmarkStart w:name="z159" w:id="117"/>
    <w:p>
      <w:pPr>
        <w:spacing w:after="0"/>
        <w:ind w:left="0"/>
        <w:jc w:val="both"/>
      </w:pPr>
      <w:r>
        <w:rPr>
          <w:rFonts w:ascii="Times New Roman"/>
          <w:b w:val="false"/>
          <w:i w:val="false"/>
          <w:color w:val="000000"/>
          <w:sz w:val="28"/>
        </w:rPr>
        <w:t>
      "25) крупные заказчики – недропользователи, обладающие правом на добычу твердых полезных ископаемых, за исключением общераспространенных полезных ископаемых; отдельные субъекты квазигосударственного сектора; субъекты естественных монополий, за исключением субъектов естественной монополии малой мощности; системообразующие предприятия.";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3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3-1) следующего содержания:</w:t>
      </w:r>
    </w:p>
    <w:bookmarkStart w:name="z162" w:id="118"/>
    <w:p>
      <w:pPr>
        <w:spacing w:after="0"/>
        <w:ind w:left="0"/>
        <w:jc w:val="both"/>
      </w:pPr>
      <w:r>
        <w:rPr>
          <w:rFonts w:ascii="Times New Roman"/>
          <w:b w:val="false"/>
          <w:i w:val="false"/>
          <w:color w:val="000000"/>
          <w:sz w:val="28"/>
        </w:rPr>
        <w:t>
      "3-1) утверждает правила разработки, согласования, утверждения, реализации и мониторинга программ развития внутристрановой ценности и их типовой формы;";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"отечественных обработанных товаров, работ и услуг" заменить словами "обработанных товаров, работ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исключить; </w:t>
      </w:r>
    </w:p>
    <w:bookmarkStart w:name="z167" w:id="119"/>
    <w:p>
      <w:pPr>
        <w:spacing w:after="0"/>
        <w:ind w:left="0"/>
        <w:jc w:val="both"/>
      </w:pPr>
      <w:r>
        <w:rPr>
          <w:rFonts w:ascii="Times New Roman"/>
          <w:b w:val="false"/>
          <w:i w:val="false"/>
          <w:color w:val="000000"/>
          <w:sz w:val="28"/>
        </w:rPr>
        <w:t>
      дополнить подпунктами 41-1) и 41-2) следующего содержания:</w:t>
      </w:r>
    </w:p>
    <w:bookmarkEnd w:id="119"/>
    <w:bookmarkStart w:name="z168" w:id="120"/>
    <w:p>
      <w:pPr>
        <w:spacing w:after="0"/>
        <w:ind w:left="0"/>
        <w:jc w:val="both"/>
      </w:pPr>
      <w:r>
        <w:rPr>
          <w:rFonts w:ascii="Times New Roman"/>
          <w:b w:val="false"/>
          <w:i w:val="false"/>
          <w:color w:val="000000"/>
          <w:sz w:val="28"/>
        </w:rPr>
        <w:t>
      "41-1) разрабатывает и утверждает правила ведения реестра казахстанских товаропроизводителей;</w:t>
      </w:r>
    </w:p>
    <w:bookmarkEnd w:id="120"/>
    <w:bookmarkStart w:name="z169" w:id="121"/>
    <w:p>
      <w:pPr>
        <w:spacing w:after="0"/>
        <w:ind w:left="0"/>
        <w:jc w:val="both"/>
      </w:pPr>
      <w:r>
        <w:rPr>
          <w:rFonts w:ascii="Times New Roman"/>
          <w:b w:val="false"/>
          <w:i w:val="false"/>
          <w:color w:val="000000"/>
          <w:sz w:val="28"/>
        </w:rPr>
        <w:t>
      41-2) ведет реестр казахстанских товаропроизводителей;";</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слова "отечественных высокотехнологичных товаров и услуг" заменить словами "высокотехнологичных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3)</w:t>
      </w:r>
      <w:r>
        <w:rPr>
          <w:rFonts w:ascii="Times New Roman"/>
          <w:b w:val="false"/>
          <w:i w:val="false"/>
          <w:color w:val="000000"/>
          <w:sz w:val="28"/>
        </w:rPr>
        <w:t xml:space="preserve"> статьи 11 слова "организаций согласно перечню организаций, закупки товаров, работ и услуг которых подлежат мониторингу внутристрановой ценности," заменить словами "системообразующих предприятий";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5-1) следующего содержания:</w:t>
      </w:r>
    </w:p>
    <w:bookmarkStart w:name="z175" w:id="122"/>
    <w:p>
      <w:pPr>
        <w:spacing w:after="0"/>
        <w:ind w:left="0"/>
        <w:jc w:val="both"/>
      </w:pPr>
      <w:r>
        <w:rPr>
          <w:rFonts w:ascii="Times New Roman"/>
          <w:b w:val="false"/>
          <w:i w:val="false"/>
          <w:color w:val="000000"/>
          <w:sz w:val="28"/>
        </w:rPr>
        <w:t>
      "5-1) участвуют в оценке производства заявителей для включения в реестр казахстанских товаропроизводителей;";</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седьмом </w:t>
      </w:r>
      <w:r>
        <w:rPr>
          <w:rFonts w:ascii="Times New Roman"/>
          <w:b w:val="false"/>
          <w:i w:val="false"/>
          <w:color w:val="000000"/>
          <w:sz w:val="28"/>
        </w:rPr>
        <w:t>подпункта 2)</w:t>
      </w:r>
      <w:r>
        <w:rPr>
          <w:rFonts w:ascii="Times New Roman"/>
          <w:b w:val="false"/>
          <w:i w:val="false"/>
          <w:color w:val="000000"/>
          <w:sz w:val="28"/>
        </w:rPr>
        <w:t xml:space="preserve"> пункта 2 слова "отечественных товаров и услуг" заменить словами "товаров и услуг казахстанского происхождения";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"отечественных высокотехнологичных товаров и услуг" заменить словами "высокотехнологичных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15 слова "отечественных товаров, работ и услуг" заменить словами "товаров, работ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5</w:t>
      </w:r>
      <w:r>
        <w:rPr>
          <w:rFonts w:ascii="Times New Roman"/>
          <w:b w:val="false"/>
          <w:i w:val="false"/>
          <w:color w:val="000000"/>
          <w:sz w:val="28"/>
        </w:rPr>
        <w:t xml:space="preserve"> статьи 25 дополнить абзацем пятым следующего содержания:</w:t>
      </w:r>
    </w:p>
    <w:bookmarkStart w:name="z185" w:id="123"/>
    <w:p>
      <w:pPr>
        <w:spacing w:after="0"/>
        <w:ind w:left="0"/>
        <w:jc w:val="both"/>
      </w:pPr>
      <w:r>
        <w:rPr>
          <w:rFonts w:ascii="Times New Roman"/>
          <w:b w:val="false"/>
          <w:i w:val="false"/>
          <w:color w:val="000000"/>
          <w:sz w:val="28"/>
        </w:rPr>
        <w:t>
      "нахождения казахстанского товаропроизводителя в реестре казахстанских товаропроизводителей.";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подпункте 9)</w:t>
      </w:r>
      <w:r>
        <w:rPr>
          <w:rFonts w:ascii="Times New Roman"/>
          <w:b w:val="false"/>
          <w:i w:val="false"/>
          <w:color w:val="000000"/>
          <w:sz w:val="28"/>
        </w:rPr>
        <w:t xml:space="preserve"> статьи 29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37</w:t>
      </w:r>
      <w:r>
        <w:rPr>
          <w:rFonts w:ascii="Times New Roman"/>
          <w:b w:val="false"/>
          <w:i w:val="false"/>
          <w:color w:val="000000"/>
          <w:sz w:val="28"/>
        </w:rPr>
        <w:t xml:space="preserve"> слова "отечественных обработанных товаров, работ и услуг" заменить словами "обработанных товаров, работ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38</w:t>
      </w:r>
      <w:r>
        <w:rPr>
          <w:rFonts w:ascii="Times New Roman"/>
          <w:b w:val="false"/>
          <w:i w:val="false"/>
          <w:color w:val="000000"/>
          <w:sz w:val="28"/>
        </w:rPr>
        <w:t>:</w:t>
      </w:r>
    </w:p>
    <w:bookmarkStart w:name="z189" w:id="124"/>
    <w:p>
      <w:pPr>
        <w:spacing w:after="0"/>
        <w:ind w:left="0"/>
        <w:jc w:val="both"/>
      </w:pPr>
      <w:r>
        <w:rPr>
          <w:rFonts w:ascii="Times New Roman"/>
          <w:b w:val="false"/>
          <w:i w:val="false"/>
          <w:color w:val="000000"/>
          <w:sz w:val="28"/>
        </w:rPr>
        <w:t>
      в заголовке слова "отечественных товаров и услуг" заменить словами "товаров и услуг казахстанского происхождения";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"отечественных высокотехнологичных товаров и услуг" заменить словами "высокотехнологичных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"отечественных высокотехнологичных товаров и услуг" заменить словами "высокотехнологичных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197" w:id="125"/>
    <w:p>
      <w:pPr>
        <w:spacing w:after="0"/>
        <w:ind w:left="0"/>
        <w:jc w:val="both"/>
      </w:pPr>
      <w:r>
        <w:rPr>
          <w:rFonts w:ascii="Times New Roman"/>
          <w:b w:val="false"/>
          <w:i w:val="false"/>
          <w:color w:val="000000"/>
          <w:sz w:val="28"/>
        </w:rPr>
        <w:t>
      в абзаце первом слова "отечественных товаров и услуг" заменить словами "товаров и услуг казахстанского происхождения";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"отечественных" заменить словом "казахстанских";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"об отечественных производителях" заменить словами "о казахстанских товаропроизводителях, производителях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1-1) следующего содержания:</w:t>
      </w:r>
    </w:p>
    <w:bookmarkStart w:name="z204" w:id="126"/>
    <w:p>
      <w:pPr>
        <w:spacing w:after="0"/>
        <w:ind w:left="0"/>
        <w:jc w:val="both"/>
      </w:pPr>
      <w:r>
        <w:rPr>
          <w:rFonts w:ascii="Times New Roman"/>
          <w:b w:val="false"/>
          <w:i w:val="false"/>
          <w:color w:val="000000"/>
          <w:sz w:val="28"/>
        </w:rPr>
        <w:t>
      "1-1) договоров гарантированного закупа, предусматривающих долгосрочный гарантированный объем закупа товаров, произведенных на имеющихся производственных мощностях;";</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206" w:id="127"/>
    <w:p>
      <w:pPr>
        <w:spacing w:after="0"/>
        <w:ind w:left="0"/>
        <w:jc w:val="both"/>
      </w:pPr>
      <w:r>
        <w:rPr>
          <w:rFonts w:ascii="Times New Roman"/>
          <w:b w:val="false"/>
          <w:i w:val="false"/>
          <w:color w:val="000000"/>
          <w:sz w:val="28"/>
        </w:rPr>
        <w:t>
      "2. Заказчиками по договорам, направленным на развитие промышленности, являются крупные заказчики.";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47. Порядок планирования и заключения договоров, направленных на развитие промышленности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в области государственного стимулирования промышленности ежегодно в срок до 10 декабря получает от:</w:t>
      </w:r>
    </w:p>
    <w:bookmarkStart w:name="z210" w:id="128"/>
    <w:p>
      <w:pPr>
        <w:spacing w:after="0"/>
        <w:ind w:left="0"/>
        <w:jc w:val="both"/>
      </w:pPr>
      <w:r>
        <w:rPr>
          <w:rFonts w:ascii="Times New Roman"/>
          <w:b w:val="false"/>
          <w:i w:val="false"/>
          <w:color w:val="000000"/>
          <w:sz w:val="28"/>
        </w:rPr>
        <w:t>
      1) отдельных субъектов квазигосударственного сектора планы закупок (предварительный, годовой, долгосрочный), разрабатываемые и утверждаемые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недропользователей, обладающих правом на добычу твердых полезных ископаемых, за исключением общераспространенных полезных ископаемых, годовые (на один финансовый год) и среднесрочные (на пять финансовых лет) программы закупа товаров, работ и услуг, формируемые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субъектов естественных монополий перечни товаров, планируемых к закупу на предстоящий финансовый год или долгосрочный период, составляемые в соответствии с правилами осуществления деятельности субъектами естественных монополий, утверждаемыми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естественных монополиях";</w:t>
      </w:r>
    </w:p>
    <w:bookmarkStart w:name="z213" w:id="129"/>
    <w:p>
      <w:pPr>
        <w:spacing w:after="0"/>
        <w:ind w:left="0"/>
        <w:jc w:val="both"/>
      </w:pPr>
      <w:r>
        <w:rPr>
          <w:rFonts w:ascii="Times New Roman"/>
          <w:b w:val="false"/>
          <w:i w:val="false"/>
          <w:color w:val="000000"/>
          <w:sz w:val="28"/>
        </w:rPr>
        <w:t>
      4) системообразующих предприятий планы закупок товаров на предстоящий финансовый год или долгосрочный период.</w:t>
      </w:r>
    </w:p>
    <w:bookmarkEnd w:id="129"/>
    <w:bookmarkStart w:name="z214" w:id="130"/>
    <w:p>
      <w:pPr>
        <w:spacing w:after="0"/>
        <w:ind w:left="0"/>
        <w:jc w:val="both"/>
      </w:pPr>
      <w:r>
        <w:rPr>
          <w:rFonts w:ascii="Times New Roman"/>
          <w:b w:val="false"/>
          <w:i w:val="false"/>
          <w:color w:val="000000"/>
          <w:sz w:val="28"/>
        </w:rPr>
        <w:t>
      2. Планы закупок (программы, перечни товаров) крупных заказчиков, указанные в пункте 1 настоящей статьи, представляются в год, предшествующий первому году осуществления закупок.</w:t>
      </w:r>
    </w:p>
    <w:bookmarkEnd w:id="130"/>
    <w:bookmarkStart w:name="z215" w:id="131"/>
    <w:p>
      <w:pPr>
        <w:spacing w:after="0"/>
        <w:ind w:left="0"/>
        <w:jc w:val="both"/>
      </w:pPr>
      <w:r>
        <w:rPr>
          <w:rFonts w:ascii="Times New Roman"/>
          <w:b w:val="false"/>
          <w:i w:val="false"/>
          <w:color w:val="000000"/>
          <w:sz w:val="28"/>
        </w:rPr>
        <w:t>
      3. Планы закупок (программы, перечни товаров), указанные в пункте 1 настоящей статьи, предусматривают перечень товаров, планируемых к закупу, за исключением товаров, закупаемых на внутреннем рынке, или товаров иностранного происхождения, на которые распространяются гарантийные обязательства.</w:t>
      </w:r>
    </w:p>
    <w:bookmarkEnd w:id="131"/>
    <w:bookmarkStart w:name="z216" w:id="132"/>
    <w:p>
      <w:pPr>
        <w:spacing w:after="0"/>
        <w:ind w:left="0"/>
        <w:jc w:val="both"/>
      </w:pPr>
      <w:r>
        <w:rPr>
          <w:rFonts w:ascii="Times New Roman"/>
          <w:b w:val="false"/>
          <w:i w:val="false"/>
          <w:color w:val="000000"/>
          <w:sz w:val="28"/>
        </w:rPr>
        <w:t>
      4.  Уполномоченный орган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в течение тридцати календарных дней рассматривает планы закупок (программы, перечни товаров) крупных заказчиков на соответствие исключениям, указанным в пункте 3 настоящей статьи.</w:t>
      </w:r>
    </w:p>
    <w:bookmarkEnd w:id="132"/>
    <w:bookmarkStart w:name="z217" w:id="133"/>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в случае выявления несоответствий требованиям, указанным в пункте 3 настоящей статьи, направляет крупным заказчикам уведомление с указанием замечаний к планам закупок (программам, перечням товаров).</w:t>
      </w:r>
    </w:p>
    <w:bookmarkEnd w:id="133"/>
    <w:bookmarkStart w:name="z218" w:id="134"/>
    <w:p>
      <w:pPr>
        <w:spacing w:after="0"/>
        <w:ind w:left="0"/>
        <w:jc w:val="both"/>
      </w:pPr>
      <w:r>
        <w:rPr>
          <w:rFonts w:ascii="Times New Roman"/>
          <w:b w:val="false"/>
          <w:i w:val="false"/>
          <w:color w:val="000000"/>
          <w:sz w:val="28"/>
        </w:rPr>
        <w:t>
      Крупные заказчики в течение пяти рабочих дней со дня получения уведомления уполномоченного органа в области государственного стимулирования промышленности вносят изменения в свои планы закупок (программы, перечни товаров), указанные в пункте 1 настоящей статьи, и повторно направляют в уполномоченный орган в области государственного стимулирования промышленности.</w:t>
      </w:r>
    </w:p>
    <w:bookmarkEnd w:id="134"/>
    <w:bookmarkStart w:name="z219" w:id="135"/>
    <w:p>
      <w:pPr>
        <w:spacing w:after="0"/>
        <w:ind w:left="0"/>
        <w:jc w:val="both"/>
      </w:pPr>
      <w:r>
        <w:rPr>
          <w:rFonts w:ascii="Times New Roman"/>
          <w:b w:val="false"/>
          <w:i w:val="false"/>
          <w:color w:val="000000"/>
          <w:sz w:val="28"/>
        </w:rPr>
        <w:t>
      При этом срок согласования планов закупок (программ, перечней товаров) крупных заказчиков уполномоченным органом в области государственного стимулирования промышленности не должен превышать десять рабочих дней.</w:t>
      </w:r>
    </w:p>
    <w:bookmarkEnd w:id="135"/>
    <w:bookmarkStart w:name="z220" w:id="136"/>
    <w:p>
      <w:pPr>
        <w:spacing w:after="0"/>
        <w:ind w:left="0"/>
        <w:jc w:val="both"/>
      </w:pPr>
      <w:r>
        <w:rPr>
          <w:rFonts w:ascii="Times New Roman"/>
          <w:b w:val="false"/>
          <w:i w:val="false"/>
          <w:color w:val="000000"/>
          <w:sz w:val="28"/>
        </w:rPr>
        <w:t>
      5. Согласованный перечень товаров, планируемых к закупу, в срок до 1 февраля размещается в реестре товаров, работ и услуг, используемых при проведении операций по недропользованию, их производителей.</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Предприятия обрабатывающей промышленности, заинтересованные в заключении договоров, направленных на развитие промышленности, подают заявку в реестре товаров, работ и услуг, используемых при проведении операций по недропользованию, их производителей для заключения офтейк-контрактов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 и договоров гарантированного закупа в соответствии со статьей 48-1 настоящего Закона в срок не более тридцати календарных дней после опубликования перечня товаров, планируемых к закупу, в реестре товаров, работ и услуг, используемых при проведении операций по недропользованию, их производителей.</w:t>
      </w:r>
    </w:p>
    <w:bookmarkStart w:name="z222" w:id="137"/>
    <w:p>
      <w:pPr>
        <w:spacing w:after="0"/>
        <w:ind w:left="0"/>
        <w:jc w:val="both"/>
      </w:pPr>
      <w:r>
        <w:rPr>
          <w:rFonts w:ascii="Times New Roman"/>
          <w:b w:val="false"/>
          <w:i w:val="false"/>
          <w:color w:val="000000"/>
          <w:sz w:val="28"/>
        </w:rPr>
        <w:t>
      7. Крупные заказчики рассматривают заявки от предприятий обрабатывающей промышленности и заключают офтейк-контракты или договоры гарантированного закупа в срок не более тридцати календарных дней с даты окончания подачи заявок в соответствии с правилами планирования и заключения договоров, направленных на развитие промышленности, а также мониторинга их исполнения.</w:t>
      </w:r>
    </w:p>
    <w:bookmarkEnd w:id="137"/>
    <w:bookmarkStart w:name="z223" w:id="138"/>
    <w:p>
      <w:pPr>
        <w:spacing w:after="0"/>
        <w:ind w:left="0"/>
        <w:jc w:val="both"/>
      </w:pPr>
      <w:r>
        <w:rPr>
          <w:rFonts w:ascii="Times New Roman"/>
          <w:b w:val="false"/>
          <w:i w:val="false"/>
          <w:color w:val="000000"/>
          <w:sz w:val="28"/>
        </w:rPr>
        <w:t>
      8.  После заключения договоров, направленных на развитие промышленности, крупный заказчик имеет право проводить лабораторные и (или) индустриальные испытания опытно-промышленной партии товара предприятия обрабатывающей промышленности.</w:t>
      </w:r>
    </w:p>
    <w:bookmarkEnd w:id="138"/>
    <w:bookmarkStart w:name="z224" w:id="139"/>
    <w:p>
      <w:pPr>
        <w:spacing w:after="0"/>
        <w:ind w:left="0"/>
        <w:jc w:val="both"/>
      </w:pPr>
      <w:r>
        <w:rPr>
          <w:rFonts w:ascii="Times New Roman"/>
          <w:b w:val="false"/>
          <w:i w:val="false"/>
          <w:color w:val="000000"/>
          <w:sz w:val="28"/>
        </w:rPr>
        <w:t>
      Лабораторные и (или) индустриальные испытания опытно-промышленной партии товара предприятия обрабатывающей промышленности проводятся на основе технических характеристик, физических и (или) химических свойств, комплектации товара, предоставляемого крупным заказчиком до заключения договора, направленного на развитие промышленности.</w:t>
      </w:r>
    </w:p>
    <w:bookmarkEnd w:id="139"/>
    <w:bookmarkStart w:name="z225" w:id="140"/>
    <w:p>
      <w:pPr>
        <w:spacing w:after="0"/>
        <w:ind w:left="0"/>
        <w:jc w:val="both"/>
      </w:pPr>
      <w:r>
        <w:rPr>
          <w:rFonts w:ascii="Times New Roman"/>
          <w:b w:val="false"/>
          <w:i w:val="false"/>
          <w:color w:val="000000"/>
          <w:sz w:val="28"/>
        </w:rPr>
        <w:t>
      В случае получения положительных результатов лабораторных и (или) индустриальных испытаний опытно-промышленной партии товара предприятия обрабатывающей промышленности производится поставка партии данного товара. При получении отрицательных результатов лабораторных и (или) индустриальных испытаний опытно-промышленной партии товара предприятия обрабатывающей промышленности договор, направленный на развитие промышленности, считается не исполненным по вине предприятия обрабатывающей промышленности и подлежит расторжению.</w:t>
      </w:r>
    </w:p>
    <w:bookmarkEnd w:id="140"/>
    <w:bookmarkStart w:name="z226" w:id="141"/>
    <w:p>
      <w:pPr>
        <w:spacing w:after="0"/>
        <w:ind w:left="0"/>
        <w:jc w:val="both"/>
      </w:pPr>
      <w:r>
        <w:rPr>
          <w:rFonts w:ascii="Times New Roman"/>
          <w:b w:val="false"/>
          <w:i w:val="false"/>
          <w:color w:val="000000"/>
          <w:sz w:val="28"/>
        </w:rPr>
        <w:t>
      До момента поставки товара в рамках договоров, направленных на развитие промышленности, крупные заказчики могут приобретать товар в соответствии с законодательством Республики Казахстан.</w:t>
      </w:r>
    </w:p>
    <w:bookmarkEnd w:id="141"/>
    <w:bookmarkStart w:name="z227" w:id="142"/>
    <w:p>
      <w:pPr>
        <w:spacing w:after="0"/>
        <w:ind w:left="0"/>
        <w:jc w:val="both"/>
      </w:pPr>
      <w:r>
        <w:rPr>
          <w:rFonts w:ascii="Times New Roman"/>
          <w:b w:val="false"/>
          <w:i w:val="false"/>
          <w:color w:val="000000"/>
          <w:sz w:val="28"/>
        </w:rPr>
        <w:t>
      Выставление дополнительных технических характеристик, физических и (или) химических свойств, требований к комплектации товара после подписания договора, направленного на развитие промышленности, запрещается.";</w:t>
      </w:r>
    </w:p>
    <w:bookmarkEnd w:id="142"/>
    <w:bookmarkStart w:name="z228" w:id="143"/>
    <w:p>
      <w:pPr>
        <w:spacing w:after="0"/>
        <w:ind w:left="0"/>
        <w:jc w:val="both"/>
      </w:pPr>
      <w:r>
        <w:rPr>
          <w:rFonts w:ascii="Times New Roman"/>
          <w:b w:val="false"/>
          <w:i w:val="false"/>
          <w:color w:val="000000"/>
          <w:sz w:val="28"/>
        </w:rPr>
        <w:t>
      17) дополнить статьями 47-1, 48-1, 51-1, 51-2, 51-3, 51-4, 51-5, 51-6 и 51-7 следующего содержания:</w:t>
      </w:r>
    </w:p>
    <w:bookmarkEnd w:id="143"/>
    <w:bookmarkStart w:name="z229" w:id="144"/>
    <w:p>
      <w:pPr>
        <w:spacing w:after="0"/>
        <w:ind w:left="0"/>
        <w:jc w:val="both"/>
      </w:pPr>
      <w:r>
        <w:rPr>
          <w:rFonts w:ascii="Times New Roman"/>
          <w:b w:val="false"/>
          <w:i w:val="false"/>
          <w:color w:val="000000"/>
          <w:sz w:val="28"/>
        </w:rPr>
        <w:t>
      "Статья 47-1. Закупки системообразующих предприятий</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Системообразующими предприятиями являются предприятия обрабатывающей промышленности, объем производства которых составляет более трех процентов от совокупного объема производства соответствующей области, города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системообразующих предприятий утверждается уполномоченным органом в области государственного стимулирования промышленности.</w:t>
      </w:r>
    </w:p>
    <w:bookmarkStart w:name="z232" w:id="145"/>
    <w:p>
      <w:pPr>
        <w:spacing w:after="0"/>
        <w:ind w:left="0"/>
        <w:jc w:val="both"/>
      </w:pPr>
      <w:r>
        <w:rPr>
          <w:rFonts w:ascii="Times New Roman"/>
          <w:b w:val="false"/>
          <w:i w:val="false"/>
          <w:color w:val="000000"/>
          <w:sz w:val="28"/>
        </w:rPr>
        <w:t>
      3. Закупки товаров системообразующих предприятий подлежат мониторингу внутристрановой ценности уполномоченным органом в области государственного стимулирования промышленности.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Закупки товаров системообразующими предприятиями осуществляются в соответствии с планами закупок товаров на предстоящий финансовый год или долгосрочный период при условии соблюдения требований, определенных в </w:t>
      </w:r>
      <w:r>
        <w:rPr>
          <w:rFonts w:ascii="Times New Roman"/>
          <w:b w:val="false"/>
          <w:i w:val="false"/>
          <w:color w:val="000000"/>
          <w:sz w:val="28"/>
        </w:rPr>
        <w:t>статьях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48-1 и </w:t>
      </w:r>
      <w:r>
        <w:rPr>
          <w:rFonts w:ascii="Times New Roman"/>
          <w:b w:val="false"/>
          <w:i w:val="false"/>
          <w:color w:val="000000"/>
          <w:sz w:val="28"/>
        </w:rPr>
        <w:t>49</w:t>
      </w:r>
      <w:r>
        <w:rPr>
          <w:rFonts w:ascii="Times New Roman"/>
          <w:b w:val="false"/>
          <w:i w:val="false"/>
          <w:color w:val="000000"/>
          <w:sz w:val="28"/>
        </w:rPr>
        <w:t xml:space="preserve"> настоящего Закона.";</w:t>
      </w:r>
    </w:p>
    <w:bookmarkStart w:name="z234" w:id="146"/>
    <w:p>
      <w:pPr>
        <w:spacing w:after="0"/>
        <w:ind w:left="0"/>
        <w:jc w:val="both"/>
      </w:pPr>
      <w:r>
        <w:rPr>
          <w:rFonts w:ascii="Times New Roman"/>
          <w:b w:val="false"/>
          <w:i w:val="false"/>
          <w:color w:val="000000"/>
          <w:sz w:val="28"/>
        </w:rPr>
        <w:t>
      "Статья 48-1. Договоры гарантированного закупа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договорам гарантированного закупа предприятие обрабатывающей промышленности обязуется обеспечить поставку гарантированного объема товаров на долгосрочной основе в соответствии с условиями заключенного договора гарантированного закупа.</w:t>
      </w:r>
    </w:p>
    <w:bookmarkStart w:name="z236" w:id="147"/>
    <w:p>
      <w:pPr>
        <w:spacing w:after="0"/>
        <w:ind w:left="0"/>
        <w:jc w:val="both"/>
      </w:pPr>
      <w:r>
        <w:rPr>
          <w:rFonts w:ascii="Times New Roman"/>
          <w:b w:val="false"/>
          <w:i w:val="false"/>
          <w:color w:val="000000"/>
          <w:sz w:val="28"/>
        </w:rPr>
        <w:t>
      Заключенные договоры гарантированного закупа могут использоваться в качестве предмета залога в финансовых организациях, в том числе в банках второго уровня и Банке Развития Казахстана.</w:t>
      </w:r>
    </w:p>
    <w:bookmarkEnd w:id="147"/>
    <w:bookmarkStart w:name="z237" w:id="148"/>
    <w:p>
      <w:pPr>
        <w:spacing w:after="0"/>
        <w:ind w:left="0"/>
        <w:jc w:val="both"/>
      </w:pPr>
      <w:r>
        <w:rPr>
          <w:rFonts w:ascii="Times New Roman"/>
          <w:b w:val="false"/>
          <w:i w:val="false"/>
          <w:color w:val="000000"/>
          <w:sz w:val="28"/>
        </w:rPr>
        <w:t>
      2. Внесение изменений в заключенный договор гарантированного закупа осуществляется по согласованию крупного заказчика и предприятия обрабатывающей промышленности.</w:t>
      </w:r>
    </w:p>
    <w:bookmarkEnd w:id="148"/>
    <w:bookmarkStart w:name="z238" w:id="149"/>
    <w:p>
      <w:pPr>
        <w:spacing w:after="0"/>
        <w:ind w:left="0"/>
        <w:jc w:val="both"/>
      </w:pPr>
      <w:r>
        <w:rPr>
          <w:rFonts w:ascii="Times New Roman"/>
          <w:b w:val="false"/>
          <w:i w:val="false"/>
          <w:color w:val="000000"/>
          <w:sz w:val="28"/>
        </w:rPr>
        <w:t>
      3. Срок действия договора гарантированного закупа определяется договором, но не может быть менее одного года. Максимальный срок действия договора гарантированного закупа не может превышать десять лет.</w:t>
      </w:r>
    </w:p>
    <w:bookmarkEnd w:id="149"/>
    <w:bookmarkStart w:name="z239" w:id="150"/>
    <w:p>
      <w:pPr>
        <w:spacing w:after="0"/>
        <w:ind w:left="0"/>
        <w:jc w:val="both"/>
      </w:pPr>
      <w:r>
        <w:rPr>
          <w:rFonts w:ascii="Times New Roman"/>
          <w:b w:val="false"/>
          <w:i w:val="false"/>
          <w:color w:val="000000"/>
          <w:sz w:val="28"/>
        </w:rPr>
        <w:t>
      4. Договор гарантированного закупа должен содержать:</w:t>
      </w:r>
    </w:p>
    <w:bookmarkEnd w:id="150"/>
    <w:bookmarkStart w:name="z240" w:id="151"/>
    <w:p>
      <w:pPr>
        <w:spacing w:after="0"/>
        <w:ind w:left="0"/>
        <w:jc w:val="both"/>
      </w:pPr>
      <w:r>
        <w:rPr>
          <w:rFonts w:ascii="Times New Roman"/>
          <w:b w:val="false"/>
          <w:i w:val="false"/>
          <w:color w:val="000000"/>
          <w:sz w:val="28"/>
        </w:rPr>
        <w:t>
      наименования товаров с указанием их подробных технических характеристик, физических и (или) химических свойств, комплектации;</w:t>
      </w:r>
    </w:p>
    <w:bookmarkEnd w:id="151"/>
    <w:bookmarkStart w:name="z241" w:id="152"/>
    <w:p>
      <w:pPr>
        <w:spacing w:after="0"/>
        <w:ind w:left="0"/>
        <w:jc w:val="both"/>
      </w:pPr>
      <w:r>
        <w:rPr>
          <w:rFonts w:ascii="Times New Roman"/>
          <w:b w:val="false"/>
          <w:i w:val="false"/>
          <w:color w:val="000000"/>
          <w:sz w:val="28"/>
        </w:rPr>
        <w:t>
      объем поставок на весь срок действия договора;</w:t>
      </w:r>
    </w:p>
    <w:bookmarkEnd w:id="152"/>
    <w:bookmarkStart w:name="z242" w:id="153"/>
    <w:p>
      <w:pPr>
        <w:spacing w:after="0"/>
        <w:ind w:left="0"/>
        <w:jc w:val="both"/>
      </w:pPr>
      <w:r>
        <w:rPr>
          <w:rFonts w:ascii="Times New Roman"/>
          <w:b w:val="false"/>
          <w:i w:val="false"/>
          <w:color w:val="000000"/>
          <w:sz w:val="28"/>
        </w:rPr>
        <w:t>
      ответственность сторон договора за неисполнение и ненадлежащее исполнение обязательств по договору;</w:t>
      </w:r>
    </w:p>
    <w:bookmarkEnd w:id="153"/>
    <w:bookmarkStart w:name="z243" w:id="154"/>
    <w:p>
      <w:pPr>
        <w:spacing w:after="0"/>
        <w:ind w:left="0"/>
        <w:jc w:val="both"/>
      </w:pPr>
      <w:r>
        <w:rPr>
          <w:rFonts w:ascii="Times New Roman"/>
          <w:b w:val="false"/>
          <w:i w:val="false"/>
          <w:color w:val="000000"/>
          <w:sz w:val="28"/>
        </w:rPr>
        <w:t>
      иные условия по согласованию сторон.";</w:t>
      </w:r>
    </w:p>
    <w:bookmarkEnd w:id="154"/>
    <w:bookmarkStart w:name="z244" w:id="155"/>
    <w:p>
      <w:pPr>
        <w:spacing w:after="0"/>
        <w:ind w:left="0"/>
        <w:jc w:val="both"/>
      </w:pPr>
      <w:r>
        <w:rPr>
          <w:rFonts w:ascii="Times New Roman"/>
          <w:b w:val="false"/>
          <w:i w:val="false"/>
          <w:color w:val="000000"/>
          <w:sz w:val="28"/>
        </w:rPr>
        <w:t>
      "Статья 51-1. Порядок формирования реестра казахстанских товаропроизводителей</w:t>
      </w:r>
    </w:p>
    <w:bookmarkEnd w:id="155"/>
    <w:bookmarkStart w:name="z245" w:id="156"/>
    <w:p>
      <w:pPr>
        <w:spacing w:after="0"/>
        <w:ind w:left="0"/>
        <w:jc w:val="both"/>
      </w:pPr>
      <w:r>
        <w:rPr>
          <w:rFonts w:ascii="Times New Roman"/>
          <w:b w:val="false"/>
          <w:i w:val="false"/>
          <w:color w:val="000000"/>
          <w:sz w:val="28"/>
        </w:rPr>
        <w:t>
      1. Формирование реестра казахстанских товаропроизводителей (далее – реестр) осуществляется в соответствии с правилами ведения реестра казахстанских товаропроизводителей и состоит из следующих этапов:</w:t>
      </w:r>
    </w:p>
    <w:bookmarkEnd w:id="156"/>
    <w:bookmarkStart w:name="z246" w:id="157"/>
    <w:p>
      <w:pPr>
        <w:spacing w:after="0"/>
        <w:ind w:left="0"/>
        <w:jc w:val="both"/>
      </w:pPr>
      <w:r>
        <w:rPr>
          <w:rFonts w:ascii="Times New Roman"/>
          <w:b w:val="false"/>
          <w:i w:val="false"/>
          <w:color w:val="000000"/>
          <w:sz w:val="28"/>
        </w:rPr>
        <w:t>
      1) подача заявки через личный кабинет пользователя на веб-портале объекта информационно-коммуникационной инфраструктуры "электронного правительства";</w:t>
      </w:r>
    </w:p>
    <w:bookmarkEnd w:id="157"/>
    <w:bookmarkStart w:name="z247" w:id="158"/>
    <w:p>
      <w:pPr>
        <w:spacing w:after="0"/>
        <w:ind w:left="0"/>
        <w:jc w:val="both"/>
      </w:pPr>
      <w:r>
        <w:rPr>
          <w:rFonts w:ascii="Times New Roman"/>
          <w:b w:val="false"/>
          <w:i w:val="false"/>
          <w:color w:val="000000"/>
          <w:sz w:val="28"/>
        </w:rPr>
        <w:t>
      2) цифровая верификация;</w:t>
      </w:r>
    </w:p>
    <w:bookmarkEnd w:id="158"/>
    <w:bookmarkStart w:name="z248" w:id="159"/>
    <w:p>
      <w:pPr>
        <w:spacing w:after="0"/>
        <w:ind w:left="0"/>
        <w:jc w:val="both"/>
      </w:pPr>
      <w:r>
        <w:rPr>
          <w:rFonts w:ascii="Times New Roman"/>
          <w:b w:val="false"/>
          <w:i w:val="false"/>
          <w:color w:val="000000"/>
          <w:sz w:val="28"/>
        </w:rPr>
        <w:t>
      3) оценка производства;</w:t>
      </w:r>
    </w:p>
    <w:bookmarkEnd w:id="159"/>
    <w:bookmarkStart w:name="z249" w:id="160"/>
    <w:p>
      <w:pPr>
        <w:spacing w:after="0"/>
        <w:ind w:left="0"/>
        <w:jc w:val="both"/>
      </w:pPr>
      <w:r>
        <w:rPr>
          <w:rFonts w:ascii="Times New Roman"/>
          <w:b w:val="false"/>
          <w:i w:val="false"/>
          <w:color w:val="000000"/>
          <w:sz w:val="28"/>
        </w:rPr>
        <w:t>
      4) принятие решения уполномоченным органом в области государственного стимулирования промышленности о включении либо невключении в реестр.</w:t>
      </w:r>
    </w:p>
    <w:bookmarkEnd w:id="160"/>
    <w:bookmarkStart w:name="z250" w:id="161"/>
    <w:p>
      <w:pPr>
        <w:spacing w:after="0"/>
        <w:ind w:left="0"/>
        <w:jc w:val="both"/>
      </w:pPr>
      <w:r>
        <w:rPr>
          <w:rFonts w:ascii="Times New Roman"/>
          <w:b w:val="false"/>
          <w:i w:val="false"/>
          <w:color w:val="000000"/>
          <w:sz w:val="28"/>
        </w:rPr>
        <w:t>
      2. При подаче заявки представляются:</w:t>
      </w:r>
    </w:p>
    <w:bookmarkEnd w:id="161"/>
    <w:bookmarkStart w:name="z251" w:id="162"/>
    <w:p>
      <w:pPr>
        <w:spacing w:after="0"/>
        <w:ind w:left="0"/>
        <w:jc w:val="both"/>
      </w:pPr>
      <w:r>
        <w:rPr>
          <w:rFonts w:ascii="Times New Roman"/>
          <w:b w:val="false"/>
          <w:i w:val="false"/>
          <w:color w:val="000000"/>
          <w:sz w:val="28"/>
        </w:rPr>
        <w:t>
      1) согласие на сбор и обработку информации в соответствии с законодательством Республики Казахстан о персональных данных и их защите;</w:t>
      </w:r>
    </w:p>
    <w:bookmarkEnd w:id="162"/>
    <w:bookmarkStart w:name="z252" w:id="163"/>
    <w:p>
      <w:pPr>
        <w:spacing w:after="0"/>
        <w:ind w:left="0"/>
        <w:jc w:val="both"/>
      </w:pPr>
      <w:r>
        <w:rPr>
          <w:rFonts w:ascii="Times New Roman"/>
          <w:b w:val="false"/>
          <w:i w:val="false"/>
          <w:color w:val="000000"/>
          <w:sz w:val="28"/>
        </w:rPr>
        <w:t>
      2) согласие на предоставление доступа к производственному объекту для оценки производства и осуществления мониторинга;</w:t>
      </w:r>
    </w:p>
    <w:bookmarkEnd w:id="163"/>
    <w:bookmarkStart w:name="z253" w:id="164"/>
    <w:p>
      <w:pPr>
        <w:spacing w:after="0"/>
        <w:ind w:left="0"/>
        <w:jc w:val="both"/>
      </w:pPr>
      <w:r>
        <w:rPr>
          <w:rFonts w:ascii="Times New Roman"/>
          <w:b w:val="false"/>
          <w:i w:val="false"/>
          <w:color w:val="000000"/>
          <w:sz w:val="28"/>
        </w:rPr>
        <w:t>
      3) согласие на принятие обязательств по установлению системы видеонаблюдения на производственном объекте, предоставление удаленного доступа уполномоченному органу в области государственного стимулирования промышленности к просмотру видеоинформации для осуществления мониторинга;</w:t>
      </w:r>
    </w:p>
    <w:bookmarkEnd w:id="164"/>
    <w:bookmarkStart w:name="z254" w:id="165"/>
    <w:p>
      <w:pPr>
        <w:spacing w:after="0"/>
        <w:ind w:left="0"/>
        <w:jc w:val="both"/>
      </w:pPr>
      <w:r>
        <w:rPr>
          <w:rFonts w:ascii="Times New Roman"/>
          <w:b w:val="false"/>
          <w:i w:val="false"/>
          <w:color w:val="000000"/>
          <w:sz w:val="28"/>
        </w:rPr>
        <w:t>
      4) сведения, подтверждающие выполнение заявленных условий производства, производственных и технологических операций, включая видеоматериал, отображающий (подтверждающий) заявленный технологический процесс производства товара.</w:t>
      </w:r>
    </w:p>
    <w:bookmarkEnd w:id="165"/>
    <w:bookmarkStart w:name="z255" w:id="166"/>
    <w:p>
      <w:pPr>
        <w:spacing w:after="0"/>
        <w:ind w:left="0"/>
        <w:jc w:val="both"/>
      </w:pPr>
      <w:r>
        <w:rPr>
          <w:rFonts w:ascii="Times New Roman"/>
          <w:b w:val="false"/>
          <w:i w:val="false"/>
          <w:color w:val="000000"/>
          <w:sz w:val="28"/>
        </w:rPr>
        <w:t>
      3. После подачи заявки осуществляется цифровая верификация по критериям, определенным правилами ведения реестра казахстанских товаропроизводителей, подтверждающим производственную деятельность.</w:t>
      </w:r>
    </w:p>
    <w:bookmarkEnd w:id="166"/>
    <w:bookmarkStart w:name="z256" w:id="167"/>
    <w:p>
      <w:pPr>
        <w:spacing w:after="0"/>
        <w:ind w:left="0"/>
        <w:jc w:val="both"/>
      </w:pPr>
      <w:r>
        <w:rPr>
          <w:rFonts w:ascii="Times New Roman"/>
          <w:b w:val="false"/>
          <w:i w:val="false"/>
          <w:color w:val="000000"/>
          <w:sz w:val="28"/>
        </w:rPr>
        <w:t>
      Сведения, необходимые для включения в реестр, формируются объектом информационно-коммуникационной инфраструктуры "электронного правительства".</w:t>
      </w:r>
    </w:p>
    <w:bookmarkEnd w:id="167"/>
    <w:bookmarkStart w:name="z257" w:id="168"/>
    <w:p>
      <w:pPr>
        <w:spacing w:after="0"/>
        <w:ind w:left="0"/>
        <w:jc w:val="both"/>
      </w:pPr>
      <w:r>
        <w:rPr>
          <w:rFonts w:ascii="Times New Roman"/>
          <w:b w:val="false"/>
          <w:i w:val="false"/>
          <w:color w:val="000000"/>
          <w:sz w:val="28"/>
        </w:rPr>
        <w:t>
      Результаты цифровой верификации направляются заявителю в личный кабинет пользователя на веб-портале объекта информационно-коммуникационной инфраструктуры "электронного правительства".</w:t>
      </w:r>
    </w:p>
    <w:bookmarkEnd w:id="168"/>
    <w:bookmarkStart w:name="z258" w:id="169"/>
    <w:p>
      <w:pPr>
        <w:spacing w:after="0"/>
        <w:ind w:left="0"/>
        <w:jc w:val="both"/>
      </w:pPr>
      <w:r>
        <w:rPr>
          <w:rFonts w:ascii="Times New Roman"/>
          <w:b w:val="false"/>
          <w:i w:val="false"/>
          <w:color w:val="000000"/>
          <w:sz w:val="28"/>
        </w:rPr>
        <w:t>
      В случае отрицательного результата цифровой верификации решение должно содержать мотивированный ответ с обоснованиями.</w:t>
      </w:r>
    </w:p>
    <w:bookmarkEnd w:id="169"/>
    <w:bookmarkStart w:name="z259" w:id="170"/>
    <w:p>
      <w:pPr>
        <w:spacing w:after="0"/>
        <w:ind w:left="0"/>
        <w:jc w:val="both"/>
      </w:pPr>
      <w:r>
        <w:rPr>
          <w:rFonts w:ascii="Times New Roman"/>
          <w:b w:val="false"/>
          <w:i w:val="false"/>
          <w:color w:val="000000"/>
          <w:sz w:val="28"/>
        </w:rPr>
        <w:t>
      4. При оценке производства уполномоченным органом в области государственного стимулирования промышленности с привлечением отраслевых государственных органов, отраслевых ассоциаций (союзов) осуществляется проверка выполнения заявленных условий производства, производственных и технологических операций на основании сведений, подтверждающих выполнение заявленных условий производства, производственных и технологических операций, включая видеоматериал, отображающий (подтверждающий) заявленный технологический процесс производства товара.</w:t>
      </w:r>
    </w:p>
    <w:bookmarkEnd w:id="170"/>
    <w:bookmarkStart w:name="z260" w:id="171"/>
    <w:p>
      <w:pPr>
        <w:spacing w:after="0"/>
        <w:ind w:left="0"/>
        <w:jc w:val="both"/>
      </w:pPr>
      <w:r>
        <w:rPr>
          <w:rFonts w:ascii="Times New Roman"/>
          <w:b w:val="false"/>
          <w:i w:val="false"/>
          <w:color w:val="000000"/>
          <w:sz w:val="28"/>
        </w:rPr>
        <w:t>
      При этом заявленные заявителем производственные и технологические операции должны соответствовать минимальному порогу производственных и технологических операций.</w:t>
      </w:r>
    </w:p>
    <w:bookmarkEnd w:id="171"/>
    <w:bookmarkStart w:name="z261" w:id="172"/>
    <w:p>
      <w:pPr>
        <w:spacing w:after="0"/>
        <w:ind w:left="0"/>
        <w:jc w:val="both"/>
      </w:pPr>
      <w:r>
        <w:rPr>
          <w:rFonts w:ascii="Times New Roman"/>
          <w:b w:val="false"/>
          <w:i w:val="false"/>
          <w:color w:val="000000"/>
          <w:sz w:val="28"/>
        </w:rPr>
        <w:t>
      5. При невозможности оценки производства на основании сведений, заявленных заявителем согласно пункту 2 настоящей статьи, уполномоченным органом в области государственного стимулирования промышленности с привлечением отраслевых государственных органов, отраслевых ассоциаций (союзов) осуществляется выездная инспекция.</w:t>
      </w:r>
    </w:p>
    <w:bookmarkEnd w:id="172"/>
    <w:bookmarkStart w:name="z262" w:id="173"/>
    <w:p>
      <w:pPr>
        <w:spacing w:after="0"/>
        <w:ind w:left="0"/>
        <w:jc w:val="both"/>
      </w:pPr>
      <w:r>
        <w:rPr>
          <w:rFonts w:ascii="Times New Roman"/>
          <w:b w:val="false"/>
          <w:i w:val="false"/>
          <w:color w:val="000000"/>
          <w:sz w:val="28"/>
        </w:rPr>
        <w:t>
      Привлечение представителей отраслевых ассоциаций (союзов) для участия в выездной инспекции носит добровольный характер и осуществляется на безвозмездной основе.</w:t>
      </w:r>
    </w:p>
    <w:bookmarkEnd w:id="173"/>
    <w:bookmarkStart w:name="z263" w:id="174"/>
    <w:p>
      <w:pPr>
        <w:spacing w:after="0"/>
        <w:ind w:left="0"/>
        <w:jc w:val="both"/>
      </w:pPr>
      <w:r>
        <w:rPr>
          <w:rFonts w:ascii="Times New Roman"/>
          <w:b w:val="false"/>
          <w:i w:val="false"/>
          <w:color w:val="000000"/>
          <w:sz w:val="28"/>
        </w:rPr>
        <w:t>
      По итогам выездной инспекции составляется акт оценки производства.</w:t>
      </w:r>
    </w:p>
    <w:bookmarkEnd w:id="174"/>
    <w:bookmarkStart w:name="z264" w:id="175"/>
    <w:p>
      <w:pPr>
        <w:spacing w:after="0"/>
        <w:ind w:left="0"/>
        <w:jc w:val="both"/>
      </w:pPr>
      <w:r>
        <w:rPr>
          <w:rFonts w:ascii="Times New Roman"/>
          <w:b w:val="false"/>
          <w:i w:val="false"/>
          <w:color w:val="000000"/>
          <w:sz w:val="28"/>
        </w:rPr>
        <w:t>
      6. При положительном результате оценки производства заявитель включается в реестр уполномоченным органом в области государственного стимулирования промышленности.</w:t>
      </w:r>
    </w:p>
    <w:bookmarkEnd w:id="175"/>
    <w:bookmarkStart w:name="z265" w:id="176"/>
    <w:p>
      <w:pPr>
        <w:spacing w:after="0"/>
        <w:ind w:left="0"/>
        <w:jc w:val="both"/>
      </w:pPr>
      <w:r>
        <w:rPr>
          <w:rFonts w:ascii="Times New Roman"/>
          <w:b w:val="false"/>
          <w:i w:val="false"/>
          <w:color w:val="000000"/>
          <w:sz w:val="28"/>
        </w:rPr>
        <w:t>
      При отрицательном результате оценки производства автоматически направляется мотивированный ответ с обоснованиями в личный кабинет пользователя на веб-портале объекта информационно-коммуникационной инфраструктуры "электронного правительства".</w:t>
      </w:r>
    </w:p>
    <w:bookmarkEnd w:id="176"/>
    <w:bookmarkStart w:name="z266" w:id="177"/>
    <w:p>
      <w:pPr>
        <w:spacing w:after="0"/>
        <w:ind w:left="0"/>
        <w:jc w:val="both"/>
      </w:pPr>
      <w:r>
        <w:rPr>
          <w:rFonts w:ascii="Times New Roman"/>
          <w:b w:val="false"/>
          <w:i w:val="false"/>
          <w:color w:val="000000"/>
          <w:sz w:val="28"/>
        </w:rPr>
        <w:t>
      Субъект предпринимательства вправе повторно подать заявку для включения в реестр после устранения выявленных несоответствий.</w:t>
      </w:r>
    </w:p>
    <w:bookmarkEnd w:id="177"/>
    <w:bookmarkStart w:name="z267" w:id="178"/>
    <w:p>
      <w:pPr>
        <w:spacing w:after="0"/>
        <w:ind w:left="0"/>
        <w:jc w:val="both"/>
      </w:pPr>
      <w:r>
        <w:rPr>
          <w:rFonts w:ascii="Times New Roman"/>
          <w:b w:val="false"/>
          <w:i w:val="false"/>
          <w:color w:val="000000"/>
          <w:sz w:val="28"/>
        </w:rPr>
        <w:t>
      7. Заявитель несет ответственность, установленную законами Республики Казахстан, за достоверность представленных сведений, указанных в заявке.</w:t>
      </w:r>
    </w:p>
    <w:bookmarkEnd w:id="178"/>
    <w:bookmarkStart w:name="z268" w:id="179"/>
    <w:p>
      <w:pPr>
        <w:spacing w:after="0"/>
        <w:ind w:left="0"/>
        <w:jc w:val="both"/>
      </w:pPr>
      <w:r>
        <w:rPr>
          <w:rFonts w:ascii="Times New Roman"/>
          <w:b w:val="false"/>
          <w:i w:val="false"/>
          <w:color w:val="000000"/>
          <w:sz w:val="28"/>
        </w:rPr>
        <w:t>
      8. Подтверждением нахождения казахстанского товаропроизводителя в реестре является выписка из реестра, которая должна содержать сведения о казахстанском товаропроизводителе, производимом им товаре с указанием сведений о нем и доле внутристрановой ценности.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При включении в реестр казахстанских товаропроизводителей, производящих товары, полностью произведенные на территории Республики Казахстан, оценка производства не требуется.</w:t>
      </w:r>
    </w:p>
    <w:bookmarkStart w:name="z270" w:id="180"/>
    <w:p>
      <w:pPr>
        <w:spacing w:after="0"/>
        <w:ind w:left="0"/>
        <w:jc w:val="both"/>
      </w:pPr>
      <w:r>
        <w:rPr>
          <w:rFonts w:ascii="Times New Roman"/>
          <w:b w:val="false"/>
          <w:i w:val="false"/>
          <w:color w:val="000000"/>
          <w:sz w:val="28"/>
        </w:rPr>
        <w:t>
      10. Требования настоящей статьи не распространяются на казахстанских производителей программного обеспечения и регламентируются статьей 51-2 настоящего Закона.</w:t>
      </w:r>
    </w:p>
    <w:bookmarkEnd w:id="180"/>
    <w:bookmarkStart w:name="z271" w:id="181"/>
    <w:p>
      <w:pPr>
        <w:spacing w:after="0"/>
        <w:ind w:left="0"/>
        <w:jc w:val="both"/>
      </w:pPr>
      <w:r>
        <w:rPr>
          <w:rFonts w:ascii="Times New Roman"/>
          <w:b w:val="false"/>
          <w:i w:val="false"/>
          <w:color w:val="000000"/>
          <w:sz w:val="28"/>
        </w:rPr>
        <w:t>
      Статья 51-2. Порядок включения и исключения производителей программного обеспечения из реестра</w:t>
      </w:r>
    </w:p>
    <w:bookmarkEnd w:id="181"/>
    <w:bookmarkStart w:name="z272" w:id="182"/>
    <w:p>
      <w:pPr>
        <w:spacing w:after="0"/>
        <w:ind w:left="0"/>
        <w:jc w:val="both"/>
      </w:pPr>
      <w:r>
        <w:rPr>
          <w:rFonts w:ascii="Times New Roman"/>
          <w:b w:val="false"/>
          <w:i w:val="false"/>
          <w:color w:val="000000"/>
          <w:sz w:val="28"/>
        </w:rPr>
        <w:t>
      1. К товарам казахстанского происхождения приравнивается программное обеспечение, произведенное на территории Республики Казахстан и включенное в реестр доверенного программного обеспечения и продукции электронной промышленности в соответствии с законодательством Республики Казахстан.</w:t>
      </w:r>
    </w:p>
    <w:bookmarkEnd w:id="182"/>
    <w:bookmarkStart w:name="z273" w:id="183"/>
    <w:p>
      <w:pPr>
        <w:spacing w:after="0"/>
        <w:ind w:left="0"/>
        <w:jc w:val="both"/>
      </w:pPr>
      <w:r>
        <w:rPr>
          <w:rFonts w:ascii="Times New Roman"/>
          <w:b w:val="false"/>
          <w:i w:val="false"/>
          <w:color w:val="000000"/>
          <w:sz w:val="28"/>
        </w:rPr>
        <w:t>
      2. Порядок подтверждения казахстанского производителя программного обеспечения для включения в реестр определяется уполномоченным органом в сфере информатизации.</w:t>
      </w:r>
    </w:p>
    <w:bookmarkEnd w:id="183"/>
    <w:bookmarkStart w:name="z274" w:id="184"/>
    <w:p>
      <w:pPr>
        <w:spacing w:after="0"/>
        <w:ind w:left="0"/>
        <w:jc w:val="both"/>
      </w:pPr>
      <w:r>
        <w:rPr>
          <w:rFonts w:ascii="Times New Roman"/>
          <w:b w:val="false"/>
          <w:i w:val="false"/>
          <w:color w:val="000000"/>
          <w:sz w:val="28"/>
        </w:rPr>
        <w:t>
      3. Уполномоченный орган в сфере информатизации ежеквартально проводит мониторинг казахстанских производителей программного обеспечения, находящихся в реестре, и уведомляет о его результатах уполномоченный орган в области государственного стимулирования промышленности.</w:t>
      </w:r>
    </w:p>
    <w:bookmarkEnd w:id="184"/>
    <w:bookmarkStart w:name="z275" w:id="185"/>
    <w:p>
      <w:pPr>
        <w:spacing w:after="0"/>
        <w:ind w:left="0"/>
        <w:jc w:val="both"/>
      </w:pPr>
      <w:r>
        <w:rPr>
          <w:rFonts w:ascii="Times New Roman"/>
          <w:b w:val="false"/>
          <w:i w:val="false"/>
          <w:color w:val="000000"/>
          <w:sz w:val="28"/>
        </w:rPr>
        <w:t>
      4. Включение и исключение казахстанских производителей программного обеспечения из реестра осуществляются уполномоченным органом в области государственного стимулирования промышленности на основании уведомления уполномоченного органа в сфере информатизации.</w:t>
      </w:r>
    </w:p>
    <w:bookmarkEnd w:id="185"/>
    <w:bookmarkStart w:name="z276" w:id="186"/>
    <w:p>
      <w:pPr>
        <w:spacing w:after="0"/>
        <w:ind w:left="0"/>
        <w:jc w:val="both"/>
      </w:pPr>
      <w:r>
        <w:rPr>
          <w:rFonts w:ascii="Times New Roman"/>
          <w:b w:val="false"/>
          <w:i w:val="false"/>
          <w:color w:val="000000"/>
          <w:sz w:val="28"/>
        </w:rPr>
        <w:t>
      5. Казахстанские производители программного обеспечения в течение тридцати календарных дней со дня исключения из реестра вправе обжаловать уведомление в уполномоченный орган в сфере информатизации.</w:t>
      </w:r>
    </w:p>
    <w:bookmarkEnd w:id="186"/>
    <w:bookmarkStart w:name="z277" w:id="187"/>
    <w:p>
      <w:pPr>
        <w:spacing w:after="0"/>
        <w:ind w:left="0"/>
        <w:jc w:val="both"/>
      </w:pPr>
      <w:r>
        <w:rPr>
          <w:rFonts w:ascii="Times New Roman"/>
          <w:b w:val="false"/>
          <w:i w:val="false"/>
          <w:color w:val="000000"/>
          <w:sz w:val="28"/>
        </w:rPr>
        <w:t>
      Статья 51-3. Товары, полностью произведенные на территории Республики Казахстан</w:t>
      </w:r>
    </w:p>
    <w:bookmarkEnd w:id="187"/>
    <w:bookmarkStart w:name="z278" w:id="188"/>
    <w:p>
      <w:pPr>
        <w:spacing w:after="0"/>
        <w:ind w:left="0"/>
        <w:jc w:val="both"/>
      </w:pPr>
      <w:r>
        <w:rPr>
          <w:rFonts w:ascii="Times New Roman"/>
          <w:b w:val="false"/>
          <w:i w:val="false"/>
          <w:color w:val="000000"/>
          <w:sz w:val="28"/>
        </w:rPr>
        <w:t>
      1. Товарами, полностью произведенными на территории Республики Казахстан, являются:</w:t>
      </w:r>
    </w:p>
    <w:bookmarkEnd w:id="188"/>
    <w:bookmarkStart w:name="z279" w:id="189"/>
    <w:p>
      <w:pPr>
        <w:spacing w:after="0"/>
        <w:ind w:left="0"/>
        <w:jc w:val="both"/>
      </w:pPr>
      <w:r>
        <w:rPr>
          <w:rFonts w:ascii="Times New Roman"/>
          <w:b w:val="false"/>
          <w:i w:val="false"/>
          <w:color w:val="000000"/>
          <w:sz w:val="28"/>
        </w:rPr>
        <w:t>
      1) природные ресурсы (полезные ископаемые и минеральные ресурсы, водные, земельные ресурсы), добытые из недр Республики Казахстан, на ее территории либо в ее территориальном море (иных внутренних водоемах) или с ее дна либо из атмосферного воздуха на территории Республики Казахстан;</w:t>
      </w:r>
    </w:p>
    <w:bookmarkEnd w:id="189"/>
    <w:bookmarkStart w:name="z280" w:id="190"/>
    <w:p>
      <w:pPr>
        <w:spacing w:after="0"/>
        <w:ind w:left="0"/>
        <w:jc w:val="both"/>
      </w:pPr>
      <w:r>
        <w:rPr>
          <w:rFonts w:ascii="Times New Roman"/>
          <w:b w:val="false"/>
          <w:i w:val="false"/>
          <w:color w:val="000000"/>
          <w:sz w:val="28"/>
        </w:rPr>
        <w:t>
      2) сельскохозяйственная продукция, произведенная в Республике Казахстан;</w:t>
      </w:r>
    </w:p>
    <w:bookmarkEnd w:id="190"/>
    <w:bookmarkStart w:name="z281" w:id="191"/>
    <w:p>
      <w:pPr>
        <w:spacing w:after="0"/>
        <w:ind w:left="0"/>
        <w:jc w:val="both"/>
      </w:pPr>
      <w:r>
        <w:rPr>
          <w:rFonts w:ascii="Times New Roman"/>
          <w:b w:val="false"/>
          <w:i w:val="false"/>
          <w:color w:val="000000"/>
          <w:sz w:val="28"/>
        </w:rPr>
        <w:t>
      3) лом и отходы цветных и черных металлов, собранные или образованные на территории Республики Казахстан.</w:t>
      </w:r>
    </w:p>
    <w:bookmarkEnd w:id="191"/>
    <w:bookmarkStart w:name="z282" w:id="192"/>
    <w:p>
      <w:pPr>
        <w:spacing w:after="0"/>
        <w:ind w:left="0"/>
        <w:jc w:val="both"/>
      </w:pPr>
      <w:r>
        <w:rPr>
          <w:rFonts w:ascii="Times New Roman"/>
          <w:b w:val="false"/>
          <w:i w:val="false"/>
          <w:color w:val="000000"/>
          <w:sz w:val="28"/>
        </w:rPr>
        <w:t>
      2. Сведения о лицензиях или контрактах на добычу твердых полезных ископаемых в соответствии с законодательством Республики Казахстан о недрах и недропользовании, за исключением общераспространенных полезных ископаемых, лома и отходов цветных и черных металлов, собранных или образованных на территории Республики Казахстан, представляются для включения в реестр уполномоченным органом в области твердых полезных ископаемых.</w:t>
      </w:r>
    </w:p>
    <w:bookmarkEnd w:id="192"/>
    <w:bookmarkStart w:name="z283" w:id="193"/>
    <w:p>
      <w:pPr>
        <w:spacing w:after="0"/>
        <w:ind w:left="0"/>
        <w:jc w:val="both"/>
      </w:pPr>
      <w:r>
        <w:rPr>
          <w:rFonts w:ascii="Times New Roman"/>
          <w:b w:val="false"/>
          <w:i w:val="false"/>
          <w:color w:val="000000"/>
          <w:sz w:val="28"/>
        </w:rPr>
        <w:t>
      3. Сведения о контрактах на добычу углеводородов или урана в соответствии с законодательством Республики Казахстан о недрах и недропользовании представляются для включения в реестр уполномоченным органом в области углеводородов.</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 лицензиях или контрактах на добычу общераспространенных полезных ископаемых в соответствии с законодательством Республики Казахстан о недрах и недропользовании представляются для включения в реестр местными исполнительными органами области, города республиканского значения, столицы.</w:t>
      </w:r>
    </w:p>
    <w:bookmarkStart w:name="z285" w:id="194"/>
    <w:p>
      <w:pPr>
        <w:spacing w:after="0"/>
        <w:ind w:left="0"/>
        <w:jc w:val="both"/>
      </w:pPr>
      <w:r>
        <w:rPr>
          <w:rFonts w:ascii="Times New Roman"/>
          <w:b w:val="false"/>
          <w:i w:val="false"/>
          <w:color w:val="000000"/>
          <w:sz w:val="28"/>
        </w:rPr>
        <w:t>
      5. Сведения о сельскохозяйственной продукции, произведенной на территории Республики Казахстан, представляются для включения в реестр уполномоченным органом в области развития агропромышленного комплекса.</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Сведения о разрешениях на осуществление деятельности по сбору (заготовке), хранению, переработке и реализации лома и отходов цветных и черных металлов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представляются для включения в реестр местными исполнительными органами.</w:t>
      </w:r>
    </w:p>
    <w:bookmarkStart w:name="z287" w:id="195"/>
    <w:p>
      <w:pPr>
        <w:spacing w:after="0"/>
        <w:ind w:left="0"/>
        <w:jc w:val="both"/>
      </w:pPr>
      <w:r>
        <w:rPr>
          <w:rFonts w:ascii="Times New Roman"/>
          <w:b w:val="false"/>
          <w:i w:val="false"/>
          <w:color w:val="000000"/>
          <w:sz w:val="28"/>
        </w:rPr>
        <w:t>
      7. Сведения о товарах, полностью произведенных на территории Республики Казахстан, вносятся в реестр уполномоченным органом в области государственного стимулирования промышленности на основании сведений, представленных согласно пунктам 2, 3, 4, 5 и 6 настоящей статьи.</w:t>
      </w:r>
    </w:p>
    <w:bookmarkEnd w:id="195"/>
    <w:bookmarkStart w:name="z288" w:id="196"/>
    <w:p>
      <w:pPr>
        <w:spacing w:after="0"/>
        <w:ind w:left="0"/>
        <w:jc w:val="both"/>
      </w:pPr>
      <w:r>
        <w:rPr>
          <w:rFonts w:ascii="Times New Roman"/>
          <w:b w:val="false"/>
          <w:i w:val="false"/>
          <w:color w:val="000000"/>
          <w:sz w:val="28"/>
        </w:rPr>
        <w:t>
      Статья 51-4. Мониторинг реестра</w:t>
      </w:r>
    </w:p>
    <w:bookmarkEnd w:id="196"/>
    <w:bookmarkStart w:name="z289" w:id="197"/>
    <w:p>
      <w:pPr>
        <w:spacing w:after="0"/>
        <w:ind w:left="0"/>
        <w:jc w:val="both"/>
      </w:pPr>
      <w:r>
        <w:rPr>
          <w:rFonts w:ascii="Times New Roman"/>
          <w:b w:val="false"/>
          <w:i w:val="false"/>
          <w:color w:val="000000"/>
          <w:sz w:val="28"/>
        </w:rPr>
        <w:t>
      1. После включения казахстанского товаропроизводителя в реестр уполномоченным органом в области государственного стимулирования промышленности с периодичностью не менее одного раза в квартал осуществляется мониторинг посредством цифровой верификации.</w:t>
      </w:r>
    </w:p>
    <w:bookmarkEnd w:id="197"/>
    <w:bookmarkStart w:name="z290" w:id="198"/>
    <w:p>
      <w:pPr>
        <w:spacing w:after="0"/>
        <w:ind w:left="0"/>
        <w:jc w:val="both"/>
      </w:pPr>
      <w:r>
        <w:rPr>
          <w:rFonts w:ascii="Times New Roman"/>
          <w:b w:val="false"/>
          <w:i w:val="false"/>
          <w:color w:val="000000"/>
          <w:sz w:val="28"/>
        </w:rPr>
        <w:t>
      2. По итогам мониторинга в случае выявления несоответствий критериям, определенным пунктом 3 статьи 51-1 настоящего Закона, направляется уведомление в личный кабинет пользователя на веб-портале объекта информационно-коммуникационной инфраструктуры "электронного правительства" о необходимости устранения выявленных несоответствий.</w:t>
      </w:r>
    </w:p>
    <w:bookmarkEnd w:id="198"/>
    <w:bookmarkStart w:name="z291" w:id="199"/>
    <w:p>
      <w:pPr>
        <w:spacing w:after="0"/>
        <w:ind w:left="0"/>
        <w:jc w:val="both"/>
      </w:pPr>
      <w:r>
        <w:rPr>
          <w:rFonts w:ascii="Times New Roman"/>
          <w:b w:val="false"/>
          <w:i w:val="false"/>
          <w:color w:val="000000"/>
          <w:sz w:val="28"/>
        </w:rPr>
        <w:t>
      В случае неустранения выявленных несоответствий казахстанский товаропроизводитель исключается из реестра.</w:t>
      </w:r>
    </w:p>
    <w:bookmarkEnd w:id="199"/>
    <w:bookmarkStart w:name="z292" w:id="200"/>
    <w:p>
      <w:pPr>
        <w:spacing w:after="0"/>
        <w:ind w:left="0"/>
        <w:jc w:val="both"/>
      </w:pPr>
      <w:r>
        <w:rPr>
          <w:rFonts w:ascii="Times New Roman"/>
          <w:b w:val="false"/>
          <w:i w:val="false"/>
          <w:color w:val="000000"/>
          <w:sz w:val="28"/>
        </w:rPr>
        <w:t>
      Статья 51-5. Апелляционная комиссия</w:t>
      </w:r>
    </w:p>
    <w:bookmarkEnd w:id="200"/>
    <w:bookmarkStart w:name="z293" w:id="201"/>
    <w:p>
      <w:pPr>
        <w:spacing w:after="0"/>
        <w:ind w:left="0"/>
        <w:jc w:val="both"/>
      </w:pPr>
      <w:r>
        <w:rPr>
          <w:rFonts w:ascii="Times New Roman"/>
          <w:b w:val="false"/>
          <w:i w:val="false"/>
          <w:color w:val="000000"/>
          <w:sz w:val="28"/>
        </w:rPr>
        <w:t>
      1. Возражения, жалобы казахстанских товаропроизводителей по исключению из реестра по результатам мониторинга посредством цифровой верификации рассматриваются апелляционной комиссией.</w:t>
      </w:r>
    </w:p>
    <w:bookmarkEnd w:id="201"/>
    <w:bookmarkStart w:name="z294" w:id="202"/>
    <w:p>
      <w:pPr>
        <w:spacing w:after="0"/>
        <w:ind w:left="0"/>
        <w:jc w:val="both"/>
      </w:pPr>
      <w:r>
        <w:rPr>
          <w:rFonts w:ascii="Times New Roman"/>
          <w:b w:val="false"/>
          <w:i w:val="false"/>
          <w:color w:val="000000"/>
          <w:sz w:val="28"/>
        </w:rPr>
        <w:t>
      2. Состав и положение об апелляционной комиссии утверждаются уполномоченным органом в области государственного стимулирования промышленности.</w:t>
      </w:r>
    </w:p>
    <w:bookmarkEnd w:id="202"/>
    <w:bookmarkStart w:name="z295" w:id="203"/>
    <w:p>
      <w:pPr>
        <w:spacing w:after="0"/>
        <w:ind w:left="0"/>
        <w:jc w:val="both"/>
      </w:pPr>
      <w:r>
        <w:rPr>
          <w:rFonts w:ascii="Times New Roman"/>
          <w:b w:val="false"/>
          <w:i w:val="false"/>
          <w:color w:val="000000"/>
          <w:sz w:val="28"/>
        </w:rPr>
        <w:t>
      3. Возражения, жалобы казахстанских товаропроизводителей подаются в апелляционную комиссию в течение тридцати рабочих дней со дня исключения из реестра.</w:t>
      </w:r>
    </w:p>
    <w:bookmarkEnd w:id="203"/>
    <w:bookmarkStart w:name="z296" w:id="204"/>
    <w:p>
      <w:pPr>
        <w:spacing w:after="0"/>
        <w:ind w:left="0"/>
        <w:jc w:val="both"/>
      </w:pPr>
      <w:r>
        <w:rPr>
          <w:rFonts w:ascii="Times New Roman"/>
          <w:b w:val="false"/>
          <w:i w:val="false"/>
          <w:color w:val="000000"/>
          <w:sz w:val="28"/>
        </w:rPr>
        <w:t>
      4. Апелляционная комиссия принимает решение по представленным возражению, жалобе посредством запроса необходимых документов и (или) проведения заслушивания, и (или) проведения выездной комиссии.</w:t>
      </w:r>
    </w:p>
    <w:bookmarkEnd w:id="204"/>
    <w:bookmarkStart w:name="z297" w:id="205"/>
    <w:p>
      <w:pPr>
        <w:spacing w:after="0"/>
        <w:ind w:left="0"/>
        <w:jc w:val="both"/>
      </w:pPr>
      <w:r>
        <w:rPr>
          <w:rFonts w:ascii="Times New Roman"/>
          <w:b w:val="false"/>
          <w:i w:val="false"/>
          <w:color w:val="000000"/>
          <w:sz w:val="28"/>
        </w:rPr>
        <w:t>
      5. Апелляционная комиссия по результатам рассмотрения возражения, жалобы выносит одно из следующих решений:</w:t>
      </w:r>
    </w:p>
    <w:bookmarkEnd w:id="205"/>
    <w:bookmarkStart w:name="z298" w:id="206"/>
    <w:p>
      <w:pPr>
        <w:spacing w:after="0"/>
        <w:ind w:left="0"/>
        <w:jc w:val="both"/>
      </w:pPr>
      <w:r>
        <w:rPr>
          <w:rFonts w:ascii="Times New Roman"/>
          <w:b w:val="false"/>
          <w:i w:val="false"/>
          <w:color w:val="000000"/>
          <w:sz w:val="28"/>
        </w:rPr>
        <w:t>
      о полном или частичном удовлетворении возражения, жалобы;</w:t>
      </w:r>
    </w:p>
    <w:bookmarkEnd w:id="206"/>
    <w:bookmarkStart w:name="z299" w:id="207"/>
    <w:p>
      <w:pPr>
        <w:spacing w:after="0"/>
        <w:ind w:left="0"/>
        <w:jc w:val="both"/>
      </w:pPr>
      <w:r>
        <w:rPr>
          <w:rFonts w:ascii="Times New Roman"/>
          <w:b w:val="false"/>
          <w:i w:val="false"/>
          <w:color w:val="000000"/>
          <w:sz w:val="28"/>
        </w:rPr>
        <w:t>
      об отказе в удовлетворении возражения, жалобы с обоснованием принятия такого решения.</w:t>
      </w:r>
    </w:p>
    <w:bookmarkEnd w:id="207"/>
    <w:bookmarkStart w:name="z300" w:id="208"/>
    <w:p>
      <w:pPr>
        <w:spacing w:after="0"/>
        <w:ind w:left="0"/>
        <w:jc w:val="both"/>
      </w:pPr>
      <w:r>
        <w:rPr>
          <w:rFonts w:ascii="Times New Roman"/>
          <w:b w:val="false"/>
          <w:i w:val="false"/>
          <w:color w:val="000000"/>
          <w:sz w:val="28"/>
        </w:rPr>
        <w:t>
      6. Решение апелляционной комиссии выносится в письменном виде и является обязательным для исполнения уполномоченным органом в области государственного стимулирования промышленности.</w:t>
      </w:r>
    </w:p>
    <w:bookmarkEnd w:id="208"/>
    <w:bookmarkStart w:name="z301" w:id="209"/>
    <w:p>
      <w:pPr>
        <w:spacing w:after="0"/>
        <w:ind w:left="0"/>
        <w:jc w:val="both"/>
      </w:pPr>
      <w:r>
        <w:rPr>
          <w:rFonts w:ascii="Times New Roman"/>
          <w:b w:val="false"/>
          <w:i w:val="false"/>
          <w:color w:val="000000"/>
          <w:sz w:val="28"/>
        </w:rPr>
        <w:t>
      7. Решение апелляционной комиссии может быть обжаловано в суд.</w:t>
      </w:r>
    </w:p>
    <w:bookmarkEnd w:id="209"/>
    <w:bookmarkStart w:name="z302" w:id="210"/>
    <w:p>
      <w:pPr>
        <w:spacing w:after="0"/>
        <w:ind w:left="0"/>
        <w:jc w:val="both"/>
      </w:pPr>
      <w:r>
        <w:rPr>
          <w:rFonts w:ascii="Times New Roman"/>
          <w:b w:val="false"/>
          <w:i w:val="false"/>
          <w:color w:val="000000"/>
          <w:sz w:val="28"/>
        </w:rPr>
        <w:t>
      8. При удовлетворении возражения, жалобы казахстанский товаропроизводитель, подавший такие возражение, жалобу, включается в реестр уполномоченным органом в области государственного стимулирования промышленности без прохождения этапов, предусмотренных статьей 51-1 настоящего Закона.</w:t>
      </w:r>
    </w:p>
    <w:bookmarkEnd w:id="210"/>
    <w:bookmarkStart w:name="z303" w:id="211"/>
    <w:p>
      <w:pPr>
        <w:spacing w:after="0"/>
        <w:ind w:left="0"/>
        <w:jc w:val="both"/>
      </w:pPr>
      <w:r>
        <w:rPr>
          <w:rFonts w:ascii="Times New Roman"/>
          <w:b w:val="false"/>
          <w:i w:val="false"/>
          <w:color w:val="000000"/>
          <w:sz w:val="28"/>
        </w:rPr>
        <w:t>
      Статья 51-6. Исключение из реестра</w:t>
      </w:r>
    </w:p>
    <w:bookmarkEnd w:id="211"/>
    <w:bookmarkStart w:name="z304" w:id="212"/>
    <w:p>
      <w:pPr>
        <w:spacing w:after="0"/>
        <w:ind w:left="0"/>
        <w:jc w:val="both"/>
      </w:pPr>
      <w:r>
        <w:rPr>
          <w:rFonts w:ascii="Times New Roman"/>
          <w:b w:val="false"/>
          <w:i w:val="false"/>
          <w:color w:val="000000"/>
          <w:sz w:val="28"/>
        </w:rPr>
        <w:t>
      Исключение казахстанского товаропроизводителя из реестра осуществляется уполномоченным органом в области государственного стимулирования промышленности на основании:</w:t>
      </w:r>
    </w:p>
    <w:bookmarkEnd w:id="212"/>
    <w:bookmarkStart w:name="z305" w:id="213"/>
    <w:p>
      <w:pPr>
        <w:spacing w:after="0"/>
        <w:ind w:left="0"/>
        <w:jc w:val="both"/>
      </w:pPr>
      <w:r>
        <w:rPr>
          <w:rFonts w:ascii="Times New Roman"/>
          <w:b w:val="false"/>
          <w:i w:val="false"/>
          <w:color w:val="000000"/>
          <w:sz w:val="28"/>
        </w:rPr>
        <w:t>
      1) результатов цифровой верификации при проведении мониторинга реестра;</w:t>
      </w:r>
    </w:p>
    <w:bookmarkEnd w:id="213"/>
    <w:bookmarkStart w:name="z306" w:id="214"/>
    <w:p>
      <w:pPr>
        <w:spacing w:after="0"/>
        <w:ind w:left="0"/>
        <w:jc w:val="both"/>
      </w:pPr>
      <w:r>
        <w:rPr>
          <w:rFonts w:ascii="Times New Roman"/>
          <w:b w:val="false"/>
          <w:i w:val="false"/>
          <w:color w:val="000000"/>
          <w:sz w:val="28"/>
        </w:rPr>
        <w:t>
      2) результатов мониторинга производителей программного обеспечения;</w:t>
      </w:r>
    </w:p>
    <w:bookmarkEnd w:id="214"/>
    <w:bookmarkStart w:name="z307" w:id="215"/>
    <w:p>
      <w:pPr>
        <w:spacing w:after="0"/>
        <w:ind w:left="0"/>
        <w:jc w:val="both"/>
      </w:pPr>
      <w:r>
        <w:rPr>
          <w:rFonts w:ascii="Times New Roman"/>
          <w:b w:val="false"/>
          <w:i w:val="false"/>
          <w:color w:val="000000"/>
          <w:sz w:val="28"/>
        </w:rPr>
        <w:t>
      3) заявления казахстанского товаропроизводителя об исключении из реестра.</w:t>
      </w:r>
    </w:p>
    <w:bookmarkEnd w:id="215"/>
    <w:bookmarkStart w:name="z308" w:id="216"/>
    <w:p>
      <w:pPr>
        <w:spacing w:after="0"/>
        <w:ind w:left="0"/>
        <w:jc w:val="both"/>
      </w:pPr>
      <w:r>
        <w:rPr>
          <w:rFonts w:ascii="Times New Roman"/>
          <w:b w:val="false"/>
          <w:i w:val="false"/>
          <w:color w:val="000000"/>
          <w:sz w:val="28"/>
        </w:rPr>
        <w:t>
      В случае ликвидации юридического лица в соответствии с законодательством Республики Казахстан или реорганизации юридического лица, за исключением реорганизации в форме преобразования, исключение казахстанского товаропроизводителя из реестра осуществляется автоматически.</w:t>
      </w:r>
    </w:p>
    <w:bookmarkEnd w:id="216"/>
    <w:bookmarkStart w:name="z309" w:id="217"/>
    <w:p>
      <w:pPr>
        <w:spacing w:after="0"/>
        <w:ind w:left="0"/>
        <w:jc w:val="both"/>
      </w:pPr>
      <w:r>
        <w:rPr>
          <w:rFonts w:ascii="Times New Roman"/>
          <w:b w:val="false"/>
          <w:i w:val="false"/>
          <w:color w:val="000000"/>
          <w:sz w:val="28"/>
        </w:rPr>
        <w:t>
      При реорганизации вновь созданное юридическое лицо подает заявку для включения в реестр повторно.</w:t>
      </w:r>
    </w:p>
    <w:bookmarkEnd w:id="217"/>
    <w:bookmarkStart w:name="z310" w:id="218"/>
    <w:p>
      <w:pPr>
        <w:spacing w:after="0"/>
        <w:ind w:left="0"/>
        <w:jc w:val="both"/>
      </w:pPr>
      <w:r>
        <w:rPr>
          <w:rFonts w:ascii="Times New Roman"/>
          <w:b w:val="false"/>
          <w:i w:val="false"/>
          <w:color w:val="000000"/>
          <w:sz w:val="28"/>
        </w:rPr>
        <w:t>
      Казахстанские товаропроизводители, исключенные из реестра, имеют право повторной подачи заявки для включения в реестр в соответствии со статьей 51-1 настоящего Закона.</w:t>
      </w:r>
    </w:p>
    <w:bookmarkEnd w:id="218"/>
    <w:bookmarkStart w:name="z311" w:id="219"/>
    <w:p>
      <w:pPr>
        <w:spacing w:after="0"/>
        <w:ind w:left="0"/>
        <w:jc w:val="both"/>
      </w:pPr>
      <w:r>
        <w:rPr>
          <w:rFonts w:ascii="Times New Roman"/>
          <w:b w:val="false"/>
          <w:i w:val="false"/>
          <w:color w:val="000000"/>
          <w:sz w:val="28"/>
        </w:rPr>
        <w:t>
      Статья 51-7. Условия производства, производственные и технологические операции</w:t>
      </w:r>
    </w:p>
    <w:bookmarkEnd w:id="219"/>
    <w:bookmarkStart w:name="z312" w:id="220"/>
    <w:p>
      <w:pPr>
        <w:spacing w:after="0"/>
        <w:ind w:left="0"/>
        <w:jc w:val="both"/>
      </w:pPr>
      <w:r>
        <w:rPr>
          <w:rFonts w:ascii="Times New Roman"/>
          <w:b w:val="false"/>
          <w:i w:val="false"/>
          <w:color w:val="000000"/>
          <w:sz w:val="28"/>
        </w:rPr>
        <w:t>
      1. Производственными и технологическими операциями являются переработка, обработка сырья или материала, а также сборка материала, целью которых является получение товара.</w:t>
      </w:r>
    </w:p>
    <w:bookmarkEnd w:id="220"/>
    <w:bookmarkStart w:name="z313" w:id="221"/>
    <w:p>
      <w:pPr>
        <w:spacing w:after="0"/>
        <w:ind w:left="0"/>
        <w:jc w:val="both"/>
      </w:pPr>
      <w:r>
        <w:rPr>
          <w:rFonts w:ascii="Times New Roman"/>
          <w:b w:val="false"/>
          <w:i w:val="false"/>
          <w:color w:val="000000"/>
          <w:sz w:val="28"/>
        </w:rPr>
        <w:t>
      2. Условия производства должны содержать одно или несколько критериев:</w:t>
      </w:r>
    </w:p>
    <w:bookmarkEnd w:id="221"/>
    <w:bookmarkStart w:name="z314" w:id="222"/>
    <w:p>
      <w:pPr>
        <w:spacing w:after="0"/>
        <w:ind w:left="0"/>
        <w:jc w:val="both"/>
      </w:pPr>
      <w:r>
        <w:rPr>
          <w:rFonts w:ascii="Times New Roman"/>
          <w:b w:val="false"/>
          <w:i w:val="false"/>
          <w:color w:val="000000"/>
          <w:sz w:val="28"/>
        </w:rPr>
        <w:t>
      производство товара из определенного вида сырья и (или) комплектующих материалов;</w:t>
      </w:r>
    </w:p>
    <w:bookmarkEnd w:id="222"/>
    <w:bookmarkStart w:name="z315" w:id="223"/>
    <w:p>
      <w:pPr>
        <w:spacing w:after="0"/>
        <w:ind w:left="0"/>
        <w:jc w:val="both"/>
      </w:pPr>
      <w:r>
        <w:rPr>
          <w:rFonts w:ascii="Times New Roman"/>
          <w:b w:val="false"/>
          <w:i w:val="false"/>
          <w:color w:val="000000"/>
          <w:sz w:val="28"/>
        </w:rPr>
        <w:t>
      испытание продукции;</w:t>
      </w:r>
    </w:p>
    <w:bookmarkEnd w:id="223"/>
    <w:bookmarkStart w:name="z316" w:id="224"/>
    <w:p>
      <w:pPr>
        <w:spacing w:after="0"/>
        <w:ind w:left="0"/>
        <w:jc w:val="both"/>
      </w:pPr>
      <w:r>
        <w:rPr>
          <w:rFonts w:ascii="Times New Roman"/>
          <w:b w:val="false"/>
          <w:i w:val="false"/>
          <w:color w:val="000000"/>
          <w:sz w:val="28"/>
        </w:rPr>
        <w:t>
      наличие нормативно-технических или разрешительных документов.</w:t>
      </w:r>
    </w:p>
    <w:bookmarkEnd w:id="224"/>
    <w:bookmarkStart w:name="z317" w:id="225"/>
    <w:p>
      <w:pPr>
        <w:spacing w:after="0"/>
        <w:ind w:left="0"/>
        <w:jc w:val="both"/>
      </w:pPr>
      <w:r>
        <w:rPr>
          <w:rFonts w:ascii="Times New Roman"/>
          <w:b w:val="false"/>
          <w:i w:val="false"/>
          <w:color w:val="000000"/>
          <w:sz w:val="28"/>
        </w:rPr>
        <w:t>
      3. Условия производства, производственные и технологические операции разрабатываются и утверждаются уполномоченным органом в области государственного стимулирования промышленности по согласованию с отраслевыми государственными органами.</w:t>
      </w:r>
    </w:p>
    <w:bookmarkEnd w:id="225"/>
    <w:bookmarkStart w:name="z318" w:id="226"/>
    <w:p>
      <w:pPr>
        <w:spacing w:after="0"/>
        <w:ind w:left="0"/>
        <w:jc w:val="both"/>
      </w:pPr>
      <w:r>
        <w:rPr>
          <w:rFonts w:ascii="Times New Roman"/>
          <w:b w:val="false"/>
          <w:i w:val="false"/>
          <w:color w:val="000000"/>
          <w:sz w:val="28"/>
        </w:rPr>
        <w:t>
      Отраслевые государственные органы в пределах своей компетенции участвуют в разработке условий производства, производственных и технологических операций.</w:t>
      </w:r>
    </w:p>
    <w:bookmarkEnd w:id="226"/>
    <w:bookmarkStart w:name="z319" w:id="227"/>
    <w:p>
      <w:pPr>
        <w:spacing w:after="0"/>
        <w:ind w:left="0"/>
        <w:jc w:val="both"/>
      </w:pPr>
      <w:r>
        <w:rPr>
          <w:rFonts w:ascii="Times New Roman"/>
          <w:b w:val="false"/>
          <w:i w:val="false"/>
          <w:color w:val="000000"/>
          <w:sz w:val="28"/>
        </w:rPr>
        <w:t>
      Условия производства, производственные и технологические операции должны содержать сведения об установленных на территории Республики Казахстан производственных и технологических операциях, а также о минимальном пороге производственных и технологических операций для каждого товара.</w:t>
      </w:r>
    </w:p>
    <w:bookmarkEnd w:id="227"/>
    <w:bookmarkStart w:name="z320" w:id="228"/>
    <w:p>
      <w:pPr>
        <w:spacing w:after="0"/>
        <w:ind w:left="0"/>
        <w:jc w:val="both"/>
      </w:pPr>
      <w:r>
        <w:rPr>
          <w:rFonts w:ascii="Times New Roman"/>
          <w:b w:val="false"/>
          <w:i w:val="false"/>
          <w:color w:val="000000"/>
          <w:sz w:val="28"/>
        </w:rPr>
        <w:t>
      4. При внесении изменений и (или) дополнений в условия производства, производственные и технологические операции производства товара не допускается установление более благоприятных условий производства, чем были установлены ранее.";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параграф 1</w:t>
      </w:r>
      <w:r>
        <w:rPr>
          <w:rFonts w:ascii="Times New Roman"/>
          <w:b w:val="false"/>
          <w:i w:val="false"/>
          <w:color w:val="000000"/>
          <w:sz w:val="28"/>
        </w:rPr>
        <w:t xml:space="preserve"> главы 4 дополнить статьей 61-1 следующего содержания:</w:t>
      </w:r>
    </w:p>
    <w:bookmarkStart w:name="z322" w:id="229"/>
    <w:p>
      <w:pPr>
        <w:spacing w:after="0"/>
        <w:ind w:left="0"/>
        <w:jc w:val="both"/>
      </w:pPr>
      <w:r>
        <w:rPr>
          <w:rFonts w:ascii="Times New Roman"/>
          <w:b w:val="false"/>
          <w:i w:val="false"/>
          <w:color w:val="000000"/>
          <w:sz w:val="28"/>
        </w:rPr>
        <w:t>
      "Статья 61-1. Развитие внутристрановой ценности</w:t>
      </w:r>
    </w:p>
    <w:bookmarkEnd w:id="229"/>
    <w:bookmarkStart w:name="z323" w:id="230"/>
    <w:p>
      <w:pPr>
        <w:spacing w:after="0"/>
        <w:ind w:left="0"/>
        <w:jc w:val="both"/>
      </w:pPr>
      <w:r>
        <w:rPr>
          <w:rFonts w:ascii="Times New Roman"/>
          <w:b w:val="false"/>
          <w:i w:val="false"/>
          <w:color w:val="000000"/>
          <w:sz w:val="28"/>
        </w:rPr>
        <w:t>
      1. Крупные заказчики обязаны разрабатывать, утверждать и реализовывать программы развития внутристрановой ценности в соответствии с правилами разработки, согласования, утверждения, реализации и мониторинга программ развития внутристрановой ценности и их типовой формой.</w:t>
      </w:r>
    </w:p>
    <w:bookmarkEnd w:id="230"/>
    <w:bookmarkStart w:name="z324" w:id="231"/>
    <w:p>
      <w:pPr>
        <w:spacing w:after="0"/>
        <w:ind w:left="0"/>
        <w:jc w:val="both"/>
      </w:pPr>
      <w:r>
        <w:rPr>
          <w:rFonts w:ascii="Times New Roman"/>
          <w:b w:val="false"/>
          <w:i w:val="false"/>
          <w:color w:val="000000"/>
          <w:sz w:val="28"/>
        </w:rPr>
        <w:t>
      2. Программы развития внутристрановой ценности разрабатываются на срок от трех лет и утверждаются недропользователями, обладающими правом на добычу твердых полезных ископаемых, за исключением общераспространенных полезных ископаемых, в соответствии с законодательством Республики Казахстан о недрах и недропользовании по согласованию с уполномоченным органом в области государственного стимулирования промышленности.</w:t>
      </w:r>
    </w:p>
    <w:bookmarkEnd w:id="231"/>
    <w:bookmarkStart w:name="z325" w:id="232"/>
    <w:p>
      <w:pPr>
        <w:spacing w:after="0"/>
        <w:ind w:left="0"/>
        <w:jc w:val="both"/>
      </w:pPr>
      <w:r>
        <w:rPr>
          <w:rFonts w:ascii="Times New Roman"/>
          <w:b w:val="false"/>
          <w:i w:val="false"/>
          <w:color w:val="000000"/>
          <w:sz w:val="28"/>
        </w:rPr>
        <w:t>
      Программы развития внутристрановой ценности разрабатываются на срок от трех лет и утверждаются отдельными субъектами квазигосударственного сектора по согласованию с уполномоченным органом в области государственного стимулирования промышленности.</w:t>
      </w:r>
    </w:p>
    <w:bookmarkEnd w:id="232"/>
    <w:bookmarkStart w:name="z326" w:id="233"/>
    <w:p>
      <w:pPr>
        <w:spacing w:after="0"/>
        <w:ind w:left="0"/>
        <w:jc w:val="both"/>
      </w:pPr>
      <w:r>
        <w:rPr>
          <w:rFonts w:ascii="Times New Roman"/>
          <w:b w:val="false"/>
          <w:i w:val="false"/>
          <w:color w:val="000000"/>
          <w:sz w:val="28"/>
        </w:rPr>
        <w:t>
      Программы развития внутристрановой ценности разрабатываются на срок от трех лет и утверждаются субъектами естественных монополий, за исключением субъектов естественных монополий малой мощности, по согласованию с уполномоченным органом в области государственного стимулирования промышленности, а также с государственным органом, осуществляющим руководство в соответствующих сферах естественных монополий.</w:t>
      </w:r>
    </w:p>
    <w:bookmarkEnd w:id="233"/>
    <w:bookmarkStart w:name="z327" w:id="234"/>
    <w:p>
      <w:pPr>
        <w:spacing w:after="0"/>
        <w:ind w:left="0"/>
        <w:jc w:val="both"/>
      </w:pPr>
      <w:r>
        <w:rPr>
          <w:rFonts w:ascii="Times New Roman"/>
          <w:b w:val="false"/>
          <w:i w:val="false"/>
          <w:color w:val="000000"/>
          <w:sz w:val="28"/>
        </w:rPr>
        <w:t>
      Программы развития внутристрановой ценности разрабатываются на срок от трех лет и утверждаются системообразующими предприятиями по согласованию с уполномоченным органом в области государственного стимулирования промышленности.</w:t>
      </w:r>
    </w:p>
    <w:bookmarkEnd w:id="234"/>
    <w:bookmarkStart w:name="z328" w:id="235"/>
    <w:p>
      <w:pPr>
        <w:spacing w:after="0"/>
        <w:ind w:left="0"/>
        <w:jc w:val="both"/>
      </w:pPr>
      <w:r>
        <w:rPr>
          <w:rFonts w:ascii="Times New Roman"/>
          <w:b w:val="false"/>
          <w:i w:val="false"/>
          <w:color w:val="000000"/>
          <w:sz w:val="28"/>
        </w:rPr>
        <w:t>
      Основаниями для отказа в согласовании программ развития внутристрановой ценности соответствующими государственными органами являются:</w:t>
      </w:r>
    </w:p>
    <w:bookmarkEnd w:id="235"/>
    <w:bookmarkStart w:name="z329" w:id="236"/>
    <w:p>
      <w:pPr>
        <w:spacing w:after="0"/>
        <w:ind w:left="0"/>
        <w:jc w:val="both"/>
      </w:pPr>
      <w:r>
        <w:rPr>
          <w:rFonts w:ascii="Times New Roman"/>
          <w:b w:val="false"/>
          <w:i w:val="false"/>
          <w:color w:val="000000"/>
          <w:sz w:val="28"/>
        </w:rPr>
        <w:t>
      1) заниженные целевые индикаторы по доле внутристрановой ценности в закупках товаров;</w:t>
      </w:r>
    </w:p>
    <w:bookmarkEnd w:id="236"/>
    <w:bookmarkStart w:name="z330" w:id="237"/>
    <w:p>
      <w:pPr>
        <w:spacing w:after="0"/>
        <w:ind w:left="0"/>
        <w:jc w:val="both"/>
      </w:pPr>
      <w:r>
        <w:rPr>
          <w:rFonts w:ascii="Times New Roman"/>
          <w:b w:val="false"/>
          <w:i w:val="false"/>
          <w:color w:val="000000"/>
          <w:sz w:val="28"/>
        </w:rPr>
        <w:t>
      2) несоответствующие индикаторы по планированию, заключению договоров, направленных на развитие промышленности, исходя из количества заявок субъектов промышленно-инновационной деятельности;</w:t>
      </w:r>
    </w:p>
    <w:bookmarkEnd w:id="237"/>
    <w:bookmarkStart w:name="z331" w:id="238"/>
    <w:p>
      <w:pPr>
        <w:spacing w:after="0"/>
        <w:ind w:left="0"/>
        <w:jc w:val="both"/>
      </w:pPr>
      <w:r>
        <w:rPr>
          <w:rFonts w:ascii="Times New Roman"/>
          <w:b w:val="false"/>
          <w:i w:val="false"/>
          <w:color w:val="000000"/>
          <w:sz w:val="28"/>
        </w:rPr>
        <w:t>
      3) отсутствие мероприятий по развитию малого и среднего предпринимательства.</w:t>
      </w:r>
    </w:p>
    <w:bookmarkEnd w:id="238"/>
    <w:bookmarkStart w:name="z332" w:id="239"/>
    <w:p>
      <w:pPr>
        <w:spacing w:after="0"/>
        <w:ind w:left="0"/>
        <w:jc w:val="both"/>
      </w:pPr>
      <w:r>
        <w:rPr>
          <w:rFonts w:ascii="Times New Roman"/>
          <w:b w:val="false"/>
          <w:i w:val="false"/>
          <w:color w:val="000000"/>
          <w:sz w:val="28"/>
        </w:rPr>
        <w:t>
      3. Программы развития внутристрановой ценности предусматривают следующие направления:</w:t>
      </w:r>
    </w:p>
    <w:bookmarkEnd w:id="239"/>
    <w:bookmarkStart w:name="z333" w:id="240"/>
    <w:p>
      <w:pPr>
        <w:spacing w:after="0"/>
        <w:ind w:left="0"/>
        <w:jc w:val="both"/>
      </w:pPr>
      <w:r>
        <w:rPr>
          <w:rFonts w:ascii="Times New Roman"/>
          <w:b w:val="false"/>
          <w:i w:val="false"/>
          <w:color w:val="000000"/>
          <w:sz w:val="28"/>
        </w:rPr>
        <w:t>
      1) повышение доли внутристрановой ценности в закупках товаров;</w:t>
      </w:r>
    </w:p>
    <w:bookmarkEnd w:id="240"/>
    <w:bookmarkStart w:name="z334" w:id="241"/>
    <w:p>
      <w:pPr>
        <w:spacing w:after="0"/>
        <w:ind w:left="0"/>
        <w:jc w:val="both"/>
      </w:pPr>
      <w:r>
        <w:rPr>
          <w:rFonts w:ascii="Times New Roman"/>
          <w:b w:val="false"/>
          <w:i w:val="false"/>
          <w:color w:val="000000"/>
          <w:sz w:val="28"/>
        </w:rPr>
        <w:t>
      2) планирование, заключение и исполнение договоров, направленных на развитие промышленности;</w:t>
      </w:r>
    </w:p>
    <w:bookmarkEnd w:id="241"/>
    <w:bookmarkStart w:name="z335" w:id="242"/>
    <w:p>
      <w:pPr>
        <w:spacing w:after="0"/>
        <w:ind w:left="0"/>
        <w:jc w:val="both"/>
      </w:pPr>
      <w:r>
        <w:rPr>
          <w:rFonts w:ascii="Times New Roman"/>
          <w:b w:val="false"/>
          <w:i w:val="false"/>
          <w:color w:val="000000"/>
          <w:sz w:val="28"/>
        </w:rPr>
        <w:t>
      3) развитие субъектов малого и среднего предпринимательства;</w:t>
      </w:r>
    </w:p>
    <w:bookmarkEnd w:id="242"/>
    <w:bookmarkStart w:name="z336" w:id="243"/>
    <w:p>
      <w:pPr>
        <w:spacing w:after="0"/>
        <w:ind w:left="0"/>
        <w:jc w:val="both"/>
      </w:pPr>
      <w:r>
        <w:rPr>
          <w:rFonts w:ascii="Times New Roman"/>
          <w:b w:val="false"/>
          <w:i w:val="false"/>
          <w:color w:val="000000"/>
          <w:sz w:val="28"/>
        </w:rPr>
        <w:t>
      4) иные направления.</w:t>
      </w:r>
    </w:p>
    <w:bookmarkEnd w:id="243"/>
    <w:bookmarkStart w:name="z337" w:id="244"/>
    <w:p>
      <w:pPr>
        <w:spacing w:after="0"/>
        <w:ind w:left="0"/>
        <w:jc w:val="both"/>
      </w:pPr>
      <w:r>
        <w:rPr>
          <w:rFonts w:ascii="Times New Roman"/>
          <w:b w:val="false"/>
          <w:i w:val="false"/>
          <w:color w:val="000000"/>
          <w:sz w:val="28"/>
        </w:rPr>
        <w:t>
      4. По каждому направлению программ развития внутристрановой ценности предусматриваются планы мероприятий, содержащие конкретные действия крупных заказчиков, а также меры государственной поддержки частного предпринимательства, определяемые Предпринимательским кодексом Республики Казахстан в отношении таких субъектов, и иные мероприятия с конкретными целевыми показателями.</w:t>
      </w:r>
    </w:p>
    <w:bookmarkEnd w:id="244"/>
    <w:bookmarkStart w:name="z338" w:id="245"/>
    <w:p>
      <w:pPr>
        <w:spacing w:after="0"/>
        <w:ind w:left="0"/>
        <w:jc w:val="both"/>
      </w:pPr>
      <w:r>
        <w:rPr>
          <w:rFonts w:ascii="Times New Roman"/>
          <w:b w:val="false"/>
          <w:i w:val="false"/>
          <w:color w:val="000000"/>
          <w:sz w:val="28"/>
        </w:rPr>
        <w:t>
      5. В целях мониторинга реализации программ развития внутристрановой ценности крупные заказчики предоставляют информацию об их реализации в соответствии с правилами разработки, согласования, утверждения, реализации и мониторинга программ развития внутристрановой ценности и их типовой формой.</w:t>
      </w:r>
    </w:p>
    <w:bookmarkEnd w:id="245"/>
    <w:bookmarkStart w:name="z339" w:id="246"/>
    <w:p>
      <w:pPr>
        <w:spacing w:after="0"/>
        <w:ind w:left="0"/>
        <w:jc w:val="both"/>
      </w:pPr>
      <w:r>
        <w:rPr>
          <w:rFonts w:ascii="Times New Roman"/>
          <w:b w:val="false"/>
          <w:i w:val="false"/>
          <w:color w:val="000000"/>
          <w:sz w:val="28"/>
        </w:rPr>
        <w:t>
      Мониторинг реализации программ развития внутристрановой ценности осуществляется уполномоченным органом в области государственного стимулирования промышленности в соответствии с правилами разработки, согласования, утверждения, реализации и мониторинга программ развития внутристрановой ценности и их типовой формой.</w:t>
      </w:r>
    </w:p>
    <w:bookmarkEnd w:id="246"/>
    <w:bookmarkStart w:name="z340" w:id="247"/>
    <w:p>
      <w:pPr>
        <w:spacing w:after="0"/>
        <w:ind w:left="0"/>
        <w:jc w:val="both"/>
      </w:pPr>
      <w:r>
        <w:rPr>
          <w:rFonts w:ascii="Times New Roman"/>
          <w:b w:val="false"/>
          <w:i w:val="false"/>
          <w:color w:val="000000"/>
          <w:sz w:val="28"/>
        </w:rPr>
        <w:t>
      6. Порядок признания обязательств, устанавливаемых настоящей статьей, исполненными определяется в соответствии с правилами разработки, согласования, утверждения, реализации и мониторинга программ развития внутристрановой ценности и их типовой формой.</w:t>
      </w:r>
    </w:p>
    <w:bookmarkEnd w:id="247"/>
    <w:bookmarkStart w:name="z341" w:id="248"/>
    <w:p>
      <w:pPr>
        <w:spacing w:after="0"/>
        <w:ind w:left="0"/>
        <w:jc w:val="both"/>
      </w:pPr>
      <w:r>
        <w:rPr>
          <w:rFonts w:ascii="Times New Roman"/>
          <w:b w:val="false"/>
          <w:i w:val="false"/>
          <w:color w:val="000000"/>
          <w:sz w:val="28"/>
        </w:rPr>
        <w:t>
      Неисполнение программ развития внутристрановой ценности влечет ответственность, установленную законами Республики Казахстан, за исключением случаев, когда такое неисполнение произошло не по вине крупного заказчика.";</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68</w:t>
      </w:r>
      <w:r>
        <w:rPr>
          <w:rFonts w:ascii="Times New Roman"/>
          <w:b w:val="false"/>
          <w:i w:val="false"/>
          <w:color w:val="000000"/>
          <w:sz w:val="28"/>
        </w:rPr>
        <w:t xml:space="preserve"> дополнить частями второй и третьей следующего содержания:</w:t>
      </w:r>
    </w:p>
    <w:bookmarkStart w:name="z343" w:id="249"/>
    <w:p>
      <w:pPr>
        <w:spacing w:after="0"/>
        <w:ind w:left="0"/>
        <w:jc w:val="both"/>
      </w:pPr>
      <w:r>
        <w:rPr>
          <w:rFonts w:ascii="Times New Roman"/>
          <w:b w:val="false"/>
          <w:i w:val="false"/>
          <w:color w:val="000000"/>
          <w:sz w:val="28"/>
        </w:rPr>
        <w:t>
      "Установить, что сертификаты о происхождении товара формы "СТ-KZ" и индустриальные сертификаты, выданные до введения в действие статей 51-1, 51-2, 51-3, 51-4, 51-5, 51-6 и 51-7 настоящего Закона, а также все связанные с ними акты государственных органов Республики Казахстан сохраняют свое действие до 1 января 2026 года.</w:t>
      </w:r>
    </w:p>
    <w:bookmarkEnd w:id="249"/>
    <w:bookmarkStart w:name="z344" w:id="250"/>
    <w:p>
      <w:pPr>
        <w:spacing w:after="0"/>
        <w:ind w:left="0"/>
        <w:jc w:val="both"/>
      </w:pPr>
      <w:r>
        <w:rPr>
          <w:rFonts w:ascii="Times New Roman"/>
          <w:b w:val="false"/>
          <w:i w:val="false"/>
          <w:color w:val="000000"/>
          <w:sz w:val="28"/>
        </w:rPr>
        <w:t>
      Установить, что выдача сертификатов о происхождении товара формы "СТ-KZ" и индустриальных сертификатов осуществляется до 1 января 2026 года. Такие сертификаты о происхождении товара формы "СТ-KZ" и индустриальные сертификаты, а также все связанные с ними акты государственных органов Республики Казахстан сохраняют свое действие до 1 января 2026 года.";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69</w:t>
      </w:r>
      <w:r>
        <w:rPr>
          <w:rFonts w:ascii="Times New Roman"/>
          <w:b w:val="false"/>
          <w:i w:val="false"/>
          <w:color w:val="000000"/>
          <w:sz w:val="28"/>
        </w:rPr>
        <w:t xml:space="preserve"> дополнить подпунктом 3)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51</w:t>
      </w:r>
      <w:r>
        <w:rPr>
          <w:rFonts w:ascii="Times New Roman"/>
          <w:b w:val="false"/>
          <w:i w:val="false"/>
          <w:color w:val="000000"/>
          <w:sz w:val="28"/>
        </w:rPr>
        <w:t>, которая действует до 1 января 2026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науке и технологической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2 статьи 24 слова "отечественных товаров и услуг" заменить словами "товаров и услуг казахстанского происхождения".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32)</w:t>
      </w:r>
      <w:r>
        <w:rPr>
          <w:rFonts w:ascii="Times New Roman"/>
          <w:b w:val="false"/>
          <w:i w:val="false"/>
          <w:color w:val="000000"/>
          <w:sz w:val="28"/>
        </w:rPr>
        <w:t xml:space="preserve"> статьи 3 слово "отечественного" заменить словом "казахстанского";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5 слова "отечественным производителям товаров, а также отечественным поставщикам" заменить словами "казахстанским товаропроизводителям, производителям";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9 слова "отечественных производителей товаров" заменить словами "казахстанских товаропроизводителей".</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Юридические лица, осуществлявшие деятельность по сбору (заготовке), хранению, переработке и реализации лома и отходов цветных и черных металлов на основании уведомления о начале деятельности и в срок до 10 ноября 2024 года не получившие разрешения второй категории или не направившие уведомление о прекращении деятельности по сбору (заготовке), хранению, переработке и реализации лома и отходов цветных и черных металлов в соответствии с </w:t>
      </w:r>
      <w:r>
        <w:rPr>
          <w:rFonts w:ascii="Times New Roman"/>
          <w:b/>
          <w:i w:val="false"/>
          <w:color w:val="000000"/>
          <w:sz w:val="28"/>
        </w:rPr>
        <w:t>пунктом 2</w:t>
      </w:r>
      <w:r>
        <w:rPr>
          <w:rFonts w:ascii="Times New Roman"/>
          <w:b/>
          <w:i w:val="false"/>
          <w:color w:val="000000"/>
          <w:sz w:val="28"/>
        </w:rPr>
        <w:t xml:space="preserve"> статьи 2 Закона Республики Казахстан "О внесении изменений и дополнений в некоторые законодательные акты Республики Казахстан по вопросам ведения бизнеса", вправе продолжать свою деятельность на основании ранее направленного уведомления о начале деятельности и обязаны в срок до 10 октября 2025 года получить разрешение второй категории в порядке, установленном </w:t>
      </w:r>
      <w:r>
        <w:rPr>
          <w:rFonts w:ascii="Times New Roman"/>
          <w:b/>
          <w:i w:val="false"/>
          <w:color w:val="000000"/>
          <w:sz w:val="28"/>
        </w:rPr>
        <w:t>Законом</w:t>
      </w:r>
      <w:r>
        <w:rPr>
          <w:rFonts w:ascii="Times New Roman"/>
          <w:b/>
          <w:i w:val="false"/>
          <w:color w:val="000000"/>
          <w:sz w:val="28"/>
        </w:rPr>
        <w:t xml:space="preserve"> Республики Казахстан "О разрешениях и уведомлениях", или направить уведомление о прекращении деятельности по сбору (заготовке), хранению, переработке и реализации лома и отходов цветных и черных металлов.</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Настоящий Закон вводится в действие по истечении шестидесяти календарных дней после дня его первого официального опубликования, за исключением:</w:t>
      </w:r>
    </w:p>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7,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13, </w:t>
      </w:r>
      <w:r>
        <w:rPr>
          <w:rFonts w:ascii="Times New Roman"/>
          <w:b w:val="false"/>
          <w:i w:val="false"/>
          <w:color w:val="000000"/>
          <w:sz w:val="28"/>
        </w:rPr>
        <w:t>пунктов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19, абзацев четвертого – одиннадцатого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пятого – седьмого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абзацев второго, четвертого – седьмого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абзацев семнадцатого – девяносто третьего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20, </w:t>
      </w:r>
      <w:r>
        <w:rPr>
          <w:rFonts w:ascii="Times New Roman"/>
          <w:b w:val="false"/>
          <w:i w:val="false"/>
          <w:color w:val="000000"/>
          <w:sz w:val="28"/>
        </w:rPr>
        <w:t>пунктов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1, </w:t>
      </w:r>
      <w:r>
        <w:rPr>
          <w:rFonts w:ascii="Times New Roman"/>
          <w:b w:val="false"/>
          <w:i w:val="false"/>
          <w:color w:val="000000"/>
          <w:sz w:val="28"/>
        </w:rPr>
        <w:t>статьи 2</w:t>
      </w:r>
      <w:r>
        <w:rPr>
          <w:rFonts w:ascii="Times New Roman"/>
          <w:b w:val="false"/>
          <w:i w:val="false"/>
          <w:color w:val="000000"/>
          <w:sz w:val="28"/>
        </w:rPr>
        <w:t>, которые вводятся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10</w:t>
      </w:r>
      <w:r>
        <w:rPr>
          <w:rFonts w:ascii="Times New Roman"/>
          <w:b w:val="false"/>
          <w:i w:val="false"/>
          <w:color w:val="000000"/>
          <w:sz w:val="28"/>
        </w:rPr>
        <w:t xml:space="preserve"> статьи 1, который вводится в действие с 1 июля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пятого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пункта 7,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13, </w:t>
      </w:r>
      <w:r>
        <w:rPr>
          <w:rFonts w:ascii="Times New Roman"/>
          <w:b w:val="false"/>
          <w:i w:val="false"/>
          <w:color w:val="000000"/>
          <w:sz w:val="28"/>
        </w:rPr>
        <w:t>пунктов 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абзаца второго </w:t>
      </w:r>
      <w:r>
        <w:rPr>
          <w:rFonts w:ascii="Times New Roman"/>
          <w:b w:val="false"/>
          <w:i w:val="false"/>
          <w:color w:val="000000"/>
          <w:sz w:val="28"/>
        </w:rPr>
        <w:t>подпункта 4)</w:t>
      </w:r>
      <w:r>
        <w:rPr>
          <w:rFonts w:ascii="Times New Roman"/>
          <w:b w:val="false"/>
          <w:i w:val="false"/>
          <w:color w:val="000000"/>
          <w:sz w:val="28"/>
        </w:rPr>
        <w:t xml:space="preserve">, абзаца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20 статьи 1, которые вводятся в действие с 1 января 2026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