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9deb" w14:textId="4399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Кипр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апреля 2025 года № 184-VIII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Кипр о передаче осужденных лиц, совершенное в Астане 25 марта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Кипр о передаче осужденных лиц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Кипр, именуемые в дальнейшем "Договаривающиеся Стороны",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двустороннюю заинтересованность в укреплении эффективного сотрудничества в области передачи осужденных лиц на основе принципов национального суверенитета и социальной реабилитации осужденных лиц,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"Сторона вынесения приговора" означает государство, суды которого приговорили к лишению свободы или другой судебной мере, связанной с лишением свободы, лицо, которое может быть или уже было передано.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"Сторона исполнения приговора" означает государство, которому может быть или уже было передано осужденное лицо для дальнейшего отбывания наказания или его оставшегося срока.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"Осужденное лицо" означает лицо, которое было приговорено судом одной из Договаривающихся Сторон к лишению свободы или другой судебной мере, связанной с лишением свободы, за совершение преступления.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"Приговор" означает вынесенные судом любой из Договаривающихся Сторон наказание или меру, предусматривающие лишение свободы на определенный или неопределенный срок за совершение преступления.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"Компетентные органы" - органы, которые исполняют решения о передаче осужденных лиц в соответствии с законодательством Договаривающейся Стороны, в которой они учреждены.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применения Соглашения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настоящего Соглашения любая из Договаривающихся Сторон передает Стороне исполнения приговора лиц, которые были приговорены к лишению свободы на территории Стороны вынесения приговора, для отбывания назначенного в отношении них наказания или его оставшегося срока наказания.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Центральные органы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центральными органами, определенными Сторонами,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прокуратура; 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Кипр - Министерство юстиции и общественного порядка.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органы взаимодействуют друг с другом непосредственно или, если это предусмотрено настоящим Соглашением, по дипломатическим каналам.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другую Сторону о любых изменениях, связанных с центральными органами, или о передаче их функций другим органам по дипломатическим каналам. В случаях, не терпящих отлагательств, каждая Договаривающаяся Сторона также может проинформировать через электронные средства связи.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передачи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может быть передано при соблюдении следующих условий: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лицо является гражданином Стороны исполнения приговора;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 соответствии с законодательством Стороны вынесения приговора решение является окончательным;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оставшийся срок наказания, подлежащий отбытию, составляет не менее шести месяцев или приговор вынесен на неопределенный срок;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имеется согласие на передачу самого осужденного лица или, если с учетом его физического или психического состояния одна из Договаривающихся Сторон считает это необходимым, законного представителя осужденного лица;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был вынесен приговор, является преступлением в соответствии с законодательством Стороны исполнения приговора;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и Сторона вынесения приговора, и Сторона исполнения приговора согласны на передачу осужденного лица.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договориться на передачу, даже если оставшийся срок наказания составляет менее шести (6) месяцев.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передачу и подтверждающие документы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запрашивается передача и ни одна из Договаривающихся Сторон не указала, что она не согласна на передачу, Сторона вынесения приговора направляет Стороне исполнения приговора следующие документы и информацию: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данные осужденного лица, включая его имя, фамилию, отчество, дату и место рождения;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документы о гражданстве осужденного лица, если таковые имеются;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изложение фактов, на которых основан приговор;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просьба о передаче, направленная осужденным лицом или его законным представителем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d)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Соглашения;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копия вынесенного приговора и, когда это необходимо, решения компетентных органов о его юридической силе;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документ, предоставленный Стороной вынесения приговора, об отбытом сроке наказания, периоде, в течение которого осужденный находился под стражей до суда, о помиловании, амнистии, смягчении наказания и об оставшемся сроке отбывания наказания;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если необходимо, медицинская справка о физическом и психическом состоянии осужденного.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Сторона исполнения приговора сочтет, что документы и информация, предоставленные Стороной вынесения приговора, недостаточны, она может запросить дополнительную информацию и установить время для доставки.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Подтверждающие документы, предоставляемые Стороной исполнения приговора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Стороны вынесения приговора Сторона исполнения приговора должна предоставить следующие документы: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 или справку, подтверждающие, что осужденное лицо является гражданином Стороны исполнения приговора;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выписка из законодательства Стороны исполнения приговора, которое предусматривает, что действие или бездействие, в связи с которым был вынесен приговор, является преступлением в Стороне исполнения приговора или являлось бы преступлением, если бы было совершено на ее территории;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уведомление, содержащее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Соглашения.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согласия на передачу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вынесения приговора должна гарантировать, что согласие,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d)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Соглашения, было дано добровольно и с полным осознанием его правовых последствий.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Ответы на запросы о передаче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по запросу о передаче или об отказе в ней принимается в соответствии с настоящим Соглашением и национальным законодательством соответствующей Договаривающейся Стороны, о чем письменно сообщается другой Договаривающейся Стороне в течение одного (1) месяца после получения документов, указанных в статьях 5 и 6 настоящего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также сообщается осужденному лицу или в зависимости от обстоятельств его законному представителю в письменной форме.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решение должно быть мотивированным.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Принимая решение о передаче, Договаривающиеся Стороны должны учитывать следующее: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характер и тяжесть преступления;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факты и обстоятельства совершенного преступления;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возможности реабилитации и социальной реинтеграции;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возраст и здоровье осужденного лица;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личное и (или) семейное положение осужденного лица;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если применимо, выполнило ли осужденное лицо свои обязательства согласно решению о возмещении ущерба потерпевшему.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Факультативные основания для отказа в передаче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передаче может быть отказано, если: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Сторона вынесения приговора сочтет, что передача может нанести ущерб ее суверенитету, безопасности или общественному порядку или нарушает ее национальное законодательство;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не возместило ущерб, возникший в результате совершения преступления, или не оплатило расходы, наложенные на него в соответствии с приговором;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 Стороне вынесения приговора в отношении лица, подлежащего передаче, осуществляется уголовное преследование.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Время, место и способ передачи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 передаче принято, Договаривающиеся Стороны согласовывают дату, место и способы передачи осужденного в кратчайшие сроки.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Последствия передачи для Стороны вынесения приговора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в распоряжение властей Стороны исполнения приговора ведет к приостановлению исполнения приговора в Стороне вынесения приговора.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 вынесения приговора не может продолжать исполнение приговора, если Сторона исполнения приговора считает исполнение приговора завершенным.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Последствия передачи для Стороны исполнения приговора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 исполнения приговора: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незамедлительно продолжает исполнение приговора на основании решения своего уполномоченного органа; или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 соответствии с пунктом 6 настоящей статьи преобразовывает приговор на решение этой Стороны путем применения судебной или административной процедуры, назначая тем самым вместо наказания, определенного в Стороне вынесения приговора, наказание, предусмотренное законодательством Стороны исполнения приговора за такое же преступление.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 исполнения приговора, если требуется, информирует Сторону вынесения приговора до передачи осужденного лица о том, какой из процедур она будет следовать.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приговора регулируется законодательством Стороны исполнения приговора, и только эта Сторона компетентна принимать все соответствующие решения.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продолжения исполнения приговора содержание и продолжительность наказания, определенного Стороной вынесения приговора, должны быть обязательными для Стороны исполнения приговора.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Однако в тех случаях, когда назначенное наказание по своему содержанию или продолжительности несовместимо с законодательством Стороны исполнения приговора или если того требует ее законодательство, Сторона исполнения приговора может через свой уполномоченный орган привести этот приговор в соответствие с наказанием или мерой, предусмотренными ее национальным законодательством за аналогичное преступление. Приведенный в соответствие приговор по своему содержанию или продолжительности не должен отягчать наказание, назначенное Стороной вынесения приговора, и не должен превышать максимальный срок, предусмотренный законодательством Стороны исполнения приговора.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преобразования приговора применяются процедуры, предусмотренные законодательством Стороны исполнения приговора. При признании приговора Сторона исполнения приговора: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обязана следовать выводам относительно фактов в той степени, в какой они прямо или косвенно вытекают из судебного решения, вынесенного Стороной вынесения приговора;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не вправе заменить меру наказания, связанную с лишением свободы, на денежное взыскание;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засчитывает полный срок лишения свободы, отбытый осужденным лицом;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ужесточает меру наказания осужденному лицу и не должна применять минимальное наказание, которое предусмотрено законодательством Стороны исполнения приговора за аналогичное преступление.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преобразование приговора осуществлено после передачи осужденного лица, то Сторона исполнения приговора содержит его под стражей или иным образом обеспечивает его присутствие на ее территории до окончания этой процедуры.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Информирование об исполнении приговора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исполнения приговора должна предоставить информацию Стороне вынесения приговора относительно исполнения приговора в следующих случаях: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когда она считает исполнение приговора завершенным;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осужденное лицо скрылось из-под стражи или скончалось до окончания срока отбытия наказания; или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если Сторона вынесения приговора запрашивает об этом информацию или специальный отчет.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Обмен информацией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ежегодно или по запросу обмениваются информацией об осужденных лицах, являющихся гражданами Сторон.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исполнения приговора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исполнения приговора прекращает исполнение приговора после того, как Сторона вынесения приговора сообщает о любом решении или мере, в силу которого исполнение приговора прекращается.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расходы, связанные с реализацией настоящего Соглашения, покрываются Стороной исполнения приговора, за исключением тех, которые возникли на территории Стороны вынесения приговора, в соответствии с их национальным законодательством.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запрос на передачу, документы и информация, представленные в соответствии с настоящим Соглашением, должны быть составлены на языке запрашивающей Стороны и сопровождаться переводом на язык запрашиваемой Стороны или на английский язык.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должны быть составлены на языке запрашиваемой Стороны и сопровождаться переводом на язык запрашивающей Стороны или на английский язык.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просьба подана осужденным лицом, то она может быть составлена на языке, которым оно владеет, и сопровождается переводом на английский язык.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Действительность документов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любые документы, направленные центральным органом одной Договаривающейся Стороны, скрепленные подписью и гербовой печатью, должны быть использованы на территории другой Стороны без дальнейшей легализации, удостоверения подлинности и заверения.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Помилование, амнистия и смягчение наказания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в соответствии со своим национальным законодательством может применить помилование, амнистию или смягчить наказание в отношении переданного осужденного лица, соответствующим образом уведомив об этом другую Договаривающуюся Сторону.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Пересмотр судебного решения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Только Сторона вынесения приговора вправе принимать решение по любому заявлению о пересмотре судебного решения.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 вынесения приговора должна проинформировать Сторону исполнения приговора о любых решениях, принятых в соответствии с настоящей статьей. Сторона исполнения приговора должна принять меры по их исполнению.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 из третьего государства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в соответствии со своим национальным законодательством удовлетворяет запрос о транзитной перевозке осужденного лица по своей территории, если с таким запросом обращается другая Договаривающаяся Сторона, которая достигла договоренности с третьим государством о передаче этого лица на свою территорию или с ее территории.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Договаривающейся Стороны не запланирована, такое разрешение не требуется.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вправе не разрешить транзитную перевозку: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осужденное лицо является гражданином запрашиваемой Стороны; или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преступление, за которое назначено наказание, не является преступлением в соответствии с ее национальным законодательством.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Запросы о транзите и ответы на них направляются по каналам, указанным в пунктах 2 и 3 статьи 3 настоящего Соглашения.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Договаривающаяся Сторона, удовлетворившая запрос о транзите, может содержать осужденное лицо под стражей только в течение такого времени, которое требуется для транзита через ее территорию.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Действие во времени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к решениям, вынесенным судами любой из Договаривающихся Сторон как до, так и после его вступления в силу.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Каналы связи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сношение между Договаривающимися Сторонами относительно передачи осужденных лиц осуществляется напрямую между центральными органами Договаривающихся Сторон. В случаях, не терпящих отлагательства, Договаривающиеся Стороны также могут использовать каналы связи, предусмотренные пунктом 3 статьи 3 настоящего Соглашения.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споров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в толковании и реализации настоящего Соглашения разрешаются центральными органами Договаривающихся Сторон напрямую путем переговоров и консультаций или по дипломатическим каналам.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Договаривающихся Сторон в настоящее Соглашение могут вноситься изменения и дополнения. Такие изменения и дополнения являются неотъемлемой частью Соглашения и оформляются отдельными протоколами, вступающими в силу в порядке, предусмотренном законодательством обеих Договаривающихся Сторон.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с другими конвенциями и соглашениями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соответствующих международных конвенций и соглашений, участниками которых они являются.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Действие настоящего Соглашения прекращается по истечении шести (6) месяцев с даты получения одной из Договаривающихся Сторон соответствующего письменного уведомления по дипломатическим каналам о намерении прекратить его действие.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Любые процедуры, инициированные Договаривающимися Сторонами до прекращения действия настоящего Соглашения, осуществляются до их полного завершения.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 "25" марта 2024 года в двух подлинных экземплярах, каждый на казахском, греческом и английском языках, причем все тексты являются равно аутентичными. В случае возникновения разногласий в толковании настоящего Соглашения преимущественную силу имеет текст на английском языке.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нижеподписавшиеся, будучи должным образом на то уполномоченные, подписали настоящее Соглашение.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                        За Республику Кипр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Соглашения между Республикой Казахстан и Республикой Кипр о передаче осужденных лиц, подписанного в городе Астана 25 марта 2024 года на казахском, греческом и английском языках, переведенного с английского языка с текстом на русском языке подтверждаю.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