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8643" w14:textId="0678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физической культуры и спорта, а также исключения излишней законодательной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2025 года № 183-VIII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первого руководителя государственной физкультурно-спортивной организации".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"235) спортивная медицина – область медицины, отвечающая за медико-биологическое обеспечение подготовки спортсменов, включающая врачебный и функциональный контроль в спорте, в том числе допуск спортсменов к занятию спортом высших достижений, функциональную и медицинскую реабилитацию спортсменов, раннее выявление отклонения состояния здоровья, повышение спортивной работоспособности, терапию и профилактику соматических заболеваний и травм спортсменов, психологическую подготовку, медицинскую помощь в неотложной форме в спорте и гигиену спорта;".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8. Основные принципы настоящего Закона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настоящего Закона являются: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туристской деятельности и создание благоприятных условий для ее развития;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приоритетных направлений туристской деятельности;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представления о Республике Казахстан как о стране, благоприятной для туризма;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безопасность, защита прав туристов и лиц, осуществляющих туристскую деятельность, и их объединений, а также защита их законных интересов и имущества.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Основные цели и задачи настоящего Закона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граждан на отдых, свободу передвижения в области туристской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окружающей среды;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деятельности, направленной на воспитание, образование и оздоровление туристов;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туристской индустрии, обеспечивающей потребности граждан при совершении путешествий, в том числе направленной на обеспечение равного (безбарьерного) доступа к инфраструктуре туризма для всех туристов, включая лиц с инвалидностью и маломобильные группы населения (инклюзивный туризм);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новых рабочих мест, увеличение доходов государства и граждан Республики Казахстан за счет развития туристской индустрии;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международных туристских контактов;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становление туризма как высокорентабельной отрасли экономики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государственных интересов, защита природного и историко-культурного наследия Республики Казахстан при использовании туристских ресурсов;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благоприятных условий для инвестирования туристской индустрии.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поддержка и развитие внутреннего и въездного туризма;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эффективной системы туристской деятельности для обеспечения потребностей внутреннего и международного туризма;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льготных условий для организации туристской и экскурсионной работы среди детей, подростков, молодежи, лиц с инвалидностью и малообеспеченных слоев населения;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созданию новых рабочих мест и занятости населения;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лиц, осуществляющих туристскую деятельность, и их объединений в международных туристских программах;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продвижение туристского продукта на внутреннем и мировом туристских рынках;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рационального и эффективного использования, учета и защиты туристских ресурсов страны.";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20-1), </w:t>
      </w:r>
      <w:r>
        <w:rPr>
          <w:rFonts w:ascii="Times New Roman"/>
          <w:b w:val="false"/>
          <w:i w:val="false"/>
          <w:color w:val="000000"/>
          <w:sz w:val="28"/>
        </w:rPr>
        <w:t>20-6)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20-25)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20-26) следующего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"20-26) разрабатывает и утверждает нормативные правовые акты в области регулирования туристской деятельности в соответствии с целями и задачами настоящего Закона и законодательством Республики Казахстан;".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и </w:t>
      </w:r>
      <w:r>
        <w:rPr>
          <w:rFonts w:ascii="Times New Roman"/>
          <w:b w:val="false"/>
          <w:i w:val="false"/>
          <w:color w:val="000000"/>
          <w:sz w:val="28"/>
        </w:rPr>
        <w:t>подпункте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25 слова "аккредитованными республиканскими" заменить словами "национальными аккредитованными".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2003 года "Об обязательном страховании туриста":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Основные цель, задачи и принцип настоящего Закона";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"Целью обязательного страхования туриста" заменить словами "Основной целью настоящего Закона";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задачами настоящего Закона являются:";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Основным принципом настоящего Закона является обеспечение защиты имущественных интересов и прав застрахованного.".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дополнить словами ", за исключением республиканских, областных, городов республиканского значения и столицы специализированных школ-интернатов-колледжей олимпийского резерва и областных, городов республиканского значения и столицы школ-интернатов для одаренных в спорте детей".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сопровождающий спортсмена с инвалидностью первой группы – физическое лицо, оказывающее на основании договора услуги по сопровождению и оказанию помощи спортсменам с инвалидностью первой группы, имеющим поражение опорно-двигательного аппарата, нарушение органов зрения, нарушение интеллектуального развития,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при выезде на спортивные мероприятия (районные, областные, республиканские и международные);";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"республиканскими (региональными)" заменить словом "национальными";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"вне сборной" заменить словами "вне национальной";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"(национальной сборной команды по виду спорта)" исключить;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спортсмен высокого класса – спортсмен, являющийся членом национальной команды Республики Казахстан по виду спорта;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спорт высших достижений – национальные виды спорта и виды спорта, включенные в программы Олимпийских, Паралимпийских, Сурдлимпийских, Азиатских, Параазиатских игр;";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"тесты Первого Президента Республики Казахстан – Елбасы" заменить словами "президентские тесты физической подготовленности населения Республики Казахстан";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24-1) следующего содержания: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ротация первых руководителей государственных физкультурно-спортивных организаций – должностное перемещение между первыми руководителями республиканских государственных физкультурно-спортивных организаций и государственных физкультурно-спортивных организаций, находящихся в ведении местных исполнительных органов областей, городов республиканского значения и столицы;";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развитию" дополнить словами "приоритетного (приоритетных)";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29-2)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"29-2) олимпийские виды спорта – виды спорта, вошедшие в программу Олимпийских игр;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29-3) непаралимпийские виды спорта – виды спорта, не вошедшие в программу Паралимпийских игр, которые развиваются Международным паралимпийским комитетом или международными спортивными федерациями;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Паралимпийские игры – международные зимние и летние соревнования, организуемые Международным паралимпийским комитетом, проводимые среди спортсменов с инвалидностью, имеющих поражение опорно-двигательного аппарата, нарушение органов зрения, а также среди спортсменов – лиц с нарушением интеллектуального развития;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паралимпийские виды спорта – виды спорта, вошедшие в программу Паралимпийских игр;";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"молодежного и юношеского" заменить словами "юношеского, юниорского и молодежного";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"спортивных результатов" заменить словами "результатов в спорте высших достижений";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33-1) и 34-1) следующего содержания: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запрещенные субстанции и (или) методы в спорте (далее – допинг) – химические соединения (вещества, лекарства) и методы, включенные в запрещенный список Всемирной антидопинговой организации и Международного стандарта Всемирной антидопинговой организации, в том числе использование или попытка использования субстанции и (или) метода, включенных в перечни субстанций и (или) методов, запрещенных для использования в спорте;";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"34-1) команды Республики Казахстан по видам спорта – коллективы спортсменов, тренеров, отечественных и иностранных специалистов по видам спорта, не относящимся к спорту высших достижений, принимающих участие в международных спортивных соревнованиях;";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национальные команды Республики Казахстан по видам спорта – коллективы спортсменов, тренеров, отечественных и иностранных специалистов, осуществляющих подготовку и принимающих участие в международных спортивных соревнованиях под Государственным Флагом Республики Казахстан по спорту высших достижений;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штатные национальные команды Республики Казахстан по видам спорта – коллективы спортсменов, тренеров, отечественных и иностранных специалистов, осуществляющих спортивную деятельность на финансовых условиях, предусмотренных бюджетным законодательством Республики Казахстан, и принимающих участие в международных спортивных соревнованиях под Государственным Флагом Республики Казахстан;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команды областей, городов республиканского значения и столицы по видам спорта – коллективы спортсменов, тренеров, специалистов, осуществляющих подготовку и принимающих участие в республиканских и международных спортивных соревнованиях по спорту высших достижений;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реестр видов спорта – реестр, содержащий зафиксированные на бумажном и электронном носителях сведения о видах спорта и спортивных дисциплинах, получивших развитие на территории Республики Казахстан;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вид спорта – составная часть спорта, отличительными признаками которой являются среда занятий, совокупность физических упражнений или интеллектуальных способностей в состязательной деятельности и правила соревнований, объединенные по признакам схожести правил видов спорта одной спортивной федерации;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главный тренер национальной команды Республики Казахстан по виду спорта – тренер, отвечающий за руководство, подготовку, формирование и выступление национальной команды Республики Казахстан по виду спорта в чемпионатах мира, Олимпийских, Паралимпийских, Сурдлимпийских играх и других международных соревнованиях;";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спортивная этика – правила поведения, установленные для спортсменов, тренеров, тренеров-преподавателей и спортивных судей;";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41-4), 43-1) и 43-2) следующего содержания: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"41-4) национальные стандарты спортивной подготовки – совокупность минимальных требований к спортивной подготовке по виду (видам) спорта, разработанных и утвержденных уполномоченным органом в области физической культуры и спорта для физкультурно-спортивных организаций;";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"43-1) спортивная медицина – область медицины, отвечающая за медико-биологическое обеспечение подготовки спортсменов, включающая врачебный и функциональный контроль в спорте, в том числе допуск спортсменов к занятию спортом высших достижений, функциональную и медицинскую реабилитацию спортсменов, раннее выявление отклонения состояния здоровья, повышение спортивной работоспособности, терапию и профилактику соматических заболеваний и травм спортсменов, психологическую подготовку, медицинскую помощь в неотложной форме в спорте и гигиену спорта;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43-2) организация спортивной медицины и реабилитации – организация, отвечающая за медико-биологическое обеспечение подготовки спортсменов, включая врачебный и функциональный контроль в спорте, в том числе допуск спортсменов к занятию спортом высших достижений, функциональную и медицинскую реабилитацию спортсменов, раннее выявление отклонения состояния здоровья, повышение спортивной работоспособности, терапию и профилактику соматических заболеваний и травм спортсменов, психологическую подготовку, медицинскую помощь в неотложной форме в спорте и гигиену спорта;";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приоритетные виды спорта – виды спорта, включенные в программы и имеющие высокие спортивные результаты на Олимпийских, Паралимпийских, Сурдлимпийских, Азиатских, Параазиатских играх, и национальные виды спорта;";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спортсмен – физическое лицо, занимающееся выбранным (выбранными) видом (видами) спорта и выступающее на спортивных соревнованиях;";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"республиканскими (региональными)" заменить словом "национальными";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Основные цели, задачи и принципы настоящего Закона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настоящего Закона являются развитие физической культуры и спорта, формирование здоровой и конкурентоспособной спортивной нации.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настоящего Закона являются: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физической культуры и массового спорта;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национальных, олимпийских, неолимпийских, паралимпийских, непаралимпийских и сурдлимпийских видов спорта;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спорта, адаптивной физической культуры и спорта, спортивной медицины;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с физическими и юридическими лицами в области физической культуры и спорта;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организационно-правовых условий для развития физической культуры и спорта;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научной базы для исследований в области физической культуры, спорта и спортивной медицины;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школьного, студенческого спорта и физической культуры в трудовых коллективах.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настоящего Закона являются: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равенство и общедоступность занятий физической культурой и спортом для всех физических лиц;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непрерывность и преемственность физического воспитания различных возрастных групп населения;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добровольность занятия физической культурой и спортом;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оздоровительная направленность физкультурно-спортивных мероприятий;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равное уважение к занятию физической культурой и спортом;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 на дискриминацию и недопущение пропаганды культа жестокости, насилия и унижения человеческого достоинства;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приоритетность спорта высших достижений, отстаивающего честь Республики Казахстан на международных спортивных соревнованиях;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адаптивной физической культуры и спорта.";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слова "отношений в сфере" заменить словами "общественных отношений в области";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осуществляет стратегические, регулятивные и реализационные функции в пределах своей компетенции;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основе и во исполнение основных направлений внутренней и внешней политики государства, определенных Президентом Республики Казахстан, и основных направлений социально-экономической политики государства, его обороноспособности, безопасности, обеспечения общественного порядка, разработанных Правительством Республики Казахстан, формирует и реализует государственную политику в области физической культуры и спорта в соответствии с законодательством Республики Казахстан;";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1-2)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"членам сборных" заменить словами "членам национальных";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"денежных средств" заменить словом "денег";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1-5) следующего содержания: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"1-5) утверждает размеры денежных поощрений чемпионам и призерам международных спортивных соревнований, тренерам и членам национальных команд Республики Казахстан по видам спорта;";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организует и осуществляет подготовку и участие членов национальных и штатных национальных команд Республики Казахстан по видам спорта в международных спортивных соревнованиях;";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"кадров" заменить словом "специалистов";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в том числе среди спортсменов-ветеранов," исключить;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"аккредитованными республиканскими" заменить словами "национальными аккредитованными";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"членов сборных" заменить словами "членов национальных";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"республиканских и региональных" заменить словом "национальных";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15) слова "тестов Первого Президента Республики Казахстан – Елбасы" заменить словами "президентских тестов физической подготовленности населения Республики Казахстан";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18-1), 18-2) и 19) исключить;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22):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"спортсменов сборных" заменить словами "спортсменов национальных";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"республиканских аккредитованных" заменить словами "национальных аккредитованных спортивных";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30):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"сборных и штатных сборных" заменить словами "национальных и штатных национальных";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"аккредитованных республиканских" заменить словами "национальных аккредитованных";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следующей редакции: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утверждает правила формирования составов национальных и штатных национальных команд Республики Казахстан, команд Республики Казахстан и команд областей, городов республиканского значения и столицы по видам спорта;";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32):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физкультурно-спортивных организациях" заменить словами "для зачисления в физкультурно-спортивные организации";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минимальный возраст для участия в спортивных соревнованиях по видам спорта по согласованию с уполномоченным органом в области здравоохранения";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изложить в следующей редакции: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назначает и освобождает от должностей главных тренеров национальных команд Республики Казахстан по видам спорта и государственных тренеров по видам спорта по представлению национальных аккредитованных спортивных федераций;";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34) и 35):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"членам сборных" заменить словами "членам национальных";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36):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"членов сборных" заменить словами "членов национальных";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39) слово "республиканских" заменить словом "национальных";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44) исключить;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44-1) слова "денежных средств" заменить словом "денег";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52) после слова "утверждает" дополнить словами "критерии и";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56):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"подготовке сборных" заменить словами "подготовке национальных";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62) дополнить словами "и региональный перечень приоритетных видов спорта в разрезе регионов, а также порядок их финансирования за счет бюджетных средств";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62-1) следующего содержания: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определяет перечень видов спорта высших достижений и порядок их финансирования за счет бюджетных средств;";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63) и 64) исключить;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65-4)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"денежных средств" заменить словом "денег";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65-12), 65-13), 65-14), 65-15), 65-16), 65-17), 65-18), 65-19), 65-20), 65-21), 65-22), 65-23), 65-24) и 65-25) следующего содержания: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"65-12) утверждает лимиты бюджетных средств, выделяемых на содержание профессиональных спортивных клубов по игровым видам спорта;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65-13) утверждает правила регистрации, снятия с учета и использования спортивных лошадей;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65-14) утверждает перечень военно-прикладных и служебно-прикладных, технических и других видов спорта по согласованию с уполномоченным органом в области обороны, правоохранительными и специальными государственными органами Республики Казахстан, осуществляющими руководство развитием военно-прикладных и служебно-прикладных, технических и других видов спорта;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65-15) осуществляет подготовку, переподготовку, повышение квалификации и аттестацию специалистов в области физической культуры и спорта;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65-16) разрабатывает и утверждает размеры выплат ежемесячного денежного содержания спортсменам, входящим в состав национальных команд Республики Казахстан по видам спорта, их тренерам;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65-17) организует строительство и реконструкцию республиканских объектов спорта, физкультурно-спортивных организаций, осуществляющих учебно-тренировочный процесс по подготовке спортивного резерва и спортсменов высокого класса;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65-18) принимает меры, предусмотренные подпунктами 2), 3), 4) и 5) пункта 1 и подпунктами 1), 2) и 3) пункта 2 статьи 44-2 настоящего Закона;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65-19) разрабатывает и утверждает совместно с уполномоченным органом по труду правила назначения на должности, освобождения от должностей первых руководителей государственных физкультурно-спортивных организаций;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65-20) утверждает правила проведения ротации первых руководителей государственных физкультурно-спортивных организаций;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65-21) проводит ротацию первых руководителей республиканских государственных физкультурно-спортивных организаций;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65-22) утверждает правила приема на обучение в республиканские, областные, городов республиканского значения и столицы специализированные школы-интернаты-колледжи олимпийского резерва и областные, городов республиканского значения и столицы школы-интернаты для одаренных в спорте детей по согласованию с уполномоченным органом в области образования;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65-23) утверждает перечень целевых индикаторов в области физической культуры и спорта;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65-24) ежегодно доводит до местных исполнительных органов показатели целевых индикаторов в области физической культуры и спорта;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65-25) разрабатывает и утверждает нормативные правовые акты в области физической культуры и спорта в соответствии с целями и задачами настоящего Закона и законодательством Республики Казахстан;";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в том числе среди спортсменов-ветеранов," исключить;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"республиканскими" заменить словом "национальными";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2-1):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том числе среди спортсменов-ветеранов," исключить;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"аккредитованными республиканскими" заменить словами "национальными аккредитованными";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обеспечивает подготовку команд областей, городов республиканского значения и столицы по видам спорта и их участие в республиканских и международных спортивных соревнованиях по спорту высших достижений;";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"региональных и" исключить;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формирует и утверждает составы команд областей, городов республиканского значения и столицы по видам спорта по предложениям местных аккредитованных спортивных федераций;";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16-1), 16-2) и 17-1) следующего содержания: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утверждает индивидуальные планы подготовки спортсменов национальных команд Республики Казахстан, а также команд областей, городов республиканского значения и столицы по видам спорта;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обеспечивает реализацию регионального перечня приоритетных видов спорта в разрезе регионов, утвержденного уполномоченным органом в области физической культуры и спорта;";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принимает меры, предусмотренные подпунктом 4) пункта 2 статьи 44-2 настоящего Закона;";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20-3) слово "республиканскими" заменить словом "национальными";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20-4) изложить в следующей редакции: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"20-4) осуществляет выплату ежемесячного денежного содержания спортсменам, входящим в состав национальных команд Республики Казахстан по видам спорта, их тренерам;";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20-5) исключить;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20-6)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"врачебно-физкультурных диспансеров" заменить словами "организаций спортивной медицины и реабилитации";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20-10), 20-11) и 20-12) следующего содержания: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"20-10) устанавливает цены на товары (работы, услуги), реализуемые государственными учреждениями в области физической культуры и спорта;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20-11) проводит ротацию первых руководителей государственных физкультурно-спортивных организаций в соответствии с правилами проведения ротации первых руководителей государственных физкультурно-спортивных организаций на соответствующей административно-территориальной единице;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20-12) обеспечивает достижение целевых индикаторов в области физической культуры и спорта на соответствующей административно-территориальной единице;";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проводит ротацию первых руководителей государственных физкультурно-спортивных организаций в соответствии с правилами проведения ротации первых руководителей государственных физкультурно-спортивных организаций на соответствующей административно-территориальной единице;";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формирует и утверждает районные, городов областного значения составы команд по видам спорта по предложениям местных аккредитованных спортивных федераций;";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физкультурно-спортивные организации: центры олимпийской подготовки, центры подготовки олимпийского резерва, спортивные федерации, спортивные школы и спортивные клубы всех видов, тренировочные центры, центры спортивной подготовки, организации, осуществляющие подготовку национальных и штатных национальных команд Республики Казахстан, организации, осуществляющие подготовку команд областей, городов республиканского значения и столицы по видам спорта, спортивные лиги, спортивные секции, организации, организующие соревнования по военно-прикладным и служебно-прикладным видам спорта, ведомственные спортивные общества и общественные объединения, центры физической культуры, осуществляющие развитие физической культуры и спорта;";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8), 9), 10) и 11) следующего содержания: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Национальный олимпийский комитет Республики Казахстан;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паралимпийский комитет Республики Казахстан;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сурдлимпийский комитет Республики Казахстан;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Специальная олимпиада Казахстана;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антидопинговые организации.";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Физкультурно-спортивные организации осуществляют учебно-тренировочный процесс по подготовке спортивного резерва и спортсменов высокого класса в соответствии с национальными стандартами спортивной подготовки.";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11. Аккредитация спортивных федераций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Аккредитации подлежат национальные и местные спортивные федерации.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Республики Казахстан подлежит аккредитации одна национальная спортивная федерация по одному виду спорта, по которому отсутствует соответствующая национальная аккредитованная спортивная федерация.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Национальная аккредитованная спортивная федерация по олимпийским и неолимпийским видам спорта должна являться от имени Республики Казахстан членом международной спортивной федерации, признанной Международным олимпийским комитетом, и (или) быть признанной Национальным олимпийским комитетом Республики Казахстан.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Национальная аккредитованная спортивная федерация по национальным видам спорта должна являться от имени Республики Казахстан членом международной спортивной организации по соответствующему виду спорта.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аккредитованная спортивная федерация по паралимпийским и непаралимпийским видам спорта должна являться от имени Республики Казахстан членом международной спортивной федерации, признанной Международным паралимпийским комитетом, и (или) быть признанной Национальным паралимпийским комитетом Республики Казахстан.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Национальная аккредитованная спортивная федерация по сурдлимпийским видам спорта должна являться от имени Республики Казахстан членом международной спортивной организации, признанной Международным комитетом спорта глухих, и (или) быть признанной Национальным сурдлимпийским комитетом Республики Казахстан.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развития спортивной федерацией вида (видов) спорта на территории более половины областей, городов республиканского значения и столицы федерация аккредитовывается со статусом "национальная".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Спортивной федерации по виду спорта присваивается статус "национальная" со дня получения аккредитации в уполномоченном органе в области физической культуры и спорта.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Местная аккредитованная спортивная федерация должна являться членом национальной аккредитованной спортивной федерации по виду (видам) спорта.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Спортивной федерации по виду спорта присваивается статус "местная" со дня получения аккредитации в местном исполнительном органе.";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"Республиканские и региональные" заменить словом "Национальные";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 и 5) изложить в следующей редакции: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устанавливать ограничения на участие в международных спортивных соревнованиях по соответствующим видам спорта спортсменов, не имеющих права выступать за национальные команды Республики Казахстан или команды Республики Казахстан по видам спорта, в соответствии с нормами международных спортивных организаций, проводящих соответствующие международные соревнования;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обладать всеми правами на использование символики национальных команд Республики Казахстан или команд Республики Казахстан по видам спорта;";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"Республиканские и региональные" заменить словом "Национальные";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разрабатывать и представлять на утверждение в уполномоченный орган в области физической культуры и спорта комплексные целевые программы по видам спорта;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утверждать положения (регламенты) о спортивных соревнованиях, проводимых национальными аккредитованными спортивными федерациями;";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"участие сборных" заменить словами "участие национальных";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принимать меры по профилактике религиозного экстремизма и терроризма;";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21) слова "республиканскими (региональными)" заменить словом "национальными";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24-1) следующего содержания: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разрабатывать методические пособия учебно-тренировочного процесса для каждой возрастной группы спортсменов по видам спорта по согласованию с уполномоченным органом в области физической культуры и спорта;";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принимать меры по профилактике религиозного экстремизма и терроризма;";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 слова "республиканскими (региональными)" заменить словом "национальными";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 "по согласованию с" дополнить словами "уполномоченным органом в области физической культуры и спорта и";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"Выступления сборных" заменить словами "Выступления национальных";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"республиканскими" заменить словами "национальными аккредитованными";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за счет бюджетных средств, выделяемых в установленном порядке" исключить;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после слов "по согласованию с" дополнить словами "уполномоченным органом в области физической культуры и спорта и";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"Выступления сборных" заменить словами "Выступления национальных";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"республиканскими" заменить словами "национальными аккредитованными";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за счет бюджетных средств, выделяемых в установленном порядке" исключить;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согласованию с" дополнить словами "уполномоченным органом в области физической культуры и спорта 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"Выступления сборных" заменить словами "Выступления национальных";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"республиканскими (региональными)" заменить словом "национальными";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бюджетных средств, выделяемых в порядке, установленном законодательством Республики Казахстан" исключить;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14: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"представляет сборные" заменить словами "представляет национальные";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"(национальные сборные команды по видам спорта)" исключить;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"воспитанники с" дополнить словом "временным";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"Обучающиеся и воспитанники с инвалидностью (с устойчивыми отклонениями в состоянии физического или психического здоровья) занимаются в группах адаптивной физической культуры и спорта или общей группе с использованием методов и средств адаптивной физической культуры и спорта.";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после слова "резерва" дополнить словами "и организаций технического и профессионального, послесреднего образования в области спорта";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Занятия по физическому воспитанию в школах-интернатах для одаренных в спорте детей, специализированных школах-интернатах-колледжах олимпийского резерва и организациях технического и профессионального, послесреднего образования в области спорта проводятся в форме учебно-тренировочного процесса по выбранному (выбранным) виду (видам) спорта в рамках выделенных на это учебных часов и указываются в документе об образовании государственного образца в качестве предмета по физическому воспитанию.";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соответствии с правилами функционирования специализированных спортивных классов, разработанными и утвержденными уполномоченным органом в области физической культуры и спорта по согласованию с уполномоченным органом в области образования";</w:t>
      </w:r>
    </w:p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Спортсмены с инвалидностью первой группы, имеющие поражение опорно-двигательного аппарата, нарушение органов зрения, нарушение интеллектуального развития, выезжают на учебно-тренировочные сборы, спортивные мероприятия и международные спортивные соревнования с сопровождающим спортсмена с инвалидностью первой группы.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Физкультурно-спортивные организации при направлении спортсменов с инвалидностью первой группы, имеющих поражение опорно-двигательного аппарата, нарушение органов зрения, нарушение интеллектуального развития, на учебно-тренировочные сборы, спортивные мероприятия и международные спортивные соревнования возмещают сопровождающему спортсмена с инвалидностью первой группы расходы, предусмотренные законодательством Республики Казахстан.";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"подготовку сборных" заменить словами "подготовку национальных";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области физической культуры и спорта совместно с национальными аккредитованными спортивными федерациями по национальным видам спорта организует проведение международных и республиканских соревнований, подготовку и участие национальных команд Республики Казахстан по видам спорта в международных спортивных соревнованиях.";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слова "в соответствии с программами по видам спорта для физкультурно-спортивных организаций, разрабатываемыми аккредитованными республиканскими федерациями и утверждаемыми уполномоченным органом в области физической культуры и спорта" заменить словами ", обеспечивающими учебно-тренировочный процесс на основании национальных стандартов спортивной подготовки";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слова "индивидуальными планами подготовки спортсменов сборных команд Республики Казахстан по видам спорта (национальных сборных команд по видам спорта)" заменить словами "комплексными целевыми программами по видам спорта";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"Сборные и штатные сборные" заменить словами "Национальные и штатные национальные";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"Сборные и штатные сборные" заменить словами "Национальные и штатные национальные";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"(национальные сборные команды по видам спорта), сборные команды по видам спорта областей, городов республиканского значения и столицы" исключить;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"мероприятиях" заменить словом "соревнованиях";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"Состав сборных" заменить словами "Состав национальных";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"сборные" заменить словом "национальные";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"(национальные сборные команды по видам спорта)" исключить;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"штатных сборных" заменить словами "штатных национальных";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"членов сборных" заменить словами "членов национальных";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"сборных команд по видам спорта" заменить словом "команд";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"формируется" заменить словами "по видам спорта формируется";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"сборные команды по видам спорта" заменить словом "команды";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"по видам спорта";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"членов сборных" заменить словами "членов национальных и штатных национальных";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 видам спорта (национальных сборных команд по видам спорта), сборных команд по видам спорта" заменить словом ", команд";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"столицы" дополнить словами "по видам спорта";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исключить;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"Тесты Первого Президента Республики Казахстан – Елбасы" заменить словами "Президентские тесты физической подготовленности населения Республики Казахстан";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"тестах Первого Президента Республики Казахстан – Елбасы" заменить словами "президентских тестах физической подготовленности населения Республики Казахстан";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"тестов Первого Президента Республики Казахстан – Елбасы" заменить словами "президентских тестов физической подготовленности населения Республики Казахстан";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"Спортивные мероприятия включаются в единый республиканский и региональный календари спортивно-массовых мероприятий в соответствии с перечнем видов соревнований, учебно-тренировочных сборов и их классификаций, утвержденным уполномоченным органом в области физической культуры и спорта.";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слово "республиканскими" заменить словом "национальными";</w:t>
      </w:r>
    </w:p>
    <w:bookmarkEnd w:id="331"/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"республиканскими" заменить словом "национальными";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"республиканскими и (или) региональными" заменить словом "национальными";</w:t>
      </w:r>
    </w:p>
    <w:bookmarkEnd w:id="334"/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"Спортивные" заменить словами "Аккредитованные спортивные";</w:t>
      </w:r>
    </w:p>
    <w:bookmarkEnd w:id="335"/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42: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 сборных" заменить словами "при национальных";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дополнить подпунктами 5), 6), 7), 8) и 9) следующего содержания: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решение о допуске спортсмена к учебно-тренировочному процессу и соревнованиям;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физических и функциональных качеств спортсмена и спортивного результата;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гигиену спорта;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первой медицинской помощи во время учебно-тренировочного процесса и соревнования;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психологическую подготовку спортсмена.";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дополнить статьей 43-1 следующего содержания: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43-1. Национальная организация спортивной медицины и реабилитации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организация спортивной медицины и реабилитации создается в форме государственного предприятия в целях обеспечения специализированной медицинской помощью спортсменов, а также внедрения и распространения современных технологий в области спортивной медицины и реабилитации.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организация спортивной медицины и реабилитации: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медицинское обеспечение спортивных мероприятий, проводимых на территории Республики Казахстан;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спортсменов национальных и штатных национальных команд Республики Казахстан по видам спорта спортивными врачами, массажистами и иными специалистами в области спортивной медицины и реабилитации во время участия в спортивных мероприятиях;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медицинское обследование, комплексное функциональное тестирование спортсменов, в том числе спортсменов национальных и штатных национальных команд Республики Казахстан по видам спорта;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допуск спортсменов к занятию спортом высших достижений;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подготовку и организует повышение квалификации специалистов в области спортивной медицины и реабилитации, лечебной физической культуры;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консультации, диагностику, лечение, реабилитацию и восстановление спортсменов;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лекарственными средствами, биологически активными добавками, фармакологическими средствами спортсменов национальных и штатных национальных команд Республики Казахстан по видам спорта;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разрабатывает, внедряет и совершенствует методы диагностики и лечения, первой помощи, реабилитации, способствующие повышению эффективности, физической работоспособности и быстрому восстановлению спортсменов;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организовывает комплексные научные группы по анализу физической подготовленности спортсменов национальных и штатных национальных команд Республики Казахстан по видам спорта, а также контроль за их деятельностью;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организовывает лечение и обеспечение медицинской помощью спортсменов, получивших спортивные травмы и заболевания;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иные функции в соответствии с настоящим Законом.";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"республиканские и региональные" заменить словом "национальные";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"республиканскую или региональную" заменить словом "национальную";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 </w:t>
      </w:r>
      <w:r>
        <w:rPr>
          <w:rFonts w:ascii="Times New Roman"/>
          <w:b w:val="false"/>
          <w:i w:val="false"/>
          <w:color w:val="000000"/>
          <w:sz w:val="28"/>
        </w:rPr>
        <w:t>статье 44-2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"сборных и штатных сборных команд Республики Казахстан по видам спорта (национальных сборных команд по видам спорта), сборных команд по видам спорта областей, городов республиканского значения и столицы" заменить словами "национальных команд Республики Казахстан или команд Республики Казахстан, команд областей, городов республиканского значения и столицы по видам спорта";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"сборных команд Республики Казахстан по видам спорта (национальных сборных команд по видам спорта)" заменить словами "национальных команд Республики Казахстан или команд Республики Казахстан по видам спорта";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 </w:t>
      </w:r>
      <w:r>
        <w:rPr>
          <w:rFonts w:ascii="Times New Roman"/>
          <w:b w:val="false"/>
          <w:i w:val="false"/>
          <w:color w:val="000000"/>
          <w:sz w:val="28"/>
        </w:rPr>
        <w:t>статье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6"/>
    <w:bookmarkStart w:name="z38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"членов сборных" заменить словами "членов национальных";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"состав сборных" заменить словами "состав национальных";</w:t>
      </w:r>
    </w:p>
    <w:bookmarkEnd w:id="371"/>
    <w:bookmarkStart w:name="z39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3"/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"состав сборных" заменить словами "состав национальных";</w:t>
      </w:r>
    </w:p>
    <w:bookmarkEnd w:id="374"/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375"/>
    <w:bookmarkStart w:name="z39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исключить;</w:t>
      </w:r>
    </w:p>
    <w:bookmarkEnd w:id="376"/>
    <w:bookmarkStart w:name="z39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7"/>
    <w:bookmarkStart w:name="z39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"членам сборных" заменить словами "членам национальных";</w:t>
      </w:r>
    </w:p>
    <w:bookmarkEnd w:id="378"/>
    <w:bookmarkStart w:name="z40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исключить;</w:t>
      </w:r>
    </w:p>
    <w:bookmarkEnd w:id="379"/>
    <w:bookmarkStart w:name="z40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</w:p>
    <w:bookmarkEnd w:id="380"/>
    <w:bookmarkStart w:name="z40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Право на получение материального обеспечения имеют спортсмены, являющиеся гражданами Республики Казахстан и имеющие трудовой стаж не менее двадцати лет в области физической культуры и спорта на территории Республики Казахстан, завоевавшие звания чемпионов и призеров Олимпийских, Паралимпийских, Сурдлимпийских игр и (или) чемпионов мира по олимпийским видам спорта.</w:t>
      </w:r>
    </w:p>
    <w:bookmarkEnd w:id="381"/>
    <w:bookmarkStart w:name="z40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на получение материального обеспечения имеют тренеры, являющиеся гражданами Республики Казахстан и имеющие трудовой стаж не менее двадцати лет в области физической культуры и спорта на территории Республики Казахстан, подготовившие спортсменов, завоевавших звания чемпионов и призеров Олимпийских, Паралимпийских, Сурдлимпийских игр и (или) чемпионов мира по олимпийским видам спорта.";</w:t>
      </w:r>
    </w:p>
    <w:bookmarkEnd w:id="382"/>
    <w:bookmarkStart w:name="z40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статью 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второй, третьей и четвертой следующего содержания:</w:t>
      </w:r>
    </w:p>
    <w:bookmarkEnd w:id="383"/>
    <w:bookmarkStart w:name="z40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осуществлять финансирование за счет бюджетных средств спортсменов, не являющихся гражданами Республики Казахстан.</w:t>
      </w:r>
    </w:p>
    <w:bookmarkEnd w:id="384"/>
    <w:bookmarkStart w:name="z40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 счет средств субъектов квазигосударственного сектора спортсменов, не являющихся гражданами Республики Казахстан, не допускается.</w:t>
      </w:r>
    </w:p>
    <w:bookmarkEnd w:id="385"/>
    <w:bookmarkStart w:name="z40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 счет бюджетных средств осуществляется по следующим направлениям:</w:t>
      </w:r>
    </w:p>
    <w:bookmarkEnd w:id="386"/>
    <w:bookmarkStart w:name="z40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 высших достижений, в том числе приоритетные виды спорта;</w:t>
      </w:r>
    </w:p>
    <w:bookmarkEnd w:id="387"/>
    <w:bookmarkStart w:name="z40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государственных физкультурно-спортивных организаций;</w:t>
      </w:r>
    </w:p>
    <w:bookmarkEnd w:id="388"/>
    <w:bookmarkStart w:name="z41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массовый спорт;</w:t>
      </w:r>
    </w:p>
    <w:bookmarkEnd w:id="389"/>
    <w:bookmarkStart w:name="z41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спортивной инфраструктуры.";</w:t>
      </w:r>
    </w:p>
    <w:bookmarkEnd w:id="390"/>
    <w:bookmarkStart w:name="z41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дополнить статьей 49-1 следующего содержания:</w:t>
      </w:r>
    </w:p>
    <w:bookmarkEnd w:id="391"/>
    <w:bookmarkStart w:name="z41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49-1. Предоставление государственными учреждениями в области физической культуры и спорта товаров (работ, услуг) на платной основе</w:t>
      </w:r>
    </w:p>
    <w:bookmarkEnd w:id="392"/>
    <w:bookmarkStart w:name="z41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учреждения в области физической культуры и спорта вправе реализовывать товары (работы, услуги) на платной основе.</w:t>
      </w:r>
    </w:p>
    <w:bookmarkEnd w:id="393"/>
    <w:bookmarkStart w:name="z41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платным видам товаров (работ, услуг), реализуемых государственными учреждениями в области физической культуры и спорта, относятся:</w:t>
      </w:r>
    </w:p>
    <w:bookmarkEnd w:id="394"/>
    <w:bookmarkStart w:name="z41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предоставлению специального спортивного инвентаря, спортивного инвентаря, физкультурно-оздоровительных и спортивных сооружений для населения, организации и проведению мероприятий, в том числе спортивных соревнований, семинаров, совещаний, конференций среди спортсменов, тренеров, иных специалистов в области физической культуры и спорта, взрослого населения;</w:t>
      </w:r>
    </w:p>
    <w:bookmarkEnd w:id="395"/>
    <w:bookmarkStart w:name="z4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в области спортивной медицины;</w:t>
      </w:r>
    </w:p>
    <w:bookmarkEnd w:id="396"/>
    <w:bookmarkStart w:name="z4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мероприятий: спортивных соревнований, семинаров, совещаний, конференций среди спортсменов, тренеров, иных специалистов в области физической культуры и спорта, взрослого населения.</w:t>
      </w:r>
    </w:p>
    <w:bookmarkEnd w:id="397"/>
    <w:bookmarkStart w:name="z41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реализации товаров (работ, услуг) используются в соответствии с бюджетным законодательством Республики Казахстан.";</w:t>
      </w:r>
    </w:p>
    <w:bookmarkEnd w:id="398"/>
    <w:bookmarkStart w:name="z42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50-1: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развитие спорта высших достижений;</w:t>
      </w:r>
    </w:p>
    <w:bookmarkEnd w:id="400"/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стимулирование спорта высших достижений, а также физической культуры и спорта;";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для развития спортивной инфраструктуры";</w:t>
      </w:r>
    </w:p>
    <w:bookmarkStart w:name="z42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после слова "осуществляются" дополнить словами "местными исполнительными органами";</w:t>
      </w:r>
    </w:p>
    <w:bookmarkEnd w:id="402"/>
    <w:bookmarkStart w:name="z42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в 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"/>
    <w:bookmarkStart w:name="z42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"составе сборных" заменить словами "составе национальных";</w:t>
      </w:r>
    </w:p>
    <w:bookmarkEnd w:id="404"/>
    <w:bookmarkStart w:name="z42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"(национальных сборных команд по видам спорта)" исключить.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</w:p>
    <w:bookmarkStart w:name="z43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шестидесяти календарных дней после дня его первого официального опубликования, за исключением абзаца шестьдесят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1, которые вводятся в действие по истечении одного года со дня введения в действие настоящего Закона.</w:t>
      </w:r>
    </w:p>
    <w:bookmarkEnd w:id="406"/>
    <w:bookmarkStart w:name="z43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Аккредитованные спортивные федерации до 1 января 2026 года должны привести свою деятельность в соответствие с требованиями настоящего Закона.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