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47889" w14:textId="10478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Республики Узбекистан о регулировании деятельности Международного центра промышленной кооперации "Центральная Азия"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27 марта 2025 года № 176-VIII ЗРК.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Узбекистан о регулировании деятельности Международного центра промышленной кооперации "Центральная Азия", совершенное в Ташкенте 9 ноября 2023 года.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Республики Узбекистан о регулировании деятельности Международного центра промышленной кооперации "Центральная Азия"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Республики Узбекистан, в дальнейшем именуемые Сторонами,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сознавая необходимость стимулирования и развития устойчивости промышленного развития двух государств, повышения конкурентоспособности и инновационной активности хозяйствующих субъектов, встраивания в региональные и международные цепочки добавленной стоимости, а также создания благоприятной инвестиционной среды,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решающую роль прямого производственного взаимодействия хозяйствующих субъектов двух стран на основе рыночных отношений, и поддержки экспорта, обеспечение благоприятных условий для установления и развития производственной и научно-технической кооперации между хозяйствующими субъектами Сторон,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Правовой статус и органы управления Международного центра промышленной кооперации "Центральная Азия"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Международный центр промышленной кооперации "Центральная Азия" (далее - Центр) является комплексом промышленной кооперации, экономического и инвестиционного сотрудничества, состоящим из казахстанской и узбекской частей, с правовым и экономическим режимом, условия которого определяются положениями настоящего Соглашения, иными двусторонними международными договорами, а также законодательством государств Сторон.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часть Центра находится под юрисдикцией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Узбекская часть Центра находится под юрисдикцией Республики Узбекистан.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казахстанской и узбекской частями Центра осуществляется уполномоченными органами государств Сторон.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управлению казахстанской частью Центра является Министерство торговли и интеграции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управлению узбекской частью Центра является Министерство инвестиций, промышленности и торговли Республики Узбекистан.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официального наименования или преобразования уполномоченных органов Стороны незамедлительно уведомляет об этом друг друга по дипломатическим каналам.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целях управления и обеспечения функционирования Центра, привлечения инвестиций, комплексного обслуживания хозяйствующих субъектов, координации работы государственных органов государств Сторон по осуществлению административных, разрешительных и иных процедур (услуг) в Центре по принципу "одного окна", оказания иных услуг, в соответствии с настоящим Соглашением и законодательством своих государств создают и/или определяют Управляющие компании на своей части территории Центра.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Схема размещения, границы территории и площадь Центра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расположен на приграничных территориях государств Сторон, по обе стороны от линии Государственной границы между Республикой Казахстан и Республикой Узбекистан (далее - Государственная граница), непосредственно рядом с пунктами пропуска "Атамекен" (Республика Казахстан) и "Гулистан" (Республика Узбекистан).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и Узбекская части Центра находятся вне пределов пограничных полос от линии Государственной границы, согласно требованиям законодательства государств Сторон, и положений настоящего Соглашения.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Центром и деятельность на его территории хозяйствующих субъектов, осуществляется строго в пределах его границ.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обязуется принять эффективные меры для его ограждения.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Центра составляет 1 кв. км, из них площадь казахстанской части - 0,5 кв. км, площадь узбекской части - 0,5 кв. км.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Географические координаты, схема размещения и границы территории Центра приведены в Приложении, которое является неотъемлемой частью настоящего Соглашения.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в своих частях Центра создаст внутренний контрольно-пропускной пункт для обеспечения контроля за перемещением лиц, товаров (грузов) и транспортных средств.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Виды деятельности, функции и задачи Центра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законодательствами государств Сторон на территории Центра хозяйствующими субъектами могут осуществляться виды деятельности, направленные на развитие промышленной кооперации государств Сторон.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вопросах, связанных с осуществлением деятельности на территории Центра, уполномоченные органы проводят совместные консультации.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задачам Центра относятся: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создание благоприятных условий для развития межгосударственных кооперационных связей и интегрирование малых и средних промышленных предприятий государств Сторон в международную цепочку добавленной стоимости;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повышение эффективности использования производственной базы приграничных территорий;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оптимизация процессов производства и повышение конкурентоспособности промышленных предприятий, создаваемых на территории Центра;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технологической модернизации и развития инновационных и наукоемких производств, интеграция с современными технологиями;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оптимизация издержек предприятий за счет аутсорсинга сервисного обслуживания выпускаемой промышленной продукции;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расширение промышленной кооперации государств Сторон путем вовлечения в производственный процесс предприятий промышленности, действующих на территории Центра и налаживание производства импортозамещающей продукции;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производства промышленной продукции, выполнения работ и оказания услуг па площадке промышленной кооперации в соответствии с бизнес-планом, а также планами развития промышленной кооперации;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привлечение проектных и строительных организаций в процессе создания и обеспечения условий деятельности промышленной кооперации, в соответствии с законодательством государств Сторон и настоящим Соглашением.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Налогообложение, валютное регулирование и валютный контроль, банковская и страховая деятельность на территории Центра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Налогообложение на территории Центра осуществляется в соответствии с законодательством государств Сторон и международными договорами, участниками которых являются их государства.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Валютный контроль на территориях казахстанской и узбекской частей Центра осуществляется в соответствии с законодательством государств Сторон.</w:t>
      </w:r>
    </w:p>
    <w:bookmarkEnd w:id="45"/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Платежи и переводы денежных средств при осуществлении деятельности на территории Центра производятся с соблюдением принципа свободной конвертации по текущим операциям, определенным в соответствии с законодательством государств Сторон.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Открытие подразделений банков на территориях казахстанской и узбекской частей Центра, а также их деятельность осуществляется, регулируется и подвергается контролю и надзору в порядке, установленном законодательством государств Сторон.</w:t>
      </w:r>
    </w:p>
    <w:bookmarkEnd w:id="49"/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предприятиях, в учреждениях и организациях, расположенных на территории Центра, договоры страхования заключаются в порядке, установленном законодательством государства, на части территории Центра которого они расположены.</w:t>
      </w:r>
    </w:p>
    <w:bookmarkEnd w:id="51"/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Строительные нормы на территории Центра</w:t>
      </w:r>
    </w:p>
    <w:bookmarkEnd w:id="52"/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проектных, строительных и ремонтных работ по созданию транспортной инфраструктуры, водоснабжения, электроснабжения, телекоммуникаций, инженерной защиты и других инженерных коммуникаций, пункта для контроля, инфраструктуры для контроля и проверки, административного управления, а также ограждения на территории каждой части Центра осуществляется за счет средств каждой из Сторон, в том числе из любых не запрещенных их законодательством источников.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строительства, разных деловых помещений, терминалов и других объектов для предпринимательской деятельности на территории Центра осуществляется хозяйствующими субъектами за счет собственных средств в соответствии с законодательством государств Сторон.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Центра допускается применение международных строительных норм, правил, стандартов, с учетом законодательства государств Сторон.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Застройка территории Центра осуществляется на основании генеральных планов. Разработка генеральных планов для каждой части Центра, внесение в них изменений и дополнений, производится в порядке, установленном законодательством государств Сторон.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Режим работы, порядок контроля за перемещением лиц, товаров (грузов) и транспортных средств</w:t>
      </w:r>
    </w:p>
    <w:bookmarkEnd w:id="58"/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Пограничный, таможенный и иные виды контроля лиц, транспортных средств, грузов, товаров и животных, перемещаемых из одной части Центра в другую осуществляется в пунктах пропуска "Атамекен" (Республика Казахстан) и "Гулистан" (Республика Узбекистан) открытых для международного сообщения в соответствии с законодательствами государств Сторон и международными договорами, участниками которых являются их государства.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 Сторон, третьих государств и лица без гражданства могут въезжать, выезжать и временно пребывать на территории Центра одного из государств Сторон через действующие пункты пропуска по действительным документам.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часть Центра работает каждый день с 10:00 до 19:00 часов.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Узбекская часть Центра работает каждый день с 9:00 до 18:00 часов.</w:t>
      </w:r>
    </w:p>
    <w:bookmarkEnd w:id="63"/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Обеспечение безопасности и правового порядка на территории Центра</w:t>
      </w:r>
    </w:p>
    <w:bookmarkEnd w:id="64"/>
    <w:bookmarkStart w:name="z7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могут размещать на территории своих частей Центра государственные органы по обеспечению безопасности и охране общественного порядка, а также в случае необходимости, организации, осуществляющие охранную деятельность на договорной основе, имеющие соответствующее разрешение (лицензия) своего государства.</w:t>
      </w:r>
    </w:p>
    <w:bookmarkEnd w:id="66"/>
    <w:bookmarkStart w:name="z7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функциям государственных органов по обеспечению безопасности и охране общественного порядка, размещенных на территории Центра относятся: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безопасности и правопорядка на территории Центра;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предупреждение и борьба с различными видами правонарушений и преступлений в соответствии с законодательством государств Сторон;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контроль и патрулирование в пределах своей часта Центра.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безопасности и правопорядка на территории Центра государственные органы Сторон установят соответствующий механизм взаимодействия на межведомственном уровне.</w:t>
      </w:r>
    </w:p>
    <w:bookmarkEnd w:id="72"/>
    <w:bookmarkStart w:name="z7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ведения эффективного контроля Стороны установят по периметру Центра специальное ограждение, оснащенное системой контроля и осветительными приборами.</w:t>
      </w:r>
    </w:p>
    <w:bookmarkEnd w:id="74"/>
    <w:bookmarkStart w:name="z8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Государственный контроль па территории Центра</w:t>
      </w:r>
    </w:p>
    <w:bookmarkEnd w:id="75"/>
    <w:bookmarkStart w:name="z8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на территории Центра осуществляют соответствующий санитарно-эпидемиологический, ветеринарный, фитосанитарный контроль и государственный контроль в области технического регулирования, а также иные виды контроля в соответствии с законодательством государств Сторон.</w:t>
      </w:r>
    </w:p>
    <w:bookmarkEnd w:id="77"/>
    <w:bookmarkStart w:name="z8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государств Сторон должны осуществлять и укреплять взаимное сотрудничество в области контроля над инфекционными заболеваниями, карантина растений и животных, а также взаимно информировать об эпизоотическом и фитосанитарном состоянии, эпидемиологической обстановке и своевременно принятых мерах по их ликвидации.</w:t>
      </w:r>
    </w:p>
    <w:bookmarkEnd w:id="79"/>
    <w:bookmarkStart w:name="z8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Вопросы трудовой деятельности на территории Центра</w:t>
      </w:r>
    </w:p>
    <w:bookmarkEnd w:id="80"/>
    <w:bookmarkStart w:name="z8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осуществляют трудовую деятельность на основании законодательства принимающего государства.</w:t>
      </w:r>
    </w:p>
    <w:bookmarkEnd w:id="82"/>
    <w:bookmarkStart w:name="z8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Вступление в силу, прекращение действия и внесение изменений</w:t>
      </w:r>
    </w:p>
    <w:bookmarkEnd w:id="83"/>
    <w:bookmarkStart w:name="z9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и применении настоящего Соглашения, Стороны будут разрешать их путем проведения консультаций и переговоров.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 и дополнения, которые являются его неотъемлемыми частями и оформляются отдельными протоколами.</w:t>
      </w:r>
    </w:p>
    <w:bookmarkEnd w:id="86"/>
    <w:bookmarkStart w:name="z9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 и вступает в силу по истечении 30 (тридцать) календарных дней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может прекратить действие настоящего Соглашения, уведомив об этом другую Сторону в письменной форме по дипломатическим каналам. В таком случае действие настоящего Соглашения прекращается по истечении 90 (девяносто) календарных дней с даты получения такого уведомления.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Ташкенте 9 ноября 2025 года, в двух экземплярах, каждый на казахском, узбекском и русском языках, причем все тексты имеют одинаковую силу.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расхождения между текстами, Стороны обращаются к тексту на русском языке.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Правительство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Узбекистан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Соглашению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Узбекистан о регулировании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кооперации "Центральная Азия"</w:t>
            </w:r>
          </w:p>
        </w:tc>
      </w:tr>
    </w:tbl>
    <w:bookmarkStart w:name="z103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Географические координаты, схема размещения и границы территории Международного центра промышленной кооперации "Центральная Азия"</w:t>
      </w:r>
    </w:p>
    <w:bookmarkEnd w:id="9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64400" cy="443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