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0d4f" w14:textId="9e80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"О концессиях"</w:t>
      </w:r>
    </w:p>
    <w:p>
      <w:pPr>
        <w:spacing w:after="0"/>
        <w:ind w:left="0"/>
        <w:jc w:val="both"/>
      </w:pPr>
      <w:r>
        <w:rPr>
          <w:rFonts w:ascii="Times New Roman"/>
          <w:b w:val="false"/>
          <w:i w:val="false"/>
          <w:color w:val="000000"/>
          <w:sz w:val="28"/>
        </w:rPr>
        <w:t>Закон Республики Казахстан от 15 марта 2025 года № 172-VIII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541 изложить в следующей редакции:</w:t>
      </w:r>
    </w:p>
    <w:bookmarkEnd w:id="2"/>
    <w:bookmarkStart w:name="z7" w:id="3"/>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 актом Республики Казахстан о государственно-частном партнерстве.";</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738-2</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"Статья 738-2. Уступка денежного требования при финансировании проектов государственно-частного партнерства</w:t>
      </w:r>
    </w:p>
    <w:bookmarkEnd w:id="5"/>
    <w:bookmarkStart w:name="z10" w:id="6"/>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bookmarkEnd w:id="7"/>
    <w:bookmarkStart w:name="z12" w:id="8"/>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740: </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средства целевого взноса" заменить словами "и трансферты";</w:t>
      </w:r>
    </w:p>
    <w:bookmarkEnd w:id="9"/>
    <w:bookmarkStart w:name="z14" w:id="10"/>
    <w:p>
      <w:pPr>
        <w:spacing w:after="0"/>
        <w:ind w:left="0"/>
        <w:jc w:val="both"/>
      </w:pPr>
      <w:r>
        <w:rPr>
          <w:rFonts w:ascii="Times New Roman"/>
          <w:b w:val="false"/>
          <w:i w:val="false"/>
          <w:color w:val="000000"/>
          <w:sz w:val="28"/>
        </w:rPr>
        <w:t xml:space="preserve">
      подпункт 7) изложить в следующей редакции: </w:t>
      </w:r>
    </w:p>
    <w:bookmarkEnd w:id="10"/>
    <w:bookmarkStart w:name="z15" w:id="11"/>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1"/>
    <w:bookmarkStart w:name="z16" w:id="12"/>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741</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13"/>
    <w:bookmarkStart w:name="z18" w:id="14"/>
    <w:p>
      <w:pPr>
        <w:spacing w:after="0"/>
        <w:ind w:left="0"/>
        <w:jc w:val="both"/>
      </w:pPr>
      <w:r>
        <w:rPr>
          <w:rFonts w:ascii="Times New Roman"/>
          <w:b w:val="false"/>
          <w:i w:val="false"/>
          <w:color w:val="000000"/>
          <w:sz w:val="28"/>
        </w:rPr>
        <w:t xml:space="preserve">
      подпункт 6) изложить в следующей редакции: </w:t>
      </w:r>
    </w:p>
    <w:bookmarkEnd w:id="14"/>
    <w:bookmarkStart w:name="z19" w:id="15"/>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5"/>
    <w:bookmarkStart w:name="z20"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883 изложить в следующей редакции:</w:t>
      </w:r>
    </w:p>
    <w:bookmarkEnd w:id="16"/>
    <w:bookmarkStart w:name="z21" w:id="17"/>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bookmarkEnd w:id="17"/>
    <w:bookmarkStart w:name="z2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8"/>
    <w:bookmarkStart w:name="z23"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2-1</w:t>
      </w:r>
      <w:r>
        <w:rPr>
          <w:rFonts w:ascii="Times New Roman"/>
          <w:b w:val="false"/>
          <w:i w:val="false"/>
          <w:color w:val="000000"/>
          <w:sz w:val="28"/>
        </w:rPr>
        <w:t xml:space="preserve"> статьи 33 изложить в следующей редакции:</w:t>
      </w:r>
    </w:p>
    <w:bookmarkEnd w:id="19"/>
    <w:bookmarkStart w:name="z24" w:id="20"/>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20"/>
    <w:bookmarkStart w:name="z25"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в абзаце восьмом </w:t>
      </w:r>
      <w:r>
        <w:rPr>
          <w:rFonts w:ascii="Times New Roman"/>
          <w:b w:val="false"/>
          <w:i w:val="false"/>
          <w:color w:val="000000"/>
          <w:sz w:val="28"/>
        </w:rPr>
        <w:t>пункта 1</w:t>
      </w:r>
      <w:r>
        <w:rPr>
          <w:rFonts w:ascii="Times New Roman"/>
          <w:b w:val="false"/>
          <w:i w:val="false"/>
          <w:color w:val="000000"/>
          <w:sz w:val="28"/>
        </w:rPr>
        <w:t xml:space="preserve"> слова ", в том числе договора концессии" исключить;</w:t>
      </w:r>
    </w:p>
    <w:bookmarkEnd w:id="22"/>
    <w:bookmarkStart w:name="z27" w:id="2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 в том числе концессионных проектов" исключить;</w:t>
      </w:r>
    </w:p>
    <w:bookmarkEnd w:id="23"/>
    <w:bookmarkStart w:name="z28"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39 изложить в следующей редакции:</w:t>
      </w:r>
    </w:p>
    <w:bookmarkEnd w:id="24"/>
    <w:bookmarkStart w:name="z29" w:id="25"/>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25"/>
    <w:bookmarkStart w:name="z30"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17)</w:t>
      </w:r>
      <w:r>
        <w:rPr>
          <w:rFonts w:ascii="Times New Roman"/>
          <w:b w:val="false"/>
          <w:i w:val="false"/>
          <w:color w:val="000000"/>
          <w:sz w:val="28"/>
        </w:rPr>
        <w:t xml:space="preserve"> пункта 1 статьи 48 изложить в следующей редакции:</w:t>
      </w:r>
    </w:p>
    <w:bookmarkEnd w:id="26"/>
    <w:bookmarkStart w:name="z31" w:id="27"/>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27"/>
    <w:bookmarkStart w:name="z32"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1 статьи 114 изложить в следующей редакции:</w:t>
      </w:r>
    </w:p>
    <w:bookmarkEnd w:id="28"/>
    <w:bookmarkStart w:name="z33" w:id="29"/>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29"/>
    <w:bookmarkStart w:name="z34"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30"/>
    <w:bookmarkStart w:name="z35" w:id="31"/>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37 дополнить подпунктами 28-6) и 28-7) следующего содержания:</w:t>
      </w:r>
    </w:p>
    <w:bookmarkEnd w:id="31"/>
    <w:bookmarkStart w:name="z36" w:id="32"/>
    <w:p>
      <w:pPr>
        <w:spacing w:after="0"/>
        <w:ind w:left="0"/>
        <w:jc w:val="both"/>
      </w:pPr>
      <w:r>
        <w:rPr>
          <w:rFonts w:ascii="Times New Roman"/>
          <w:b w:val="false"/>
          <w:i w:val="false"/>
          <w:color w:val="000000"/>
          <w:sz w:val="28"/>
        </w:rPr>
        <w:t>
      "28-6)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End w:id="32"/>
    <w:bookmarkStart w:name="z37" w:id="33"/>
    <w:p>
      <w:pPr>
        <w:spacing w:after="0"/>
        <w:ind w:left="0"/>
        <w:jc w:val="both"/>
      </w:pPr>
      <w:r>
        <w:rPr>
          <w:rFonts w:ascii="Times New Roman"/>
          <w:b w:val="false"/>
          <w:i w:val="false"/>
          <w:color w:val="000000"/>
          <w:sz w:val="28"/>
        </w:rPr>
        <w:t>
      28-7)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3"/>
    <w:bookmarkStart w:name="z38"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135 дополнить подпунктом 3-1) следующего содержания:</w:t>
      </w:r>
    </w:p>
    <w:bookmarkEnd w:id="34"/>
    <w:bookmarkStart w:name="z39" w:id="35"/>
    <w:p>
      <w:pPr>
        <w:spacing w:after="0"/>
        <w:ind w:left="0"/>
        <w:jc w:val="both"/>
      </w:pPr>
      <w:r>
        <w:rPr>
          <w:rFonts w:ascii="Times New Roman"/>
          <w:b w:val="false"/>
          <w:i w:val="false"/>
          <w:color w:val="000000"/>
          <w:sz w:val="28"/>
        </w:rPr>
        <w:t>
      "3-1)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 осуществляемые в соответствии с правилами, определяемыми уполномоченным органом по согласованию с центральными уполномоченными органами по бюджетному планированию и исполнению бюджета;".</w:t>
      </w:r>
    </w:p>
    <w:bookmarkEnd w:id="35"/>
    <w:bookmarkStart w:name="z40"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36"/>
    <w:bookmarkStart w:name="z41" w:id="37"/>
    <w:p>
      <w:pPr>
        <w:spacing w:after="0"/>
        <w:ind w:left="0"/>
        <w:jc w:val="both"/>
      </w:pPr>
      <w:r>
        <w:rPr>
          <w:rFonts w:ascii="Times New Roman"/>
          <w:b w:val="false"/>
          <w:i w:val="false"/>
          <w:color w:val="000000"/>
          <w:sz w:val="28"/>
        </w:rPr>
        <w:t xml:space="preserve">
      в абзаце втором части седьмой </w:t>
      </w:r>
      <w:r>
        <w:rPr>
          <w:rFonts w:ascii="Times New Roman"/>
          <w:b w:val="false"/>
          <w:i w:val="false"/>
          <w:color w:val="000000"/>
          <w:sz w:val="28"/>
        </w:rPr>
        <w:t>статьи 161</w:t>
      </w:r>
      <w:r>
        <w:rPr>
          <w:rFonts w:ascii="Times New Roman"/>
          <w:b w:val="false"/>
          <w:i w:val="false"/>
          <w:color w:val="000000"/>
          <w:sz w:val="28"/>
        </w:rPr>
        <w:t xml:space="preserve"> слова "и средства целевого взноса" заменить словами "и трансферты".</w:t>
      </w:r>
    </w:p>
    <w:bookmarkEnd w:id="37"/>
    <w:bookmarkStart w:name="z42"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38"/>
    <w:bookmarkStart w:name="z43"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74</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45" w:id="40"/>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40"/>
    <w:bookmarkStart w:name="z46" w:id="41"/>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bookmarkEnd w:id="41"/>
    <w:bookmarkStart w:name="z47" w:id="42"/>
    <w:p>
      <w:pPr>
        <w:spacing w:after="0"/>
        <w:ind w:left="0"/>
        <w:jc w:val="both"/>
      </w:pPr>
      <w:r>
        <w:rPr>
          <w:rFonts w:ascii="Times New Roman"/>
          <w:b w:val="false"/>
          <w:i w:val="false"/>
          <w:color w:val="000000"/>
          <w:sz w:val="28"/>
        </w:rPr>
        <w:t>
      1) концессионного договора;</w:t>
      </w:r>
    </w:p>
    <w:bookmarkEnd w:id="42"/>
    <w:bookmarkStart w:name="z48" w:id="43"/>
    <w:p>
      <w:pPr>
        <w:spacing w:after="0"/>
        <w:ind w:left="0"/>
        <w:jc w:val="both"/>
      </w:pPr>
      <w:r>
        <w:rPr>
          <w:rFonts w:ascii="Times New Roman"/>
          <w:b w:val="false"/>
          <w:i w:val="false"/>
          <w:color w:val="000000"/>
          <w:sz w:val="28"/>
        </w:rPr>
        <w:t>
      2) сервисного контракта.</w:t>
      </w:r>
    </w:p>
    <w:bookmarkEnd w:id="43"/>
    <w:bookmarkStart w:name="z49" w:id="44"/>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End w:id="44"/>
    <w:bookmarkStart w:name="z50" w:id="45"/>
    <w:p>
      <w:pPr>
        <w:spacing w:after="0"/>
        <w:ind w:left="0"/>
        <w:jc w:val="both"/>
      </w:pPr>
      <w:r>
        <w:rPr>
          <w:rFonts w:ascii="Times New Roman"/>
          <w:b w:val="false"/>
          <w:i w:val="false"/>
          <w:color w:val="000000"/>
          <w:sz w:val="28"/>
        </w:rPr>
        <w:t>
      дополнить пунктом 5 следующего содержания:</w:t>
      </w:r>
    </w:p>
    <w:bookmarkEnd w:id="45"/>
    <w:bookmarkStart w:name="z51" w:id="46"/>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46"/>
    <w:bookmarkStart w:name="z52" w:id="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99</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дополнить подпунктами 2-6), 2-7) и 2-8) следующего содержания:</w:t>
      </w:r>
    </w:p>
    <w:bookmarkEnd w:id="48"/>
    <w:bookmarkStart w:name="z54" w:id="49"/>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bookmarkEnd w:id="49"/>
    <w:bookmarkStart w:name="z55" w:id="50"/>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bookmarkEnd w:id="50"/>
    <w:bookmarkStart w:name="z56" w:id="51"/>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bookmarkEnd w:id="51"/>
    <w:bookmarkStart w:name="z57" w:id="52"/>
    <w:p>
      <w:pPr>
        <w:spacing w:after="0"/>
        <w:ind w:left="0"/>
        <w:jc w:val="both"/>
      </w:pPr>
      <w:r>
        <w:rPr>
          <w:rFonts w:ascii="Times New Roman"/>
          <w:b w:val="false"/>
          <w:i w:val="false"/>
          <w:color w:val="000000"/>
          <w:sz w:val="28"/>
        </w:rPr>
        <w:t>
      подпункт 3) изложить в следующей редакции:</w:t>
      </w:r>
    </w:p>
    <w:bookmarkEnd w:id="52"/>
    <w:bookmarkStart w:name="z58" w:id="53"/>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bookmarkEnd w:id="53"/>
    <w:bookmarkStart w:name="z59" w:id="54"/>
    <w:p>
      <w:pPr>
        <w:spacing w:after="0"/>
        <w:ind w:left="0"/>
        <w:jc w:val="both"/>
      </w:pPr>
      <w:r>
        <w:rPr>
          <w:rFonts w:ascii="Times New Roman"/>
          <w:b w:val="false"/>
          <w:i w:val="false"/>
          <w:color w:val="000000"/>
          <w:sz w:val="28"/>
        </w:rPr>
        <w:t>
      дополнить подпунктом 9-1) следующего содержания:</w:t>
      </w:r>
    </w:p>
    <w:bookmarkEnd w:id="54"/>
    <w:bookmarkStart w:name="z60" w:id="55"/>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bookmarkEnd w:id="55"/>
    <w:bookmarkStart w:name="z61" w:id="56"/>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169 изложить в следующей редакции:</w:t>
      </w:r>
    </w:p>
    <w:bookmarkEnd w:id="56"/>
    <w:bookmarkStart w:name="z62" w:id="57"/>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End w:id="57"/>
    <w:bookmarkStart w:name="z63" w:id="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274 слова ", в том числе концессионного проекта" исключить;</w:t>
      </w:r>
    </w:p>
    <w:bookmarkEnd w:id="58"/>
    <w:bookmarkStart w:name="z64" w:id="5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284</w:t>
      </w:r>
      <w:r>
        <w:rPr>
          <w:rFonts w:ascii="Times New Roman"/>
          <w:b w:val="false"/>
          <w:i w:val="false"/>
          <w:color w:val="000000"/>
          <w:sz w:val="28"/>
        </w:rPr>
        <w:t xml:space="preserve"> изложить в следующей редакции:</w:t>
      </w:r>
    </w:p>
    <w:bookmarkEnd w:id="59"/>
    <w:bookmarkStart w:name="z65" w:id="60"/>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bookmarkEnd w:id="60"/>
    <w:bookmarkStart w:name="z66" w:id="61"/>
    <w:p>
      <w:pPr>
        <w:spacing w:after="0"/>
        <w:ind w:left="0"/>
        <w:jc w:val="both"/>
      </w:pPr>
      <w:r>
        <w:rPr>
          <w:rFonts w:ascii="Times New Roman"/>
          <w:b w:val="false"/>
          <w:i w:val="false"/>
          <w:color w:val="000000"/>
          <w:sz w:val="28"/>
        </w:rPr>
        <w:t xml:space="preserve">
      6) подпункт 7) </w:t>
      </w:r>
      <w:r>
        <w:rPr>
          <w:rFonts w:ascii="Times New Roman"/>
          <w:b w:val="false"/>
          <w:i w:val="false"/>
          <w:color w:val="000000"/>
          <w:sz w:val="28"/>
        </w:rPr>
        <w:t>пункта 5</w:t>
      </w:r>
      <w:r>
        <w:rPr>
          <w:rFonts w:ascii="Times New Roman"/>
          <w:b w:val="false"/>
          <w:i w:val="false"/>
          <w:color w:val="000000"/>
          <w:sz w:val="28"/>
        </w:rPr>
        <w:t xml:space="preserve"> статьи 286 изложить в следующей редакции:</w:t>
      </w:r>
    </w:p>
    <w:bookmarkEnd w:id="61"/>
    <w:bookmarkStart w:name="z67" w:id="62"/>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End w:id="62"/>
    <w:bookmarkStart w:name="z68" w:id="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63"/>
    <w:bookmarkStart w:name="z69" w:id="64"/>
    <w:p>
      <w:pPr>
        <w:spacing w:after="0"/>
        <w:ind w:left="0"/>
        <w:jc w:val="both"/>
      </w:pPr>
      <w:r>
        <w:rPr>
          <w:rFonts w:ascii="Times New Roman"/>
          <w:b w:val="false"/>
          <w:i w:val="false"/>
          <w:color w:val="000000"/>
          <w:sz w:val="28"/>
        </w:rPr>
        <w:t xml:space="preserve">
      в абзаце третьем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125 слова "средств целевого взноса" заменить словом "трансфертов".</w:t>
      </w:r>
    </w:p>
    <w:bookmarkEnd w:id="64"/>
    <w:bookmarkStart w:name="z70" w:id="6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65"/>
    <w:bookmarkStart w:name="z71" w:id="66"/>
    <w:p>
      <w:pPr>
        <w:spacing w:after="0"/>
        <w:ind w:left="0"/>
        <w:jc w:val="both"/>
      </w:pPr>
      <w:r>
        <w:rPr>
          <w:rFonts w:ascii="Times New Roman"/>
          <w:b w:val="false"/>
          <w:i w:val="false"/>
          <w:color w:val="000000"/>
          <w:sz w:val="28"/>
        </w:rPr>
        <w:t>
      1) дополнить статьей 41-1 следующего содержания:</w:t>
      </w:r>
    </w:p>
    <w:bookmarkEnd w:id="66"/>
    <w:bookmarkStart w:name="z72" w:id="67"/>
    <w:p>
      <w:pPr>
        <w:spacing w:after="0"/>
        <w:ind w:left="0"/>
        <w:jc w:val="both"/>
      </w:pPr>
      <w:r>
        <w:rPr>
          <w:rFonts w:ascii="Times New Roman"/>
          <w:b w:val="false"/>
          <w:i w:val="false"/>
          <w:color w:val="000000"/>
          <w:sz w:val="28"/>
        </w:rPr>
        <w:t>
      "Статья 41-1. Реестр функций государственных органов</w:t>
      </w:r>
    </w:p>
    <w:bookmarkEnd w:id="67"/>
    <w:bookmarkStart w:name="z73" w:id="68"/>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68"/>
    <w:bookmarkStart w:name="z74" w:id="69"/>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bookmarkEnd w:id="69"/>
    <w:bookmarkStart w:name="z75" w:id="70"/>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End w:id="70"/>
    <w:bookmarkStart w:name="z76" w:id="71"/>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71"/>
    <w:bookmarkStart w:name="z77" w:id="72"/>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bookmarkEnd w:id="72"/>
    <w:bookmarkStart w:name="z78" w:id="73"/>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End w:id="73"/>
    <w:bookmarkStart w:name="z79" w:id="74"/>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74"/>
    <w:bookmarkStart w:name="z80" w:id="75"/>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75"/>
    <w:bookmarkStart w:name="z81" w:id="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2-1) следующего содержания:</w:t>
      </w:r>
    </w:p>
    <w:bookmarkStart w:name="z83" w:id="77"/>
    <w:p>
      <w:pPr>
        <w:spacing w:after="0"/>
        <w:ind w:left="0"/>
        <w:jc w:val="both"/>
      </w:pPr>
      <w:r>
        <w:rPr>
          <w:rFonts w:ascii="Times New Roman"/>
          <w:b w:val="false"/>
          <w:i w:val="false"/>
          <w:color w:val="000000"/>
          <w:sz w:val="28"/>
        </w:rPr>
        <w:t>
      "2-1) предоставления трансфертов юридическим лицам;";</w:t>
      </w:r>
    </w:p>
    <w:bookmarkEnd w:id="77"/>
    <w:bookmarkStart w:name="z8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"осуществления аутсорсинга, государственного задания" заменить словами "аутсорсинга, государственного задания, предоставления трансфертов юридическим лицам";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слова "правосудия," дополнить словами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Start w:name="z8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13 слова "реестр функций" заменить словом "функции";</w:t>
      </w:r>
    </w:p>
    <w:bookmarkEnd w:id="79"/>
    <w:bookmarkStart w:name="z87" w:id="80"/>
    <w:p>
      <w:pPr>
        <w:spacing w:after="0"/>
        <w:ind w:left="0"/>
        <w:jc w:val="both"/>
      </w:pPr>
      <w:r>
        <w:rPr>
          <w:rFonts w:ascii="Times New Roman"/>
          <w:b w:val="false"/>
          <w:i w:val="false"/>
          <w:color w:val="000000"/>
          <w:sz w:val="28"/>
        </w:rPr>
        <w:t>
      3) дополнить статьей 49-1 следующего содержания:</w:t>
      </w:r>
    </w:p>
    <w:bookmarkEnd w:id="80"/>
    <w:bookmarkStart w:name="z88" w:id="81"/>
    <w:p>
      <w:pPr>
        <w:spacing w:after="0"/>
        <w:ind w:left="0"/>
        <w:jc w:val="both"/>
      </w:pPr>
      <w:r>
        <w:rPr>
          <w:rFonts w:ascii="Times New Roman"/>
          <w:b w:val="false"/>
          <w:i w:val="false"/>
          <w:color w:val="000000"/>
          <w:sz w:val="28"/>
        </w:rPr>
        <w:t>
      "Статья 49-1. Передача функций центральных исполнительных   органов в конкурентную среду путем предоставления   трансфертов юридическим лицам</w:t>
      </w:r>
    </w:p>
    <w:bookmarkEnd w:id="81"/>
    <w:bookmarkStart w:name="z89" w:id="82"/>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82"/>
    <w:bookmarkStart w:name="z90" w:id="83"/>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9 следующего содержания:</w:t>
      </w:r>
    </w:p>
    <w:bookmarkEnd w:id="84"/>
    <w:bookmarkStart w:name="z92" w:id="85"/>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85"/>
    <w:bookmarkStart w:name="z93" w:id="86"/>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bookmarkEnd w:id="86"/>
    <w:bookmarkStart w:name="z94" w:id="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87"/>
    <w:bookmarkStart w:name="z95"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63-1) следующего содержания:</w:t>
      </w:r>
    </w:p>
    <w:bookmarkEnd w:id="88"/>
    <w:bookmarkStart w:name="z96" w:id="89"/>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bookmarkEnd w:id="89"/>
    <w:bookmarkStart w:name="z97"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90"/>
    <w:bookmarkStart w:name="z98" w:id="91"/>
    <w:p>
      <w:pPr>
        <w:spacing w:after="0"/>
        <w:ind w:left="0"/>
        <w:jc w:val="both"/>
      </w:pPr>
      <w:r>
        <w:rPr>
          <w:rFonts w:ascii="Times New Roman"/>
          <w:b w:val="false"/>
          <w:i w:val="false"/>
          <w:color w:val="000000"/>
          <w:sz w:val="28"/>
        </w:rPr>
        <w:t>
      "Статья 66. Государственно-частное партнерство в области здравоохранения</w:t>
      </w:r>
    </w:p>
    <w:bookmarkEnd w:id="91"/>
    <w:bookmarkStart w:name="z99" w:id="92"/>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92"/>
    <w:bookmarkStart w:name="z100" w:id="93"/>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93"/>
    <w:bookmarkStart w:name="z101" w:id="94"/>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94"/>
    <w:bookmarkStart w:name="z102" w:id="95"/>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95"/>
    <w:bookmarkStart w:name="z103" w:id="96"/>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96"/>
    <w:bookmarkStart w:name="z104" w:id="97"/>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97"/>
    <w:bookmarkStart w:name="z105" w:id="98"/>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End w:id="98"/>
    <w:bookmarkStart w:name="z106" w:id="99"/>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99"/>
    <w:bookmarkStart w:name="z107" w:id="100"/>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bookmarkEnd w:id="100"/>
    <w:bookmarkStart w:name="z108" w:id="101"/>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End w:id="101"/>
    <w:bookmarkStart w:name="z109" w:id="102"/>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End w:id="102"/>
    <w:bookmarkStart w:name="z110" w:id="103"/>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03"/>
    <w:bookmarkStart w:name="z111" w:id="104"/>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04"/>
    <w:bookmarkStart w:name="z112" w:id="105"/>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05"/>
    <w:bookmarkStart w:name="z113" w:id="106"/>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bookmarkEnd w:id="106"/>
    <w:bookmarkStart w:name="z114" w:id="107"/>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bookmarkEnd w:id="107"/>
    <w:bookmarkStart w:name="z115" w:id="108"/>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End w:id="108"/>
    <w:bookmarkStart w:name="z116" w:id="109"/>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09"/>
    <w:bookmarkStart w:name="z117" w:id="110"/>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bookmarkEnd w:id="110"/>
    <w:bookmarkStart w:name="z118" w:id="111"/>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bookmarkEnd w:id="111"/>
    <w:bookmarkStart w:name="z119" w:id="112"/>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bookmarkEnd w:id="112"/>
    <w:bookmarkStart w:name="z120" w:id="113"/>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bookmarkEnd w:id="113"/>
    <w:bookmarkStart w:name="z121" w:id="114"/>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bookmarkEnd w:id="114"/>
    <w:bookmarkStart w:name="z122" w:id="115"/>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End w:id="115"/>
    <w:bookmarkStart w:name="z123" w:id="116"/>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16"/>
    <w:bookmarkStart w:name="z124" w:id="1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69</w:t>
      </w:r>
      <w:r>
        <w:rPr>
          <w:rFonts w:ascii="Times New Roman"/>
          <w:b w:val="false"/>
          <w:i w:val="false"/>
          <w:color w:val="000000"/>
          <w:sz w:val="28"/>
        </w:rPr>
        <w:t>:</w:t>
      </w:r>
    </w:p>
    <w:bookmarkEnd w:id="117"/>
    <w:bookmarkStart w:name="z125" w:id="118"/>
    <w:p>
      <w:pPr>
        <w:spacing w:after="0"/>
        <w:ind w:left="0"/>
        <w:jc w:val="both"/>
      </w:pPr>
      <w:r>
        <w:rPr>
          <w:rFonts w:ascii="Times New Roman"/>
          <w:b w:val="false"/>
          <w:i w:val="false"/>
          <w:color w:val="000000"/>
          <w:sz w:val="28"/>
        </w:rPr>
        <w:t>
      в пункте 5-1 слова "средств целевого взноса, выделяемого" заменить словами "трансфертов, выделяемых";</w:t>
      </w:r>
    </w:p>
    <w:bookmarkEnd w:id="118"/>
    <w:bookmarkStart w:name="z126" w:id="119"/>
    <w:p>
      <w:pPr>
        <w:spacing w:after="0"/>
        <w:ind w:left="0"/>
        <w:jc w:val="both"/>
      </w:pPr>
      <w:r>
        <w:rPr>
          <w:rFonts w:ascii="Times New Roman"/>
          <w:b w:val="false"/>
          <w:i w:val="false"/>
          <w:color w:val="000000"/>
          <w:sz w:val="28"/>
        </w:rPr>
        <w:t>
      дополнить пунктом 5-2 следующего содержания:</w:t>
      </w:r>
    </w:p>
    <w:bookmarkEnd w:id="119"/>
    <w:bookmarkStart w:name="z127" w:id="120"/>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End w:id="120"/>
    <w:bookmarkStart w:name="z128" w:id="1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121"/>
    <w:bookmarkStart w:name="z129"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3 статьи 21 дополнить абзацами пятым и шестым следующего содержания: </w:t>
      </w:r>
    </w:p>
    <w:bookmarkEnd w:id="122"/>
    <w:bookmarkStart w:name="z130" w:id="123"/>
    <w:p>
      <w:pPr>
        <w:spacing w:after="0"/>
        <w:ind w:left="0"/>
        <w:jc w:val="both"/>
      </w:pPr>
      <w:r>
        <w:rPr>
          <w:rFonts w:ascii="Times New Roman"/>
          <w:b w:val="false"/>
          <w:i w:val="false"/>
          <w:color w:val="000000"/>
          <w:sz w:val="28"/>
        </w:rPr>
        <w:t>
      "информацию об общей сумме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w:t>
      </w:r>
    </w:p>
    <w:bookmarkEnd w:id="123"/>
    <w:bookmarkStart w:name="z131" w:id="124"/>
    <w:p>
      <w:pPr>
        <w:spacing w:after="0"/>
        <w:ind w:left="0"/>
        <w:jc w:val="both"/>
      </w:pPr>
      <w:r>
        <w:rPr>
          <w:rFonts w:ascii="Times New Roman"/>
          <w:b w:val="false"/>
          <w:i w:val="false"/>
          <w:color w:val="000000"/>
          <w:sz w:val="28"/>
        </w:rPr>
        <w:t>
      информацию об общей сумме средств, полученных от недропользователей и организаций нефтяного сектора по искам о возмещении вреда;";</w:t>
      </w:r>
    </w:p>
    <w:bookmarkEnd w:id="124"/>
    <w:bookmarkStart w:name="z132"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29 изложить в следующей редакции:</w:t>
      </w:r>
    </w:p>
    <w:bookmarkEnd w:id="125"/>
    <w:bookmarkStart w:name="z133" w:id="126"/>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 средств, полученных от недропользователей и организаций нефтяного сектора по искам о возмещении вреда, поступивших в местный бюджет в течение трех лет, предшествовавших году разработки и утверждения данного плана мероприятий.</w:t>
      </w:r>
    </w:p>
    <w:bookmarkEnd w:id="126"/>
    <w:bookmarkStart w:name="z134" w:id="127"/>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средств, полученных от недропользователей и организаций нефтяного сектора по искам о возмещении вреда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End w:id="127"/>
    <w:bookmarkStart w:name="z135" w:id="1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сентябpя 1994 года "О транспорте в Республике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частью шестой следующего содержания:</w:t>
      </w:r>
    </w:p>
    <w:bookmarkStart w:name="z137" w:id="129"/>
    <w:p>
      <w:pPr>
        <w:spacing w:after="0"/>
        <w:ind w:left="0"/>
        <w:jc w:val="both"/>
      </w:pPr>
      <w:r>
        <w:rPr>
          <w:rFonts w:ascii="Times New Roman"/>
          <w:b w:val="false"/>
          <w:i w:val="false"/>
          <w:color w:val="000000"/>
          <w:sz w:val="28"/>
        </w:rPr>
        <w:t>
      "При развитии городского рельсового транспорта в городе республиканского значения, столице за счет займов, привлеченных под государственную гарантию, правила субсидирования затрат транспортного предприятия на погашение и обслуживание данного займа утверждаются уполномоченным органом.".</w:t>
      </w:r>
    </w:p>
    <w:bookmarkEnd w:id="129"/>
    <w:bookmarkStart w:name="z138" w:id="1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30"/>
    <w:bookmarkStart w:name="z139" w:id="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5-1 исключить;</w:t>
      </w:r>
    </w:p>
    <w:bookmarkEnd w:id="131"/>
    <w:bookmarkStart w:name="z140" w:id="13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36 слова "и о концессиях" исключить;</w:t>
      </w:r>
    </w:p>
    <w:bookmarkEnd w:id="132"/>
    <w:bookmarkStart w:name="z141" w:id="1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51</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в части второй пункта 1:</w:t>
      </w:r>
    </w:p>
    <w:bookmarkEnd w:id="134"/>
    <w:bookmarkStart w:name="z143" w:id="135"/>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135"/>
    <w:bookmarkStart w:name="z144" w:id="136"/>
    <w:p>
      <w:pPr>
        <w:spacing w:after="0"/>
        <w:ind w:left="0"/>
        <w:jc w:val="both"/>
      </w:pPr>
      <w:r>
        <w:rPr>
          <w:rFonts w:ascii="Times New Roman"/>
          <w:b w:val="false"/>
          <w:i w:val="false"/>
          <w:color w:val="000000"/>
          <w:sz w:val="28"/>
        </w:rPr>
        <w:t>
      подпункт 7) изложить в следующей редакции:</w:t>
      </w:r>
    </w:p>
    <w:bookmarkEnd w:id="136"/>
    <w:bookmarkStart w:name="z145" w:id="137"/>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37"/>
    <w:bookmarkStart w:name="z146"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средств целевого взноса" заменить словами "и трансфертов";</w:t>
      </w:r>
    </w:p>
    <w:bookmarkEnd w:id="138"/>
    <w:bookmarkStart w:name="z147" w:id="1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74-1 слова "средства целевого взноса" заменить словом "трансферты".</w:t>
      </w:r>
    </w:p>
    <w:bookmarkEnd w:id="139"/>
    <w:bookmarkStart w:name="z148" w:id="1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4-2</w:t>
      </w:r>
      <w:r>
        <w:rPr>
          <w:rFonts w:ascii="Times New Roman"/>
          <w:b w:val="false"/>
          <w:i w:val="false"/>
          <w:color w:val="000000"/>
          <w:sz w:val="28"/>
        </w:rPr>
        <w:t xml:space="preserve"> исключить.</w:t>
      </w:r>
    </w:p>
    <w:bookmarkStart w:name="z150" w:id="14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41"/>
    <w:bookmarkStart w:name="z151"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3-2 следующего содержания: </w:t>
      </w:r>
    </w:p>
    <w:bookmarkEnd w:id="142"/>
    <w:bookmarkStart w:name="z152" w:id="143"/>
    <w:p>
      <w:pPr>
        <w:spacing w:after="0"/>
        <w:ind w:left="0"/>
        <w:jc w:val="both"/>
      </w:pPr>
      <w:r>
        <w:rPr>
          <w:rFonts w:ascii="Times New Roman"/>
          <w:b w:val="false"/>
          <w:i w:val="false"/>
          <w:color w:val="000000"/>
          <w:sz w:val="28"/>
        </w:rPr>
        <w:t>
      "3-2. К компетенции маслихатов районов (городов областного значения) относится согласование ставки арендной платы за имущественный наем (аренду) коммунального имущества.";</w:t>
      </w:r>
    </w:p>
    <w:bookmarkEnd w:id="143"/>
    <w:bookmarkStart w:name="z153" w:id="1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13 слова "или по решению маслихата могут проводить" заменить словами ", по решению маслихата либо в случаях, установленных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государственном имуществе", проводят".</w:t>
      </w:r>
    </w:p>
    <w:bookmarkEnd w:id="144"/>
    <w:bookmarkStart w:name="z154" w:id="14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30-2)</w:t>
      </w:r>
      <w:r>
        <w:rPr>
          <w:rFonts w:ascii="Times New Roman"/>
          <w:b w:val="false"/>
          <w:i w:val="false"/>
          <w:color w:val="000000"/>
          <w:sz w:val="28"/>
        </w:rPr>
        <w:t xml:space="preserve"> статьи 1 изложить в следующей редакции:</w:t>
      </w:r>
    </w:p>
    <w:bookmarkStart w:name="z156" w:id="146"/>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46"/>
    <w:bookmarkStart w:name="z157" w:id="147"/>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147"/>
    <w:bookmarkStart w:name="z158" w:id="148"/>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148"/>
    <w:bookmarkStart w:name="z159" w:id="149"/>
    <w:p>
      <w:pPr>
        <w:spacing w:after="0"/>
        <w:ind w:left="0"/>
        <w:jc w:val="both"/>
      </w:pPr>
      <w:r>
        <w:rPr>
          <w:rFonts w:ascii="Times New Roman"/>
          <w:b w:val="false"/>
          <w:i w:val="false"/>
          <w:color w:val="000000"/>
          <w:sz w:val="28"/>
        </w:rPr>
        <w:t>
      средства Национального фонда Республики Казахстан.</w:t>
      </w:r>
    </w:p>
    <w:bookmarkEnd w:id="149"/>
    <w:bookmarkStart w:name="z160" w:id="150"/>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End w:id="150"/>
    <w:bookmarkStart w:name="z161" w:id="15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151"/>
    <w:bookmarkStart w:name="z162" w:id="1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слова ", в том числе договоров концессии" исключить;</w:t>
      </w:r>
    </w:p>
    <w:bookmarkEnd w:id="152"/>
    <w:bookmarkStart w:name="z163" w:id="1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65" w:id="154"/>
    <w:p>
      <w:pPr>
        <w:spacing w:after="0"/>
        <w:ind w:left="0"/>
        <w:jc w:val="both"/>
      </w:pP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слова "реконструкции," дополнить словом "ремонта,";</w:t>
      </w:r>
    </w:p>
    <w:bookmarkStart w:name="z167" w:id="1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55"/>
    <w:bookmarkStart w:name="z168"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о концессиях" исключить;</w:t>
      </w:r>
    </w:p>
    <w:bookmarkEnd w:id="156"/>
    <w:bookmarkStart w:name="z169" w:id="1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 в том числе договоров концессии" исключить;</w:t>
      </w:r>
    </w:p>
    <w:bookmarkEnd w:id="157"/>
    <w:bookmarkStart w:name="z170" w:id="158"/>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 в том числе договора концессии" исключить;</w:t>
      </w:r>
    </w:p>
    <w:bookmarkEnd w:id="158"/>
    <w:bookmarkStart w:name="z171" w:id="1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5-2</w:t>
      </w:r>
      <w:r>
        <w:rPr>
          <w:rFonts w:ascii="Times New Roman"/>
          <w:b w:val="false"/>
          <w:i w:val="false"/>
          <w:color w:val="000000"/>
          <w:sz w:val="28"/>
        </w:rPr>
        <w:t>:</w:t>
      </w:r>
    </w:p>
    <w:bookmarkEnd w:id="159"/>
    <w:bookmarkStart w:name="z172" w:id="160"/>
    <w:p>
      <w:pPr>
        <w:spacing w:after="0"/>
        <w:ind w:left="0"/>
        <w:jc w:val="both"/>
      </w:pPr>
      <w:r>
        <w:rPr>
          <w:rFonts w:ascii="Times New Roman"/>
          <w:b w:val="false"/>
          <w:i w:val="false"/>
          <w:color w:val="000000"/>
          <w:sz w:val="28"/>
        </w:rPr>
        <w:t xml:space="preserve">
      в абзаце девятом </w:t>
      </w:r>
      <w:r>
        <w:rPr>
          <w:rFonts w:ascii="Times New Roman"/>
          <w:b w:val="false"/>
          <w:i w:val="false"/>
          <w:color w:val="000000"/>
          <w:sz w:val="28"/>
        </w:rPr>
        <w:t>подпункта 1)</w:t>
      </w:r>
      <w:r>
        <w:rPr>
          <w:rFonts w:ascii="Times New Roman"/>
          <w:b w:val="false"/>
          <w:i w:val="false"/>
          <w:color w:val="000000"/>
          <w:sz w:val="28"/>
        </w:rPr>
        <w:t xml:space="preserve"> пункта 1 слово "концессионера" заменить словами "частного партнера";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161"/>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bookmarkEnd w:id="161"/>
    <w:bookmarkStart w:name="z175" w:id="1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 слова ", в том числе в концессию," исключить;</w:t>
      </w:r>
    </w:p>
    <w:bookmarkEnd w:id="162"/>
    <w:bookmarkStart w:name="z176" w:id="163"/>
    <w:p>
      <w:pPr>
        <w:spacing w:after="0"/>
        <w:ind w:left="0"/>
        <w:jc w:val="both"/>
      </w:pPr>
      <w:r>
        <w:rPr>
          <w:rFonts w:ascii="Times New Roman"/>
          <w:b w:val="false"/>
          <w:i w:val="false"/>
          <w:color w:val="000000"/>
          <w:sz w:val="28"/>
        </w:rPr>
        <w:t xml:space="preserve">
      6) подпункты 14-1), 16) и 39)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 </w:t>
      </w:r>
    </w:p>
    <w:bookmarkEnd w:id="163"/>
    <w:bookmarkStart w:name="z177" w:id="164"/>
    <w:p>
      <w:pPr>
        <w:spacing w:after="0"/>
        <w:ind w:left="0"/>
        <w:jc w:val="both"/>
      </w:pPr>
      <w:r>
        <w:rPr>
          <w:rFonts w:ascii="Times New Roman"/>
          <w:b w:val="false"/>
          <w:i w:val="false"/>
          <w:color w:val="000000"/>
          <w:sz w:val="28"/>
        </w:rPr>
        <w:t>
      "14-1) организация производства экспертизы качества работ и материалов при строительстве, реконструкции, ремонте и содержании автомобильных дорог общего пользования Национальным центром качества дорожных активов, направленной на развитие транспортной инфраструктуры;";</w:t>
      </w:r>
    </w:p>
    <w:bookmarkEnd w:id="164"/>
    <w:bookmarkStart w:name="z178" w:id="165"/>
    <w:p>
      <w:pPr>
        <w:spacing w:after="0"/>
        <w:ind w:left="0"/>
        <w:jc w:val="both"/>
      </w:pP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65"/>
    <w:bookmarkStart w:name="z179" w:id="166"/>
    <w:p>
      <w:pPr>
        <w:spacing w:after="0"/>
        <w:ind w:left="0"/>
        <w:jc w:val="both"/>
      </w:pPr>
      <w:r>
        <w:rPr>
          <w:rFonts w:ascii="Times New Roman"/>
          <w:b w:val="false"/>
          <w:i w:val="false"/>
          <w:color w:val="000000"/>
          <w:sz w:val="28"/>
        </w:rPr>
        <w:t>
      "39)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Республики Казахстан о государственных закупках и в области государственно-частного партнерства;";</w:t>
      </w:r>
    </w:p>
    <w:bookmarkEnd w:id="166"/>
    <w:bookmarkStart w:name="z180" w:id="1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w:t>
      </w:r>
    </w:p>
    <w:bookmarkEnd w:id="167"/>
    <w:bookmarkStart w:name="z181"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части первой пункта 1-1 слова "автомобильных дорог областного, районного значения и" исключить;</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2 изложить в следующей редакции:</w:t>
      </w:r>
    </w:p>
    <w:bookmarkStart w:name="z183" w:id="169"/>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bookmarkEnd w:id="169"/>
    <w:bookmarkStart w:name="z184" w:id="170"/>
    <w:p>
      <w:pPr>
        <w:spacing w:after="0"/>
        <w:ind w:left="0"/>
        <w:jc w:val="both"/>
      </w:pP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70"/>
    <w:bookmarkStart w:name="z185" w:id="1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1-1</w:t>
      </w:r>
      <w:r>
        <w:rPr>
          <w:rFonts w:ascii="Times New Roman"/>
          <w:b w:val="false"/>
          <w:i w:val="false"/>
          <w:color w:val="000000"/>
          <w:sz w:val="28"/>
        </w:rPr>
        <w:t xml:space="preserve"> статьи 17 изложить в следующей редакции:</w:t>
      </w:r>
    </w:p>
    <w:bookmarkEnd w:id="171"/>
    <w:bookmarkStart w:name="z186" w:id="172"/>
    <w:p>
      <w:pPr>
        <w:spacing w:after="0"/>
        <w:ind w:left="0"/>
        <w:jc w:val="both"/>
      </w:pPr>
      <w:r>
        <w:rPr>
          <w:rFonts w:ascii="Times New Roman"/>
          <w:b w:val="false"/>
          <w:i w:val="false"/>
          <w:color w:val="000000"/>
          <w:sz w:val="28"/>
        </w:rPr>
        <w:t>
      "1-1.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172"/>
    <w:bookmarkStart w:name="z187" w:id="173"/>
    <w:p>
      <w:pPr>
        <w:spacing w:after="0"/>
        <w:ind w:left="0"/>
        <w:jc w:val="both"/>
      </w:pPr>
      <w:r>
        <w:rPr>
          <w:rFonts w:ascii="Times New Roman"/>
          <w:b w:val="false"/>
          <w:i w:val="false"/>
          <w:color w:val="000000"/>
          <w:sz w:val="28"/>
        </w:rPr>
        <w:t xml:space="preserve">
      9) подпункт 1) </w:t>
      </w:r>
      <w:r>
        <w:rPr>
          <w:rFonts w:ascii="Times New Roman"/>
          <w:b w:val="false"/>
          <w:i w:val="false"/>
          <w:color w:val="000000"/>
          <w:sz w:val="28"/>
        </w:rPr>
        <w:t>статьи 30</w:t>
      </w:r>
      <w:r>
        <w:rPr>
          <w:rFonts w:ascii="Times New Roman"/>
          <w:b w:val="false"/>
          <w:i w:val="false"/>
          <w:color w:val="000000"/>
          <w:sz w:val="28"/>
        </w:rPr>
        <w:t xml:space="preserve"> после слов "инвестиционных проектов" дополнить словами "и (или) инвестиционных проектов, финансируемых за счет негосударственных займов под государственную гарантию Республики Казахстан,".</w:t>
      </w:r>
    </w:p>
    <w:bookmarkEnd w:id="173"/>
    <w:bookmarkStart w:name="z188" w:id="17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w:t>
      </w:r>
    </w:p>
    <w:bookmarkEnd w:id="174"/>
    <w:bookmarkStart w:name="z189" w:id="175"/>
    <w:p>
      <w:pPr>
        <w:spacing w:after="0"/>
        <w:ind w:left="0"/>
        <w:jc w:val="both"/>
      </w:pPr>
      <w:r>
        <w:rPr>
          <w:rFonts w:ascii="Times New Roman"/>
          <w:b w:val="false"/>
          <w:i w:val="false"/>
          <w:color w:val="000000"/>
          <w:sz w:val="28"/>
        </w:rPr>
        <w:t>
      1) заголовок дополнить словами "и Тюркском инвестиционном фонде";</w:t>
      </w:r>
    </w:p>
    <w:bookmarkEnd w:id="175"/>
    <w:bookmarkStart w:name="z190"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преамбулу</w:t>
      </w:r>
      <w:r>
        <w:rPr>
          <w:rFonts w:ascii="Times New Roman"/>
          <w:b w:val="false"/>
          <w:i w:val="false"/>
          <w:color w:val="000000"/>
          <w:sz w:val="28"/>
        </w:rPr>
        <w:t xml:space="preserve"> после слов "Азиатском Банке Инфраструктурных Инвестиций" дополнить словами "и Тюркском инвестиционном фонде";</w:t>
      </w:r>
    </w:p>
    <w:bookmarkEnd w:id="176"/>
    <w:bookmarkStart w:name="z191" w:id="1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"и Тюркского инвестиционного фонда" (далее –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194" w:id="178"/>
    <w:p>
      <w:pPr>
        <w:spacing w:after="0"/>
        <w:ind w:left="0"/>
        <w:jc w:val="both"/>
      </w:pPr>
      <w:r>
        <w:rPr>
          <w:rFonts w:ascii="Times New Roman"/>
          <w:b w:val="false"/>
          <w:i w:val="false"/>
          <w:color w:val="000000"/>
          <w:sz w:val="28"/>
        </w:rPr>
        <w:t>
      после слов "учреждении ЕБРР, АБР" дополнить словами ", соглашения о создании ТИФ";</w:t>
      </w:r>
    </w:p>
    <w:bookmarkEnd w:id="178"/>
    <w:bookmarkStart w:name="z195" w:id="179"/>
    <w:p>
      <w:pPr>
        <w:spacing w:after="0"/>
        <w:ind w:left="0"/>
        <w:jc w:val="both"/>
      </w:pPr>
      <w:r>
        <w:rPr>
          <w:rFonts w:ascii="Times New Roman"/>
          <w:b w:val="false"/>
          <w:i w:val="false"/>
          <w:color w:val="000000"/>
          <w:sz w:val="28"/>
        </w:rPr>
        <w:t>
      после слов "Совета управляющих МВФ, МБРР, МФК, МАР, МАГИ, ЕБРР, АБР, АБИИ" дополнить словом ", ТИФ";</w:t>
      </w:r>
    </w:p>
    <w:bookmarkEnd w:id="179"/>
    <w:bookmarkStart w:name="z196"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w:t>
      </w:r>
    </w:p>
    <w:bookmarkEnd w:id="180"/>
    <w:bookmarkStart w:name="z197" w:id="181"/>
    <w:p>
      <w:pPr>
        <w:spacing w:after="0"/>
        <w:ind w:left="0"/>
        <w:jc w:val="both"/>
      </w:pPr>
      <w:r>
        <w:rPr>
          <w:rFonts w:ascii="Times New Roman"/>
          <w:b w:val="false"/>
          <w:i w:val="false"/>
          <w:color w:val="000000"/>
          <w:sz w:val="28"/>
        </w:rPr>
        <w:t>
      после слова "АБИИ" дополнить словом ", ТИФ";</w:t>
      </w:r>
    </w:p>
    <w:bookmarkEnd w:id="181"/>
    <w:bookmarkStart w:name="z198" w:id="182"/>
    <w:p>
      <w:pPr>
        <w:spacing w:after="0"/>
        <w:ind w:left="0"/>
        <w:jc w:val="both"/>
      </w:pPr>
      <w:r>
        <w:rPr>
          <w:rFonts w:ascii="Times New Roman"/>
          <w:b w:val="false"/>
          <w:i w:val="false"/>
          <w:color w:val="000000"/>
          <w:sz w:val="28"/>
        </w:rPr>
        <w:t>
      после слов "соглашений об учреждении," дополнить словами "соглашения о создании,";</w:t>
      </w:r>
    </w:p>
    <w:bookmarkEnd w:id="182"/>
    <w:bookmarkStart w:name="z199" w:id="18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w:t>
      </w:r>
      <w:r>
        <w:rPr>
          <w:rFonts w:ascii="Times New Roman"/>
          <w:b w:val="false"/>
          <w:i w:val="false"/>
          <w:color w:val="000000"/>
          <w:sz w:val="28"/>
        </w:rPr>
        <w:t>:</w:t>
      </w:r>
    </w:p>
    <w:bookmarkEnd w:id="183"/>
    <w:bookmarkStart w:name="z200" w:id="18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"АБР," дополнить словами "соглашения о создании ТИФ,";</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"АБИИ" дополнить словами ", статьи 15 главы IV соглашения о создании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"АБИИ" дополнить словом ",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"АБИИ," дополнить словом "ТИФ,";</w:t>
      </w:r>
    </w:p>
    <w:bookmarkStart w:name="z204" w:id="1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w:t>
      </w:r>
      <w:r>
        <w:rPr>
          <w:rFonts w:ascii="Times New Roman"/>
          <w:b w:val="false"/>
          <w:i w:val="false"/>
          <w:color w:val="000000"/>
          <w:sz w:val="28"/>
        </w:rPr>
        <w:t xml:space="preserve"> после слова "АБР," дополнить словами "соглашения о создании ТИФ,".</w:t>
      </w:r>
    </w:p>
    <w:bookmarkEnd w:id="185"/>
    <w:bookmarkStart w:name="z205" w:id="18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186"/>
    <w:bookmarkStart w:name="z206" w:id="187"/>
    <w:p>
      <w:pPr>
        <w:spacing w:after="0"/>
        <w:ind w:left="0"/>
        <w:jc w:val="both"/>
      </w:pPr>
      <w:r>
        <w:rPr>
          <w:rFonts w:ascii="Times New Roman"/>
          <w:b w:val="false"/>
          <w:i w:val="false"/>
          <w:color w:val="000000"/>
          <w:sz w:val="28"/>
        </w:rPr>
        <w:t xml:space="preserve">
      1) в тексте </w:t>
      </w:r>
      <w:r>
        <w:rPr>
          <w:rFonts w:ascii="Times New Roman"/>
          <w:b w:val="false"/>
          <w:i w:val="false"/>
          <w:color w:val="000000"/>
          <w:sz w:val="28"/>
        </w:rPr>
        <w:t>статьи 1</w:t>
      </w:r>
      <w:r>
        <w:rPr>
          <w:rFonts w:ascii="Times New Roman"/>
          <w:b w:val="false"/>
          <w:i w:val="false"/>
          <w:color w:val="000000"/>
          <w:sz w:val="28"/>
        </w:rPr>
        <w:t xml:space="preserve"> слова ", в том числе по договорам концессии", ", в том числе по договорам концессии," исключить;</w:t>
      </w:r>
    </w:p>
    <w:bookmarkEnd w:id="187"/>
    <w:bookmarkStart w:name="z207"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изложить в следующей редакции:</w:t>
      </w:r>
    </w:p>
    <w:bookmarkEnd w:id="188"/>
    <w:bookmarkStart w:name="z208" w:id="189"/>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bookmarkEnd w:id="189"/>
    <w:bookmarkStart w:name="z209" w:id="190"/>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bookmarkEnd w:id="190"/>
    <w:bookmarkStart w:name="z210" w:id="19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bookmarkEnd w:id="191"/>
    <w:bookmarkStart w:name="z211" w:id="192"/>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92"/>
    <w:bookmarkStart w:name="z212" w:id="193"/>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bookmarkEnd w:id="193"/>
    <w:bookmarkStart w:name="z213" w:id="1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16 изложить в следующей редакции:</w:t>
      </w:r>
    </w:p>
    <w:bookmarkEnd w:id="194"/>
    <w:bookmarkStart w:name="z214" w:id="195"/>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bookmarkEnd w:id="195"/>
    <w:bookmarkStart w:name="z215" w:id="1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изложить в следующей редакции:</w:t>
      </w:r>
    </w:p>
    <w:bookmarkEnd w:id="196"/>
    <w:bookmarkStart w:name="z216" w:id="197"/>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97"/>
    <w:bookmarkStart w:name="z217" w:id="1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w:t>
      </w:r>
    </w:p>
    <w:bookmarkEnd w:id="198"/>
    <w:bookmarkStart w:name="z218" w:id="199"/>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199"/>
    <w:bookmarkStart w:name="z219" w:id="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p>
    <w:bookmarkEnd w:id="200"/>
    <w:bookmarkStart w:name="z220" w:id="201"/>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bookmarkEnd w:id="201"/>
    <w:bookmarkStart w:name="z221" w:id="202"/>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частным партнером на примыкание подъездных путей к магистральным и станционным путям.".</w:t>
      </w:r>
    </w:p>
    <w:bookmarkEnd w:id="202"/>
    <w:bookmarkStart w:name="z222" w:id="20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203"/>
    <w:bookmarkStart w:name="z223"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38)</w:t>
      </w:r>
      <w:r>
        <w:rPr>
          <w:rFonts w:ascii="Times New Roman"/>
          <w:b w:val="false"/>
          <w:i w:val="false"/>
          <w:color w:val="000000"/>
          <w:sz w:val="28"/>
        </w:rPr>
        <w:t xml:space="preserve"> статьи 1 изложить в следующей редакции:</w:t>
      </w:r>
    </w:p>
    <w:bookmarkEnd w:id="204"/>
    <w:bookmarkStart w:name="z224" w:id="205"/>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205"/>
    <w:bookmarkStart w:name="z225"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18-1 изложить в следующей редакции:</w:t>
      </w:r>
    </w:p>
    <w:bookmarkEnd w:id="206"/>
    <w:bookmarkStart w:name="z226" w:id="207"/>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207"/>
    <w:bookmarkStart w:name="z227" w:id="20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23-22) следующего содержания:</w:t>
      </w:r>
    </w:p>
    <w:bookmarkStart w:name="z229" w:id="209"/>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End w:id="209"/>
    <w:bookmarkStart w:name="z230" w:id="2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10"/>
    <w:bookmarkStart w:name="z231"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 изложить в следующей редакции:</w:t>
      </w:r>
    </w:p>
    <w:bookmarkEnd w:id="211"/>
    <w:bookmarkStart w:name="z232" w:id="212"/>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212"/>
    <w:bookmarkStart w:name="z233" w:id="213"/>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213"/>
    <w:bookmarkStart w:name="z234" w:id="214"/>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214"/>
    <w:bookmarkStart w:name="z235" w:id="2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19-1:</w:t>
      </w:r>
    </w:p>
    <w:bookmarkEnd w:id="215"/>
    <w:bookmarkStart w:name="z236"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"гарантирующих поставщиков электрической энергии" заменить словами "энергоснабжающих организаций";</w:t>
      </w:r>
    </w:p>
    <w:bookmarkEnd w:id="216"/>
    <w:bookmarkStart w:name="z237"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"гарантирующие поставщики электрической энергии" заменить словами "энергоснабжающие организации".</w:t>
      </w:r>
    </w:p>
    <w:bookmarkEnd w:id="217"/>
    <w:bookmarkStart w:name="z238" w:id="21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218"/>
    <w:bookmarkStart w:name="z239" w:id="219"/>
    <w:p>
      <w:pPr>
        <w:spacing w:after="0"/>
        <w:ind w:left="0"/>
        <w:jc w:val="both"/>
      </w:pPr>
      <w:r>
        <w:rPr>
          <w:rFonts w:ascii="Times New Roman"/>
          <w:b w:val="false"/>
          <w:i w:val="false"/>
          <w:color w:val="000000"/>
          <w:sz w:val="28"/>
        </w:rPr>
        <w:t xml:space="preserve">
      1) подпункт 24-2) части первой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19"/>
    <w:bookmarkStart w:name="z240" w:id="220"/>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bookmarkEnd w:id="220"/>
    <w:bookmarkStart w:name="z241"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p>
    <w:bookmarkEnd w:id="221"/>
    <w:bookmarkStart w:name="z242" w:id="222"/>
    <w:p>
      <w:pPr>
        <w:spacing w:after="0"/>
        <w:ind w:left="0"/>
        <w:jc w:val="both"/>
      </w:pPr>
      <w:r>
        <w:rPr>
          <w:rFonts w:ascii="Times New Roman"/>
          <w:b w:val="false"/>
          <w:i w:val="false"/>
          <w:color w:val="000000"/>
          <w:sz w:val="28"/>
        </w:rPr>
        <w:t>
      "4. Контроль за использованием бюджетных средств, выделенных на оборону, а также денег от реализации товаров (работ, услуг), остающихся в распоряжении государственных учреждений Вооруженных Сил, осуществляется в соответствии с законодательством Республики Казахстан.";</w:t>
      </w:r>
    </w:p>
    <w:bookmarkEnd w:id="222"/>
    <w:bookmarkStart w:name="z243"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223"/>
    <w:bookmarkStart w:name="z244" w:id="224"/>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bookmarkEnd w:id="224"/>
    <w:bookmarkStart w:name="z245"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15-1 изложить в следующей редакции:</w:t>
      </w:r>
    </w:p>
    <w:bookmarkEnd w:id="225"/>
    <w:bookmarkStart w:name="z246" w:id="226"/>
    <w:p>
      <w:pPr>
        <w:spacing w:after="0"/>
        <w:ind w:left="0"/>
        <w:jc w:val="both"/>
      </w:pPr>
      <w:r>
        <w:rPr>
          <w:rFonts w:ascii="Times New Roman"/>
          <w:b w:val="false"/>
          <w:i w:val="false"/>
          <w:color w:val="000000"/>
          <w:sz w:val="28"/>
        </w:rPr>
        <w:t>
      "2. Оборонные объекты могут быть отчуждены частному партнеру в целях возмещения затрат по договору государственно-частного партнерства.</w:t>
      </w:r>
    </w:p>
    <w:bookmarkEnd w:id="226"/>
    <w:bookmarkStart w:name="z247" w:id="227"/>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bookmarkEnd w:id="227"/>
    <w:bookmarkStart w:name="z248" w:id="228"/>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bookmarkEnd w:id="228"/>
    <w:bookmarkStart w:name="z249" w:id="2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22:</w:t>
      </w:r>
    </w:p>
    <w:bookmarkEnd w:id="229"/>
    <w:bookmarkStart w:name="z250" w:id="230"/>
    <w:p>
      <w:pPr>
        <w:spacing w:after="0"/>
        <w:ind w:left="0"/>
        <w:jc w:val="both"/>
      </w:pPr>
      <w:r>
        <w:rPr>
          <w:rFonts w:ascii="Times New Roman"/>
          <w:b w:val="false"/>
          <w:i w:val="false"/>
          <w:color w:val="000000"/>
          <w:sz w:val="28"/>
        </w:rPr>
        <w:t xml:space="preserve">
      дополнить подпунктом 5-5) следующего содержания: </w:t>
      </w:r>
    </w:p>
    <w:bookmarkEnd w:id="230"/>
    <w:bookmarkStart w:name="z251" w:id="231"/>
    <w:p>
      <w:pPr>
        <w:spacing w:after="0"/>
        <w:ind w:left="0"/>
        <w:jc w:val="both"/>
      </w:pPr>
      <w:r>
        <w:rPr>
          <w:rFonts w:ascii="Times New Roman"/>
          <w:b w:val="false"/>
          <w:i w:val="false"/>
          <w:color w:val="000000"/>
          <w:sz w:val="28"/>
        </w:rPr>
        <w:t>
      "5-5) разрабатывает и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26-26)</w:t>
      </w:r>
      <w:r>
        <w:rPr>
          <w:rFonts w:ascii="Times New Roman"/>
          <w:b w:val="false"/>
          <w:i w:val="false"/>
          <w:color w:val="000000"/>
          <w:sz w:val="28"/>
        </w:rPr>
        <w:t xml:space="preserve">, </w:t>
      </w:r>
      <w:r>
        <w:rPr>
          <w:rFonts w:ascii="Times New Roman"/>
          <w:b w:val="false"/>
          <w:i w:val="false"/>
          <w:color w:val="000000"/>
          <w:sz w:val="28"/>
        </w:rPr>
        <w:t>26-27)</w:t>
      </w:r>
      <w:r>
        <w:rPr>
          <w:rFonts w:ascii="Times New Roman"/>
          <w:b w:val="false"/>
          <w:i w:val="false"/>
          <w:color w:val="000000"/>
          <w:sz w:val="28"/>
        </w:rPr>
        <w:t xml:space="preserve"> и 26-28) изложить в следующей редакции:</w:t>
      </w:r>
    </w:p>
    <w:bookmarkStart w:name="z253" w:id="232"/>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232"/>
    <w:bookmarkStart w:name="z254" w:id="233"/>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233"/>
    <w:bookmarkStart w:name="z255" w:id="234"/>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w:t>
      </w:r>
    </w:p>
    <w:bookmarkEnd w:id="234"/>
    <w:bookmarkStart w:name="z256" w:id="2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w:t>
      </w:r>
      <w:r>
        <w:rPr>
          <w:rFonts w:ascii="Times New Roman"/>
          <w:b w:val="false"/>
          <w:i w:val="false"/>
          <w:color w:val="000000"/>
          <w:sz w:val="28"/>
        </w:rPr>
        <w:t>:</w:t>
      </w:r>
    </w:p>
    <w:bookmarkEnd w:id="235"/>
    <w:bookmarkStart w:name="z257" w:id="2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36"/>
    <w:bookmarkStart w:name="z258" w:id="237"/>
    <w:p>
      <w:pPr>
        <w:spacing w:after="0"/>
        <w:ind w:left="0"/>
        <w:jc w:val="both"/>
      </w:pPr>
      <w:r>
        <w:rPr>
          <w:rFonts w:ascii="Times New Roman"/>
          <w:b w:val="false"/>
          <w:i w:val="false"/>
          <w:color w:val="000000"/>
          <w:sz w:val="28"/>
        </w:rPr>
        <w:t>
      "2. Государственные учреждения Вооруженных Сил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исполнению бюджета.";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1" w:id="238"/>
    <w:p>
      <w:pPr>
        <w:spacing w:after="0"/>
        <w:ind w:left="0"/>
        <w:jc w:val="both"/>
      </w:pP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238"/>
    <w:bookmarkStart w:name="z262" w:id="23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изложить в следующей редакции:</w:t>
      </w:r>
    </w:p>
    <w:bookmarkStart w:name="z264" w:id="240"/>
    <w:p>
      <w:pPr>
        <w:spacing w:after="0"/>
        <w:ind w:left="0"/>
        <w:jc w:val="both"/>
      </w:pPr>
      <w:r>
        <w:rPr>
          <w:rFonts w:ascii="Times New Roman"/>
          <w:b w:val="false"/>
          <w:i w:val="false"/>
          <w:color w:val="000000"/>
          <w:sz w:val="28"/>
        </w:rPr>
        <w:t xml:space="preserve">
      "1. Государство участвует в проектном финансировании в качестве заказчика в порядке и на условиях,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240"/>
    <w:bookmarkStart w:name="z265" w:id="241"/>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bookmarkEnd w:id="241"/>
    <w:bookmarkStart w:name="z266" w:id="24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13-1</w:t>
      </w:r>
      <w:r>
        <w:rPr>
          <w:rFonts w:ascii="Times New Roman"/>
          <w:b w:val="false"/>
          <w:i w:val="false"/>
          <w:color w:val="000000"/>
          <w:sz w:val="28"/>
        </w:rPr>
        <w:t xml:space="preserve"> исключить.</w:t>
      </w:r>
    </w:p>
    <w:bookmarkStart w:name="z268" w:id="24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243"/>
    <w:bookmarkStart w:name="z269" w:id="2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10-1)</w:t>
      </w:r>
      <w:r>
        <w:rPr>
          <w:rFonts w:ascii="Times New Roman"/>
          <w:b w:val="false"/>
          <w:i w:val="false"/>
          <w:color w:val="000000"/>
          <w:sz w:val="28"/>
        </w:rPr>
        <w:t xml:space="preserve"> статьи 1 и </w:t>
      </w:r>
      <w:r>
        <w:rPr>
          <w:rFonts w:ascii="Times New Roman"/>
          <w:b w:val="false"/>
          <w:i w:val="false"/>
          <w:color w:val="000000"/>
          <w:sz w:val="28"/>
        </w:rPr>
        <w:t>подпункт 6-1)</w:t>
      </w:r>
      <w:r>
        <w:rPr>
          <w:rFonts w:ascii="Times New Roman"/>
          <w:b w:val="false"/>
          <w:i w:val="false"/>
          <w:color w:val="000000"/>
          <w:sz w:val="28"/>
        </w:rPr>
        <w:t xml:space="preserve"> пункта 2 статьи 6 исключить;</w:t>
      </w:r>
    </w:p>
    <w:bookmarkEnd w:id="244"/>
    <w:bookmarkStart w:name="z270" w:id="2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68</w:t>
      </w:r>
      <w:r>
        <w:rPr>
          <w:rFonts w:ascii="Times New Roman"/>
          <w:b w:val="false"/>
          <w:i w:val="false"/>
          <w:color w:val="000000"/>
          <w:sz w:val="28"/>
        </w:rPr>
        <w:t xml:space="preserve"> дополнить пунктом 2-2 следующего содержания:</w:t>
      </w:r>
    </w:p>
    <w:bookmarkEnd w:id="245"/>
    <w:bookmarkStart w:name="z271" w:id="246"/>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246"/>
    <w:bookmarkStart w:name="z272" w:id="24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 после слова "органов" дополнить словами "городов республиканского значения, столицы,". </w:t>
      </w:r>
    </w:p>
    <w:bookmarkStart w:name="z274" w:id="24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248"/>
    <w:bookmarkStart w:name="z275" w:id="24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58:</w:t>
      </w:r>
    </w:p>
    <w:bookmarkEnd w:id="249"/>
    <w:bookmarkStart w:name="z276"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"и средства целевого взноса" заменить словами "и трансферты";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78" w:id="251"/>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1"/>
    <w:bookmarkStart w:name="z279" w:id="252"/>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252"/>
    <w:bookmarkStart w:name="z280"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части второй пункта 3 статьи 62 изложить в следующей редакции:</w:t>
      </w:r>
    </w:p>
    <w:bookmarkEnd w:id="253"/>
    <w:bookmarkStart w:name="z281" w:id="254"/>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4"/>
    <w:bookmarkStart w:name="z282" w:id="255"/>
    <w:p>
      <w:pPr>
        <w:spacing w:after="0"/>
        <w:ind w:left="0"/>
        <w:jc w:val="both"/>
      </w:pPr>
      <w:r>
        <w:rPr>
          <w:rFonts w:ascii="Times New Roman"/>
          <w:b w:val="false"/>
          <w:i w:val="false"/>
          <w:color w:val="000000"/>
          <w:sz w:val="28"/>
        </w:rPr>
        <w:t>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bookmarkEnd w:id="255"/>
    <w:bookmarkStart w:name="z283" w:id="256"/>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98</w:t>
      </w:r>
      <w:r>
        <w:rPr>
          <w:rFonts w:ascii="Times New Roman"/>
          <w:b w:val="false"/>
          <w:i w:val="false"/>
          <w:color w:val="000000"/>
          <w:sz w:val="28"/>
        </w:rPr>
        <w:t>:</w:t>
      </w:r>
    </w:p>
    <w:bookmarkEnd w:id="256"/>
    <w:bookmarkStart w:name="z284"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слова "и средства целевого взноса" заменить словами "и трансферты";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p>
    <w:bookmarkStart w:name="z286" w:id="258"/>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8"/>
    <w:bookmarkStart w:name="z287" w:id="25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bookmarkEnd w:id="259"/>
    <w:bookmarkStart w:name="z288" w:id="2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изложить в следующей редакции:</w:t>
      </w:r>
    </w:p>
    <w:bookmarkStart w:name="z290" w:id="261"/>
    <w:p>
      <w:pPr>
        <w:spacing w:after="0"/>
        <w:ind w:left="0"/>
        <w:jc w:val="both"/>
      </w:pPr>
      <w:r>
        <w:rPr>
          <w:rFonts w:ascii="Times New Roman"/>
          <w:b w:val="false"/>
          <w:i w:val="false"/>
          <w:color w:val="000000"/>
          <w:sz w:val="28"/>
        </w:rPr>
        <w:t>
      "1) бюджетных средств в соответствии с бюджетным законодательством Республики Казахстан;";</w:t>
      </w:r>
    </w:p>
    <w:bookmarkEnd w:id="261"/>
    <w:bookmarkStart w:name="z291"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"средства целевого вклада", "Средства целевого вклада" заменить соответственно словами "бюджетные средства", "Бюджетные средства";</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частями второй и третьей следующего содержания:</w:t>
      </w:r>
    </w:p>
    <w:bookmarkStart w:name="z293" w:id="263"/>
    <w:p>
      <w:pPr>
        <w:spacing w:after="0"/>
        <w:ind w:left="0"/>
        <w:jc w:val="both"/>
      </w:pPr>
      <w:r>
        <w:rPr>
          <w:rFonts w:ascii="Times New Roman"/>
          <w:b w:val="false"/>
          <w:i w:val="false"/>
          <w:color w:val="000000"/>
          <w:sz w:val="28"/>
        </w:rPr>
        <w:t xml:space="preserve">
      "В реестре государственного имущества указываются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в соответствии с законодательством Республики Казахстан о государственном имуществе. </w:t>
      </w:r>
    </w:p>
    <w:bookmarkEnd w:id="263"/>
    <w:bookmarkStart w:name="z294" w:id="264"/>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End w:id="264"/>
    <w:bookmarkStart w:name="z295" w:id="2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дополнить словами ", отчетов об их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8" w:id="266"/>
    <w:p>
      <w:pPr>
        <w:spacing w:after="0"/>
        <w:ind w:left="0"/>
        <w:jc w:val="both"/>
      </w:pPr>
      <w:r>
        <w:rPr>
          <w:rFonts w:ascii="Times New Roman"/>
          <w:b w:val="false"/>
          <w:i w:val="false"/>
          <w:color w:val="000000"/>
          <w:sz w:val="28"/>
        </w:rPr>
        <w:t>
      "5. К компетенции попечительских советов Университета, Интеллектуальных школ и Фонда относятся:</w:t>
      </w:r>
    </w:p>
    <w:bookmarkEnd w:id="266"/>
    <w:bookmarkStart w:name="z299" w:id="267"/>
    <w:p>
      <w:pPr>
        <w:spacing w:after="0"/>
        <w:ind w:left="0"/>
        <w:jc w:val="both"/>
      </w:pPr>
      <w:r>
        <w:rPr>
          <w:rFonts w:ascii="Times New Roman"/>
          <w:b w:val="false"/>
          <w:i w:val="false"/>
          <w:color w:val="000000"/>
          <w:sz w:val="28"/>
        </w:rPr>
        <w:t>
      1) утверждение годовых и среднесрочных бюджетов;</w:t>
      </w:r>
    </w:p>
    <w:bookmarkEnd w:id="267"/>
    <w:bookmarkStart w:name="z300" w:id="268"/>
    <w:p>
      <w:pPr>
        <w:spacing w:after="0"/>
        <w:ind w:left="0"/>
        <w:jc w:val="both"/>
      </w:pPr>
      <w:r>
        <w:rPr>
          <w:rFonts w:ascii="Times New Roman"/>
          <w:b w:val="false"/>
          <w:i w:val="false"/>
          <w:color w:val="000000"/>
          <w:sz w:val="28"/>
        </w:rPr>
        <w:t>
      2) одобрение долгосрочных стратегий развития Университета, Интеллектуальных школ и Фонда и отчетов об их реализации;</w:t>
      </w:r>
    </w:p>
    <w:bookmarkEnd w:id="268"/>
    <w:bookmarkStart w:name="z301" w:id="269"/>
    <w:p>
      <w:pPr>
        <w:spacing w:after="0"/>
        <w:ind w:left="0"/>
        <w:jc w:val="both"/>
      </w:pPr>
      <w:r>
        <w:rPr>
          <w:rFonts w:ascii="Times New Roman"/>
          <w:b w:val="false"/>
          <w:i w:val="false"/>
          <w:color w:val="000000"/>
          <w:sz w:val="28"/>
        </w:rPr>
        <w:t>
      3) утверждение форм отчетов о реализации долгосрочных стратегий развития Университета, Интеллектуальных школ и Фонда в соответствии с требованиями бюджетного законодательства Республики Казахстан;</w:t>
      </w:r>
    </w:p>
    <w:bookmarkEnd w:id="269"/>
    <w:bookmarkStart w:name="z302" w:id="270"/>
    <w:p>
      <w:pPr>
        <w:spacing w:after="0"/>
        <w:ind w:left="0"/>
        <w:jc w:val="both"/>
      </w:pPr>
      <w:r>
        <w:rPr>
          <w:rFonts w:ascii="Times New Roman"/>
          <w:b w:val="false"/>
          <w:i w:val="false"/>
          <w:color w:val="000000"/>
          <w:sz w:val="28"/>
        </w:rPr>
        <w:t>
      4) утверждение порядка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согласованного с уполномоченным органом по государственному имуществу;</w:t>
      </w:r>
    </w:p>
    <w:bookmarkEnd w:id="270"/>
    <w:bookmarkStart w:name="z303" w:id="271"/>
    <w:p>
      <w:pPr>
        <w:spacing w:after="0"/>
        <w:ind w:left="0"/>
        <w:jc w:val="both"/>
      </w:pPr>
      <w:r>
        <w:rPr>
          <w:rFonts w:ascii="Times New Roman"/>
          <w:b w:val="false"/>
          <w:i w:val="false"/>
          <w:color w:val="000000"/>
          <w:sz w:val="28"/>
        </w:rPr>
        <w:t>
      5) определение количественного состава исполнительных органов Университета, Интеллектуальных школ и Фонда, избрание их руководителей и членов или лиц, единолично осуществляющих функции исполнительного органа, а также досрочное прекращение их полномочий;</w:t>
      </w:r>
    </w:p>
    <w:bookmarkEnd w:id="271"/>
    <w:bookmarkStart w:name="z304" w:id="272"/>
    <w:p>
      <w:pPr>
        <w:spacing w:after="0"/>
        <w:ind w:left="0"/>
        <w:jc w:val="both"/>
      </w:pPr>
      <w:r>
        <w:rPr>
          <w:rFonts w:ascii="Times New Roman"/>
          <w:b w:val="false"/>
          <w:i w:val="false"/>
          <w:color w:val="000000"/>
          <w:sz w:val="28"/>
        </w:rPr>
        <w:t>
      6) утверждение правил закупок товаров, работ, услуг;</w:t>
      </w:r>
    </w:p>
    <w:bookmarkEnd w:id="272"/>
    <w:bookmarkStart w:name="z305" w:id="273"/>
    <w:p>
      <w:pPr>
        <w:spacing w:after="0"/>
        <w:ind w:left="0"/>
        <w:jc w:val="both"/>
      </w:pPr>
      <w:r>
        <w:rPr>
          <w:rFonts w:ascii="Times New Roman"/>
          <w:b w:val="false"/>
          <w:i w:val="false"/>
          <w:color w:val="000000"/>
          <w:sz w:val="28"/>
        </w:rPr>
        <w:t>
      7) иные полномочия в соответствии с настоящим Законом, законодательством Республики Казахстан, уставами Университета, Интеллектуальных школ и Фонда.";</w:t>
      </w:r>
    </w:p>
    <w:bookmarkEnd w:id="273"/>
    <w:bookmarkStart w:name="z306" w:id="2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4 следующего содержания:</w:t>
      </w:r>
    </w:p>
    <w:bookmarkEnd w:id="274"/>
    <w:bookmarkStart w:name="z307" w:id="275"/>
    <w:p>
      <w:pPr>
        <w:spacing w:after="0"/>
        <w:ind w:left="0"/>
        <w:jc w:val="both"/>
      </w:pPr>
      <w:r>
        <w:rPr>
          <w:rFonts w:ascii="Times New Roman"/>
          <w:b w:val="false"/>
          <w:i w:val="false"/>
          <w:color w:val="000000"/>
          <w:sz w:val="28"/>
        </w:rPr>
        <w:t>
      "4. Бюджетные средства, полученные в виде целевого вклада до 31 декабря 2025 года, могут перераспределяться и (или) переноситься на последующие финансовые годы по решению попечительского совета путем утверждения годового бюджета автономной организации образования.".</w:t>
      </w:r>
    </w:p>
    <w:bookmarkEnd w:id="275"/>
    <w:bookmarkStart w:name="z308" w:id="27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76"/>
    <w:bookmarkStart w:name="z309"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7-1 следующего содержания:</w:t>
      </w:r>
    </w:p>
    <w:bookmarkEnd w:id="277"/>
    <w:bookmarkStart w:name="z310" w:id="278"/>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278"/>
    <w:bookmarkStart w:name="z311" w:id="2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279"/>
    <w:bookmarkStart w:name="z312" w:id="280"/>
    <w:p>
      <w:pPr>
        <w:spacing w:after="0"/>
        <w:ind w:left="0"/>
        <w:jc w:val="both"/>
      </w:pPr>
      <w:r>
        <w:rPr>
          <w:rFonts w:ascii="Times New Roman"/>
          <w:b w:val="false"/>
          <w:i w:val="false"/>
          <w:color w:val="000000"/>
          <w:sz w:val="28"/>
        </w:rPr>
        <w:t>
      дополнить пунктом 2-1 следующего содержания:</w:t>
      </w:r>
    </w:p>
    <w:bookmarkEnd w:id="280"/>
    <w:bookmarkStart w:name="z313" w:id="281"/>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281"/>
    <w:bookmarkStart w:name="z314"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82"/>
    <w:bookmarkStart w:name="z315" w:id="283"/>
    <w:p>
      <w:pPr>
        <w:spacing w:after="0"/>
        <w:ind w:left="0"/>
        <w:jc w:val="both"/>
      </w:pPr>
      <w:r>
        <w:rPr>
          <w:rFonts w:ascii="Times New Roman"/>
          <w:b w:val="false"/>
          <w:i w:val="false"/>
          <w:color w:val="000000"/>
          <w:sz w:val="28"/>
        </w:rPr>
        <w:t>
      в абзаце первом:</w:t>
      </w:r>
    </w:p>
    <w:bookmarkEnd w:id="283"/>
    <w:bookmarkStart w:name="z316" w:id="284"/>
    <w:p>
      <w:pPr>
        <w:spacing w:after="0"/>
        <w:ind w:left="0"/>
        <w:jc w:val="both"/>
      </w:pPr>
      <w:r>
        <w:rPr>
          <w:rFonts w:ascii="Times New Roman"/>
          <w:b w:val="false"/>
          <w:i w:val="false"/>
          <w:color w:val="000000"/>
          <w:sz w:val="28"/>
        </w:rPr>
        <w:t>
      после слова "другой" дополнить словами ", а также передача имущества в целях развития агломерации,";</w:t>
      </w:r>
    </w:p>
    <w:bookmarkEnd w:id="284"/>
    <w:bookmarkStart w:name="z317" w:id="285"/>
    <w:p>
      <w:pPr>
        <w:spacing w:after="0"/>
        <w:ind w:left="0"/>
        <w:jc w:val="both"/>
      </w:pPr>
      <w:r>
        <w:rPr>
          <w:rFonts w:ascii="Times New Roman"/>
          <w:b w:val="false"/>
          <w:i w:val="false"/>
          <w:color w:val="000000"/>
          <w:sz w:val="28"/>
        </w:rPr>
        <w:t>
      слово "осуществляется" заменить словом "осуществляются";</w:t>
      </w:r>
    </w:p>
    <w:bookmarkEnd w:id="285"/>
    <w:bookmarkStart w:name="z318" w:id="286"/>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286"/>
    <w:bookmarkStart w:name="z319" w:id="287"/>
    <w:p>
      <w:pPr>
        <w:spacing w:after="0"/>
        <w:ind w:left="0"/>
        <w:jc w:val="both"/>
      </w:pPr>
      <w:r>
        <w:rPr>
          <w:rFonts w:ascii="Times New Roman"/>
          <w:b w:val="false"/>
          <w:i w:val="false"/>
          <w:color w:val="000000"/>
          <w:sz w:val="28"/>
        </w:rPr>
        <w:t xml:space="preserve">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 </w:t>
      </w:r>
    </w:p>
    <w:bookmarkEnd w:id="287"/>
    <w:bookmarkStart w:name="z320" w:id="2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26-6) следующего содержания:</w:t>
      </w:r>
    </w:p>
    <w:bookmarkEnd w:id="288"/>
    <w:bookmarkStart w:name="z321" w:id="289"/>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89"/>
    <w:bookmarkStart w:name="z322" w:id="2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324" w:id="291"/>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1"/>
    <w:bookmarkStart w:name="z325" w:id="292"/>
    <w:p>
      <w:pPr>
        <w:spacing w:after="0"/>
        <w:ind w:left="0"/>
        <w:jc w:val="both"/>
      </w:pPr>
      <w:r>
        <w:rPr>
          <w:rFonts w:ascii="Times New Roman"/>
          <w:b w:val="false"/>
          <w:i w:val="false"/>
          <w:color w:val="000000"/>
          <w:sz w:val="28"/>
        </w:rPr>
        <w:t>
      дополнить подпунктом 15-1) следующего содержания:</w:t>
      </w:r>
    </w:p>
    <w:bookmarkEnd w:id="292"/>
    <w:bookmarkStart w:name="z326" w:id="293"/>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293"/>
    <w:bookmarkStart w:name="z327" w:id="29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329" w:id="295"/>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5"/>
    <w:bookmarkStart w:name="z330" w:id="296"/>
    <w:p>
      <w:pPr>
        <w:spacing w:after="0"/>
        <w:ind w:left="0"/>
        <w:jc w:val="both"/>
      </w:pPr>
      <w:r>
        <w:rPr>
          <w:rFonts w:ascii="Times New Roman"/>
          <w:b w:val="false"/>
          <w:i w:val="false"/>
          <w:color w:val="000000"/>
          <w:sz w:val="28"/>
        </w:rPr>
        <w:t>
      дополнить подпунктом 24-2) следующего содержания:</w:t>
      </w:r>
    </w:p>
    <w:bookmarkEnd w:id="296"/>
    <w:bookmarkStart w:name="z331" w:id="297"/>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 </w:t>
      </w:r>
    </w:p>
    <w:bookmarkEnd w:id="297"/>
    <w:bookmarkStart w:name="z332" w:id="2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72 изложить в следующей редакции:</w:t>
      </w:r>
    </w:p>
    <w:bookmarkEnd w:id="298"/>
    <w:bookmarkStart w:name="z333" w:id="299"/>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299"/>
    <w:bookmarkStart w:name="z334" w:id="3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79</w:t>
      </w:r>
      <w:r>
        <w:rPr>
          <w:rFonts w:ascii="Times New Roman"/>
          <w:b w:val="false"/>
          <w:i w:val="false"/>
          <w:color w:val="000000"/>
          <w:sz w:val="28"/>
        </w:rPr>
        <w:t xml:space="preserve"> и </w:t>
      </w:r>
      <w:r>
        <w:rPr>
          <w:rFonts w:ascii="Times New Roman"/>
          <w:b w:val="false"/>
          <w:i w:val="false"/>
          <w:color w:val="000000"/>
          <w:sz w:val="28"/>
        </w:rPr>
        <w:t>120-1</w:t>
      </w:r>
      <w:r>
        <w:rPr>
          <w:rFonts w:ascii="Times New Roman"/>
          <w:b w:val="false"/>
          <w:i w:val="false"/>
          <w:color w:val="000000"/>
          <w:sz w:val="28"/>
        </w:rPr>
        <w:t xml:space="preserve"> изложить в следующей редакции:</w:t>
      </w:r>
    </w:p>
    <w:bookmarkEnd w:id="300"/>
    <w:bookmarkStart w:name="z335" w:id="301"/>
    <w:p>
      <w:pPr>
        <w:spacing w:after="0"/>
        <w:ind w:left="0"/>
        <w:jc w:val="both"/>
      </w:pPr>
      <w:r>
        <w:rPr>
          <w:rFonts w:ascii="Times New Roman"/>
          <w:b w:val="false"/>
          <w:i w:val="false"/>
          <w:color w:val="000000"/>
          <w:sz w:val="28"/>
        </w:rPr>
        <w:t>
      "Статья 79. Передача государственного имущества по договору государственно-частного партнерства</w:t>
      </w:r>
    </w:p>
    <w:bookmarkEnd w:id="301"/>
    <w:bookmarkStart w:name="z336" w:id="302"/>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302"/>
    <w:bookmarkStart w:name="z337" w:id="303"/>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bookmarkEnd w:id="303"/>
    <w:bookmarkStart w:name="z338" w:id="304"/>
    <w:p>
      <w:pPr>
        <w:spacing w:after="0"/>
        <w:ind w:left="0"/>
        <w:jc w:val="both"/>
      </w:pPr>
      <w:r>
        <w:rPr>
          <w:rFonts w:ascii="Times New Roman"/>
          <w:b w:val="false"/>
          <w:i w:val="false"/>
          <w:color w:val="000000"/>
          <w:sz w:val="28"/>
        </w:rPr>
        <w:t>
      "Статья 120-1. Отчуждение оборонных объектов по договорам государственно-частного партнерства</w:t>
      </w:r>
    </w:p>
    <w:bookmarkEnd w:id="304"/>
    <w:bookmarkStart w:name="z339" w:id="305"/>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bookmarkEnd w:id="305"/>
    <w:bookmarkStart w:name="z340" w:id="3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140:</w:t>
      </w:r>
    </w:p>
    <w:bookmarkEnd w:id="306"/>
    <w:bookmarkStart w:name="z341" w:id="307"/>
    <w:p>
      <w:pPr>
        <w:spacing w:after="0"/>
        <w:ind w:left="0"/>
        <w:jc w:val="both"/>
      </w:pPr>
      <w:r>
        <w:rPr>
          <w:rFonts w:ascii="Times New Roman"/>
          <w:b w:val="false"/>
          <w:i w:val="false"/>
          <w:color w:val="000000"/>
          <w:sz w:val="28"/>
        </w:rPr>
        <w:t>
      в части первой:</w:t>
      </w:r>
    </w:p>
    <w:bookmarkEnd w:id="307"/>
    <w:bookmarkStart w:name="z342" w:id="308"/>
    <w:p>
      <w:pPr>
        <w:spacing w:after="0"/>
        <w:ind w:left="0"/>
        <w:jc w:val="both"/>
      </w:pPr>
      <w:r>
        <w:rPr>
          <w:rFonts w:ascii="Times New Roman"/>
          <w:b w:val="false"/>
          <w:i w:val="false"/>
          <w:color w:val="000000"/>
          <w:sz w:val="28"/>
        </w:rPr>
        <w:t>
      слова "республиканских государственных предприятий, за исключением" заменить словами "государственных предприятий, за исключением";</w:t>
      </w:r>
    </w:p>
    <w:bookmarkEnd w:id="308"/>
    <w:bookmarkStart w:name="z343" w:id="309"/>
    <w:p>
      <w:pPr>
        <w:spacing w:after="0"/>
        <w:ind w:left="0"/>
        <w:jc w:val="both"/>
      </w:pPr>
      <w:r>
        <w:rPr>
          <w:rFonts w:ascii="Times New Roman"/>
          <w:b w:val="false"/>
          <w:i w:val="false"/>
          <w:color w:val="000000"/>
          <w:sz w:val="28"/>
        </w:rPr>
        <w:t xml:space="preserve">
      слова "устанавливается центральным уполномоченным органом по государственному планированию" заменить словами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309"/>
    <w:bookmarkStart w:name="z344" w:id="310"/>
    <w:p>
      <w:pPr>
        <w:spacing w:after="0"/>
        <w:ind w:left="0"/>
        <w:jc w:val="both"/>
      </w:pPr>
      <w:r>
        <w:rPr>
          <w:rFonts w:ascii="Times New Roman"/>
          <w:b w:val="false"/>
          <w:i w:val="false"/>
          <w:color w:val="000000"/>
          <w:sz w:val="28"/>
        </w:rPr>
        <w:t>
      части вторую и пятую исключить;</w:t>
      </w:r>
    </w:p>
    <w:bookmarkEnd w:id="310"/>
    <w:bookmarkStart w:name="z345" w:id="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161 изложить в следующей редакции:</w:t>
      </w:r>
    </w:p>
    <w:bookmarkEnd w:id="311"/>
    <w:bookmarkStart w:name="z346" w:id="312"/>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учреждениями Вооруженных Сил,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12"/>
    <w:bookmarkStart w:name="z347" w:id="313"/>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184 изложить в следующей редакции:</w:t>
      </w:r>
    </w:p>
    <w:bookmarkEnd w:id="313"/>
    <w:bookmarkStart w:name="z348" w:id="314"/>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314"/>
    <w:bookmarkStart w:name="z349" w:id="3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185 изложить в следующей редакции:</w:t>
      </w:r>
    </w:p>
    <w:bookmarkEnd w:id="315"/>
    <w:bookmarkStart w:name="z350" w:id="316"/>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316"/>
    <w:bookmarkStart w:name="z351" w:id="3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186</w:t>
      </w:r>
      <w:r>
        <w:rPr>
          <w:rFonts w:ascii="Times New Roman"/>
          <w:b w:val="false"/>
          <w:i w:val="false"/>
          <w:color w:val="000000"/>
          <w:sz w:val="28"/>
        </w:rPr>
        <w:t>:</w:t>
      </w:r>
    </w:p>
    <w:bookmarkEnd w:id="317"/>
    <w:bookmarkStart w:name="z352" w:id="318"/>
    <w:p>
      <w:pPr>
        <w:spacing w:after="0"/>
        <w:ind w:left="0"/>
        <w:jc w:val="both"/>
      </w:pPr>
      <w:r>
        <w:rPr>
          <w:rFonts w:ascii="Times New Roman"/>
          <w:b w:val="false"/>
          <w:i w:val="false"/>
          <w:color w:val="000000"/>
          <w:sz w:val="28"/>
        </w:rPr>
        <w:t>
      часть первую изложить в следующей редакции:</w:t>
      </w:r>
    </w:p>
    <w:bookmarkEnd w:id="318"/>
    <w:bookmarkStart w:name="z353" w:id="319"/>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319"/>
    <w:bookmarkStart w:name="z354" w:id="320"/>
    <w:p>
      <w:pPr>
        <w:spacing w:after="0"/>
        <w:ind w:left="0"/>
        <w:jc w:val="both"/>
      </w:pPr>
      <w:r>
        <w:rPr>
          <w:rFonts w:ascii="Times New Roman"/>
          <w:b w:val="false"/>
          <w:i w:val="false"/>
          <w:color w:val="000000"/>
          <w:sz w:val="28"/>
        </w:rPr>
        <w:t>
      часть третью исключить;</w:t>
      </w:r>
    </w:p>
    <w:bookmarkEnd w:id="320"/>
    <w:bookmarkStart w:name="z355" w:id="3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пункта 7 статьи 198 изложить в следующей редакции:</w:t>
      </w:r>
    </w:p>
    <w:bookmarkEnd w:id="321"/>
    <w:bookmarkStart w:name="z356" w:id="322"/>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322"/>
    <w:bookmarkStart w:name="z357" w:id="3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199:</w:t>
      </w:r>
    </w:p>
    <w:bookmarkEnd w:id="323"/>
    <w:bookmarkStart w:name="z358" w:id="324"/>
    <w:p>
      <w:pPr>
        <w:spacing w:after="0"/>
        <w:ind w:left="0"/>
        <w:jc w:val="both"/>
      </w:pPr>
      <w:r>
        <w:rPr>
          <w:rFonts w:ascii="Times New Roman"/>
          <w:b w:val="false"/>
          <w:i w:val="false"/>
          <w:color w:val="000000"/>
          <w:sz w:val="28"/>
        </w:rPr>
        <w:t>
      часть первую дополнить словами ",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w:t>
      </w:r>
    </w:p>
    <w:bookmarkEnd w:id="324"/>
    <w:bookmarkStart w:name="z359" w:id="32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325"/>
    <w:bookmarkStart w:name="z360" w:id="326"/>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bookmarkEnd w:id="326"/>
    <w:bookmarkStart w:name="z361" w:id="327"/>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End w:id="327"/>
    <w:bookmarkStart w:name="z362" w:id="3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3</w:t>
      </w:r>
      <w:r>
        <w:rPr>
          <w:rFonts w:ascii="Times New Roman"/>
          <w:b w:val="false"/>
          <w:i w:val="false"/>
          <w:color w:val="000000"/>
          <w:sz w:val="28"/>
        </w:rPr>
        <w:t xml:space="preserve"> статьи 213, части первой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215 слова "Фонд поддержки инфраструктуры образования" заменить словами "Специальный государственный фонд".</w:t>
      </w:r>
    </w:p>
    <w:bookmarkEnd w:id="328"/>
    <w:bookmarkStart w:name="z363" w:id="3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w:t>
      </w:r>
    </w:p>
    <w:bookmarkStart w:name="z365" w:id="330"/>
    <w:p>
      <w:pPr>
        <w:spacing w:after="0"/>
        <w:ind w:left="0"/>
        <w:jc w:val="both"/>
      </w:pPr>
      <w:r>
        <w:rPr>
          <w:rFonts w:ascii="Times New Roman"/>
          <w:b w:val="false"/>
          <w:i w:val="false"/>
          <w:color w:val="000000"/>
          <w:sz w:val="28"/>
        </w:rPr>
        <w:t>
      "2)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330"/>
    <w:bookmarkStart w:name="z366" w:id="33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bookmarkEnd w:id="331"/>
    <w:bookmarkStart w:name="z367" w:id="33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статьи 96 изложить в следующей редакции:</w:t>
      </w:r>
    </w:p>
    <w:bookmarkEnd w:id="332"/>
    <w:bookmarkStart w:name="z368" w:id="333"/>
    <w:p>
      <w:pPr>
        <w:spacing w:after="0"/>
        <w:ind w:left="0"/>
        <w:jc w:val="both"/>
      </w:pPr>
      <w:r>
        <w:rPr>
          <w:rFonts w:ascii="Times New Roman"/>
          <w:b w:val="false"/>
          <w:i w:val="false"/>
          <w:color w:val="000000"/>
          <w:sz w:val="28"/>
        </w:rPr>
        <w:t>
      "4) имущество, входящее в состав объекта государственно-частного партнерства;".</w:t>
      </w:r>
    </w:p>
    <w:bookmarkEnd w:id="333"/>
    <w:bookmarkStart w:name="z369" w:id="33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34"/>
    <w:bookmarkStart w:name="z370"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1-1 следующего содержания:</w:t>
      </w:r>
    </w:p>
    <w:bookmarkEnd w:id="335"/>
    <w:bookmarkStart w:name="z371" w:id="336"/>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36"/>
    <w:bookmarkStart w:name="z372"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дополнить строкой 87-17 следующего содержания:</w:t>
      </w:r>
    </w:p>
    <w:bookmarkEnd w:id="337"/>
    <w:bookmarkStart w:name="z373"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в области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юридических лиц в области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и 2 статьи 26 настоящего Закона при выдаче разрешения не распространяется</w:t>
            </w:r>
          </w:p>
        </w:tc>
      </w:tr>
    </w:tbl>
    <w:bookmarkStart w:name="z374" w:id="339"/>
    <w:p>
      <w:pPr>
        <w:spacing w:after="0"/>
        <w:ind w:left="0"/>
        <w:jc w:val="both"/>
      </w:pPr>
      <w:r>
        <w:rPr>
          <w:rFonts w:ascii="Times New Roman"/>
          <w:b w:val="false"/>
          <w:i w:val="false"/>
          <w:color w:val="000000"/>
          <w:sz w:val="28"/>
        </w:rPr>
        <w:t>
      ".</w:t>
      </w:r>
    </w:p>
    <w:bookmarkEnd w:id="339"/>
    <w:bookmarkStart w:name="z375" w:id="34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End w:id="340"/>
    <w:bookmarkStart w:name="z376" w:id="341"/>
    <w:p>
      <w:pPr>
        <w:spacing w:after="0"/>
        <w:ind w:left="0"/>
        <w:jc w:val="both"/>
      </w:pPr>
      <w:r>
        <w:rPr>
          <w:rFonts w:ascii="Times New Roman"/>
          <w:b w:val="false"/>
          <w:i w:val="false"/>
          <w:color w:val="000000"/>
          <w:sz w:val="28"/>
        </w:rPr>
        <w:t xml:space="preserve">
      подпункт 4-1)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3-1</w:t>
      </w:r>
      <w:r>
        <w:rPr>
          <w:rFonts w:ascii="Times New Roman"/>
          <w:b w:val="false"/>
          <w:i w:val="false"/>
          <w:color w:val="000000"/>
          <w:sz w:val="28"/>
        </w:rPr>
        <w:t xml:space="preserve"> статьи 10 исключить.</w:t>
      </w:r>
    </w:p>
    <w:bookmarkEnd w:id="341"/>
    <w:bookmarkStart w:name="z377" w:id="34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342"/>
    <w:bookmarkStart w:name="z378" w:id="3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80" w:id="344"/>
    <w:p>
      <w:pPr>
        <w:spacing w:after="0"/>
        <w:ind w:left="0"/>
        <w:jc w:val="both"/>
      </w:pPr>
      <w:r>
        <w:rPr>
          <w:rFonts w:ascii="Times New Roman"/>
          <w:b w:val="false"/>
          <w:i w:val="false"/>
          <w:color w:val="000000"/>
          <w:sz w:val="28"/>
        </w:rPr>
        <w:t>
      "1) аккредитация – процедура официального признания органом по аккредитации компетентности заявителя осуществлять консультативное сопровождение проектов государственно-частного партнерства или экспертизу конкурсной документации и бизнес-планов к проектам государственно-частного партнерства;";</w:t>
      </w:r>
    </w:p>
    <w:bookmarkEnd w:id="344"/>
    <w:bookmarkStart w:name="z381" w:id="345"/>
    <w:p>
      <w:pPr>
        <w:spacing w:after="0"/>
        <w:ind w:left="0"/>
        <w:jc w:val="both"/>
      </w:pPr>
      <w:r>
        <w:rPr>
          <w:rFonts w:ascii="Times New Roman"/>
          <w:b w:val="false"/>
          <w:i w:val="false"/>
          <w:color w:val="000000"/>
          <w:sz w:val="28"/>
        </w:rPr>
        <w:t>
      дополнить подпунктами 1-1) и 1-2) следующего содержания:</w:t>
      </w:r>
    </w:p>
    <w:bookmarkEnd w:id="345"/>
    <w:bookmarkStart w:name="z382" w:id="346"/>
    <w:p>
      <w:pPr>
        <w:spacing w:after="0"/>
        <w:ind w:left="0"/>
        <w:jc w:val="both"/>
      </w:pPr>
      <w:r>
        <w:rPr>
          <w:rFonts w:ascii="Times New Roman"/>
          <w:b w:val="false"/>
          <w:i w:val="false"/>
          <w:color w:val="000000"/>
          <w:sz w:val="28"/>
        </w:rPr>
        <w:t>
      "1-1)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346"/>
    <w:bookmarkStart w:name="z383" w:id="347"/>
    <w:p>
      <w:pPr>
        <w:spacing w:after="0"/>
        <w:ind w:left="0"/>
        <w:jc w:val="both"/>
      </w:pPr>
      <w:r>
        <w:rPr>
          <w:rFonts w:ascii="Times New Roman"/>
          <w:b w:val="false"/>
          <w:i w:val="false"/>
          <w:color w:val="000000"/>
          <w:sz w:val="28"/>
        </w:rPr>
        <w:t>
      1-2) программное государственно-частное партнерство – реализация проектов государственно-частного партнерства в рамках концепций развития отраслей (сферы), национальных проектов в соответствии с разработанными и утвержденными согласно настоящему Закону порядком определения частного партнера, типовой конкурсной документацией и типовым договором государственно-частного партнерства;";</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85" w:id="348"/>
    <w:p>
      <w:pPr>
        <w:spacing w:after="0"/>
        <w:ind w:left="0"/>
        <w:jc w:val="both"/>
      </w:pPr>
      <w:r>
        <w:rPr>
          <w:rFonts w:ascii="Times New Roman"/>
          <w:b w:val="false"/>
          <w:i w:val="false"/>
          <w:color w:val="000000"/>
          <w:sz w:val="28"/>
        </w:rPr>
        <w:t>
      "3) организатор конкурса (аукциона) либо прямых переговоров – государственный орган, осуществляющий организацию и проведение конкурса (аукциона) либо прямых переговоров по определению частного партнера в соответствии с компетенцией, установленной в соответствии с настоящим Законом;";</w:t>
      </w:r>
    </w:p>
    <w:bookmarkEnd w:id="348"/>
    <w:bookmarkStart w:name="z386" w:id="349"/>
    <w:p>
      <w:pPr>
        <w:spacing w:after="0"/>
        <w:ind w:left="0"/>
        <w:jc w:val="both"/>
      </w:pPr>
      <w:r>
        <w:rPr>
          <w:rFonts w:ascii="Times New Roman"/>
          <w:b w:val="false"/>
          <w:i w:val="false"/>
          <w:color w:val="000000"/>
          <w:sz w:val="28"/>
        </w:rPr>
        <w:t>
      дополнить подпунктом 3-1) следующего содержания:</w:t>
      </w:r>
    </w:p>
    <w:bookmarkEnd w:id="349"/>
    <w:bookmarkStart w:name="z387" w:id="350"/>
    <w:p>
      <w:pPr>
        <w:spacing w:after="0"/>
        <w:ind w:left="0"/>
        <w:jc w:val="both"/>
      </w:pPr>
      <w:r>
        <w:rPr>
          <w:rFonts w:ascii="Times New Roman"/>
          <w:b w:val="false"/>
          <w:i w:val="false"/>
          <w:color w:val="000000"/>
          <w:sz w:val="28"/>
        </w:rPr>
        <w:t>
      "3-1) концессионный договор (концессия) – договор государственно-частного партнерства, заключенный между государственным партнером (концедентом) и частным партнером (концессионером) и предусматривающий получение концессионером платы от потребителей за предоставление товаров, работ и услуг в рамках реализации данного проекта государственно-частного партнерства (плата от потребителей);";</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89" w:id="351"/>
    <w:p>
      <w:pPr>
        <w:spacing w:after="0"/>
        <w:ind w:left="0"/>
        <w:jc w:val="both"/>
      </w:pPr>
      <w:r>
        <w:rPr>
          <w:rFonts w:ascii="Times New Roman"/>
          <w:b w:val="false"/>
          <w:i w:val="false"/>
          <w:color w:val="000000"/>
          <w:sz w:val="28"/>
        </w:rPr>
        <w:t>
      "5) государственный партнер –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слова "оказываемые" дополнить словом "аккредитованными";</w:t>
      </w:r>
    </w:p>
    <w:bookmarkStart w:name="z391" w:id="352"/>
    <w:p>
      <w:pPr>
        <w:spacing w:after="0"/>
        <w:ind w:left="0"/>
        <w:jc w:val="both"/>
      </w:pPr>
      <w:r>
        <w:rPr>
          <w:rFonts w:ascii="Times New Roman"/>
          <w:b w:val="false"/>
          <w:i w:val="false"/>
          <w:color w:val="000000"/>
          <w:sz w:val="28"/>
        </w:rPr>
        <w:t>
      дополнить подпунктами 13-1) и 13-2) следующего содержания:</w:t>
      </w:r>
    </w:p>
    <w:bookmarkEnd w:id="352"/>
    <w:bookmarkStart w:name="z392" w:id="353"/>
    <w:p>
      <w:pPr>
        <w:spacing w:after="0"/>
        <w:ind w:left="0"/>
        <w:jc w:val="both"/>
      </w:pPr>
      <w:r>
        <w:rPr>
          <w:rFonts w:ascii="Times New Roman"/>
          <w:b w:val="false"/>
          <w:i w:val="false"/>
          <w:color w:val="000000"/>
          <w:sz w:val="28"/>
        </w:rPr>
        <w:t>
      "13-1) создание объекта государственно-частного партнерства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bookmarkEnd w:id="353"/>
    <w:bookmarkStart w:name="z393" w:id="354"/>
    <w:p>
      <w:pPr>
        <w:spacing w:after="0"/>
        <w:ind w:left="0"/>
        <w:jc w:val="both"/>
      </w:pPr>
      <w:r>
        <w:rPr>
          <w:rFonts w:ascii="Times New Roman"/>
          <w:b w:val="false"/>
          <w:i w:val="false"/>
          <w:color w:val="000000"/>
          <w:sz w:val="28"/>
        </w:rPr>
        <w:t>
      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и услуг или по техническому и (или) сервисному обслуживанию объекта 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395" w:id="355"/>
    <w:p>
      <w:pPr>
        <w:spacing w:after="0"/>
        <w:ind w:left="0"/>
        <w:jc w:val="both"/>
      </w:pPr>
      <w:r>
        <w:rPr>
          <w:rFonts w:ascii="Times New Roman"/>
          <w:b w:val="false"/>
          <w:i w:val="false"/>
          <w:color w:val="000000"/>
          <w:sz w:val="28"/>
        </w:rPr>
        <w:t>
      "16) договор государственно-частного партнерства – письменное соглашение, устанавливающее права, обязанности и ответственность сторон договора государственно-частного партнерства, заключаемое в целях решения одной или нескольких социально-экономических задач путем создания и эксплуатации объекта государственно-частного партнерства;";</w:t>
      </w:r>
    </w:p>
    <w:bookmarkEnd w:id="355"/>
    <w:bookmarkStart w:name="z396" w:id="356"/>
    <w:p>
      <w:pPr>
        <w:spacing w:after="0"/>
        <w:ind w:left="0"/>
        <w:jc w:val="both"/>
      </w:pPr>
      <w:r>
        <w:rPr>
          <w:rFonts w:ascii="Times New Roman"/>
          <w:b w:val="false"/>
          <w:i w:val="false"/>
          <w:color w:val="000000"/>
          <w:sz w:val="28"/>
        </w:rPr>
        <w:t>
      дополнить подпунктами 16-1) и 16-2) следующего содержания:</w:t>
      </w:r>
    </w:p>
    <w:bookmarkEnd w:id="356"/>
    <w:bookmarkStart w:name="z397" w:id="357"/>
    <w:p>
      <w:pPr>
        <w:spacing w:after="0"/>
        <w:ind w:left="0"/>
        <w:jc w:val="both"/>
      </w:pPr>
      <w:r>
        <w:rPr>
          <w:rFonts w:ascii="Times New Roman"/>
          <w:b w:val="false"/>
          <w:i w:val="false"/>
          <w:color w:val="000000"/>
          <w:sz w:val="28"/>
        </w:rPr>
        <w:t>
      "16-1) государственное казначейство – ведомство центрального исполнительного органа, на которое возложены функции уполномоченного органа по казначейскому исполнению бюджета;</w:t>
      </w:r>
    </w:p>
    <w:bookmarkEnd w:id="357"/>
    <w:bookmarkStart w:name="z398" w:id="358"/>
    <w:p>
      <w:pPr>
        <w:spacing w:after="0"/>
        <w:ind w:left="0"/>
        <w:jc w:val="both"/>
      </w:pPr>
      <w:r>
        <w:rPr>
          <w:rFonts w:ascii="Times New Roman"/>
          <w:b w:val="false"/>
          <w:i w:val="false"/>
          <w:color w:val="000000"/>
          <w:sz w:val="28"/>
        </w:rPr>
        <w:t>
      16-2) органы государственного казначейства – территориальные подразделения государственного казначейства;";</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400" w:id="359"/>
    <w:p>
      <w:pPr>
        <w:spacing w:after="0"/>
        <w:ind w:left="0"/>
        <w:jc w:val="both"/>
      </w:pPr>
      <w:r>
        <w:rPr>
          <w:rFonts w:ascii="Times New Roman"/>
          <w:b w:val="false"/>
          <w:i w:val="false"/>
          <w:color w:val="000000"/>
          <w:sz w:val="28"/>
        </w:rPr>
        <w:t>
      "17) оператор – юридическое лицо, не являющееся частным партнером, осуществляющее в рамках реализации проекта государственно-частного партнерства эксплуатацию объекта государственно-частного партнерства совместно с частным партнером;";</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p>
    <w:bookmarkStart w:name="z402" w:id="3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4" w:id="361"/>
    <w:p>
      <w:pPr>
        <w:spacing w:after="0"/>
        <w:ind w:left="0"/>
        <w:jc w:val="both"/>
      </w:pPr>
      <w:r>
        <w:rPr>
          <w:rFonts w:ascii="Times New Roman"/>
          <w:b w:val="false"/>
          <w:i w:val="false"/>
          <w:color w:val="000000"/>
          <w:sz w:val="28"/>
        </w:rPr>
        <w:t xml:space="preserve">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в рамках предоставления мер государственной поддержки по проектам государственно-частного партнерства 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bookmarkEnd w:id="361"/>
    <w:bookmarkStart w:name="z405" w:id="362"/>
    <w:p>
      <w:pPr>
        <w:spacing w:after="0"/>
        <w:ind w:left="0"/>
        <w:jc w:val="both"/>
      </w:pPr>
      <w:r>
        <w:rPr>
          <w:rFonts w:ascii="Times New Roman"/>
          <w:b w:val="false"/>
          <w:i w:val="false"/>
          <w:color w:val="000000"/>
          <w:sz w:val="28"/>
        </w:rPr>
        <w:t>
      дополнить пунктом 7 следующего содержания:</w:t>
      </w:r>
    </w:p>
    <w:bookmarkEnd w:id="362"/>
    <w:bookmarkStart w:name="z406" w:id="363"/>
    <w:p>
      <w:pPr>
        <w:spacing w:after="0"/>
        <w:ind w:left="0"/>
        <w:jc w:val="both"/>
      </w:pPr>
      <w:r>
        <w:rPr>
          <w:rFonts w:ascii="Times New Roman"/>
          <w:b w:val="false"/>
          <w:i w:val="false"/>
          <w:color w:val="000000"/>
          <w:sz w:val="28"/>
        </w:rPr>
        <w:t>
      "7. Положения настоящего Закона, регулирующие отношения, связанные с частным партнером, государственным партнером и (или) договором государственно-частного партнерства, применимы соответственно к концессионеру, концеденту и концессионному договору, если иное прямо не предусмотрено настоящим Законом.";</w:t>
      </w:r>
    </w:p>
    <w:bookmarkEnd w:id="363"/>
    <w:bookmarkStart w:name="z407" w:id="364"/>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364"/>
    <w:bookmarkStart w:name="z408" w:id="365"/>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в рамках реализации проекта государственно-частного партнерства;";</w:t>
      </w:r>
    </w:p>
    <w:bookmarkEnd w:id="365"/>
    <w:bookmarkStart w:name="z409" w:id="366"/>
    <w:p>
      <w:pPr>
        <w:spacing w:after="0"/>
        <w:ind w:left="0"/>
        <w:jc w:val="both"/>
      </w:pPr>
      <w:r>
        <w:rPr>
          <w:rFonts w:ascii="Times New Roman"/>
          <w:b w:val="false"/>
          <w:i w:val="false"/>
          <w:color w:val="000000"/>
          <w:sz w:val="28"/>
        </w:rPr>
        <w:t xml:space="preserve">
      4) подпункты 2) и 5) части первой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366"/>
    <w:bookmarkStart w:name="z410" w:id="367"/>
    <w:p>
      <w:pPr>
        <w:spacing w:after="0"/>
        <w:ind w:left="0"/>
        <w:jc w:val="both"/>
      </w:pPr>
      <w:r>
        <w:rPr>
          <w:rFonts w:ascii="Times New Roman"/>
          <w:b w:val="false"/>
          <w:i w:val="false"/>
          <w:color w:val="000000"/>
          <w:sz w:val="28"/>
        </w:rPr>
        <w:t>
      "2)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bookmarkEnd w:id="367"/>
    <w:bookmarkStart w:name="z411" w:id="368"/>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 при этом доля собственных средств частного партнера должна составлять не менее десяти процентов от общей суммы инвестиций по проекту государственно-частного партнерства;";</w:t>
      </w:r>
    </w:p>
    <w:bookmarkEnd w:id="368"/>
    <w:bookmarkStart w:name="z412" w:id="3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End w:id="369"/>
    <w:bookmarkStart w:name="z413" w:id="370"/>
    <w:p>
      <w:pPr>
        <w:spacing w:after="0"/>
        <w:ind w:left="0"/>
        <w:jc w:val="both"/>
      </w:pPr>
      <w:r>
        <w:rPr>
          <w:rFonts w:ascii="Times New Roman"/>
          <w:b w:val="false"/>
          <w:i w:val="false"/>
          <w:color w:val="000000"/>
          <w:sz w:val="28"/>
        </w:rPr>
        <w:t>
      "2. Стороной договора государственно-частного партнерства может также выступать оператор.";</w:t>
      </w:r>
    </w:p>
    <w:bookmarkEnd w:id="370"/>
    <w:bookmarkStart w:name="z414" w:id="3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371"/>
    <w:bookmarkStart w:name="z415" w:id="372"/>
    <w:p>
      <w:pPr>
        <w:spacing w:after="0"/>
        <w:ind w:left="0"/>
        <w:jc w:val="both"/>
      </w:pPr>
      <w:r>
        <w:rPr>
          <w:rFonts w:ascii="Times New Roman"/>
          <w:b w:val="false"/>
          <w:i w:val="false"/>
          <w:color w:val="000000"/>
          <w:sz w:val="28"/>
        </w:rPr>
        <w:t>
      "Статья 7. Способы осуществления   государственно-частного партнерства</w:t>
      </w:r>
    </w:p>
    <w:bookmarkEnd w:id="372"/>
    <w:bookmarkStart w:name="z416" w:id="373"/>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p>
    <w:bookmarkEnd w:id="373"/>
    <w:bookmarkStart w:name="z417" w:id="374"/>
    <w:p>
      <w:pPr>
        <w:spacing w:after="0"/>
        <w:ind w:left="0"/>
        <w:jc w:val="both"/>
      </w:pPr>
      <w:r>
        <w:rPr>
          <w:rFonts w:ascii="Times New Roman"/>
          <w:b w:val="false"/>
          <w:i w:val="false"/>
          <w:color w:val="000000"/>
          <w:sz w:val="28"/>
        </w:rPr>
        <w:t>
      2.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374"/>
    <w:bookmarkStart w:name="z418" w:id="375"/>
    <w:p>
      <w:pPr>
        <w:spacing w:after="0"/>
        <w:ind w:left="0"/>
        <w:jc w:val="both"/>
      </w:pPr>
      <w:r>
        <w:rPr>
          <w:rFonts w:ascii="Times New Roman"/>
          <w:b w:val="false"/>
          <w:i w:val="false"/>
          <w:color w:val="000000"/>
          <w:sz w:val="28"/>
        </w:rPr>
        <w:t>
      3. В иных случаях, не предусмотренных пунктом 2 настоящей статьи, государственно-частное партнерство осуществляется по способу контрактного государственно-частного партнерства.</w:t>
      </w:r>
    </w:p>
    <w:bookmarkEnd w:id="375"/>
    <w:bookmarkStart w:name="z419" w:id="376"/>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bookmarkEnd w:id="376"/>
    <w:bookmarkStart w:name="z420" w:id="377"/>
    <w:p>
      <w:pPr>
        <w:spacing w:after="0"/>
        <w:ind w:left="0"/>
        <w:jc w:val="both"/>
      </w:pPr>
      <w:r>
        <w:rPr>
          <w:rFonts w:ascii="Times New Roman"/>
          <w:b w:val="false"/>
          <w:i w:val="false"/>
          <w:color w:val="000000"/>
          <w:sz w:val="28"/>
        </w:rPr>
        <w:t>
      1) концессионного договора;</w:t>
      </w:r>
    </w:p>
    <w:bookmarkEnd w:id="377"/>
    <w:bookmarkStart w:name="z421" w:id="378"/>
    <w:p>
      <w:pPr>
        <w:spacing w:after="0"/>
        <w:ind w:left="0"/>
        <w:jc w:val="both"/>
      </w:pPr>
      <w:r>
        <w:rPr>
          <w:rFonts w:ascii="Times New Roman"/>
          <w:b w:val="false"/>
          <w:i w:val="false"/>
          <w:color w:val="000000"/>
          <w:sz w:val="28"/>
        </w:rPr>
        <w:t>
      2) сервисного контракта.</w:t>
      </w:r>
    </w:p>
    <w:bookmarkEnd w:id="378"/>
    <w:bookmarkStart w:name="z422" w:id="379"/>
    <w:p>
      <w:pPr>
        <w:spacing w:after="0"/>
        <w:ind w:left="0"/>
        <w:jc w:val="both"/>
      </w:pPr>
      <w:r>
        <w:rPr>
          <w:rFonts w:ascii="Times New Roman"/>
          <w:b w:val="false"/>
          <w:i w:val="false"/>
          <w:color w:val="000000"/>
          <w:sz w:val="28"/>
        </w:rPr>
        <w:t>
      Договоры государственно-частного партнерства могут включать отдельные виды обязательств, в том числе доверительного управления, имущественного найма (аренды), подряда, оказания услуг.</w:t>
      </w:r>
    </w:p>
    <w:bookmarkEnd w:id="379"/>
    <w:bookmarkStart w:name="z423" w:id="380"/>
    <w:p>
      <w:pPr>
        <w:spacing w:after="0"/>
        <w:ind w:left="0"/>
        <w:jc w:val="both"/>
      </w:pPr>
      <w:r>
        <w:rPr>
          <w:rFonts w:ascii="Times New Roman"/>
          <w:b w:val="false"/>
          <w:i w:val="false"/>
          <w:color w:val="000000"/>
          <w:sz w:val="28"/>
        </w:rPr>
        <w:t>
      Договоры государственно-частного партнерства могут включать полный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постутилизации объекта государственно-частного партнерства по завершении реализации проекта.</w:t>
      </w:r>
    </w:p>
    <w:bookmarkEnd w:id="380"/>
    <w:bookmarkStart w:name="z424" w:id="381"/>
    <w:p>
      <w:pPr>
        <w:spacing w:after="0"/>
        <w:ind w:left="0"/>
        <w:jc w:val="both"/>
      </w:pPr>
      <w:r>
        <w:rPr>
          <w:rFonts w:ascii="Times New Roman"/>
          <w:b w:val="false"/>
          <w:i w:val="false"/>
          <w:color w:val="000000"/>
          <w:sz w:val="28"/>
        </w:rPr>
        <w:t>
      4. Для реализации программного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381"/>
    <w:bookmarkStart w:name="z425" w:id="382"/>
    <w:p>
      <w:pPr>
        <w:spacing w:after="0"/>
        <w:ind w:left="0"/>
        <w:jc w:val="both"/>
      </w:pPr>
      <w:r>
        <w:rPr>
          <w:rFonts w:ascii="Times New Roman"/>
          <w:b w:val="false"/>
          <w:i w:val="false"/>
          <w:color w:val="000000"/>
          <w:sz w:val="28"/>
        </w:rPr>
        <w:t>
      Порядок определения частного партнера в рамках программного государственно-частного партнерства разрабатывается на основании соответствующих базовых параметров и включает типовую конкурсную документацию и типовой договор государственно-частного партнерства.";</w:t>
      </w:r>
    </w:p>
    <w:bookmarkEnd w:id="382"/>
    <w:bookmarkStart w:name="z426" w:id="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 </w:t>
      </w:r>
    </w:p>
    <w:bookmarkEnd w:id="383"/>
    <w:bookmarkStart w:name="z427" w:id="384"/>
    <w:p>
      <w:pPr>
        <w:spacing w:after="0"/>
        <w:ind w:left="0"/>
        <w:jc w:val="both"/>
      </w:pPr>
      <w:r>
        <w:rPr>
          <w:rFonts w:ascii="Times New Roman"/>
          <w:b w:val="false"/>
          <w:i w:val="false"/>
          <w:color w:val="000000"/>
          <w:sz w:val="28"/>
        </w:rPr>
        <w:t>
      "2. Для определения республиканских и местных проектов государственно-частного партнерства используется один из следующих критериев:</w:t>
      </w:r>
    </w:p>
    <w:bookmarkEnd w:id="384"/>
    <w:bookmarkStart w:name="z428" w:id="385"/>
    <w:p>
      <w:pPr>
        <w:spacing w:after="0"/>
        <w:ind w:left="0"/>
        <w:jc w:val="both"/>
      </w:pPr>
      <w:r>
        <w:rPr>
          <w:rFonts w:ascii="Times New Roman"/>
          <w:b w:val="false"/>
          <w:i w:val="false"/>
          <w:color w:val="000000"/>
          <w:sz w:val="28"/>
        </w:rPr>
        <w:t>
      1) по виду собственности как республиканские или местные в зависимости от права собственности (республиканской или коммунальной) на объект государственно-частного партнерства либо в зависимости от вида государственной собственности на акции или доли участия в уставном капитале субъекта квазигосударственного сектора, являющегося стороной договора государственно-частного партнерства;</w:t>
      </w:r>
    </w:p>
    <w:bookmarkEnd w:id="385"/>
    <w:bookmarkStart w:name="z429" w:id="386"/>
    <w:p>
      <w:pPr>
        <w:spacing w:after="0"/>
        <w:ind w:left="0"/>
        <w:jc w:val="both"/>
      </w:pP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bookmarkEnd w:id="386"/>
    <w:bookmarkStart w:name="z430" w:id="3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32" w:id="388"/>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 и (или) софинансирование.";</w:t>
      </w:r>
    </w:p>
    <w:bookmarkEnd w:id="388"/>
    <w:bookmarkStart w:name="z433"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89"/>
    <w:bookmarkStart w:name="z434" w:id="390"/>
    <w:p>
      <w:pPr>
        <w:spacing w:after="0"/>
        <w:ind w:left="0"/>
        <w:jc w:val="both"/>
      </w:pPr>
      <w:r>
        <w:rPr>
          <w:rFonts w:ascii="Times New Roman"/>
          <w:b w:val="false"/>
          <w:i w:val="false"/>
          <w:color w:val="000000"/>
          <w:sz w:val="28"/>
        </w:rPr>
        <w:t>
      часть первую исключить;</w:t>
      </w:r>
    </w:p>
    <w:bookmarkEnd w:id="390"/>
    <w:bookmarkStart w:name="z435" w:id="391"/>
    <w:p>
      <w:pPr>
        <w:spacing w:after="0"/>
        <w:ind w:left="0"/>
        <w:jc w:val="both"/>
      </w:pPr>
      <w:r>
        <w:rPr>
          <w:rFonts w:ascii="Times New Roman"/>
          <w:b w:val="false"/>
          <w:i w:val="false"/>
          <w:color w:val="000000"/>
          <w:sz w:val="28"/>
        </w:rPr>
        <w:t>
      в части третьей слова "пункта 1-1 статьи 46" заменить словами "статьи 49";</w:t>
      </w:r>
    </w:p>
    <w:bookmarkEnd w:id="391"/>
    <w:bookmarkStart w:name="z436" w:id="3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392"/>
    <w:bookmarkStart w:name="z437" w:id="393"/>
    <w:p>
      <w:pPr>
        <w:spacing w:after="0"/>
        <w:ind w:left="0"/>
        <w:jc w:val="both"/>
      </w:pPr>
      <w:r>
        <w:rPr>
          <w:rFonts w:ascii="Times New Roman"/>
          <w:b w:val="false"/>
          <w:i w:val="false"/>
          <w:color w:val="000000"/>
          <w:sz w:val="28"/>
        </w:rPr>
        <w:t xml:space="preserve">
      в заголовке слова "и реализация проекта государственно-частного партнерства" заменить словами ", реализация проекта государственно-частного партнерства и ее оценка"; </w:t>
      </w:r>
    </w:p>
    <w:bookmarkEnd w:id="393"/>
    <w:bookmarkStart w:name="z438" w:id="39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1 изложить в следующей редакции:</w:t>
      </w:r>
    </w:p>
    <w:bookmarkEnd w:id="394"/>
    <w:bookmarkStart w:name="z439" w:id="395"/>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 утверждение конкурсной (аукционной) документации на основании типовой конкурсной (аукционной) документации; или";</w:t>
      </w:r>
    </w:p>
    <w:bookmarkEnd w:id="395"/>
    <w:bookmarkStart w:name="z440" w:id="396"/>
    <w:p>
      <w:pPr>
        <w:spacing w:after="0"/>
        <w:ind w:left="0"/>
        <w:jc w:val="both"/>
      </w:pPr>
      <w:r>
        <w:rPr>
          <w:rFonts w:ascii="Times New Roman"/>
          <w:b w:val="false"/>
          <w:i w:val="false"/>
          <w:color w:val="000000"/>
          <w:sz w:val="28"/>
        </w:rPr>
        <w:t>
      дополнить пунктами 3, 4, 5 и 6 следующего содержания:</w:t>
      </w:r>
    </w:p>
    <w:bookmarkEnd w:id="396"/>
    <w:bookmarkStart w:name="z441" w:id="397"/>
    <w:p>
      <w:pPr>
        <w:spacing w:after="0"/>
        <w:ind w:left="0"/>
        <w:jc w:val="both"/>
      </w:pPr>
      <w:r>
        <w:rPr>
          <w:rFonts w:ascii="Times New Roman"/>
          <w:b w:val="false"/>
          <w:i w:val="false"/>
          <w:color w:val="000000"/>
          <w:sz w:val="28"/>
        </w:rPr>
        <w:t>
      "3.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bookmarkEnd w:id="397"/>
    <w:bookmarkStart w:name="z442" w:id="398"/>
    <w:p>
      <w:pPr>
        <w:spacing w:after="0"/>
        <w:ind w:left="0"/>
        <w:jc w:val="both"/>
      </w:pPr>
      <w:r>
        <w:rPr>
          <w:rFonts w:ascii="Times New Roman"/>
          <w:b w:val="false"/>
          <w:i w:val="false"/>
          <w:color w:val="000000"/>
          <w:sz w:val="28"/>
        </w:rPr>
        <w:t>
      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398"/>
    <w:bookmarkStart w:name="z443" w:id="399"/>
    <w:p>
      <w:pPr>
        <w:spacing w:after="0"/>
        <w:ind w:left="0"/>
        <w:jc w:val="both"/>
      </w:pPr>
      <w:r>
        <w:rPr>
          <w:rFonts w:ascii="Times New Roman"/>
          <w:b w:val="false"/>
          <w:i w:val="false"/>
          <w:color w:val="000000"/>
          <w:sz w:val="28"/>
        </w:rPr>
        <w:t>
      5.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w:t>
      </w:r>
    </w:p>
    <w:bookmarkEnd w:id="399"/>
    <w:bookmarkStart w:name="z444" w:id="400"/>
    <w:p>
      <w:pPr>
        <w:spacing w:after="0"/>
        <w:ind w:left="0"/>
        <w:jc w:val="both"/>
      </w:pPr>
      <w:r>
        <w:rPr>
          <w:rFonts w:ascii="Times New Roman"/>
          <w:b w:val="false"/>
          <w:i w:val="false"/>
          <w:color w:val="000000"/>
          <w:sz w:val="28"/>
        </w:rPr>
        <w:t>
      6. Центральный уполномоченный орган по бюджетной политике с момента поступления отчета Центра развития государственно-частного партнерства направляет его следующим заинтересованным сторонам:</w:t>
      </w:r>
    </w:p>
    <w:bookmarkEnd w:id="400"/>
    <w:bookmarkStart w:name="z445" w:id="401"/>
    <w:p>
      <w:pPr>
        <w:spacing w:after="0"/>
        <w:ind w:left="0"/>
        <w:jc w:val="both"/>
      </w:pPr>
      <w:r>
        <w:rPr>
          <w:rFonts w:ascii="Times New Roman"/>
          <w:b w:val="false"/>
          <w:i w:val="false"/>
          <w:color w:val="000000"/>
          <w:sz w:val="28"/>
        </w:rPr>
        <w:t>
      в уполномоченный орган по управлению государственным имуществом;</w:t>
      </w:r>
    </w:p>
    <w:bookmarkEnd w:id="401"/>
    <w:bookmarkStart w:name="z446" w:id="402"/>
    <w:p>
      <w:pPr>
        <w:spacing w:after="0"/>
        <w:ind w:left="0"/>
        <w:jc w:val="both"/>
      </w:pPr>
      <w:r>
        <w:rPr>
          <w:rFonts w:ascii="Times New Roman"/>
          <w:b w:val="false"/>
          <w:i w:val="false"/>
          <w:color w:val="000000"/>
          <w:sz w:val="28"/>
        </w:rPr>
        <w:t>
      в местные исполнительные органы областей, городов республиканского значения и столицы по объектам государственно-частного партнерства, относящимся к коммунальной собственности;</w:t>
      </w:r>
    </w:p>
    <w:bookmarkEnd w:id="402"/>
    <w:bookmarkStart w:name="z447" w:id="403"/>
    <w:p>
      <w:pPr>
        <w:spacing w:after="0"/>
        <w:ind w:left="0"/>
        <w:jc w:val="both"/>
      </w:pPr>
      <w:r>
        <w:rPr>
          <w:rFonts w:ascii="Times New Roman"/>
          <w:b w:val="false"/>
          <w:i w:val="false"/>
          <w:color w:val="000000"/>
          <w:sz w:val="28"/>
        </w:rPr>
        <w:t>
      в отраслевые центральные государственные органы;</w:t>
      </w:r>
    </w:p>
    <w:bookmarkEnd w:id="403"/>
    <w:bookmarkStart w:name="z448" w:id="404"/>
    <w:p>
      <w:pPr>
        <w:spacing w:after="0"/>
        <w:ind w:left="0"/>
        <w:jc w:val="both"/>
      </w:pPr>
      <w:r>
        <w:rPr>
          <w:rFonts w:ascii="Times New Roman"/>
          <w:b w:val="false"/>
          <w:i w:val="false"/>
          <w:color w:val="000000"/>
          <w:sz w:val="28"/>
        </w:rPr>
        <w:t>
      по республиканским проектам государственно-частного партнерства – в центральный уполномоченный орган по исполнению бюджета.";</w:t>
      </w:r>
    </w:p>
    <w:bookmarkEnd w:id="404"/>
    <w:bookmarkStart w:name="z449" w:id="4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 изложить в следующей редакции:</w:t>
      </w:r>
    </w:p>
    <w:bookmarkEnd w:id="405"/>
    <w:bookmarkStart w:name="z450" w:id="406"/>
    <w:p>
      <w:pPr>
        <w:spacing w:after="0"/>
        <w:ind w:left="0"/>
        <w:jc w:val="both"/>
      </w:pPr>
      <w:r>
        <w:rPr>
          <w:rFonts w:ascii="Times New Roman"/>
          <w:b w:val="false"/>
          <w:i w:val="false"/>
          <w:color w:val="000000"/>
          <w:sz w:val="28"/>
        </w:rPr>
        <w:t>
      "1. Частный партнер в порядке, установленном договором государственно-частного партнерства, вправе при необходимости определить одного или нескольких операторов проекта государственно-частного партнерства.";</w:t>
      </w:r>
    </w:p>
    <w:bookmarkEnd w:id="406"/>
    <w:bookmarkStart w:name="z451" w:id="407"/>
    <w:p>
      <w:pPr>
        <w:spacing w:after="0"/>
        <w:ind w:left="0"/>
        <w:jc w:val="both"/>
      </w:pPr>
      <w:r>
        <w:rPr>
          <w:rFonts w:ascii="Times New Roman"/>
          <w:b w:val="false"/>
          <w:i w:val="false"/>
          <w:color w:val="000000"/>
          <w:sz w:val="28"/>
        </w:rPr>
        <w:t>
      "3. 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которые определены договором государственно-частного партнерства.</w:t>
      </w:r>
    </w:p>
    <w:bookmarkEnd w:id="407"/>
    <w:bookmarkStart w:name="z452" w:id="408"/>
    <w:p>
      <w:pPr>
        <w:spacing w:after="0"/>
        <w:ind w:left="0"/>
        <w:jc w:val="both"/>
      </w:pPr>
      <w:r>
        <w:rPr>
          <w:rFonts w:ascii="Times New Roman"/>
          <w:b w:val="false"/>
          <w:i w:val="false"/>
          <w:color w:val="000000"/>
          <w:sz w:val="28"/>
        </w:rPr>
        <w:t>
      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 (или) сервисное обслуживание, и (или) управление инфраструктурой).";</w:t>
      </w:r>
    </w:p>
    <w:bookmarkEnd w:id="408"/>
    <w:bookmarkStart w:name="z453" w:id="4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p>
    <w:bookmarkEnd w:id="409"/>
    <w:bookmarkStart w:name="z454" w:id="410"/>
    <w:p>
      <w:pPr>
        <w:spacing w:after="0"/>
        <w:ind w:left="0"/>
        <w:jc w:val="both"/>
      </w:pPr>
      <w:r>
        <w:rPr>
          <w:rFonts w:ascii="Times New Roman"/>
          <w:b w:val="false"/>
          <w:i w:val="false"/>
          <w:color w:val="000000"/>
          <w:sz w:val="28"/>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 при наличии.";</w:t>
      </w:r>
    </w:p>
    <w:bookmarkEnd w:id="410"/>
    <w:bookmarkStart w:name="z455" w:id="4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1-1 следующего содержания:</w:t>
      </w:r>
    </w:p>
    <w:bookmarkEnd w:id="411"/>
    <w:bookmarkStart w:name="z456" w:id="412"/>
    <w:p>
      <w:pPr>
        <w:spacing w:after="0"/>
        <w:ind w:left="0"/>
        <w:jc w:val="both"/>
      </w:pPr>
      <w:r>
        <w:rPr>
          <w:rFonts w:ascii="Times New Roman"/>
          <w:b w:val="false"/>
          <w:i w:val="false"/>
          <w:color w:val="000000"/>
          <w:sz w:val="28"/>
        </w:rPr>
        <w:t>
      "1-1. 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bookmarkEnd w:id="412"/>
    <w:bookmarkStart w:name="z457" w:id="4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413"/>
    <w:bookmarkStart w:name="z458" w:id="414"/>
    <w:p>
      <w:pPr>
        <w:spacing w:after="0"/>
        <w:ind w:left="0"/>
        <w:jc w:val="both"/>
      </w:pPr>
      <w:r>
        <w:rPr>
          <w:rFonts w:ascii="Times New Roman"/>
          <w:b w:val="false"/>
          <w:i w:val="false"/>
          <w:color w:val="000000"/>
          <w:sz w:val="28"/>
        </w:rPr>
        <w:t xml:space="preserve">
      подпункты 2) и 6)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14"/>
    <w:bookmarkStart w:name="z459" w:id="415"/>
    <w:p>
      <w:pPr>
        <w:spacing w:after="0"/>
        <w:ind w:left="0"/>
        <w:jc w:val="both"/>
      </w:pPr>
      <w:r>
        <w:rPr>
          <w:rFonts w:ascii="Times New Roman"/>
          <w:b w:val="false"/>
          <w:i w:val="false"/>
          <w:color w:val="000000"/>
          <w:sz w:val="28"/>
        </w:rPr>
        <w:t>
      дополнить пунктами 3 и 4 следующего содержания:</w:t>
      </w:r>
    </w:p>
    <w:bookmarkEnd w:id="415"/>
    <w:bookmarkStart w:name="z460" w:id="416"/>
    <w:p>
      <w:pPr>
        <w:spacing w:after="0"/>
        <w:ind w:left="0"/>
        <w:jc w:val="both"/>
      </w:pPr>
      <w:r>
        <w:rPr>
          <w:rFonts w:ascii="Times New Roman"/>
          <w:b w:val="false"/>
          <w:i w:val="false"/>
          <w:color w:val="000000"/>
          <w:sz w:val="28"/>
        </w:rPr>
        <w:t>
      "3. Государственные обязательства по проектам государственно-частного партнерства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416"/>
    <w:bookmarkStart w:name="z461" w:id="417"/>
    <w:p>
      <w:pPr>
        <w:spacing w:after="0"/>
        <w:ind w:left="0"/>
        <w:jc w:val="both"/>
      </w:pPr>
      <w:r>
        <w:rPr>
          <w:rFonts w:ascii="Times New Roman"/>
          <w:b w:val="false"/>
          <w:i w:val="false"/>
          <w:color w:val="000000"/>
          <w:sz w:val="28"/>
        </w:rPr>
        <w:t>
      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417"/>
    <w:bookmarkStart w:name="z462" w:id="4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4-2) следующего содержания:</w:t>
      </w:r>
    </w:p>
    <w:bookmarkEnd w:id="418"/>
    <w:bookmarkStart w:name="z463" w:id="419"/>
    <w:p>
      <w:pPr>
        <w:spacing w:after="0"/>
        <w:ind w:left="0"/>
        <w:jc w:val="both"/>
      </w:pPr>
      <w:r>
        <w:rPr>
          <w:rFonts w:ascii="Times New Roman"/>
          <w:b w:val="false"/>
          <w:i w:val="false"/>
          <w:color w:val="000000"/>
          <w:sz w:val="28"/>
        </w:rPr>
        <w:t>
      "4-2) утверждает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419"/>
    <w:bookmarkStart w:name="z464" w:id="42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20</w:t>
      </w:r>
      <w:r>
        <w:rPr>
          <w:rFonts w:ascii="Times New Roman"/>
          <w:b w:val="false"/>
          <w:i w:val="false"/>
          <w:color w:val="000000"/>
          <w:sz w:val="28"/>
        </w:rPr>
        <w:t>:</w:t>
      </w:r>
    </w:p>
    <w:bookmarkEnd w:id="420"/>
    <w:bookmarkStart w:name="z465" w:id="421"/>
    <w:p>
      <w:pPr>
        <w:spacing w:after="0"/>
        <w:ind w:left="0"/>
        <w:jc w:val="both"/>
      </w:pPr>
      <w:r>
        <w:rPr>
          <w:rFonts w:ascii="Times New Roman"/>
          <w:b w:val="false"/>
          <w:i w:val="false"/>
          <w:color w:val="000000"/>
          <w:sz w:val="28"/>
        </w:rPr>
        <w:t>
      в заголовке слова "государственному планированию" заменить словами "бюджетной политике";</w:t>
      </w:r>
    </w:p>
    <w:bookmarkEnd w:id="421"/>
    <w:bookmarkStart w:name="z466" w:id="422"/>
    <w:p>
      <w:pPr>
        <w:spacing w:after="0"/>
        <w:ind w:left="0"/>
        <w:jc w:val="both"/>
      </w:pPr>
      <w:r>
        <w:rPr>
          <w:rFonts w:ascii="Times New Roman"/>
          <w:b w:val="false"/>
          <w:i w:val="false"/>
          <w:color w:val="000000"/>
          <w:sz w:val="28"/>
        </w:rPr>
        <w:t xml:space="preserve">
      абзац первый, подпункты 4)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End w:id="422"/>
    <w:bookmarkStart w:name="z467" w:id="423"/>
    <w:p>
      <w:pPr>
        <w:spacing w:after="0"/>
        <w:ind w:left="0"/>
        <w:jc w:val="both"/>
      </w:pPr>
      <w:r>
        <w:rPr>
          <w:rFonts w:ascii="Times New Roman"/>
          <w:b w:val="false"/>
          <w:i w:val="false"/>
          <w:color w:val="000000"/>
          <w:sz w:val="28"/>
        </w:rPr>
        <w:t>
      "Центральный уполномоченный орган по бюджетной политике в области государственно-частного партнерства:";</w:t>
      </w:r>
    </w:p>
    <w:bookmarkEnd w:id="423"/>
    <w:bookmarkStart w:name="z468" w:id="424"/>
    <w:p>
      <w:pPr>
        <w:spacing w:after="0"/>
        <w:ind w:left="0"/>
        <w:jc w:val="both"/>
      </w:pPr>
      <w:r>
        <w:rPr>
          <w:rFonts w:ascii="Times New Roman"/>
          <w:b w:val="false"/>
          <w:i w:val="false"/>
          <w:color w:val="000000"/>
          <w:sz w:val="28"/>
        </w:rPr>
        <w:t>
      "4) согласовывает конкурсную (аукционную) документацию проекта государственно-частного партнерства по республиканским проектам государственно-частного партнерства, а также по республиканским и местным проектам государственно-частного партнерства особой значимости, в том числе при внесении в нее соответствующих изменений и (или) дополнений;";</w:t>
      </w:r>
    </w:p>
    <w:bookmarkEnd w:id="424"/>
    <w:bookmarkStart w:name="z469" w:id="425"/>
    <w:p>
      <w:pPr>
        <w:spacing w:after="0"/>
        <w:ind w:left="0"/>
        <w:jc w:val="both"/>
      </w:pPr>
      <w:r>
        <w:rPr>
          <w:rFonts w:ascii="Times New Roman"/>
          <w:b w:val="false"/>
          <w:i w:val="false"/>
          <w:color w:val="000000"/>
          <w:sz w:val="28"/>
        </w:rPr>
        <w:t xml:space="preserve">
      "7-1) согласовывает порядок определения частного партнера и заключения договора государственно-частного партнерства в рамках концепций развития отраслей (сфер), национальных проектов, разработанный государственным органом соответствующей отрасли;"; </w:t>
      </w:r>
    </w:p>
    <w:bookmarkEnd w:id="425"/>
    <w:bookmarkStart w:name="z470" w:id="426"/>
    <w:p>
      <w:pPr>
        <w:spacing w:after="0"/>
        <w:ind w:left="0"/>
        <w:jc w:val="both"/>
      </w:pPr>
      <w:r>
        <w:rPr>
          <w:rFonts w:ascii="Times New Roman"/>
          <w:b w:val="false"/>
          <w:i w:val="false"/>
          <w:color w:val="000000"/>
          <w:sz w:val="28"/>
        </w:rPr>
        <w:t>
      абзац первый подпункта 9) изложить в следующей редакции:</w:t>
      </w:r>
    </w:p>
    <w:bookmarkEnd w:id="426"/>
    <w:bookmarkStart w:name="z471" w:id="427"/>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(аукционной) документации проекта государственно-частного партнерства, за исключением конкурсной документации, утверждаемой на основании типовой конкурсной документации в рамках программного государственно-частного партнерства, в том числе при внесении в них соответствующих изменений и (или) дополнений;";</w:t>
      </w:r>
    </w:p>
    <w:bookmarkEnd w:id="427"/>
    <w:bookmarkStart w:name="z472" w:id="428"/>
    <w:p>
      <w:pPr>
        <w:spacing w:after="0"/>
        <w:ind w:left="0"/>
        <w:jc w:val="both"/>
      </w:pPr>
      <w:r>
        <w:rPr>
          <w:rFonts w:ascii="Times New Roman"/>
          <w:b w:val="false"/>
          <w:i w:val="false"/>
          <w:color w:val="000000"/>
          <w:sz w:val="28"/>
        </w:rPr>
        <w:t>
      дополнить подпунктами 11-4), 11-5) и 11-6) следующего содержания:</w:t>
      </w:r>
    </w:p>
    <w:bookmarkEnd w:id="428"/>
    <w:bookmarkStart w:name="z473" w:id="429"/>
    <w:p>
      <w:pPr>
        <w:spacing w:after="0"/>
        <w:ind w:left="0"/>
        <w:jc w:val="both"/>
      </w:pPr>
      <w:r>
        <w:rPr>
          <w:rFonts w:ascii="Times New Roman"/>
          <w:b w:val="false"/>
          <w:i w:val="false"/>
          <w:color w:val="000000"/>
          <w:sz w:val="28"/>
        </w:rPr>
        <w:t>
      "11-4) разрабатывает и утверждает правила использования веб-портала государственно-частного партнерства;</w:t>
      </w:r>
    </w:p>
    <w:bookmarkEnd w:id="429"/>
    <w:bookmarkStart w:name="z474" w:id="430"/>
    <w:p>
      <w:pPr>
        <w:spacing w:after="0"/>
        <w:ind w:left="0"/>
        <w:jc w:val="both"/>
      </w:pPr>
      <w:r>
        <w:rPr>
          <w:rFonts w:ascii="Times New Roman"/>
          <w:b w:val="false"/>
          <w:i w:val="false"/>
          <w:color w:val="000000"/>
          <w:sz w:val="28"/>
        </w:rPr>
        <w:t xml:space="preserve">
      11-5) осуществляет аккредитацию и принимает решение о лишении свидетельства об аккредитации юридических лиц, осуществляющих консультативное сопровождение проектов государственно-частного партнерства, а также экспертизу согласно подпункту 8) статьи 25 настоящего Закона; </w:t>
      </w:r>
    </w:p>
    <w:bookmarkEnd w:id="430"/>
    <w:bookmarkStart w:name="z475" w:id="431"/>
    <w:p>
      <w:pPr>
        <w:spacing w:after="0"/>
        <w:ind w:left="0"/>
        <w:jc w:val="both"/>
      </w:pPr>
      <w:r>
        <w:rPr>
          <w:rFonts w:ascii="Times New Roman"/>
          <w:b w:val="false"/>
          <w:i w:val="false"/>
          <w:color w:val="000000"/>
          <w:sz w:val="28"/>
        </w:rPr>
        <w:t xml:space="preserve">
      11-6) разрабатывает и утверждает правила аккредитации лиц, осуществляющих консультативное сопровождение проектов государственно-частного партнерства, а также экспертизу согласно подпункту 8)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431"/>
    <w:bookmarkStart w:name="z476" w:id="432"/>
    <w:p>
      <w:pPr>
        <w:spacing w:after="0"/>
        <w:ind w:left="0"/>
        <w:jc w:val="both"/>
      </w:pPr>
      <w:r>
        <w:rPr>
          <w:rFonts w:ascii="Times New Roman"/>
          <w:b w:val="false"/>
          <w:i w:val="false"/>
          <w:color w:val="000000"/>
          <w:sz w:val="28"/>
        </w:rPr>
        <w:t xml:space="preserve">
      16) подпункт 6) </w:t>
      </w:r>
      <w:r>
        <w:rPr>
          <w:rFonts w:ascii="Times New Roman"/>
          <w:b w:val="false"/>
          <w:i w:val="false"/>
          <w:color w:val="000000"/>
          <w:sz w:val="28"/>
        </w:rPr>
        <w:t>статьи 21</w:t>
      </w:r>
      <w:r>
        <w:rPr>
          <w:rFonts w:ascii="Times New Roman"/>
          <w:b w:val="false"/>
          <w:i w:val="false"/>
          <w:color w:val="000000"/>
          <w:sz w:val="28"/>
        </w:rPr>
        <w:t xml:space="preserve"> исключить;</w:t>
      </w:r>
    </w:p>
    <w:bookmarkEnd w:id="432"/>
    <w:bookmarkStart w:name="z477" w:id="4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3</w:t>
      </w:r>
      <w:r>
        <w:rPr>
          <w:rFonts w:ascii="Times New Roman"/>
          <w:b w:val="false"/>
          <w:i w:val="false"/>
          <w:color w:val="000000"/>
          <w:sz w:val="28"/>
        </w:rPr>
        <w:t xml:space="preserve"> дополнить статьей 21-1 следующего содержания:</w:t>
      </w:r>
    </w:p>
    <w:bookmarkEnd w:id="433"/>
    <w:bookmarkStart w:name="z478" w:id="434"/>
    <w:p>
      <w:pPr>
        <w:spacing w:after="0"/>
        <w:ind w:left="0"/>
        <w:jc w:val="both"/>
      </w:pPr>
      <w:r>
        <w:rPr>
          <w:rFonts w:ascii="Times New Roman"/>
          <w:b w:val="false"/>
          <w:i w:val="false"/>
          <w:color w:val="000000"/>
          <w:sz w:val="28"/>
        </w:rPr>
        <w:t>
      "Статья 21-1. Компетенция государственного казначейства и органов   государственного казначейства в области   государственно-частного партнерства</w:t>
      </w:r>
    </w:p>
    <w:bookmarkEnd w:id="434"/>
    <w:bookmarkStart w:name="z479" w:id="435"/>
    <w:p>
      <w:pPr>
        <w:spacing w:after="0"/>
        <w:ind w:left="0"/>
        <w:jc w:val="both"/>
      </w:pPr>
      <w:r>
        <w:rPr>
          <w:rFonts w:ascii="Times New Roman"/>
          <w:b w:val="false"/>
          <w:i w:val="false"/>
          <w:color w:val="000000"/>
          <w:sz w:val="28"/>
        </w:rPr>
        <w:t>
      Государственное казначейство и органы государственного казначейства:</w:t>
      </w:r>
    </w:p>
    <w:bookmarkEnd w:id="435"/>
    <w:bookmarkStart w:name="z480" w:id="436"/>
    <w:p>
      <w:pPr>
        <w:spacing w:after="0"/>
        <w:ind w:left="0"/>
        <w:jc w:val="both"/>
      </w:pPr>
      <w:r>
        <w:rPr>
          <w:rFonts w:ascii="Times New Roman"/>
          <w:b w:val="false"/>
          <w:i w:val="false"/>
          <w:color w:val="000000"/>
          <w:sz w:val="28"/>
        </w:rPr>
        <w:t>
      1) осуществляют принятие и учет исполнения финансовых обязательств государства по договорам государственно-частного партнерства;</w:t>
      </w:r>
    </w:p>
    <w:bookmarkEnd w:id="436"/>
    <w:bookmarkStart w:name="z481" w:id="437"/>
    <w:p>
      <w:pPr>
        <w:spacing w:after="0"/>
        <w:ind w:left="0"/>
        <w:jc w:val="both"/>
      </w:pPr>
      <w:r>
        <w:rPr>
          <w:rFonts w:ascii="Times New Roman"/>
          <w:b w:val="false"/>
          <w:i w:val="false"/>
          <w:color w:val="000000"/>
          <w:sz w:val="28"/>
        </w:rPr>
        <w:t>
      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bookmarkEnd w:id="437"/>
    <w:bookmarkStart w:name="z482" w:id="438"/>
    <w:p>
      <w:pPr>
        <w:spacing w:after="0"/>
        <w:ind w:left="0"/>
        <w:jc w:val="both"/>
      </w:pPr>
      <w:r>
        <w:rPr>
          <w:rFonts w:ascii="Times New Roman"/>
          <w:b w:val="false"/>
          <w:i w:val="false"/>
          <w:color w:val="000000"/>
          <w:sz w:val="28"/>
        </w:rPr>
        <w:t>
      3) осуществляют иные функции, предусмотренные настоящим Законом и иным законодательством Республики Казахстан.";</w:t>
      </w:r>
    </w:p>
    <w:bookmarkEnd w:id="438"/>
    <w:bookmarkStart w:name="z483" w:id="439"/>
    <w:p>
      <w:pPr>
        <w:spacing w:after="0"/>
        <w:ind w:left="0"/>
        <w:jc w:val="both"/>
      </w:pPr>
      <w:r>
        <w:rPr>
          <w:rFonts w:ascii="Times New Roman"/>
          <w:b w:val="false"/>
          <w:i w:val="false"/>
          <w:color w:val="000000"/>
          <w:sz w:val="28"/>
        </w:rPr>
        <w:t xml:space="preserve">
      18) подпункты 3) и </w:t>
      </w:r>
      <w:r>
        <w:rPr>
          <w:rFonts w:ascii="Times New Roman"/>
          <w:b w:val="false"/>
          <w:i w:val="false"/>
          <w:color w:val="000000"/>
          <w:sz w:val="28"/>
        </w:rPr>
        <w:t>10)</w:t>
      </w:r>
      <w:r>
        <w:rPr>
          <w:rFonts w:ascii="Times New Roman"/>
          <w:b w:val="false"/>
          <w:i w:val="false"/>
          <w:color w:val="000000"/>
          <w:sz w:val="28"/>
        </w:rPr>
        <w:t xml:space="preserve"> статьи 23 изложить в следующей редакции:</w:t>
      </w:r>
    </w:p>
    <w:bookmarkEnd w:id="439"/>
    <w:bookmarkStart w:name="z484" w:id="440"/>
    <w:p>
      <w:pPr>
        <w:spacing w:after="0"/>
        <w:ind w:left="0"/>
        <w:jc w:val="both"/>
      </w:pPr>
      <w:r>
        <w:rPr>
          <w:rFonts w:ascii="Times New Roman"/>
          <w:b w:val="false"/>
          <w:i w:val="false"/>
          <w:color w:val="000000"/>
          <w:sz w:val="28"/>
        </w:rPr>
        <w:t>
      "3) осуществляет организацию конкурса (аукциона) и прямых переговоров по определению частного партнера в отношении республиканских проектов государственно-частного партнерства, в том числе привлекает квалифицированных юридических лиц для разработки конкурсной документации при необходимости;";</w:t>
      </w:r>
    </w:p>
    <w:bookmarkEnd w:id="440"/>
    <w:bookmarkStart w:name="z485" w:id="441"/>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республиканского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бюджетной политике;";</w:t>
      </w:r>
    </w:p>
    <w:bookmarkEnd w:id="441"/>
    <w:bookmarkStart w:name="z486" w:id="442"/>
    <w:p>
      <w:pPr>
        <w:spacing w:after="0"/>
        <w:ind w:left="0"/>
        <w:jc w:val="both"/>
      </w:pPr>
      <w:r>
        <w:rPr>
          <w:rFonts w:ascii="Times New Roman"/>
          <w:b w:val="false"/>
          <w:i w:val="false"/>
          <w:color w:val="000000"/>
          <w:sz w:val="28"/>
        </w:rPr>
        <w:t xml:space="preserve">
      19) подпункты 4) и 8)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442"/>
    <w:bookmarkStart w:name="z487" w:id="443"/>
    <w:p>
      <w:pPr>
        <w:spacing w:after="0"/>
        <w:ind w:left="0"/>
        <w:jc w:val="both"/>
      </w:pPr>
      <w:r>
        <w:rPr>
          <w:rFonts w:ascii="Times New Roman"/>
          <w:b w:val="false"/>
          <w:i w:val="false"/>
          <w:color w:val="000000"/>
          <w:sz w:val="28"/>
        </w:rPr>
        <w:t>
      "4) выступают организаторами конкурса (аукциона) либо прямых переговоров в отношении местных проектов государственно-частного партнерства, в том числе привлекают аккредитованных юридических лиц для разработки конкурсной документации при необходимости;";</w:t>
      </w:r>
    </w:p>
    <w:bookmarkEnd w:id="443"/>
    <w:bookmarkStart w:name="z488" w:id="444"/>
    <w:p>
      <w:pPr>
        <w:spacing w:after="0"/>
        <w:ind w:left="0"/>
        <w:jc w:val="both"/>
      </w:pPr>
      <w:r>
        <w:rPr>
          <w:rFonts w:ascii="Times New Roman"/>
          <w:b w:val="false"/>
          <w:i w:val="false"/>
          <w:color w:val="000000"/>
          <w:sz w:val="28"/>
        </w:rPr>
        <w:t>
      "8) определяют из числа аккредитованных лиц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bookmarkEnd w:id="444"/>
    <w:bookmarkStart w:name="z489" w:id="44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26:</w:t>
      </w:r>
    </w:p>
    <w:bookmarkEnd w:id="445"/>
    <w:bookmarkStart w:name="z490" w:id="446"/>
    <w:p>
      <w:pPr>
        <w:spacing w:after="0"/>
        <w:ind w:left="0"/>
        <w:jc w:val="both"/>
      </w:pPr>
      <w:r>
        <w:rPr>
          <w:rFonts w:ascii="Times New Roman"/>
          <w:b w:val="false"/>
          <w:i w:val="false"/>
          <w:color w:val="000000"/>
          <w:sz w:val="28"/>
        </w:rPr>
        <w:t>
      подпункт 3) дополнить словами ", за исключением проектов государственно-частного партнерства,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w:t>
      </w:r>
    </w:p>
    <w:bookmarkEnd w:id="446"/>
    <w:bookmarkStart w:name="z491" w:id="447"/>
    <w:p>
      <w:pPr>
        <w:spacing w:after="0"/>
        <w:ind w:left="0"/>
        <w:jc w:val="both"/>
      </w:pPr>
      <w:r>
        <w:rPr>
          <w:rFonts w:ascii="Times New Roman"/>
          <w:b w:val="false"/>
          <w:i w:val="false"/>
          <w:color w:val="000000"/>
          <w:sz w:val="28"/>
        </w:rPr>
        <w:t>
      дополнить подпунктом 3-1) следующего содержания:</w:t>
      </w:r>
    </w:p>
    <w:bookmarkEnd w:id="447"/>
    <w:bookmarkStart w:name="z492" w:id="448"/>
    <w:p>
      <w:pPr>
        <w:spacing w:after="0"/>
        <w:ind w:left="0"/>
        <w:jc w:val="both"/>
      </w:pPr>
      <w:r>
        <w:rPr>
          <w:rFonts w:ascii="Times New Roman"/>
          <w:b w:val="false"/>
          <w:i w:val="false"/>
          <w:color w:val="000000"/>
          <w:sz w:val="28"/>
        </w:rPr>
        <w:t>
      "3-1) координации разработки проектов государственно-частного партнерства особой значимости с участием международных финансовых институтов и выдаче заключения в порядке, определяемом центральным уполномоченным органом по бюджетной политике;";</w:t>
      </w:r>
    </w:p>
    <w:bookmarkEnd w:id="448"/>
    <w:bookmarkStart w:name="z493" w:id="44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главу 3</w:t>
      </w:r>
      <w:r>
        <w:rPr>
          <w:rFonts w:ascii="Times New Roman"/>
          <w:b w:val="false"/>
          <w:i w:val="false"/>
          <w:color w:val="000000"/>
          <w:sz w:val="28"/>
        </w:rPr>
        <w:t xml:space="preserve"> дополнить статьей 26-2 следующего содержания:</w:t>
      </w:r>
    </w:p>
    <w:bookmarkEnd w:id="449"/>
    <w:bookmarkStart w:name="z494" w:id="450"/>
    <w:p>
      <w:pPr>
        <w:spacing w:after="0"/>
        <w:ind w:left="0"/>
        <w:jc w:val="both"/>
      </w:pPr>
      <w:r>
        <w:rPr>
          <w:rFonts w:ascii="Times New Roman"/>
          <w:b w:val="false"/>
          <w:i w:val="false"/>
          <w:color w:val="000000"/>
          <w:sz w:val="28"/>
        </w:rPr>
        <w:t>
      "Статья 26-2. Аккредитация юридических лиц в области   государственно-частного партнерства</w:t>
      </w:r>
    </w:p>
    <w:bookmarkEnd w:id="450"/>
    <w:bookmarkStart w:name="z495" w:id="451"/>
    <w:p>
      <w:pPr>
        <w:spacing w:after="0"/>
        <w:ind w:left="0"/>
        <w:jc w:val="both"/>
      </w:pPr>
      <w:r>
        <w:rPr>
          <w:rFonts w:ascii="Times New Roman"/>
          <w:b w:val="false"/>
          <w:i w:val="false"/>
          <w:color w:val="000000"/>
          <w:sz w:val="28"/>
        </w:rPr>
        <w:t>
      1. Аккредитация осуществляется в целях обеспечения надлежащего качества услуг, оказываемых юридическими лицами по консультативному сопровождению и (или) экспертизе конкурсной документации и бизнес-планов к проектам государственно-частного партнерства.</w:t>
      </w:r>
    </w:p>
    <w:bookmarkEnd w:id="451"/>
    <w:bookmarkStart w:name="z496" w:id="452"/>
    <w:p>
      <w:pPr>
        <w:spacing w:after="0"/>
        <w:ind w:left="0"/>
        <w:jc w:val="both"/>
      </w:pPr>
      <w:r>
        <w:rPr>
          <w:rFonts w:ascii="Times New Roman"/>
          <w:b w:val="false"/>
          <w:i w:val="false"/>
          <w:color w:val="000000"/>
          <w:sz w:val="28"/>
        </w:rPr>
        <w:t>
      2. Аккредитация проводится центральным уполномоченным органом по бюджетной политике на основании решения комиссии по аккредитации, созданной при нем.</w:t>
      </w:r>
    </w:p>
    <w:bookmarkEnd w:id="452"/>
    <w:bookmarkStart w:name="z497" w:id="453"/>
    <w:p>
      <w:pPr>
        <w:spacing w:after="0"/>
        <w:ind w:left="0"/>
        <w:jc w:val="both"/>
      </w:pPr>
      <w:r>
        <w:rPr>
          <w:rFonts w:ascii="Times New Roman"/>
          <w:b w:val="false"/>
          <w:i w:val="false"/>
          <w:color w:val="000000"/>
          <w:sz w:val="28"/>
        </w:rPr>
        <w:t>
      3. Аккредитации подлежит юридическое лицо, соответствующее следующим квалификационным требованиям:</w:t>
      </w:r>
    </w:p>
    <w:bookmarkEnd w:id="453"/>
    <w:bookmarkStart w:name="z498" w:id="454"/>
    <w:p>
      <w:pPr>
        <w:spacing w:after="0"/>
        <w:ind w:left="0"/>
        <w:jc w:val="both"/>
      </w:pPr>
      <w:r>
        <w:rPr>
          <w:rFonts w:ascii="Times New Roman"/>
          <w:b w:val="false"/>
          <w:i w:val="false"/>
          <w:color w:val="000000"/>
          <w:sz w:val="28"/>
        </w:rPr>
        <w:t>
      1) являться платежеспособным,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454"/>
    <w:bookmarkStart w:name="z499" w:id="455"/>
    <w:p>
      <w:pPr>
        <w:spacing w:after="0"/>
        <w:ind w:left="0"/>
        <w:jc w:val="both"/>
      </w:pPr>
      <w:r>
        <w:rPr>
          <w:rFonts w:ascii="Times New Roman"/>
          <w:b w:val="false"/>
          <w:i w:val="false"/>
          <w:color w:val="000000"/>
          <w:sz w:val="28"/>
        </w:rPr>
        <w:t>
      2) не иметь просроченной задолженности по налогам и другим обязательным платежам в бюджет,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455"/>
    <w:bookmarkStart w:name="z500" w:id="456"/>
    <w:p>
      <w:pPr>
        <w:spacing w:after="0"/>
        <w:ind w:left="0"/>
        <w:jc w:val="both"/>
      </w:pPr>
      <w:r>
        <w:rPr>
          <w:rFonts w:ascii="Times New Roman"/>
          <w:b w:val="false"/>
          <w:i w:val="false"/>
          <w:color w:val="000000"/>
          <w:sz w:val="28"/>
        </w:rPr>
        <w:t>
      3) не быть включенным в реестр недобросовестных участников государственных закупок;</w:t>
      </w:r>
    </w:p>
    <w:bookmarkEnd w:id="456"/>
    <w:bookmarkStart w:name="z501" w:id="457"/>
    <w:p>
      <w:pPr>
        <w:spacing w:after="0"/>
        <w:ind w:left="0"/>
        <w:jc w:val="both"/>
      </w:pPr>
      <w:r>
        <w:rPr>
          <w:rFonts w:ascii="Times New Roman"/>
          <w:b w:val="false"/>
          <w:i w:val="false"/>
          <w:color w:val="000000"/>
          <w:sz w:val="28"/>
        </w:rPr>
        <w:t>
      4) наличие в штате не менее двух специалистов, имеющих сертификат специалиста в области государственно-частного партнерства, по программе международной сертификации, разработанной и (или) признанной международными финансовыми организациями;</w:t>
      </w:r>
    </w:p>
    <w:bookmarkEnd w:id="457"/>
    <w:bookmarkStart w:name="z502" w:id="458"/>
    <w:p>
      <w:pPr>
        <w:spacing w:after="0"/>
        <w:ind w:left="0"/>
        <w:jc w:val="both"/>
      </w:pPr>
      <w:r>
        <w:rPr>
          <w:rFonts w:ascii="Times New Roman"/>
          <w:b w:val="false"/>
          <w:i w:val="false"/>
          <w:color w:val="000000"/>
          <w:sz w:val="28"/>
        </w:rPr>
        <w:t>
      5) наличие в штате не менее трех специалистов, имеющих опыт консультационных или экспертных услуг в сфере государственно-частного партнерства в Республике Казахстан не менее пяти лет.</w:t>
      </w:r>
    </w:p>
    <w:bookmarkEnd w:id="458"/>
    <w:bookmarkStart w:name="z503" w:id="459"/>
    <w:p>
      <w:pPr>
        <w:spacing w:after="0"/>
        <w:ind w:left="0"/>
        <w:jc w:val="both"/>
      </w:pPr>
      <w:r>
        <w:rPr>
          <w:rFonts w:ascii="Times New Roman"/>
          <w:b w:val="false"/>
          <w:i w:val="false"/>
          <w:color w:val="000000"/>
          <w:sz w:val="28"/>
        </w:rPr>
        <w:t>
      Специалист аккредитуемого юридического лица может одновременно отвечать требованиям, предусмотренным подпунктами 4) и 5) части первой настоящего пункта.</w:t>
      </w:r>
    </w:p>
    <w:bookmarkEnd w:id="459"/>
    <w:bookmarkStart w:name="z504" w:id="460"/>
    <w:p>
      <w:pPr>
        <w:spacing w:after="0"/>
        <w:ind w:left="0"/>
        <w:jc w:val="both"/>
      </w:pPr>
      <w:r>
        <w:rPr>
          <w:rFonts w:ascii="Times New Roman"/>
          <w:b w:val="false"/>
          <w:i w:val="false"/>
          <w:color w:val="000000"/>
          <w:sz w:val="28"/>
        </w:rPr>
        <w:t>
      4. Центральный уполномоченный орган по бюджетной политике отказывает в аккредитации в следующих случаях:</w:t>
      </w:r>
    </w:p>
    <w:bookmarkEnd w:id="460"/>
    <w:bookmarkStart w:name="z505" w:id="461"/>
    <w:p>
      <w:pPr>
        <w:spacing w:after="0"/>
        <w:ind w:left="0"/>
        <w:jc w:val="both"/>
      </w:pPr>
      <w:r>
        <w:rPr>
          <w:rFonts w:ascii="Times New Roman"/>
          <w:b w:val="false"/>
          <w:i w:val="false"/>
          <w:color w:val="000000"/>
          <w:sz w:val="28"/>
        </w:rPr>
        <w:t>
      1) подачи заявки, не соответствующей установленным требованиям;</w:t>
      </w:r>
    </w:p>
    <w:bookmarkEnd w:id="461"/>
    <w:bookmarkStart w:name="z506" w:id="462"/>
    <w:p>
      <w:pPr>
        <w:spacing w:after="0"/>
        <w:ind w:left="0"/>
        <w:jc w:val="both"/>
      </w:pPr>
      <w:r>
        <w:rPr>
          <w:rFonts w:ascii="Times New Roman"/>
          <w:b w:val="false"/>
          <w:i w:val="false"/>
          <w:color w:val="000000"/>
          <w:sz w:val="28"/>
        </w:rPr>
        <w:t>
      2) установления недостоверности документов, представленных юридическим лицом для прохождения аккредитации, и (или) установления недостоверности или неполноты данных (сведений), содержащихся в представленных документах;</w:t>
      </w:r>
    </w:p>
    <w:bookmarkEnd w:id="462"/>
    <w:bookmarkStart w:name="z507" w:id="463"/>
    <w:p>
      <w:pPr>
        <w:spacing w:after="0"/>
        <w:ind w:left="0"/>
        <w:jc w:val="both"/>
      </w:pPr>
      <w:r>
        <w:rPr>
          <w:rFonts w:ascii="Times New Roman"/>
          <w:b w:val="false"/>
          <w:i w:val="false"/>
          <w:color w:val="000000"/>
          <w:sz w:val="28"/>
        </w:rPr>
        <w:t>
      3)  несоответствия юридического лица установленным квалификационным требованиям;</w:t>
      </w:r>
    </w:p>
    <w:bookmarkEnd w:id="463"/>
    <w:bookmarkStart w:name="z508" w:id="464"/>
    <w:p>
      <w:pPr>
        <w:spacing w:after="0"/>
        <w:ind w:left="0"/>
        <w:jc w:val="both"/>
      </w:pPr>
      <w:r>
        <w:rPr>
          <w:rFonts w:ascii="Times New Roman"/>
          <w:b w:val="false"/>
          <w:i w:val="false"/>
          <w:color w:val="000000"/>
          <w:sz w:val="28"/>
        </w:rPr>
        <w:t>
      4) наличия вступившего в законную силу решения суда о запрещении деятельности или отдельных видов деятельности, связанных с получением аккредитации;</w:t>
      </w:r>
    </w:p>
    <w:bookmarkEnd w:id="464"/>
    <w:bookmarkStart w:name="z509" w:id="465"/>
    <w:p>
      <w:pPr>
        <w:spacing w:after="0"/>
        <w:ind w:left="0"/>
        <w:jc w:val="both"/>
      </w:pPr>
      <w:r>
        <w:rPr>
          <w:rFonts w:ascii="Times New Roman"/>
          <w:b w:val="false"/>
          <w:i w:val="false"/>
          <w:color w:val="000000"/>
          <w:sz w:val="28"/>
        </w:rPr>
        <w:t>
      5) если юридическое лицо или его учредители (участники),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65"/>
    <w:bookmarkStart w:name="z510" w:id="466"/>
    <w:p>
      <w:pPr>
        <w:spacing w:after="0"/>
        <w:ind w:left="0"/>
        <w:jc w:val="both"/>
      </w:pPr>
      <w:r>
        <w:rPr>
          <w:rFonts w:ascii="Times New Roman"/>
          <w:b w:val="false"/>
          <w:i w:val="false"/>
          <w:color w:val="000000"/>
          <w:sz w:val="28"/>
        </w:rPr>
        <w:t>
      5. Уполномоченный орган принимает решение о лишении (отзыве) свидетельства об аккредитации в следующих случаях:</w:t>
      </w:r>
    </w:p>
    <w:bookmarkEnd w:id="466"/>
    <w:bookmarkStart w:name="z511" w:id="467"/>
    <w:p>
      <w:pPr>
        <w:spacing w:after="0"/>
        <w:ind w:left="0"/>
        <w:jc w:val="both"/>
      </w:pPr>
      <w:r>
        <w:rPr>
          <w:rFonts w:ascii="Times New Roman"/>
          <w:b w:val="false"/>
          <w:i w:val="false"/>
          <w:color w:val="000000"/>
          <w:sz w:val="28"/>
        </w:rPr>
        <w:t>
      1) установления недостоверности документов, представленных юридическим лицом для прохождения аккредитации или возобновления действия приостановленного свидетельства об аккредитации, и (или) данных (сведений), содержащихся в представленных документах;</w:t>
      </w:r>
    </w:p>
    <w:bookmarkEnd w:id="467"/>
    <w:bookmarkStart w:name="z512" w:id="468"/>
    <w:p>
      <w:pPr>
        <w:spacing w:after="0"/>
        <w:ind w:left="0"/>
        <w:jc w:val="both"/>
      </w:pPr>
      <w:r>
        <w:rPr>
          <w:rFonts w:ascii="Times New Roman"/>
          <w:b w:val="false"/>
          <w:i w:val="false"/>
          <w:color w:val="000000"/>
          <w:sz w:val="28"/>
        </w:rPr>
        <w:t>
      2) выявления факта оказания аккредитованным юридическим лицом услуг по консультативному сопровождению и экспертизе одного и того же проекта;</w:t>
      </w:r>
    </w:p>
    <w:bookmarkEnd w:id="468"/>
    <w:bookmarkStart w:name="z513" w:id="469"/>
    <w:p>
      <w:pPr>
        <w:spacing w:after="0"/>
        <w:ind w:left="0"/>
        <w:jc w:val="both"/>
      </w:pPr>
      <w:r>
        <w:rPr>
          <w:rFonts w:ascii="Times New Roman"/>
          <w:b w:val="false"/>
          <w:i w:val="false"/>
          <w:color w:val="000000"/>
          <w:sz w:val="28"/>
        </w:rPr>
        <w:t>
      3) если обстоятельства, повлекшие приостановление действия свидетельства об аккредитации, не устранены в течение шести последующих месяцев;</w:t>
      </w:r>
    </w:p>
    <w:bookmarkEnd w:id="469"/>
    <w:bookmarkStart w:name="z514" w:id="470"/>
    <w:p>
      <w:pPr>
        <w:spacing w:after="0"/>
        <w:ind w:left="0"/>
        <w:jc w:val="both"/>
      </w:pPr>
      <w:r>
        <w:rPr>
          <w:rFonts w:ascii="Times New Roman"/>
          <w:b w:val="false"/>
          <w:i w:val="false"/>
          <w:color w:val="000000"/>
          <w:sz w:val="28"/>
        </w:rPr>
        <w:t>
      4) если аккредитованное юридическое лицо или его учредители (участники),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70"/>
    <w:bookmarkStart w:name="z515" w:id="471"/>
    <w:p>
      <w:pPr>
        <w:spacing w:after="0"/>
        <w:ind w:left="0"/>
        <w:jc w:val="both"/>
      </w:pPr>
      <w:r>
        <w:rPr>
          <w:rFonts w:ascii="Times New Roman"/>
          <w:b w:val="false"/>
          <w:i w:val="false"/>
          <w:color w:val="000000"/>
          <w:sz w:val="28"/>
        </w:rPr>
        <w:t>
      5) при непредоставлении или несвоевременном предоставлении информации о несоответствии аккредитованной организации квалификационным требованиям.";</w:t>
      </w:r>
    </w:p>
    <w:bookmarkEnd w:id="471"/>
    <w:bookmarkStart w:name="z516" w:id="4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27</w:t>
      </w:r>
      <w:r>
        <w:rPr>
          <w:rFonts w:ascii="Times New Roman"/>
          <w:b w:val="false"/>
          <w:i w:val="false"/>
          <w:color w:val="000000"/>
          <w:sz w:val="28"/>
        </w:rPr>
        <w:t>:</w:t>
      </w:r>
    </w:p>
    <w:bookmarkEnd w:id="472"/>
    <w:bookmarkStart w:name="z517" w:id="473"/>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слово "трех" заменить словом "пяти";</w:t>
      </w:r>
    </w:p>
    <w:bookmarkEnd w:id="473"/>
    <w:bookmarkStart w:name="z518" w:id="474"/>
    <w:p>
      <w:pPr>
        <w:spacing w:after="0"/>
        <w:ind w:left="0"/>
        <w:jc w:val="both"/>
      </w:pPr>
      <w:r>
        <w:rPr>
          <w:rFonts w:ascii="Times New Roman"/>
          <w:b w:val="false"/>
          <w:i w:val="false"/>
          <w:color w:val="000000"/>
          <w:sz w:val="28"/>
        </w:rPr>
        <w:t>
      дополнить пунктом 3 следующего содержания:</w:t>
      </w:r>
    </w:p>
    <w:bookmarkEnd w:id="474"/>
    <w:bookmarkStart w:name="z519" w:id="475"/>
    <w:p>
      <w:pPr>
        <w:spacing w:after="0"/>
        <w:ind w:left="0"/>
        <w:jc w:val="both"/>
      </w:pPr>
      <w:r>
        <w:rPr>
          <w:rFonts w:ascii="Times New Roman"/>
          <w:b w:val="false"/>
          <w:i w:val="false"/>
          <w:color w:val="000000"/>
          <w:sz w:val="28"/>
        </w:rPr>
        <w:t xml:space="preserve">
      "3. Поручительство государства предоставляется в соответствии с бюджетным законодательством и настоящим Законом на основании решений Правительства Республики Казахстан. </w:t>
      </w:r>
    </w:p>
    <w:bookmarkEnd w:id="475"/>
    <w:bookmarkStart w:name="z520" w:id="476"/>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используются только на создание объектов государственно-частного партнерства.</w:t>
      </w:r>
    </w:p>
    <w:bookmarkEnd w:id="476"/>
    <w:bookmarkStart w:name="z521" w:id="477"/>
    <w:p>
      <w:pPr>
        <w:spacing w:after="0"/>
        <w:ind w:left="0"/>
        <w:jc w:val="both"/>
      </w:pPr>
      <w:r>
        <w:rPr>
          <w:rFonts w:ascii="Times New Roman"/>
          <w:b w:val="false"/>
          <w:i w:val="false"/>
          <w:color w:val="000000"/>
          <w:sz w:val="28"/>
        </w:rPr>
        <w:t>
      Порядок предоставления поручительства государства, а также форма договора поручительства государства определяются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477"/>
    <w:bookmarkStart w:name="z522" w:id="478"/>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бюджетной политике в порядке, определяемом центральным уполномоченным органом по бюджетной политике по согласованию с центральным уполномоченным органом по исполнению бюджета.</w:t>
      </w:r>
    </w:p>
    <w:bookmarkEnd w:id="478"/>
    <w:bookmarkStart w:name="z523" w:id="479"/>
    <w:p>
      <w:pPr>
        <w:spacing w:after="0"/>
        <w:ind w:left="0"/>
        <w:jc w:val="both"/>
      </w:pPr>
      <w:r>
        <w:rPr>
          <w:rFonts w:ascii="Times New Roman"/>
          <w:b w:val="false"/>
          <w:i w:val="false"/>
          <w:color w:val="000000"/>
          <w:sz w:val="28"/>
        </w:rPr>
        <w:t>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bookmarkEnd w:id="479"/>
    <w:bookmarkStart w:name="z524" w:id="480"/>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p>
    <w:bookmarkEnd w:id="480"/>
    <w:bookmarkStart w:name="z525" w:id="481"/>
    <w:p>
      <w:pPr>
        <w:spacing w:after="0"/>
        <w:ind w:left="0"/>
        <w:jc w:val="both"/>
      </w:pPr>
      <w:r>
        <w:rPr>
          <w:rFonts w:ascii="Times New Roman"/>
          <w:b w:val="false"/>
          <w:i w:val="false"/>
          <w:color w:val="000000"/>
          <w:sz w:val="28"/>
        </w:rPr>
        <w:t xml:space="preserve">
      23) подпункт 2)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p>
    <w:bookmarkEnd w:id="481"/>
    <w:bookmarkStart w:name="z526" w:id="482"/>
    <w:p>
      <w:pPr>
        <w:spacing w:after="0"/>
        <w:ind w:left="0"/>
        <w:jc w:val="both"/>
      </w:pPr>
      <w:r>
        <w:rPr>
          <w:rFonts w:ascii="Times New Roman"/>
          <w:b w:val="false"/>
          <w:i w:val="false"/>
          <w:color w:val="000000"/>
          <w:sz w:val="28"/>
        </w:rPr>
        <w:t>
      "2) создания и (или) эксплуатации объектов государственно-частного партнерства;";</w:t>
      </w:r>
    </w:p>
    <w:bookmarkEnd w:id="482"/>
    <w:bookmarkStart w:name="z527" w:id="48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30</w:t>
      </w:r>
      <w:r>
        <w:rPr>
          <w:rFonts w:ascii="Times New Roman"/>
          <w:b w:val="false"/>
          <w:i w:val="false"/>
          <w:color w:val="000000"/>
          <w:sz w:val="28"/>
        </w:rPr>
        <w:t>:</w:t>
      </w:r>
    </w:p>
    <w:bookmarkEnd w:id="483"/>
    <w:bookmarkStart w:name="z528" w:id="484"/>
    <w:p>
      <w:pPr>
        <w:spacing w:after="0"/>
        <w:ind w:left="0"/>
        <w:jc w:val="both"/>
      </w:pPr>
      <w:r>
        <w:rPr>
          <w:rFonts w:ascii="Times New Roman"/>
          <w:b w:val="false"/>
          <w:i w:val="false"/>
          <w:color w:val="000000"/>
          <w:sz w:val="28"/>
        </w:rPr>
        <w:t>
      дополнить подпунктом 5-1) следующего содержания:</w:t>
      </w:r>
    </w:p>
    <w:bookmarkEnd w:id="484"/>
    <w:bookmarkStart w:name="z529" w:id="485"/>
    <w:p>
      <w:pPr>
        <w:spacing w:after="0"/>
        <w:ind w:left="0"/>
        <w:jc w:val="both"/>
      </w:pPr>
      <w:r>
        <w:rPr>
          <w:rFonts w:ascii="Times New Roman"/>
          <w:b w:val="false"/>
          <w:i w:val="false"/>
          <w:color w:val="000000"/>
          <w:sz w:val="28"/>
        </w:rPr>
        <w:t>
      "5-1) финансирования проектов государственно-частного партнерства;";</w:t>
      </w:r>
    </w:p>
    <w:bookmarkEnd w:id="485"/>
    <w:bookmarkStart w:name="z530" w:id="486"/>
    <w:p>
      <w:pPr>
        <w:spacing w:after="0"/>
        <w:ind w:left="0"/>
        <w:jc w:val="both"/>
      </w:pPr>
      <w:r>
        <w:rPr>
          <w:rFonts w:ascii="Times New Roman"/>
          <w:b w:val="false"/>
          <w:i w:val="false"/>
          <w:color w:val="000000"/>
          <w:sz w:val="28"/>
        </w:rPr>
        <w:t>
      подпункты 8) и 9) изложить в следующей редакции:</w:t>
      </w:r>
    </w:p>
    <w:bookmarkEnd w:id="486"/>
    <w:bookmarkStart w:name="z531" w:id="487"/>
    <w:p>
      <w:pPr>
        <w:spacing w:after="0"/>
        <w:ind w:left="0"/>
        <w:jc w:val="both"/>
      </w:pPr>
      <w:r>
        <w:rPr>
          <w:rFonts w:ascii="Times New Roman"/>
          <w:b w:val="false"/>
          <w:i w:val="false"/>
          <w:color w:val="000000"/>
          <w:sz w:val="28"/>
        </w:rPr>
        <w:t>
      "8) продвижения экспорта товаров, работ и услуг, произведенных в рамках реализации проекта государственно-частного партнерства;</w:t>
      </w:r>
    </w:p>
    <w:bookmarkEnd w:id="487"/>
    <w:bookmarkStart w:name="z532" w:id="488"/>
    <w:p>
      <w:pPr>
        <w:spacing w:after="0"/>
        <w:ind w:left="0"/>
        <w:jc w:val="both"/>
      </w:pPr>
      <w:r>
        <w:rPr>
          <w:rFonts w:ascii="Times New Roman"/>
          <w:b w:val="false"/>
          <w:i w:val="false"/>
          <w:color w:val="000000"/>
          <w:sz w:val="28"/>
        </w:rPr>
        <w:t>
      9) участия в создании и (или) эксплуатации объектов государственно-частного партнерства;";</w:t>
      </w:r>
    </w:p>
    <w:bookmarkEnd w:id="488"/>
    <w:bookmarkStart w:name="z533" w:id="4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489"/>
    <w:bookmarkStart w:name="z534" w:id="490"/>
    <w:p>
      <w:pPr>
        <w:spacing w:after="0"/>
        <w:ind w:left="0"/>
        <w:jc w:val="both"/>
      </w:pPr>
      <w:r>
        <w:rPr>
          <w:rFonts w:ascii="Times New Roman"/>
          <w:b w:val="false"/>
          <w:i w:val="false"/>
          <w:color w:val="000000"/>
          <w:sz w:val="28"/>
        </w:rPr>
        <w:t>
      "Статья 31. Определение частного партнера</w:t>
      </w:r>
    </w:p>
    <w:bookmarkEnd w:id="490"/>
    <w:bookmarkStart w:name="z535" w:id="491"/>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491"/>
    <w:bookmarkStart w:name="z536" w:id="492"/>
    <w:p>
      <w:pPr>
        <w:spacing w:after="0"/>
        <w:ind w:left="0"/>
        <w:jc w:val="both"/>
      </w:pPr>
      <w:r>
        <w:rPr>
          <w:rFonts w:ascii="Times New Roman"/>
          <w:b w:val="false"/>
          <w:i w:val="false"/>
          <w:color w:val="000000"/>
          <w:sz w:val="28"/>
        </w:rPr>
        <w:t>
      1) конкурса;</w:t>
      </w:r>
    </w:p>
    <w:bookmarkEnd w:id="492"/>
    <w:bookmarkStart w:name="z537" w:id="493"/>
    <w:p>
      <w:pPr>
        <w:spacing w:after="0"/>
        <w:ind w:left="0"/>
        <w:jc w:val="both"/>
      </w:pPr>
      <w:r>
        <w:rPr>
          <w:rFonts w:ascii="Times New Roman"/>
          <w:b w:val="false"/>
          <w:i w:val="false"/>
          <w:color w:val="000000"/>
          <w:sz w:val="28"/>
        </w:rPr>
        <w:t>
      2) прямых переговоров;</w:t>
      </w:r>
    </w:p>
    <w:bookmarkEnd w:id="493"/>
    <w:bookmarkStart w:name="z538" w:id="494"/>
    <w:p>
      <w:pPr>
        <w:spacing w:after="0"/>
        <w:ind w:left="0"/>
        <w:jc w:val="both"/>
      </w:pPr>
      <w:r>
        <w:rPr>
          <w:rFonts w:ascii="Times New Roman"/>
          <w:b w:val="false"/>
          <w:i w:val="false"/>
          <w:color w:val="000000"/>
          <w:sz w:val="28"/>
        </w:rPr>
        <w:t>
      3) аукциона.</w:t>
      </w:r>
    </w:p>
    <w:bookmarkEnd w:id="494"/>
    <w:bookmarkStart w:name="z539" w:id="495"/>
    <w:p>
      <w:pPr>
        <w:spacing w:after="0"/>
        <w:ind w:left="0"/>
        <w:jc w:val="both"/>
      </w:pPr>
      <w:r>
        <w:rPr>
          <w:rFonts w:ascii="Times New Roman"/>
          <w:b w:val="false"/>
          <w:i w:val="false"/>
          <w:color w:val="000000"/>
          <w:sz w:val="28"/>
        </w:rPr>
        <w:t xml:space="preserve">
      2. Конкурс по определению частного партнера может быть открытым или закрытым. </w:t>
      </w:r>
    </w:p>
    <w:bookmarkEnd w:id="495"/>
    <w:bookmarkStart w:name="z540" w:id="496"/>
    <w:p>
      <w:pPr>
        <w:spacing w:after="0"/>
        <w:ind w:left="0"/>
        <w:jc w:val="both"/>
      </w:pPr>
      <w:r>
        <w:rPr>
          <w:rFonts w:ascii="Times New Roman"/>
          <w:b w:val="false"/>
          <w:i w:val="false"/>
          <w:color w:val="000000"/>
          <w:sz w:val="28"/>
        </w:rPr>
        <w:t xml:space="preserve">
      К участию в открытом конкурсе допускается неограниченный круг потенциальных частных партнеров. </w:t>
      </w:r>
    </w:p>
    <w:bookmarkEnd w:id="496"/>
    <w:bookmarkStart w:name="z541" w:id="497"/>
    <w:p>
      <w:pPr>
        <w:spacing w:after="0"/>
        <w:ind w:left="0"/>
        <w:jc w:val="both"/>
      </w:pPr>
      <w:r>
        <w:rPr>
          <w:rFonts w:ascii="Times New Roman"/>
          <w:b w:val="false"/>
          <w:i w:val="false"/>
          <w:color w:val="000000"/>
          <w:sz w:val="28"/>
        </w:rPr>
        <w:t>
      Закрытый конкурс, к участию в котором допускается ограниченный перечень потенциальных частных партнеров, может проводиться по решению Правительства Республики Казахстан.</w:t>
      </w:r>
    </w:p>
    <w:bookmarkEnd w:id="497"/>
    <w:bookmarkStart w:name="z542" w:id="498"/>
    <w:p>
      <w:pPr>
        <w:spacing w:after="0"/>
        <w:ind w:left="0"/>
        <w:jc w:val="both"/>
      </w:pPr>
      <w:r>
        <w:rPr>
          <w:rFonts w:ascii="Times New Roman"/>
          <w:b w:val="false"/>
          <w:i w:val="false"/>
          <w:color w:val="000000"/>
          <w:sz w:val="28"/>
        </w:rPr>
        <w:t>
      3. В случаях и порядке, которые предусмотрены настоящим Законом, конкурс по определению частного партнера может проводиться с использованием одноэтапной или двухэтапной процедуры.</w:t>
      </w:r>
    </w:p>
    <w:bookmarkEnd w:id="498"/>
    <w:bookmarkStart w:name="z543" w:id="499"/>
    <w:p>
      <w:pPr>
        <w:spacing w:after="0"/>
        <w:ind w:left="0"/>
        <w:jc w:val="both"/>
      </w:pPr>
      <w:r>
        <w:rPr>
          <w:rFonts w:ascii="Times New Roman"/>
          <w:b w:val="false"/>
          <w:i w:val="false"/>
          <w:color w:val="000000"/>
          <w:sz w:val="28"/>
        </w:rPr>
        <w:t>
      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настоящим Законом.</w:t>
      </w:r>
    </w:p>
    <w:bookmarkEnd w:id="499"/>
    <w:bookmarkStart w:name="z544" w:id="500"/>
    <w:p>
      <w:pPr>
        <w:spacing w:after="0"/>
        <w:ind w:left="0"/>
        <w:jc w:val="both"/>
      </w:pPr>
      <w:r>
        <w:rPr>
          <w:rFonts w:ascii="Times New Roman"/>
          <w:b w:val="false"/>
          <w:i w:val="false"/>
          <w:color w:val="000000"/>
          <w:sz w:val="28"/>
        </w:rPr>
        <w:t>
      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500"/>
    <w:bookmarkStart w:name="z545" w:id="501"/>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bookmarkEnd w:id="501"/>
    <w:bookmarkStart w:name="z546" w:id="502"/>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bookmarkEnd w:id="502"/>
    <w:bookmarkStart w:name="z547" w:id="503"/>
    <w:p>
      <w:pPr>
        <w:spacing w:after="0"/>
        <w:ind w:left="0"/>
        <w:jc w:val="both"/>
      </w:pPr>
      <w:r>
        <w:rPr>
          <w:rFonts w:ascii="Times New Roman"/>
          <w:b w:val="false"/>
          <w:i w:val="false"/>
          <w:color w:val="000000"/>
          <w:sz w:val="28"/>
        </w:rPr>
        <w:t>
      Определение частного партнера по проектам государственно-частного партнерства, планируемым в соответствии с настоящим пунктом, осуществляется в соответствии с правилами, утвержденными центральным исполнительным органом соответствующей отрасли по согласованию с центральным уполномоченным органом по бюджетной политике, с использованием типовой конкурсной документации.";</w:t>
      </w:r>
    </w:p>
    <w:bookmarkEnd w:id="503"/>
    <w:bookmarkStart w:name="z548" w:id="50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8)</w:t>
      </w:r>
      <w:r>
        <w:rPr>
          <w:rFonts w:ascii="Times New Roman"/>
          <w:b w:val="false"/>
          <w:i w:val="false"/>
          <w:color w:val="000000"/>
          <w:sz w:val="28"/>
        </w:rPr>
        <w:t xml:space="preserve"> пункта 1 и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1-1 статьи 32 исключить;</w:t>
      </w:r>
    </w:p>
    <w:bookmarkEnd w:id="504"/>
    <w:bookmarkStart w:name="z549" w:id="50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35</w:t>
      </w:r>
      <w:r>
        <w:rPr>
          <w:rFonts w:ascii="Times New Roman"/>
          <w:b w:val="false"/>
          <w:i w:val="false"/>
          <w:color w:val="000000"/>
          <w:sz w:val="28"/>
        </w:rPr>
        <w:t>:</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1" w:id="506"/>
    <w:p>
      <w:pPr>
        <w:spacing w:after="0"/>
        <w:ind w:left="0"/>
        <w:jc w:val="both"/>
      </w:pPr>
      <w:r>
        <w:rPr>
          <w:rFonts w:ascii="Times New Roman"/>
          <w:b w:val="false"/>
          <w:i w:val="false"/>
          <w:color w:val="000000"/>
          <w:sz w:val="28"/>
        </w:rPr>
        <w:t xml:space="preserve">
      "1. Конкурс (аукцион) по определению частного партнера осуществляется в порядке, определяемом центральным уполномоченным органом по бюджетной политике, за исключением случаев, предусмотренных пунктом 5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506"/>
    <w:bookmarkStart w:name="z552" w:id="507"/>
    <w:p>
      <w:pPr>
        <w:spacing w:after="0"/>
        <w:ind w:left="0"/>
        <w:jc w:val="both"/>
      </w:pPr>
      <w:r>
        <w:rPr>
          <w:rFonts w:ascii="Times New Roman"/>
          <w:b w:val="false"/>
          <w:i w:val="false"/>
          <w:color w:val="000000"/>
          <w:sz w:val="28"/>
        </w:rPr>
        <w:t>
      дополнить пунктами 4, 5, 6 и 7 следующего содержания:</w:t>
      </w:r>
    </w:p>
    <w:bookmarkEnd w:id="507"/>
    <w:bookmarkStart w:name="z553" w:id="508"/>
    <w:p>
      <w:pPr>
        <w:spacing w:after="0"/>
        <w:ind w:left="0"/>
        <w:jc w:val="both"/>
      </w:pPr>
      <w:r>
        <w:rPr>
          <w:rFonts w:ascii="Times New Roman"/>
          <w:b w:val="false"/>
          <w:i w:val="false"/>
          <w:color w:val="000000"/>
          <w:sz w:val="28"/>
        </w:rPr>
        <w:t>
      "4.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bookmarkEnd w:id="508"/>
    <w:bookmarkStart w:name="z554" w:id="509"/>
    <w:p>
      <w:pPr>
        <w:spacing w:after="0"/>
        <w:ind w:left="0"/>
        <w:jc w:val="both"/>
      </w:pPr>
      <w:r>
        <w:rPr>
          <w:rFonts w:ascii="Times New Roman"/>
          <w:b w:val="false"/>
          <w:i w:val="false"/>
          <w:color w:val="000000"/>
          <w:sz w:val="28"/>
        </w:rPr>
        <w:t>
      5. На первом этапе конкурса по определению частного партнера с использованием двухэтапных процедур осуществляются следующие мероприятия:</w:t>
      </w:r>
    </w:p>
    <w:bookmarkEnd w:id="509"/>
    <w:bookmarkStart w:name="z555" w:id="510"/>
    <w:p>
      <w:pPr>
        <w:spacing w:after="0"/>
        <w:ind w:left="0"/>
        <w:jc w:val="both"/>
      </w:pPr>
      <w:r>
        <w:rPr>
          <w:rFonts w:ascii="Times New Roman"/>
          <w:b w:val="false"/>
          <w:i w:val="false"/>
          <w:color w:val="000000"/>
          <w:sz w:val="28"/>
        </w:rPr>
        <w:t>
      1) формирование технического задания;</w:t>
      </w:r>
    </w:p>
    <w:bookmarkEnd w:id="510"/>
    <w:bookmarkStart w:name="z556" w:id="511"/>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bookmarkEnd w:id="511"/>
    <w:bookmarkStart w:name="z557" w:id="512"/>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512"/>
    <w:bookmarkStart w:name="z558" w:id="513"/>
    <w:p>
      <w:pPr>
        <w:spacing w:after="0"/>
        <w:ind w:left="0"/>
        <w:jc w:val="both"/>
      </w:pPr>
      <w:r>
        <w:rPr>
          <w:rFonts w:ascii="Times New Roman"/>
          <w:b w:val="false"/>
          <w:i w:val="false"/>
          <w:color w:val="000000"/>
          <w:sz w:val="28"/>
        </w:rPr>
        <w:t>
      4) представление потенциальными частными партнерами технических предложений, разработанных в соответствии с техническим заданием;</w:t>
      </w:r>
    </w:p>
    <w:bookmarkEnd w:id="513"/>
    <w:bookmarkStart w:name="z559" w:id="514"/>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bookmarkEnd w:id="514"/>
    <w:bookmarkStart w:name="z560" w:id="515"/>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 проекта государственно-частного партнерства;</w:t>
      </w:r>
    </w:p>
    <w:bookmarkEnd w:id="515"/>
    <w:bookmarkStart w:name="z561" w:id="516"/>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End w:id="516"/>
    <w:bookmarkStart w:name="z562" w:id="517"/>
    <w:p>
      <w:pPr>
        <w:spacing w:after="0"/>
        <w:ind w:left="0"/>
        <w:jc w:val="both"/>
      </w:pPr>
      <w:r>
        <w:rPr>
          <w:rFonts w:ascii="Times New Roman"/>
          <w:b w:val="false"/>
          <w:i w:val="false"/>
          <w:color w:val="000000"/>
          <w:sz w:val="28"/>
        </w:rPr>
        <w:t>
      6. На втором этапе конкурса по определению частного партнера с использованием двухэтапных процедур осуществляются:</w:t>
      </w:r>
    </w:p>
    <w:bookmarkEnd w:id="517"/>
    <w:bookmarkStart w:name="z563" w:id="518"/>
    <w:p>
      <w:pPr>
        <w:spacing w:after="0"/>
        <w:ind w:left="0"/>
        <w:jc w:val="both"/>
      </w:pPr>
      <w:r>
        <w:rPr>
          <w:rFonts w:ascii="Times New Roman"/>
          <w:b w:val="false"/>
          <w:i w:val="false"/>
          <w:color w:val="000000"/>
          <w:sz w:val="28"/>
        </w:rPr>
        <w:t>
      1) рассмотрение конкурсных заявок;</w:t>
      </w:r>
    </w:p>
    <w:bookmarkEnd w:id="518"/>
    <w:bookmarkStart w:name="z564" w:id="519"/>
    <w:p>
      <w:pPr>
        <w:spacing w:after="0"/>
        <w:ind w:left="0"/>
        <w:jc w:val="both"/>
      </w:pPr>
      <w:r>
        <w:rPr>
          <w:rFonts w:ascii="Times New Roman"/>
          <w:b w:val="false"/>
          <w:i w:val="false"/>
          <w:color w:val="000000"/>
          <w:sz w:val="28"/>
        </w:rPr>
        <w:t>
      2) определение победителя конкурса;</w:t>
      </w:r>
    </w:p>
    <w:bookmarkEnd w:id="519"/>
    <w:bookmarkStart w:name="z565" w:id="520"/>
    <w:p>
      <w:pPr>
        <w:spacing w:after="0"/>
        <w:ind w:left="0"/>
        <w:jc w:val="both"/>
      </w:pPr>
      <w:r>
        <w:rPr>
          <w:rFonts w:ascii="Times New Roman"/>
          <w:b w:val="false"/>
          <w:i w:val="false"/>
          <w:color w:val="000000"/>
          <w:sz w:val="28"/>
        </w:rPr>
        <w:t>
      3) заключение договора государственно-частного партнерства.</w:t>
      </w:r>
    </w:p>
    <w:bookmarkEnd w:id="520"/>
    <w:bookmarkStart w:name="z566" w:id="521"/>
    <w:p>
      <w:pPr>
        <w:spacing w:after="0"/>
        <w:ind w:left="0"/>
        <w:jc w:val="both"/>
      </w:pPr>
      <w:r>
        <w:rPr>
          <w:rFonts w:ascii="Times New Roman"/>
          <w:b w:val="false"/>
          <w:i w:val="false"/>
          <w:color w:val="000000"/>
          <w:sz w:val="28"/>
        </w:rPr>
        <w:t>
      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bookmarkEnd w:id="521"/>
    <w:bookmarkStart w:name="z567" w:id="522"/>
    <w:p>
      <w:pPr>
        <w:spacing w:after="0"/>
        <w:ind w:left="0"/>
        <w:jc w:val="both"/>
      </w:pPr>
      <w:r>
        <w:rPr>
          <w:rFonts w:ascii="Times New Roman"/>
          <w:b w:val="false"/>
          <w:i w:val="false"/>
          <w:color w:val="000000"/>
          <w:sz w:val="28"/>
        </w:rPr>
        <w:t>
      1) разработка и утверждение организатором конкурса (аукциона) конкурсной документации проекта государственно-частного партнерства;</w:t>
      </w:r>
    </w:p>
    <w:bookmarkEnd w:id="522"/>
    <w:bookmarkStart w:name="z568" w:id="523"/>
    <w:p>
      <w:pPr>
        <w:spacing w:after="0"/>
        <w:ind w:left="0"/>
        <w:jc w:val="both"/>
      </w:pPr>
      <w:r>
        <w:rPr>
          <w:rFonts w:ascii="Times New Roman"/>
          <w:b w:val="false"/>
          <w:i w:val="false"/>
          <w:color w:val="000000"/>
          <w:sz w:val="28"/>
        </w:rPr>
        <w:t>
      2) извещение о проведении конкурса (аукциона);</w:t>
      </w:r>
    </w:p>
    <w:bookmarkEnd w:id="523"/>
    <w:bookmarkStart w:name="z569" w:id="524"/>
    <w:p>
      <w:pPr>
        <w:spacing w:after="0"/>
        <w:ind w:left="0"/>
        <w:jc w:val="both"/>
      </w:pPr>
      <w:r>
        <w:rPr>
          <w:rFonts w:ascii="Times New Roman"/>
          <w:b w:val="false"/>
          <w:i w:val="false"/>
          <w:color w:val="000000"/>
          <w:sz w:val="28"/>
        </w:rPr>
        <w:t>
      3) рассмотрение конкурсных заявок и определение лучшей конкурсной заявки;</w:t>
      </w:r>
    </w:p>
    <w:bookmarkEnd w:id="524"/>
    <w:bookmarkStart w:name="z570" w:id="525"/>
    <w:p>
      <w:pPr>
        <w:spacing w:after="0"/>
        <w:ind w:left="0"/>
        <w:jc w:val="both"/>
      </w:pPr>
      <w:r>
        <w:rPr>
          <w:rFonts w:ascii="Times New Roman"/>
          <w:b w:val="false"/>
          <w:i w:val="false"/>
          <w:color w:val="000000"/>
          <w:sz w:val="28"/>
        </w:rPr>
        <w:t xml:space="preserve">
      4) определение победителя конкурса (аукциона); </w:t>
      </w:r>
    </w:p>
    <w:bookmarkEnd w:id="525"/>
    <w:bookmarkStart w:name="z571" w:id="526"/>
    <w:p>
      <w:pPr>
        <w:spacing w:after="0"/>
        <w:ind w:left="0"/>
        <w:jc w:val="both"/>
      </w:pPr>
      <w:r>
        <w:rPr>
          <w:rFonts w:ascii="Times New Roman"/>
          <w:b w:val="false"/>
          <w:i w:val="false"/>
          <w:color w:val="000000"/>
          <w:sz w:val="28"/>
        </w:rPr>
        <w:t>
      5) заключение договора государственно-частного партнерства.";</w:t>
      </w:r>
    </w:p>
    <w:bookmarkEnd w:id="526"/>
    <w:bookmarkStart w:name="z572" w:id="52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2)</w:t>
      </w:r>
      <w:r>
        <w:rPr>
          <w:rFonts w:ascii="Times New Roman"/>
          <w:b w:val="false"/>
          <w:i w:val="false"/>
          <w:color w:val="000000"/>
          <w:sz w:val="28"/>
        </w:rPr>
        <w:t xml:space="preserve"> пункта 2 статьи 37 изложить в следующей редакции:</w:t>
      </w:r>
    </w:p>
    <w:bookmarkEnd w:id="527"/>
    <w:bookmarkStart w:name="z573" w:id="528"/>
    <w:p>
      <w:pPr>
        <w:spacing w:after="0"/>
        <w:ind w:left="0"/>
        <w:jc w:val="both"/>
      </w:pPr>
      <w:r>
        <w:rPr>
          <w:rFonts w:ascii="Times New Roman"/>
          <w:b w:val="false"/>
          <w:i w:val="false"/>
          <w:color w:val="000000"/>
          <w:sz w:val="28"/>
        </w:rPr>
        <w:t>
      "2) технико-экономическое обоснование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w:t>
      </w:r>
    </w:p>
    <w:bookmarkEnd w:id="528"/>
    <w:bookmarkStart w:name="z574" w:id="52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39 изложить в следующей редакции:</w:t>
      </w:r>
    </w:p>
    <w:bookmarkEnd w:id="529"/>
    <w:bookmarkStart w:name="z575" w:id="530"/>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суммы предполагаемых инвестиций по договору государственно-частного партнерства.</w:t>
      </w:r>
    </w:p>
    <w:bookmarkEnd w:id="530"/>
    <w:bookmarkStart w:name="z576" w:id="531"/>
    <w:p>
      <w:pPr>
        <w:spacing w:after="0"/>
        <w:ind w:left="0"/>
        <w:jc w:val="both"/>
      </w:pPr>
      <w:r>
        <w:rPr>
          <w:rFonts w:ascii="Times New Roman"/>
          <w:b w:val="false"/>
          <w:i w:val="false"/>
          <w:color w:val="000000"/>
          <w:sz w:val="28"/>
        </w:rPr>
        <w:t>
      Сумма предполагаемых инвестиций по договору государственно-частного партнерства определяется в конкурсной (аукционной) документации.";</w:t>
      </w:r>
    </w:p>
    <w:bookmarkEnd w:id="531"/>
    <w:bookmarkStart w:name="z577" w:id="532"/>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532"/>
    <w:bookmarkStart w:name="z578" w:id="533"/>
    <w:p>
      <w:pPr>
        <w:spacing w:after="0"/>
        <w:ind w:left="0"/>
        <w:jc w:val="both"/>
      </w:pPr>
      <w:r>
        <w:rPr>
          <w:rFonts w:ascii="Times New Roman"/>
          <w:b w:val="false"/>
          <w:i w:val="false"/>
          <w:color w:val="000000"/>
          <w:sz w:val="28"/>
        </w:rPr>
        <w:t>
      1) потенциальный частный партнер отозвал конкурсную (аукционную) заявку после истечения окончательного срока представления конкурсных (аукционных) заявок;</w:t>
      </w:r>
    </w:p>
    <w:bookmarkEnd w:id="533"/>
    <w:bookmarkStart w:name="z579" w:id="534"/>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 частного партнерства, в том числе путем отказа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по определению частного партнера.";</w:t>
      </w:r>
    </w:p>
    <w:bookmarkEnd w:id="534"/>
    <w:bookmarkStart w:name="z580" w:id="53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40-1</w:t>
      </w:r>
      <w:r>
        <w:rPr>
          <w:rFonts w:ascii="Times New Roman"/>
          <w:b w:val="false"/>
          <w:i w:val="false"/>
          <w:color w:val="000000"/>
          <w:sz w:val="28"/>
        </w:rPr>
        <w:t>:</w:t>
      </w:r>
    </w:p>
    <w:bookmarkEnd w:id="535"/>
    <w:bookmarkStart w:name="z581" w:id="536"/>
    <w:p>
      <w:pPr>
        <w:spacing w:after="0"/>
        <w:ind w:left="0"/>
        <w:jc w:val="both"/>
      </w:pPr>
      <w:r>
        <w:rPr>
          <w:rFonts w:ascii="Times New Roman"/>
          <w:b w:val="false"/>
          <w:i w:val="false"/>
          <w:color w:val="000000"/>
          <w:sz w:val="28"/>
        </w:rPr>
        <w:t>
      дополнить пунктом 2-1 следующего содержания:</w:t>
      </w:r>
    </w:p>
    <w:bookmarkEnd w:id="536"/>
    <w:bookmarkStart w:name="z582" w:id="537"/>
    <w:p>
      <w:pPr>
        <w:spacing w:after="0"/>
        <w:ind w:left="0"/>
        <w:jc w:val="both"/>
      </w:pPr>
      <w:r>
        <w:rPr>
          <w:rFonts w:ascii="Times New Roman"/>
          <w:b w:val="false"/>
          <w:i w:val="false"/>
          <w:color w:val="000000"/>
          <w:sz w:val="28"/>
        </w:rPr>
        <w:t>
      "2-1. Потенциальный частный партнер, инициировавший проект, обязан участвовать в конкурсе по определению частного партнера в инициированном им проекте.</w:t>
      </w:r>
    </w:p>
    <w:bookmarkEnd w:id="537"/>
    <w:bookmarkStart w:name="z583" w:id="538"/>
    <w:p>
      <w:pPr>
        <w:spacing w:after="0"/>
        <w:ind w:left="0"/>
        <w:jc w:val="both"/>
      </w:pPr>
      <w:r>
        <w:rPr>
          <w:rFonts w:ascii="Times New Roman"/>
          <w:b w:val="false"/>
          <w:i w:val="false"/>
          <w:color w:val="000000"/>
          <w:sz w:val="28"/>
        </w:rPr>
        <w:t>
      В случае, если к конкурсу по результатам квалификационного отбора допущено менее двух потенциальных частных партнеров, конкурс считается несостоявшимся. При этом допускается проведение повторного конкурса.";</w:t>
      </w:r>
    </w:p>
    <w:bookmarkEnd w:id="538"/>
    <w:bookmarkStart w:name="z584" w:id="5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539"/>
    <w:bookmarkStart w:name="z585" w:id="54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42</w:t>
      </w:r>
      <w:r>
        <w:rPr>
          <w:rFonts w:ascii="Times New Roman"/>
          <w:b w:val="false"/>
          <w:i w:val="false"/>
          <w:color w:val="000000"/>
          <w:sz w:val="28"/>
        </w:rPr>
        <w:t xml:space="preserve"> исключить;</w:t>
      </w:r>
    </w:p>
    <w:bookmarkEnd w:id="540"/>
    <w:bookmarkStart w:name="z586" w:id="54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44-1 изложить в следующей редакции:</w:t>
      </w:r>
    </w:p>
    <w:bookmarkEnd w:id="541"/>
    <w:bookmarkStart w:name="z587" w:id="542"/>
    <w:p>
      <w:pPr>
        <w:spacing w:after="0"/>
        <w:ind w:left="0"/>
        <w:jc w:val="both"/>
      </w:pPr>
      <w:r>
        <w:rPr>
          <w:rFonts w:ascii="Times New Roman"/>
          <w:b w:val="false"/>
          <w:i w:val="false"/>
          <w:color w:val="000000"/>
          <w:sz w:val="28"/>
        </w:rPr>
        <w:t>
      "2. Создание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542"/>
    <w:bookmarkStart w:name="z588" w:id="543"/>
    <w:p>
      <w:pPr>
        <w:spacing w:after="0"/>
        <w:ind w:left="0"/>
        <w:jc w:val="both"/>
      </w:pPr>
      <w:r>
        <w:rPr>
          <w:rFonts w:ascii="Times New Roman"/>
          <w:b w:val="false"/>
          <w:i w:val="false"/>
          <w:color w:val="000000"/>
          <w:sz w:val="28"/>
        </w:rPr>
        <w:t>
      "4. Компенсация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bookmarkEnd w:id="543"/>
    <w:bookmarkStart w:name="z589" w:id="54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45</w:t>
      </w:r>
      <w:r>
        <w:rPr>
          <w:rFonts w:ascii="Times New Roman"/>
          <w:b w:val="false"/>
          <w:i w:val="false"/>
          <w:color w:val="000000"/>
          <w:sz w:val="28"/>
        </w:rPr>
        <w:t>:</w:t>
      </w:r>
    </w:p>
    <w:bookmarkEnd w:id="544"/>
    <w:bookmarkStart w:name="z590" w:id="545"/>
    <w:p>
      <w:pPr>
        <w:spacing w:after="0"/>
        <w:ind w:left="0"/>
        <w:jc w:val="both"/>
      </w:pPr>
      <w:r>
        <w:rPr>
          <w:rFonts w:ascii="Times New Roman"/>
          <w:b w:val="false"/>
          <w:i w:val="false"/>
          <w:color w:val="000000"/>
          <w:sz w:val="28"/>
        </w:rPr>
        <w:t xml:space="preserve">
      дополнить пунктом 3-1 следующего содержания: </w:t>
      </w:r>
    </w:p>
    <w:bookmarkEnd w:id="545"/>
    <w:bookmarkStart w:name="z591" w:id="546"/>
    <w:p>
      <w:pPr>
        <w:spacing w:after="0"/>
        <w:ind w:left="0"/>
        <w:jc w:val="both"/>
      </w:pPr>
      <w:r>
        <w:rPr>
          <w:rFonts w:ascii="Times New Roman"/>
          <w:b w:val="false"/>
          <w:i w:val="false"/>
          <w:color w:val="000000"/>
          <w:sz w:val="28"/>
        </w:rPr>
        <w:t>
      "3-1.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546"/>
    <w:bookmarkStart w:name="z592" w:id="547"/>
    <w:p>
      <w:pPr>
        <w:spacing w:after="0"/>
        <w:ind w:left="0"/>
        <w:jc w:val="both"/>
      </w:pPr>
      <w:r>
        <w:rPr>
          <w:rFonts w:ascii="Times New Roman"/>
          <w:b w:val="false"/>
          <w:i w:val="false"/>
          <w:color w:val="000000"/>
          <w:sz w:val="28"/>
        </w:rPr>
        <w:t>
      пункт 4 изложить в следующей редакции:</w:t>
      </w:r>
    </w:p>
    <w:bookmarkEnd w:id="547"/>
    <w:bookmarkStart w:name="z593" w:id="548"/>
    <w:p>
      <w:pPr>
        <w:spacing w:after="0"/>
        <w:ind w:left="0"/>
        <w:jc w:val="both"/>
      </w:pP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не запрещенных законами Республики Казахстан. К отношениям сторон договора государственно-частного партнерства применяется в соответствующих частях законодательство Республики Казахстан о договорах, элементы которых содержатся в данном договоре государственно-частного партнерства, если иное не вытекает из настоящего Закона, соглашения сторон или существа договора государственно-частного партнерства.";</w:t>
      </w:r>
    </w:p>
    <w:bookmarkEnd w:id="548"/>
    <w:bookmarkStart w:name="z594" w:id="54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549"/>
    <w:bookmarkStart w:name="z595" w:id="550"/>
    <w:p>
      <w:pPr>
        <w:spacing w:after="0"/>
        <w:ind w:left="0"/>
        <w:jc w:val="both"/>
      </w:pPr>
      <w:r>
        <w:rPr>
          <w:rFonts w:ascii="Times New Roman"/>
          <w:b w:val="false"/>
          <w:i w:val="false"/>
          <w:color w:val="000000"/>
          <w:sz w:val="28"/>
        </w:rPr>
        <w:t>
      "Статья 46. Содержание договора   государственно-частного партнерства</w:t>
      </w:r>
    </w:p>
    <w:bookmarkEnd w:id="550"/>
    <w:bookmarkStart w:name="z596" w:id="551"/>
    <w:p>
      <w:pPr>
        <w:spacing w:after="0"/>
        <w:ind w:left="0"/>
        <w:jc w:val="both"/>
      </w:pPr>
      <w:r>
        <w:rPr>
          <w:rFonts w:ascii="Times New Roman"/>
          <w:b w:val="false"/>
          <w:i w:val="false"/>
          <w:color w:val="000000"/>
          <w:sz w:val="28"/>
        </w:rPr>
        <w:t>
      1. Существенными условиями договора государственно-частного партнерства являются:</w:t>
      </w:r>
    </w:p>
    <w:bookmarkEnd w:id="551"/>
    <w:bookmarkStart w:name="z597" w:id="552"/>
    <w:p>
      <w:pPr>
        <w:spacing w:after="0"/>
        <w:ind w:left="0"/>
        <w:jc w:val="both"/>
      </w:pPr>
      <w:r>
        <w:rPr>
          <w:rFonts w:ascii="Times New Roman"/>
          <w:b w:val="false"/>
          <w:i w:val="false"/>
          <w:color w:val="000000"/>
          <w:sz w:val="28"/>
        </w:rPr>
        <w:t>
      1) цели, задачи, прямой и конечный результаты проекта;</w:t>
      </w:r>
    </w:p>
    <w:bookmarkEnd w:id="552"/>
    <w:bookmarkStart w:name="z598" w:id="553"/>
    <w:p>
      <w:pPr>
        <w:spacing w:after="0"/>
        <w:ind w:left="0"/>
        <w:jc w:val="both"/>
      </w:pPr>
      <w:r>
        <w:rPr>
          <w:rFonts w:ascii="Times New Roman"/>
          <w:b w:val="false"/>
          <w:i w:val="false"/>
          <w:color w:val="000000"/>
          <w:sz w:val="28"/>
        </w:rPr>
        <w:t>
      2) 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bookmarkEnd w:id="553"/>
    <w:bookmarkStart w:name="z599" w:id="554"/>
    <w:p>
      <w:pPr>
        <w:spacing w:after="0"/>
        <w:ind w:left="0"/>
        <w:jc w:val="both"/>
      </w:pPr>
      <w:r>
        <w:rPr>
          <w:rFonts w:ascii="Times New Roman"/>
          <w:b w:val="false"/>
          <w:i w:val="false"/>
          <w:color w:val="000000"/>
          <w:sz w:val="28"/>
        </w:rPr>
        <w:t>
      3) содержание и сроки инвестиционного и операционного периодов проекта государственно-частного партнерства;</w:t>
      </w:r>
    </w:p>
    <w:bookmarkEnd w:id="554"/>
    <w:bookmarkStart w:name="z600" w:id="555"/>
    <w:p>
      <w:pPr>
        <w:spacing w:after="0"/>
        <w:ind w:left="0"/>
        <w:jc w:val="both"/>
      </w:pPr>
      <w:r>
        <w:rPr>
          <w:rFonts w:ascii="Times New Roman"/>
          <w:b w:val="false"/>
          <w:i w:val="false"/>
          <w:color w:val="000000"/>
          <w:sz w:val="28"/>
        </w:rPr>
        <w:t>
      4) размеры, сроки и условия финансирования проекта государственно-частного партнерства, а также размеры, сроки и условия инвестиций;</w:t>
      </w:r>
    </w:p>
    <w:bookmarkEnd w:id="555"/>
    <w:bookmarkStart w:name="z601" w:id="556"/>
    <w:p>
      <w:pPr>
        <w:spacing w:after="0"/>
        <w:ind w:left="0"/>
        <w:jc w:val="both"/>
      </w:pPr>
      <w:r>
        <w:rPr>
          <w:rFonts w:ascii="Times New Roman"/>
          <w:b w:val="false"/>
          <w:i w:val="false"/>
          <w:color w:val="000000"/>
          <w:sz w:val="28"/>
        </w:rPr>
        <w:t>
      5) 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bookmarkEnd w:id="556"/>
    <w:bookmarkStart w:name="z602" w:id="557"/>
    <w:p>
      <w:pPr>
        <w:spacing w:after="0"/>
        <w:ind w:left="0"/>
        <w:jc w:val="both"/>
      </w:pPr>
      <w:r>
        <w:rPr>
          <w:rFonts w:ascii="Times New Roman"/>
          <w:b w:val="false"/>
          <w:i w:val="false"/>
          <w:color w:val="000000"/>
          <w:sz w:val="28"/>
        </w:rPr>
        <w:t>
      6) срок реализации проекта государственно-частного партнерства;</w:t>
      </w:r>
    </w:p>
    <w:bookmarkEnd w:id="557"/>
    <w:bookmarkStart w:name="z603" w:id="558"/>
    <w:p>
      <w:pPr>
        <w:spacing w:after="0"/>
        <w:ind w:left="0"/>
        <w:jc w:val="both"/>
      </w:pPr>
      <w:r>
        <w:rPr>
          <w:rFonts w:ascii="Times New Roman"/>
          <w:b w:val="false"/>
          <w:i w:val="false"/>
          <w:color w:val="000000"/>
          <w:sz w:val="28"/>
        </w:rPr>
        <w:t>
      7)  распределение рисков между сторонами договора государственно-частного партнерства;</w:t>
      </w:r>
    </w:p>
    <w:bookmarkEnd w:id="558"/>
    <w:bookmarkStart w:name="z604" w:id="559"/>
    <w:p>
      <w:pPr>
        <w:spacing w:after="0"/>
        <w:ind w:left="0"/>
        <w:jc w:val="both"/>
      </w:pPr>
      <w:r>
        <w:rPr>
          <w:rFonts w:ascii="Times New Roman"/>
          <w:b w:val="false"/>
          <w:i w:val="false"/>
          <w:color w:val="000000"/>
          <w:sz w:val="28"/>
        </w:rPr>
        <w:t>
      8) социально-экономическая и финансово-экономическая модели проекта, рассчитанные в соответствии с методическими рекомендациями, утвержденными центральным уполномоченным органом по бюджетной политике.</w:t>
      </w:r>
    </w:p>
    <w:bookmarkEnd w:id="559"/>
    <w:bookmarkStart w:name="z605" w:id="560"/>
    <w:p>
      <w:pPr>
        <w:spacing w:after="0"/>
        <w:ind w:left="0"/>
        <w:jc w:val="both"/>
      </w:pPr>
      <w:r>
        <w:rPr>
          <w:rFonts w:ascii="Times New Roman"/>
          <w:b w:val="false"/>
          <w:i w:val="false"/>
          <w:color w:val="000000"/>
          <w:sz w:val="28"/>
        </w:rPr>
        <w:t xml:space="preserve">
      При недостижении сторонами соглашения по всем существенным условиям договор государственно-частного партнерства считается незаключенным. </w:t>
      </w:r>
    </w:p>
    <w:bookmarkEnd w:id="560"/>
    <w:bookmarkStart w:name="z606" w:id="561"/>
    <w:p>
      <w:pPr>
        <w:spacing w:after="0"/>
        <w:ind w:left="0"/>
        <w:jc w:val="both"/>
      </w:pPr>
      <w:r>
        <w:rPr>
          <w:rFonts w:ascii="Times New Roman"/>
          <w:b w:val="false"/>
          <w:i w:val="false"/>
          <w:color w:val="000000"/>
          <w:sz w:val="28"/>
        </w:rPr>
        <w:t>
      2. Договор государственно-частного партнерства должен включать следующие обязательные условия:</w:t>
      </w:r>
    </w:p>
    <w:bookmarkEnd w:id="561"/>
    <w:bookmarkStart w:name="z607" w:id="562"/>
    <w:p>
      <w:pPr>
        <w:spacing w:after="0"/>
        <w:ind w:left="0"/>
        <w:jc w:val="both"/>
      </w:pPr>
      <w:r>
        <w:rPr>
          <w:rFonts w:ascii="Times New Roman"/>
          <w:b w:val="false"/>
          <w:i w:val="false"/>
          <w:color w:val="000000"/>
          <w:sz w:val="28"/>
        </w:rPr>
        <w:t>
      1) полное наименование сторон договора государственно-частного партнерства, полномочных представителей сторон;</w:t>
      </w:r>
    </w:p>
    <w:bookmarkEnd w:id="562"/>
    <w:bookmarkStart w:name="z608" w:id="563"/>
    <w:p>
      <w:pPr>
        <w:spacing w:after="0"/>
        <w:ind w:left="0"/>
        <w:jc w:val="both"/>
      </w:pPr>
      <w:r>
        <w:rPr>
          <w:rFonts w:ascii="Times New Roman"/>
          <w:b w:val="false"/>
          <w:i w:val="false"/>
          <w:color w:val="000000"/>
          <w:sz w:val="28"/>
        </w:rPr>
        <w:t>
      2) место нахождения (юридический адрес) и банковские реквизиты сторон договора государственно-частного партнерства;</w:t>
      </w:r>
    </w:p>
    <w:bookmarkEnd w:id="563"/>
    <w:bookmarkStart w:name="z609" w:id="564"/>
    <w:p>
      <w:pPr>
        <w:spacing w:after="0"/>
        <w:ind w:left="0"/>
        <w:jc w:val="both"/>
      </w:pPr>
      <w:r>
        <w:rPr>
          <w:rFonts w:ascii="Times New Roman"/>
          <w:b w:val="false"/>
          <w:i w:val="false"/>
          <w:color w:val="000000"/>
          <w:sz w:val="28"/>
        </w:rPr>
        <w:t>
      3) 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bookmarkEnd w:id="564"/>
    <w:bookmarkStart w:name="z610" w:id="565"/>
    <w:p>
      <w:pPr>
        <w:spacing w:after="0"/>
        <w:ind w:left="0"/>
        <w:jc w:val="both"/>
      </w:pPr>
      <w:r>
        <w:rPr>
          <w:rFonts w:ascii="Times New Roman"/>
          <w:b w:val="false"/>
          <w:i w:val="false"/>
          <w:color w:val="000000"/>
          <w:sz w:val="28"/>
        </w:rPr>
        <w:t>
      4) 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bookmarkEnd w:id="565"/>
    <w:bookmarkStart w:name="z611" w:id="566"/>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bookmarkEnd w:id="566"/>
    <w:bookmarkStart w:name="z612" w:id="567"/>
    <w:p>
      <w:pPr>
        <w:spacing w:after="0"/>
        <w:ind w:left="0"/>
        <w:jc w:val="both"/>
      </w:pPr>
      <w:r>
        <w:rPr>
          <w:rFonts w:ascii="Times New Roman"/>
          <w:b w:val="false"/>
          <w:i w:val="false"/>
          <w:color w:val="000000"/>
          <w:sz w:val="28"/>
        </w:rPr>
        <w:t>
      6) 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партнерства в размере одной десятой процента от стоимости предполагаемых инвестиций проекта государственно-частного партнерства, которое вносится в порядке, определяемом центральным уполномоченным органом по бюджетной политике;</w:t>
      </w:r>
    </w:p>
    <w:bookmarkEnd w:id="567"/>
    <w:bookmarkStart w:name="z613" w:id="568"/>
    <w:p>
      <w:pPr>
        <w:spacing w:after="0"/>
        <w:ind w:left="0"/>
        <w:jc w:val="both"/>
      </w:pPr>
      <w:r>
        <w:rPr>
          <w:rFonts w:ascii="Times New Roman"/>
          <w:b w:val="false"/>
          <w:i w:val="false"/>
          <w:color w:val="000000"/>
          <w:sz w:val="28"/>
        </w:rPr>
        <w:t>
      7) досудебный, судебный и (или) внесудебный порядок разрешения споров по договору государственно-частного партнерства в соответствии с законодательством Республики Казахстан;</w:t>
      </w:r>
    </w:p>
    <w:bookmarkEnd w:id="568"/>
    <w:bookmarkStart w:name="z614" w:id="569"/>
    <w:p>
      <w:pPr>
        <w:spacing w:after="0"/>
        <w:ind w:left="0"/>
        <w:jc w:val="both"/>
      </w:pPr>
      <w:r>
        <w:rPr>
          <w:rFonts w:ascii="Times New Roman"/>
          <w:b w:val="false"/>
          <w:i w:val="false"/>
          <w:color w:val="000000"/>
          <w:sz w:val="28"/>
        </w:rPr>
        <w:t>
      8) 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bookmarkEnd w:id="569"/>
    <w:bookmarkStart w:name="z615" w:id="570"/>
    <w:p>
      <w:pPr>
        <w:spacing w:after="0"/>
        <w:ind w:left="0"/>
        <w:jc w:val="both"/>
      </w:pPr>
      <w:r>
        <w:rPr>
          <w:rFonts w:ascii="Times New Roman"/>
          <w:b w:val="false"/>
          <w:i w:val="false"/>
          <w:color w:val="000000"/>
          <w:sz w:val="28"/>
        </w:rPr>
        <w:t>
      9) порядок определения оператора, если он не является стороной договора государственно-частного партнерства, условия, на которых должен быть привлечен оператор, сторона, ответственная за его привлечение;</w:t>
      </w:r>
    </w:p>
    <w:bookmarkEnd w:id="570"/>
    <w:bookmarkStart w:name="z616" w:id="571"/>
    <w:p>
      <w:pPr>
        <w:spacing w:after="0"/>
        <w:ind w:left="0"/>
        <w:jc w:val="both"/>
      </w:pPr>
      <w:r>
        <w:rPr>
          <w:rFonts w:ascii="Times New Roman"/>
          <w:b w:val="false"/>
          <w:i w:val="false"/>
          <w:color w:val="000000"/>
          <w:sz w:val="28"/>
        </w:rPr>
        <w:t>
      10) требования по охране окружающей среды и безопасности ведения работ;</w:t>
      </w:r>
    </w:p>
    <w:bookmarkEnd w:id="571"/>
    <w:bookmarkStart w:name="z617" w:id="572"/>
    <w:p>
      <w:pPr>
        <w:spacing w:after="0"/>
        <w:ind w:left="0"/>
        <w:jc w:val="both"/>
      </w:pPr>
      <w:r>
        <w:rPr>
          <w:rFonts w:ascii="Times New Roman"/>
          <w:b w:val="false"/>
          <w:i w:val="false"/>
          <w:color w:val="000000"/>
          <w:sz w:val="28"/>
        </w:rPr>
        <w:t>
      11) порядок распределения валютных рисков, включая механизм рефинансирования по валютному компоненту;</w:t>
      </w:r>
    </w:p>
    <w:bookmarkEnd w:id="572"/>
    <w:bookmarkStart w:name="z618" w:id="573"/>
    <w:p>
      <w:pPr>
        <w:spacing w:after="0"/>
        <w:ind w:left="0"/>
        <w:jc w:val="both"/>
      </w:pPr>
      <w:r>
        <w:rPr>
          <w:rFonts w:ascii="Times New Roman"/>
          <w:b w:val="false"/>
          <w:i w:val="false"/>
          <w:color w:val="000000"/>
          <w:sz w:val="28"/>
        </w:rPr>
        <w:t>
      12)  ответственность сторон договора государственно-частного партнерства;</w:t>
      </w:r>
    </w:p>
    <w:bookmarkEnd w:id="573"/>
    <w:bookmarkStart w:name="z619" w:id="574"/>
    <w:p>
      <w:pPr>
        <w:spacing w:after="0"/>
        <w:ind w:left="0"/>
        <w:jc w:val="both"/>
      </w:pPr>
      <w:r>
        <w:rPr>
          <w:rFonts w:ascii="Times New Roman"/>
          <w:b w:val="false"/>
          <w:i w:val="false"/>
          <w:color w:val="000000"/>
          <w:sz w:val="28"/>
        </w:rPr>
        <w:t>
      13) условия изменения и расторжения договора государственно-частного партнерства, в том числе мероприятия по предотвращению или максимальному снижению негативных последствий для выгодополучателей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bookmarkEnd w:id="574"/>
    <w:bookmarkStart w:name="z620" w:id="575"/>
    <w:p>
      <w:pPr>
        <w:spacing w:after="0"/>
        <w:ind w:left="0"/>
        <w:jc w:val="both"/>
      </w:pPr>
      <w:r>
        <w:rPr>
          <w:rFonts w:ascii="Times New Roman"/>
          <w:b w:val="false"/>
          <w:i w:val="false"/>
          <w:color w:val="000000"/>
          <w:sz w:val="28"/>
        </w:rPr>
        <w:t>
      14) исключительные случаи одностороннего отказа от исполнения договора государственно-частного партнерства;</w:t>
      </w:r>
    </w:p>
    <w:bookmarkEnd w:id="575"/>
    <w:bookmarkStart w:name="z621" w:id="576"/>
    <w:p>
      <w:pPr>
        <w:spacing w:after="0"/>
        <w:ind w:left="0"/>
        <w:jc w:val="both"/>
      </w:pPr>
      <w:r>
        <w:rPr>
          <w:rFonts w:ascii="Times New Roman"/>
          <w:b w:val="false"/>
          <w:i w:val="false"/>
          <w:color w:val="000000"/>
          <w:sz w:val="28"/>
        </w:rPr>
        <w:t>
      15)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bookmarkEnd w:id="576"/>
    <w:bookmarkStart w:name="z622" w:id="577"/>
    <w:p>
      <w:pPr>
        <w:spacing w:after="0"/>
        <w:ind w:left="0"/>
        <w:jc w:val="both"/>
      </w:pPr>
      <w:r>
        <w:rPr>
          <w:rFonts w:ascii="Times New Roman"/>
          <w:b w:val="false"/>
          <w:i w:val="false"/>
          <w:color w:val="000000"/>
          <w:sz w:val="28"/>
        </w:rPr>
        <w:t>
      16) 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bookmarkEnd w:id="577"/>
    <w:bookmarkStart w:name="z623" w:id="578"/>
    <w:p>
      <w:pPr>
        <w:spacing w:after="0"/>
        <w:ind w:left="0"/>
        <w:jc w:val="both"/>
      </w:pPr>
      <w:r>
        <w:rPr>
          <w:rFonts w:ascii="Times New Roman"/>
          <w:b w:val="false"/>
          <w:i w:val="false"/>
          <w:color w:val="000000"/>
          <w:sz w:val="28"/>
        </w:rPr>
        <w:t>
      Договор государственно-частного партнерства может включать иные условия реализации проекта государственно-частного партнерства.</w:t>
      </w:r>
    </w:p>
    <w:bookmarkEnd w:id="578"/>
    <w:bookmarkStart w:name="z624" w:id="579"/>
    <w:p>
      <w:pPr>
        <w:spacing w:after="0"/>
        <w:ind w:left="0"/>
        <w:jc w:val="both"/>
      </w:pPr>
      <w:r>
        <w:rPr>
          <w:rFonts w:ascii="Times New Roman"/>
          <w:b w:val="false"/>
          <w:i w:val="false"/>
          <w:color w:val="000000"/>
          <w:sz w:val="28"/>
        </w:rPr>
        <w:t>
      3. Договор институционального государственно-частного партнерства, помимо условий, предусмотренных пунктами 1 и 2 настоящей статьи, должен содержать:</w:t>
      </w:r>
    </w:p>
    <w:bookmarkEnd w:id="579"/>
    <w:bookmarkStart w:name="z625" w:id="580"/>
    <w:p>
      <w:pPr>
        <w:spacing w:after="0"/>
        <w:ind w:left="0"/>
        <w:jc w:val="both"/>
      </w:pPr>
      <w:r>
        <w:rPr>
          <w:rFonts w:ascii="Times New Roman"/>
          <w:b w:val="false"/>
          <w:i w:val="false"/>
          <w:color w:val="000000"/>
          <w:sz w:val="28"/>
        </w:rPr>
        <w:t>
      1) порядок и сроки создания компании государственно-частного партнерства;</w:t>
      </w:r>
    </w:p>
    <w:bookmarkEnd w:id="580"/>
    <w:bookmarkStart w:name="z626" w:id="581"/>
    <w:p>
      <w:pPr>
        <w:spacing w:after="0"/>
        <w:ind w:left="0"/>
        <w:jc w:val="both"/>
      </w:pPr>
      <w:r>
        <w:rPr>
          <w:rFonts w:ascii="Times New Roman"/>
          <w:b w:val="false"/>
          <w:i w:val="false"/>
          <w:color w:val="000000"/>
          <w:sz w:val="28"/>
        </w:rPr>
        <w:t>
      2) порядок формирования органов компании государственно-частного партнерства;</w:t>
      </w:r>
    </w:p>
    <w:bookmarkEnd w:id="581"/>
    <w:bookmarkStart w:name="z627" w:id="582"/>
    <w:p>
      <w:pPr>
        <w:spacing w:after="0"/>
        <w:ind w:left="0"/>
        <w:jc w:val="both"/>
      </w:pPr>
      <w:r>
        <w:rPr>
          <w:rFonts w:ascii="Times New Roman"/>
          <w:b w:val="false"/>
          <w:i w:val="false"/>
          <w:color w:val="000000"/>
          <w:sz w:val="28"/>
        </w:rPr>
        <w:t>
      3) порядок формирования и пополнения уставного капитала компании государственно-частного партнерства;</w:t>
      </w:r>
    </w:p>
    <w:bookmarkEnd w:id="582"/>
    <w:bookmarkStart w:name="z628" w:id="583"/>
    <w:p>
      <w:pPr>
        <w:spacing w:after="0"/>
        <w:ind w:left="0"/>
        <w:jc w:val="both"/>
      </w:pPr>
      <w:r>
        <w:rPr>
          <w:rFonts w:ascii="Times New Roman"/>
          <w:b w:val="false"/>
          <w:i w:val="false"/>
          <w:color w:val="000000"/>
          <w:sz w:val="28"/>
        </w:rPr>
        <w:t>
      4)  отношения между акционерами (участниками) компании государственно-частного партнерства;</w:t>
      </w:r>
    </w:p>
    <w:bookmarkEnd w:id="583"/>
    <w:bookmarkStart w:name="z629" w:id="584"/>
    <w:p>
      <w:pPr>
        <w:spacing w:after="0"/>
        <w:ind w:left="0"/>
        <w:jc w:val="both"/>
      </w:pPr>
      <w:r>
        <w:rPr>
          <w:rFonts w:ascii="Times New Roman"/>
          <w:b w:val="false"/>
          <w:i w:val="false"/>
          <w:color w:val="000000"/>
          <w:sz w:val="28"/>
        </w:rPr>
        <w:t>
      5) порядок разрешения корпоративных споров.</w:t>
      </w:r>
    </w:p>
    <w:bookmarkEnd w:id="584"/>
    <w:bookmarkStart w:name="z630" w:id="585"/>
    <w:p>
      <w:pPr>
        <w:spacing w:after="0"/>
        <w:ind w:left="0"/>
        <w:jc w:val="both"/>
      </w:pPr>
      <w:r>
        <w:rPr>
          <w:rFonts w:ascii="Times New Roman"/>
          <w:b w:val="false"/>
          <w:i w:val="false"/>
          <w:color w:val="000000"/>
          <w:sz w:val="28"/>
        </w:rPr>
        <w:t>
      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bookmarkEnd w:id="585"/>
    <w:bookmarkStart w:name="z631" w:id="586"/>
    <w:p>
      <w:pPr>
        <w:spacing w:after="0"/>
        <w:ind w:left="0"/>
        <w:jc w:val="both"/>
      </w:pPr>
      <w:r>
        <w:rPr>
          <w:rFonts w:ascii="Times New Roman"/>
          <w:b w:val="false"/>
          <w:i w:val="false"/>
          <w:color w:val="000000"/>
          <w:sz w:val="28"/>
        </w:rPr>
        <w:t>
      4.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bookmarkEnd w:id="586"/>
    <w:bookmarkStart w:name="z632" w:id="587"/>
    <w:p>
      <w:pPr>
        <w:spacing w:after="0"/>
        <w:ind w:left="0"/>
        <w:jc w:val="both"/>
      </w:pPr>
      <w:r>
        <w:rPr>
          <w:rFonts w:ascii="Times New Roman"/>
          <w:b w:val="false"/>
          <w:i w:val="false"/>
          <w:color w:val="000000"/>
          <w:sz w:val="28"/>
        </w:rPr>
        <w:t>
      5. Договор государственно-частного партнерства должен быть составлен на казахском и русском языках. Дополнительно договор государственно-частного партнерства может быть составлен на иных языках, определенных по соглашению сторон договора государственно-частного партнерства.";</w:t>
      </w:r>
    </w:p>
    <w:bookmarkEnd w:id="587"/>
    <w:bookmarkStart w:name="z633" w:id="58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48</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635" w:id="58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"по решению суда в порядке, определенном договором государственно-частного партнерства" заменить словами "по требованию одной из сторон договора государственно-частного партнерства на основании решения органа,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57 настоящего Закона";</w:t>
      </w:r>
    </w:p>
    <w:bookmarkEnd w:id="589"/>
    <w:bookmarkStart w:name="z636" w:id="59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End w:id="590"/>
    <w:bookmarkStart w:name="z637" w:id="591"/>
    <w:p>
      <w:pPr>
        <w:spacing w:after="0"/>
        <w:ind w:left="0"/>
        <w:jc w:val="both"/>
      </w:pPr>
      <w:r>
        <w:rPr>
          <w:rFonts w:ascii="Times New Roman"/>
          <w:b w:val="false"/>
          <w:i w:val="false"/>
          <w:color w:val="000000"/>
          <w:sz w:val="28"/>
        </w:rPr>
        <w:t>
      "Статья 49. Изменение, расторжение, прекращение договора государственно-частного партнерства</w:t>
      </w:r>
    </w:p>
    <w:bookmarkEnd w:id="591"/>
    <w:bookmarkStart w:name="z638" w:id="592"/>
    <w:p>
      <w:pPr>
        <w:spacing w:after="0"/>
        <w:ind w:left="0"/>
        <w:jc w:val="both"/>
      </w:pPr>
      <w:r>
        <w:rPr>
          <w:rFonts w:ascii="Times New Roman"/>
          <w:b w:val="false"/>
          <w:i w:val="false"/>
          <w:color w:val="000000"/>
          <w:sz w:val="28"/>
        </w:rPr>
        <w:t xml:space="preserve">
      1. Договор государственно-частного партнерства может быть изменен и (или) расторгнут по соглашению сторон договора государственно-частного партнерства. </w:t>
      </w:r>
    </w:p>
    <w:bookmarkEnd w:id="592"/>
    <w:bookmarkStart w:name="z639" w:id="593"/>
    <w:p>
      <w:pPr>
        <w:spacing w:after="0"/>
        <w:ind w:left="0"/>
        <w:jc w:val="both"/>
      </w:pPr>
      <w:r>
        <w:rPr>
          <w:rFonts w:ascii="Times New Roman"/>
          <w:b w:val="false"/>
          <w:i w:val="false"/>
          <w:color w:val="000000"/>
          <w:sz w:val="28"/>
        </w:rPr>
        <w:t>
      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и услуг.</w:t>
      </w:r>
    </w:p>
    <w:bookmarkEnd w:id="593"/>
    <w:bookmarkStart w:name="z640" w:id="594"/>
    <w:p>
      <w:pPr>
        <w:spacing w:after="0"/>
        <w:ind w:left="0"/>
        <w:jc w:val="both"/>
      </w:pPr>
      <w:r>
        <w:rPr>
          <w:rFonts w:ascii="Times New Roman"/>
          <w:b w:val="false"/>
          <w:i w:val="false"/>
          <w:color w:val="000000"/>
          <w:sz w:val="28"/>
        </w:rPr>
        <w:t>
      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продление срока действия договора государственно-частного партнерства.</w:t>
      </w:r>
    </w:p>
    <w:bookmarkEnd w:id="594"/>
    <w:bookmarkStart w:name="z641" w:id="595"/>
    <w:p>
      <w:pPr>
        <w:spacing w:after="0"/>
        <w:ind w:left="0"/>
        <w:jc w:val="both"/>
      </w:pPr>
      <w:r>
        <w:rPr>
          <w:rFonts w:ascii="Times New Roman"/>
          <w:b w:val="false"/>
          <w:i w:val="false"/>
          <w:color w:val="000000"/>
          <w:sz w:val="28"/>
        </w:rPr>
        <w:t>
      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bookmarkEnd w:id="595"/>
    <w:bookmarkStart w:name="z642" w:id="596"/>
    <w:p>
      <w:pPr>
        <w:spacing w:after="0"/>
        <w:ind w:left="0"/>
        <w:jc w:val="both"/>
      </w:pPr>
      <w:r>
        <w:rPr>
          <w:rFonts w:ascii="Times New Roman"/>
          <w:b w:val="false"/>
          <w:i w:val="false"/>
          <w:color w:val="000000"/>
          <w:sz w:val="28"/>
        </w:rPr>
        <w:t xml:space="preserve">
      5. Существенные условия договора государственно-частного партнерства, за исключением условий, предусмотренных подпунктами 1)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могут быть изменены только при условии положительных заключений экспертиз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по вопросам их компетенции, а также при условии согласования антимонопольным органом таких изменений в части обеспечения защиты конкуренции.</w:t>
      </w:r>
    </w:p>
    <w:bookmarkEnd w:id="596"/>
    <w:bookmarkStart w:name="z643" w:id="597"/>
    <w:p>
      <w:pPr>
        <w:spacing w:after="0"/>
        <w:ind w:left="0"/>
        <w:jc w:val="both"/>
      </w:pPr>
      <w:r>
        <w:rPr>
          <w:rFonts w:ascii="Times New Roman"/>
          <w:b w:val="false"/>
          <w:i w:val="false"/>
          <w:color w:val="000000"/>
          <w:sz w:val="28"/>
        </w:rPr>
        <w:t>
      Существенные условия договора государственно-частного партнерства, предусмотренные подпунктами 1) и 7) части первой пункта 1 статьи 46 настоящего Закона, не могут быть изменены.</w:t>
      </w:r>
    </w:p>
    <w:bookmarkEnd w:id="597"/>
    <w:bookmarkStart w:name="z644" w:id="598"/>
    <w:p>
      <w:pPr>
        <w:spacing w:after="0"/>
        <w:ind w:left="0"/>
        <w:jc w:val="both"/>
      </w:pPr>
      <w:r>
        <w:rPr>
          <w:rFonts w:ascii="Times New Roman"/>
          <w:b w:val="false"/>
          <w:i w:val="false"/>
          <w:color w:val="000000"/>
          <w:sz w:val="28"/>
        </w:rPr>
        <w:t>
      6. Договор государственно-частного партнерства прекращается:</w:t>
      </w:r>
    </w:p>
    <w:bookmarkEnd w:id="598"/>
    <w:bookmarkStart w:name="z645" w:id="599"/>
    <w:p>
      <w:pPr>
        <w:spacing w:after="0"/>
        <w:ind w:left="0"/>
        <w:jc w:val="both"/>
      </w:pPr>
      <w:r>
        <w:rPr>
          <w:rFonts w:ascii="Times New Roman"/>
          <w:b w:val="false"/>
          <w:i w:val="false"/>
          <w:color w:val="000000"/>
          <w:sz w:val="28"/>
        </w:rPr>
        <w:t>
      1) при расторжении либо истечении срока действия договора государственно-частного партнерства;</w:t>
      </w:r>
    </w:p>
    <w:bookmarkEnd w:id="599"/>
    <w:bookmarkStart w:name="z646" w:id="600"/>
    <w:p>
      <w:pPr>
        <w:spacing w:after="0"/>
        <w:ind w:left="0"/>
        <w:jc w:val="both"/>
      </w:pPr>
      <w:r>
        <w:rPr>
          <w:rFonts w:ascii="Times New Roman"/>
          <w:b w:val="false"/>
          <w:i w:val="false"/>
          <w:color w:val="000000"/>
          <w:sz w:val="28"/>
        </w:rPr>
        <w:t>
      2) при ликвидации (смерти, утрате дееспособности) частного партнера;</w:t>
      </w:r>
    </w:p>
    <w:bookmarkEnd w:id="600"/>
    <w:bookmarkStart w:name="z647" w:id="601"/>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End w:id="601"/>
    <w:bookmarkStart w:name="z648" w:id="602"/>
    <w:p>
      <w:pPr>
        <w:spacing w:after="0"/>
        <w:ind w:left="0"/>
        <w:jc w:val="both"/>
      </w:pPr>
      <w:r>
        <w:rPr>
          <w:rFonts w:ascii="Times New Roman"/>
          <w:b w:val="false"/>
          <w:i w:val="false"/>
          <w:color w:val="000000"/>
          <w:sz w:val="28"/>
        </w:rPr>
        <w:t>
      7.  По требованию государственного партнера договор государственно-частного партнерства может быть расторгнут по решению суда только:</w:t>
      </w:r>
    </w:p>
    <w:bookmarkEnd w:id="602"/>
    <w:bookmarkStart w:name="z649" w:id="603"/>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bookmarkEnd w:id="603"/>
    <w:bookmarkStart w:name="z650" w:id="604"/>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bookmarkEnd w:id="604"/>
    <w:bookmarkStart w:name="z651" w:id="605"/>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и нравственности населения. </w:t>
      </w:r>
    </w:p>
    <w:bookmarkEnd w:id="605"/>
    <w:bookmarkStart w:name="z652" w:id="606"/>
    <w:p>
      <w:pPr>
        <w:spacing w:after="0"/>
        <w:ind w:left="0"/>
        <w:jc w:val="both"/>
      </w:pPr>
      <w:r>
        <w:rPr>
          <w:rFonts w:ascii="Times New Roman"/>
          <w:b w:val="false"/>
          <w:i w:val="false"/>
          <w:color w:val="000000"/>
          <w:sz w:val="28"/>
        </w:rPr>
        <w:t>
      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606"/>
    <w:bookmarkStart w:name="z653" w:id="607"/>
    <w:p>
      <w:pPr>
        <w:spacing w:after="0"/>
        <w:ind w:left="0"/>
        <w:jc w:val="both"/>
      </w:pPr>
      <w:r>
        <w:rPr>
          <w:rFonts w:ascii="Times New Roman"/>
          <w:b w:val="false"/>
          <w:i w:val="false"/>
          <w:color w:val="000000"/>
          <w:sz w:val="28"/>
        </w:rPr>
        <w:t>
      Статья 50. Уступка требования и перевод долга частного партнера по договору государственно-частного партнерства</w:t>
      </w:r>
    </w:p>
    <w:bookmarkEnd w:id="607"/>
    <w:bookmarkStart w:name="z654" w:id="608"/>
    <w:p>
      <w:pPr>
        <w:spacing w:after="0"/>
        <w:ind w:left="0"/>
        <w:jc w:val="both"/>
      </w:pPr>
      <w:r>
        <w:rPr>
          <w:rFonts w:ascii="Times New Roman"/>
          <w:b w:val="false"/>
          <w:i w:val="false"/>
          <w:color w:val="000000"/>
          <w:sz w:val="28"/>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оператора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bookmarkEnd w:id="608"/>
    <w:bookmarkStart w:name="z655" w:id="60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51-1 изложить в следующей редакции:</w:t>
      </w:r>
    </w:p>
    <w:bookmarkEnd w:id="609"/>
    <w:bookmarkStart w:name="z656" w:id="610"/>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заключившим прямое соглашение, и (или) по договору государственно-частного партнерства допускается замена частного партнера по согласованию с кредиторами, заключившими прямое соглашение, которая осуществляется путем проведения государственным партнером конкурса (аукциона) в целях замены частного партнера.";</w:t>
      </w:r>
    </w:p>
    <w:bookmarkEnd w:id="610"/>
    <w:bookmarkStart w:name="z657" w:id="61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p>
    <w:bookmarkEnd w:id="611"/>
    <w:bookmarkStart w:name="z658" w:id="612"/>
    <w:p>
      <w:pPr>
        <w:spacing w:after="0"/>
        <w:ind w:left="0"/>
        <w:jc w:val="both"/>
      </w:pPr>
      <w:r>
        <w:rPr>
          <w:rFonts w:ascii="Times New Roman"/>
          <w:b w:val="false"/>
          <w:i w:val="false"/>
          <w:color w:val="000000"/>
          <w:sz w:val="28"/>
        </w:rPr>
        <w:t>
      "2. Компания государственно-частного партнерства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bookmarkEnd w:id="612"/>
    <w:bookmarkStart w:name="z659" w:id="613"/>
    <w:p>
      <w:pPr>
        <w:spacing w:after="0"/>
        <w:ind w:left="0"/>
        <w:jc w:val="both"/>
      </w:pPr>
      <w:r>
        <w:rPr>
          <w:rFonts w:ascii="Times New Roman"/>
          <w:b w:val="false"/>
          <w:i w:val="false"/>
          <w:color w:val="000000"/>
          <w:sz w:val="28"/>
        </w:rPr>
        <w:t>
      Государственный и частный партнеры вправе заключить договор государственно-частного партнерства в рамках учредительного договора.</w:t>
      </w:r>
    </w:p>
    <w:bookmarkEnd w:id="613"/>
    <w:bookmarkStart w:name="z660" w:id="614"/>
    <w:p>
      <w:pPr>
        <w:spacing w:after="0"/>
        <w:ind w:left="0"/>
        <w:jc w:val="both"/>
      </w:pPr>
      <w:r>
        <w:rPr>
          <w:rFonts w:ascii="Times New Roman"/>
          <w:b w:val="false"/>
          <w:i w:val="false"/>
          <w:color w:val="000000"/>
          <w:sz w:val="28"/>
        </w:rP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bookmarkEnd w:id="614"/>
    <w:bookmarkStart w:name="z661" w:id="61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56 изложить в следующей редакции:</w:t>
      </w:r>
    </w:p>
    <w:bookmarkEnd w:id="615"/>
    <w:bookmarkStart w:name="z662" w:id="616"/>
    <w:p>
      <w:pPr>
        <w:spacing w:after="0"/>
        <w:ind w:left="0"/>
        <w:jc w:val="both"/>
      </w:pPr>
      <w:r>
        <w:rPr>
          <w:rFonts w:ascii="Times New Roman"/>
          <w:b w:val="false"/>
          <w:i w:val="false"/>
          <w:color w:val="000000"/>
          <w:sz w:val="28"/>
        </w:rPr>
        <w:t>
      "1.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616"/>
    <w:bookmarkStart w:name="z663" w:id="617"/>
    <w:p>
      <w:pPr>
        <w:spacing w:after="0"/>
        <w:ind w:left="0"/>
        <w:jc w:val="both"/>
      </w:pPr>
      <w:r>
        <w:rPr>
          <w:rFonts w:ascii="Times New Roman"/>
          <w:b w:val="false"/>
          <w:i w:val="false"/>
          <w:color w:val="000000"/>
          <w:sz w:val="28"/>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bookmarkEnd w:id="617"/>
    <w:bookmarkStart w:name="z664" w:id="61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p>
    <w:bookmarkEnd w:id="618"/>
    <w:bookmarkStart w:name="z665" w:id="619"/>
    <w:p>
      <w:pPr>
        <w:spacing w:after="0"/>
        <w:ind w:left="0"/>
        <w:jc w:val="both"/>
      </w:pPr>
      <w:r>
        <w:rPr>
          <w:rFonts w:ascii="Times New Roman"/>
          <w:b w:val="false"/>
          <w:i w:val="false"/>
          <w:color w:val="000000"/>
          <w:sz w:val="28"/>
        </w:rPr>
        <w:t>
      "Статья 57. Разрешение споров</w:t>
      </w:r>
    </w:p>
    <w:bookmarkEnd w:id="619"/>
    <w:bookmarkStart w:name="z666" w:id="620"/>
    <w:p>
      <w:pPr>
        <w:spacing w:after="0"/>
        <w:ind w:left="0"/>
        <w:jc w:val="both"/>
      </w:pPr>
      <w:r>
        <w:rPr>
          <w:rFonts w:ascii="Times New Roman"/>
          <w:b w:val="false"/>
          <w:i w:val="false"/>
          <w:color w:val="000000"/>
          <w:sz w:val="28"/>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с обязательным соблюдением досудебного урегулирования.</w:t>
      </w:r>
    </w:p>
    <w:bookmarkEnd w:id="620"/>
    <w:bookmarkStart w:name="z667" w:id="621"/>
    <w:p>
      <w:pPr>
        <w:spacing w:after="0"/>
        <w:ind w:left="0"/>
        <w:jc w:val="both"/>
      </w:pPr>
      <w:r>
        <w:rPr>
          <w:rFonts w:ascii="Times New Roman"/>
          <w:b w:val="false"/>
          <w:i w:val="false"/>
          <w:color w:val="000000"/>
          <w:sz w:val="28"/>
        </w:rPr>
        <w:t>
      2. При разрешении споров стороны должны принять все меры для обеспечения реализации проекта государственно-частного партнерства.</w:t>
      </w:r>
    </w:p>
    <w:bookmarkEnd w:id="621"/>
    <w:bookmarkStart w:name="z668" w:id="622"/>
    <w:p>
      <w:pPr>
        <w:spacing w:after="0"/>
        <w:ind w:left="0"/>
        <w:jc w:val="both"/>
      </w:pPr>
      <w:r>
        <w:rPr>
          <w:rFonts w:ascii="Times New Roman"/>
          <w:b w:val="false"/>
          <w:i w:val="false"/>
          <w:color w:val="000000"/>
          <w:sz w:val="28"/>
        </w:rPr>
        <w:t xml:space="preserve">
      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судах Республики Казахстан, арбитраже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а по договорам государственно-частного партнерства, предполагаемый размер инвестиций по которым свыше четырехмиллионнократного размера месячного расчетного показателя, установленного законом о республиканском бюджете на год заключения договора, в случае, если частный партнер или хотя бы один из акционеров (участников) частного партнера, владеющий двадцатью пятью и более процентами его голосующих акций (долей участия в уставном капитале), является нерезидентом Республики Казахстан, спор может быть также разрешен путем обращения в Международный арбитражный центр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или международный арбитраж.</w:t>
      </w:r>
    </w:p>
    <w:bookmarkEnd w:id="622"/>
    <w:bookmarkStart w:name="z669" w:id="623"/>
    <w:p>
      <w:pPr>
        <w:spacing w:after="0"/>
        <w:ind w:left="0"/>
        <w:jc w:val="both"/>
      </w:pPr>
      <w:r>
        <w:rPr>
          <w:rFonts w:ascii="Times New Roman"/>
          <w:b w:val="false"/>
          <w:i w:val="false"/>
          <w:color w:val="000000"/>
          <w:sz w:val="28"/>
        </w:rPr>
        <w:t>
      4. Споры, связанные с порядком определения частного партнера, разрешаются в судах Республики Казахстан.".</w:t>
      </w:r>
    </w:p>
    <w:bookmarkEnd w:id="623"/>
    <w:bookmarkStart w:name="z670" w:id="62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624"/>
    <w:bookmarkStart w:name="z671" w:id="6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5: </w:t>
      </w:r>
    </w:p>
    <w:bookmarkEnd w:id="625"/>
    <w:bookmarkStart w:name="z672" w:id="626"/>
    <w:p>
      <w:pPr>
        <w:spacing w:after="0"/>
        <w:ind w:left="0"/>
        <w:jc w:val="both"/>
      </w:pPr>
      <w:r>
        <w:rPr>
          <w:rFonts w:ascii="Times New Roman"/>
          <w:b w:val="false"/>
          <w:i w:val="false"/>
          <w:color w:val="000000"/>
          <w:sz w:val="28"/>
        </w:rPr>
        <w:t>
      подпункт 1) изложить в следующей редакции:</w:t>
      </w:r>
    </w:p>
    <w:bookmarkEnd w:id="626"/>
    <w:bookmarkStart w:name="z673" w:id="627"/>
    <w:p>
      <w:pPr>
        <w:spacing w:after="0"/>
        <w:ind w:left="0"/>
        <w:jc w:val="both"/>
      </w:pPr>
      <w:r>
        <w:rPr>
          <w:rFonts w:ascii="Times New Roman"/>
          <w:b w:val="false"/>
          <w:i w:val="false"/>
          <w:color w:val="000000"/>
          <w:sz w:val="28"/>
        </w:rPr>
        <w:t xml:space="preserve">
      "1) обсуждение паспортов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проектов комплексных планов развития агломераций;"; </w:t>
      </w:r>
    </w:p>
    <w:bookmarkEnd w:id="627"/>
    <w:bookmarkStart w:name="z674" w:id="628"/>
    <w:p>
      <w:pPr>
        <w:spacing w:after="0"/>
        <w:ind w:left="0"/>
        <w:jc w:val="both"/>
      </w:pPr>
      <w:r>
        <w:rPr>
          <w:rFonts w:ascii="Times New Roman"/>
          <w:b w:val="false"/>
          <w:i w:val="false"/>
          <w:color w:val="000000"/>
          <w:sz w:val="28"/>
        </w:rPr>
        <w:t>
      дополнить подпунктом 3-1) следующего содержания:</w:t>
      </w:r>
    </w:p>
    <w:bookmarkEnd w:id="628"/>
    <w:bookmarkStart w:name="z675" w:id="629"/>
    <w:p>
      <w:pPr>
        <w:spacing w:after="0"/>
        <w:ind w:left="0"/>
        <w:jc w:val="both"/>
      </w:pPr>
      <w:r>
        <w:rPr>
          <w:rFonts w:ascii="Times New Roman"/>
          <w:b w:val="false"/>
          <w:i w:val="false"/>
          <w:color w:val="000000"/>
          <w:sz w:val="28"/>
        </w:rPr>
        <w:t>
      "3-1) обсуждение государственных инвестиционных проектов, не относящихся к социально значимым объектам и предполагающих наличие предпосылок положительной рентабельности и окупаемости;";</w:t>
      </w:r>
    </w:p>
    <w:bookmarkEnd w:id="629"/>
    <w:bookmarkStart w:name="z676" w:id="630"/>
    <w:p>
      <w:pPr>
        <w:spacing w:after="0"/>
        <w:ind w:left="0"/>
        <w:jc w:val="both"/>
      </w:pPr>
      <w:r>
        <w:rPr>
          <w:rFonts w:ascii="Times New Roman"/>
          <w:b w:val="false"/>
          <w:i w:val="false"/>
          <w:color w:val="000000"/>
          <w:sz w:val="28"/>
        </w:rPr>
        <w:t>
      подпункт 4) изложить в следующей редакции:</w:t>
      </w:r>
    </w:p>
    <w:bookmarkEnd w:id="630"/>
    <w:bookmarkStart w:name="z677" w:id="631"/>
    <w:p>
      <w:pPr>
        <w:spacing w:after="0"/>
        <w:ind w:left="0"/>
        <w:jc w:val="both"/>
      </w:pPr>
      <w:r>
        <w:rPr>
          <w:rFonts w:ascii="Times New Roman"/>
          <w:b w:val="false"/>
          <w:i w:val="false"/>
          <w:color w:val="000000"/>
          <w:sz w:val="28"/>
        </w:rPr>
        <w:t>
      "4)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bookmarkEnd w:id="631"/>
    <w:bookmarkStart w:name="z678" w:id="6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632"/>
    <w:bookmarkStart w:name="z679" w:id="633"/>
    <w:p>
      <w:pPr>
        <w:spacing w:after="0"/>
        <w:ind w:left="0"/>
        <w:jc w:val="both"/>
      </w:pPr>
      <w:r>
        <w:rPr>
          <w:rFonts w:ascii="Times New Roman"/>
          <w:b w:val="false"/>
          <w:i w:val="false"/>
          <w:color w:val="000000"/>
          <w:sz w:val="28"/>
        </w:rPr>
        <w:t>
      "2. Общественный мониторинг осуществляется в целях выявления негативных последствий для граждан и фактов ущемления общественных интересов в результате оказания государственными органами государственных услуг, реализации планов развития и паспортов бюджетных программ, планов развития областей, городов республиканского значения, столицы, реализации субъектами квазигосударственного сектора планов развития национальных управляющих холдингов, национальных холдингов и национальных компаний, планов мероприятий, оказания государственных услуг, а также применения норм законодательства Республики Казахстан.".</w:t>
      </w:r>
    </w:p>
    <w:bookmarkEnd w:id="633"/>
    <w:bookmarkStart w:name="z680" w:id="63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634"/>
    <w:bookmarkStart w:name="z681" w:id="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635"/>
    <w:bookmarkStart w:name="z682" w:id="636"/>
    <w:p>
      <w:pPr>
        <w:spacing w:after="0"/>
        <w:ind w:left="0"/>
        <w:jc w:val="both"/>
      </w:pPr>
      <w:r>
        <w:rPr>
          <w:rFonts w:ascii="Times New Roman"/>
          <w:b w:val="false"/>
          <w:i w:val="false"/>
          <w:color w:val="000000"/>
          <w:sz w:val="28"/>
        </w:rPr>
        <w:t>
      "3)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636"/>
    <w:bookmarkStart w:name="z683" w:id="637"/>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 слова "прямых и" исключить;</w:t>
      </w:r>
    </w:p>
    <w:bookmarkEnd w:id="637"/>
    <w:bookmarkStart w:name="z684" w:id="638"/>
    <w:p>
      <w:pPr>
        <w:spacing w:after="0"/>
        <w:ind w:left="0"/>
        <w:jc w:val="both"/>
      </w:pPr>
      <w:r>
        <w:rPr>
          <w:rFonts w:ascii="Times New Roman"/>
          <w:b w:val="false"/>
          <w:i w:val="false"/>
          <w:color w:val="000000"/>
          <w:sz w:val="28"/>
        </w:rPr>
        <w:t xml:space="preserve">
      3) в подпункте 4) </w:t>
      </w:r>
      <w:r>
        <w:rPr>
          <w:rFonts w:ascii="Times New Roman"/>
          <w:b w:val="false"/>
          <w:i w:val="false"/>
          <w:color w:val="000000"/>
          <w:sz w:val="28"/>
        </w:rPr>
        <w:t>статьи 4</w:t>
      </w:r>
      <w:r>
        <w:rPr>
          <w:rFonts w:ascii="Times New Roman"/>
          <w:b w:val="false"/>
          <w:i w:val="false"/>
          <w:color w:val="000000"/>
          <w:sz w:val="28"/>
        </w:rPr>
        <w:t xml:space="preserve"> слово "прямых," исключить;</w:t>
      </w:r>
    </w:p>
    <w:bookmarkEnd w:id="638"/>
    <w:bookmarkStart w:name="z685" w:id="6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статьи 10 слова "Канцелярии Первого Президента Республики Казахстан – Елбасы," исключить;</w:t>
      </w:r>
    </w:p>
    <w:bookmarkEnd w:id="639"/>
    <w:bookmarkStart w:name="z686" w:id="640"/>
    <w:p>
      <w:pPr>
        <w:spacing w:after="0"/>
        <w:ind w:left="0"/>
        <w:jc w:val="both"/>
      </w:pPr>
      <w:r>
        <w:rPr>
          <w:rFonts w:ascii="Times New Roman"/>
          <w:b w:val="false"/>
          <w:i w:val="false"/>
          <w:color w:val="000000"/>
          <w:sz w:val="28"/>
        </w:rPr>
        <w:t>
      5) в статье 12:</w:t>
      </w:r>
    </w:p>
    <w:bookmarkEnd w:id="640"/>
    <w:bookmarkStart w:name="z687" w:id="641"/>
    <w:p>
      <w:pPr>
        <w:spacing w:after="0"/>
        <w:ind w:left="0"/>
        <w:jc w:val="both"/>
      </w:pPr>
      <w:r>
        <w:rPr>
          <w:rFonts w:ascii="Times New Roman"/>
          <w:b w:val="false"/>
          <w:i w:val="false"/>
          <w:color w:val="000000"/>
          <w:sz w:val="28"/>
        </w:rPr>
        <w:t>
      подпункт 7) пункта 1 после слова "использования" дополнить словами "трансфертов юридическим лицам,";</w:t>
      </w:r>
    </w:p>
    <w:bookmarkEnd w:id="641"/>
    <w:bookmarkStart w:name="z688" w:id="642"/>
    <w:p>
      <w:pPr>
        <w:spacing w:after="0"/>
        <w:ind w:left="0"/>
        <w:jc w:val="both"/>
      </w:pPr>
      <w:r>
        <w:rPr>
          <w:rFonts w:ascii="Times New Roman"/>
          <w:b w:val="false"/>
          <w:i w:val="false"/>
          <w:color w:val="000000"/>
          <w:sz w:val="28"/>
        </w:rPr>
        <w:t>
      подпункт 6) пункта 2 изложить в следующей редакции:</w:t>
      </w:r>
    </w:p>
    <w:bookmarkEnd w:id="642"/>
    <w:bookmarkStart w:name="z689" w:id="643"/>
    <w:p>
      <w:pPr>
        <w:spacing w:after="0"/>
        <w:ind w:left="0"/>
        <w:jc w:val="both"/>
      </w:pPr>
      <w:r>
        <w:rPr>
          <w:rFonts w:ascii="Times New Roman"/>
          <w:b w:val="false"/>
          <w:i w:val="false"/>
          <w:color w:val="000000"/>
          <w:sz w:val="28"/>
        </w:rPr>
        <w:t>
      "6)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643"/>
    <w:bookmarkStart w:name="z690" w:id="644"/>
    <w:p>
      <w:pPr>
        <w:spacing w:after="0"/>
        <w:ind w:left="0"/>
        <w:jc w:val="both"/>
      </w:pPr>
      <w:r>
        <w:rPr>
          <w:rFonts w:ascii="Times New Roman"/>
          <w:b w:val="false"/>
          <w:i w:val="false"/>
          <w:color w:val="000000"/>
          <w:sz w:val="28"/>
        </w:rPr>
        <w:t>
      в пункте 4:</w:t>
      </w:r>
    </w:p>
    <w:bookmarkEnd w:id="644"/>
    <w:bookmarkStart w:name="z691" w:id="645"/>
    <w:p>
      <w:pPr>
        <w:spacing w:after="0"/>
        <w:ind w:left="0"/>
        <w:jc w:val="both"/>
      </w:pPr>
      <w:r>
        <w:rPr>
          <w:rFonts w:ascii="Times New Roman"/>
          <w:b w:val="false"/>
          <w:i w:val="false"/>
          <w:color w:val="000000"/>
          <w:sz w:val="28"/>
        </w:rPr>
        <w:t>
      подпункт 5) после слова "средств," дополнить словами "в том числе трансфертов юридическим лицам,";</w:t>
      </w:r>
    </w:p>
    <w:bookmarkEnd w:id="645"/>
    <w:bookmarkStart w:name="z692" w:id="646"/>
    <w:p>
      <w:pPr>
        <w:spacing w:after="0"/>
        <w:ind w:left="0"/>
        <w:jc w:val="both"/>
      </w:pPr>
      <w:r>
        <w:rPr>
          <w:rFonts w:ascii="Times New Roman"/>
          <w:b w:val="false"/>
          <w:i w:val="false"/>
          <w:color w:val="000000"/>
          <w:sz w:val="28"/>
        </w:rPr>
        <w:t>
      подпункт 14-1) исключить;</w:t>
      </w:r>
    </w:p>
    <w:bookmarkEnd w:id="646"/>
    <w:bookmarkStart w:name="z693" w:id="647"/>
    <w:p>
      <w:pPr>
        <w:spacing w:after="0"/>
        <w:ind w:left="0"/>
        <w:jc w:val="both"/>
      </w:pPr>
      <w:r>
        <w:rPr>
          <w:rFonts w:ascii="Times New Roman"/>
          <w:b w:val="false"/>
          <w:i w:val="false"/>
          <w:color w:val="000000"/>
          <w:sz w:val="28"/>
        </w:rPr>
        <w:t>
      дополнить подпунктом 22-2) следующего содержания:</w:t>
      </w:r>
    </w:p>
    <w:bookmarkEnd w:id="647"/>
    <w:bookmarkStart w:name="z694" w:id="648"/>
    <w:p>
      <w:pPr>
        <w:spacing w:after="0"/>
        <w:ind w:left="0"/>
        <w:jc w:val="both"/>
      </w:pPr>
      <w:r>
        <w:rPr>
          <w:rFonts w:ascii="Times New Roman"/>
          <w:b w:val="false"/>
          <w:i w:val="false"/>
          <w:color w:val="000000"/>
          <w:sz w:val="28"/>
        </w:rPr>
        <w:t>
      "22-2) согласовывает назначение на должности членов ревизионной комиссии и освобождение их от должностей;";</w:t>
      </w:r>
    </w:p>
    <w:bookmarkEnd w:id="648"/>
    <w:bookmarkStart w:name="z695" w:id="649"/>
    <w:p>
      <w:pPr>
        <w:spacing w:after="0"/>
        <w:ind w:left="0"/>
        <w:jc w:val="both"/>
      </w:pPr>
      <w:r>
        <w:rPr>
          <w:rFonts w:ascii="Times New Roman"/>
          <w:b w:val="false"/>
          <w:i w:val="false"/>
          <w:color w:val="000000"/>
          <w:sz w:val="28"/>
        </w:rPr>
        <w:t>
      подпункт 24-1) исключить;</w:t>
      </w:r>
    </w:p>
    <w:bookmarkEnd w:id="649"/>
    <w:bookmarkStart w:name="z696" w:id="650"/>
    <w:p>
      <w:pPr>
        <w:spacing w:after="0"/>
        <w:ind w:left="0"/>
        <w:jc w:val="both"/>
      </w:pPr>
      <w:r>
        <w:rPr>
          <w:rFonts w:ascii="Times New Roman"/>
          <w:b w:val="false"/>
          <w:i w:val="false"/>
          <w:color w:val="000000"/>
          <w:sz w:val="28"/>
        </w:rPr>
        <w:t xml:space="preserve">
      6) в абзаце четвертом подпункта 2) </w:t>
      </w:r>
      <w:r>
        <w:rPr>
          <w:rFonts w:ascii="Times New Roman"/>
          <w:b w:val="false"/>
          <w:i w:val="false"/>
          <w:color w:val="000000"/>
          <w:sz w:val="28"/>
        </w:rPr>
        <w:t>статьи 14</w:t>
      </w:r>
      <w:r>
        <w:rPr>
          <w:rFonts w:ascii="Times New Roman"/>
          <w:b w:val="false"/>
          <w:i w:val="false"/>
          <w:color w:val="000000"/>
          <w:sz w:val="28"/>
        </w:rPr>
        <w:t xml:space="preserve"> слова ", в том числе государственных концессионных обязательств" исключить;</w:t>
      </w:r>
    </w:p>
    <w:bookmarkEnd w:id="650"/>
    <w:bookmarkStart w:name="z697" w:id="651"/>
    <w:p>
      <w:pPr>
        <w:spacing w:after="0"/>
        <w:ind w:left="0"/>
        <w:jc w:val="both"/>
      </w:pPr>
      <w:r>
        <w:rPr>
          <w:rFonts w:ascii="Times New Roman"/>
          <w:b w:val="false"/>
          <w:i w:val="false"/>
          <w:color w:val="000000"/>
          <w:sz w:val="28"/>
        </w:rPr>
        <w:t xml:space="preserve">
      7) подпункт 4)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651"/>
    <w:bookmarkStart w:name="z698" w:id="652"/>
    <w:p>
      <w:pPr>
        <w:spacing w:after="0"/>
        <w:ind w:left="0"/>
        <w:jc w:val="both"/>
      </w:pPr>
      <w:r>
        <w:rPr>
          <w:rFonts w:ascii="Times New Roman"/>
          <w:b w:val="false"/>
          <w:i w:val="false"/>
          <w:color w:val="000000"/>
          <w:sz w:val="28"/>
        </w:rPr>
        <w:t>
      "4) анализирует достижение целей и задач плана развития государственного органа, области, города республиканского значения, столицы во взаимосвязи с бюджетными расходами;";</w:t>
      </w:r>
    </w:p>
    <w:bookmarkEnd w:id="652"/>
    <w:bookmarkStart w:name="z699" w:id="653"/>
    <w:p>
      <w:pPr>
        <w:spacing w:after="0"/>
        <w:ind w:left="0"/>
        <w:jc w:val="both"/>
      </w:pPr>
      <w:r>
        <w:rPr>
          <w:rFonts w:ascii="Times New Roman"/>
          <w:b w:val="false"/>
          <w:i w:val="false"/>
          <w:color w:val="000000"/>
          <w:sz w:val="28"/>
        </w:rPr>
        <w:t xml:space="preserve">
      8)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 цифры "97" заменить цифрами "116";</w:t>
      </w:r>
    </w:p>
    <w:bookmarkEnd w:id="653"/>
    <w:bookmarkStart w:name="z700" w:id="654"/>
    <w:p>
      <w:pPr>
        <w:spacing w:after="0"/>
        <w:ind w:left="0"/>
        <w:jc w:val="both"/>
      </w:pPr>
      <w:r>
        <w:rPr>
          <w:rFonts w:ascii="Times New Roman"/>
          <w:b w:val="false"/>
          <w:i w:val="false"/>
          <w:color w:val="000000"/>
          <w:sz w:val="28"/>
        </w:rPr>
        <w:t xml:space="preserve">
      9) в подпункте 4) части первой </w:t>
      </w:r>
      <w:r>
        <w:rPr>
          <w:rFonts w:ascii="Times New Roman"/>
          <w:b w:val="false"/>
          <w:i w:val="false"/>
          <w:color w:val="000000"/>
          <w:sz w:val="28"/>
        </w:rPr>
        <w:t>статьи 22</w:t>
      </w:r>
      <w:r>
        <w:rPr>
          <w:rFonts w:ascii="Times New Roman"/>
          <w:b w:val="false"/>
          <w:i w:val="false"/>
          <w:color w:val="000000"/>
          <w:sz w:val="28"/>
        </w:rPr>
        <w:t xml:space="preserve"> слова "прямых и" исключить;</w:t>
      </w:r>
    </w:p>
    <w:bookmarkEnd w:id="654"/>
    <w:bookmarkStart w:name="z701" w:id="6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655"/>
    <w:bookmarkStart w:name="z702" w:id="656"/>
    <w:p>
      <w:pPr>
        <w:spacing w:after="0"/>
        <w:ind w:left="0"/>
        <w:jc w:val="both"/>
      </w:pPr>
      <w:r>
        <w:rPr>
          <w:rFonts w:ascii="Times New Roman"/>
          <w:b w:val="false"/>
          <w:i w:val="false"/>
          <w:color w:val="000000"/>
          <w:sz w:val="28"/>
        </w:rPr>
        <w:t>
      "Статья 27. Предварительная оценка проекта республиканского бюджета</w:t>
      </w:r>
    </w:p>
    <w:bookmarkEnd w:id="656"/>
    <w:bookmarkStart w:name="z703" w:id="657"/>
    <w:p>
      <w:pPr>
        <w:spacing w:after="0"/>
        <w:ind w:left="0"/>
        <w:jc w:val="both"/>
      </w:pPr>
      <w:r>
        <w:rPr>
          <w:rFonts w:ascii="Times New Roman"/>
          <w:b w:val="false"/>
          <w:i w:val="false"/>
          <w:color w:val="000000"/>
          <w:sz w:val="28"/>
        </w:rPr>
        <w:t>
      1. Высшая аудиторская палата осуществляет предварительную оценку проекта республиканского бюджета, проекта уточненного республиканского бюджета по основным направлениям его расходов в порядке, определяемом Президентом Республики Казахстан.</w:t>
      </w:r>
    </w:p>
    <w:bookmarkEnd w:id="657"/>
    <w:bookmarkStart w:name="z704" w:id="658"/>
    <w:p>
      <w:pPr>
        <w:spacing w:after="0"/>
        <w:ind w:left="0"/>
        <w:jc w:val="both"/>
      </w:pPr>
      <w:r>
        <w:rPr>
          <w:rFonts w:ascii="Times New Roman"/>
          <w:b w:val="false"/>
          <w:i w:val="false"/>
          <w:color w:val="000000"/>
          <w:sz w:val="28"/>
        </w:rPr>
        <w:t>
      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общенациональным приоритетам страны, приоритетным направлениям расходов республиканского бюджета, результатам оценки документов Системы государственного планирования Республики Казахстан и иных документов центральных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658"/>
    <w:bookmarkStart w:name="z705" w:id="659"/>
    <w:p>
      <w:pPr>
        <w:spacing w:after="0"/>
        <w:ind w:left="0"/>
        <w:jc w:val="both"/>
      </w:pPr>
      <w:r>
        <w:rPr>
          <w:rFonts w:ascii="Times New Roman"/>
          <w:b w:val="false"/>
          <w:i w:val="false"/>
          <w:color w:val="000000"/>
          <w:sz w:val="28"/>
        </w:rPr>
        <w:t>
      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659"/>
    <w:bookmarkStart w:name="z706" w:id="660"/>
    <w:p>
      <w:pPr>
        <w:spacing w:after="0"/>
        <w:ind w:left="0"/>
        <w:jc w:val="both"/>
      </w:pPr>
      <w:r>
        <w:rPr>
          <w:rFonts w:ascii="Times New Roman"/>
          <w:b w:val="false"/>
          <w:i w:val="false"/>
          <w:color w:val="000000"/>
          <w:sz w:val="28"/>
        </w:rPr>
        <w:t>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660"/>
    <w:bookmarkStart w:name="z707" w:id="661"/>
    <w:p>
      <w:pPr>
        <w:spacing w:after="0"/>
        <w:ind w:left="0"/>
        <w:jc w:val="both"/>
      </w:pPr>
      <w:r>
        <w:rPr>
          <w:rFonts w:ascii="Times New Roman"/>
          <w:b w:val="false"/>
          <w:i w:val="false"/>
          <w:color w:val="000000"/>
          <w:sz w:val="28"/>
        </w:rPr>
        <w:t>
      4. Результаты предварительных оценок носят рекомендательный характер.";</w:t>
      </w:r>
    </w:p>
    <w:bookmarkEnd w:id="661"/>
    <w:bookmarkStart w:name="z708" w:id="662"/>
    <w:p>
      <w:pPr>
        <w:spacing w:after="0"/>
        <w:ind w:left="0"/>
        <w:jc w:val="both"/>
      </w:pPr>
      <w:r>
        <w:rPr>
          <w:rFonts w:ascii="Times New Roman"/>
          <w:b w:val="false"/>
          <w:i w:val="false"/>
          <w:color w:val="000000"/>
          <w:sz w:val="28"/>
        </w:rPr>
        <w:t>
      11) дополнить статьей 27-1 следующего содержания:</w:t>
      </w:r>
    </w:p>
    <w:bookmarkEnd w:id="662"/>
    <w:bookmarkStart w:name="z709" w:id="663"/>
    <w:p>
      <w:pPr>
        <w:spacing w:after="0"/>
        <w:ind w:left="0"/>
        <w:jc w:val="both"/>
      </w:pPr>
      <w:r>
        <w:rPr>
          <w:rFonts w:ascii="Times New Roman"/>
          <w:b w:val="false"/>
          <w:i w:val="false"/>
          <w:color w:val="000000"/>
          <w:sz w:val="28"/>
        </w:rPr>
        <w:t>
      "Статья 27-1. Предварительная оценка проектов областных бюджетов, бюджетов городов   республиканского значения, столицы</w:t>
      </w:r>
    </w:p>
    <w:bookmarkEnd w:id="663"/>
    <w:bookmarkStart w:name="z710" w:id="664"/>
    <w:p>
      <w:pPr>
        <w:spacing w:after="0"/>
        <w:ind w:left="0"/>
        <w:jc w:val="both"/>
      </w:pPr>
      <w:r>
        <w:rPr>
          <w:rFonts w:ascii="Times New Roman"/>
          <w:b w:val="false"/>
          <w:i w:val="false"/>
          <w:color w:val="000000"/>
          <w:sz w:val="28"/>
        </w:rPr>
        <w:t>
      1. Ревизионные комиссии осуществляют предварительную оценку проектов областных бюджетов, бюджетов городов республиканского значения, столицы по основным направлениям их расходов в порядке, определяемом Президентом Республики Казахстан.</w:t>
      </w:r>
    </w:p>
    <w:bookmarkEnd w:id="664"/>
    <w:bookmarkStart w:name="z711" w:id="665"/>
    <w:p>
      <w:pPr>
        <w:spacing w:after="0"/>
        <w:ind w:left="0"/>
        <w:jc w:val="both"/>
      </w:pPr>
      <w:r>
        <w:rPr>
          <w:rFonts w:ascii="Times New Roman"/>
          <w:b w:val="false"/>
          <w:i w:val="false"/>
          <w:color w:val="000000"/>
          <w:sz w:val="28"/>
        </w:rPr>
        <w:t>
      2. Предварительная оценка проектов областных бюджетов, бюджетов городов республиканского значения, столицы по основным направлениям их расходов осуществляется на предмет соответствия планируемых расходов приоритетам социально-экономического развития области, города республиканского значения, столицы, приоритетным направлениям расходов, в том числе формируемых с учетом объемов финансирования, передаваемых из вышестоящего бюджета в виде трансфертов общего характера, результатам оценки документов Системы государственного планирования Республики Казахстан, выводам и рекомендациям, данным ревизионными комиссиями к отчету местных исполнительных органов об исполнении областных бюджетов, бюджетов городов республиканского значения, столицы за отчетный финансовый год.</w:t>
      </w:r>
    </w:p>
    <w:bookmarkEnd w:id="665"/>
    <w:bookmarkStart w:name="z712" w:id="666"/>
    <w:p>
      <w:pPr>
        <w:spacing w:after="0"/>
        <w:ind w:left="0"/>
        <w:jc w:val="both"/>
      </w:pPr>
      <w:r>
        <w:rPr>
          <w:rFonts w:ascii="Times New Roman"/>
          <w:b w:val="false"/>
          <w:i w:val="false"/>
          <w:color w:val="000000"/>
          <w:sz w:val="28"/>
        </w:rPr>
        <w:t>
      3. Результаты предварительной оценки проекта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десяти календарных дней со дня внесения проекта местного бюджета в ревизионную комиссию.</w:t>
      </w:r>
    </w:p>
    <w:bookmarkEnd w:id="666"/>
    <w:bookmarkStart w:name="z713" w:id="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Результаты предварительных оценок носят рекомендательный характер.";</w:t>
      </w:r>
    </w:p>
    <w:bookmarkEnd w:id="667"/>
    <w:bookmarkStart w:name="z715" w:id="668"/>
    <w:p>
      <w:pPr>
        <w:spacing w:after="0"/>
        <w:ind w:left="0"/>
        <w:jc w:val="both"/>
      </w:pPr>
      <w:r>
        <w:rPr>
          <w:rFonts w:ascii="Times New Roman"/>
          <w:b w:val="false"/>
          <w:i w:val="false"/>
          <w:color w:val="000000"/>
          <w:sz w:val="28"/>
        </w:rPr>
        <w:t xml:space="preserve">
      12)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28 слова "соглашения о результатах по целевым трансфертам," и "прямых и" исключить;</w:t>
      </w:r>
    </w:p>
    <w:bookmarkEnd w:id="668"/>
    <w:bookmarkStart w:name="z716" w:id="669"/>
    <w:p>
      <w:pPr>
        <w:spacing w:after="0"/>
        <w:ind w:left="0"/>
        <w:jc w:val="both"/>
      </w:pPr>
      <w:r>
        <w:rPr>
          <w:rFonts w:ascii="Times New Roman"/>
          <w:b w:val="false"/>
          <w:i w:val="false"/>
          <w:color w:val="000000"/>
          <w:sz w:val="28"/>
        </w:rPr>
        <w:t xml:space="preserve">
      13) подпункты 2) и 3) </w:t>
      </w:r>
      <w:r>
        <w:rPr>
          <w:rFonts w:ascii="Times New Roman"/>
          <w:b w:val="false"/>
          <w:i w:val="false"/>
          <w:color w:val="000000"/>
          <w:sz w:val="28"/>
        </w:rPr>
        <w:t>пункта 3</w:t>
      </w:r>
      <w:r>
        <w:rPr>
          <w:rFonts w:ascii="Times New Roman"/>
          <w:b w:val="false"/>
          <w:i w:val="false"/>
          <w:color w:val="000000"/>
          <w:sz w:val="28"/>
        </w:rPr>
        <w:t xml:space="preserve"> статьи 29 изложить в следующей редакции:</w:t>
      </w:r>
    </w:p>
    <w:bookmarkEnd w:id="669"/>
    <w:bookmarkStart w:name="z717" w:id="670"/>
    <w:p>
      <w:pPr>
        <w:spacing w:after="0"/>
        <w:ind w:left="0"/>
        <w:jc w:val="both"/>
      </w:pPr>
      <w:r>
        <w:rPr>
          <w:rFonts w:ascii="Times New Roman"/>
          <w:b w:val="false"/>
          <w:i w:val="false"/>
          <w:color w:val="000000"/>
          <w:sz w:val="28"/>
        </w:rPr>
        <w:t>
      "2) достижения государственными органами целевых индикаторов и конечных результатов, предусмотренных их планами развития и иными документами Системы государственного планирования Республики Казахстан, в том числе за предыдущие периоды, и бюджетными программами;</w:t>
      </w:r>
    </w:p>
    <w:bookmarkEnd w:id="670"/>
    <w:bookmarkStart w:name="z718" w:id="671"/>
    <w:p>
      <w:pPr>
        <w:spacing w:after="0"/>
        <w:ind w:left="0"/>
        <w:jc w:val="both"/>
      </w:pPr>
      <w:r>
        <w:rPr>
          <w:rFonts w:ascii="Times New Roman"/>
          <w:b w:val="false"/>
          <w:i w:val="false"/>
          <w:color w:val="000000"/>
          <w:sz w:val="28"/>
        </w:rPr>
        <w:t>
      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671"/>
    <w:bookmarkStart w:name="z719" w:id="6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47 изложить в следующей редакции:</w:t>
      </w:r>
    </w:p>
    <w:bookmarkEnd w:id="672"/>
    <w:bookmarkStart w:name="z720" w:id="673"/>
    <w:p>
      <w:pPr>
        <w:spacing w:after="0"/>
        <w:ind w:left="0"/>
        <w:jc w:val="both"/>
      </w:pPr>
      <w:r>
        <w:rPr>
          <w:rFonts w:ascii="Times New Roman"/>
          <w:b w:val="false"/>
          <w:i w:val="false"/>
          <w:color w:val="000000"/>
          <w:sz w:val="28"/>
        </w:rPr>
        <w:t>
      "3.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 города республиканского значения, столицы по представлению председателя ревизионной комиссии и согласованию с Высшей аудиторской палатой.".</w:t>
      </w:r>
    </w:p>
    <w:bookmarkEnd w:id="673"/>
    <w:bookmarkStart w:name="z721" w:id="67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674"/>
    <w:bookmarkStart w:name="z722" w:id="6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675"/>
    <w:bookmarkStart w:name="z723" w:id="676"/>
    <w:p>
      <w:pPr>
        <w:spacing w:after="0"/>
        <w:ind w:left="0"/>
        <w:jc w:val="both"/>
      </w:pPr>
      <w:r>
        <w:rPr>
          <w:rFonts w:ascii="Times New Roman"/>
          <w:b w:val="false"/>
          <w:i w:val="false"/>
          <w:color w:val="000000"/>
          <w:sz w:val="28"/>
        </w:rPr>
        <w:t>
      "4) 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и иных материалов, информации и документов, подлежащих публикации в соответствии с Бюджетным кодексом Республики Казахстан, а также публичное обсуждение бюджетных программ и отчетов о реализации бюджетных программ;";</w:t>
      </w:r>
    </w:p>
    <w:bookmarkEnd w:id="676"/>
    <w:bookmarkStart w:name="z724" w:id="67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16:</w:t>
      </w:r>
    </w:p>
    <w:bookmarkEnd w:id="677"/>
    <w:bookmarkStart w:name="z725" w:id="6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678"/>
    <w:bookmarkStart w:name="z726" w:id="679"/>
    <w:p>
      <w:pPr>
        <w:spacing w:after="0"/>
        <w:ind w:left="0"/>
        <w:jc w:val="both"/>
      </w:pPr>
      <w:r>
        <w:rPr>
          <w:rFonts w:ascii="Times New Roman"/>
          <w:b w:val="false"/>
          <w:i w:val="false"/>
          <w:color w:val="000000"/>
          <w:sz w:val="28"/>
        </w:rPr>
        <w:t>
      в абзаце десятом слово "проектов" исключить;</w:t>
      </w:r>
    </w:p>
    <w:bookmarkEnd w:id="679"/>
    <w:bookmarkStart w:name="z727" w:id="680"/>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680"/>
    <w:bookmarkStart w:name="z728" w:id="681"/>
    <w:p>
      <w:pPr>
        <w:spacing w:after="0"/>
        <w:ind w:left="0"/>
        <w:jc w:val="both"/>
      </w:pPr>
      <w:r>
        <w:rPr>
          <w:rFonts w:ascii="Times New Roman"/>
          <w:b w:val="false"/>
          <w:i w:val="false"/>
          <w:color w:val="000000"/>
          <w:sz w:val="28"/>
        </w:rPr>
        <w:t>
      "иные материалы, информацию и документы, подлежащие публикации в соответствии с Бюджетным кодексом Республики Казахстан;";</w:t>
      </w:r>
    </w:p>
    <w:bookmarkEnd w:id="681"/>
    <w:bookmarkStart w:name="z729" w:id="682"/>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слова "стратегический план" заменить словами "план развития";</w:t>
      </w:r>
    </w:p>
    <w:bookmarkEnd w:id="682"/>
    <w:bookmarkStart w:name="z730" w:id="6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End w:id="683"/>
    <w:bookmarkStart w:name="z731" w:id="684"/>
    <w:p>
      <w:pPr>
        <w:spacing w:after="0"/>
        <w:ind w:left="0"/>
        <w:jc w:val="both"/>
      </w:pPr>
      <w:r>
        <w:rPr>
          <w:rFonts w:ascii="Times New Roman"/>
          <w:b w:val="false"/>
          <w:i w:val="false"/>
          <w:color w:val="000000"/>
          <w:sz w:val="28"/>
        </w:rPr>
        <w:t xml:space="preserve">
      "3. На интернет-портале открытых бюджетов обладателями информации, указанными в подпункте 1)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размещаются бюджетная отчетность, консолидированная финансовая отчетность, гражданский бюджет, результаты государственного аудита и финансового контроля, материалы, информация и документы, подлежащие публикации в соответствии с Бюджетным кодексом Республики Казахстан, а также проводится публичное обсуждение проектов бюджетных программ и отчетов о реализации бюджетных программ.".</w:t>
      </w:r>
    </w:p>
    <w:bookmarkEnd w:id="684"/>
    <w:bookmarkStart w:name="z732" w:id="68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685"/>
    <w:bookmarkStart w:name="z733" w:id="6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686"/>
    <w:bookmarkStart w:name="z734" w:id="687"/>
    <w:p>
      <w:pPr>
        <w:spacing w:after="0"/>
        <w:ind w:left="0"/>
        <w:jc w:val="both"/>
      </w:pPr>
      <w:r>
        <w:rPr>
          <w:rFonts w:ascii="Times New Roman"/>
          <w:b w:val="false"/>
          <w:i w:val="false"/>
          <w:color w:val="000000"/>
          <w:sz w:val="28"/>
        </w:rPr>
        <w:t>
      "Статья 8. Обеспечение сохранности средств обязательного социального медицинского страхования и бюджетных средств, выделяемых фонду на гарантированный объем бесплатной медицинской помощи</w:t>
      </w:r>
    </w:p>
    <w:bookmarkEnd w:id="687"/>
    <w:bookmarkStart w:name="z735" w:id="688"/>
    <w:p>
      <w:pPr>
        <w:spacing w:after="0"/>
        <w:ind w:left="0"/>
        <w:jc w:val="both"/>
      </w:pPr>
      <w:r>
        <w:rPr>
          <w:rFonts w:ascii="Times New Roman"/>
          <w:b w:val="false"/>
          <w:i w:val="false"/>
          <w:color w:val="000000"/>
          <w:sz w:val="28"/>
        </w:rPr>
        <w:t>
      1. Государство гарантирует сохранность активов фонда и бюджетных средств, выделяемых фонду на гарантированный объем бесплатной медицинской помощи.</w:t>
      </w:r>
    </w:p>
    <w:bookmarkEnd w:id="688"/>
    <w:bookmarkStart w:name="z736" w:id="689"/>
    <w:p>
      <w:pPr>
        <w:spacing w:after="0"/>
        <w:ind w:left="0"/>
        <w:jc w:val="both"/>
      </w:pPr>
      <w:r>
        <w:rPr>
          <w:rFonts w:ascii="Times New Roman"/>
          <w:b w:val="false"/>
          <w:i w:val="false"/>
          <w:color w:val="000000"/>
          <w:sz w:val="28"/>
        </w:rPr>
        <w:t>
      2. Сохранность активов фонда и бюджетных средств, выделяемых фонду на гарантированный объем бесплатной медицинской помощи, обеспечивается посредством:</w:t>
      </w:r>
    </w:p>
    <w:bookmarkEnd w:id="689"/>
    <w:bookmarkStart w:name="z737" w:id="690"/>
    <w:p>
      <w:pPr>
        <w:spacing w:after="0"/>
        <w:ind w:left="0"/>
        <w:jc w:val="both"/>
      </w:pPr>
      <w:r>
        <w:rPr>
          <w:rFonts w:ascii="Times New Roman"/>
          <w:b w:val="false"/>
          <w:i w:val="false"/>
          <w:color w:val="000000"/>
          <w:sz w:val="28"/>
        </w:rPr>
        <w:t>
      1) регулирования деятельности фонда путем установления норм и лимитов, обеспечивающих финансовую устойчивость фонда;</w:t>
      </w:r>
    </w:p>
    <w:bookmarkEnd w:id="690"/>
    <w:bookmarkStart w:name="z738" w:id="691"/>
    <w:p>
      <w:pPr>
        <w:spacing w:after="0"/>
        <w:ind w:left="0"/>
        <w:jc w:val="both"/>
      </w:pPr>
      <w:r>
        <w:rPr>
          <w:rFonts w:ascii="Times New Roman"/>
          <w:b w:val="false"/>
          <w:i w:val="false"/>
          <w:color w:val="000000"/>
          <w:sz w:val="28"/>
        </w:rPr>
        <w:t>
      2) осуществления инвестиционной деятельности через Национальный Банк Республики Казахстан, за исключением бюджетных средств, выделяемых на гарантированный объем бесплатной медицинской помощи;</w:t>
      </w:r>
    </w:p>
    <w:bookmarkEnd w:id="691"/>
    <w:bookmarkStart w:name="z739" w:id="692"/>
    <w:p>
      <w:pPr>
        <w:spacing w:after="0"/>
        <w:ind w:left="0"/>
        <w:jc w:val="both"/>
      </w:pPr>
      <w:r>
        <w:rPr>
          <w:rFonts w:ascii="Times New Roman"/>
          <w:b w:val="false"/>
          <w:i w:val="false"/>
          <w:color w:val="000000"/>
          <w:sz w:val="28"/>
        </w:rPr>
        <w:t>
      3) учета всех операций по инвестиционному управлению активами фонда в Национальном Банке Республики Казахстан;</w:t>
      </w:r>
    </w:p>
    <w:bookmarkEnd w:id="692"/>
    <w:bookmarkStart w:name="z740" w:id="693"/>
    <w:p>
      <w:pPr>
        <w:spacing w:after="0"/>
        <w:ind w:left="0"/>
        <w:jc w:val="both"/>
      </w:pPr>
      <w:r>
        <w:rPr>
          <w:rFonts w:ascii="Times New Roman"/>
          <w:b w:val="false"/>
          <w:i w:val="false"/>
          <w:color w:val="000000"/>
          <w:sz w:val="28"/>
        </w:rPr>
        <w:t>
      4) ведения раздельного учета собственных средств и активов фонда;</w:t>
      </w:r>
    </w:p>
    <w:bookmarkEnd w:id="693"/>
    <w:bookmarkStart w:name="z741" w:id="694"/>
    <w:p>
      <w:pPr>
        <w:spacing w:after="0"/>
        <w:ind w:left="0"/>
        <w:jc w:val="both"/>
      </w:pPr>
      <w:r>
        <w:rPr>
          <w:rFonts w:ascii="Times New Roman"/>
          <w:b w:val="false"/>
          <w:i w:val="false"/>
          <w:color w:val="000000"/>
          <w:sz w:val="28"/>
        </w:rPr>
        <w:t>
      5) проведения ежегодного независимого аудита;</w:t>
      </w:r>
    </w:p>
    <w:bookmarkEnd w:id="694"/>
    <w:bookmarkStart w:name="z742" w:id="695"/>
    <w:p>
      <w:pPr>
        <w:spacing w:after="0"/>
        <w:ind w:left="0"/>
        <w:jc w:val="both"/>
      </w:pPr>
      <w:r>
        <w:rPr>
          <w:rFonts w:ascii="Times New Roman"/>
          <w:b w:val="false"/>
          <w:i w:val="false"/>
          <w:color w:val="000000"/>
          <w:sz w:val="28"/>
        </w:rPr>
        <w:t>
      6) представления фондом регулярной финансовой отчетности в порядке, установленном законодательством Республики Казахстан о бухгалтерском учете и финансовой отчетности;</w:t>
      </w:r>
    </w:p>
    <w:bookmarkEnd w:id="695"/>
    <w:bookmarkStart w:name="z743" w:id="696"/>
    <w:p>
      <w:pPr>
        <w:spacing w:after="0"/>
        <w:ind w:left="0"/>
        <w:jc w:val="both"/>
      </w:pPr>
      <w:r>
        <w:rPr>
          <w:rFonts w:ascii="Times New Roman"/>
          <w:b w:val="false"/>
          <w:i w:val="false"/>
          <w:color w:val="000000"/>
          <w:sz w:val="28"/>
        </w:rPr>
        <w:t>
      7) определения перечня финансовых инструментов для инвестирования активов фонда.";</w:t>
      </w:r>
    </w:p>
    <w:bookmarkEnd w:id="696"/>
    <w:bookmarkStart w:name="z744" w:id="6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bookmarkStart w:name="z746" w:id="698"/>
    <w:p>
      <w:pPr>
        <w:spacing w:after="0"/>
        <w:ind w:left="0"/>
        <w:jc w:val="both"/>
      </w:pPr>
      <w:r>
        <w:rPr>
          <w:rFonts w:ascii="Times New Roman"/>
          <w:b w:val="false"/>
          <w:i w:val="false"/>
          <w:color w:val="000000"/>
          <w:sz w:val="28"/>
        </w:rPr>
        <w:t>
      "1-1) бюджетных средств, выделяемых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48" w:id="699"/>
    <w:p>
      <w:pPr>
        <w:spacing w:after="0"/>
        <w:ind w:left="0"/>
        <w:jc w:val="both"/>
      </w:pPr>
      <w:r>
        <w:rPr>
          <w:rFonts w:ascii="Times New Roman"/>
          <w:b w:val="false"/>
          <w:i w:val="false"/>
          <w:color w:val="000000"/>
          <w:sz w:val="28"/>
        </w:rPr>
        <w:t>
      "5. Активы фонда аккумулируются на текущем счете, открытом в Национальном Банке Республики Казахстан, и могут быть использованы исключительно для следующих целей:</w:t>
      </w:r>
    </w:p>
    <w:bookmarkEnd w:id="699"/>
    <w:bookmarkStart w:name="z749" w:id="700"/>
    <w:p>
      <w:pPr>
        <w:spacing w:after="0"/>
        <w:ind w:left="0"/>
        <w:jc w:val="both"/>
      </w:pPr>
      <w:r>
        <w:rPr>
          <w:rFonts w:ascii="Times New Roman"/>
          <w:b w:val="false"/>
          <w:i w:val="false"/>
          <w:color w:val="000000"/>
          <w:sz w:val="28"/>
        </w:rPr>
        <w:t>
      1) переводы на контрольный счет наличности фонда, открытый в государственном казначействе, для дальнейшей оплаты услуг субъектов здравоохранения;</w:t>
      </w:r>
    </w:p>
    <w:bookmarkEnd w:id="700"/>
    <w:bookmarkStart w:name="z750" w:id="701"/>
    <w:p>
      <w:pPr>
        <w:spacing w:after="0"/>
        <w:ind w:left="0"/>
        <w:jc w:val="both"/>
      </w:pPr>
      <w:r>
        <w:rPr>
          <w:rFonts w:ascii="Times New Roman"/>
          <w:b w:val="false"/>
          <w:i w:val="false"/>
          <w:color w:val="000000"/>
          <w:sz w:val="28"/>
        </w:rPr>
        <w:t>
      2) размещение в финансовые инструменты;</w:t>
      </w:r>
    </w:p>
    <w:bookmarkEnd w:id="701"/>
    <w:bookmarkStart w:name="z751" w:id="702"/>
    <w:p>
      <w:pPr>
        <w:spacing w:after="0"/>
        <w:ind w:left="0"/>
        <w:jc w:val="both"/>
      </w:pPr>
      <w:r>
        <w:rPr>
          <w:rFonts w:ascii="Times New Roman"/>
          <w:b w:val="false"/>
          <w:i w:val="false"/>
          <w:color w:val="000000"/>
          <w:sz w:val="28"/>
        </w:rPr>
        <w:t>
      3) возврат излишне уплаченных сумм отчислений и (или) взносов, иных ошибочно зачисленных средств.";</w:t>
      </w:r>
    </w:p>
    <w:bookmarkEnd w:id="702"/>
    <w:bookmarkStart w:name="z752" w:id="703"/>
    <w:p>
      <w:pPr>
        <w:spacing w:after="0"/>
        <w:ind w:left="0"/>
        <w:jc w:val="both"/>
      </w:pPr>
      <w:r>
        <w:rPr>
          <w:rFonts w:ascii="Times New Roman"/>
          <w:b w:val="false"/>
          <w:i w:val="false"/>
          <w:color w:val="000000"/>
          <w:sz w:val="28"/>
        </w:rPr>
        <w:t>
      дополнить пунктом 5-1 следующего содержания:</w:t>
      </w:r>
    </w:p>
    <w:bookmarkEnd w:id="703"/>
    <w:bookmarkStart w:name="z753" w:id="704"/>
    <w:p>
      <w:pPr>
        <w:spacing w:after="0"/>
        <w:ind w:left="0"/>
        <w:jc w:val="both"/>
      </w:pPr>
      <w:r>
        <w:rPr>
          <w:rFonts w:ascii="Times New Roman"/>
          <w:b w:val="false"/>
          <w:i w:val="false"/>
          <w:color w:val="000000"/>
          <w:sz w:val="28"/>
        </w:rPr>
        <w:t>
      "5-1. Бюджетные средства, выделяемые фонду на гарантированный объем бесплатной медицинской помощи, зачисляются на контрольный счет наличности, открытый в государственном казначействе.</w:t>
      </w:r>
    </w:p>
    <w:bookmarkEnd w:id="704"/>
    <w:bookmarkStart w:name="z754" w:id="705"/>
    <w:p>
      <w:pPr>
        <w:spacing w:after="0"/>
        <w:ind w:left="0"/>
        <w:jc w:val="both"/>
      </w:pPr>
      <w:r>
        <w:rPr>
          <w:rFonts w:ascii="Times New Roman"/>
          <w:b w:val="false"/>
          <w:i w:val="false"/>
          <w:color w:val="000000"/>
          <w:sz w:val="28"/>
        </w:rPr>
        <w:t xml:space="preserve">
      Взносы государства на обязательное социальное медицинское страхование за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26 настоящего Закона, и трансферты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зачисляются на текущий счет, открытый в Национальном Банке Республики Казахстан.";</w:t>
      </w:r>
    </w:p>
    <w:bookmarkEnd w:id="705"/>
    <w:bookmarkStart w:name="z755" w:id="70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"средства целевого взноса" заменить словами "бюджетные средства";</w:t>
      </w:r>
    </w:p>
    <w:bookmarkEnd w:id="706"/>
    <w:bookmarkStart w:name="z756" w:id="7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36 слова "средств целевого взноса" заменить словами "бюджетных средств".</w:t>
      </w:r>
    </w:p>
    <w:bookmarkEnd w:id="707"/>
    <w:bookmarkStart w:name="z757" w:id="70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708"/>
    <w:bookmarkStart w:name="z758" w:id="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части первой пункта 2 статьи 12 слова "бюджетной заявки" заменить словами "бюджетного запроса".</w:t>
      </w:r>
    </w:p>
    <w:bookmarkEnd w:id="709"/>
    <w:bookmarkStart w:name="z759" w:id="71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статьи 23 дополнить частью второй следующего содержания:</w:t>
      </w:r>
    </w:p>
    <w:bookmarkStart w:name="z761" w:id="711"/>
    <w:p>
      <w:pPr>
        <w:spacing w:after="0"/>
        <w:ind w:left="0"/>
        <w:jc w:val="both"/>
      </w:pPr>
      <w:r>
        <w:rPr>
          <w:rFonts w:ascii="Times New Roman"/>
          <w:b w:val="false"/>
          <w:i w:val="false"/>
          <w:color w:val="000000"/>
          <w:sz w:val="28"/>
        </w:rPr>
        <w:t>
      "В целях удобства пользования в законодательных актах нормы, разъясняющие смысл терминов и определений, могут содержаться в отдельных структурных элементах.".</w:t>
      </w:r>
    </w:p>
    <w:bookmarkEnd w:id="711"/>
    <w:bookmarkStart w:name="z762" w:id="71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 </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w:t>
      </w:r>
    </w:p>
    <w:bookmarkStart w:name="z764" w:id="713"/>
    <w:p>
      <w:pPr>
        <w:spacing w:after="0"/>
        <w:ind w:left="0"/>
        <w:jc w:val="both"/>
      </w:pPr>
      <w:r>
        <w:rPr>
          <w:rFonts w:ascii="Times New Roman"/>
          <w:b w:val="false"/>
          <w:i w:val="false"/>
          <w:color w:val="000000"/>
          <w:sz w:val="28"/>
        </w:rPr>
        <w:t>
      после слов "направленных на развитие физической культуры и спорта," дополнить словами "на развитие креативных индустрий не менее трех процентов от разницы между выручкой от реализованных лотерейных билетов, электронных лотерейных билетов и призовым фондом юридическому лицу, оказывающему содействие развитию креативных индустрий, определенному Правительством Республики Казахстан,";</w:t>
      </w:r>
    </w:p>
    <w:bookmarkEnd w:id="713"/>
    <w:bookmarkStart w:name="z765" w:id="714"/>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714"/>
    <w:bookmarkStart w:name="z766" w:id="715"/>
    <w:p>
      <w:pPr>
        <w:spacing w:after="0"/>
        <w:ind w:left="0"/>
        <w:jc w:val="both"/>
      </w:pPr>
      <w:r>
        <w:rPr>
          <w:rFonts w:ascii="Times New Roman"/>
          <w:b w:val="false"/>
          <w:i w:val="false"/>
          <w:color w:val="000000"/>
          <w:sz w:val="28"/>
        </w:rPr>
        <w:t xml:space="preserve">
      "Юридическое лицо, оказывающее содействие развитию креативных индустрий, обеспечивает продвижение лотереи и оператора лотереи в рамках организуемых и (или) финансируемых им проектов или мероприятий.". </w:t>
      </w:r>
    </w:p>
    <w:bookmarkEnd w:id="715"/>
    <w:bookmarkStart w:name="z767" w:id="716"/>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716"/>
    <w:bookmarkStart w:name="z768" w:id="7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w:t>
      </w:r>
    </w:p>
    <w:bookmarkEnd w:id="717"/>
    <w:bookmarkStart w:name="z769" w:id="71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10</w:t>
      </w:r>
      <w:r>
        <w:rPr>
          <w:rFonts w:ascii="Times New Roman"/>
          <w:b w:val="false"/>
          <w:i w:val="false"/>
          <w:color w:val="000000"/>
          <w:sz w:val="28"/>
        </w:rPr>
        <w:t>:</w:t>
      </w:r>
    </w:p>
    <w:bookmarkEnd w:id="718"/>
    <w:bookmarkStart w:name="z770" w:id="719"/>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719"/>
    <w:bookmarkStart w:name="z771" w:id="720"/>
    <w:p>
      <w:pPr>
        <w:spacing w:after="0"/>
        <w:ind w:left="0"/>
        <w:jc w:val="both"/>
      </w:pPr>
      <w:r>
        <w:rPr>
          <w:rFonts w:ascii="Times New Roman"/>
          <w:b w:val="false"/>
          <w:i w:val="false"/>
          <w:color w:val="000000"/>
          <w:sz w:val="28"/>
        </w:rPr>
        <w:t>
      подпункт 6) изложить в следующей редакции:</w:t>
      </w:r>
    </w:p>
    <w:bookmarkEnd w:id="720"/>
    <w:bookmarkStart w:name="z772" w:id="721"/>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721"/>
    <w:bookmarkStart w:name="z773" w:id="72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11</w:t>
      </w:r>
      <w:r>
        <w:rPr>
          <w:rFonts w:ascii="Times New Roman"/>
          <w:b w:val="false"/>
          <w:i w:val="false"/>
          <w:color w:val="000000"/>
          <w:sz w:val="28"/>
        </w:rPr>
        <w:t xml:space="preserve"> слова "и средства целевого взноса" заменить словами "и трансферты".</w:t>
      </w:r>
    </w:p>
    <w:bookmarkEnd w:id="722"/>
    <w:bookmarkStart w:name="z774" w:id="723"/>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дополнить пунктом 4 следующего содержания:</w:t>
      </w:r>
    </w:p>
    <w:bookmarkStart w:name="z776" w:id="724"/>
    <w:p>
      <w:pPr>
        <w:spacing w:after="0"/>
        <w:ind w:left="0"/>
        <w:jc w:val="both"/>
      </w:pPr>
      <w:r>
        <w:rPr>
          <w:rFonts w:ascii="Times New Roman"/>
          <w:b w:val="false"/>
          <w:i w:val="false"/>
          <w:color w:val="000000"/>
          <w:sz w:val="28"/>
        </w:rPr>
        <w:t>
      "4.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городов республиканского значения, столицы, районов (городов областного значения).".</w:t>
      </w:r>
    </w:p>
    <w:bookmarkEnd w:id="724"/>
    <w:bookmarkStart w:name="z777" w:id="72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725"/>
    <w:bookmarkStart w:name="z778" w:id="7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1 статьи 5 изложить в следующей редакции:</w:t>
      </w:r>
    </w:p>
    <w:bookmarkEnd w:id="726"/>
    <w:bookmarkStart w:name="z779" w:id="727"/>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27"/>
    <w:bookmarkStart w:name="z780" w:id="7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частью второй следующего содержания:</w:t>
      </w:r>
    </w:p>
    <w:bookmarkStart w:name="z782" w:id="729"/>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использования и охраны водного фонда;";</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784" w:id="730"/>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730"/>
    <w:bookmarkStart w:name="z785" w:id="7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изложить в следующей редакции:</w:t>
      </w:r>
    </w:p>
    <w:bookmarkEnd w:id="731"/>
    <w:bookmarkStart w:name="z786" w:id="732"/>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2"/>
    <w:bookmarkStart w:name="z787" w:id="733"/>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3"/>
    <w:bookmarkStart w:name="z788" w:id="734"/>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4"/>
    <w:bookmarkStart w:name="z789" w:id="735"/>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5"/>
    <w:bookmarkStart w:name="z790" w:id="7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1 статьи 12 изложить в следующей редакции:</w:t>
      </w:r>
    </w:p>
    <w:bookmarkEnd w:id="736"/>
    <w:bookmarkStart w:name="z791" w:id="737"/>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737"/>
    <w:bookmarkStart w:name="z792" w:id="7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22 изложить в следующей редакции:</w:t>
      </w:r>
    </w:p>
    <w:bookmarkStart w:name="z794" w:id="739"/>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24 изложить в следующей редакции:</w:t>
      </w:r>
    </w:p>
    <w:bookmarkStart w:name="z796" w:id="740"/>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740"/>
    <w:bookmarkStart w:name="z797" w:id="7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741"/>
    <w:bookmarkStart w:name="z798" w:id="742"/>
    <w:p>
      <w:pPr>
        <w:spacing w:after="0"/>
        <w:ind w:left="0"/>
        <w:jc w:val="both"/>
      </w:pPr>
      <w:r>
        <w:rPr>
          <w:rFonts w:ascii="Times New Roman"/>
          <w:b w:val="false"/>
          <w:i w:val="false"/>
          <w:color w:val="000000"/>
          <w:sz w:val="28"/>
        </w:rPr>
        <w:t>
      "Статья 19. Определение тарифа на основании заключенного   договора государственно-частного партнерства</w:t>
      </w:r>
    </w:p>
    <w:bookmarkEnd w:id="742"/>
    <w:bookmarkStart w:name="z799" w:id="743"/>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743"/>
    <w:bookmarkStart w:name="z800" w:id="744"/>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744"/>
    <w:bookmarkStart w:name="z801" w:id="745"/>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745"/>
    <w:bookmarkStart w:name="z802" w:id="746"/>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746"/>
    <w:bookmarkStart w:name="z803" w:id="747"/>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25 изложить в следующей редакции:</w:t>
      </w:r>
    </w:p>
    <w:bookmarkEnd w:id="747"/>
    <w:bookmarkStart w:name="z804" w:id="748"/>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748"/>
    <w:bookmarkStart w:name="z805" w:id="749"/>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января 2023 года "О развитии агломераций":</w:t>
      </w:r>
    </w:p>
    <w:bookmarkEnd w:id="749"/>
    <w:bookmarkStart w:name="z806" w:id="7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подпунктами 2-1), 2-2) и 2-3) следующего содержания:</w:t>
      </w:r>
    </w:p>
    <w:bookmarkEnd w:id="750"/>
    <w:bookmarkStart w:name="z807" w:id="751"/>
    <w:p>
      <w:pPr>
        <w:spacing w:after="0"/>
        <w:ind w:left="0"/>
        <w:jc w:val="both"/>
      </w:pPr>
      <w:r>
        <w:rPr>
          <w:rFonts w:ascii="Times New Roman"/>
          <w:b w:val="false"/>
          <w:i w:val="false"/>
          <w:color w:val="000000"/>
          <w:sz w:val="28"/>
        </w:rPr>
        <w:t>
      "2-1) принимают совместное решение о финансировании строительства новых объектов на территории агломераций в пределах территорий, определенных перечнем и составом агломераций, определяемых Правительством Республики Казахстан;</w:t>
      </w:r>
    </w:p>
    <w:bookmarkEnd w:id="751"/>
    <w:bookmarkStart w:name="z808" w:id="752"/>
    <w:p>
      <w:pPr>
        <w:spacing w:after="0"/>
        <w:ind w:left="0"/>
        <w:jc w:val="both"/>
      </w:pPr>
      <w:r>
        <w:rPr>
          <w:rFonts w:ascii="Times New Roman"/>
          <w:b w:val="false"/>
          <w:i w:val="false"/>
          <w:color w:val="000000"/>
          <w:sz w:val="28"/>
        </w:rPr>
        <w:t>
      2-2) принимают решение о предоставлении земельного участка для строительства объектов на территории агломерации;</w:t>
      </w:r>
    </w:p>
    <w:bookmarkEnd w:id="752"/>
    <w:bookmarkStart w:name="z809" w:id="753"/>
    <w:p>
      <w:pPr>
        <w:spacing w:after="0"/>
        <w:ind w:left="0"/>
        <w:jc w:val="both"/>
      </w:pPr>
      <w:r>
        <w:rPr>
          <w:rFonts w:ascii="Times New Roman"/>
          <w:b w:val="false"/>
          <w:i w:val="false"/>
          <w:color w:val="000000"/>
          <w:sz w:val="28"/>
        </w:rPr>
        <w:t>
      2-3) передают объекты, реализованные на цели развития агломерации на основании соглашения о совместном решении вопросов местного значения на территории агломерации, в коммунальную собственность местного исполнительного органа, на территории которого реализован объект, в соответствии с законодательством Республики Казахстан о государственном имуществе;";</w:t>
      </w:r>
    </w:p>
    <w:bookmarkEnd w:id="753"/>
    <w:bookmarkStart w:name="z810" w:id="7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4 следующего содержания:</w:t>
      </w:r>
    </w:p>
    <w:bookmarkEnd w:id="754"/>
    <w:bookmarkStart w:name="z811" w:id="755"/>
    <w:p>
      <w:pPr>
        <w:spacing w:after="0"/>
        <w:ind w:left="0"/>
        <w:jc w:val="both"/>
      </w:pPr>
      <w:r>
        <w:rPr>
          <w:rFonts w:ascii="Times New Roman"/>
          <w:b w:val="false"/>
          <w:i w:val="false"/>
          <w:color w:val="000000"/>
          <w:sz w:val="28"/>
        </w:rPr>
        <w:t>
      "4. Взаимоотношения местных бюджетов одного уровня друг с другом по совместному решению вопросов местного значения на территории агломерации осуществляются на основании соглашения о совместном решении вопросов местного значения на территории агломерации и допускаются на цели развития агломерации посредством строительства новых объектов.</w:t>
      </w:r>
    </w:p>
    <w:bookmarkEnd w:id="755"/>
    <w:bookmarkStart w:name="z812" w:id="756"/>
    <w:p>
      <w:pPr>
        <w:spacing w:after="0"/>
        <w:ind w:left="0"/>
        <w:jc w:val="both"/>
      </w:pPr>
      <w:r>
        <w:rPr>
          <w:rFonts w:ascii="Times New Roman"/>
          <w:b w:val="false"/>
          <w:i w:val="false"/>
          <w:color w:val="000000"/>
          <w:sz w:val="28"/>
        </w:rPr>
        <w:t>
      Порядок взаимоотношения местных бюджетов одного уровня друг с другом по совместному решению вопросов местного значения на территории агломерации,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определяются центральным уполномоченным органом по региональной политике.".</w:t>
      </w:r>
    </w:p>
    <w:bookmarkEnd w:id="756"/>
    <w:bookmarkStart w:name="z813" w:id="757"/>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науке и технологической политике":</w:t>
      </w:r>
    </w:p>
    <w:bookmarkEnd w:id="757"/>
    <w:bookmarkStart w:name="z814" w:id="7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816" w:id="759"/>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за исключением случаев, предусмотренных законодательством Республики Казахстан,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759"/>
    <w:bookmarkStart w:name="z817" w:id="760"/>
    <w:p>
      <w:pPr>
        <w:spacing w:after="0"/>
        <w:ind w:left="0"/>
        <w:jc w:val="both"/>
      </w:pPr>
      <w:r>
        <w:rPr>
          <w:rFonts w:ascii="Times New Roman"/>
          <w:b w:val="false"/>
          <w:i w:val="false"/>
          <w:color w:val="000000"/>
          <w:sz w:val="28"/>
        </w:rPr>
        <w:t xml:space="preserve">
      дополнить подпунктом 18-1) следующего содержания: </w:t>
      </w:r>
    </w:p>
    <w:bookmarkEnd w:id="760"/>
    <w:bookmarkStart w:name="z818" w:id="761"/>
    <w:p>
      <w:pPr>
        <w:spacing w:after="0"/>
        <w:ind w:left="0"/>
        <w:jc w:val="both"/>
      </w:pPr>
      <w:r>
        <w:rPr>
          <w:rFonts w:ascii="Times New Roman"/>
          <w:b w:val="false"/>
          <w:i w:val="false"/>
          <w:color w:val="000000"/>
          <w:sz w:val="28"/>
        </w:rPr>
        <w:t>
      "18-1) грант на научные исследования – средства, предоставляемые на безвозмездной и безвозвратной основе, за исключением случаев, предусмотренных действующим законодательством, для реализации научных, научно-технических проектов в рамках научной и (или) научно-технической деятельности;";</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820" w:id="762"/>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социально-политических и иных задач, обеспечение функционирования науки, технологии и производства как единой системы, включая коммерциализацию результатов и разработку нормативно-технической документации, необходимой для проведения этих исследований;";</w:t>
      </w:r>
    </w:p>
    <w:bookmarkEnd w:id="762"/>
    <w:bookmarkStart w:name="z821" w:id="7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763"/>
    <w:bookmarkStart w:name="z822" w:id="764"/>
    <w:p>
      <w:pPr>
        <w:spacing w:after="0"/>
        <w:ind w:left="0"/>
        <w:jc w:val="both"/>
      </w:pPr>
      <w:r>
        <w:rPr>
          <w:rFonts w:ascii="Times New Roman"/>
          <w:b w:val="false"/>
          <w:i w:val="false"/>
          <w:color w:val="000000"/>
          <w:sz w:val="28"/>
        </w:rPr>
        <w:t>
      часть первую дополнить словами ", в том числе в организационно-правовой форме государственных учреждений";</w:t>
      </w:r>
    </w:p>
    <w:bookmarkEnd w:id="764"/>
    <w:bookmarkStart w:name="z823" w:id="765"/>
    <w:p>
      <w:pPr>
        <w:spacing w:after="0"/>
        <w:ind w:left="0"/>
        <w:jc w:val="both"/>
      </w:pPr>
      <w:r>
        <w:rPr>
          <w:rFonts w:ascii="Times New Roman"/>
          <w:b w:val="false"/>
          <w:i w:val="false"/>
          <w:color w:val="000000"/>
          <w:sz w:val="28"/>
        </w:rPr>
        <w:t>
      дополнить частью второй следующего содержания:</w:t>
      </w:r>
    </w:p>
    <w:bookmarkEnd w:id="765"/>
    <w:bookmarkStart w:name="z824" w:id="766"/>
    <w:p>
      <w:pPr>
        <w:spacing w:after="0"/>
        <w:ind w:left="0"/>
        <w:jc w:val="both"/>
      </w:pPr>
      <w:r>
        <w:rPr>
          <w:rFonts w:ascii="Times New Roman"/>
          <w:b w:val="false"/>
          <w:i w:val="false"/>
          <w:color w:val="000000"/>
          <w:sz w:val="28"/>
        </w:rPr>
        <w:t>
      "Государственные учреждения в сфере науки вправе оказывать услуги, соответствующие их уставным целям, и использовать деньги от реализации таких услуг в порядке, определяемом уполномоченным органом, в соответствии с бюджетным законодательством Республики Казахстан.";</w:t>
      </w:r>
    </w:p>
    <w:bookmarkEnd w:id="766"/>
    <w:bookmarkStart w:name="z825" w:id="7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 изложить в следующей редакции:</w:t>
      </w:r>
    </w:p>
    <w:bookmarkEnd w:id="767"/>
    <w:bookmarkStart w:name="z826" w:id="768"/>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за счет бюджетных средств, а также из иных источников, не запрещенных законами Республики Казахстан.</w:t>
      </w:r>
    </w:p>
    <w:bookmarkEnd w:id="768"/>
    <w:bookmarkStart w:name="z827" w:id="769"/>
    <w:p>
      <w:pPr>
        <w:spacing w:after="0"/>
        <w:ind w:left="0"/>
        <w:jc w:val="both"/>
      </w:pPr>
      <w:r>
        <w:rPr>
          <w:rFonts w:ascii="Times New Roman"/>
          <w:b w:val="false"/>
          <w:i w:val="false"/>
          <w:color w:val="000000"/>
          <w:sz w:val="28"/>
        </w:rPr>
        <w:t>
      2. Финансирование научной и (или) научно-технической деятельности на реализацию научных, научно-технических проектов и программ за счет бюджетных средств осуществляется в следующих формах:</w:t>
      </w:r>
    </w:p>
    <w:bookmarkEnd w:id="769"/>
    <w:bookmarkStart w:name="z828" w:id="770"/>
    <w:p>
      <w:pPr>
        <w:spacing w:after="0"/>
        <w:ind w:left="0"/>
        <w:jc w:val="both"/>
      </w:pPr>
      <w:r>
        <w:rPr>
          <w:rFonts w:ascii="Times New Roman"/>
          <w:b w:val="false"/>
          <w:i w:val="false"/>
          <w:color w:val="000000"/>
          <w:sz w:val="28"/>
        </w:rPr>
        <w:t>
      1) базовое финансирование;</w:t>
      </w:r>
    </w:p>
    <w:bookmarkEnd w:id="770"/>
    <w:bookmarkStart w:name="z829" w:id="771"/>
    <w:p>
      <w:pPr>
        <w:spacing w:after="0"/>
        <w:ind w:left="0"/>
        <w:jc w:val="both"/>
      </w:pPr>
      <w:r>
        <w:rPr>
          <w:rFonts w:ascii="Times New Roman"/>
          <w:b w:val="false"/>
          <w:i w:val="false"/>
          <w:color w:val="000000"/>
          <w:sz w:val="28"/>
        </w:rPr>
        <w:t>
      2) грантовое финансирование;</w:t>
      </w:r>
    </w:p>
    <w:bookmarkEnd w:id="771"/>
    <w:bookmarkStart w:name="z830" w:id="772"/>
    <w:p>
      <w:pPr>
        <w:spacing w:after="0"/>
        <w:ind w:left="0"/>
        <w:jc w:val="both"/>
      </w:pPr>
      <w:r>
        <w:rPr>
          <w:rFonts w:ascii="Times New Roman"/>
          <w:b w:val="false"/>
          <w:i w:val="false"/>
          <w:color w:val="000000"/>
          <w:sz w:val="28"/>
        </w:rPr>
        <w:t>
      3) программно-целевое финансирование;</w:t>
      </w:r>
    </w:p>
    <w:bookmarkEnd w:id="772"/>
    <w:bookmarkStart w:name="z831" w:id="773"/>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773"/>
    <w:bookmarkStart w:name="z832" w:id="77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36 дополнить словами "в виде гранта на научные исследования и гранта на коммерциализацию результатов научной и (или) научно-технической деятельности".</w:t>
      </w:r>
    </w:p>
    <w:bookmarkEnd w:id="774"/>
    <w:bookmarkStart w:name="z833" w:id="77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bookmarkEnd w:id="775"/>
    <w:bookmarkStart w:name="z834" w:id="7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дополнить словами ", а также реализации бюджетных инвестиций, направленных на финансирование инвестиционных затрат автономных организаций образования";</w:t>
      </w:r>
    </w:p>
    <w:bookmarkEnd w:id="776"/>
    <w:bookmarkStart w:name="z835" w:id="77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14)</w:t>
      </w:r>
      <w:r>
        <w:rPr>
          <w:rFonts w:ascii="Times New Roman"/>
          <w:b w:val="false"/>
          <w:i w:val="false"/>
          <w:color w:val="000000"/>
          <w:sz w:val="28"/>
        </w:rPr>
        <w:t xml:space="preserve"> статьи 3 и </w:t>
      </w:r>
      <w:r>
        <w:rPr>
          <w:rFonts w:ascii="Times New Roman"/>
          <w:b w:val="false"/>
          <w:i w:val="false"/>
          <w:color w:val="000000"/>
          <w:sz w:val="28"/>
        </w:rPr>
        <w:t>статье 6</w:t>
      </w:r>
      <w:r>
        <w:rPr>
          <w:rFonts w:ascii="Times New Roman"/>
          <w:b w:val="false"/>
          <w:i w:val="false"/>
          <w:color w:val="000000"/>
          <w:sz w:val="28"/>
        </w:rPr>
        <w:t xml:space="preserve"> слова "Фонда поддержки инфраструктуры образования" заменить словами "Специального государственного фонда";</w:t>
      </w:r>
    </w:p>
    <w:bookmarkEnd w:id="777"/>
    <w:bookmarkStart w:name="z836" w:id="7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7 дополнить словами ", за исключением случаев, предусмотренных Законом Республики Казахстан "О страховой деятельности";</w:t>
      </w:r>
    </w:p>
    <w:bookmarkEnd w:id="778"/>
    <w:bookmarkStart w:name="z837" w:id="7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3 статьи 16 изложить в следующей редакции:</w:t>
      </w:r>
    </w:p>
    <w:bookmarkEnd w:id="779"/>
    <w:bookmarkStart w:name="z838" w:id="780"/>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услуг энергоснабжения или купли-продажи электрической энергии у энергоснабжающей организации;";</w:t>
      </w:r>
    </w:p>
    <w:bookmarkEnd w:id="780"/>
    <w:bookmarkStart w:name="z839" w:id="7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29 исключить.</w:t>
      </w:r>
    </w:p>
    <w:bookmarkEnd w:id="781"/>
    <w:bookmarkStart w:name="z840" w:id="782"/>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2024 года "О теплоэнергетике":</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статьи 1 изложить в следующей редакции:</w:t>
      </w:r>
    </w:p>
    <w:bookmarkStart w:name="z842" w:id="783"/>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783"/>
    <w:bookmarkStart w:name="z843" w:id="78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2024 года "О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bookmarkEnd w:id="784"/>
    <w:bookmarkStart w:name="z844" w:id="785"/>
    <w:p>
      <w:pPr>
        <w:spacing w:after="0"/>
        <w:ind w:left="0"/>
        <w:jc w:val="both"/>
      </w:pPr>
      <w:r>
        <w:rPr>
          <w:rFonts w:ascii="Times New Roman"/>
          <w:b w:val="false"/>
          <w:i w:val="false"/>
          <w:color w:val="000000"/>
          <w:sz w:val="28"/>
        </w:rPr>
        <w:t xml:space="preserve">
      предложение второе абзаца пятнадцатого подпункта 24) </w:t>
      </w:r>
      <w:r>
        <w:rPr>
          <w:rFonts w:ascii="Times New Roman"/>
          <w:b w:val="false"/>
          <w:i w:val="false"/>
          <w:color w:val="000000"/>
          <w:sz w:val="28"/>
        </w:rPr>
        <w:t>пункта 4</w:t>
      </w:r>
      <w:r>
        <w:rPr>
          <w:rFonts w:ascii="Times New Roman"/>
          <w:b w:val="false"/>
          <w:i w:val="false"/>
          <w:color w:val="000000"/>
          <w:sz w:val="28"/>
        </w:rPr>
        <w:t xml:space="preserve"> статьи 1 исключить.</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786"/>
    <w:p>
      <w:pPr>
        <w:spacing w:after="0"/>
        <w:ind w:left="0"/>
        <w:jc w:val="both"/>
      </w:pPr>
      <w:r>
        <w:rPr>
          <w:rFonts w:ascii="Times New Roman"/>
          <w:b w:val="false"/>
          <w:i w:val="false"/>
          <w:color w:val="000000"/>
          <w:sz w:val="28"/>
        </w:rPr>
        <w:t>
      Статья 2.</w:t>
      </w:r>
    </w:p>
    <w:bookmarkEnd w:id="786"/>
    <w:bookmarkStart w:name="z846" w:id="787"/>
    <w:p>
      <w:pPr>
        <w:spacing w:after="0"/>
        <w:ind w:left="0"/>
        <w:jc w:val="both"/>
      </w:pPr>
      <w:r>
        <w:rPr>
          <w:rFonts w:ascii="Times New Roman"/>
          <w:b w:val="false"/>
          <w:i w:val="false"/>
          <w:color w:val="000000"/>
          <w:sz w:val="28"/>
        </w:rPr>
        <w:t>
      1. Настоящий Закон вводится в действие с 1 января 2025 года, за исключением:</w:t>
      </w:r>
    </w:p>
    <w:bookmarkEnd w:id="787"/>
    <w:bookmarkStart w:name="z847" w:id="7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48</w:t>
      </w:r>
      <w:r>
        <w:rPr>
          <w:rFonts w:ascii="Times New Roman"/>
          <w:b w:val="false"/>
          <w:i w:val="false"/>
          <w:color w:val="000000"/>
          <w:sz w:val="28"/>
        </w:rPr>
        <w:t xml:space="preserve"> статьи 1, который вводится в действие с 31 декабря 2024 года;</w:t>
      </w:r>
    </w:p>
    <w:bookmarkEnd w:id="788"/>
    <w:bookmarkStart w:name="z848" w:id="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9 статьи 1, который вводится в действие с 16 марта 2025 года;</w:t>
      </w:r>
    </w:p>
    <w:bookmarkEnd w:id="789"/>
    <w:bookmarkStart w:name="z849" w:id="7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40</w:t>
      </w:r>
      <w:r>
        <w:rPr>
          <w:rFonts w:ascii="Times New Roman"/>
          <w:b w:val="false"/>
          <w:i w:val="false"/>
          <w:color w:val="000000"/>
          <w:sz w:val="28"/>
        </w:rPr>
        <w:t xml:space="preserve"> статьи 1, который вводится в действие с 1 июля 2025 года;</w:t>
      </w:r>
    </w:p>
    <w:bookmarkEnd w:id="790"/>
    <w:bookmarkStart w:name="z850" w:id="7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w:t>
      </w:r>
      <w:r>
        <w:rPr>
          <w:rFonts w:ascii="Times New Roman"/>
          <w:b w:val="false"/>
          <w:i w:val="false"/>
          <w:color w:val="000000"/>
          <w:sz w:val="28"/>
        </w:rPr>
        <w:t xml:space="preserve"> пункта 31, абзацев третьего и тринадцатого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одиннадцатого и двенадцатого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33 статьи 1, которые вводятся в действие с 1 января 2026 года;</w:t>
      </w:r>
    </w:p>
    <w:bookmarkEnd w:id="791"/>
    <w:bookmarkStart w:name="z851" w:id="7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11)</w:t>
      </w:r>
      <w:r>
        <w:rPr>
          <w:rFonts w:ascii="Times New Roman"/>
          <w:b w:val="false"/>
          <w:i w:val="false"/>
          <w:color w:val="000000"/>
          <w:sz w:val="28"/>
        </w:rPr>
        <w:t xml:space="preserve"> пункта 35 статьи 1, который вводится в действие с 1 января 2028 года.</w:t>
      </w:r>
    </w:p>
    <w:bookmarkEnd w:id="792"/>
    <w:bookmarkStart w:name="z852" w:id="793"/>
    <w:p>
      <w:pPr>
        <w:spacing w:after="0"/>
        <w:ind w:left="0"/>
        <w:jc w:val="both"/>
      </w:pPr>
      <w:r>
        <w:rPr>
          <w:rFonts w:ascii="Times New Roman"/>
          <w:b w:val="false"/>
          <w:i w:val="false"/>
          <w:color w:val="000000"/>
          <w:sz w:val="28"/>
        </w:rPr>
        <w:t xml:space="preserve">
      2. Приостановить до 1 июля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161 Закона Республики Казахстан "О государственном имуществе", установив, что:</w:t>
      </w:r>
    </w:p>
    <w:bookmarkEnd w:id="793"/>
    <w:bookmarkStart w:name="z853" w:id="794"/>
    <w:p>
      <w:pPr>
        <w:spacing w:after="0"/>
        <w:ind w:left="0"/>
        <w:jc w:val="both"/>
      </w:pPr>
      <w:r>
        <w:rPr>
          <w:rFonts w:ascii="Times New Roman"/>
          <w:b w:val="false"/>
          <w:i w:val="false"/>
          <w:color w:val="000000"/>
          <w:sz w:val="28"/>
        </w:rPr>
        <w:t>
      1) с 1 января 2025 года до 1 апреля 2025 года данный пункт действует в следующей редакции:</w:t>
      </w:r>
    </w:p>
    <w:bookmarkEnd w:id="794"/>
    <w:bookmarkStart w:name="z854" w:id="795"/>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795"/>
    <w:bookmarkStart w:name="z855" w:id="796"/>
    <w:p>
      <w:pPr>
        <w:spacing w:after="0"/>
        <w:ind w:left="0"/>
        <w:jc w:val="both"/>
      </w:pPr>
      <w:r>
        <w:rPr>
          <w:rFonts w:ascii="Times New Roman"/>
          <w:b w:val="false"/>
          <w:i w:val="false"/>
          <w:color w:val="000000"/>
          <w:sz w:val="28"/>
        </w:rPr>
        <w:t>
      2) с 1 апреля 2025 года до 1 июля 2025 года данный пункт действует в следующей редакции:</w:t>
      </w:r>
    </w:p>
    <w:bookmarkEnd w:id="796"/>
    <w:bookmarkStart w:name="z856" w:id="797"/>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797"/>
    <w:bookmarkStart w:name="z857" w:id="798"/>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пункт 33</w:t>
      </w:r>
      <w:r>
        <w:rPr>
          <w:rFonts w:ascii="Times New Roman"/>
          <w:b w:val="false"/>
          <w:i w:val="false"/>
          <w:color w:val="000000"/>
          <w:sz w:val="28"/>
        </w:rPr>
        <w:t xml:space="preserve"> статьи 1 настоящего Закона применяется к проектам государственно-частного партнерства, инициированным после введения в действие настоящего Закона.</w:t>
      </w:r>
    </w:p>
    <w:bookmarkEnd w:id="798"/>
    <w:bookmarkStart w:name="z858" w:id="799"/>
    <w:p>
      <w:pPr>
        <w:spacing w:after="0"/>
        <w:ind w:left="0"/>
        <w:jc w:val="both"/>
      </w:pPr>
      <w:r>
        <w:rPr>
          <w:rFonts w:ascii="Times New Roman"/>
          <w:b w:val="false"/>
          <w:i w:val="false"/>
          <w:color w:val="000000"/>
          <w:sz w:val="28"/>
        </w:rPr>
        <w:t xml:space="preserve">
      Реализация концессионных проектов, инициированных до введения в действие настоящего Закона, осуществляется согласно конкурсной (аукционной) документации,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 концессиях".</w:t>
      </w:r>
    </w:p>
    <w:bookmarkEnd w:id="799"/>
    <w:bookmarkStart w:name="z859" w:id="800"/>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8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