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59a" w14:textId="74cc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письмами к Меморандуму о взаимопонимании между Правительством Республики Казахстан, предоставляющим ресурсы силам Организации Объединенных Наций по наблюдению за разъединением (UNDOF), и Организацией Объединенных Наций от 14 февраля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марта 2025 года № 169-VIII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в форме обмена письмами к Меморандуму о взаимопонимании между Правительством Республики Казахстан, предоставляющим ресурсы силам Организации Объединенных Наций по наблюдению за разъединением (UNDOF), и Организацией Объединенных Наций от 14 февраля 2024 года, совершенное в Нью-Йорке 8 ноября 2024 года и 11 декабря 2024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Нью-Йорк, 8 ноября 2024 года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 предлагаем, чтобы Организация Объединенных Наций проводила возмещение Правительству Республики Казахстан в следующем порядке: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для возмещения, относящегося к персоналу, выплаты по возмещению будут проводиться на банковский счет Комитета казначейства Министерства финансов Республики Казахстан для Министерства обороны Республики Казахстан, как указано в приложенных формах;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для возмещения, относящегося к основному оборудованию и средствам самообеспечения, выплаты по возмещению будут проводиться на банковский счет Комитета казначейства Министерства финансов Республики Казахстан для Министерства финансов Республики Казахстан, как указано в приложенных формах.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настоящее письмо и Ваш ответ составили соглашение между Правительством Республики Казахстан и Организацией Объединенных Наций относительно возмещения расходов в соответствии с Меморандумом о взаимопонимании.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пользуясь случаем, возобновляю уверения в моем высоком уважении.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Кайрат Умаров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Превосходительству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Заместителю Генерального секретаря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оперативной поддержке г-ну Атул Харе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выплат возмещения в соответствии с Меморандумом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осуществляются в долларах США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Банковская информация для возмещения, относящегося к персоналу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Астана, проспект Достык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банковского счета (юридическое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KZ91125USD2015300142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NBRKKZKX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Мангилик ел 57А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ZO5T8F6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посредника, адрес, SWIFT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Citibank N.A. CITIGROUP, Лондон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CITIGB2L, номер счета 14581482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относящееся к персоналу, UNDOF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Банковская информация для возмещения, относящегося к основному оборудованию и средствам самообеспечения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Астана, проспект Мангилик ел 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банковского счета (юридическое лицо)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казначейства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KZ91125USD2015300142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SWIFT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NBRKKZKX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банка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Мангилик ел 57А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и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Z05T8F6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посредника, адрес, SWIFT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Citibank N.A. CITIGROUP, Лондон CITIGB2L, номер счета 14581482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Возмещение, относящееся к основному оборудованию и средствам самообеспечения, UNDOF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2024 года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сослаться на Меморандум о взаимопонимании между Организацией Объединенных Наций и Правительством Республики Казахстан, предоставляющим ресурсы силам ООН по наблюдению за разъединением (UNDOF), от 14 февраля 2024 года и Ваше письмо от 8 ноября 2024 года относительно выплат по возмещению в соответствии с Меморандумом о взаимопонимании.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подтвердить, что Секретариат Организации Объединенных Наций будет возмещать расходы Правительству за персонал, основное оборудование и средства самообеспечения в соответствии с Меморандумом о взаимопонимании согласно Вашему письму от 8 ноября 2024 года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уверения в моем высоком уважении.</w:t>
      </w:r>
    </w:p>
    <w:bookmarkEnd w:id="14"/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Майкл Мулинге Китиви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Директор управления поддержки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военного/полицейского потенциала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Департамента операционной поддержки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 Превосходительству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г-ну Умарову Кайрату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Постоянному представителю Казахстана при ООН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Нью-Йорк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перевод текста Соглашения в форме обмена письмами к Меморандуму о взаимопонимании между Правительством Республики Казахстан, предоставляющим ресурсы силам ООН по наблюдению за разъединением (UNDOF), и Организацией Объединенных Наций от 14 февраля 2024 года на русский язык соответствует тексту на английском языке.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Департамента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 РК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