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c5006" w14:textId="65c50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оказания услуг связи, государственных закупок, транспорта и почты</w:t>
      </w:r>
    </w:p>
    <w:p>
      <w:pPr>
        <w:spacing w:after="0"/>
        <w:ind w:left="0"/>
        <w:jc w:val="both"/>
      </w:pPr>
      <w:r>
        <w:rPr>
          <w:rFonts w:ascii="Times New Roman"/>
          <w:b w:val="false"/>
          <w:i w:val="false"/>
          <w:color w:val="000000"/>
          <w:sz w:val="28"/>
        </w:rPr>
        <w:t>Закон Республики Казахстан от 10 февраля 2025 года № 164-VIII ЗРК.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Порядок введения в действие настоящего Закона см. </w:t>
      </w:r>
      <w:r>
        <w:rPr>
          <w:rFonts w:ascii="Times New Roman"/>
          <w:b w:val="false"/>
          <w:i w:val="false"/>
          <w:color w:val="000000"/>
          <w:sz w:val="28"/>
        </w:rPr>
        <w:t>ст. 2</w:t>
      </w:r>
      <w:r>
        <w:rPr>
          <w:rFonts w:ascii="Times New Roman"/>
          <w:b w:val="false"/>
          <w:i w:val="false"/>
          <w:color w:val="000000"/>
          <w:sz w:val="28"/>
        </w:rPr>
        <w:t>.</w:t>
      </w:r>
    </w:p>
    <w:p>
      <w:pPr>
        <w:spacing w:after="0"/>
        <w:ind w:left="0"/>
        <w:jc w:val="both"/>
      </w:pPr>
      <w:r>
        <w:rPr>
          <w:rFonts w:ascii="Times New Roman"/>
          <w:b/>
          <w:i w:val="false"/>
          <w:color w:val="000000"/>
          <w:sz w:val="28"/>
        </w:rPr>
        <w:t xml:space="preserve">Статья 1. </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5"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5 июля 2014 года:</w:t>
      </w:r>
    </w:p>
    <w:bookmarkEnd w:id="0"/>
    <w:bookmarkStart w:name="z6" w:id="1"/>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статьи 14</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слова "специальных почтовых ящиков" заменить словами "специальных ящиков";</w:t>
      </w:r>
    </w:p>
    <w:bookmarkEnd w:id="2"/>
    <w:bookmarkStart w:name="z8" w:id="3"/>
    <w:p>
      <w:pPr>
        <w:spacing w:after="0"/>
        <w:ind w:left="0"/>
        <w:jc w:val="both"/>
      </w:pPr>
      <w:r>
        <w:rPr>
          <w:rFonts w:ascii="Times New Roman"/>
          <w:b w:val="false"/>
          <w:i w:val="false"/>
          <w:color w:val="000000"/>
          <w:sz w:val="28"/>
        </w:rPr>
        <w:t>
      слова "почтовые ящики" заменить словами "специальные ящики";</w:t>
      </w:r>
    </w:p>
    <w:bookmarkEnd w:id="3"/>
    <w:bookmarkStart w:name="z9" w:id="4"/>
    <w:p>
      <w:pPr>
        <w:spacing w:after="0"/>
        <w:ind w:left="0"/>
        <w:jc w:val="both"/>
      </w:pPr>
      <w:r>
        <w:rPr>
          <w:rFonts w:ascii="Times New Roman"/>
          <w:b w:val="false"/>
          <w:i w:val="false"/>
          <w:color w:val="000000"/>
          <w:sz w:val="28"/>
        </w:rPr>
        <w:t>
      слова "Специальные почтовые ящики" заменить словами "Специальные ящики".</w:t>
      </w:r>
    </w:p>
    <w:bookmarkEnd w:id="4"/>
    <w:bookmarkStart w:name="z10"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статьи 544 исключить.</w:t>
      </w:r>
    </w:p>
    <w:bookmarkStart w:name="z12" w:id="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2002 года "О торговом мореплавании":</w:t>
      </w:r>
    </w:p>
    <w:bookmarkEnd w:id="6"/>
    <w:bookmarkStart w:name="z13"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25 после слов "уполномоченным органом" дополнить словами "по согласованию с уполномоченным органом по вопросам миграции населения";</w:t>
      </w:r>
    </w:p>
    <w:bookmarkEnd w:id="7"/>
    <w:bookmarkStart w:name="z14"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39 дополнить подпунктом 17) следующего содержания:</w:t>
      </w:r>
    </w:p>
    <w:bookmarkEnd w:id="8"/>
    <w:bookmarkStart w:name="z15" w:id="9"/>
    <w:p>
      <w:pPr>
        <w:spacing w:after="0"/>
        <w:ind w:left="0"/>
        <w:jc w:val="both"/>
      </w:pPr>
      <w:r>
        <w:rPr>
          <w:rFonts w:ascii="Times New Roman"/>
          <w:b w:val="false"/>
          <w:i w:val="false"/>
          <w:color w:val="000000"/>
          <w:sz w:val="28"/>
        </w:rPr>
        <w:t xml:space="preserve">
      "17) контроль и надзор за соблюдением условий,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25 настоящего Закона.";</w:t>
      </w:r>
    </w:p>
    <w:bookmarkEnd w:id="9"/>
    <w:bookmarkStart w:name="z16"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41 дополнить подпунктом 4) следующего содержания:</w:t>
      </w:r>
    </w:p>
    <w:bookmarkEnd w:id="10"/>
    <w:bookmarkStart w:name="z17" w:id="11"/>
    <w:p>
      <w:pPr>
        <w:spacing w:after="0"/>
        <w:ind w:left="0"/>
        <w:jc w:val="both"/>
      </w:pPr>
      <w:r>
        <w:rPr>
          <w:rFonts w:ascii="Times New Roman"/>
          <w:b w:val="false"/>
          <w:i w:val="false"/>
          <w:color w:val="000000"/>
          <w:sz w:val="28"/>
        </w:rPr>
        <w:t xml:space="preserve">
      "4) соблюдение условий,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25 настоящего Закона.".</w:t>
      </w:r>
    </w:p>
    <w:bookmarkEnd w:id="11"/>
    <w:bookmarkStart w:name="z18" w:id="1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w:t>
      </w:r>
    </w:p>
    <w:bookmarkEnd w:id="12"/>
    <w:bookmarkStart w:name="z19" w:id="13"/>
    <w:p>
      <w:pPr>
        <w:spacing w:after="0"/>
        <w:ind w:left="0"/>
        <w:jc w:val="both"/>
      </w:pPr>
      <w:r>
        <w:rPr>
          <w:rFonts w:ascii="Times New Roman"/>
          <w:b w:val="false"/>
          <w:i w:val="false"/>
          <w:color w:val="000000"/>
          <w:sz w:val="28"/>
        </w:rPr>
        <w:t>
      1) статью 21 дополнить пунктом 5-1 следующего содержания:</w:t>
      </w:r>
    </w:p>
    <w:bookmarkEnd w:id="13"/>
    <w:bookmarkStart w:name="z20" w:id="14"/>
    <w:p>
      <w:pPr>
        <w:spacing w:after="0"/>
        <w:ind w:left="0"/>
        <w:jc w:val="both"/>
      </w:pPr>
      <w:r>
        <w:rPr>
          <w:rFonts w:ascii="Times New Roman"/>
          <w:b w:val="false"/>
          <w:i w:val="false"/>
          <w:color w:val="000000"/>
          <w:sz w:val="28"/>
        </w:rPr>
        <w:t>
      "5-1. Операторы связи при оказании услуг связи государственным органам с предоставлением линий и каналов связи, не входящих в единую транспортную среду государственных органов и осуществляющих передачу информации с использованием радиоэлектронных средств, обеспечивают на безвозмездной основе на данных линиях и каналах связи применение средств защиты информации в порядке, определяемом уполномоченным органом.";</w:t>
      </w:r>
    </w:p>
    <w:bookmarkEnd w:id="14"/>
    <w:bookmarkStart w:name="z21" w:id="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статьи 23:</w:t>
      </w:r>
    </w:p>
    <w:bookmarkEnd w:id="15"/>
    <w:bookmarkStart w:name="z22" w:id="16"/>
    <w:p>
      <w:pPr>
        <w:spacing w:after="0"/>
        <w:ind w:left="0"/>
        <w:jc w:val="both"/>
      </w:pPr>
      <w:r>
        <w:rPr>
          <w:rFonts w:ascii="Times New Roman"/>
          <w:b w:val="false"/>
          <w:i w:val="false"/>
          <w:color w:val="000000"/>
          <w:sz w:val="28"/>
        </w:rPr>
        <w:t>
      после слова "охраны" дополнить словами "(за исключением нужд президентской связи)";</w:t>
      </w:r>
    </w:p>
    <w:bookmarkEnd w:id="16"/>
    <w:bookmarkStart w:name="z23" w:id="17"/>
    <w:p>
      <w:pPr>
        <w:spacing w:after="0"/>
        <w:ind w:left="0"/>
        <w:jc w:val="both"/>
      </w:pPr>
      <w:r>
        <w:rPr>
          <w:rFonts w:ascii="Times New Roman"/>
          <w:b w:val="false"/>
          <w:i w:val="false"/>
          <w:color w:val="000000"/>
          <w:sz w:val="28"/>
        </w:rPr>
        <w:t>
      дополнить частью второй следующего содержания:</w:t>
      </w:r>
    </w:p>
    <w:bookmarkEnd w:id="17"/>
    <w:bookmarkStart w:name="z24" w:id="18"/>
    <w:p>
      <w:pPr>
        <w:spacing w:after="0"/>
        <w:ind w:left="0"/>
        <w:jc w:val="both"/>
      </w:pPr>
      <w:r>
        <w:rPr>
          <w:rFonts w:ascii="Times New Roman"/>
          <w:b w:val="false"/>
          <w:i w:val="false"/>
          <w:color w:val="000000"/>
          <w:sz w:val="28"/>
        </w:rPr>
        <w:t>
      "Линии и каналы связи, каналы в кабельной канализации и площади, необходимые для размещения технических средств, для нужд президентской связи предоставляются операторами связи на безвозмездной основе при наличии технической возможности.".</w:t>
      </w:r>
    </w:p>
    <w:bookmarkEnd w:id="18"/>
    <w:bookmarkStart w:name="z25" w:id="1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w:t>
      </w:r>
    </w:p>
    <w:bookmarkEnd w:id="19"/>
    <w:bookmarkStart w:name="z26"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16)</w:t>
      </w:r>
      <w:r>
        <w:rPr>
          <w:rFonts w:ascii="Times New Roman"/>
          <w:b w:val="false"/>
          <w:i w:val="false"/>
          <w:color w:val="000000"/>
          <w:sz w:val="28"/>
        </w:rPr>
        <w:t xml:space="preserve"> статьи 1 слова "адреса почтового ящика или" исключить.</w:t>
      </w:r>
    </w:p>
    <w:bookmarkEnd w:id="20"/>
    <w:bookmarkStart w:name="z27" w:id="2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национальной безопасности Республики Казахстан":</w:t>
      </w:r>
    </w:p>
    <w:bookmarkEnd w:id="21"/>
    <w:bookmarkStart w:name="z28"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статьи 23:</w:t>
      </w:r>
    </w:p>
    <w:bookmarkEnd w:id="22"/>
    <w:bookmarkStart w:name="z29" w:id="23"/>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подпункта 5)</w:t>
      </w:r>
      <w:r>
        <w:rPr>
          <w:rFonts w:ascii="Times New Roman"/>
          <w:b w:val="false"/>
          <w:i w:val="false"/>
          <w:color w:val="000000"/>
          <w:sz w:val="28"/>
        </w:rPr>
        <w:t xml:space="preserve"> слова "а также ввоз" заменить словами "а также ввоз, реализация и иная передача";</w:t>
      </w:r>
    </w:p>
    <w:bookmarkEnd w:id="23"/>
    <w:bookmarkStart w:name="z30"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слово "ввод" заменить словами "создание или развитие, в том числе ввод".</w:t>
      </w:r>
    </w:p>
    <w:bookmarkEnd w:id="24"/>
    <w:bookmarkStart w:name="z31" w:id="2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апреля 2013 года "О государственных услугах":</w:t>
      </w:r>
    </w:p>
    <w:bookmarkEnd w:id="25"/>
    <w:bookmarkStart w:name="z32" w:id="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5-2) следующего содержания:</w:t>
      </w:r>
    </w:p>
    <w:bookmarkEnd w:id="26"/>
    <w:bookmarkStart w:name="z33" w:id="27"/>
    <w:p>
      <w:pPr>
        <w:spacing w:after="0"/>
        <w:ind w:left="0"/>
        <w:jc w:val="both"/>
      </w:pPr>
      <w:r>
        <w:rPr>
          <w:rFonts w:ascii="Times New Roman"/>
          <w:b w:val="false"/>
          <w:i w:val="false"/>
          <w:color w:val="000000"/>
          <w:sz w:val="28"/>
        </w:rPr>
        <w:t>
      "5-2) мера государственной поддержки физических лиц – государственные услуги или иные формы государственной поддержки, направленные на повышение благополучия физических лиц, за исключением индивидуальных предпринимателей и лиц, занимающихся частной практикой, юридических консультантов, в соответствии с законодательством Республики Казахстан;";</w:t>
      </w:r>
    </w:p>
    <w:bookmarkEnd w:id="27"/>
    <w:bookmarkStart w:name="z34" w:id="28"/>
    <w:p>
      <w:pPr>
        <w:spacing w:after="0"/>
        <w:ind w:left="0"/>
        <w:jc w:val="both"/>
      </w:pPr>
      <w:r>
        <w:rPr>
          <w:rFonts w:ascii="Times New Roman"/>
          <w:b w:val="false"/>
          <w:i w:val="false"/>
          <w:color w:val="000000"/>
          <w:sz w:val="28"/>
        </w:rPr>
        <w:t>
      2) дополнить статьей 21-2 следующего содержания:</w:t>
      </w:r>
    </w:p>
    <w:bookmarkEnd w:id="28"/>
    <w:bookmarkStart w:name="z35" w:id="29"/>
    <w:p>
      <w:pPr>
        <w:spacing w:after="0"/>
        <w:ind w:left="0"/>
        <w:jc w:val="both"/>
      </w:pPr>
      <w:r>
        <w:rPr>
          <w:rFonts w:ascii="Times New Roman"/>
          <w:b w:val="false"/>
          <w:i w:val="false"/>
          <w:color w:val="000000"/>
          <w:sz w:val="28"/>
        </w:rPr>
        <w:t>
      "Статья 21-2. Мера государственной поддержки физических лиц</w:t>
      </w:r>
    </w:p>
    <w:bookmarkEnd w:id="29"/>
    <w:bookmarkStart w:name="z36" w:id="30"/>
    <w:p>
      <w:pPr>
        <w:spacing w:after="0"/>
        <w:ind w:left="0"/>
        <w:jc w:val="both"/>
      </w:pPr>
      <w:r>
        <w:rPr>
          <w:rFonts w:ascii="Times New Roman"/>
          <w:b w:val="false"/>
          <w:i w:val="false"/>
          <w:color w:val="000000"/>
          <w:sz w:val="28"/>
        </w:rPr>
        <w:t>
      Извещение (уведомление) о мере государственной поддержки физических лиц, учет и (или) получение такой меры осуществляются посредством "социального кошелька", являющегося объектом информатизации, в порядке, определенном уполномоченным органом в сфере оказания государственных услуг.</w:t>
      </w:r>
    </w:p>
    <w:bookmarkEnd w:id="30"/>
    <w:bookmarkStart w:name="z37" w:id="31"/>
    <w:p>
      <w:pPr>
        <w:spacing w:after="0"/>
        <w:ind w:left="0"/>
        <w:jc w:val="both"/>
      </w:pPr>
      <w:r>
        <w:rPr>
          <w:rFonts w:ascii="Times New Roman"/>
          <w:b w:val="false"/>
          <w:i w:val="false"/>
          <w:color w:val="000000"/>
          <w:sz w:val="28"/>
        </w:rPr>
        <w:t>
      При этом мера государственной поддержки физических лиц может быть получена посредством иных объектов информатизации в порядке, определенном уполномоченным органом в сфере оказания государственных услуг.".</w:t>
      </w:r>
    </w:p>
    <w:bookmarkEnd w:id="31"/>
    <w:bookmarkStart w:name="z38" w:id="3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"О почте":</w:t>
      </w:r>
    </w:p>
    <w:bookmarkEnd w:id="32"/>
    <w:bookmarkStart w:name="z39" w:id="3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33"/>
    <w:bookmarkStart w:name="z40"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16)</w:t>
      </w:r>
      <w:r>
        <w:rPr>
          <w:rFonts w:ascii="Times New Roman"/>
          <w:b w:val="false"/>
          <w:i w:val="false"/>
          <w:color w:val="000000"/>
          <w:sz w:val="28"/>
        </w:rPr>
        <w:t xml:space="preserve"> слова "такое отправление адресату или отправителю" заменить словами "почтовое отправление";</w:t>
      </w:r>
    </w:p>
    <w:bookmarkEnd w:id="34"/>
    <w:bookmarkStart w:name="z41" w:id="35"/>
    <w:p>
      <w:pPr>
        <w:spacing w:after="0"/>
        <w:ind w:left="0"/>
        <w:jc w:val="both"/>
      </w:pPr>
      <w:r>
        <w:rPr>
          <w:rFonts w:ascii="Times New Roman"/>
          <w:b w:val="false"/>
          <w:i w:val="false"/>
          <w:color w:val="000000"/>
          <w:sz w:val="28"/>
        </w:rPr>
        <w:t>
      дополнить подпунктом 17-1) следующего содержания:</w:t>
      </w:r>
    </w:p>
    <w:bookmarkEnd w:id="35"/>
    <w:bookmarkStart w:name="z42" w:id="36"/>
    <w:p>
      <w:pPr>
        <w:spacing w:after="0"/>
        <w:ind w:left="0"/>
        <w:jc w:val="both"/>
      </w:pPr>
      <w:r>
        <w:rPr>
          <w:rFonts w:ascii="Times New Roman"/>
          <w:b w:val="false"/>
          <w:i w:val="false"/>
          <w:color w:val="000000"/>
          <w:sz w:val="28"/>
        </w:rPr>
        <w:t>
      "17-1) почтовое отправление с объявленной ценностью – почтовое отправление (кроме почтовой карточки), при подаче которого отправителем объявляется его стоимость путем представления подтверждающих документов в порядке, определяемом уполномоченным органом в области почты;";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w:t>
      </w:r>
      <w:r>
        <w:rPr>
          <w:rFonts w:ascii="Times New Roman"/>
          <w:b w:val="false"/>
          <w:i w:val="false"/>
          <w:color w:val="000000"/>
          <w:sz w:val="28"/>
        </w:rPr>
        <w:t xml:space="preserve"> исключить;</w:t>
      </w:r>
    </w:p>
    <w:bookmarkStart w:name="z44"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29)</w:t>
      </w:r>
      <w:r>
        <w:rPr>
          <w:rFonts w:ascii="Times New Roman"/>
          <w:b w:val="false"/>
          <w:i w:val="false"/>
          <w:color w:val="000000"/>
          <w:sz w:val="28"/>
        </w:rPr>
        <w:t xml:space="preserve"> слова ", в том числе путем выемки из почтовых ящиков" исключить;</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дополнить словами ", либо третьим лицам путем получения согласия адресата через процесс подтверждения права посредством ввода пароля (пин-кода) или сканирования штрих-кода";</w:t>
      </w:r>
    </w:p>
    <w:bookmarkStart w:name="z46"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32)</w:t>
      </w:r>
      <w:r>
        <w:rPr>
          <w:rFonts w:ascii="Times New Roman"/>
          <w:b w:val="false"/>
          <w:i w:val="false"/>
          <w:color w:val="000000"/>
          <w:sz w:val="28"/>
        </w:rPr>
        <w:t xml:space="preserve"> слово "адресату" заменить словами "почтового отправления";</w:t>
      </w:r>
    </w:p>
    <w:bookmarkEnd w:id="38"/>
    <w:bookmarkStart w:name="z47"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37)</w:t>
      </w:r>
      <w:r>
        <w:rPr>
          <w:rFonts w:ascii="Times New Roman"/>
          <w:b w:val="false"/>
          <w:i w:val="false"/>
          <w:color w:val="000000"/>
          <w:sz w:val="28"/>
        </w:rPr>
        <w:t xml:space="preserve"> слово "сфере" заменить словом "области";</w:t>
      </w:r>
    </w:p>
    <w:bookmarkEnd w:id="39"/>
    <w:bookmarkStart w:name="z48"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42)</w:t>
      </w:r>
      <w:r>
        <w:rPr>
          <w:rFonts w:ascii="Times New Roman"/>
          <w:b w:val="false"/>
          <w:i w:val="false"/>
          <w:color w:val="000000"/>
          <w:sz w:val="28"/>
        </w:rPr>
        <w:t xml:space="preserve"> слово "адресату" исключить;</w:t>
      </w:r>
    </w:p>
    <w:bookmarkEnd w:id="40"/>
    <w:bookmarkStart w:name="z49"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43)</w:t>
      </w:r>
      <w:r>
        <w:rPr>
          <w:rFonts w:ascii="Times New Roman"/>
          <w:b w:val="false"/>
          <w:i w:val="false"/>
          <w:color w:val="000000"/>
          <w:sz w:val="28"/>
        </w:rPr>
        <w:t xml:space="preserve"> слова "с заполнением формы бланка почтового отправления, утвержденного уполномоченным органом" исключить;</w:t>
      </w:r>
    </w:p>
    <w:bookmarkEnd w:id="41"/>
    <w:bookmarkStart w:name="z50"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47)</w:t>
      </w:r>
      <w:r>
        <w:rPr>
          <w:rFonts w:ascii="Times New Roman"/>
          <w:b w:val="false"/>
          <w:i w:val="false"/>
          <w:color w:val="000000"/>
          <w:sz w:val="28"/>
        </w:rPr>
        <w:t xml:space="preserve"> слова "адресату или отправителю" исключить;</w:t>
      </w:r>
    </w:p>
    <w:bookmarkEnd w:id="42"/>
    <w:bookmarkStart w:name="z51"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51)</w:t>
      </w:r>
      <w:r>
        <w:rPr>
          <w:rFonts w:ascii="Times New Roman"/>
          <w:b w:val="false"/>
          <w:i w:val="false"/>
          <w:color w:val="000000"/>
          <w:sz w:val="28"/>
        </w:rPr>
        <w:t xml:space="preserve"> слова "адресату почтового отправления" исключить;</w:t>
      </w:r>
    </w:p>
    <w:bookmarkEnd w:id="43"/>
    <w:bookmarkStart w:name="z52"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52)</w:t>
      </w:r>
      <w:r>
        <w:rPr>
          <w:rFonts w:ascii="Times New Roman"/>
          <w:b w:val="false"/>
          <w:i w:val="false"/>
          <w:color w:val="000000"/>
          <w:sz w:val="28"/>
        </w:rPr>
        <w:t xml:space="preserve"> слова "почтовые ящики или", "адресату" исключить;</w:t>
      </w:r>
    </w:p>
    <w:bookmarkEnd w:id="44"/>
    <w:bookmarkStart w:name="z53" w:id="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4</w:t>
      </w:r>
      <w:r>
        <w:rPr>
          <w:rFonts w:ascii="Times New Roman"/>
          <w:b w:val="false"/>
          <w:i w:val="false"/>
          <w:color w:val="000000"/>
          <w:sz w:val="28"/>
        </w:rPr>
        <w:t xml:space="preserve"> изложить в следующей редакции:</w:t>
      </w:r>
    </w:p>
    <w:bookmarkEnd w:id="45"/>
    <w:bookmarkStart w:name="z54" w:id="46"/>
    <w:p>
      <w:pPr>
        <w:spacing w:after="0"/>
        <w:ind w:left="0"/>
        <w:jc w:val="both"/>
      </w:pPr>
      <w:r>
        <w:rPr>
          <w:rFonts w:ascii="Times New Roman"/>
          <w:b w:val="false"/>
          <w:i w:val="false"/>
          <w:color w:val="000000"/>
          <w:sz w:val="28"/>
        </w:rPr>
        <w:t>
      "Статья 4. Основные цели, задачи и принципы государственного регулирования в области почтовой связи</w:t>
      </w:r>
    </w:p>
    <w:bookmarkEnd w:id="46"/>
    <w:bookmarkStart w:name="z55" w:id="47"/>
    <w:p>
      <w:pPr>
        <w:spacing w:after="0"/>
        <w:ind w:left="0"/>
        <w:jc w:val="both"/>
      </w:pPr>
      <w:r>
        <w:rPr>
          <w:rFonts w:ascii="Times New Roman"/>
          <w:b w:val="false"/>
          <w:i w:val="false"/>
          <w:color w:val="000000"/>
          <w:sz w:val="28"/>
        </w:rPr>
        <w:t>
      1. Основными целями государственного регулирования в области почтовой связи являются развитие отрасли почтовой связи, регулирование и расширение рынка услуг в области почтовой связи.</w:t>
      </w:r>
    </w:p>
    <w:bookmarkEnd w:id="47"/>
    <w:bookmarkStart w:name="z56" w:id="48"/>
    <w:p>
      <w:pPr>
        <w:spacing w:after="0"/>
        <w:ind w:left="0"/>
        <w:jc w:val="both"/>
      </w:pPr>
      <w:r>
        <w:rPr>
          <w:rFonts w:ascii="Times New Roman"/>
          <w:b w:val="false"/>
          <w:i w:val="false"/>
          <w:color w:val="000000"/>
          <w:sz w:val="28"/>
        </w:rPr>
        <w:t>
      2. Основными задачами государственного регулирования в области почтовой связи являются:</w:t>
      </w:r>
    </w:p>
    <w:bookmarkEnd w:id="48"/>
    <w:bookmarkStart w:name="z57" w:id="49"/>
    <w:p>
      <w:pPr>
        <w:spacing w:after="0"/>
        <w:ind w:left="0"/>
        <w:jc w:val="both"/>
      </w:pPr>
      <w:r>
        <w:rPr>
          <w:rFonts w:ascii="Times New Roman"/>
          <w:b w:val="false"/>
          <w:i w:val="false"/>
          <w:color w:val="000000"/>
          <w:sz w:val="28"/>
        </w:rPr>
        <w:t>
      1) формирование и развитие почтовой деятельности, предоставление услуг почтовой связи в Республике Казахстан и организация их реализации;</w:t>
      </w:r>
    </w:p>
    <w:bookmarkEnd w:id="49"/>
    <w:bookmarkStart w:name="z58" w:id="50"/>
    <w:p>
      <w:pPr>
        <w:spacing w:after="0"/>
        <w:ind w:left="0"/>
        <w:jc w:val="both"/>
      </w:pPr>
      <w:r>
        <w:rPr>
          <w:rFonts w:ascii="Times New Roman"/>
          <w:b w:val="false"/>
          <w:i w:val="false"/>
          <w:color w:val="000000"/>
          <w:sz w:val="28"/>
        </w:rPr>
        <w:t>
      2) регулирование деятельности по почтовым обращениям государственных знаков почтовой оплаты.</w:t>
      </w:r>
    </w:p>
    <w:bookmarkEnd w:id="50"/>
    <w:bookmarkStart w:name="z59" w:id="51"/>
    <w:p>
      <w:pPr>
        <w:spacing w:after="0"/>
        <w:ind w:left="0"/>
        <w:jc w:val="both"/>
      </w:pPr>
      <w:r>
        <w:rPr>
          <w:rFonts w:ascii="Times New Roman"/>
          <w:b w:val="false"/>
          <w:i w:val="false"/>
          <w:color w:val="000000"/>
          <w:sz w:val="28"/>
        </w:rPr>
        <w:t>
      3. Основными принципами государственного регулирования в области почтовой связи являются:</w:t>
      </w:r>
    </w:p>
    <w:bookmarkEnd w:id="51"/>
    <w:bookmarkStart w:name="z60" w:id="52"/>
    <w:p>
      <w:pPr>
        <w:spacing w:after="0"/>
        <w:ind w:left="0"/>
        <w:jc w:val="both"/>
      </w:pPr>
      <w:r>
        <w:rPr>
          <w:rFonts w:ascii="Times New Roman"/>
          <w:b w:val="false"/>
          <w:i w:val="false"/>
          <w:color w:val="000000"/>
          <w:sz w:val="28"/>
        </w:rPr>
        <w:t>
      1) соблюдение законности при осуществлении деятельности в области почтовой связи;</w:t>
      </w:r>
    </w:p>
    <w:bookmarkEnd w:id="52"/>
    <w:bookmarkStart w:name="z61" w:id="53"/>
    <w:p>
      <w:pPr>
        <w:spacing w:after="0"/>
        <w:ind w:left="0"/>
        <w:jc w:val="both"/>
      </w:pPr>
      <w:r>
        <w:rPr>
          <w:rFonts w:ascii="Times New Roman"/>
          <w:b w:val="false"/>
          <w:i w:val="false"/>
          <w:color w:val="000000"/>
          <w:sz w:val="28"/>
        </w:rPr>
        <w:t>
      2) доступность услуг почтовой связи пользователям услуг оператора почты на территории Республики Казахстан;</w:t>
      </w:r>
    </w:p>
    <w:bookmarkEnd w:id="53"/>
    <w:bookmarkStart w:name="z62" w:id="54"/>
    <w:p>
      <w:pPr>
        <w:spacing w:after="0"/>
        <w:ind w:left="0"/>
        <w:jc w:val="both"/>
      </w:pPr>
      <w:r>
        <w:rPr>
          <w:rFonts w:ascii="Times New Roman"/>
          <w:b w:val="false"/>
          <w:i w:val="false"/>
          <w:color w:val="000000"/>
          <w:sz w:val="28"/>
        </w:rPr>
        <w:t>
      3) соблюдение операторами почты прав и законных интересов пользователей услуг оператора почты;</w:t>
      </w:r>
    </w:p>
    <w:bookmarkEnd w:id="54"/>
    <w:bookmarkStart w:name="z63" w:id="55"/>
    <w:p>
      <w:pPr>
        <w:spacing w:after="0"/>
        <w:ind w:left="0"/>
        <w:jc w:val="both"/>
      </w:pPr>
      <w:r>
        <w:rPr>
          <w:rFonts w:ascii="Times New Roman"/>
          <w:b w:val="false"/>
          <w:i w:val="false"/>
          <w:color w:val="000000"/>
          <w:sz w:val="28"/>
        </w:rPr>
        <w:t>
      4) свобода перемещения почтовых отправлений на территории Республики Казахстан и транзита международных почтовых отправлений через территорию Республики Казахстан;</w:t>
      </w:r>
    </w:p>
    <w:bookmarkEnd w:id="55"/>
    <w:bookmarkStart w:name="z64" w:id="56"/>
    <w:p>
      <w:pPr>
        <w:spacing w:after="0"/>
        <w:ind w:left="0"/>
        <w:jc w:val="both"/>
      </w:pPr>
      <w:r>
        <w:rPr>
          <w:rFonts w:ascii="Times New Roman"/>
          <w:b w:val="false"/>
          <w:i w:val="false"/>
          <w:color w:val="000000"/>
          <w:sz w:val="28"/>
        </w:rPr>
        <w:t>
      5) равенство прав физических и юридических лиц при предоставлении услуг почтовой связи и использовании результатов этой деятельности;</w:t>
      </w:r>
    </w:p>
    <w:bookmarkEnd w:id="56"/>
    <w:bookmarkStart w:name="z65" w:id="57"/>
    <w:p>
      <w:pPr>
        <w:spacing w:after="0"/>
        <w:ind w:left="0"/>
        <w:jc w:val="both"/>
      </w:pPr>
      <w:r>
        <w:rPr>
          <w:rFonts w:ascii="Times New Roman"/>
          <w:b w:val="false"/>
          <w:i w:val="false"/>
          <w:color w:val="000000"/>
          <w:sz w:val="28"/>
        </w:rPr>
        <w:t>
      6) обеспечение почтовой тайны;</w:t>
      </w:r>
    </w:p>
    <w:bookmarkEnd w:id="57"/>
    <w:bookmarkStart w:name="z66" w:id="58"/>
    <w:p>
      <w:pPr>
        <w:spacing w:after="0"/>
        <w:ind w:left="0"/>
        <w:jc w:val="both"/>
      </w:pPr>
      <w:r>
        <w:rPr>
          <w:rFonts w:ascii="Times New Roman"/>
          <w:b w:val="false"/>
          <w:i w:val="false"/>
          <w:color w:val="000000"/>
          <w:sz w:val="28"/>
        </w:rPr>
        <w:t>
      7) обеспечение развития и функционирования национальной почтовой сети в Республике Казахстан;</w:t>
      </w:r>
    </w:p>
    <w:bookmarkEnd w:id="58"/>
    <w:bookmarkStart w:name="z67" w:id="59"/>
    <w:p>
      <w:pPr>
        <w:spacing w:after="0"/>
        <w:ind w:left="0"/>
        <w:jc w:val="both"/>
      </w:pPr>
      <w:r>
        <w:rPr>
          <w:rFonts w:ascii="Times New Roman"/>
          <w:b w:val="false"/>
          <w:i w:val="false"/>
          <w:color w:val="000000"/>
          <w:sz w:val="28"/>
        </w:rPr>
        <w:t>
      8) единство правил и требований в области почтовой связи для операторов почты при оказании услуг почтовой связи пользователям услуг оператора почты.";</w:t>
      </w:r>
    </w:p>
    <w:bookmarkEnd w:id="59"/>
    <w:bookmarkStart w:name="z68" w:id="6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5</w:t>
      </w:r>
      <w:r>
        <w:rPr>
          <w:rFonts w:ascii="Times New Roman"/>
          <w:b w:val="false"/>
          <w:i w:val="false"/>
          <w:color w:val="000000"/>
          <w:sz w:val="28"/>
        </w:rPr>
        <w:t>:</w:t>
      </w:r>
    </w:p>
    <w:bookmarkEnd w:id="60"/>
    <w:bookmarkStart w:name="z69" w:id="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61"/>
    <w:bookmarkStart w:name="z70" w:id="62"/>
    <w:p>
      <w:pPr>
        <w:spacing w:after="0"/>
        <w:ind w:left="0"/>
        <w:jc w:val="both"/>
      </w:pPr>
      <w:r>
        <w:rPr>
          <w:rFonts w:ascii="Times New Roman"/>
          <w:b w:val="false"/>
          <w:i w:val="false"/>
          <w:color w:val="000000"/>
          <w:sz w:val="28"/>
        </w:rPr>
        <w:t>
      подпункт 1) изложить в следующей редакции:</w:t>
      </w:r>
    </w:p>
    <w:bookmarkEnd w:id="62"/>
    <w:bookmarkStart w:name="z71" w:id="63"/>
    <w:p>
      <w:pPr>
        <w:spacing w:after="0"/>
        <w:ind w:left="0"/>
        <w:jc w:val="both"/>
      </w:pPr>
      <w:r>
        <w:rPr>
          <w:rFonts w:ascii="Times New Roman"/>
          <w:b w:val="false"/>
          <w:i w:val="false"/>
          <w:color w:val="000000"/>
          <w:sz w:val="28"/>
        </w:rPr>
        <w:t>
      "1) осуществляет стратегические, регулятивные, реализационные и контрольные функции в пределах своей компетенции;";</w:t>
      </w:r>
    </w:p>
    <w:bookmarkEnd w:id="63"/>
    <w:bookmarkStart w:name="z72" w:id="64"/>
    <w:p>
      <w:pPr>
        <w:spacing w:after="0"/>
        <w:ind w:left="0"/>
        <w:jc w:val="both"/>
      </w:pPr>
      <w:r>
        <w:rPr>
          <w:rFonts w:ascii="Times New Roman"/>
          <w:b w:val="false"/>
          <w:i w:val="false"/>
          <w:color w:val="000000"/>
          <w:sz w:val="28"/>
        </w:rPr>
        <w:t>
      дополнить подпунктом 1-1) следующего содержания:</w:t>
      </w:r>
    </w:p>
    <w:bookmarkEnd w:id="64"/>
    <w:bookmarkStart w:name="z73" w:id="65"/>
    <w:p>
      <w:pPr>
        <w:spacing w:after="0"/>
        <w:ind w:left="0"/>
        <w:jc w:val="both"/>
      </w:pPr>
      <w:r>
        <w:rPr>
          <w:rFonts w:ascii="Times New Roman"/>
          <w:b w:val="false"/>
          <w:i w:val="false"/>
          <w:color w:val="000000"/>
          <w:sz w:val="28"/>
        </w:rPr>
        <w:t>
      "1-1)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почтовой связи в соответствии с законодательством Республики Казахстан;";</w:t>
      </w:r>
    </w:p>
    <w:bookmarkEnd w:id="65"/>
    <w:bookmarkStart w:name="z74" w:id="66"/>
    <w:p>
      <w:pPr>
        <w:spacing w:after="0"/>
        <w:ind w:left="0"/>
        <w:jc w:val="both"/>
      </w:pPr>
      <w:r>
        <w:rPr>
          <w:rFonts w:ascii="Times New Roman"/>
          <w:b w:val="false"/>
          <w:i w:val="false"/>
          <w:color w:val="000000"/>
          <w:sz w:val="28"/>
        </w:rPr>
        <w:t>
      подпункт 2) изложить в следующей редакции:</w:t>
      </w:r>
    </w:p>
    <w:bookmarkEnd w:id="66"/>
    <w:bookmarkStart w:name="z75" w:id="67"/>
    <w:p>
      <w:pPr>
        <w:spacing w:after="0"/>
        <w:ind w:left="0"/>
        <w:jc w:val="both"/>
      </w:pPr>
      <w:r>
        <w:rPr>
          <w:rFonts w:ascii="Times New Roman"/>
          <w:b w:val="false"/>
          <w:i w:val="false"/>
          <w:color w:val="000000"/>
          <w:sz w:val="28"/>
        </w:rPr>
        <w:t>
      "2) разрабатывает и утверждает нормативные правовые акты в области почтовой связи в соответствии с основными целями и задачами настоящего Закона и законодательством Республики Казахстан;";</w:t>
      </w:r>
    </w:p>
    <w:bookmarkEnd w:id="67"/>
    <w:bookmarkStart w:name="z76" w:id="68"/>
    <w:p>
      <w:pPr>
        <w:spacing w:after="0"/>
        <w:ind w:left="0"/>
        <w:jc w:val="both"/>
      </w:pPr>
      <w:r>
        <w:rPr>
          <w:rFonts w:ascii="Times New Roman"/>
          <w:b w:val="false"/>
          <w:i w:val="false"/>
          <w:color w:val="000000"/>
          <w:sz w:val="28"/>
        </w:rPr>
        <w:t>
      подпункты 3), 4), 5), 6), 8), 17) и 18) исключить;</w:t>
      </w:r>
    </w:p>
    <w:bookmarkEnd w:id="68"/>
    <w:bookmarkStart w:name="z77" w:id="69"/>
    <w:p>
      <w:pPr>
        <w:spacing w:after="0"/>
        <w:ind w:left="0"/>
        <w:jc w:val="both"/>
      </w:pPr>
      <w:r>
        <w:rPr>
          <w:rFonts w:ascii="Times New Roman"/>
          <w:b w:val="false"/>
          <w:i w:val="false"/>
          <w:color w:val="000000"/>
          <w:sz w:val="28"/>
        </w:rPr>
        <w:t>
      подпункт 2) пункта 2 дополнить словами ", в том числе при необходимости принимают меры по сохранению отделений почтовой связи";</w:t>
      </w:r>
    </w:p>
    <w:bookmarkEnd w:id="69"/>
    <w:bookmarkStart w:name="z78" w:id="7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10</w:t>
      </w:r>
      <w:r>
        <w:rPr>
          <w:rFonts w:ascii="Times New Roman"/>
          <w:b w:val="false"/>
          <w:i w:val="false"/>
          <w:color w:val="000000"/>
          <w:sz w:val="28"/>
        </w:rPr>
        <w:t>:</w:t>
      </w:r>
    </w:p>
    <w:bookmarkEnd w:id="70"/>
    <w:bookmarkStart w:name="z79" w:id="71"/>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w:t>
      </w:r>
    </w:p>
    <w:bookmarkEnd w:id="71"/>
    <w:bookmarkStart w:name="z80" w:id="72"/>
    <w:p>
      <w:pPr>
        <w:spacing w:after="0"/>
        <w:ind w:left="0"/>
        <w:jc w:val="both"/>
      </w:pPr>
      <w:r>
        <w:rPr>
          <w:rFonts w:ascii="Times New Roman"/>
          <w:b w:val="false"/>
          <w:i w:val="false"/>
          <w:color w:val="000000"/>
          <w:sz w:val="28"/>
        </w:rPr>
        <w:t>
      слова "собранных из почтовых ящиков и (или)" исключить;</w:t>
      </w:r>
    </w:p>
    <w:bookmarkEnd w:id="72"/>
    <w:bookmarkStart w:name="z81" w:id="73"/>
    <w:p>
      <w:pPr>
        <w:spacing w:after="0"/>
        <w:ind w:left="0"/>
        <w:jc w:val="both"/>
      </w:pPr>
      <w:r>
        <w:rPr>
          <w:rFonts w:ascii="Times New Roman"/>
          <w:b w:val="false"/>
          <w:i w:val="false"/>
          <w:color w:val="000000"/>
          <w:sz w:val="28"/>
        </w:rPr>
        <w:t>
      слово "адресату" заменить словами "почтового отправления";</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3" w:id="74"/>
    <w:p>
      <w:pPr>
        <w:spacing w:after="0"/>
        <w:ind w:left="0"/>
        <w:jc w:val="both"/>
      </w:pPr>
      <w:r>
        <w:rPr>
          <w:rFonts w:ascii="Times New Roman"/>
          <w:b w:val="false"/>
          <w:i w:val="false"/>
          <w:color w:val="000000"/>
          <w:sz w:val="28"/>
        </w:rPr>
        <w:t>
      "2. К универсальным услугам почтовой связи относятся:</w:t>
      </w:r>
    </w:p>
    <w:bookmarkEnd w:id="74"/>
    <w:bookmarkStart w:name="z84" w:id="75"/>
    <w:p>
      <w:pPr>
        <w:spacing w:after="0"/>
        <w:ind w:left="0"/>
        <w:jc w:val="both"/>
      </w:pPr>
      <w:r>
        <w:rPr>
          <w:rFonts w:ascii="Times New Roman"/>
          <w:b w:val="false"/>
          <w:i w:val="false"/>
          <w:color w:val="000000"/>
          <w:sz w:val="28"/>
        </w:rPr>
        <w:t>
      1) услуги по пересылке нерегистрируемого письма;</w:t>
      </w:r>
    </w:p>
    <w:bookmarkEnd w:id="75"/>
    <w:bookmarkStart w:name="z85" w:id="76"/>
    <w:p>
      <w:pPr>
        <w:spacing w:after="0"/>
        <w:ind w:left="0"/>
        <w:jc w:val="both"/>
      </w:pPr>
      <w:r>
        <w:rPr>
          <w:rFonts w:ascii="Times New Roman"/>
          <w:b w:val="false"/>
          <w:i w:val="false"/>
          <w:color w:val="000000"/>
          <w:sz w:val="28"/>
        </w:rPr>
        <w:t>
      2) услуги по распространению периодических печатных изданий по подписке.";</w:t>
      </w:r>
    </w:p>
    <w:bookmarkEnd w:id="76"/>
    <w:bookmarkStart w:name="z86" w:id="7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w:t>
      </w:r>
      <w:r>
        <w:rPr>
          <w:rFonts w:ascii="Times New Roman"/>
          <w:b w:val="false"/>
          <w:i w:val="false"/>
          <w:color w:val="000000"/>
          <w:sz w:val="28"/>
        </w:rPr>
        <w:t xml:space="preserve"> статьи 11 слово "адресату" исключить;</w:t>
      </w:r>
    </w:p>
    <w:bookmarkEnd w:id="77"/>
    <w:bookmarkStart w:name="z87" w:id="78"/>
    <w:p>
      <w:pPr>
        <w:spacing w:after="0"/>
        <w:ind w:left="0"/>
        <w:jc w:val="both"/>
      </w:pPr>
      <w:r>
        <w:rPr>
          <w:rFonts w:ascii="Times New Roman"/>
          <w:b w:val="false"/>
          <w:i w:val="false"/>
          <w:color w:val="000000"/>
          <w:sz w:val="28"/>
        </w:rPr>
        <w:t xml:space="preserve">
      6) в подпункте 4) </w:t>
      </w:r>
      <w:r>
        <w:rPr>
          <w:rFonts w:ascii="Times New Roman"/>
          <w:b w:val="false"/>
          <w:i w:val="false"/>
          <w:color w:val="000000"/>
          <w:sz w:val="28"/>
        </w:rPr>
        <w:t>пункта 2</w:t>
      </w:r>
      <w:r>
        <w:rPr>
          <w:rFonts w:ascii="Times New Roman"/>
          <w:b w:val="false"/>
          <w:i w:val="false"/>
          <w:color w:val="000000"/>
          <w:sz w:val="28"/>
        </w:rPr>
        <w:t xml:space="preserve"> статьи 12 слово "адресату" исключить;</w:t>
      </w:r>
    </w:p>
    <w:bookmarkEnd w:id="78"/>
    <w:bookmarkStart w:name="z88" w:id="7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статьи 17 дополнить словами ", утверждаемыми уполномоченным органом";</w:t>
      </w:r>
    </w:p>
    <w:bookmarkEnd w:id="79"/>
    <w:bookmarkStart w:name="z89" w:id="8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20 слова "получении адресатом" заменить словом "вручении";</w:t>
      </w:r>
    </w:p>
    <w:bookmarkEnd w:id="80"/>
    <w:bookmarkStart w:name="z90" w:id="8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22</w:t>
      </w:r>
      <w:r>
        <w:rPr>
          <w:rFonts w:ascii="Times New Roman"/>
          <w:b w:val="false"/>
          <w:i w:val="false"/>
          <w:color w:val="000000"/>
          <w:sz w:val="28"/>
        </w:rPr>
        <w:t>:</w:t>
      </w:r>
    </w:p>
    <w:bookmarkEnd w:id="81"/>
    <w:bookmarkStart w:name="z91" w:id="82"/>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5</w:t>
      </w:r>
      <w:r>
        <w:rPr>
          <w:rFonts w:ascii="Times New Roman"/>
          <w:b w:val="false"/>
          <w:i w:val="false"/>
          <w:color w:val="000000"/>
          <w:sz w:val="28"/>
        </w:rPr>
        <w:t xml:space="preserve"> слова "почтовые ящики и" исключить;</w:t>
      </w:r>
    </w:p>
    <w:bookmarkEnd w:id="82"/>
    <w:bookmarkStart w:name="z92" w:id="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цифры "215," исключить;</w:t>
      </w:r>
    </w:p>
    <w:bookmarkEnd w:id="83"/>
    <w:bookmarkStart w:name="z93" w:id="8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23</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5) следующего содержания:</w:t>
      </w:r>
    </w:p>
    <w:bookmarkStart w:name="z96" w:id="85"/>
    <w:p>
      <w:pPr>
        <w:spacing w:after="0"/>
        <w:ind w:left="0"/>
        <w:jc w:val="both"/>
      </w:pPr>
      <w:r>
        <w:rPr>
          <w:rFonts w:ascii="Times New Roman"/>
          <w:b w:val="false"/>
          <w:i w:val="false"/>
          <w:color w:val="000000"/>
          <w:sz w:val="28"/>
        </w:rPr>
        <w:t>
      "5) осуществлять транспортировку и хранение лекарственных средств и медицинских изделий согласно требованиям, установленным законодательством Республики Казахстан в области здравоохранения.";</w:t>
      </w:r>
    </w:p>
    <w:bookmarkEnd w:id="85"/>
    <w:bookmarkStart w:name="z97" w:id="8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1</w:t>
      </w:r>
      <w:r>
        <w:rPr>
          <w:rFonts w:ascii="Times New Roman"/>
          <w:b w:val="false"/>
          <w:i w:val="false"/>
          <w:color w:val="000000"/>
          <w:sz w:val="28"/>
        </w:rPr>
        <w:t xml:space="preserve"> статьи 30 дополнить частью третьей следующего содержания:</w:t>
      </w:r>
    </w:p>
    <w:bookmarkEnd w:id="86"/>
    <w:bookmarkStart w:name="z98" w:id="87"/>
    <w:p>
      <w:pPr>
        <w:spacing w:after="0"/>
        <w:ind w:left="0"/>
        <w:jc w:val="both"/>
      </w:pPr>
      <w:r>
        <w:rPr>
          <w:rFonts w:ascii="Times New Roman"/>
          <w:b w:val="false"/>
          <w:i w:val="false"/>
          <w:color w:val="000000"/>
          <w:sz w:val="28"/>
        </w:rPr>
        <w:t>
      "При принятии решения о закрытии отделения почтовой связи оператор почты информирует об этом местные исполнительные органы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за три месяца до предполагаемой даты закрытия.";</w:t>
      </w:r>
    </w:p>
    <w:bookmarkEnd w:id="87"/>
    <w:bookmarkStart w:name="z99" w:id="8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32</w:t>
      </w:r>
      <w:r>
        <w:rPr>
          <w:rFonts w:ascii="Times New Roman"/>
          <w:b w:val="false"/>
          <w:i w:val="false"/>
          <w:color w:val="000000"/>
          <w:sz w:val="28"/>
        </w:rPr>
        <w:t xml:space="preserve"> изложить в следующей редакции:</w:t>
      </w:r>
    </w:p>
    <w:bookmarkEnd w:id="88"/>
    <w:bookmarkStart w:name="z100" w:id="89"/>
    <w:p>
      <w:pPr>
        <w:spacing w:after="0"/>
        <w:ind w:left="0"/>
        <w:jc w:val="both"/>
      </w:pPr>
      <w:r>
        <w:rPr>
          <w:rFonts w:ascii="Times New Roman"/>
          <w:b w:val="false"/>
          <w:i w:val="false"/>
          <w:color w:val="000000"/>
          <w:sz w:val="28"/>
        </w:rPr>
        <w:t>
      "Статья 32. Почтоматы</w:t>
      </w:r>
    </w:p>
    <w:bookmarkEnd w:id="89"/>
    <w:bookmarkStart w:name="z101" w:id="90"/>
    <w:p>
      <w:pPr>
        <w:spacing w:after="0"/>
        <w:ind w:left="0"/>
        <w:jc w:val="both"/>
      </w:pPr>
      <w:r>
        <w:rPr>
          <w:rFonts w:ascii="Times New Roman"/>
          <w:b w:val="false"/>
          <w:i w:val="false"/>
          <w:color w:val="000000"/>
          <w:sz w:val="28"/>
        </w:rPr>
        <w:t>
      1. Почтоматы могут размещаться в зданиях и сооружениях либо многоквартирных жилых домах.</w:t>
      </w:r>
    </w:p>
    <w:bookmarkEnd w:id="90"/>
    <w:bookmarkStart w:name="z102" w:id="91"/>
    <w:p>
      <w:pPr>
        <w:spacing w:after="0"/>
        <w:ind w:left="0"/>
        <w:jc w:val="both"/>
      </w:pPr>
      <w:r>
        <w:rPr>
          <w:rFonts w:ascii="Times New Roman"/>
          <w:b w:val="false"/>
          <w:i w:val="false"/>
          <w:color w:val="000000"/>
          <w:sz w:val="28"/>
        </w:rPr>
        <w:t>
      2. Собственники зданий и сооружений либо их доверенные лица могут предоставлять площади операторам почты на основании договора для размещения ими почтоматов в целях предоставления услуг почтовой связи.</w:t>
      </w:r>
    </w:p>
    <w:bookmarkEnd w:id="91"/>
    <w:bookmarkStart w:name="z103" w:id="92"/>
    <w:p>
      <w:pPr>
        <w:spacing w:after="0"/>
        <w:ind w:left="0"/>
        <w:jc w:val="both"/>
      </w:pPr>
      <w:r>
        <w:rPr>
          <w:rFonts w:ascii="Times New Roman"/>
          <w:b w:val="false"/>
          <w:i w:val="false"/>
          <w:color w:val="000000"/>
          <w:sz w:val="28"/>
        </w:rPr>
        <w:t xml:space="preserve">
      3. Собственники квартир, нежилых помещений многоквартирного жилого дома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принимают на собрании решение о передаче части имущества объекта кондоминиума в имущественный наем операторам почты для размещения ими почтоматов в целях предоставления услуг почтовой связи.";</w:t>
      </w:r>
    </w:p>
    <w:bookmarkEnd w:id="92"/>
    <w:bookmarkStart w:name="z104" w:id="93"/>
    <w:p>
      <w:pPr>
        <w:spacing w:after="0"/>
        <w:ind w:left="0"/>
        <w:jc w:val="both"/>
      </w:pPr>
      <w:r>
        <w:rPr>
          <w:rFonts w:ascii="Times New Roman"/>
          <w:b w:val="false"/>
          <w:i w:val="false"/>
          <w:color w:val="000000"/>
          <w:sz w:val="28"/>
        </w:rPr>
        <w:t xml:space="preserve">
      13)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35 слова "почтовым ящикам," исключить;</w:t>
      </w:r>
    </w:p>
    <w:bookmarkEnd w:id="93"/>
    <w:bookmarkStart w:name="z105" w:id="94"/>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3</w:t>
      </w:r>
      <w:r>
        <w:rPr>
          <w:rFonts w:ascii="Times New Roman"/>
          <w:b w:val="false"/>
          <w:i w:val="false"/>
          <w:color w:val="000000"/>
          <w:sz w:val="28"/>
        </w:rPr>
        <w:t xml:space="preserve"> статьи 36:</w:t>
      </w:r>
    </w:p>
    <w:bookmarkEnd w:id="94"/>
    <w:bookmarkStart w:name="z106" w:id="95"/>
    <w:p>
      <w:pPr>
        <w:spacing w:after="0"/>
        <w:ind w:left="0"/>
        <w:jc w:val="both"/>
      </w:pPr>
      <w:r>
        <w:rPr>
          <w:rFonts w:ascii="Times New Roman"/>
          <w:b w:val="false"/>
          <w:i w:val="false"/>
          <w:color w:val="000000"/>
          <w:sz w:val="28"/>
        </w:rPr>
        <w:t>
      часть первую изложить в следующей редакции:</w:t>
      </w:r>
    </w:p>
    <w:bookmarkEnd w:id="95"/>
    <w:bookmarkStart w:name="z107" w:id="96"/>
    <w:p>
      <w:pPr>
        <w:spacing w:after="0"/>
        <w:ind w:left="0"/>
        <w:jc w:val="both"/>
      </w:pPr>
      <w:r>
        <w:rPr>
          <w:rFonts w:ascii="Times New Roman"/>
          <w:b w:val="false"/>
          <w:i w:val="false"/>
          <w:color w:val="000000"/>
          <w:sz w:val="28"/>
        </w:rPr>
        <w:t>
      "3. Почтовое отправление принадлежит отправителю до момента доставки и (или) вручения его оператором почты адресату или его законному представителю, или поверенному, действующему на основании доверенности, либо третьим лицам путем получения согласия адресата или отправителя через процесс подтверждения права посредством ввода пароля (пин-кода) или сканирования штрих-кода.";</w:t>
      </w:r>
    </w:p>
    <w:bookmarkEnd w:id="96"/>
    <w:bookmarkStart w:name="z108" w:id="97"/>
    <w:p>
      <w:pPr>
        <w:spacing w:after="0"/>
        <w:ind w:left="0"/>
        <w:jc w:val="both"/>
      </w:pPr>
      <w:r>
        <w:rPr>
          <w:rFonts w:ascii="Times New Roman"/>
          <w:b w:val="false"/>
          <w:i w:val="false"/>
          <w:color w:val="000000"/>
          <w:sz w:val="28"/>
        </w:rPr>
        <w:t>
      дополнить частью второй следующего содержания:</w:t>
      </w:r>
    </w:p>
    <w:bookmarkEnd w:id="97"/>
    <w:bookmarkStart w:name="z109" w:id="98"/>
    <w:p>
      <w:pPr>
        <w:spacing w:after="0"/>
        <w:ind w:left="0"/>
        <w:jc w:val="both"/>
      </w:pPr>
      <w:r>
        <w:rPr>
          <w:rFonts w:ascii="Times New Roman"/>
          <w:b w:val="false"/>
          <w:i w:val="false"/>
          <w:color w:val="000000"/>
          <w:sz w:val="28"/>
        </w:rPr>
        <w:t>
      "Почтовый перевод денег принадлежит отправителю до момента доставки и (или) вручения его оператором почты адресату.";</w:t>
      </w:r>
    </w:p>
    <w:bookmarkEnd w:id="98"/>
    <w:bookmarkStart w:name="z110" w:id="99"/>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2</w:t>
      </w:r>
      <w:r>
        <w:rPr>
          <w:rFonts w:ascii="Times New Roman"/>
          <w:b w:val="false"/>
          <w:i w:val="false"/>
          <w:color w:val="000000"/>
          <w:sz w:val="28"/>
        </w:rPr>
        <w:t xml:space="preserve"> статьи 37:</w:t>
      </w:r>
    </w:p>
    <w:bookmarkEnd w:id="99"/>
    <w:bookmarkStart w:name="z111" w:id="100"/>
    <w:p>
      <w:pPr>
        <w:spacing w:after="0"/>
        <w:ind w:left="0"/>
        <w:jc w:val="both"/>
      </w:pPr>
      <w:r>
        <w:rPr>
          <w:rFonts w:ascii="Times New Roman"/>
          <w:b w:val="false"/>
          <w:i w:val="false"/>
          <w:color w:val="000000"/>
          <w:sz w:val="28"/>
        </w:rPr>
        <w:t>
      в части первой слова "принадлежащие ему почтовый ящик или" исключить;</w:t>
      </w:r>
    </w:p>
    <w:bookmarkEnd w:id="100"/>
    <w:bookmarkStart w:name="z112" w:id="101"/>
    <w:p>
      <w:pPr>
        <w:spacing w:after="0"/>
        <w:ind w:left="0"/>
        <w:jc w:val="both"/>
      </w:pPr>
      <w:r>
        <w:rPr>
          <w:rFonts w:ascii="Times New Roman"/>
          <w:b w:val="false"/>
          <w:i w:val="false"/>
          <w:color w:val="000000"/>
          <w:sz w:val="28"/>
        </w:rPr>
        <w:t>
      часть вторую исключить;</w:t>
      </w:r>
    </w:p>
    <w:bookmarkEnd w:id="101"/>
    <w:bookmarkStart w:name="z113" w:id="102"/>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38</w:t>
      </w:r>
      <w:r>
        <w:rPr>
          <w:rFonts w:ascii="Times New Roman"/>
          <w:b w:val="false"/>
          <w:i w:val="false"/>
          <w:color w:val="000000"/>
          <w:sz w:val="28"/>
        </w:rPr>
        <w:t>:</w:t>
      </w:r>
    </w:p>
    <w:bookmarkEnd w:id="102"/>
    <w:bookmarkStart w:name="z114" w:id="10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03"/>
    <w:bookmarkStart w:name="z115" w:id="104"/>
    <w:p>
      <w:pPr>
        <w:spacing w:after="0"/>
        <w:ind w:left="0"/>
        <w:jc w:val="both"/>
      </w:pPr>
      <w:r>
        <w:rPr>
          <w:rFonts w:ascii="Times New Roman"/>
          <w:b w:val="false"/>
          <w:i w:val="false"/>
          <w:color w:val="000000"/>
          <w:sz w:val="28"/>
        </w:rPr>
        <w:t xml:space="preserve">
      "Операторы почты перед приемом или вручением почтового отправления обязаны получить заявление (согласие) пользователя услуг оператора почты на сбор, накопление, использование и хранение персональных данных. Такое согласие отбирается в электронном виде с использованием электронной цифровой подписи или иным способом, которым подтверждает получение согласия, с использованием автоматизированных (электронных) устройств, оборудования или посредством информационных систем через государственный сервис контроля доступа к персональным данным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персональных данных и их защите" либо на бумажном носителе под роспись.";</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w:t>
      </w:r>
    </w:p>
    <w:bookmarkStart w:name="z117" w:id="105"/>
    <w:p>
      <w:pPr>
        <w:spacing w:after="0"/>
        <w:ind w:left="0"/>
        <w:jc w:val="both"/>
      </w:pPr>
      <w:r>
        <w:rPr>
          <w:rFonts w:ascii="Times New Roman"/>
          <w:b w:val="false"/>
          <w:i w:val="false"/>
          <w:color w:val="000000"/>
          <w:sz w:val="28"/>
        </w:rPr>
        <w:t xml:space="preserve">
      "Согласие на сбор, накопление, использование и хранение персональных данных отбирается в электронном виде с использованием электронной цифровой подписи или иным способом, которым подтверждает получение согласия, с использованием автоматизированных (электронных) устройств, оборудования или посредством информационных систем через государственный сервис контроля доступа к персональным данным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персональных данных и их защите" либо на бумажном носителе под роспись.";</w:t>
      </w:r>
    </w:p>
    <w:bookmarkEnd w:id="105"/>
    <w:bookmarkStart w:name="z118" w:id="106"/>
    <w:p>
      <w:pPr>
        <w:spacing w:after="0"/>
        <w:ind w:left="0"/>
        <w:jc w:val="both"/>
      </w:pPr>
      <w:r>
        <w:rPr>
          <w:rFonts w:ascii="Times New Roman"/>
          <w:b w:val="false"/>
          <w:i w:val="false"/>
          <w:color w:val="000000"/>
          <w:sz w:val="28"/>
        </w:rPr>
        <w:t xml:space="preserve">
      17)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39 слова "отправителя и адресата" заменить словами "пользователя услуг оператора почты";</w:t>
      </w:r>
    </w:p>
    <w:bookmarkEnd w:id="106"/>
    <w:bookmarkStart w:name="z119" w:id="107"/>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44</w:t>
      </w:r>
      <w:r>
        <w:rPr>
          <w:rFonts w:ascii="Times New Roman"/>
          <w:b w:val="false"/>
          <w:i w:val="false"/>
          <w:color w:val="000000"/>
          <w:sz w:val="28"/>
        </w:rPr>
        <w:t>:</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словами "или его законному представителю, или поверенному, действующему на основании доверенности, либо третьим лицам путем получения согласия адресата или отправителя через процесс подтверждения права посредством ввода пароля (пин-кода) или сканирования штрих-кода";</w:t>
      </w:r>
    </w:p>
    <w:bookmarkStart w:name="z121" w:id="1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08"/>
    <w:bookmarkStart w:name="z122" w:id="109"/>
    <w:p>
      <w:pPr>
        <w:spacing w:after="0"/>
        <w:ind w:left="0"/>
        <w:jc w:val="both"/>
      </w:pPr>
      <w:r>
        <w:rPr>
          <w:rFonts w:ascii="Times New Roman"/>
          <w:b w:val="false"/>
          <w:i w:val="false"/>
          <w:color w:val="000000"/>
          <w:sz w:val="28"/>
        </w:rPr>
        <w:t>
      в подпункте 1) слово "суммы" заменить словом "стоимости";</w:t>
      </w:r>
    </w:p>
    <w:bookmarkEnd w:id="109"/>
    <w:bookmarkStart w:name="z123" w:id="110"/>
    <w:p>
      <w:pPr>
        <w:spacing w:after="0"/>
        <w:ind w:left="0"/>
        <w:jc w:val="both"/>
      </w:pPr>
      <w:r>
        <w:rPr>
          <w:rFonts w:ascii="Times New Roman"/>
          <w:b w:val="false"/>
          <w:i w:val="false"/>
          <w:color w:val="000000"/>
          <w:sz w:val="28"/>
        </w:rPr>
        <w:t>
      подпункт 2) после слов "в размере" дополнить словом "стоимости";</w:t>
      </w:r>
    </w:p>
    <w:bookmarkEnd w:id="110"/>
    <w:bookmarkStart w:name="z124" w:id="111"/>
    <w:p>
      <w:pPr>
        <w:spacing w:after="0"/>
        <w:ind w:left="0"/>
        <w:jc w:val="both"/>
      </w:pPr>
      <w:r>
        <w:rPr>
          <w:rFonts w:ascii="Times New Roman"/>
          <w:b w:val="false"/>
          <w:i w:val="false"/>
          <w:color w:val="000000"/>
          <w:sz w:val="28"/>
        </w:rPr>
        <w:t>
      подпункт 3) после слов "в размере части" дополнить словом "стоимости";</w:t>
      </w:r>
    </w:p>
    <w:bookmarkEnd w:id="111"/>
    <w:bookmarkStart w:name="z125" w:id="112"/>
    <w:p>
      <w:pPr>
        <w:spacing w:after="0"/>
        <w:ind w:left="0"/>
        <w:jc w:val="both"/>
      </w:pPr>
      <w:r>
        <w:rPr>
          <w:rFonts w:ascii="Times New Roman"/>
          <w:b w:val="false"/>
          <w:i w:val="false"/>
          <w:color w:val="000000"/>
          <w:sz w:val="28"/>
        </w:rPr>
        <w:t>
      дополнить пунктом 3-1 следующего содержания:</w:t>
      </w:r>
    </w:p>
    <w:bookmarkEnd w:id="112"/>
    <w:bookmarkStart w:name="z126" w:id="113"/>
    <w:p>
      <w:pPr>
        <w:spacing w:after="0"/>
        <w:ind w:left="0"/>
        <w:jc w:val="both"/>
      </w:pPr>
      <w:r>
        <w:rPr>
          <w:rFonts w:ascii="Times New Roman"/>
          <w:b w:val="false"/>
          <w:i w:val="false"/>
          <w:color w:val="000000"/>
          <w:sz w:val="28"/>
        </w:rPr>
        <w:t>
      "3-1. Оператор почты несет ответственность за почтовое отправление с объявленной ценностью при условии оплаты тарифа за объявленную ценность.".</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2024 года "О государственных закупках":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6</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восьмую </w:t>
      </w:r>
      <w:r>
        <w:rPr>
          <w:rFonts w:ascii="Times New Roman"/>
          <w:b w:val="false"/>
          <w:i w:val="false"/>
          <w:color w:val="000000"/>
          <w:sz w:val="28"/>
        </w:rPr>
        <w:t>пункта 2</w:t>
      </w:r>
      <w:r>
        <w:rPr>
          <w:rFonts w:ascii="Times New Roman"/>
          <w:b w:val="false"/>
          <w:i w:val="false"/>
          <w:color w:val="000000"/>
          <w:sz w:val="28"/>
        </w:rPr>
        <w:t xml:space="preserve"> после цифры "6)," дополнить цифрами "21),";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после цифры "6)," дополнить цифрами "21),".</w:t>
      </w:r>
    </w:p>
    <w:p>
      <w:pPr>
        <w:spacing w:after="0"/>
        <w:ind w:left="0"/>
        <w:jc w:val="both"/>
      </w:pPr>
      <w:r>
        <w:rPr>
          <w:rFonts w:ascii="Times New Roman"/>
          <w:b/>
          <w:i w:val="false"/>
          <w:color w:val="000000"/>
          <w:sz w:val="28"/>
        </w:rPr>
        <w:t>Статья 2.</w:t>
      </w:r>
    </w:p>
    <w:bookmarkStart w:name="z132" w:id="114"/>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114"/>
    <w:bookmarkStart w:name="z133" w:id="1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пункта 2</w:t>
      </w:r>
      <w:r>
        <w:rPr>
          <w:rFonts w:ascii="Times New Roman"/>
          <w:b w:val="false"/>
          <w:i w:val="false"/>
          <w:color w:val="000000"/>
          <w:sz w:val="28"/>
        </w:rPr>
        <w:t xml:space="preserve"> статьи 1, который вводится в действие с 31 декабря 2024 года;</w:t>
      </w:r>
    </w:p>
    <w:bookmarkEnd w:id="115"/>
    <w:bookmarkStart w:name="z134" w:id="1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3 и </w:t>
      </w:r>
      <w:r>
        <w:rPr>
          <w:rFonts w:ascii="Times New Roman"/>
          <w:b w:val="false"/>
          <w:i w:val="false"/>
          <w:color w:val="000000"/>
          <w:sz w:val="28"/>
        </w:rPr>
        <w:t>пункта 5</w:t>
      </w:r>
      <w:r>
        <w:rPr>
          <w:rFonts w:ascii="Times New Roman"/>
          <w:b w:val="false"/>
          <w:i w:val="false"/>
          <w:color w:val="000000"/>
          <w:sz w:val="28"/>
        </w:rPr>
        <w:t xml:space="preserve"> статьи 1, которые вводятся в действие по истечении шестидесяти календарных дней после дня его первого официального опубликования.</w:t>
      </w:r>
    </w:p>
    <w:bookmarkEnd w:id="116"/>
    <w:bookmarkStart w:name="z135" w:id="117"/>
    <w:p>
      <w:pPr>
        <w:spacing w:after="0"/>
        <w:ind w:left="0"/>
        <w:jc w:val="both"/>
      </w:pPr>
      <w:r>
        <w:rPr>
          <w:rFonts w:ascii="Times New Roman"/>
          <w:b w:val="false"/>
          <w:i w:val="false"/>
          <w:color w:val="000000"/>
          <w:sz w:val="28"/>
        </w:rPr>
        <w:t xml:space="preserve">
      2. Приостановить с 1 января 2025 года по 31 декабря 2027 года действие части второй пункта 1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торговом мореплавании".</w:t>
      </w:r>
    </w:p>
    <w:bookmarkEnd w:id="1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