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669b" w14:textId="2956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января 2025 года № 156-VIII ЗРК.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/>
          <w:i w:val="false"/>
          <w:color w:val="000000"/>
          <w:sz w:val="28"/>
        </w:rPr>
        <w:t>Внести изменения и дополнения в следующие законодательные акты Республики Казахстан: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1997 года "О судебных приставах":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Судебным приставом не может быть лицо, не соответствующее требованиям Закона Республики Казахстан "О государственной службе Республики Казахстан".".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апреля 2010 года "Об исполнительном производстве и статусе судебных исполнителей":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Международные договоры, ратифицированные Республикой Казахстан, имеют приоритет перед настоящим Законом. Порядок и условия действия на территории Республики Казахстан международных договоров, участницей которых является Республика Казахстан, определяются законодательством Республики Казахстан.";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131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Государственным судебным исполнителем не может быть лицо, не соответствующее требованиям Закона Республики Казахстан "О государственной службе Республики Казахстан".";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140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 которое в течение трех лет до наделения полномочиями частного судебного исполнителя за совершение административного коррупционного правонарушения налагалось административное взыскание;".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правоохранительной службе":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информационная автоматизированная база данных (информационная система) – программно-аппаратный комплекс, обеспечивающий сбор, хранение, передачу и обработку информации, предназначенной для автоматизации деятельности, связанной с планированием, отбором (приемом документов) и управлением персоналом по вопросам поступления на правоохранительную службу;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первоначальная профессиональная подготовка – форма профессионального обучения для лиц, поступающих на службу в правоохранительные органы, направленная на приобретение профессиональных навыков;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постаттестационное развитие – организация индивидуальной профессиональной самоподготовки сотрудника правоохранительного органа по результатам его аттестации;";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1-3) следующего содержания: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"1-3) перемещение – изменение должностного положения и функциональных обязанностей сотрудника;";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показатель конкурентоспособности (цифровой рейтинг) – сформированное посредством информационной кадровой системы правоохранительного органа формализованное числовое выражение профессионального потенциала кандидата на службу и сотрудника, основанное на профессиональных компетенциях, а также ключевых для должности показателях и объективных данных о профессиональных достижениях (критерии);";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ведомственный банк данных – информационная база правоохранительного органа, содержащая сведения о кандидатах на службу, зачисленных в резерв на занятие вакантной должности;";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11-2)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"11-2) полиграфологическое исследование – процедура опроса, заключающаяся в регистрации с помощью специальных датчиков отдельных физиологических реакций человека;";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дисциплинарный проступок – противоправное, виновное неисполнение или ненадлежащее исполнение сотрудником возложенных на него обязанностей, превышение должностных полномочий, нарушение служебной и трудовой дисциплины, нарушение Этического кодекса сотрудников правоохранительных органов, органов гражданской защиты и государственной фельдъегерской службы Республики Казахстан, а равно несоблюдение установленных ограничений, связанных с пребыванием на правоохранительной службе;";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изложить в следующей редакции: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Международные договоры, ратифицированные Республикой Казахстан, имеют приоритет перед настоящим Законом. Порядок и условия действия на территории Республики Казахстан международных договоров, участницей которых является Республика Казахстан, определяются законодательством Республики Казахстан.";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"оценку деятельности," исключить;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"оценки," исключить;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6: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 которое в течение трех лет до поступления на правоохранительную службу за совершение административного коррупционного правонарушения налагалось административное взыскание, за исключением случая, когда оно в качестве государственного служащего впервые привлекалось к административной ответственности за принятие на работу лица, не представившего декларацию об активах и обязательствах;";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второй и третьей следующего содержания: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"Действие части первой настоящего подпункта в части увольнения и прекращения полномочий по отрицательным мотивам не распространяется на лицо: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прекратившее полномочия судьи на основании решения Комиссии по качеству правосудия при Верховном Суде Республики Казахстан о несоответствии занимаемой должности в силу профессиональной непригодности;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уволенное в связи с отсутствием на службе без уважительной причины в течение трех и более часов подряд, которое вправе поступить на правоохранительную службу по истечении двух лет после такого увольнения.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правоохранительную службу не может быть принято лицо в течение двух лет после увольнения или освобождения от занимаемой должности, а равно прекращения полномочий в связи с несоответствием расходов лица его доходам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коррупции".";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слово "кандидата" заменить словами "(цифрового рейтинга) кандидата на службу";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после слова "конкурентоспособности" дополнить словами "(цифрового рейтинга) кандидата на службу";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словами "(цифрового рейтинга)";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7-1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(или) по согласованию с Председателем Совета Безопасности Республики Казахстан, Секретарем Совета Безопасности Республики Казахстан," исключить;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прием документов посредством информационной автоматизированной базы данных (информационной системы) от лиц, изъявивших желание принять участие в конкурсе;";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16 после слова "органов" дополнить словами ", органов гражданской защиты и государственной фельдъегерской службы";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3) следующего содержания: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звания высшего начальствующего состава, – Президентом Республики Казахстан в порядке, определенном Президентом Республики Казахстан.";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 "пониженные в специальном звании или классном чине" дополнить словами "(кроме высшего начальствующего состава)";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"Восстановление в прежнем специальном звании или классном чине высшего начальствующего состава производится Президентом Республики Казахстан в порядке, определенном Президентом Республики Казахстан.";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дополнить словами ", с учетом психологических, деловых и личных качеств назначаемого лица и результатов служебной деятельности";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статью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8 следующего содержания: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Сотрудники при выдвижении на вышестоящие руководящие должности проходят полиграфологическое исследование.";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31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"пять лет" заменить словами "три года";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"руководителем правоохранительного органа" заменить словами "Президентом Республики Казахстан";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слова "учетом" дополнить словом "психологических,";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"Выдвижение сотрудников на вышестоящие руководящие должности производится на основании показателя конкурентоспособности (цифрового рейтинга) из числа сотрудников, которые по результатам аттестации либо внеплановой или внеочередной аттестации рекомендуются к выдвижению на вышестоящие руководящие должности, либо на конкурсной основе.";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расчета показателя конкурентоспособности (цифрового рейтинга) сотрудника утверждается уполномоченным органом по делам государственной службы.";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статьи 33-1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статье 36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слова "и деловых качеств" заменить словами ", психологических, деловых и личных качеств";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"включения сотрудника в кадровый резерв" заменить словами "выдвижения сотрудника на вышестоящую должность";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Для совершенствования профессиональных навыков, управленческой компетентности кандидаты, претендующие на занятие должности, на которую назначение осуществляется Президентом Республики Казахстан и (или) по согласованию с ним, а также на которую назначение и освобождение осуществляются по согласованию с Администрацией Президента Республики Казахстан, проходят профессиональную переподготовку и повышение квалификации в организациях образования при Президенте Республики Казахстан и органов прокуратуры, а также военных, специальных учебных заведениях.";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46-2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статье 47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"либо по результатам оценки деятельности" исключить;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"либо проведения оценки деятельности" исключить;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слова ", за исключением сотрудников, проходящих аттестацию по результатам оценки деятельности" исключить; 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3-2) и 3-3) следующего содержания:</w:t>
      </w:r>
    </w:p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"3-2) проведение психолого-социологического исследования сотрудника;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3-3) проведение полиграфологического исследования по решению руководителя правоохранительного органа;";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</w:t>
      </w:r>
      <w:r>
        <w:rPr>
          <w:rFonts w:ascii="Times New Roman"/>
          <w:b w:val="false"/>
          <w:i w:val="false"/>
          <w:color w:val="000000"/>
          <w:sz w:val="28"/>
        </w:rPr>
        <w:t>статье 47-1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"порядок," дополнить словом "этапы,";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Сотрудники правоохранительных органов, отказавшиеся от прохождения внеочередной аттестации либо не прошедшие внеочередную аттестацию по неуважительным причинам и (или) отказавшиеся продолжить службу в правоохранительных органах на иных, в том числе на нижестоящих, должностях, подлежат увольнению в порядке, установленном настоящим Законом.";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дополнить статьей 47-2 следующего содержания: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47-2. Внеплановая аттестация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решения вопроса выдвижения сотрудника на вышестоящую руководящую должность проводится внеплановая аттестация.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Порядок, этапы и сроки проведения внеплановой аттестации определяются руководителем правоохранительного органа.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итогам внеплановой аттестации аттестационная комиссия принимает одно из следующих решений: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рекомендуется для выдвижения на вышестоящую руководящую должность;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рекомендуется для выдвижения на вышестоящую руководящую должность.";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48: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изложить в следующей редакции:</w:t>
      </w:r>
    </w:p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определение сроков и места проведения тестирования, психолого-социологического исследования, а при необходимости – полиграфологического исследования;";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и методы проведения психолого-социологического исследования утверждаются совместным приказом руководителей правоохранительных органов.";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 </w:t>
      </w:r>
      <w:r>
        <w:rPr>
          <w:rFonts w:ascii="Times New Roman"/>
          <w:b w:val="false"/>
          <w:i w:val="false"/>
          <w:color w:val="000000"/>
          <w:sz w:val="28"/>
        </w:rPr>
        <w:t>статье 50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соответствует занимаемой должности и рекомендуется для выдвижения на вышестоящую или вышестоящую руководящую должность;";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статью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52. Решение аттестационной комиссии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является основанием для выдвижения сотрудника на вышестоящую или вышестоящую руководящую должность, понижения сотрудника в должности или его увольнения.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о несоответствии занимаемой должности принимается с учетом одного или нескольких следующих оснований: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служебная характеристика с предварительным выводом и рекомендацией по аттестации, подготовленная непосредственным руководителем аттестуемого сотрудника, где указываются конкретные факты невыполнения или ненадлежащего выполнения должностных обязанностей;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 (результаты) компьютерного тестирования на знание законодательства Республики Казахстан и логическое мышление, который (которые) ниже порогового значения, установленного нормативными правовыми актами руководителей правоохранительных органов;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невыполнение нормативов по определению профессиональной пригодности, установленных нормативными правовыми актами руководителей правоохранительных органов;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по итогам проведенных психолого-социологических исследований;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собеседования с сотрудником, проведенного аттестационной комиссией.";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53-1 дополнить предложением вторым следующего содержания: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необходимости в указанную программу включаются рекомендации по результатам психолого-социологического исследования.";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 </w:t>
      </w:r>
      <w:r>
        <w:rPr>
          <w:rFonts w:ascii="Times New Roman"/>
          <w:b w:val="false"/>
          <w:i w:val="false"/>
          <w:color w:val="000000"/>
          <w:sz w:val="28"/>
        </w:rPr>
        <w:t>статье 57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"Законом," дополнить словами "а также за нарушение Этического кодекса сотрудников правоохранительных органов, органов гражданской защиты и государственной фельдъегерской службы Республики Казахстан, утверждаемого Президентом Республики Казахстан,";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"Действие срока наложения взыскания приостанавливается на период направления материалов служебного расследования Президенту Республики Казахстан в отношении высшего начальствующего состава для рассмотрения вопроса о наложении дисциплинарного взыскания в виде понижения в специальном звании или классном чине на одну ступень.";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"33-1," исключить.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февраля 2012 года "О специальных государственных органах Республики Казахстан":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изложить в следующей редакции: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Международные договоры, ратифицированные Республикой Казахстан, имеют приоритет перед настоящим Законом. Порядок и условия действия на территории Республики Казахстан международных договоров, участницей которых является Республика Казахстан, определяются законодательством Республики Казахстан.";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7: 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 которое в течение шести лет перед поступлением на службу за совершение административного коррупционного правонарушения налагалось административное взыскание, за исключением случая, когда оно в качестве государственного служащего впервые привлекалось к административной ответственности за принятие на работу лица, не представившего декларацию об активах и обязательствах;";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"трех" заменить словом "шести";</w:t>
      </w:r>
    </w:p>
    <w:bookmarkEnd w:id="110"/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"судов и органов юстиции;" заменить словами "а также прекратившее полномочия судьи по отрицательным мотивам.";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"Действие части первой настоящего подпункта в части увольнения и прекращения полномочий по отрицательным мотивам не распространяется на лицо: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прекратившее полномочия судьи на основании решения Комиссии по качеству правосудия при Верховном Суде Республики Казахстан о несоответствии занимаемой должности в силу профессиональной непригодности;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уволенное в связи с отсутствием на службе без уважительной причины в течение трех и более часов подряд, которое вправе поступить на службу в специальные государственные органы по истечении пяти лет после такого увольнения;";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27 изложить в следующей редакции: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высшего офицерского состава – Президентом Республики Казахстан в порядке, определенном Президентом Республики Казахстан;";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дополнить словами "в порядке, определенном Президентом Республики Казахстан";</w:t>
      </w:r>
    </w:p>
    <w:bookmarkStart w:name="z1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0"/>
    <w:bookmarkStart w:name="z1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 "сниженный в специальном звании" дополнить словами "(кроме высшего офицерского состава)";</w:t>
      </w:r>
    </w:p>
    <w:bookmarkEnd w:id="121"/>
    <w:bookmarkStart w:name="z14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</w:p>
    <w:bookmarkEnd w:id="122"/>
    <w:bookmarkStart w:name="z1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"издания приказа о привлечении" заменить словом "привлечения";</w:t>
      </w:r>
    </w:p>
    <w:bookmarkEnd w:id="123"/>
    <w:bookmarkStart w:name="z1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"издания приказа о восстановлении" заменить словом "восстановления";</w:t>
      </w:r>
    </w:p>
    <w:bookmarkEnd w:id="124"/>
    <w:bookmarkStart w:name="z1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четвертой следующего содержания:</w:t>
      </w:r>
    </w:p>
    <w:bookmarkEnd w:id="125"/>
    <w:bookmarkStart w:name="z1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"Восстановление в прежнем специальном звании высшего офицерского состава производится Президентом Республики Казахстан в порядке, определенном Президентом Республики Казахстан.";</w:t>
      </w:r>
    </w:p>
    <w:bookmarkEnd w:id="126"/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"Лишение специальных званий осуществляется в отношении сотрудников: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высшего офицерского состава – Президентом Республики Казахстан в порядке, определенном Президентом Республики Казахстан;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полковника – первым руководителем специального государственного органа;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специальных званий – должностными лицами, определенными первыми руководителями специальных государственных органов в соответствии с номенклатурой должностей.";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дополнить частью четвертой следующего содержания: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"Материалы служебного расследования в отношении высшего офицерского состава, а также ходатайство о рассмотрении вопроса наложения дисциплинарного взыскания в виде снижения в специальном звании на одну ступень направляются Президенту Республики Казахстан.";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дополнить подпунктом 5) следующего содержания: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направления материалов служебного расследования Президенту Республики Казахстан в отношении высшего офицерского состава для рассмотрения вопроса о наложении дисциплинарного взыскания в виде снижения в специальном звании на одну ступень.".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военнослужащих": 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35-1)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исключить;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изложить в следующей редакции: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Международные договоры, ратифицированные Республикой Казахстан, имеют приоритет перед настоящим Законом. Порядок и условия действия на территории Республики Казахстан международных договоров, участницей которых является Республика Казахстан, определяются законодательством Республики Казахстан.";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0"/>
    <w:bookmarkStart w:name="z1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первую:</w:t>
      </w:r>
    </w:p>
    <w:bookmarkEnd w:id="141"/>
    <w:bookmarkStart w:name="z1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"снижение," дополнить словом "восстановление,";</w:t>
      </w:r>
    </w:p>
    <w:bookmarkEnd w:id="142"/>
    <w:bookmarkStart w:name="z1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"военнообязанным" дополнить словами ", в том числе высшего офицерского состава,";</w:t>
      </w:r>
    </w:p>
    <w:bookmarkEnd w:id="143"/>
    <w:bookmarkStart w:name="z1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исключить;</w:t>
      </w:r>
    </w:p>
    <w:bookmarkEnd w:id="144"/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26-1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38: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на которое в течение трех лет до поступления на воинскую службу налагалось административное взыскание за совершение административного коррупционного правонарушения, за исключением случая, когда оно в качестве государственного служащего впервые привлекалось к административной ответственности за принятие на работу лица, не представившего декларацию об активах и обязательствах;";</w:t>
      </w:r>
    </w:p>
    <w:bookmarkEnd w:id="148"/>
    <w:bookmarkStart w:name="z17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9"/>
    <w:bookmarkStart w:name="z17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"судов и органов юстиции" заменить словами "а также прекратившее полномочия судьи по отрицательным мотивам";</w:t>
      </w:r>
    </w:p>
    <w:bookmarkEnd w:id="150"/>
    <w:bookmarkStart w:name="z17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второй, третьей и четвертой следующего содержания:</w:t>
      </w:r>
    </w:p>
    <w:bookmarkEnd w:id="151"/>
    <w:bookmarkStart w:name="z17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"Действие части первой настоящего подпункта не распространяется на лицо:</w:t>
      </w:r>
    </w:p>
    <w:bookmarkEnd w:id="152"/>
    <w:bookmarkStart w:name="z17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прекратившее полномочия судьи на основании решения Комиссии по качеству правосудия при Верховном Суде Республики Казахстан о несоответствии занимаемой должности в силу профессиональной непригодности;</w:t>
      </w:r>
    </w:p>
    <w:bookmarkEnd w:id="153"/>
    <w:bookmarkStart w:name="z17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уволенное в связи с отсутствием на службе без уважительной причины в течение трех и более часов подряд, которое вправе поступить на воинскую службу по истечении двух лет после такого увольнения.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воинскую службу по контракту не принимается лицо в течение двух лет после увольнения или освобождения от занимаемой должности, а равно прекращения полномочий в связи с несоответствием расходов лица его доходам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коррупции".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воинскую службу в специальные государственные органы Республики Казахстан поступают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специальных государственных органах Республики Казахстан";";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четвертой следующего содержания: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"Наличие любого из указанных в части первой настоящего пункта случаев является основанием для отказа в приеме на воинскую службу.".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2014 года "Об органах внутренних дел Республики Казахстан":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 изложить в следующей редакции:</w:t>
      </w:r>
    </w:p>
    <w:bookmarkStart w:name="z18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назначает на должность начальника департамента полиции области, города республиканского значения, столицы в соответствии с законодательством Республики Казахстан о правоохранительной службе;".</w:t>
      </w:r>
    </w:p>
    <w:bookmarkEnd w:id="160"/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Казахстан":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изложить в следующей редакции: 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Международные договоры, ратифицированные Республикой Казахстан, имеют приоритет перед настоящим Законом. Порядок и условия действия на территории Республики Казахстан международных договоров, участницей которых является Республика Казахстан, определяются законодательством Республики Казахстан.";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64"/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5"/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"настоящим Законом" заменить словами "законами Республики Казахстан";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 течение двух лет перед поступлением на государственную службу уволенный за совершение дисциплинарного проступка, дискредитирующего государственную службу, а также в течение одного года перед поступлением на государственную службу уволенный за несоблюдение ограничений, установленных законами Республики Казахстан, или служебной этики;";</w:t>
      </w:r>
    </w:p>
    <w:bookmarkEnd w:id="167"/>
    <w:bookmarkStart w:name="z19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на которого в течение трех лет до поступления на государственную службу за совершение административного коррупционного правонарушения налагалось административное взыскание, за исключением случая, когда он в качестве государственного служащего впервые привлекался к административной ответственности за принятие на работу лица, не представившего декларацию об активах и обязательствах;";</w:t>
      </w:r>
    </w:p>
    <w:bookmarkEnd w:id="168"/>
    <w:bookmarkStart w:name="z19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в отношении которого в течение трех лет перед поступлением на государственную службу за совершение уголовного проступка вынесен обвинительный приговор суда или который в течение трех лет перед поступлением на государственную службу освобожден от уголовной ответственности за совершение уголовного проступка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Казахстан;";</w:t>
      </w:r>
    </w:p>
    <w:bookmarkEnd w:id="169"/>
    <w:bookmarkStart w:name="z19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9-1) и 9-2) следующего содержания:</w:t>
      </w:r>
    </w:p>
    <w:bookmarkEnd w:id="170"/>
    <w:bookmarkStart w:name="z19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"9-1) в отношении которого в течение пяти лет перед поступлением на государственную службу за совершение преступления небольшой тяжести вынесен обвинительный приговор суда или который в течение пяти лет перед поступлением на государственную службу освобожден от уголовной ответственности за совершение преступления небольшой тяжести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Казахстан;</w:t>
      </w:r>
    </w:p>
    <w:bookmarkEnd w:id="171"/>
    <w:bookmarkStart w:name="z19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9-2) в отношении которого в течение восьми лет перед поступлением на государственную службу за совершение преступления средней тяжести вынесен обвинительный приговор суда или который в течение восьми лет перед поступлением на государственную службу освобожден от уголовной ответственности за совершение преступления средней тяжести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Казахстан. При этом на государственную службу не принимается гражданин, имеющий или имевший судимость или освобожденный от уголовной ответственности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за совершение преступления средней тяжести против личности, семьи и несовершеннолетних, мира и безопасности человечества, основ конституционного строя и безопасности государства, собственности, интересов службы в коммерческих и иных организациях, общественной безопасности и общественного порядка, здоровья населения и нравственности, интересов государственной службы и государственного управления, порядка управления, правосудия и порядка исполнения наказаний, конституционного производства, а также за совершение преступления средней тяжести в сфере экономической деятельности;";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в течение двух лет перед поступлением на государственную службу уволенный по отрицательным мотивам с правоохранительной, воинской службы, из специальных государственных органов, а также прекративший полномочия судьи по отрицательным мотивам.</w:t>
      </w:r>
    </w:p>
    <w:bookmarkEnd w:id="173"/>
    <w:bookmarkStart w:name="z20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части первой настоящего подпункта не распространяется на лицо:</w:t>
      </w:r>
    </w:p>
    <w:bookmarkEnd w:id="174"/>
    <w:bookmarkStart w:name="z20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прекратившее полномочия судьи на основании решения Комиссии по качеству правосудия при Верховном Суде Республики Казахстан о несоответствии занимаемой должности в силу профессиональной непригодности;</w:t>
      </w:r>
    </w:p>
    <w:bookmarkEnd w:id="175"/>
    <w:bookmarkStart w:name="z20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уволенное в связи с отсутствием на службе без уважительной причины в течение трех и более часов подряд.</w:t>
      </w:r>
    </w:p>
    <w:bookmarkEnd w:id="176"/>
    <w:bookmarkStart w:name="z20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государственную службу не может быть принят гражданин в течение двух лет после увольнения или освобождения от занимаемой должности, а равно прекращения полномочий в связи с несоответствием расходов гражданина его доходам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коррупции";";</w:t>
      </w:r>
    </w:p>
    <w:bookmarkEnd w:id="177"/>
    <w:bookmarkStart w:name="z20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178"/>
    <w:bookmarkStart w:name="z20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"Наличие любого из указанных в части первой настоящего пункта случаев является основанием для отказа в приеме на государственную службу.";</w:t>
      </w:r>
    </w:p>
    <w:bookmarkEnd w:id="179"/>
    <w:bookmarkStart w:name="z20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180"/>
    <w:bookmarkStart w:name="z20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Для занятия руководящей государственной должности сроки ограничений,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9-1), 9-2) и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3 настоящей статьи, увеличиваются на три года.</w:t>
      </w:r>
    </w:p>
    <w:bookmarkEnd w:id="181"/>
    <w:bookmarkStart w:name="z21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Для целей настоящего пункта под руководящей государственной должностью подразумеваются:</w:t>
      </w:r>
    </w:p>
    <w:bookmarkEnd w:id="182"/>
    <w:bookmarkStart w:name="z21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политическая государственная должность;</w:t>
      </w:r>
    </w:p>
    <w:bookmarkEnd w:id="183"/>
    <w:bookmarkStart w:name="z21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административная государственная должность корпуса "А";</w:t>
      </w:r>
    </w:p>
    <w:bookmarkEnd w:id="184"/>
    <w:bookmarkStart w:name="z21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административная государственная должность корпуса "Б", наделенная полномочиями по организации деятельности подчиненных государственных служащих в соответствии с должностной инструкцией;</w:t>
      </w:r>
    </w:p>
    <w:bookmarkEnd w:id="185"/>
    <w:bookmarkStart w:name="z21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избранный аким.";</w:t>
      </w:r>
    </w:p>
    <w:bookmarkEnd w:id="186"/>
    <w:bookmarkStart w:name="z21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"пункте 3" заменить словами "части первой пункта 3";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1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Ограничения в приеме лиц на правоохранительную, воинскую службу и в специальные государственные органы устанавливаются законами Республики Казахстан.";</w:t>
      </w:r>
    </w:p>
    <w:bookmarkEnd w:id="188"/>
    <w:bookmarkStart w:name="z21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44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7-1 следующего содержания:</w:t>
      </w:r>
    </w:p>
    <w:bookmarkEnd w:id="189"/>
    <w:bookmarkStart w:name="z21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Государственный служащий, занявший другую политическую или административную государственную должность, привлекается к дисциплинарной ответственности за совершение дисциплинарного проступка на предыдущей государственной должности с учетом сроков наложения дисциплинарного взыскания в порядке, установленном законодательством Республики Казахстан.";</w:t>
      </w:r>
    </w:p>
    <w:bookmarkEnd w:id="190"/>
    <w:bookmarkStart w:name="z22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59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1"/>
    <w:bookmarkStart w:name="z22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192"/>
    <w:bookmarkStart w:name="z2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</w:t>
      </w:r>
    </w:p>
    <w:bookmarkEnd w:id="193"/>
    <w:bookmarkStart w:name="z2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принятия на государственную службу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9-1), 9-2),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3 статьи 16 настоящего Закона;";</w:t>
      </w:r>
    </w:p>
    <w:bookmarkEnd w:id="194"/>
    <w:bookmarkStart w:name="z22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12) исключить;</w:t>
      </w:r>
    </w:p>
    <w:bookmarkEnd w:id="195"/>
    <w:bookmarkStart w:name="z22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196"/>
    <w:bookmarkStart w:name="z22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"Политические государственные служащие, уволенные в соответствии с подпунктами 3), 3-1), 4), 5), 6), 7), 11), 13), 14) и 15-1) части первой настоящей статьи, признаются уволенными по отрицательным мотивам.";</w:t>
      </w:r>
    </w:p>
    <w:bookmarkEnd w:id="197"/>
    <w:bookmarkStart w:name="z22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61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8"/>
    <w:bookmarkStart w:name="z22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3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13) изложить в следующей редакции:</w:t>
      </w:r>
    </w:p>
    <w:bookmarkEnd w:id="200"/>
    <w:bookmarkStart w:name="z23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прием на административную государственную должность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9-1), 9-2),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3 статьи 16 настоящего Закона;";</w:t>
      </w:r>
    </w:p>
    <w:bookmarkEnd w:id="201"/>
    <w:bookmarkStart w:name="z23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14) исключить;</w:t>
      </w:r>
    </w:p>
    <w:bookmarkEnd w:id="202"/>
    <w:bookmarkStart w:name="z23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03"/>
    <w:bookmarkStart w:name="z23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Занятие другой государственной должности не является основанием для прекращения государственной службы административным государственным служащим. В этом случае издается акт об освобождении административного государственного служащего от занимаемой должности, за исключением случаев рассмотрения его ответственности за коррупционное правонарушение либо совершение дисциплинарного проступка, дискредитирующего государственную службу.";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Административные государственные служащие, уволенные в соответствии с подпунктами 7), 8), 9), 11), 12), 13), 15), 16) и 21) пункта 1 настоящей статьи, признаются уволенными по отрицательным мотивам.";</w:t>
      </w:r>
    </w:p>
    <w:bookmarkEnd w:id="205"/>
    <w:bookmarkStart w:name="z23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64-1: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которого в течение трех лет до привлечения в качестве контрактного служащего за совершение административного коррупционного правонарушения налагалось административное взыскание, за исключением случая, когда он в качестве государственного служащего впервые привлекался к административной ответственности за принятие на работу лица, не представившего декларацию об активах и обязательствах;";</w:t>
      </w:r>
    </w:p>
    <w:bookmarkEnd w:id="207"/>
    <w:bookmarkStart w:name="z24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</w:p>
    <w:bookmarkEnd w:id="208"/>
    <w:bookmarkStart w:name="z24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в течение двух лет до привлечения в качестве контрактного служащего уволенный за совершение дисциплинарного проступка, дискредитирующего государственную службу, а также в течение одного года до привлечения в качестве контрактного служащего уволенный за несоблюдение ограничений, установленных законами Республики Казахстан, или служебной этики;";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"12) в отношении которого в течение трех лет до привлечения в качестве контрактного служащего за совершение уголовного проступка вынесен обвинительный приговор суда или который в течение трех лет до привлечения в качестве контрактного служащего освобожден от уголовной ответственности за совершение уголовного проступка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Казахстан;";</w:t>
      </w:r>
    </w:p>
    <w:bookmarkEnd w:id="210"/>
    <w:bookmarkStart w:name="z24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12-1) и 12-2) следующего содержания:</w:t>
      </w:r>
    </w:p>
    <w:bookmarkEnd w:id="211"/>
    <w:bookmarkStart w:name="z24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"12-1) в отношении которого в течение пяти лет до привлечения в качестве контрактного служащего за совершение преступления небольшой тяжести вынесен обвинительный приговор суда или который в течение пяти лет до привлечения в качестве контрактного служащего освобожден от уголовной ответственности за совершение преступления небольшой тяжести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Казахстан;</w:t>
      </w:r>
    </w:p>
    <w:bookmarkEnd w:id="212"/>
    <w:bookmarkStart w:name="z24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12-2) в отношении которого в течение восьми лет до привлечения в качестве контрактного служащего за совершение преступления средней тяжести вынесен обвинительный приговор суда или который в течение восьми лет до привлечения в качестве контрактного служащего освобожден от уголовной ответственности за совершение преступления средней тяжести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Казахстан. При этом в качестве контрактного служащего не может быть привлечен гражданин, имеющий или имевший судимость или который освобожден от уголовной ответственности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за совершение преступления средней тяжести против личности, семьи и несовершеннолетних, мира и безопасности человечества, основ конституционного строя и безопасности государства, собственности, интересов службы в коммерческих и иных организациях, общественной безопасности и общественного порядка, здоровья населения и нравственности, интересов государственной службы и государственного управления, порядка управления, правосудия и порядка исполнения наказаний, конституционного производства, а также за совершение преступления средней тяжести в сфере экономической деятельности;";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в течение двух лет до привлечения в качестве контрактного служащего уволенный по отрицательным мотивам с правоохранительной, воинской службы, из специальных государственных органов, а также прекративший полномочия судьи по отрицательным мотивам.</w:t>
      </w:r>
    </w:p>
    <w:bookmarkEnd w:id="214"/>
    <w:bookmarkStart w:name="z25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части первой настоящего подпункта не распространяется на лицо:</w:t>
      </w:r>
    </w:p>
    <w:bookmarkEnd w:id="215"/>
    <w:bookmarkStart w:name="z25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прекратившее полномочия судьи на основании решения Комиссии по качеству правосудия при Верховном Суде Республики Казахстан о несоответствии занимаемой должности в силу профессиональной непригодности;</w:t>
      </w:r>
    </w:p>
    <w:bookmarkEnd w:id="216"/>
    <w:bookmarkStart w:name="z25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уволенное в связи с отсутствием на службе без уважительной причины в течение трех и более часов подряд.</w:t>
      </w:r>
    </w:p>
    <w:bookmarkEnd w:id="217"/>
    <w:bookmarkStart w:name="z25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контрактного служащего не может быть привлечен гражданин в течение двух лет после увольнения или освобождения от занимаемой должности, а равно прекращения полномочий в связи с несоответствием расходов гражданина его доходам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коррупции";";</w:t>
      </w:r>
    </w:p>
    <w:bookmarkEnd w:id="218"/>
    <w:bookmarkStart w:name="z25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219"/>
    <w:bookmarkStart w:name="z25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"Наличие любого из указанных в части первой настоящего пункта случаев является основанием для отказа в привлечении гражданина в качестве контрактного служащего.".</w:t>
      </w:r>
    </w:p>
    <w:bookmarkEnd w:id="220"/>
    <w:bookmarkStart w:name="z25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января 2023 года "О внесении изменений и дополнений в некоторые законодательные акты Республики Казахстан по вопросам противодействия коррупции и обеспечения безопасности лиц, подлежащих государственной защите":</w:t>
      </w:r>
    </w:p>
    <w:bookmarkEnd w:id="221"/>
    <w:bookmarkStart w:name="z25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2"/>
    <w:bookmarkStart w:name="z25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3"/>
    <w:bookmarkStart w:name="z25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"трех" заменить словом "двух";</w:t>
      </w:r>
    </w:p>
    <w:bookmarkEnd w:id="224"/>
    <w:bookmarkStart w:name="z26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"трех" заменить словом "двух";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6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слово "трех" заменить словом "двух";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исключить;</w:t>
      </w:r>
    </w:p>
    <w:bookmarkStart w:name="z26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изложить в следующей редакции:</w:t>
      </w:r>
    </w:p>
    <w:bookmarkEnd w:id="227"/>
    <w:bookmarkStart w:name="z26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третьего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четвертого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3,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8,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10, абзацев второго и третьего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третьего, четвертого и седьмого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статьи 1, которые вводятся в действие с 1 января 2027 года.".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изменением, внесенным Законом РК от 18.03.2025 </w:t>
      </w:r>
      <w:r>
        <w:rPr>
          <w:rFonts w:ascii="Times New Roman"/>
          <w:b w:val="false"/>
          <w:i w:val="false"/>
          <w:color w:val="000000"/>
          <w:sz w:val="28"/>
        </w:rPr>
        <w:t>№ 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</w:t>
      </w:r>
    </w:p>
    <w:bookmarkStart w:name="z26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десяти календарных дней после дня его первого официального опубликования, за исключением:</w:t>
      </w:r>
    </w:p>
    <w:bookmarkEnd w:id="229"/>
    <w:bookmarkStart w:name="z26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абзацев третьего и четвертого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1, которые вводятся в действие с 1 января 2026 года;</w:t>
      </w:r>
    </w:p>
    <w:bookmarkEnd w:id="230"/>
    <w:bookmarkStart w:name="z27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абзаца восьмого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3, абзаца одиннадцатого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5, абзаца семнадцатого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абзаца семнадцатого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статьи 1, которые вводятся в действие с 1 января 2027 года.</w:t>
      </w:r>
    </w:p>
    <w:bookmarkEnd w:id="231"/>
    <w:bookmarkStart w:name="z27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Приостановить до 1 января 2027 года действие абзаца седьмого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статьи 1 настоящего Закона, установив, что в период приостановления данный абзац действует в следующей редакции:</w:t>
      </w:r>
    </w:p>
    <w:bookmarkEnd w:id="232"/>
    <w:bookmarkStart w:name="z27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"Политические государственные служащие, уволенные в соответствии с подпунктами 3), 4), 5), 6), 7), 11), 13), 14) и 15-1) части первой настоящей статьи, признаются уволенными по отрицательным мотивам.".</w:t>
      </w:r>
    </w:p>
    <w:bookmarkEnd w:id="2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