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d16d" w14:textId="6ebd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10 января 2025 года № 155-VIII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Внести в </w:t>
      </w:r>
      <w:r>
        <w:rPr>
          <w:rFonts w:ascii="Times New Roman"/>
          <w:b/>
          <w:i w:val="false"/>
          <w:color w:val="000000"/>
          <w:sz w:val="28"/>
        </w:rPr>
        <w:t>Кодекс</w:t>
      </w:r>
      <w:r>
        <w:rPr>
          <w:rFonts w:ascii="Times New Roman"/>
          <w:b/>
          <w:i w:val="false"/>
          <w:color w:val="000000"/>
          <w:sz w:val="28"/>
        </w:rPr>
        <w:t xml:space="preserve"> Республики Казахстан об административных правонарушениях от 5 июля 2014 года следующие изменения и дополнения:</w:t>
      </w:r>
    </w:p>
    <w:bookmarkStart w:name="z5" w:id="0"/>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32</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после слов "За нарушения" дополнить словами "законодательства Республики Казахстан о языках,";</w:t>
      </w:r>
    </w:p>
    <w:bookmarkEnd w:id="1"/>
    <w:bookmarkStart w:name="z7" w:id="2"/>
    <w:p>
      <w:pPr>
        <w:spacing w:after="0"/>
        <w:ind w:left="0"/>
        <w:jc w:val="both"/>
      </w:pPr>
      <w:r>
        <w:rPr>
          <w:rFonts w:ascii="Times New Roman"/>
          <w:b w:val="false"/>
          <w:i w:val="false"/>
          <w:color w:val="000000"/>
          <w:sz w:val="28"/>
        </w:rPr>
        <w:t>
      после слов "холодного оружия" дополнить словами ", привлечения к общественным работам";</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33</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заголовок после слова "адвокатов," дополнить словами "юридических консультантов,";</w:t>
      </w:r>
    </w:p>
    <w:bookmarkEnd w:id="4"/>
    <w:bookmarkStart w:name="z10" w:id="5"/>
    <w:p>
      <w:pPr>
        <w:spacing w:after="0"/>
        <w:ind w:left="0"/>
        <w:jc w:val="both"/>
      </w:pPr>
      <w:r>
        <w:rPr>
          <w:rFonts w:ascii="Times New Roman"/>
          <w:b w:val="false"/>
          <w:i w:val="false"/>
          <w:color w:val="000000"/>
          <w:sz w:val="28"/>
        </w:rPr>
        <w:t>
      часть первую после слова "адвокаты," дополнить словами "юридические консультанты,";</w:t>
      </w:r>
    </w:p>
    <w:bookmarkEnd w:id="5"/>
    <w:bookmarkStart w:name="z11" w:id="6"/>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41</w:t>
      </w:r>
      <w:r>
        <w:rPr>
          <w:rFonts w:ascii="Times New Roman"/>
          <w:b w:val="false"/>
          <w:i w:val="false"/>
          <w:color w:val="000000"/>
          <w:sz w:val="28"/>
        </w:rPr>
        <w:t xml:space="preserve"> дополнить подпунктом 7-1) следующего содержания:</w:t>
      </w:r>
    </w:p>
    <w:bookmarkEnd w:id="6"/>
    <w:bookmarkStart w:name="z12" w:id="7"/>
    <w:p>
      <w:pPr>
        <w:spacing w:after="0"/>
        <w:ind w:left="0"/>
        <w:jc w:val="both"/>
      </w:pPr>
      <w:r>
        <w:rPr>
          <w:rFonts w:ascii="Times New Roman"/>
          <w:b w:val="false"/>
          <w:i w:val="false"/>
          <w:color w:val="000000"/>
          <w:sz w:val="28"/>
        </w:rPr>
        <w:t>
      "7-1) общественные работы;";</w:t>
      </w:r>
    </w:p>
    <w:bookmarkEnd w:id="7"/>
    <w:bookmarkStart w:name="z13" w:id="8"/>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42</w:t>
      </w:r>
      <w:r>
        <w:rPr>
          <w:rFonts w:ascii="Times New Roman"/>
          <w:b w:val="false"/>
          <w:i w:val="false"/>
          <w:color w:val="000000"/>
          <w:sz w:val="28"/>
        </w:rPr>
        <w:t xml:space="preserve"> после слова "арест" дополнить словами ", общественные работы";</w:t>
      </w:r>
    </w:p>
    <w:bookmarkEnd w:id="8"/>
    <w:bookmarkStart w:name="z14"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44</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абзац второй части первой дополнить подпунктом 14) следующего содержания: </w:t>
      </w:r>
    </w:p>
    <w:bookmarkEnd w:id="10"/>
    <w:bookmarkStart w:name="z16" w:id="11"/>
    <w:p>
      <w:pPr>
        <w:spacing w:after="0"/>
        <w:ind w:left="0"/>
        <w:jc w:val="both"/>
      </w:pPr>
      <w:r>
        <w:rPr>
          <w:rFonts w:ascii="Times New Roman"/>
          <w:b w:val="false"/>
          <w:i w:val="false"/>
          <w:color w:val="000000"/>
          <w:sz w:val="28"/>
        </w:rPr>
        <w:t>
      "14) разницы между превышением расходов лиц, уполномоченных на выполнение государственных функций, приравненных к ним лиц, должностных лиц, лиц, занимающих ответственную государственную должность, на приобретение имущества, определенного налоговым законодательством Республики Казахстан, над суммой источников покрытия расходов на приобретение указанного имущества и тысячекратным размером месячного расчетного показателя.";</w:t>
      </w:r>
    </w:p>
    <w:bookmarkEnd w:id="11"/>
    <w:bookmarkStart w:name="z17" w:id="12"/>
    <w:p>
      <w:pPr>
        <w:spacing w:after="0"/>
        <w:ind w:left="0"/>
        <w:jc w:val="both"/>
      </w:pPr>
      <w:r>
        <w:rPr>
          <w:rFonts w:ascii="Times New Roman"/>
          <w:b w:val="false"/>
          <w:i w:val="false"/>
          <w:color w:val="000000"/>
          <w:sz w:val="28"/>
        </w:rPr>
        <w:t>
      абзац второй части второй после слова "адвоката," дополнить словами "юридического консультанта,";</w:t>
      </w:r>
    </w:p>
    <w:bookmarkEnd w:id="12"/>
    <w:bookmarkStart w:name="z18" w:id="13"/>
    <w:p>
      <w:pPr>
        <w:spacing w:after="0"/>
        <w:ind w:left="0"/>
        <w:jc w:val="both"/>
      </w:pPr>
      <w:r>
        <w:rPr>
          <w:rFonts w:ascii="Times New Roman"/>
          <w:b w:val="false"/>
          <w:i w:val="false"/>
          <w:color w:val="000000"/>
          <w:sz w:val="28"/>
        </w:rPr>
        <w:t>
      6) дополнить статьями 49-1 и 49-2 следующего содержания:</w:t>
      </w:r>
    </w:p>
    <w:bookmarkEnd w:id="13"/>
    <w:bookmarkStart w:name="z19" w:id="14"/>
    <w:p>
      <w:pPr>
        <w:spacing w:after="0"/>
        <w:ind w:left="0"/>
        <w:jc w:val="both"/>
      </w:pPr>
      <w:r>
        <w:rPr>
          <w:rFonts w:ascii="Times New Roman"/>
          <w:b w:val="false"/>
          <w:i w:val="false"/>
          <w:color w:val="000000"/>
          <w:sz w:val="28"/>
        </w:rPr>
        <w:t>
      "Статья 49-1. Общественные работы</w:t>
      </w:r>
    </w:p>
    <w:bookmarkEnd w:id="14"/>
    <w:bookmarkStart w:name="z20" w:id="15"/>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15"/>
    <w:bookmarkStart w:name="z21" w:id="16"/>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16"/>
    <w:bookmarkStart w:name="z22" w:id="17"/>
    <w:p>
      <w:pPr>
        <w:spacing w:after="0"/>
        <w:ind w:left="0"/>
        <w:jc w:val="both"/>
      </w:pPr>
      <w:r>
        <w:rPr>
          <w:rFonts w:ascii="Times New Roman"/>
          <w:b w:val="false"/>
          <w:i w:val="false"/>
          <w:color w:val="000000"/>
          <w:sz w:val="28"/>
        </w:rPr>
        <w:t xml:space="preserve">
      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 </w:t>
      </w:r>
    </w:p>
    <w:bookmarkEnd w:id="17"/>
    <w:bookmarkStart w:name="z23" w:id="18"/>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18"/>
    <w:bookmarkStart w:name="z24" w:id="19"/>
    <w:p>
      <w:pPr>
        <w:spacing w:after="0"/>
        <w:ind w:left="0"/>
        <w:jc w:val="both"/>
      </w:pPr>
      <w:r>
        <w:rPr>
          <w:rFonts w:ascii="Times New Roman"/>
          <w:b w:val="false"/>
          <w:i w:val="false"/>
          <w:color w:val="000000"/>
          <w:sz w:val="28"/>
        </w:rPr>
        <w:t>
      Общественные работы должны выполняться не менее одного часа и не более четырех часов в день.</w:t>
      </w:r>
    </w:p>
    <w:bookmarkEnd w:id="19"/>
    <w:bookmarkStart w:name="z25" w:id="20"/>
    <w:p>
      <w:pPr>
        <w:spacing w:after="0"/>
        <w:ind w:left="0"/>
        <w:jc w:val="both"/>
      </w:pPr>
      <w:r>
        <w:rPr>
          <w:rFonts w:ascii="Times New Roman"/>
          <w:b w:val="false"/>
          <w:i w:val="false"/>
          <w:color w:val="000000"/>
          <w:sz w:val="28"/>
        </w:rPr>
        <w:t>
      Общественные работы выполняются в свободное от работы и учебы время.</w:t>
      </w:r>
    </w:p>
    <w:bookmarkEnd w:id="20"/>
    <w:bookmarkStart w:name="z26" w:id="21"/>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bookmarkEnd w:id="21"/>
    <w:bookmarkStart w:name="z27" w:id="22"/>
    <w:p>
      <w:pPr>
        <w:spacing w:after="0"/>
        <w:ind w:left="0"/>
        <w:jc w:val="both"/>
      </w:pPr>
      <w:r>
        <w:rPr>
          <w:rFonts w:ascii="Times New Roman"/>
          <w:b w:val="false"/>
          <w:i w:val="false"/>
          <w:color w:val="000000"/>
          <w:sz w:val="28"/>
        </w:rPr>
        <w:t>
      6. Общая продолжительность выполнения общественных работ не должна превышать четыре месяца.</w:t>
      </w:r>
    </w:p>
    <w:bookmarkEnd w:id="22"/>
    <w:bookmarkStart w:name="z28" w:id="23"/>
    <w:p>
      <w:pPr>
        <w:spacing w:after="0"/>
        <w:ind w:left="0"/>
        <w:jc w:val="both"/>
      </w:pPr>
      <w:r>
        <w:rPr>
          <w:rFonts w:ascii="Times New Roman"/>
          <w:b w:val="false"/>
          <w:i w:val="false"/>
          <w:color w:val="000000"/>
          <w:sz w:val="28"/>
        </w:rPr>
        <w:t>
      7. Общественные работы не применяются в отношении:</w:t>
      </w:r>
    </w:p>
    <w:bookmarkEnd w:id="23"/>
    <w:bookmarkStart w:name="z29" w:id="24"/>
    <w:p>
      <w:pPr>
        <w:spacing w:after="0"/>
        <w:ind w:left="0"/>
        <w:jc w:val="both"/>
      </w:pPr>
      <w:r>
        <w:rPr>
          <w:rFonts w:ascii="Times New Roman"/>
          <w:b w:val="false"/>
          <w:i w:val="false"/>
          <w:color w:val="000000"/>
          <w:sz w:val="28"/>
        </w:rPr>
        <w:t>
      1) беременных женщин;</w:t>
      </w:r>
    </w:p>
    <w:bookmarkEnd w:id="24"/>
    <w:bookmarkStart w:name="z30" w:id="25"/>
    <w:p>
      <w:pPr>
        <w:spacing w:after="0"/>
        <w:ind w:left="0"/>
        <w:jc w:val="both"/>
      </w:pPr>
      <w:r>
        <w:rPr>
          <w:rFonts w:ascii="Times New Roman"/>
          <w:b w:val="false"/>
          <w:i w:val="false"/>
          <w:color w:val="000000"/>
          <w:sz w:val="28"/>
        </w:rPr>
        <w:t>
      2) женщин, имеющих малолетних детей в возрасте до трех лет;</w:t>
      </w:r>
    </w:p>
    <w:bookmarkEnd w:id="25"/>
    <w:bookmarkStart w:name="z31" w:id="26"/>
    <w:p>
      <w:pPr>
        <w:spacing w:after="0"/>
        <w:ind w:left="0"/>
        <w:jc w:val="both"/>
      </w:pPr>
      <w:r>
        <w:rPr>
          <w:rFonts w:ascii="Times New Roman"/>
          <w:b w:val="false"/>
          <w:i w:val="false"/>
          <w:color w:val="000000"/>
          <w:sz w:val="28"/>
        </w:rPr>
        <w:t>
      3) мужчин, воспитывающих в одиночку малолетних детей в возрасте до трех лет;</w:t>
      </w:r>
    </w:p>
    <w:bookmarkEnd w:id="26"/>
    <w:bookmarkStart w:name="z32" w:id="27"/>
    <w:p>
      <w:pPr>
        <w:spacing w:after="0"/>
        <w:ind w:left="0"/>
        <w:jc w:val="both"/>
      </w:pPr>
      <w:r>
        <w:rPr>
          <w:rFonts w:ascii="Times New Roman"/>
          <w:b w:val="false"/>
          <w:i w:val="false"/>
          <w:color w:val="000000"/>
          <w:sz w:val="28"/>
        </w:rPr>
        <w:t>
      4) лиц, не достигших восемнадцатилетнего возраста;</w:t>
      </w:r>
    </w:p>
    <w:bookmarkEnd w:id="27"/>
    <w:bookmarkStart w:name="z33" w:id="28"/>
    <w:p>
      <w:pPr>
        <w:spacing w:after="0"/>
        <w:ind w:left="0"/>
        <w:jc w:val="both"/>
      </w:pPr>
      <w:r>
        <w:rPr>
          <w:rFonts w:ascii="Times New Roman"/>
          <w:b w:val="false"/>
          <w:i w:val="false"/>
          <w:color w:val="000000"/>
          <w:sz w:val="28"/>
        </w:rPr>
        <w:t>
      5) лиц с инвалидностью первой или второй группы;</w:t>
      </w:r>
    </w:p>
    <w:bookmarkEnd w:id="28"/>
    <w:bookmarkStart w:name="z34" w:id="29"/>
    <w:p>
      <w:pPr>
        <w:spacing w:after="0"/>
        <w:ind w:left="0"/>
        <w:jc w:val="both"/>
      </w:pPr>
      <w:r>
        <w:rPr>
          <w:rFonts w:ascii="Times New Roman"/>
          <w:b w:val="false"/>
          <w:i w:val="false"/>
          <w:color w:val="000000"/>
          <w:sz w:val="28"/>
        </w:rPr>
        <w:t>
      6) женщин в возрасте пятидесяти восьми и свыше лет;</w:t>
      </w:r>
    </w:p>
    <w:bookmarkEnd w:id="29"/>
    <w:bookmarkStart w:name="z35" w:id="30"/>
    <w:p>
      <w:pPr>
        <w:spacing w:after="0"/>
        <w:ind w:left="0"/>
        <w:jc w:val="both"/>
      </w:pPr>
      <w:r>
        <w:rPr>
          <w:rFonts w:ascii="Times New Roman"/>
          <w:b w:val="false"/>
          <w:i w:val="false"/>
          <w:color w:val="000000"/>
          <w:sz w:val="28"/>
        </w:rPr>
        <w:t>
      7) мужчин в возрасте шестидесяти трех и свыше лет;</w:t>
      </w:r>
    </w:p>
    <w:bookmarkEnd w:id="30"/>
    <w:bookmarkStart w:name="z36" w:id="31"/>
    <w:p>
      <w:pPr>
        <w:spacing w:after="0"/>
        <w:ind w:left="0"/>
        <w:jc w:val="both"/>
      </w:pPr>
      <w:r>
        <w:rPr>
          <w:rFonts w:ascii="Times New Roman"/>
          <w:b w:val="false"/>
          <w:i w:val="false"/>
          <w:color w:val="000000"/>
          <w:sz w:val="28"/>
        </w:rPr>
        <w:t>
      8) не проживающих постоянно на территории Республики Казахстан иностранных граждан и лиц без гражданства.</w:t>
      </w:r>
    </w:p>
    <w:bookmarkEnd w:id="31"/>
    <w:bookmarkStart w:name="z37" w:id="32"/>
    <w:p>
      <w:pPr>
        <w:spacing w:after="0"/>
        <w:ind w:left="0"/>
        <w:jc w:val="both"/>
      </w:pPr>
      <w:r>
        <w:rPr>
          <w:rFonts w:ascii="Times New Roman"/>
          <w:b w:val="false"/>
          <w:i w:val="false"/>
          <w:color w:val="000000"/>
          <w:sz w:val="28"/>
        </w:rPr>
        <w:t>
      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органов освобождает такое лицо от выполнения общественных работ.</w:t>
      </w:r>
    </w:p>
    <w:bookmarkEnd w:id="32"/>
    <w:bookmarkStart w:name="z38" w:id="33"/>
    <w:p>
      <w:pPr>
        <w:spacing w:after="0"/>
        <w:ind w:left="0"/>
        <w:jc w:val="both"/>
      </w:pPr>
      <w:r>
        <w:rPr>
          <w:rFonts w:ascii="Times New Roman"/>
          <w:b w:val="false"/>
          <w:i w:val="false"/>
          <w:color w:val="000000"/>
          <w:sz w:val="28"/>
        </w:rPr>
        <w:t>
      Статья 49-2. Уклонение от общественных работ</w:t>
      </w:r>
    </w:p>
    <w:bookmarkEnd w:id="33"/>
    <w:bookmarkStart w:name="z39" w:id="34"/>
    <w:p>
      <w:pPr>
        <w:spacing w:after="0"/>
        <w:ind w:left="0"/>
        <w:jc w:val="both"/>
      </w:pPr>
      <w:r>
        <w:rPr>
          <w:rFonts w:ascii="Times New Roman"/>
          <w:b w:val="false"/>
          <w:i w:val="false"/>
          <w:color w:val="000000"/>
          <w:sz w:val="28"/>
        </w:rPr>
        <w:t>
      Уклоняющимся от выполнения общественных работ признается лицо:</w:t>
      </w:r>
    </w:p>
    <w:bookmarkEnd w:id="34"/>
    <w:bookmarkStart w:name="z40" w:id="35"/>
    <w:p>
      <w:pPr>
        <w:spacing w:after="0"/>
        <w:ind w:left="0"/>
        <w:jc w:val="both"/>
      </w:pPr>
      <w:r>
        <w:rPr>
          <w:rFonts w:ascii="Times New Roman"/>
          <w:b w:val="false"/>
          <w:i w:val="false"/>
          <w:color w:val="000000"/>
          <w:sz w:val="28"/>
        </w:rPr>
        <w:t>
      1) не явившееся по вызову местного исполнительного органа для исполнения постановления суда о назначении общественных работ без уважительных причин;</w:t>
      </w:r>
    </w:p>
    <w:bookmarkEnd w:id="35"/>
    <w:bookmarkStart w:name="z41" w:id="36"/>
    <w:p>
      <w:pPr>
        <w:spacing w:after="0"/>
        <w:ind w:left="0"/>
        <w:jc w:val="both"/>
      </w:pPr>
      <w:r>
        <w:rPr>
          <w:rFonts w:ascii="Times New Roman"/>
          <w:b w:val="false"/>
          <w:i w:val="false"/>
          <w:color w:val="000000"/>
          <w:sz w:val="28"/>
        </w:rPr>
        <w:t>
      2) отказавшееся приступить к выполнению общественных работ;</w:t>
      </w:r>
    </w:p>
    <w:bookmarkEnd w:id="36"/>
    <w:bookmarkStart w:name="z42" w:id="37"/>
    <w:p>
      <w:pPr>
        <w:spacing w:after="0"/>
        <w:ind w:left="0"/>
        <w:jc w:val="both"/>
      </w:pPr>
      <w:r>
        <w:rPr>
          <w:rFonts w:ascii="Times New Roman"/>
          <w:b w:val="false"/>
          <w:i w:val="false"/>
          <w:color w:val="000000"/>
          <w:sz w:val="28"/>
        </w:rPr>
        <w:t>
      3) не явившееся в организацию более двух раз в течение срока выполнения общественных работ без уважительных причин;</w:t>
      </w:r>
    </w:p>
    <w:bookmarkEnd w:id="37"/>
    <w:bookmarkStart w:name="z43" w:id="38"/>
    <w:p>
      <w:pPr>
        <w:spacing w:after="0"/>
        <w:ind w:left="0"/>
        <w:jc w:val="both"/>
      </w:pPr>
      <w:r>
        <w:rPr>
          <w:rFonts w:ascii="Times New Roman"/>
          <w:b w:val="false"/>
          <w:i w:val="false"/>
          <w:color w:val="000000"/>
          <w:sz w:val="28"/>
        </w:rPr>
        <w:t>
      4) прибывшее для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38"/>
    <w:bookmarkStart w:name="z44" w:id="39"/>
    <w:p>
      <w:pPr>
        <w:spacing w:after="0"/>
        <w:ind w:left="0"/>
        <w:jc w:val="both"/>
      </w:pPr>
      <w:r>
        <w:rPr>
          <w:rFonts w:ascii="Times New Roman"/>
          <w:b w:val="false"/>
          <w:i w:val="false"/>
          <w:color w:val="000000"/>
          <w:sz w:val="28"/>
        </w:rPr>
        <w:t>
      5) выехавшее за пределы Республики Казахстан без уважительных причин.</w:t>
      </w:r>
    </w:p>
    <w:bookmarkEnd w:id="39"/>
    <w:bookmarkStart w:name="z45" w:id="40"/>
    <w:p>
      <w:pPr>
        <w:spacing w:after="0"/>
        <w:ind w:left="0"/>
        <w:jc w:val="both"/>
      </w:pPr>
      <w:r>
        <w:rPr>
          <w:rFonts w:ascii="Times New Roman"/>
          <w:b w:val="false"/>
          <w:i w:val="false"/>
          <w:color w:val="000000"/>
          <w:sz w:val="28"/>
        </w:rPr>
        <w:t>
      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документально подтвержденные обстоятельства, которые лишают правонарушителя возможности своевременно прибыть для выполнения общественных работ.";</w:t>
      </w:r>
    </w:p>
    <w:bookmarkEnd w:id="40"/>
    <w:bookmarkStart w:name="z46" w:id="41"/>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50</w:t>
      </w:r>
      <w:r>
        <w:rPr>
          <w:rFonts w:ascii="Times New Roman"/>
          <w:b w:val="false"/>
          <w:i w:val="false"/>
          <w:color w:val="000000"/>
          <w:sz w:val="28"/>
        </w:rPr>
        <w:t xml:space="preserve"> после слова "чрезвычайного" дополнить словами "или военного";</w:t>
      </w:r>
    </w:p>
    <w:bookmarkEnd w:id="41"/>
    <w:bookmarkStart w:name="z47" w:id="42"/>
    <w:p>
      <w:pPr>
        <w:spacing w:after="0"/>
        <w:ind w:left="0"/>
        <w:jc w:val="both"/>
      </w:pPr>
      <w:r>
        <w:rPr>
          <w:rFonts w:ascii="Times New Roman"/>
          <w:b w:val="false"/>
          <w:i w:val="false"/>
          <w:color w:val="000000"/>
          <w:sz w:val="28"/>
        </w:rPr>
        <w:t xml:space="preserve">
      8) в подпункте 9) </w:t>
      </w:r>
      <w:r>
        <w:rPr>
          <w:rFonts w:ascii="Times New Roman"/>
          <w:b w:val="false"/>
          <w:i w:val="false"/>
          <w:color w:val="000000"/>
          <w:sz w:val="28"/>
        </w:rPr>
        <w:t>статьи 57</w:t>
      </w:r>
      <w:r>
        <w:rPr>
          <w:rFonts w:ascii="Times New Roman"/>
          <w:b w:val="false"/>
          <w:i w:val="false"/>
          <w:color w:val="000000"/>
          <w:sz w:val="28"/>
        </w:rPr>
        <w:t xml:space="preserve"> слова "бедствия или" заменить словами "бедствия, чрезвычайного или военного положения либо";</w:t>
      </w:r>
    </w:p>
    <w:bookmarkEnd w:id="42"/>
    <w:bookmarkStart w:name="z48" w:id="4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62</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часть вторую изложить в следующей редакции:</w:t>
      </w:r>
    </w:p>
    <w:bookmarkEnd w:id="44"/>
    <w:bookmarkStart w:name="z50" w:id="45"/>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45"/>
    <w:bookmarkStart w:name="z51" w:id="46"/>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46"/>
    <w:bookmarkStart w:name="z52" w:id="47"/>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47"/>
    <w:bookmarkStart w:name="z53" w:id="48"/>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48"/>
    <w:bookmarkStart w:name="z54" w:id="49"/>
    <w:p>
      <w:pPr>
        <w:spacing w:after="0"/>
        <w:ind w:left="0"/>
        <w:jc w:val="both"/>
      </w:pPr>
      <w:r>
        <w:rPr>
          <w:rFonts w:ascii="Times New Roman"/>
          <w:b w:val="false"/>
          <w:i w:val="false"/>
          <w:color w:val="000000"/>
          <w:sz w:val="28"/>
        </w:rPr>
        <w:t>
      дополнить частью 2-1 следующего содержания:</w:t>
      </w:r>
    </w:p>
    <w:bookmarkEnd w:id="49"/>
    <w:bookmarkStart w:name="z55" w:id="50"/>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bookmarkEnd w:id="50"/>
    <w:bookmarkStart w:name="z56" w:id="51"/>
    <w:p>
      <w:pPr>
        <w:spacing w:after="0"/>
        <w:ind w:left="0"/>
        <w:jc w:val="both"/>
      </w:pPr>
      <w:r>
        <w:rPr>
          <w:rFonts w:ascii="Times New Roman"/>
          <w:b w:val="false"/>
          <w:i w:val="false"/>
          <w:color w:val="000000"/>
          <w:sz w:val="28"/>
        </w:rPr>
        <w:t>
      Если иное не установлено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правонарушения.</w:t>
      </w:r>
    </w:p>
    <w:bookmarkEnd w:id="51"/>
    <w:bookmarkStart w:name="z57" w:id="52"/>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для которого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соответственно за правонарушения в области налогообложения, сфере таможенного дела – по истечении пяти лет со дня совершения правонарушения.</w:t>
      </w:r>
    </w:p>
    <w:bookmarkEnd w:id="52"/>
    <w:bookmarkStart w:name="z58" w:id="53"/>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bookmarkEnd w:id="53"/>
    <w:bookmarkStart w:name="z59" w:id="54"/>
    <w:p>
      <w:pPr>
        <w:spacing w:after="0"/>
        <w:ind w:left="0"/>
        <w:jc w:val="both"/>
      </w:pPr>
      <w:r>
        <w:rPr>
          <w:rFonts w:ascii="Times New Roman"/>
          <w:b w:val="false"/>
          <w:i w:val="false"/>
          <w:color w:val="000000"/>
          <w:sz w:val="28"/>
        </w:rPr>
        <w:t>
      в части пятой:</w:t>
      </w:r>
    </w:p>
    <w:bookmarkEnd w:id="54"/>
    <w:bookmarkStart w:name="z60" w:id="55"/>
    <w:p>
      <w:pPr>
        <w:spacing w:after="0"/>
        <w:ind w:left="0"/>
        <w:jc w:val="both"/>
      </w:pPr>
      <w:r>
        <w:rPr>
          <w:rFonts w:ascii="Times New Roman"/>
          <w:b w:val="false"/>
          <w:i w:val="false"/>
          <w:color w:val="000000"/>
          <w:sz w:val="28"/>
        </w:rPr>
        <w:t>
      абзац первый дополнить словами ", а также в случаях действия непреодолимой силы, препятствующей его дальнейшему производству";</w:t>
      </w:r>
    </w:p>
    <w:bookmarkEnd w:id="55"/>
    <w:bookmarkStart w:name="z61" w:id="56"/>
    <w:p>
      <w:pPr>
        <w:spacing w:after="0"/>
        <w:ind w:left="0"/>
        <w:jc w:val="both"/>
      </w:pPr>
      <w:r>
        <w:rPr>
          <w:rFonts w:ascii="Times New Roman"/>
          <w:b w:val="false"/>
          <w:i w:val="false"/>
          <w:color w:val="000000"/>
          <w:sz w:val="28"/>
        </w:rPr>
        <w:t>
      абзац второй дополнить словами ", а также окончания действия непреодолимой силы";</w:t>
      </w:r>
    </w:p>
    <w:bookmarkEnd w:id="56"/>
    <w:bookmarkStart w:name="z62" w:id="57"/>
    <w:p>
      <w:pPr>
        <w:spacing w:after="0"/>
        <w:ind w:left="0"/>
        <w:jc w:val="both"/>
      </w:pPr>
      <w:r>
        <w:rPr>
          <w:rFonts w:ascii="Times New Roman"/>
          <w:b w:val="false"/>
          <w:i w:val="false"/>
          <w:color w:val="000000"/>
          <w:sz w:val="28"/>
        </w:rPr>
        <w:t>
      абзац третий исключить;</w:t>
      </w:r>
    </w:p>
    <w:bookmarkEnd w:id="57"/>
    <w:bookmarkStart w:name="z63" w:id="58"/>
    <w:p>
      <w:pPr>
        <w:spacing w:after="0"/>
        <w:ind w:left="0"/>
        <w:jc w:val="both"/>
      </w:pPr>
      <w:r>
        <w:rPr>
          <w:rFonts w:ascii="Times New Roman"/>
          <w:b w:val="false"/>
          <w:i w:val="false"/>
          <w:color w:val="000000"/>
          <w:sz w:val="28"/>
        </w:rPr>
        <w:t>
      в части восьмой слова "Председателя Верховного Суда, председателя судебной коллегии Верховного Суда" заменить словами "председателя кассационного суда";</w:t>
      </w:r>
    </w:p>
    <w:bookmarkEnd w:id="58"/>
    <w:bookmarkStart w:name="z64" w:id="59"/>
    <w:p>
      <w:pPr>
        <w:spacing w:after="0"/>
        <w:ind w:left="0"/>
        <w:jc w:val="both"/>
      </w:pPr>
      <w:r>
        <w:rPr>
          <w:rFonts w:ascii="Times New Roman"/>
          <w:b w:val="false"/>
          <w:i w:val="false"/>
          <w:color w:val="000000"/>
          <w:sz w:val="28"/>
        </w:rPr>
        <w:t>
      примечание изложить в следующей редакции:</w:t>
      </w:r>
    </w:p>
    <w:bookmarkEnd w:id="59"/>
    <w:bookmarkStart w:name="z65" w:id="60"/>
    <w:p>
      <w:pPr>
        <w:spacing w:after="0"/>
        <w:ind w:left="0"/>
        <w:jc w:val="both"/>
      </w:pPr>
      <w:r>
        <w:rPr>
          <w:rFonts w:ascii="Times New Roman"/>
          <w:b w:val="false"/>
          <w:i w:val="false"/>
          <w:color w:val="000000"/>
          <w:sz w:val="28"/>
        </w:rPr>
        <w:t>
      "Примечания.</w:t>
      </w:r>
    </w:p>
    <w:bookmarkEnd w:id="60"/>
    <w:bookmarkStart w:name="z66" w:id="61"/>
    <w:p>
      <w:pPr>
        <w:spacing w:after="0"/>
        <w:ind w:left="0"/>
        <w:jc w:val="both"/>
      </w:pPr>
      <w:r>
        <w:rPr>
          <w:rFonts w:ascii="Times New Roman"/>
          <w:b w:val="false"/>
          <w:i w:val="false"/>
          <w:color w:val="000000"/>
          <w:sz w:val="28"/>
        </w:rPr>
        <w:t>
      1. Длящимся признается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61"/>
    <w:bookmarkStart w:name="z67" w:id="62"/>
    <w:p>
      <w:pPr>
        <w:spacing w:after="0"/>
        <w:ind w:left="0"/>
        <w:jc w:val="both"/>
      </w:pPr>
      <w:r>
        <w:rPr>
          <w:rFonts w:ascii="Times New Roman"/>
          <w:b w:val="false"/>
          <w:i w:val="false"/>
          <w:color w:val="000000"/>
          <w:sz w:val="28"/>
        </w:rPr>
        <w:t>
      2. Под действием непреодолимой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62"/>
    <w:bookmarkStart w:name="z68" w:id="63"/>
    <w:p>
      <w:pPr>
        <w:spacing w:after="0"/>
        <w:ind w:left="0"/>
        <w:jc w:val="both"/>
      </w:pPr>
      <w:r>
        <w:rPr>
          <w:rFonts w:ascii="Times New Roman"/>
          <w:b w:val="false"/>
          <w:i w:val="false"/>
          <w:color w:val="000000"/>
          <w:sz w:val="28"/>
        </w:rPr>
        <w:t xml:space="preserve">
      10) часть третью </w:t>
      </w:r>
      <w:r>
        <w:rPr>
          <w:rFonts w:ascii="Times New Roman"/>
          <w:b w:val="false"/>
          <w:i w:val="false"/>
          <w:color w:val="000000"/>
          <w:sz w:val="28"/>
        </w:rPr>
        <w:t>статьи 66</w:t>
      </w:r>
      <w:r>
        <w:rPr>
          <w:rFonts w:ascii="Times New Roman"/>
          <w:b w:val="false"/>
          <w:i w:val="false"/>
          <w:color w:val="000000"/>
          <w:sz w:val="28"/>
        </w:rPr>
        <w:t xml:space="preserve"> после слова "ареста" дополнить словами "и общественных работ";</w:t>
      </w:r>
    </w:p>
    <w:bookmarkEnd w:id="63"/>
    <w:bookmarkStart w:name="z69" w:id="6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73</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абзац второй части первой после слова "либо" дополнить словами "привлечение к общественным работам на срок двадцать часов или";</w:t>
      </w:r>
    </w:p>
    <w:bookmarkEnd w:id="65"/>
    <w:bookmarkStart w:name="z71" w:id="66"/>
    <w:p>
      <w:pPr>
        <w:spacing w:after="0"/>
        <w:ind w:left="0"/>
        <w:jc w:val="both"/>
      </w:pPr>
      <w:r>
        <w:rPr>
          <w:rFonts w:ascii="Times New Roman"/>
          <w:b w:val="false"/>
          <w:i w:val="false"/>
          <w:color w:val="000000"/>
          <w:sz w:val="28"/>
        </w:rPr>
        <w:t>
      абзац второй части второй после слова "влекут" дополнить словами "привлечение к общественным работам на срок сорок часов либо";</w:t>
      </w:r>
    </w:p>
    <w:bookmarkEnd w:id="66"/>
    <w:bookmarkStart w:name="z72" w:id="6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79</w:t>
      </w:r>
      <w:r>
        <w:rPr>
          <w:rFonts w:ascii="Times New Roman"/>
          <w:b w:val="false"/>
          <w:i w:val="false"/>
          <w:color w:val="000000"/>
          <w:sz w:val="28"/>
        </w:rPr>
        <w:t>:</w:t>
      </w:r>
    </w:p>
    <w:bookmarkEnd w:id="67"/>
    <w:bookmarkStart w:name="z73" w:id="68"/>
    <w:p>
      <w:pPr>
        <w:spacing w:after="0"/>
        <w:ind w:left="0"/>
        <w:jc w:val="both"/>
      </w:pPr>
      <w:r>
        <w:rPr>
          <w:rFonts w:ascii="Times New Roman"/>
          <w:b w:val="false"/>
          <w:i w:val="false"/>
          <w:color w:val="000000"/>
          <w:sz w:val="28"/>
        </w:rPr>
        <w:t>
      в абзаце втором части первой:</w:t>
      </w:r>
    </w:p>
    <w:bookmarkEnd w:id="68"/>
    <w:bookmarkStart w:name="z74" w:id="69"/>
    <w:p>
      <w:pPr>
        <w:spacing w:after="0"/>
        <w:ind w:left="0"/>
        <w:jc w:val="both"/>
      </w:pPr>
      <w:r>
        <w:rPr>
          <w:rFonts w:ascii="Times New Roman"/>
          <w:b w:val="false"/>
          <w:i w:val="false"/>
          <w:color w:val="000000"/>
          <w:sz w:val="28"/>
        </w:rPr>
        <w:t>
      слово "десяти" заменить словом "тридцати";</w:t>
      </w:r>
    </w:p>
    <w:bookmarkEnd w:id="69"/>
    <w:bookmarkStart w:name="z75" w:id="70"/>
    <w:p>
      <w:pPr>
        <w:spacing w:after="0"/>
        <w:ind w:left="0"/>
        <w:jc w:val="both"/>
      </w:pPr>
      <w:r>
        <w:rPr>
          <w:rFonts w:ascii="Times New Roman"/>
          <w:b w:val="false"/>
          <w:i w:val="false"/>
          <w:color w:val="000000"/>
          <w:sz w:val="28"/>
        </w:rPr>
        <w:t>
      после слова "адвокатов," дополнить словами "юридических консультантов,";</w:t>
      </w:r>
    </w:p>
    <w:bookmarkEnd w:id="70"/>
    <w:bookmarkStart w:name="z76" w:id="71"/>
    <w:p>
      <w:pPr>
        <w:spacing w:after="0"/>
        <w:ind w:left="0"/>
        <w:jc w:val="both"/>
      </w:pPr>
      <w:r>
        <w:rPr>
          <w:rFonts w:ascii="Times New Roman"/>
          <w:b w:val="false"/>
          <w:i w:val="false"/>
          <w:color w:val="000000"/>
          <w:sz w:val="28"/>
        </w:rPr>
        <w:t>
      слово "двадцати" заменить словом "шестидесяти";</w:t>
      </w:r>
    </w:p>
    <w:bookmarkEnd w:id="71"/>
    <w:bookmarkStart w:name="z77" w:id="72"/>
    <w:p>
      <w:pPr>
        <w:spacing w:after="0"/>
        <w:ind w:left="0"/>
        <w:jc w:val="both"/>
      </w:pPr>
      <w:r>
        <w:rPr>
          <w:rFonts w:ascii="Times New Roman"/>
          <w:b w:val="false"/>
          <w:i w:val="false"/>
          <w:color w:val="000000"/>
          <w:sz w:val="28"/>
        </w:rPr>
        <w:t>
      слово "тридцати" заменить словом "ста";</w:t>
      </w:r>
    </w:p>
    <w:bookmarkEnd w:id="72"/>
    <w:bookmarkStart w:name="z78" w:id="73"/>
    <w:p>
      <w:pPr>
        <w:spacing w:after="0"/>
        <w:ind w:left="0"/>
        <w:jc w:val="both"/>
      </w:pPr>
      <w:r>
        <w:rPr>
          <w:rFonts w:ascii="Times New Roman"/>
          <w:b w:val="false"/>
          <w:i w:val="false"/>
          <w:color w:val="000000"/>
          <w:sz w:val="28"/>
        </w:rPr>
        <w:t>
      слово "семидесяти" заменить словом "двухсот";</w:t>
      </w:r>
    </w:p>
    <w:bookmarkEnd w:id="73"/>
    <w:bookmarkStart w:name="z79" w:id="74"/>
    <w:p>
      <w:pPr>
        <w:spacing w:after="0"/>
        <w:ind w:left="0"/>
        <w:jc w:val="both"/>
      </w:pPr>
      <w:r>
        <w:rPr>
          <w:rFonts w:ascii="Times New Roman"/>
          <w:b w:val="false"/>
          <w:i w:val="false"/>
          <w:color w:val="000000"/>
          <w:sz w:val="28"/>
        </w:rPr>
        <w:t>
      в абзаце втором части второй:</w:t>
      </w:r>
    </w:p>
    <w:bookmarkEnd w:id="74"/>
    <w:bookmarkStart w:name="z80" w:id="75"/>
    <w:p>
      <w:pPr>
        <w:spacing w:after="0"/>
        <w:ind w:left="0"/>
        <w:jc w:val="both"/>
      </w:pPr>
      <w:r>
        <w:rPr>
          <w:rFonts w:ascii="Times New Roman"/>
          <w:b w:val="false"/>
          <w:i w:val="false"/>
          <w:color w:val="000000"/>
          <w:sz w:val="28"/>
        </w:rPr>
        <w:t>
      слово "пятидесяти" заменить словом "ста";</w:t>
      </w:r>
    </w:p>
    <w:bookmarkEnd w:id="75"/>
    <w:bookmarkStart w:name="z81" w:id="76"/>
    <w:p>
      <w:pPr>
        <w:spacing w:after="0"/>
        <w:ind w:left="0"/>
        <w:jc w:val="both"/>
      </w:pPr>
      <w:r>
        <w:rPr>
          <w:rFonts w:ascii="Times New Roman"/>
          <w:b w:val="false"/>
          <w:i w:val="false"/>
          <w:color w:val="000000"/>
          <w:sz w:val="28"/>
        </w:rPr>
        <w:t>
      слова "семидесяти пяти" заменить словом "двухсот";</w:t>
      </w:r>
    </w:p>
    <w:bookmarkEnd w:id="76"/>
    <w:bookmarkStart w:name="z82" w:id="77"/>
    <w:p>
      <w:pPr>
        <w:spacing w:after="0"/>
        <w:ind w:left="0"/>
        <w:jc w:val="both"/>
      </w:pPr>
      <w:r>
        <w:rPr>
          <w:rFonts w:ascii="Times New Roman"/>
          <w:b w:val="false"/>
          <w:i w:val="false"/>
          <w:color w:val="000000"/>
          <w:sz w:val="28"/>
        </w:rPr>
        <w:t>
      слово "ста" заменить словом "трехсот";</w:t>
      </w:r>
    </w:p>
    <w:bookmarkEnd w:id="77"/>
    <w:bookmarkStart w:name="z83" w:id="78"/>
    <w:p>
      <w:pPr>
        <w:spacing w:after="0"/>
        <w:ind w:left="0"/>
        <w:jc w:val="both"/>
      </w:pPr>
      <w:r>
        <w:rPr>
          <w:rFonts w:ascii="Times New Roman"/>
          <w:b w:val="false"/>
          <w:i w:val="false"/>
          <w:color w:val="000000"/>
          <w:sz w:val="28"/>
        </w:rPr>
        <w:t>
      слово "двухсот" заменить словом "шестисот";</w:t>
      </w:r>
    </w:p>
    <w:bookmarkEnd w:id="78"/>
    <w:bookmarkStart w:name="z84" w:id="79"/>
    <w:p>
      <w:pPr>
        <w:spacing w:after="0"/>
        <w:ind w:left="0"/>
        <w:jc w:val="both"/>
      </w:pPr>
      <w:r>
        <w:rPr>
          <w:rFonts w:ascii="Times New Roman"/>
          <w:b w:val="false"/>
          <w:i w:val="false"/>
          <w:color w:val="000000"/>
          <w:sz w:val="28"/>
        </w:rPr>
        <w:t>
      в абзаце втором части третьей:</w:t>
      </w:r>
    </w:p>
    <w:bookmarkEnd w:id="79"/>
    <w:bookmarkStart w:name="z85" w:id="80"/>
    <w:p>
      <w:pPr>
        <w:spacing w:after="0"/>
        <w:ind w:left="0"/>
        <w:jc w:val="both"/>
      </w:pPr>
      <w:r>
        <w:rPr>
          <w:rFonts w:ascii="Times New Roman"/>
          <w:b w:val="false"/>
          <w:i w:val="false"/>
          <w:color w:val="000000"/>
          <w:sz w:val="28"/>
        </w:rPr>
        <w:t>
      слово "пятидесяти" заменить словами "ста пятидесяти";</w:t>
      </w:r>
    </w:p>
    <w:bookmarkEnd w:id="80"/>
    <w:bookmarkStart w:name="z86" w:id="81"/>
    <w:p>
      <w:pPr>
        <w:spacing w:after="0"/>
        <w:ind w:left="0"/>
        <w:jc w:val="both"/>
      </w:pPr>
      <w:r>
        <w:rPr>
          <w:rFonts w:ascii="Times New Roman"/>
          <w:b w:val="false"/>
          <w:i w:val="false"/>
          <w:color w:val="000000"/>
          <w:sz w:val="28"/>
        </w:rPr>
        <w:t>
      слово "ста" заменить словом "трехсот";</w:t>
      </w:r>
    </w:p>
    <w:bookmarkEnd w:id="81"/>
    <w:bookmarkStart w:name="z87" w:id="82"/>
    <w:p>
      <w:pPr>
        <w:spacing w:after="0"/>
        <w:ind w:left="0"/>
        <w:jc w:val="both"/>
      </w:pPr>
      <w:r>
        <w:rPr>
          <w:rFonts w:ascii="Times New Roman"/>
          <w:b w:val="false"/>
          <w:i w:val="false"/>
          <w:color w:val="000000"/>
          <w:sz w:val="28"/>
        </w:rPr>
        <w:t>
      слова "ста пятидесяти" заменить словами "четырехсот пятидесяти";</w:t>
      </w:r>
    </w:p>
    <w:bookmarkEnd w:id="82"/>
    <w:bookmarkStart w:name="z88" w:id="83"/>
    <w:p>
      <w:pPr>
        <w:spacing w:after="0"/>
        <w:ind w:left="0"/>
        <w:jc w:val="both"/>
      </w:pPr>
      <w:r>
        <w:rPr>
          <w:rFonts w:ascii="Times New Roman"/>
          <w:b w:val="false"/>
          <w:i w:val="false"/>
          <w:color w:val="000000"/>
          <w:sz w:val="28"/>
        </w:rPr>
        <w:t>
      слово "двухсот" заменить словом "шестисот";</w:t>
      </w:r>
    </w:p>
    <w:bookmarkEnd w:id="83"/>
    <w:bookmarkStart w:name="z89" w:id="84"/>
    <w:p>
      <w:pPr>
        <w:spacing w:after="0"/>
        <w:ind w:left="0"/>
        <w:jc w:val="both"/>
      </w:pPr>
      <w:r>
        <w:rPr>
          <w:rFonts w:ascii="Times New Roman"/>
          <w:b w:val="false"/>
          <w:i w:val="false"/>
          <w:color w:val="000000"/>
          <w:sz w:val="28"/>
        </w:rPr>
        <w:t>
      в абзаце втором части четвертой:</w:t>
      </w:r>
    </w:p>
    <w:bookmarkEnd w:id="84"/>
    <w:bookmarkStart w:name="z90" w:id="85"/>
    <w:p>
      <w:pPr>
        <w:spacing w:after="0"/>
        <w:ind w:left="0"/>
        <w:jc w:val="both"/>
      </w:pPr>
      <w:r>
        <w:rPr>
          <w:rFonts w:ascii="Times New Roman"/>
          <w:b w:val="false"/>
          <w:i w:val="false"/>
          <w:color w:val="000000"/>
          <w:sz w:val="28"/>
        </w:rPr>
        <w:t>
      слово "пятисот" заменить словами "семисот пятидесяти";</w:t>
      </w:r>
    </w:p>
    <w:bookmarkEnd w:id="85"/>
    <w:bookmarkStart w:name="z91" w:id="86"/>
    <w:p>
      <w:pPr>
        <w:spacing w:after="0"/>
        <w:ind w:left="0"/>
        <w:jc w:val="both"/>
      </w:pPr>
      <w:r>
        <w:rPr>
          <w:rFonts w:ascii="Times New Roman"/>
          <w:b w:val="false"/>
          <w:i w:val="false"/>
          <w:color w:val="000000"/>
          <w:sz w:val="28"/>
        </w:rPr>
        <w:t>
      слово "семисот" заменить словами "одной тысячи";</w:t>
      </w:r>
    </w:p>
    <w:bookmarkEnd w:id="86"/>
    <w:bookmarkStart w:name="z92" w:id="87"/>
    <w:p>
      <w:pPr>
        <w:spacing w:after="0"/>
        <w:ind w:left="0"/>
        <w:jc w:val="both"/>
      </w:pPr>
      <w:r>
        <w:rPr>
          <w:rFonts w:ascii="Times New Roman"/>
          <w:b w:val="false"/>
          <w:i w:val="false"/>
          <w:color w:val="000000"/>
          <w:sz w:val="28"/>
        </w:rPr>
        <w:t>
      слово "тысячи" заменить словами "двух тысяч";</w:t>
      </w:r>
    </w:p>
    <w:bookmarkEnd w:id="87"/>
    <w:bookmarkStart w:name="z93" w:id="8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85</w:t>
      </w:r>
      <w:r>
        <w:rPr>
          <w:rFonts w:ascii="Times New Roman"/>
          <w:b w:val="false"/>
          <w:i w:val="false"/>
          <w:color w:val="000000"/>
          <w:sz w:val="28"/>
        </w:rPr>
        <w:t xml:space="preserve"> исключить;</w:t>
      </w:r>
    </w:p>
    <w:bookmarkEnd w:id="88"/>
    <w:bookmarkStart w:name="z94" w:id="8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91</w:t>
      </w:r>
      <w:r>
        <w:rPr>
          <w:rFonts w:ascii="Times New Roman"/>
          <w:b w:val="false"/>
          <w:i w:val="false"/>
          <w:color w:val="000000"/>
          <w:sz w:val="28"/>
        </w:rPr>
        <w:t>:</w:t>
      </w:r>
    </w:p>
    <w:bookmarkEnd w:id="89"/>
    <w:bookmarkStart w:name="z95" w:id="90"/>
    <w:p>
      <w:pPr>
        <w:spacing w:after="0"/>
        <w:ind w:left="0"/>
        <w:jc w:val="both"/>
      </w:pPr>
      <w:r>
        <w:rPr>
          <w:rFonts w:ascii="Times New Roman"/>
          <w:b w:val="false"/>
          <w:i w:val="false"/>
          <w:color w:val="000000"/>
          <w:sz w:val="28"/>
        </w:rPr>
        <w:t>
      в части первой:</w:t>
      </w:r>
    </w:p>
    <w:bookmarkEnd w:id="90"/>
    <w:bookmarkStart w:name="z96" w:id="91"/>
    <w:p>
      <w:pPr>
        <w:spacing w:after="0"/>
        <w:ind w:left="0"/>
        <w:jc w:val="both"/>
      </w:pPr>
      <w:r>
        <w:rPr>
          <w:rFonts w:ascii="Times New Roman"/>
          <w:b w:val="false"/>
          <w:i w:val="false"/>
          <w:color w:val="000000"/>
          <w:sz w:val="28"/>
        </w:rPr>
        <w:t>
      в абзаце первом слова ", а также порядка заключения договоров в области пенсионного обеспечения за счет добровольных пенсионных взносов" исключить;</w:t>
      </w:r>
    </w:p>
    <w:bookmarkEnd w:id="91"/>
    <w:bookmarkStart w:name="z97" w:id="92"/>
    <w:p>
      <w:pPr>
        <w:spacing w:after="0"/>
        <w:ind w:left="0"/>
        <w:jc w:val="both"/>
      </w:pPr>
      <w:r>
        <w:rPr>
          <w:rFonts w:ascii="Times New Roman"/>
          <w:b w:val="false"/>
          <w:i w:val="false"/>
          <w:color w:val="000000"/>
          <w:sz w:val="28"/>
        </w:rPr>
        <w:t>
      в абзаце втором слово "четырехсот" заменить словом "двухсот";</w:t>
      </w:r>
    </w:p>
    <w:bookmarkEnd w:id="92"/>
    <w:bookmarkStart w:name="z98" w:id="93"/>
    <w:p>
      <w:pPr>
        <w:spacing w:after="0"/>
        <w:ind w:left="0"/>
        <w:jc w:val="both"/>
      </w:pPr>
      <w:r>
        <w:rPr>
          <w:rFonts w:ascii="Times New Roman"/>
          <w:b w:val="false"/>
          <w:i w:val="false"/>
          <w:color w:val="000000"/>
          <w:sz w:val="28"/>
        </w:rPr>
        <w:t>
      части вторую и третью исключить;</w:t>
      </w:r>
    </w:p>
    <w:bookmarkEnd w:id="93"/>
    <w:bookmarkStart w:name="z99" w:id="94"/>
    <w:p>
      <w:pPr>
        <w:spacing w:after="0"/>
        <w:ind w:left="0"/>
        <w:jc w:val="both"/>
      </w:pPr>
      <w:r>
        <w:rPr>
          <w:rFonts w:ascii="Times New Roman"/>
          <w:b w:val="false"/>
          <w:i w:val="false"/>
          <w:color w:val="000000"/>
          <w:sz w:val="28"/>
        </w:rPr>
        <w:t>
      части одиннадцатую и двенадцатую изложить в следующей редакции:</w:t>
      </w:r>
    </w:p>
    <w:bookmarkEnd w:id="94"/>
    <w:bookmarkStart w:name="z100" w:id="95"/>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95"/>
    <w:bookmarkStart w:name="z101" w:id="96"/>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96"/>
    <w:bookmarkStart w:name="z102" w:id="97"/>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97"/>
    <w:bookmarkStart w:name="z103" w:id="98"/>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98"/>
    <w:bookmarkStart w:name="z104" w:id="99"/>
    <w:p>
      <w:pPr>
        <w:spacing w:after="0"/>
        <w:ind w:left="0"/>
        <w:jc w:val="both"/>
      </w:pPr>
      <w:r>
        <w:rPr>
          <w:rFonts w:ascii="Times New Roman"/>
          <w:b w:val="false"/>
          <w:i w:val="false"/>
          <w:color w:val="000000"/>
          <w:sz w:val="28"/>
        </w:rPr>
        <w:t>
      примечание изложить в следующей редакции:</w:t>
      </w:r>
    </w:p>
    <w:bookmarkEnd w:id="99"/>
    <w:bookmarkStart w:name="z105" w:id="100"/>
    <w:p>
      <w:pPr>
        <w:spacing w:after="0"/>
        <w:ind w:left="0"/>
        <w:jc w:val="both"/>
      </w:pPr>
      <w:r>
        <w:rPr>
          <w:rFonts w:ascii="Times New Roman"/>
          <w:b w:val="false"/>
          <w:i w:val="false"/>
          <w:color w:val="000000"/>
          <w:sz w:val="28"/>
        </w:rPr>
        <w:t>
      "Примечания.</w:t>
      </w:r>
    </w:p>
    <w:bookmarkEnd w:id="100"/>
    <w:bookmarkStart w:name="z106" w:id="101"/>
    <w:p>
      <w:pPr>
        <w:spacing w:after="0"/>
        <w:ind w:left="0"/>
        <w:jc w:val="both"/>
      </w:pPr>
      <w:r>
        <w:rPr>
          <w:rFonts w:ascii="Times New Roman"/>
          <w:b w:val="false"/>
          <w:i w:val="false"/>
          <w:color w:val="000000"/>
          <w:sz w:val="28"/>
        </w:rPr>
        <w:t>
      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bookmarkEnd w:id="101"/>
    <w:bookmarkStart w:name="z107" w:id="102"/>
    <w:p>
      <w:pPr>
        <w:spacing w:after="0"/>
        <w:ind w:left="0"/>
        <w:jc w:val="both"/>
      </w:pPr>
      <w:r>
        <w:rPr>
          <w:rFonts w:ascii="Times New Roman"/>
          <w:b w:val="false"/>
          <w:i w:val="false"/>
          <w:color w:val="000000"/>
          <w:sz w:val="28"/>
        </w:rPr>
        <w:t>
      2.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102"/>
    <w:bookmarkStart w:name="z108" w:id="103"/>
    <w:p>
      <w:pPr>
        <w:spacing w:after="0"/>
        <w:ind w:left="0"/>
        <w:jc w:val="both"/>
      </w:pPr>
      <w:r>
        <w:rPr>
          <w:rFonts w:ascii="Times New Roman"/>
          <w:b w:val="false"/>
          <w:i w:val="false"/>
          <w:color w:val="000000"/>
          <w:sz w:val="28"/>
        </w:rPr>
        <w:t>
      3. Для целей части одиннадцатой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103"/>
    <w:bookmarkStart w:name="z109" w:id="10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93</w:t>
      </w:r>
      <w:r>
        <w:rPr>
          <w:rFonts w:ascii="Times New Roman"/>
          <w:b w:val="false"/>
          <w:i w:val="false"/>
          <w:color w:val="000000"/>
          <w:sz w:val="28"/>
        </w:rPr>
        <w:t>:</w:t>
      </w:r>
    </w:p>
    <w:bookmarkEnd w:id="104"/>
    <w:bookmarkStart w:name="z110" w:id="10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05"/>
    <w:bookmarkStart w:name="z111" w:id="10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End w:id="106"/>
    <w:bookmarkStart w:name="z112" w:id="10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07"/>
    <w:bookmarkStart w:name="z113" w:id="10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End w:id="108"/>
    <w:bookmarkStart w:name="z114" w:id="109"/>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109"/>
    <w:bookmarkStart w:name="z115" w:id="11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End w:id="110"/>
    <w:bookmarkStart w:name="z116" w:id="111"/>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11"/>
    <w:bookmarkStart w:name="z117" w:id="11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End w:id="112"/>
    <w:bookmarkStart w:name="z118" w:id="113"/>
    <w:p>
      <w:pPr>
        <w:spacing w:after="0"/>
        <w:ind w:left="0"/>
        <w:jc w:val="both"/>
      </w:pPr>
      <w:r>
        <w:rPr>
          <w:rFonts w:ascii="Times New Roman"/>
          <w:b w:val="false"/>
          <w:i w:val="false"/>
          <w:color w:val="000000"/>
          <w:sz w:val="28"/>
        </w:rPr>
        <w:t>
      в части пятой:</w:t>
      </w:r>
    </w:p>
    <w:bookmarkEnd w:id="113"/>
    <w:bookmarkStart w:name="z119" w:id="114"/>
    <w:p>
      <w:pPr>
        <w:spacing w:after="0"/>
        <w:ind w:left="0"/>
        <w:jc w:val="both"/>
      </w:pPr>
      <w:r>
        <w:rPr>
          <w:rFonts w:ascii="Times New Roman"/>
          <w:b w:val="false"/>
          <w:i w:val="false"/>
          <w:color w:val="000000"/>
          <w:sz w:val="28"/>
        </w:rPr>
        <w:t xml:space="preserve">
      в абзаце первом слово "предупреждения" заменить словами "наложения административного взыскания"; </w:t>
      </w:r>
    </w:p>
    <w:bookmarkEnd w:id="114"/>
    <w:bookmarkStart w:name="z120" w:id="115"/>
    <w:p>
      <w:pPr>
        <w:spacing w:after="0"/>
        <w:ind w:left="0"/>
        <w:jc w:val="both"/>
      </w:pPr>
      <w:r>
        <w:rPr>
          <w:rFonts w:ascii="Times New Roman"/>
          <w:b w:val="false"/>
          <w:i w:val="false"/>
          <w:color w:val="000000"/>
          <w:sz w:val="28"/>
        </w:rPr>
        <w:t>
      в абзаце втором:</w:t>
      </w:r>
    </w:p>
    <w:bookmarkEnd w:id="115"/>
    <w:bookmarkStart w:name="z121" w:id="116"/>
    <w:p>
      <w:pPr>
        <w:spacing w:after="0"/>
        <w:ind w:left="0"/>
        <w:jc w:val="both"/>
      </w:pPr>
      <w:r>
        <w:rPr>
          <w:rFonts w:ascii="Times New Roman"/>
          <w:b w:val="false"/>
          <w:i w:val="false"/>
          <w:color w:val="000000"/>
          <w:sz w:val="28"/>
        </w:rPr>
        <w:t>
      после слов "штраф на" дополнить словами "должностных лиц,";</w:t>
      </w:r>
    </w:p>
    <w:bookmarkEnd w:id="116"/>
    <w:bookmarkStart w:name="z122" w:id="117"/>
    <w:p>
      <w:pPr>
        <w:spacing w:after="0"/>
        <w:ind w:left="0"/>
        <w:jc w:val="both"/>
      </w:pPr>
      <w:r>
        <w:rPr>
          <w:rFonts w:ascii="Times New Roman"/>
          <w:b w:val="false"/>
          <w:i w:val="false"/>
          <w:color w:val="000000"/>
          <w:sz w:val="28"/>
        </w:rPr>
        <w:t>
      слово "двадцати" заменить словом "сорока";</w:t>
      </w:r>
    </w:p>
    <w:bookmarkEnd w:id="117"/>
    <w:bookmarkStart w:name="z123" w:id="118"/>
    <w:p>
      <w:pPr>
        <w:spacing w:after="0"/>
        <w:ind w:left="0"/>
        <w:jc w:val="both"/>
      </w:pPr>
      <w:r>
        <w:rPr>
          <w:rFonts w:ascii="Times New Roman"/>
          <w:b w:val="false"/>
          <w:i w:val="false"/>
          <w:color w:val="000000"/>
          <w:sz w:val="28"/>
        </w:rPr>
        <w:t>
      слово "тридцати" заменить словом "шестидесяти";</w:t>
      </w:r>
    </w:p>
    <w:bookmarkEnd w:id="118"/>
    <w:bookmarkStart w:name="z124" w:id="119"/>
    <w:p>
      <w:pPr>
        <w:spacing w:after="0"/>
        <w:ind w:left="0"/>
        <w:jc w:val="both"/>
      </w:pPr>
      <w:r>
        <w:rPr>
          <w:rFonts w:ascii="Times New Roman"/>
          <w:b w:val="false"/>
          <w:i w:val="false"/>
          <w:color w:val="000000"/>
          <w:sz w:val="28"/>
        </w:rPr>
        <w:t>
      слова "ста двадцати" заменить словами "двухсот сорока";</w:t>
      </w:r>
    </w:p>
    <w:bookmarkEnd w:id="119"/>
    <w:bookmarkStart w:name="z125" w:id="120"/>
    <w:p>
      <w:pPr>
        <w:spacing w:after="0"/>
        <w:ind w:left="0"/>
        <w:jc w:val="both"/>
      </w:pPr>
      <w:r>
        <w:rPr>
          <w:rFonts w:ascii="Times New Roman"/>
          <w:b w:val="false"/>
          <w:i w:val="false"/>
          <w:color w:val="000000"/>
          <w:sz w:val="28"/>
        </w:rPr>
        <w:t>
      в части шестой:</w:t>
      </w:r>
    </w:p>
    <w:bookmarkEnd w:id="120"/>
    <w:bookmarkStart w:name="z126" w:id="121"/>
    <w:p>
      <w:pPr>
        <w:spacing w:after="0"/>
        <w:ind w:left="0"/>
        <w:jc w:val="both"/>
      </w:pPr>
      <w:r>
        <w:rPr>
          <w:rFonts w:ascii="Times New Roman"/>
          <w:b w:val="false"/>
          <w:i w:val="false"/>
          <w:color w:val="000000"/>
          <w:sz w:val="28"/>
        </w:rPr>
        <w:t xml:space="preserve">
      в абзаце первом слова "и отсутствие" заменить словами "и (или) отсутствие"; </w:t>
      </w:r>
    </w:p>
    <w:bookmarkEnd w:id="121"/>
    <w:bookmarkStart w:name="z127" w:id="122"/>
    <w:p>
      <w:pPr>
        <w:spacing w:after="0"/>
        <w:ind w:left="0"/>
        <w:jc w:val="both"/>
      </w:pPr>
      <w:r>
        <w:rPr>
          <w:rFonts w:ascii="Times New Roman"/>
          <w:b w:val="false"/>
          <w:i w:val="false"/>
          <w:color w:val="000000"/>
          <w:sz w:val="28"/>
        </w:rPr>
        <w:t>
      в абзаце втором:</w:t>
      </w:r>
    </w:p>
    <w:bookmarkEnd w:id="122"/>
    <w:bookmarkStart w:name="z128" w:id="123"/>
    <w:p>
      <w:pPr>
        <w:spacing w:after="0"/>
        <w:ind w:left="0"/>
        <w:jc w:val="both"/>
      </w:pPr>
      <w:r>
        <w:rPr>
          <w:rFonts w:ascii="Times New Roman"/>
          <w:b w:val="false"/>
          <w:i w:val="false"/>
          <w:color w:val="000000"/>
          <w:sz w:val="28"/>
        </w:rPr>
        <w:t>
      после слов "штраф на" дополнить словами "должностных лиц,";</w:t>
      </w:r>
    </w:p>
    <w:bookmarkEnd w:id="123"/>
    <w:bookmarkStart w:name="z129" w:id="124"/>
    <w:p>
      <w:pPr>
        <w:spacing w:after="0"/>
        <w:ind w:left="0"/>
        <w:jc w:val="both"/>
      </w:pPr>
      <w:r>
        <w:rPr>
          <w:rFonts w:ascii="Times New Roman"/>
          <w:b w:val="false"/>
          <w:i w:val="false"/>
          <w:color w:val="000000"/>
          <w:sz w:val="28"/>
        </w:rPr>
        <w:t>
      слово "двадцати" заменить словом "сорока";</w:t>
      </w:r>
    </w:p>
    <w:bookmarkEnd w:id="124"/>
    <w:bookmarkStart w:name="z130" w:id="125"/>
    <w:p>
      <w:pPr>
        <w:spacing w:after="0"/>
        <w:ind w:left="0"/>
        <w:jc w:val="both"/>
      </w:pPr>
      <w:r>
        <w:rPr>
          <w:rFonts w:ascii="Times New Roman"/>
          <w:b w:val="false"/>
          <w:i w:val="false"/>
          <w:color w:val="000000"/>
          <w:sz w:val="28"/>
        </w:rPr>
        <w:t>
      слово "тридцати" заменить словом "шестидесяти";</w:t>
      </w:r>
    </w:p>
    <w:bookmarkEnd w:id="125"/>
    <w:bookmarkStart w:name="z131" w:id="126"/>
    <w:p>
      <w:pPr>
        <w:spacing w:after="0"/>
        <w:ind w:left="0"/>
        <w:jc w:val="both"/>
      </w:pPr>
      <w:r>
        <w:rPr>
          <w:rFonts w:ascii="Times New Roman"/>
          <w:b w:val="false"/>
          <w:i w:val="false"/>
          <w:color w:val="000000"/>
          <w:sz w:val="28"/>
        </w:rPr>
        <w:t>
      слово "восьмидесяти" заменить словами "ста двадцати";</w:t>
      </w:r>
    </w:p>
    <w:bookmarkEnd w:id="126"/>
    <w:bookmarkStart w:name="z132" w:id="127"/>
    <w:p>
      <w:pPr>
        <w:spacing w:after="0"/>
        <w:ind w:left="0"/>
        <w:jc w:val="both"/>
      </w:pPr>
      <w:r>
        <w:rPr>
          <w:rFonts w:ascii="Times New Roman"/>
          <w:b w:val="false"/>
          <w:i w:val="false"/>
          <w:color w:val="000000"/>
          <w:sz w:val="28"/>
        </w:rPr>
        <w:t>
      в абзаце втором части седьмой:</w:t>
      </w:r>
    </w:p>
    <w:bookmarkEnd w:id="127"/>
    <w:bookmarkStart w:name="z133" w:id="128"/>
    <w:p>
      <w:pPr>
        <w:spacing w:after="0"/>
        <w:ind w:left="0"/>
        <w:jc w:val="both"/>
      </w:pPr>
      <w:r>
        <w:rPr>
          <w:rFonts w:ascii="Times New Roman"/>
          <w:b w:val="false"/>
          <w:i w:val="false"/>
          <w:color w:val="000000"/>
          <w:sz w:val="28"/>
        </w:rPr>
        <w:t>
      после слов "штраф на" дополнить словами "должностных лиц,";</w:t>
      </w:r>
    </w:p>
    <w:bookmarkEnd w:id="128"/>
    <w:bookmarkStart w:name="z134" w:id="129"/>
    <w:p>
      <w:pPr>
        <w:spacing w:after="0"/>
        <w:ind w:left="0"/>
        <w:jc w:val="both"/>
      </w:pPr>
      <w:r>
        <w:rPr>
          <w:rFonts w:ascii="Times New Roman"/>
          <w:b w:val="false"/>
          <w:i w:val="false"/>
          <w:color w:val="000000"/>
          <w:sz w:val="28"/>
        </w:rPr>
        <w:t>
      слово "сорока" заменить словом "восьмидесяти";</w:t>
      </w:r>
    </w:p>
    <w:bookmarkEnd w:id="129"/>
    <w:bookmarkStart w:name="z135" w:id="130"/>
    <w:p>
      <w:pPr>
        <w:spacing w:after="0"/>
        <w:ind w:left="0"/>
        <w:jc w:val="both"/>
      </w:pPr>
      <w:r>
        <w:rPr>
          <w:rFonts w:ascii="Times New Roman"/>
          <w:b w:val="false"/>
          <w:i w:val="false"/>
          <w:color w:val="000000"/>
          <w:sz w:val="28"/>
        </w:rPr>
        <w:t>
      слово "шестидесяти" заменить словами "ста двадцати";</w:t>
      </w:r>
    </w:p>
    <w:bookmarkEnd w:id="130"/>
    <w:bookmarkStart w:name="z136" w:id="131"/>
    <w:p>
      <w:pPr>
        <w:spacing w:after="0"/>
        <w:ind w:left="0"/>
        <w:jc w:val="both"/>
      </w:pPr>
      <w:r>
        <w:rPr>
          <w:rFonts w:ascii="Times New Roman"/>
          <w:b w:val="false"/>
          <w:i w:val="false"/>
          <w:color w:val="000000"/>
          <w:sz w:val="28"/>
        </w:rPr>
        <w:t>
      слова "ста двадцати" заменить словами "двухсот сорока";</w:t>
      </w:r>
    </w:p>
    <w:bookmarkEnd w:id="131"/>
    <w:bookmarkStart w:name="z137" w:id="132"/>
    <w:p>
      <w:pPr>
        <w:spacing w:after="0"/>
        <w:ind w:left="0"/>
        <w:jc w:val="both"/>
      </w:pPr>
      <w:r>
        <w:rPr>
          <w:rFonts w:ascii="Times New Roman"/>
          <w:b w:val="false"/>
          <w:i w:val="false"/>
          <w:color w:val="000000"/>
          <w:sz w:val="28"/>
        </w:rPr>
        <w:t xml:space="preserve">
      16) в абзаце втором </w:t>
      </w:r>
      <w:r>
        <w:rPr>
          <w:rFonts w:ascii="Times New Roman"/>
          <w:b w:val="false"/>
          <w:i w:val="false"/>
          <w:color w:val="000000"/>
          <w:sz w:val="28"/>
        </w:rPr>
        <w:t>статьи 94</w:t>
      </w:r>
      <w:r>
        <w:rPr>
          <w:rFonts w:ascii="Times New Roman"/>
          <w:b w:val="false"/>
          <w:i w:val="false"/>
          <w:color w:val="000000"/>
          <w:sz w:val="28"/>
        </w:rPr>
        <w:t xml:space="preserve"> слова "предупреждение или" исключить;</w:t>
      </w:r>
    </w:p>
    <w:bookmarkEnd w:id="132"/>
    <w:bookmarkStart w:name="z138" w:id="13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95</w:t>
      </w:r>
      <w:r>
        <w:rPr>
          <w:rFonts w:ascii="Times New Roman"/>
          <w:b w:val="false"/>
          <w:i w:val="false"/>
          <w:color w:val="000000"/>
          <w:sz w:val="28"/>
        </w:rPr>
        <w:t>:</w:t>
      </w:r>
    </w:p>
    <w:bookmarkEnd w:id="133"/>
    <w:bookmarkStart w:name="z139" w:id="134"/>
    <w:p>
      <w:pPr>
        <w:spacing w:after="0"/>
        <w:ind w:left="0"/>
        <w:jc w:val="both"/>
      </w:pPr>
      <w:r>
        <w:rPr>
          <w:rFonts w:ascii="Times New Roman"/>
          <w:b w:val="false"/>
          <w:i w:val="false"/>
          <w:color w:val="000000"/>
          <w:sz w:val="28"/>
        </w:rPr>
        <w:t>
      в абзаце втором части первой:</w:t>
      </w:r>
    </w:p>
    <w:bookmarkEnd w:id="134"/>
    <w:bookmarkStart w:name="z140" w:id="135"/>
    <w:p>
      <w:pPr>
        <w:spacing w:after="0"/>
        <w:ind w:left="0"/>
        <w:jc w:val="both"/>
      </w:pPr>
      <w:r>
        <w:rPr>
          <w:rFonts w:ascii="Times New Roman"/>
          <w:b w:val="false"/>
          <w:i w:val="false"/>
          <w:color w:val="000000"/>
          <w:sz w:val="28"/>
        </w:rPr>
        <w:t>
      слова "тридцати пяти" заменить словом "шестидесяти";</w:t>
      </w:r>
    </w:p>
    <w:bookmarkEnd w:id="135"/>
    <w:bookmarkStart w:name="z141" w:id="136"/>
    <w:p>
      <w:pPr>
        <w:spacing w:after="0"/>
        <w:ind w:left="0"/>
        <w:jc w:val="both"/>
      </w:pPr>
      <w:r>
        <w:rPr>
          <w:rFonts w:ascii="Times New Roman"/>
          <w:b w:val="false"/>
          <w:i w:val="false"/>
          <w:color w:val="000000"/>
          <w:sz w:val="28"/>
        </w:rPr>
        <w:t>
      слово "семидесяти" заменить словом "ста";</w:t>
      </w:r>
    </w:p>
    <w:bookmarkEnd w:id="136"/>
    <w:bookmarkStart w:name="z142" w:id="137"/>
    <w:p>
      <w:pPr>
        <w:spacing w:after="0"/>
        <w:ind w:left="0"/>
        <w:jc w:val="both"/>
      </w:pPr>
      <w:r>
        <w:rPr>
          <w:rFonts w:ascii="Times New Roman"/>
          <w:b w:val="false"/>
          <w:i w:val="false"/>
          <w:color w:val="000000"/>
          <w:sz w:val="28"/>
        </w:rPr>
        <w:t>
      слова "ста сорока" заменить словом "двухсот";</w:t>
      </w:r>
    </w:p>
    <w:bookmarkEnd w:id="137"/>
    <w:bookmarkStart w:name="z143" w:id="138"/>
    <w:p>
      <w:pPr>
        <w:spacing w:after="0"/>
        <w:ind w:left="0"/>
        <w:jc w:val="both"/>
      </w:pPr>
      <w:r>
        <w:rPr>
          <w:rFonts w:ascii="Times New Roman"/>
          <w:b w:val="false"/>
          <w:i w:val="false"/>
          <w:color w:val="000000"/>
          <w:sz w:val="28"/>
        </w:rPr>
        <w:t>
      в абзаце втором части второй:</w:t>
      </w:r>
    </w:p>
    <w:bookmarkEnd w:id="138"/>
    <w:bookmarkStart w:name="z144" w:id="139"/>
    <w:p>
      <w:pPr>
        <w:spacing w:after="0"/>
        <w:ind w:left="0"/>
        <w:jc w:val="both"/>
      </w:pPr>
      <w:r>
        <w:rPr>
          <w:rFonts w:ascii="Times New Roman"/>
          <w:b w:val="false"/>
          <w:i w:val="false"/>
          <w:color w:val="000000"/>
          <w:sz w:val="28"/>
        </w:rPr>
        <w:t>
      слово "семидесяти" заменить словами "ста двадцати";</w:t>
      </w:r>
    </w:p>
    <w:bookmarkEnd w:id="139"/>
    <w:bookmarkStart w:name="z145" w:id="140"/>
    <w:p>
      <w:pPr>
        <w:spacing w:after="0"/>
        <w:ind w:left="0"/>
        <w:jc w:val="both"/>
      </w:pPr>
      <w:r>
        <w:rPr>
          <w:rFonts w:ascii="Times New Roman"/>
          <w:b w:val="false"/>
          <w:i w:val="false"/>
          <w:color w:val="000000"/>
          <w:sz w:val="28"/>
        </w:rPr>
        <w:t>
      слова "ста сорока" заменить словом "двухсот";</w:t>
      </w:r>
    </w:p>
    <w:bookmarkEnd w:id="140"/>
    <w:bookmarkStart w:name="z146" w:id="141"/>
    <w:p>
      <w:pPr>
        <w:spacing w:after="0"/>
        <w:ind w:left="0"/>
        <w:jc w:val="both"/>
      </w:pPr>
      <w:r>
        <w:rPr>
          <w:rFonts w:ascii="Times New Roman"/>
          <w:b w:val="false"/>
          <w:i w:val="false"/>
          <w:color w:val="000000"/>
          <w:sz w:val="28"/>
        </w:rPr>
        <w:t>
      слова "двухсот восьмидесяти" заменить словом "четырехсот";</w:t>
      </w:r>
    </w:p>
    <w:bookmarkEnd w:id="141"/>
    <w:bookmarkStart w:name="z147" w:id="14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96</w:t>
      </w:r>
      <w:r>
        <w:rPr>
          <w:rFonts w:ascii="Times New Roman"/>
          <w:b w:val="false"/>
          <w:i w:val="false"/>
          <w:color w:val="000000"/>
          <w:sz w:val="28"/>
        </w:rPr>
        <w:t>:</w:t>
      </w:r>
    </w:p>
    <w:bookmarkEnd w:id="142"/>
    <w:bookmarkStart w:name="z148" w:id="143"/>
    <w:p>
      <w:pPr>
        <w:spacing w:after="0"/>
        <w:ind w:left="0"/>
        <w:jc w:val="both"/>
      </w:pPr>
      <w:r>
        <w:rPr>
          <w:rFonts w:ascii="Times New Roman"/>
          <w:b w:val="false"/>
          <w:i w:val="false"/>
          <w:color w:val="000000"/>
          <w:sz w:val="28"/>
        </w:rPr>
        <w:t>
      в части первой:</w:t>
      </w:r>
    </w:p>
    <w:bookmarkEnd w:id="143"/>
    <w:bookmarkStart w:name="z149" w:id="144"/>
    <w:p>
      <w:pPr>
        <w:spacing w:after="0"/>
        <w:ind w:left="0"/>
        <w:jc w:val="both"/>
      </w:pPr>
      <w:r>
        <w:rPr>
          <w:rFonts w:ascii="Times New Roman"/>
          <w:b w:val="false"/>
          <w:i w:val="false"/>
          <w:color w:val="000000"/>
          <w:sz w:val="28"/>
        </w:rPr>
        <w:t>
      абзац первый дополнить словами "в сроки, установленные трудовым законодательством Республики Казахстан,";</w:t>
      </w:r>
    </w:p>
    <w:bookmarkEnd w:id="144"/>
    <w:bookmarkStart w:name="z150" w:id="145"/>
    <w:p>
      <w:pPr>
        <w:spacing w:after="0"/>
        <w:ind w:left="0"/>
        <w:jc w:val="both"/>
      </w:pPr>
      <w:r>
        <w:rPr>
          <w:rFonts w:ascii="Times New Roman"/>
          <w:b w:val="false"/>
          <w:i w:val="false"/>
          <w:color w:val="000000"/>
          <w:sz w:val="28"/>
        </w:rPr>
        <w:t>
      в абзаце втором:</w:t>
      </w:r>
    </w:p>
    <w:bookmarkEnd w:id="145"/>
    <w:bookmarkStart w:name="z151" w:id="146"/>
    <w:p>
      <w:pPr>
        <w:spacing w:after="0"/>
        <w:ind w:left="0"/>
        <w:jc w:val="both"/>
      </w:pPr>
      <w:r>
        <w:rPr>
          <w:rFonts w:ascii="Times New Roman"/>
          <w:b w:val="false"/>
          <w:i w:val="false"/>
          <w:color w:val="000000"/>
          <w:sz w:val="28"/>
        </w:rPr>
        <w:t>
      слово "семидесяти" заменить словом "ста";</w:t>
      </w:r>
    </w:p>
    <w:bookmarkEnd w:id="146"/>
    <w:bookmarkStart w:name="z152" w:id="147"/>
    <w:p>
      <w:pPr>
        <w:spacing w:after="0"/>
        <w:ind w:left="0"/>
        <w:jc w:val="both"/>
      </w:pPr>
      <w:r>
        <w:rPr>
          <w:rFonts w:ascii="Times New Roman"/>
          <w:b w:val="false"/>
          <w:i w:val="false"/>
          <w:color w:val="000000"/>
          <w:sz w:val="28"/>
        </w:rPr>
        <w:t>
      слова "ста пяти" заменить словами "ста пятидесяти";</w:t>
      </w:r>
    </w:p>
    <w:bookmarkEnd w:id="147"/>
    <w:bookmarkStart w:name="z153" w:id="148"/>
    <w:p>
      <w:pPr>
        <w:spacing w:after="0"/>
        <w:ind w:left="0"/>
        <w:jc w:val="both"/>
      </w:pPr>
      <w:r>
        <w:rPr>
          <w:rFonts w:ascii="Times New Roman"/>
          <w:b w:val="false"/>
          <w:i w:val="false"/>
          <w:color w:val="000000"/>
          <w:sz w:val="28"/>
        </w:rPr>
        <w:t>
      слова "ста сорока" заменить словом "двухсот";</w:t>
      </w:r>
    </w:p>
    <w:bookmarkEnd w:id="148"/>
    <w:bookmarkStart w:name="z154" w:id="149"/>
    <w:p>
      <w:pPr>
        <w:spacing w:after="0"/>
        <w:ind w:left="0"/>
        <w:jc w:val="both"/>
      </w:pPr>
      <w:r>
        <w:rPr>
          <w:rFonts w:ascii="Times New Roman"/>
          <w:b w:val="false"/>
          <w:i w:val="false"/>
          <w:color w:val="000000"/>
          <w:sz w:val="28"/>
        </w:rPr>
        <w:t>
      в абзаце втором части второй:</w:t>
      </w:r>
    </w:p>
    <w:bookmarkEnd w:id="149"/>
    <w:bookmarkStart w:name="z155" w:id="150"/>
    <w:p>
      <w:pPr>
        <w:spacing w:after="0"/>
        <w:ind w:left="0"/>
        <w:jc w:val="both"/>
      </w:pPr>
      <w:r>
        <w:rPr>
          <w:rFonts w:ascii="Times New Roman"/>
          <w:b w:val="false"/>
          <w:i w:val="false"/>
          <w:color w:val="000000"/>
          <w:sz w:val="28"/>
        </w:rPr>
        <w:t>
      слова "ста сорока" заменить словом "двухсот";</w:t>
      </w:r>
    </w:p>
    <w:bookmarkEnd w:id="150"/>
    <w:bookmarkStart w:name="z156" w:id="151"/>
    <w:p>
      <w:pPr>
        <w:spacing w:after="0"/>
        <w:ind w:left="0"/>
        <w:jc w:val="both"/>
      </w:pPr>
      <w:r>
        <w:rPr>
          <w:rFonts w:ascii="Times New Roman"/>
          <w:b w:val="false"/>
          <w:i w:val="false"/>
          <w:color w:val="000000"/>
          <w:sz w:val="28"/>
        </w:rPr>
        <w:t>
      слова "двухсот десяти" заменить словом "трехсот";</w:t>
      </w:r>
    </w:p>
    <w:bookmarkEnd w:id="151"/>
    <w:bookmarkStart w:name="z157" w:id="152"/>
    <w:p>
      <w:pPr>
        <w:spacing w:after="0"/>
        <w:ind w:left="0"/>
        <w:jc w:val="both"/>
      </w:pPr>
      <w:r>
        <w:rPr>
          <w:rFonts w:ascii="Times New Roman"/>
          <w:b w:val="false"/>
          <w:i w:val="false"/>
          <w:color w:val="000000"/>
          <w:sz w:val="28"/>
        </w:rPr>
        <w:t>
      слова "двухсот восьмидесяти" заменить словом "четырехсот";</w:t>
      </w:r>
    </w:p>
    <w:bookmarkEnd w:id="152"/>
    <w:bookmarkStart w:name="z158" w:id="15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100</w:t>
      </w:r>
      <w:r>
        <w:rPr>
          <w:rFonts w:ascii="Times New Roman"/>
          <w:b w:val="false"/>
          <w:i w:val="false"/>
          <w:color w:val="000000"/>
          <w:sz w:val="28"/>
        </w:rPr>
        <w:t xml:space="preserve"> исключить;</w:t>
      </w:r>
    </w:p>
    <w:bookmarkEnd w:id="153"/>
    <w:bookmarkStart w:name="z159" w:id="154"/>
    <w:p>
      <w:pPr>
        <w:spacing w:after="0"/>
        <w:ind w:left="0"/>
        <w:jc w:val="both"/>
      </w:pPr>
      <w:r>
        <w:rPr>
          <w:rFonts w:ascii="Times New Roman"/>
          <w:b w:val="false"/>
          <w:i w:val="false"/>
          <w:color w:val="000000"/>
          <w:sz w:val="28"/>
        </w:rPr>
        <w:t xml:space="preserve">
      20) в примечаниях </w:t>
      </w:r>
      <w:r>
        <w:rPr>
          <w:rFonts w:ascii="Times New Roman"/>
          <w:b w:val="false"/>
          <w:i w:val="false"/>
          <w:color w:val="000000"/>
          <w:sz w:val="28"/>
        </w:rPr>
        <w:t>статьи 153</w:t>
      </w:r>
      <w:r>
        <w:rPr>
          <w:rFonts w:ascii="Times New Roman"/>
          <w:b w:val="false"/>
          <w:i w:val="false"/>
          <w:color w:val="000000"/>
          <w:sz w:val="28"/>
        </w:rPr>
        <w:t>:</w:t>
      </w:r>
    </w:p>
    <w:bookmarkEnd w:id="154"/>
    <w:bookmarkStart w:name="z160" w:id="155"/>
    <w:p>
      <w:pPr>
        <w:spacing w:after="0"/>
        <w:ind w:left="0"/>
        <w:jc w:val="both"/>
      </w:pPr>
      <w:r>
        <w:rPr>
          <w:rFonts w:ascii="Times New Roman"/>
          <w:b w:val="false"/>
          <w:i w:val="false"/>
          <w:color w:val="000000"/>
          <w:sz w:val="28"/>
        </w:rPr>
        <w:t>
      в пункте 1:</w:t>
      </w:r>
    </w:p>
    <w:bookmarkEnd w:id="155"/>
    <w:bookmarkStart w:name="z161" w:id="156"/>
    <w:p>
      <w:pPr>
        <w:spacing w:after="0"/>
        <w:ind w:left="0"/>
        <w:jc w:val="both"/>
      </w:pPr>
      <w:r>
        <w:rPr>
          <w:rFonts w:ascii="Times New Roman"/>
          <w:b w:val="false"/>
          <w:i w:val="false"/>
          <w:color w:val="000000"/>
          <w:sz w:val="28"/>
        </w:rPr>
        <w:t>
      слова "одну тысячу" заменить словами "двух тысяч";</w:t>
      </w:r>
    </w:p>
    <w:bookmarkEnd w:id="156"/>
    <w:bookmarkStart w:name="z162" w:id="157"/>
    <w:p>
      <w:pPr>
        <w:spacing w:after="0"/>
        <w:ind w:left="0"/>
        <w:jc w:val="both"/>
      </w:pPr>
      <w:r>
        <w:rPr>
          <w:rFonts w:ascii="Times New Roman"/>
          <w:b w:val="false"/>
          <w:i w:val="false"/>
          <w:color w:val="000000"/>
          <w:sz w:val="28"/>
        </w:rPr>
        <w:t>
      слова "десять тысяч" заменить словами "десяти тысяч";</w:t>
      </w:r>
    </w:p>
    <w:bookmarkEnd w:id="157"/>
    <w:bookmarkStart w:name="z163"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"десять тысяч" заменить словами "десяти тысяч";</w:t>
      </w:r>
    </w:p>
    <w:bookmarkEnd w:id="158"/>
    <w:bookmarkStart w:name="z164"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"одну тысячу" заменить словами "двух тысяч";</w:t>
      </w:r>
    </w:p>
    <w:bookmarkEnd w:id="159"/>
    <w:bookmarkStart w:name="z165" w:id="160"/>
    <w:p>
      <w:pPr>
        <w:spacing w:after="0"/>
        <w:ind w:left="0"/>
        <w:jc w:val="both"/>
      </w:pPr>
      <w:r>
        <w:rPr>
          <w:rFonts w:ascii="Times New Roman"/>
          <w:b w:val="false"/>
          <w:i w:val="false"/>
          <w:color w:val="000000"/>
          <w:sz w:val="28"/>
        </w:rPr>
        <w:t xml:space="preserve">
      21) в заголовке и абзаце первом </w:t>
      </w:r>
      <w:r>
        <w:rPr>
          <w:rFonts w:ascii="Times New Roman"/>
          <w:b w:val="false"/>
          <w:i w:val="false"/>
          <w:color w:val="000000"/>
          <w:sz w:val="28"/>
        </w:rPr>
        <w:t>статьи 154</w:t>
      </w:r>
      <w:r>
        <w:rPr>
          <w:rFonts w:ascii="Times New Roman"/>
          <w:b w:val="false"/>
          <w:i w:val="false"/>
          <w:color w:val="000000"/>
          <w:sz w:val="28"/>
        </w:rPr>
        <w:t xml:space="preserve"> слово "законодательством" заменить словом "законами";</w:t>
      </w:r>
    </w:p>
    <w:bookmarkEnd w:id="160"/>
    <w:bookmarkStart w:name="z166" w:id="16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158</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8" w:id="162"/>
    <w:p>
      <w:pPr>
        <w:spacing w:after="0"/>
        <w:ind w:left="0"/>
        <w:jc w:val="both"/>
      </w:pPr>
      <w:r>
        <w:rPr>
          <w:rFonts w:ascii="Times New Roman"/>
          <w:b w:val="false"/>
          <w:i w:val="false"/>
          <w:color w:val="000000"/>
          <w:sz w:val="28"/>
        </w:rPr>
        <w:t>
      "Статья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bookmarkEnd w:id="162"/>
    <w:bookmarkStart w:name="z169" w:id="163"/>
    <w:p>
      <w:pPr>
        <w:spacing w:after="0"/>
        <w:ind w:left="0"/>
        <w:jc w:val="both"/>
      </w:pPr>
      <w:r>
        <w:rPr>
          <w:rFonts w:ascii="Times New Roman"/>
          <w:b w:val="false"/>
          <w:i w:val="false"/>
          <w:color w:val="000000"/>
          <w:sz w:val="28"/>
        </w:rPr>
        <w:t xml:space="preserve">
      в абзаце первом: </w:t>
      </w:r>
    </w:p>
    <w:bookmarkEnd w:id="163"/>
    <w:bookmarkStart w:name="z170" w:id="164"/>
    <w:p>
      <w:pPr>
        <w:spacing w:after="0"/>
        <w:ind w:left="0"/>
        <w:jc w:val="both"/>
      </w:pPr>
      <w:r>
        <w:rPr>
          <w:rFonts w:ascii="Times New Roman"/>
          <w:b w:val="false"/>
          <w:i w:val="false"/>
          <w:color w:val="000000"/>
          <w:sz w:val="28"/>
        </w:rPr>
        <w:t>
      слова "обслуживания или" заменить словами "обслуживания, географического указания,";</w:t>
      </w:r>
    </w:p>
    <w:bookmarkEnd w:id="164"/>
    <w:bookmarkStart w:name="z171" w:id="165"/>
    <w:p>
      <w:pPr>
        <w:spacing w:after="0"/>
        <w:ind w:left="0"/>
        <w:jc w:val="both"/>
      </w:pPr>
      <w:r>
        <w:rPr>
          <w:rFonts w:ascii="Times New Roman"/>
          <w:b w:val="false"/>
          <w:i w:val="false"/>
          <w:color w:val="000000"/>
          <w:sz w:val="28"/>
        </w:rPr>
        <w:t>
      слова "а также незаконное использование чужого фирменного наименования," исключить;</w:t>
      </w:r>
    </w:p>
    <w:bookmarkEnd w:id="165"/>
    <w:bookmarkStart w:name="z172" w:id="166"/>
    <w:p>
      <w:pPr>
        <w:spacing w:after="0"/>
        <w:ind w:left="0"/>
        <w:jc w:val="both"/>
      </w:pPr>
      <w:r>
        <w:rPr>
          <w:rFonts w:ascii="Times New Roman"/>
          <w:b w:val="false"/>
          <w:i w:val="false"/>
          <w:color w:val="000000"/>
          <w:sz w:val="28"/>
        </w:rPr>
        <w:t>
      абзац второй после слова "обслуживания," дополнить словами "географическое указание,";</w:t>
      </w:r>
    </w:p>
    <w:bookmarkEnd w:id="166"/>
    <w:bookmarkStart w:name="z173" w:id="16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164</w:t>
      </w:r>
      <w:r>
        <w:rPr>
          <w:rFonts w:ascii="Times New Roman"/>
          <w:b w:val="false"/>
          <w:i w:val="false"/>
          <w:color w:val="000000"/>
          <w:sz w:val="28"/>
        </w:rPr>
        <w:t>:</w:t>
      </w:r>
    </w:p>
    <w:bookmarkEnd w:id="167"/>
    <w:bookmarkStart w:name="z174" w:id="168"/>
    <w:p>
      <w:pPr>
        <w:spacing w:after="0"/>
        <w:ind w:left="0"/>
        <w:jc w:val="both"/>
      </w:pPr>
      <w:r>
        <w:rPr>
          <w:rFonts w:ascii="Times New Roman"/>
          <w:b w:val="false"/>
          <w:i w:val="false"/>
          <w:color w:val="000000"/>
          <w:sz w:val="28"/>
        </w:rPr>
        <w:t>
      абзац первый части первой после слов "гражданской авиации," дополнить словами "в области использования и охраны водного фонда,";</w:t>
      </w:r>
    </w:p>
    <w:bookmarkEnd w:id="168"/>
    <w:bookmarkStart w:name="z175" w:id="169"/>
    <w:p>
      <w:pPr>
        <w:spacing w:after="0"/>
        <w:ind w:left="0"/>
        <w:jc w:val="both"/>
      </w:pPr>
      <w:r>
        <w:rPr>
          <w:rFonts w:ascii="Times New Roman"/>
          <w:b w:val="false"/>
          <w:i w:val="false"/>
          <w:color w:val="000000"/>
          <w:sz w:val="28"/>
        </w:rPr>
        <w:t>
      абзац первый части третьей после слов "уполномоченный орган" дополнить словами "и уполномоченный орган в области использования и охраны водного фонда";</w:t>
      </w:r>
    </w:p>
    <w:bookmarkEnd w:id="169"/>
    <w:bookmarkStart w:name="z176" w:id="170"/>
    <w:p>
      <w:pPr>
        <w:spacing w:after="0"/>
        <w:ind w:left="0"/>
        <w:jc w:val="both"/>
      </w:pPr>
      <w:r>
        <w:rPr>
          <w:rFonts w:ascii="Times New Roman"/>
          <w:b w:val="false"/>
          <w:i w:val="false"/>
          <w:color w:val="000000"/>
          <w:sz w:val="28"/>
        </w:rPr>
        <w:t>
      абзац первый части четвертой после слов "гражданской авиации," дополнить словами "в области использования и охраны водного фонда,";</w:t>
      </w:r>
    </w:p>
    <w:bookmarkEnd w:id="170"/>
    <w:bookmarkStart w:name="z177" w:id="17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169</w:t>
      </w:r>
      <w:r>
        <w:rPr>
          <w:rFonts w:ascii="Times New Roman"/>
          <w:b w:val="false"/>
          <w:i w:val="false"/>
          <w:color w:val="000000"/>
          <w:sz w:val="28"/>
        </w:rPr>
        <w:t>:</w:t>
      </w:r>
    </w:p>
    <w:bookmarkEnd w:id="171"/>
    <w:bookmarkStart w:name="z178" w:id="172"/>
    <w:p>
      <w:pPr>
        <w:spacing w:after="0"/>
        <w:ind w:left="0"/>
        <w:jc w:val="both"/>
      </w:pPr>
      <w:r>
        <w:rPr>
          <w:rFonts w:ascii="Times New Roman"/>
          <w:b w:val="false"/>
          <w:i w:val="false"/>
          <w:color w:val="000000"/>
          <w:sz w:val="28"/>
        </w:rPr>
        <w:t>
      в абзаце первом части десятой слова "и (или) не имеющим лицензию на компаундирование нефтепродуктов," заменить словами "и (или) компаундирование нефтепродуктов, и (или) производство продукции химической и связанных с ней отраслей промышленности,";</w:t>
      </w:r>
    </w:p>
    <w:bookmarkEnd w:id="172"/>
    <w:bookmarkStart w:name="z179" w:id="173"/>
    <w:p>
      <w:pPr>
        <w:spacing w:after="0"/>
        <w:ind w:left="0"/>
        <w:jc w:val="both"/>
      </w:pPr>
      <w:r>
        <w:rPr>
          <w:rFonts w:ascii="Times New Roman"/>
          <w:b w:val="false"/>
          <w:i w:val="false"/>
          <w:color w:val="000000"/>
          <w:sz w:val="28"/>
        </w:rPr>
        <w:t>
      в абзаце первом части одиннадцатой слова "биотопливного рынка," заменить словами "биотопливного рынка и производителями продукции химической и связанных с ней отраслей промышленности,";</w:t>
      </w:r>
    </w:p>
    <w:bookmarkEnd w:id="173"/>
    <w:bookmarkStart w:name="z180" w:id="174"/>
    <w:p>
      <w:pPr>
        <w:spacing w:after="0"/>
        <w:ind w:left="0"/>
        <w:jc w:val="both"/>
      </w:pPr>
      <w:r>
        <w:rPr>
          <w:rFonts w:ascii="Times New Roman"/>
          <w:b w:val="false"/>
          <w:i w:val="false"/>
          <w:color w:val="000000"/>
          <w:sz w:val="28"/>
        </w:rPr>
        <w:t>
      в абзаце первом части двенадцатой слова "и (или) не имеющими лицензию на компаундирование нефтепродуктов," заменить словами "и (или)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w:t>
      </w:r>
    </w:p>
    <w:bookmarkEnd w:id="174"/>
    <w:bookmarkStart w:name="z181" w:id="17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170</w:t>
      </w:r>
      <w:r>
        <w:rPr>
          <w:rFonts w:ascii="Times New Roman"/>
          <w:b w:val="false"/>
          <w:i w:val="false"/>
          <w:color w:val="000000"/>
          <w:sz w:val="28"/>
        </w:rPr>
        <w:t>:</w:t>
      </w:r>
    </w:p>
    <w:bookmarkEnd w:id="175"/>
    <w:bookmarkStart w:name="z182" w:id="176"/>
    <w:p>
      <w:pPr>
        <w:spacing w:after="0"/>
        <w:ind w:left="0"/>
        <w:jc w:val="both"/>
      </w:pPr>
      <w:r>
        <w:rPr>
          <w:rFonts w:ascii="Times New Roman"/>
          <w:b w:val="false"/>
          <w:i w:val="false"/>
          <w:color w:val="000000"/>
          <w:sz w:val="28"/>
        </w:rPr>
        <w:t>
      в абзаце втором части седьмой слова ", с приостановлением действия либо лишением свидетельства об аккредитации" исключить;</w:t>
      </w:r>
    </w:p>
    <w:bookmarkEnd w:id="176"/>
    <w:bookmarkStart w:name="z183" w:id="177"/>
    <w:p>
      <w:pPr>
        <w:spacing w:after="0"/>
        <w:ind w:left="0"/>
        <w:jc w:val="both"/>
      </w:pPr>
      <w:r>
        <w:rPr>
          <w:rFonts w:ascii="Times New Roman"/>
          <w:b w:val="false"/>
          <w:i w:val="false"/>
          <w:color w:val="000000"/>
          <w:sz w:val="28"/>
        </w:rPr>
        <w:t>
      в абзаце втором части двенадцатой слова ", и приостановлением действия либо лишением свидетельства об аккредитации" исключить;</w:t>
      </w:r>
    </w:p>
    <w:bookmarkEnd w:id="177"/>
    <w:bookmarkStart w:name="z184" w:id="17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173</w:t>
      </w:r>
      <w:r>
        <w:rPr>
          <w:rFonts w:ascii="Times New Roman"/>
          <w:b w:val="false"/>
          <w:i w:val="false"/>
          <w:color w:val="000000"/>
          <w:sz w:val="28"/>
        </w:rPr>
        <w:t xml:space="preserve"> изложить в следующей редакции:</w:t>
      </w:r>
    </w:p>
    <w:bookmarkEnd w:id="178"/>
    <w:bookmarkStart w:name="z185" w:id="179"/>
    <w:p>
      <w:pPr>
        <w:spacing w:after="0"/>
        <w:ind w:left="0"/>
        <w:jc w:val="both"/>
      </w:pPr>
      <w:r>
        <w:rPr>
          <w:rFonts w:ascii="Times New Roman"/>
          <w:b w:val="false"/>
          <w:i w:val="false"/>
          <w:color w:val="000000"/>
          <w:sz w:val="28"/>
        </w:rPr>
        <w:t>
      "Статья 173. Незаконное вмешательство в предпринимательскую деятельность</w:t>
      </w:r>
    </w:p>
    <w:bookmarkEnd w:id="179"/>
    <w:bookmarkStart w:name="z186" w:id="180"/>
    <w:p>
      <w:pPr>
        <w:spacing w:after="0"/>
        <w:ind w:left="0"/>
        <w:jc w:val="both"/>
      </w:pPr>
      <w:r>
        <w:rPr>
          <w:rFonts w:ascii="Times New Roman"/>
          <w:b w:val="false"/>
          <w:i w:val="false"/>
          <w:color w:val="000000"/>
          <w:sz w:val="28"/>
        </w:rPr>
        <w:t xml:space="preserve">
      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за исключением случаев, предусмотренных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bookmarkEnd w:id="180"/>
    <w:bookmarkStart w:name="z187" w:id="18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81"/>
    <w:bookmarkStart w:name="z188" w:id="18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2"/>
    <w:bookmarkStart w:name="z189" w:id="18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83"/>
    <w:bookmarkStart w:name="z190" w:id="184"/>
    <w:p>
      <w:pPr>
        <w:spacing w:after="0"/>
        <w:ind w:left="0"/>
        <w:jc w:val="both"/>
      </w:pPr>
      <w:r>
        <w:rPr>
          <w:rFonts w:ascii="Times New Roman"/>
          <w:b w:val="false"/>
          <w:i w:val="false"/>
          <w:color w:val="000000"/>
          <w:sz w:val="28"/>
        </w:rPr>
        <w:t xml:space="preserve">
      27) заголовок и часть первую </w:t>
      </w:r>
      <w:r>
        <w:rPr>
          <w:rFonts w:ascii="Times New Roman"/>
          <w:b w:val="false"/>
          <w:i w:val="false"/>
          <w:color w:val="000000"/>
          <w:sz w:val="28"/>
        </w:rPr>
        <w:t>статьи 175</w:t>
      </w:r>
      <w:r>
        <w:rPr>
          <w:rFonts w:ascii="Times New Roman"/>
          <w:b w:val="false"/>
          <w:i w:val="false"/>
          <w:color w:val="000000"/>
          <w:sz w:val="28"/>
        </w:rPr>
        <w:t xml:space="preserve"> изложить в следующей редакции:</w:t>
      </w:r>
    </w:p>
    <w:bookmarkEnd w:id="184"/>
    <w:bookmarkStart w:name="z191" w:id="185"/>
    <w:p>
      <w:pPr>
        <w:spacing w:after="0"/>
        <w:ind w:left="0"/>
        <w:jc w:val="both"/>
      </w:pPr>
      <w:r>
        <w:rPr>
          <w:rFonts w:ascii="Times New Roman"/>
          <w:b w:val="false"/>
          <w:i w:val="false"/>
          <w:color w:val="000000"/>
          <w:sz w:val="28"/>
        </w:rPr>
        <w:t>
      "Статья 175. Нарушение порядка проведения государственного контроля субъектов предпринимательства</w:t>
      </w:r>
    </w:p>
    <w:bookmarkEnd w:id="185"/>
    <w:bookmarkStart w:name="z192" w:id="186"/>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предпринимательства, в том числе:</w:t>
      </w:r>
    </w:p>
    <w:bookmarkEnd w:id="186"/>
    <w:bookmarkStart w:name="z193" w:id="187"/>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187"/>
    <w:bookmarkStart w:name="z194" w:id="188"/>
    <w:p>
      <w:pPr>
        <w:spacing w:after="0"/>
        <w:ind w:left="0"/>
        <w:jc w:val="both"/>
      </w:pPr>
      <w:r>
        <w:rPr>
          <w:rFonts w:ascii="Times New Roman"/>
          <w:b w:val="false"/>
          <w:i w:val="false"/>
          <w:color w:val="000000"/>
          <w:sz w:val="28"/>
        </w:rPr>
        <w:t xml:space="preserve">
      2) отсутствие оснований для проведения расследования,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144-4 Предпринимательского кодекса Республики Казахстан;</w:t>
      </w:r>
    </w:p>
    <w:bookmarkEnd w:id="188"/>
    <w:bookmarkStart w:name="z195" w:id="189"/>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189"/>
    <w:bookmarkStart w:name="z196" w:id="190"/>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190"/>
    <w:bookmarkStart w:name="z197" w:id="191"/>
    <w:p>
      <w:pPr>
        <w:spacing w:after="0"/>
        <w:ind w:left="0"/>
        <w:jc w:val="both"/>
      </w:pPr>
      <w:r>
        <w:rPr>
          <w:rFonts w:ascii="Times New Roman"/>
          <w:b w:val="false"/>
          <w:i w:val="false"/>
          <w:color w:val="000000"/>
          <w:sz w:val="28"/>
        </w:rPr>
        <w:t xml:space="preserve">
      5) нарушение ограничений, предусмотренных </w:t>
      </w:r>
      <w:r>
        <w:rPr>
          <w:rFonts w:ascii="Times New Roman"/>
          <w:b w:val="false"/>
          <w:i w:val="false"/>
          <w:color w:val="000000"/>
          <w:sz w:val="28"/>
        </w:rPr>
        <w:t>статьей 151</w:t>
      </w:r>
      <w:r>
        <w:rPr>
          <w:rFonts w:ascii="Times New Roman"/>
          <w:b w:val="false"/>
          <w:i w:val="false"/>
          <w:color w:val="000000"/>
          <w:sz w:val="28"/>
        </w:rPr>
        <w:t xml:space="preserve"> Предпринимательского кодекса Республики Казахстан, при проведении профилактического контроля с посещением субъекта (объекта) контроля и надзора и (или) проверки;</w:t>
      </w:r>
    </w:p>
    <w:bookmarkEnd w:id="191"/>
    <w:bookmarkStart w:name="z198" w:id="192"/>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192"/>
    <w:bookmarkStart w:name="z199" w:id="193"/>
    <w:p>
      <w:pPr>
        <w:spacing w:after="0"/>
        <w:ind w:left="0"/>
        <w:jc w:val="both"/>
      </w:pPr>
      <w:r>
        <w:rPr>
          <w:rFonts w:ascii="Times New Roman"/>
          <w:b w:val="false"/>
          <w:i w:val="false"/>
          <w:color w:val="000000"/>
          <w:sz w:val="28"/>
        </w:rPr>
        <w:t xml:space="preserve">
      7) нарушение порядка отбора образцов продукции, предусмотренного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w:t>
      </w:r>
    </w:p>
    <w:bookmarkEnd w:id="193"/>
    <w:bookmarkStart w:name="z200" w:id="194"/>
    <w:p>
      <w:pPr>
        <w:spacing w:after="0"/>
        <w:ind w:left="0"/>
        <w:jc w:val="both"/>
      </w:pPr>
      <w:r>
        <w:rPr>
          <w:rFonts w:ascii="Times New Roman"/>
          <w:b w:val="false"/>
          <w:i w:val="false"/>
          <w:color w:val="000000"/>
          <w:sz w:val="28"/>
        </w:rPr>
        <w:t xml:space="preserve">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194"/>
    <w:bookmarkStart w:name="z201" w:id="195"/>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195"/>
    <w:bookmarkStart w:name="z202" w:id="196"/>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196"/>
    <w:bookmarkStart w:name="z203" w:id="197"/>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197"/>
    <w:bookmarkStart w:name="z204" w:id="198"/>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 законами Республики Казахстан;</w:t>
      </w:r>
    </w:p>
    <w:bookmarkEnd w:id="198"/>
    <w:bookmarkStart w:name="z205" w:id="199"/>
    <w:p>
      <w:pPr>
        <w:spacing w:after="0"/>
        <w:ind w:left="0"/>
        <w:jc w:val="both"/>
      </w:pPr>
      <w:r>
        <w:rPr>
          <w:rFonts w:ascii="Times New Roman"/>
          <w:b w:val="false"/>
          <w:i w:val="false"/>
          <w:color w:val="000000"/>
          <w:sz w:val="28"/>
        </w:rPr>
        <w:t xml:space="preserve">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Предпринимательского кодекса Республики Казахстан;</w:t>
      </w:r>
    </w:p>
    <w:bookmarkEnd w:id="199"/>
    <w:bookmarkStart w:name="z206" w:id="200"/>
    <w:p>
      <w:pPr>
        <w:spacing w:after="0"/>
        <w:ind w:left="0"/>
        <w:jc w:val="both"/>
      </w:pPr>
      <w:r>
        <w:rPr>
          <w:rFonts w:ascii="Times New Roman"/>
          <w:b w:val="false"/>
          <w:i w:val="false"/>
          <w:color w:val="000000"/>
          <w:sz w:val="28"/>
        </w:rPr>
        <w:t xml:space="preserve">
      14) нарушение требований </w:t>
      </w:r>
      <w:r>
        <w:rPr>
          <w:rFonts w:ascii="Times New Roman"/>
          <w:b w:val="false"/>
          <w:i w:val="false"/>
          <w:color w:val="000000"/>
          <w:sz w:val="28"/>
        </w:rPr>
        <w:t>пункта 7</w:t>
      </w:r>
      <w:r>
        <w:rPr>
          <w:rFonts w:ascii="Times New Roman"/>
          <w:b w:val="false"/>
          <w:i w:val="false"/>
          <w:color w:val="000000"/>
          <w:sz w:val="28"/>
        </w:rPr>
        <w:t xml:space="preserve"> статьи 141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bookmarkEnd w:id="200"/>
    <w:bookmarkStart w:name="z207" w:id="201"/>
    <w:p>
      <w:pPr>
        <w:spacing w:after="0"/>
        <w:ind w:left="0"/>
        <w:jc w:val="both"/>
      </w:pPr>
      <w:r>
        <w:rPr>
          <w:rFonts w:ascii="Times New Roman"/>
          <w:b w:val="false"/>
          <w:i w:val="false"/>
          <w:color w:val="000000"/>
          <w:sz w:val="28"/>
        </w:rPr>
        <w:t>
      15) вручение субъекту контроля и надзора акта о результатах профилактического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201"/>
    <w:bookmarkStart w:name="z208" w:id="202"/>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202"/>
    <w:bookmarkStart w:name="z209" w:id="20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175-1</w:t>
      </w:r>
      <w:r>
        <w:rPr>
          <w:rFonts w:ascii="Times New Roman"/>
          <w:b w:val="false"/>
          <w:i w:val="false"/>
          <w:color w:val="000000"/>
          <w:sz w:val="28"/>
        </w:rPr>
        <w:t xml:space="preserve"> исключить;</w:t>
      </w:r>
    </w:p>
    <w:bookmarkEnd w:id="203"/>
    <w:bookmarkStart w:name="z210" w:id="204"/>
    <w:p>
      <w:pPr>
        <w:spacing w:after="0"/>
        <w:ind w:left="0"/>
        <w:jc w:val="both"/>
      </w:pPr>
      <w:r>
        <w:rPr>
          <w:rFonts w:ascii="Times New Roman"/>
          <w:b w:val="false"/>
          <w:i w:val="false"/>
          <w:color w:val="000000"/>
          <w:sz w:val="28"/>
        </w:rPr>
        <w:t xml:space="preserve">
      29) абзац второй части пятой </w:t>
      </w:r>
      <w:r>
        <w:rPr>
          <w:rFonts w:ascii="Times New Roman"/>
          <w:b w:val="false"/>
          <w:i w:val="false"/>
          <w:color w:val="000000"/>
          <w:sz w:val="28"/>
        </w:rPr>
        <w:t>статьи 190</w:t>
      </w:r>
      <w:r>
        <w:rPr>
          <w:rFonts w:ascii="Times New Roman"/>
          <w:b w:val="false"/>
          <w:i w:val="false"/>
          <w:color w:val="000000"/>
          <w:sz w:val="28"/>
        </w:rPr>
        <w:t xml:space="preserve"> изложить в следующей редакции:</w:t>
      </w:r>
    </w:p>
    <w:bookmarkEnd w:id="204"/>
    <w:bookmarkStart w:name="z211" w:id="20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205"/>
    <w:bookmarkStart w:name="z212" w:id="206"/>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статьи 201</w:t>
      </w:r>
      <w:r>
        <w:rPr>
          <w:rFonts w:ascii="Times New Roman"/>
          <w:b w:val="false"/>
          <w:i w:val="false"/>
          <w:color w:val="000000"/>
          <w:sz w:val="28"/>
        </w:rPr>
        <w:t xml:space="preserve"> слова "торговой деятельности" заменить словами "внутренней торговли";</w:t>
      </w:r>
    </w:p>
    <w:bookmarkEnd w:id="206"/>
    <w:bookmarkStart w:name="z213" w:id="207"/>
    <w:p>
      <w:pPr>
        <w:spacing w:after="0"/>
        <w:ind w:left="0"/>
        <w:jc w:val="both"/>
      </w:pPr>
      <w:r>
        <w:rPr>
          <w:rFonts w:ascii="Times New Roman"/>
          <w:b w:val="false"/>
          <w:i w:val="false"/>
          <w:color w:val="000000"/>
          <w:sz w:val="28"/>
        </w:rPr>
        <w:t xml:space="preserve">
      31) абзац первый части третьей </w:t>
      </w:r>
      <w:r>
        <w:rPr>
          <w:rFonts w:ascii="Times New Roman"/>
          <w:b w:val="false"/>
          <w:i w:val="false"/>
          <w:color w:val="000000"/>
          <w:sz w:val="28"/>
        </w:rPr>
        <w:t>статьи 202</w:t>
      </w:r>
      <w:r>
        <w:rPr>
          <w:rFonts w:ascii="Times New Roman"/>
          <w:b w:val="false"/>
          <w:i w:val="false"/>
          <w:color w:val="000000"/>
          <w:sz w:val="28"/>
        </w:rPr>
        <w:t xml:space="preserve"> изложить в следующей редакции:</w:t>
      </w:r>
    </w:p>
    <w:bookmarkEnd w:id="207"/>
    <w:bookmarkStart w:name="z214" w:id="208"/>
    <w:p>
      <w:pPr>
        <w:spacing w:after="0"/>
        <w:ind w:left="0"/>
        <w:jc w:val="both"/>
      </w:pPr>
      <w:r>
        <w:rPr>
          <w:rFonts w:ascii="Times New Roman"/>
          <w:b w:val="false"/>
          <w:i w:val="false"/>
          <w:color w:val="000000"/>
          <w:sz w:val="28"/>
        </w:rPr>
        <w:t>
      "3. Недоведение индивидуальными предпринимателями и (или) юридическими лицами, основным видом деятельности которых являются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до сведения субъектов внутренней торговли (реализующих социально значимые продовольственные товары) размера предельно допустимых розничных цен на социально значимые продовольственные товары на торговых объектах в письменном виде – ";</w:t>
      </w:r>
    </w:p>
    <w:bookmarkEnd w:id="208"/>
    <w:bookmarkStart w:name="z215" w:id="209"/>
    <w:p>
      <w:pPr>
        <w:spacing w:after="0"/>
        <w:ind w:left="0"/>
        <w:jc w:val="both"/>
      </w:pPr>
      <w:r>
        <w:rPr>
          <w:rFonts w:ascii="Times New Roman"/>
          <w:b w:val="false"/>
          <w:i w:val="false"/>
          <w:color w:val="000000"/>
          <w:sz w:val="28"/>
        </w:rPr>
        <w:t xml:space="preserve">
      32) заголовок и часть первую </w:t>
      </w:r>
      <w:r>
        <w:rPr>
          <w:rFonts w:ascii="Times New Roman"/>
          <w:b w:val="false"/>
          <w:i w:val="false"/>
          <w:color w:val="000000"/>
          <w:sz w:val="28"/>
        </w:rPr>
        <w:t>статьи 204-2</w:t>
      </w:r>
      <w:r>
        <w:rPr>
          <w:rFonts w:ascii="Times New Roman"/>
          <w:b w:val="false"/>
          <w:i w:val="false"/>
          <w:color w:val="000000"/>
          <w:sz w:val="28"/>
        </w:rPr>
        <w:t xml:space="preserve"> изложить в следующей редакции:</w:t>
      </w:r>
    </w:p>
    <w:bookmarkEnd w:id="209"/>
    <w:bookmarkStart w:name="z216" w:id="210"/>
    <w:p>
      <w:pPr>
        <w:spacing w:after="0"/>
        <w:ind w:left="0"/>
        <w:jc w:val="both"/>
      </w:pPr>
      <w:r>
        <w:rPr>
          <w:rFonts w:ascii="Times New Roman"/>
          <w:b w:val="false"/>
          <w:i w:val="false"/>
          <w:color w:val="000000"/>
          <w:sz w:val="28"/>
        </w:rPr>
        <w:t>
      "Статья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bookmarkEnd w:id="210"/>
    <w:bookmarkStart w:name="z217" w:id="211"/>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совершенное в виде:</w:t>
      </w:r>
    </w:p>
    <w:bookmarkEnd w:id="211"/>
    <w:bookmarkStart w:name="z218" w:id="212"/>
    <w:p>
      <w:pPr>
        <w:spacing w:after="0"/>
        <w:ind w:left="0"/>
        <w:jc w:val="both"/>
      </w:pPr>
      <w:r>
        <w:rPr>
          <w:rFonts w:ascii="Times New Roman"/>
          <w:b w:val="false"/>
          <w:i w:val="false"/>
          <w:color w:val="000000"/>
          <w:sz w:val="28"/>
        </w:rPr>
        <w:t>
      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bookmarkEnd w:id="212"/>
    <w:bookmarkStart w:name="z219" w:id="213"/>
    <w:p>
      <w:pPr>
        <w:spacing w:after="0"/>
        <w:ind w:left="0"/>
        <w:jc w:val="both"/>
      </w:pPr>
      <w:r>
        <w:rPr>
          <w:rFonts w:ascii="Times New Roman"/>
          <w:b w:val="false"/>
          <w:i w:val="false"/>
          <w:color w:val="000000"/>
          <w:sz w:val="28"/>
        </w:rPr>
        <w:t>
      2) непредоставления равного доступа субъектам внутренней торговли к торговым объектам и торговой инфраструктуре;</w:t>
      </w:r>
    </w:p>
    <w:bookmarkEnd w:id="213"/>
    <w:bookmarkStart w:name="z220" w:id="214"/>
    <w:p>
      <w:pPr>
        <w:spacing w:after="0"/>
        <w:ind w:left="0"/>
        <w:jc w:val="both"/>
      </w:pPr>
      <w:r>
        <w:rPr>
          <w:rFonts w:ascii="Times New Roman"/>
          <w:b w:val="false"/>
          <w:i w:val="false"/>
          <w:color w:val="000000"/>
          <w:sz w:val="28"/>
        </w:rPr>
        <w:t>
      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bookmarkEnd w:id="214"/>
    <w:bookmarkStart w:name="z221" w:id="215"/>
    <w:p>
      <w:pPr>
        <w:spacing w:after="0"/>
        <w:ind w:left="0"/>
        <w:jc w:val="both"/>
      </w:pPr>
      <w:r>
        <w:rPr>
          <w:rFonts w:ascii="Times New Roman"/>
          <w:b w:val="false"/>
          <w:i w:val="false"/>
          <w:color w:val="000000"/>
          <w:sz w:val="28"/>
        </w:rPr>
        <w:t>
      4) отсутствия регистрации в информационной системе, а равно доступа к ней для осуществления своей деятельности посредством информационной системы;</w:t>
      </w:r>
    </w:p>
    <w:bookmarkEnd w:id="215"/>
    <w:bookmarkStart w:name="z222" w:id="216"/>
    <w:p>
      <w:pPr>
        <w:spacing w:after="0"/>
        <w:ind w:left="0"/>
        <w:jc w:val="both"/>
      </w:pPr>
      <w:r>
        <w:rPr>
          <w:rFonts w:ascii="Times New Roman"/>
          <w:b w:val="false"/>
          <w:i w:val="false"/>
          <w:color w:val="000000"/>
          <w:sz w:val="28"/>
        </w:rPr>
        <w:t>
      5) отсутствия заключенного договора аренды в информационной системе, а равно невнесения изменений в него;</w:t>
      </w:r>
    </w:p>
    <w:bookmarkEnd w:id="216"/>
    <w:bookmarkStart w:name="z223" w:id="217"/>
    <w:p>
      <w:pPr>
        <w:spacing w:after="0"/>
        <w:ind w:left="0"/>
        <w:jc w:val="both"/>
      </w:pPr>
      <w:r>
        <w:rPr>
          <w:rFonts w:ascii="Times New Roman"/>
          <w:b w:val="false"/>
          <w:i w:val="false"/>
          <w:color w:val="000000"/>
          <w:sz w:val="28"/>
        </w:rPr>
        <w:t>
      6) отсутствия модернизации торговой инфраструктуры, а равно несоздания соответствующих условий для ее реализации;</w:t>
      </w:r>
    </w:p>
    <w:bookmarkEnd w:id="217"/>
    <w:bookmarkStart w:name="z224" w:id="218"/>
    <w:p>
      <w:pPr>
        <w:spacing w:after="0"/>
        <w:ind w:left="0"/>
        <w:jc w:val="both"/>
      </w:pPr>
      <w:r>
        <w:rPr>
          <w:rFonts w:ascii="Times New Roman"/>
          <w:b w:val="false"/>
          <w:i w:val="false"/>
          <w:color w:val="000000"/>
          <w:sz w:val="28"/>
        </w:rPr>
        <w:t>
      7) отсутствия зоны продаж оптовой и розничной торговли на территории крупного торгового объекта, торгового рынка, а равно ее разграничения;</w:t>
      </w:r>
    </w:p>
    <w:bookmarkEnd w:id="218"/>
    <w:bookmarkStart w:name="z225" w:id="219"/>
    <w:p>
      <w:pPr>
        <w:spacing w:after="0"/>
        <w:ind w:left="0"/>
        <w:jc w:val="both"/>
      </w:pPr>
      <w:r>
        <w:rPr>
          <w:rFonts w:ascii="Times New Roman"/>
          <w:b w:val="false"/>
          <w:i w:val="false"/>
          <w:color w:val="000000"/>
          <w:sz w:val="28"/>
        </w:rPr>
        <w:t>
      8) отсутствия организации на торговых рынках торговли с автолавок при наличии технических условий на их территории;</w:t>
      </w:r>
    </w:p>
    <w:bookmarkEnd w:id="219"/>
    <w:bookmarkStart w:name="z226" w:id="220"/>
    <w:p>
      <w:pPr>
        <w:spacing w:after="0"/>
        <w:ind w:left="0"/>
        <w:jc w:val="both"/>
      </w:pPr>
      <w:r>
        <w:rPr>
          <w:rFonts w:ascii="Times New Roman"/>
          <w:b w:val="false"/>
          <w:i w:val="false"/>
          <w:color w:val="000000"/>
          <w:sz w:val="28"/>
        </w:rPr>
        <w:t>
      9) необеспечения приема платежей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 –</w:t>
      </w:r>
    </w:p>
    <w:bookmarkEnd w:id="220"/>
    <w:bookmarkStart w:name="z227" w:id="221"/>
    <w:p>
      <w:pPr>
        <w:spacing w:after="0"/>
        <w:ind w:left="0"/>
        <w:jc w:val="both"/>
      </w:pPr>
      <w:r>
        <w:rPr>
          <w:rFonts w:ascii="Times New Roman"/>
          <w:b w:val="false"/>
          <w:i w:val="false"/>
          <w:color w:val="000000"/>
          <w:sz w:val="28"/>
        </w:rPr>
        <w:t>
      влечет предупреждение.";</w:t>
      </w:r>
    </w:p>
    <w:bookmarkEnd w:id="221"/>
    <w:bookmarkStart w:name="z228" w:id="22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204-4</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после слова "размера" дополнить словом "предельной";</w:t>
      </w:r>
    </w:p>
    <w:bookmarkStart w:name="z230" w:id="223"/>
    <w:p>
      <w:pPr>
        <w:spacing w:after="0"/>
        <w:ind w:left="0"/>
        <w:jc w:val="both"/>
      </w:pPr>
      <w:r>
        <w:rPr>
          <w:rFonts w:ascii="Times New Roman"/>
          <w:b w:val="false"/>
          <w:i w:val="false"/>
          <w:color w:val="000000"/>
          <w:sz w:val="28"/>
        </w:rPr>
        <w:t>
      в части первой:</w:t>
      </w:r>
    </w:p>
    <w:bookmarkEnd w:id="223"/>
    <w:bookmarkStart w:name="z231" w:id="224"/>
    <w:p>
      <w:pPr>
        <w:spacing w:after="0"/>
        <w:ind w:left="0"/>
        <w:jc w:val="both"/>
      </w:pPr>
      <w:r>
        <w:rPr>
          <w:rFonts w:ascii="Times New Roman"/>
          <w:b w:val="false"/>
          <w:i w:val="false"/>
          <w:color w:val="000000"/>
          <w:sz w:val="28"/>
        </w:rPr>
        <w:t>
      абзац первый после слова "размера" дополнить словом "предельной";</w:t>
      </w:r>
    </w:p>
    <w:bookmarkEnd w:id="224"/>
    <w:bookmarkStart w:name="z232" w:id="225"/>
    <w:p>
      <w:pPr>
        <w:spacing w:after="0"/>
        <w:ind w:left="0"/>
        <w:jc w:val="both"/>
      </w:pPr>
      <w:r>
        <w:rPr>
          <w:rFonts w:ascii="Times New Roman"/>
          <w:b w:val="false"/>
          <w:i w:val="false"/>
          <w:color w:val="000000"/>
          <w:sz w:val="28"/>
        </w:rPr>
        <w:t>
      абзац второй изложить в следующей редакции:</w:t>
      </w:r>
    </w:p>
    <w:bookmarkEnd w:id="225"/>
    <w:bookmarkStart w:name="z233" w:id="226"/>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bookmarkEnd w:id="226"/>
    <w:bookmarkStart w:name="z234" w:id="227"/>
    <w:p>
      <w:pPr>
        <w:spacing w:after="0"/>
        <w:ind w:left="0"/>
        <w:jc w:val="both"/>
      </w:pPr>
      <w:r>
        <w:rPr>
          <w:rFonts w:ascii="Times New Roman"/>
          <w:b w:val="false"/>
          <w:i w:val="false"/>
          <w:color w:val="000000"/>
          <w:sz w:val="28"/>
        </w:rPr>
        <w:t>
      в абзаце втором части второй:</w:t>
      </w:r>
    </w:p>
    <w:bookmarkEnd w:id="227"/>
    <w:bookmarkStart w:name="z235" w:id="228"/>
    <w:p>
      <w:pPr>
        <w:spacing w:after="0"/>
        <w:ind w:left="0"/>
        <w:jc w:val="both"/>
      </w:pPr>
      <w:r>
        <w:rPr>
          <w:rFonts w:ascii="Times New Roman"/>
          <w:b w:val="false"/>
          <w:i w:val="false"/>
          <w:color w:val="000000"/>
          <w:sz w:val="28"/>
        </w:rPr>
        <w:t>
      после слов "штраф на" дополнить словами "физических лиц,";</w:t>
      </w:r>
    </w:p>
    <w:bookmarkEnd w:id="228"/>
    <w:bookmarkStart w:name="z236" w:id="229"/>
    <w:p>
      <w:pPr>
        <w:spacing w:after="0"/>
        <w:ind w:left="0"/>
        <w:jc w:val="both"/>
      </w:pPr>
      <w:r>
        <w:rPr>
          <w:rFonts w:ascii="Times New Roman"/>
          <w:b w:val="false"/>
          <w:i w:val="false"/>
          <w:color w:val="000000"/>
          <w:sz w:val="28"/>
        </w:rPr>
        <w:t>
      слова "семидесяти пяти" заменить словом "семидесяти";</w:t>
      </w:r>
    </w:p>
    <w:bookmarkEnd w:id="229"/>
    <w:bookmarkStart w:name="z237" w:id="23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206</w:t>
      </w:r>
      <w:r>
        <w:rPr>
          <w:rFonts w:ascii="Times New Roman"/>
          <w:b w:val="false"/>
          <w:i w:val="false"/>
          <w:color w:val="000000"/>
          <w:sz w:val="28"/>
        </w:rPr>
        <w:t>:</w:t>
      </w:r>
    </w:p>
    <w:bookmarkEnd w:id="230"/>
    <w:bookmarkStart w:name="z238" w:id="231"/>
    <w:p>
      <w:pPr>
        <w:spacing w:after="0"/>
        <w:ind w:left="0"/>
        <w:jc w:val="both"/>
      </w:pPr>
      <w:r>
        <w:rPr>
          <w:rFonts w:ascii="Times New Roman"/>
          <w:b w:val="false"/>
          <w:i w:val="false"/>
          <w:color w:val="000000"/>
          <w:sz w:val="28"/>
        </w:rPr>
        <w:t>
      абзац первый части третьей после слова "банками," дополнить словами "филиалами банков – нерезидентов Республики Казахстан,";</w:t>
      </w:r>
    </w:p>
    <w:bookmarkEnd w:id="231"/>
    <w:bookmarkStart w:name="z239" w:id="232"/>
    <w:p>
      <w:pPr>
        <w:spacing w:after="0"/>
        <w:ind w:left="0"/>
        <w:jc w:val="both"/>
      </w:pPr>
      <w:r>
        <w:rPr>
          <w:rFonts w:ascii="Times New Roman"/>
          <w:b w:val="false"/>
          <w:i w:val="false"/>
          <w:color w:val="000000"/>
          <w:sz w:val="28"/>
        </w:rPr>
        <w:t>
      в примечаниях:</w:t>
      </w:r>
    </w:p>
    <w:bookmarkEnd w:id="232"/>
    <w:bookmarkStart w:name="z240" w:id="233"/>
    <w:p>
      <w:pPr>
        <w:spacing w:after="0"/>
        <w:ind w:left="0"/>
        <w:jc w:val="both"/>
      </w:pPr>
      <w:r>
        <w:rPr>
          <w:rFonts w:ascii="Times New Roman"/>
          <w:b w:val="false"/>
          <w:i w:val="false"/>
          <w:color w:val="000000"/>
          <w:sz w:val="28"/>
        </w:rPr>
        <w:t>
      пункт 2 после слова "банков," дополнить словами "филиалов банков – нерезидентов Республики Казахстан,";</w:t>
      </w:r>
    </w:p>
    <w:bookmarkEnd w:id="233"/>
    <w:bookmarkStart w:name="z241" w:id="234"/>
    <w:p>
      <w:pPr>
        <w:spacing w:after="0"/>
        <w:ind w:left="0"/>
        <w:jc w:val="both"/>
      </w:pPr>
      <w:r>
        <w:rPr>
          <w:rFonts w:ascii="Times New Roman"/>
          <w:b w:val="false"/>
          <w:i w:val="false"/>
          <w:color w:val="000000"/>
          <w:sz w:val="28"/>
        </w:rPr>
        <w:t>
      пункт 3 после слова "Банки," дополнить словами "филиалы банков – нерезидентов Республики Казахстан,";</w:t>
      </w:r>
    </w:p>
    <w:bookmarkEnd w:id="234"/>
    <w:bookmarkStart w:name="z242" w:id="23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5)</w:t>
      </w:r>
      <w:r>
        <w:rPr>
          <w:rFonts w:ascii="Times New Roman"/>
          <w:b w:val="false"/>
          <w:i w:val="false"/>
          <w:color w:val="000000"/>
          <w:sz w:val="28"/>
        </w:rPr>
        <w:t xml:space="preserve"> пункта 1 примечаний статьи 207 изложить в следующей редакции:</w:t>
      </w:r>
    </w:p>
    <w:bookmarkEnd w:id="235"/>
    <w:bookmarkStart w:name="z243" w:id="236"/>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236"/>
    <w:bookmarkStart w:name="z244" w:id="237"/>
    <w:p>
      <w:pPr>
        <w:spacing w:after="0"/>
        <w:ind w:left="0"/>
        <w:jc w:val="both"/>
      </w:pPr>
      <w:r>
        <w:rPr>
          <w:rFonts w:ascii="Times New Roman"/>
          <w:b w:val="false"/>
          <w:i w:val="false"/>
          <w:color w:val="000000"/>
          <w:sz w:val="28"/>
        </w:rPr>
        <w:t xml:space="preserve">
      36) абзац первый части первой </w:t>
      </w:r>
      <w:r>
        <w:rPr>
          <w:rFonts w:ascii="Times New Roman"/>
          <w:b w:val="false"/>
          <w:i w:val="false"/>
          <w:color w:val="000000"/>
          <w:sz w:val="28"/>
        </w:rPr>
        <w:t>статьи 208</w:t>
      </w:r>
      <w:r>
        <w:rPr>
          <w:rFonts w:ascii="Times New Roman"/>
          <w:b w:val="false"/>
          <w:i w:val="false"/>
          <w:color w:val="000000"/>
          <w:sz w:val="28"/>
        </w:rPr>
        <w:t xml:space="preserve"> изложить в следующей редакции:</w:t>
      </w:r>
    </w:p>
    <w:bookmarkEnd w:id="237"/>
    <w:bookmarkStart w:name="z245" w:id="238"/>
    <w:p>
      <w:pPr>
        <w:spacing w:after="0"/>
        <w:ind w:left="0"/>
        <w:jc w:val="both"/>
      </w:pPr>
      <w:r>
        <w:rPr>
          <w:rFonts w:ascii="Times New Roman"/>
          <w:b w:val="false"/>
          <w:i w:val="false"/>
          <w:color w:val="000000"/>
          <w:sz w:val="28"/>
        </w:rPr>
        <w:t>
      "1.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bookmarkEnd w:id="238"/>
    <w:bookmarkStart w:name="z246" w:id="23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211</w:t>
      </w:r>
      <w:r>
        <w:rPr>
          <w:rFonts w:ascii="Times New Roman"/>
          <w:b w:val="false"/>
          <w:i w:val="false"/>
          <w:color w:val="000000"/>
          <w:sz w:val="28"/>
        </w:rPr>
        <w:t>:</w:t>
      </w:r>
    </w:p>
    <w:bookmarkEnd w:id="239"/>
    <w:bookmarkStart w:name="z247" w:id="240"/>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240"/>
    <w:bookmarkStart w:name="z248" w:id="241"/>
    <w:p>
      <w:pPr>
        <w:spacing w:after="0"/>
        <w:ind w:left="0"/>
        <w:jc w:val="both"/>
      </w:pPr>
      <w:r>
        <w:rPr>
          <w:rFonts w:ascii="Times New Roman"/>
          <w:b w:val="false"/>
          <w:i w:val="false"/>
          <w:color w:val="000000"/>
          <w:sz w:val="28"/>
        </w:rPr>
        <w:t xml:space="preserve">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 </w:t>
      </w:r>
    </w:p>
    <w:bookmarkEnd w:id="241"/>
    <w:bookmarkStart w:name="z249" w:id="242"/>
    <w:p>
      <w:pPr>
        <w:spacing w:after="0"/>
        <w:ind w:left="0"/>
        <w:jc w:val="both"/>
      </w:pPr>
      <w:r>
        <w:rPr>
          <w:rFonts w:ascii="Times New Roman"/>
          <w:b w:val="false"/>
          <w:i w:val="false"/>
          <w:color w:val="000000"/>
          <w:sz w:val="28"/>
        </w:rPr>
        <w:t>
      дополнить частями 5-1 и восьмой следующего содержания:</w:t>
      </w:r>
    </w:p>
    <w:bookmarkEnd w:id="242"/>
    <w:bookmarkStart w:name="z250" w:id="243"/>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243"/>
    <w:bookmarkStart w:name="z251" w:id="244"/>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244"/>
    <w:bookmarkStart w:name="z252" w:id="245"/>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245"/>
    <w:bookmarkStart w:name="z253" w:id="24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46"/>
    <w:bookmarkStart w:name="z254" w:id="247"/>
    <w:p>
      <w:pPr>
        <w:spacing w:after="0"/>
        <w:ind w:left="0"/>
        <w:jc w:val="both"/>
      </w:pPr>
      <w:r>
        <w:rPr>
          <w:rFonts w:ascii="Times New Roman"/>
          <w:b w:val="false"/>
          <w:i w:val="false"/>
          <w:color w:val="000000"/>
          <w:sz w:val="28"/>
        </w:rPr>
        <w:t>
      в пункте 2 примечаний:</w:t>
      </w:r>
    </w:p>
    <w:bookmarkEnd w:id="247"/>
    <w:bookmarkStart w:name="z255" w:id="248"/>
    <w:p>
      <w:pPr>
        <w:spacing w:after="0"/>
        <w:ind w:left="0"/>
        <w:jc w:val="both"/>
      </w:pPr>
      <w:r>
        <w:rPr>
          <w:rFonts w:ascii="Times New Roman"/>
          <w:b w:val="false"/>
          <w:i w:val="false"/>
          <w:color w:val="000000"/>
          <w:sz w:val="28"/>
        </w:rPr>
        <w:t>
      после слова "пятой" дополнить цифрами ", 5-1";</w:t>
      </w:r>
    </w:p>
    <w:bookmarkEnd w:id="248"/>
    <w:bookmarkStart w:name="z256" w:id="249"/>
    <w:p>
      <w:pPr>
        <w:spacing w:after="0"/>
        <w:ind w:left="0"/>
        <w:jc w:val="both"/>
      </w:pPr>
      <w:r>
        <w:rPr>
          <w:rFonts w:ascii="Times New Roman"/>
          <w:b w:val="false"/>
          <w:i w:val="false"/>
          <w:color w:val="000000"/>
          <w:sz w:val="28"/>
        </w:rPr>
        <w:t>
      после слова "уровня," дополнить словами "филиал банка – нерезидента Республики Казахстан,";</w:t>
      </w:r>
    </w:p>
    <w:bookmarkEnd w:id="249"/>
    <w:bookmarkStart w:name="z257" w:id="25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211-1</w:t>
      </w:r>
      <w:r>
        <w:rPr>
          <w:rFonts w:ascii="Times New Roman"/>
          <w:b w:val="false"/>
          <w:i w:val="false"/>
          <w:color w:val="000000"/>
          <w:sz w:val="28"/>
        </w:rPr>
        <w:t>:</w:t>
      </w:r>
    </w:p>
    <w:bookmarkEnd w:id="250"/>
    <w:bookmarkStart w:name="z258" w:id="25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51"/>
    <w:bookmarkStart w:name="z259" w:id="25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252"/>
    <w:bookmarkStart w:name="z260" w:id="253"/>
    <w:p>
      <w:pPr>
        <w:spacing w:after="0"/>
        <w:ind w:left="0"/>
        <w:jc w:val="both"/>
      </w:pPr>
      <w:r>
        <w:rPr>
          <w:rFonts w:ascii="Times New Roman"/>
          <w:b w:val="false"/>
          <w:i w:val="false"/>
          <w:color w:val="000000"/>
          <w:sz w:val="28"/>
        </w:rPr>
        <w:t xml:space="preserve">
      дополнить частью 1-1 следующего содержания: </w:t>
      </w:r>
    </w:p>
    <w:bookmarkEnd w:id="253"/>
    <w:bookmarkStart w:name="z261" w:id="254"/>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254"/>
    <w:bookmarkStart w:name="z262" w:id="255"/>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255"/>
    <w:bookmarkStart w:name="z263" w:id="256"/>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bookmarkEnd w:id="256"/>
    <w:bookmarkStart w:name="z264" w:id="25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257"/>
    <w:bookmarkStart w:name="z265" w:id="25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58"/>
    <w:bookmarkStart w:name="z266" w:id="25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59"/>
    <w:bookmarkStart w:name="z267" w:id="26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211-2</w:t>
      </w:r>
      <w:r>
        <w:rPr>
          <w:rFonts w:ascii="Times New Roman"/>
          <w:b w:val="false"/>
          <w:i w:val="false"/>
          <w:color w:val="000000"/>
          <w:sz w:val="28"/>
        </w:rPr>
        <w:t>:</w:t>
      </w:r>
    </w:p>
    <w:bookmarkEnd w:id="260"/>
    <w:bookmarkStart w:name="z268" w:id="26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61"/>
    <w:bookmarkStart w:name="z269" w:id="262"/>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примечаний после слова "банк," дополнить словами "филиал банка – нерезидента Республики Казахстан,";</w:t>
      </w:r>
    </w:p>
    <w:bookmarkStart w:name="z271" w:id="263"/>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212</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73" w:id="264"/>
    <w:p>
      <w:pPr>
        <w:spacing w:after="0"/>
        <w:ind w:left="0"/>
        <w:jc w:val="both"/>
      </w:pPr>
      <w:r>
        <w:rPr>
          <w:rFonts w:ascii="Times New Roman"/>
          <w:b w:val="false"/>
          <w:i w:val="false"/>
          <w:color w:val="000000"/>
          <w:sz w:val="28"/>
        </w:rPr>
        <w:t>
      "Статья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bookmarkEnd w:id="264"/>
    <w:bookmarkStart w:name="z274" w:id="265"/>
    <w:p>
      <w:pPr>
        <w:spacing w:after="0"/>
        <w:ind w:left="0"/>
        <w:jc w:val="both"/>
      </w:pPr>
      <w:r>
        <w:rPr>
          <w:rFonts w:ascii="Times New Roman"/>
          <w:b w:val="false"/>
          <w:i w:val="false"/>
          <w:color w:val="000000"/>
          <w:sz w:val="28"/>
        </w:rPr>
        <w:t>
      в абзаце первом части первой:</w:t>
      </w:r>
    </w:p>
    <w:bookmarkEnd w:id="265"/>
    <w:bookmarkStart w:name="z275" w:id="266"/>
    <w:p>
      <w:pPr>
        <w:spacing w:after="0"/>
        <w:ind w:left="0"/>
        <w:jc w:val="both"/>
      </w:pPr>
      <w:r>
        <w:rPr>
          <w:rFonts w:ascii="Times New Roman"/>
          <w:b w:val="false"/>
          <w:i w:val="false"/>
          <w:color w:val="000000"/>
          <w:sz w:val="28"/>
        </w:rPr>
        <w:t>
      слова "организациями, осуществляющими микрофинансовую деятельность," исключить;</w:t>
      </w:r>
    </w:p>
    <w:bookmarkEnd w:id="266"/>
    <w:bookmarkStart w:name="z276" w:id="267"/>
    <w:p>
      <w:pPr>
        <w:spacing w:after="0"/>
        <w:ind w:left="0"/>
        <w:jc w:val="both"/>
      </w:pPr>
      <w:r>
        <w:rPr>
          <w:rFonts w:ascii="Times New Roman"/>
          <w:b w:val="false"/>
          <w:i w:val="false"/>
          <w:color w:val="000000"/>
          <w:sz w:val="28"/>
        </w:rPr>
        <w:t>
      дополнить словами ", отчетности по данным бухгалтерского учета";</w:t>
      </w:r>
    </w:p>
    <w:bookmarkEnd w:id="267"/>
    <w:bookmarkStart w:name="z277" w:id="26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213</w:t>
      </w:r>
      <w:r>
        <w:rPr>
          <w:rFonts w:ascii="Times New Roman"/>
          <w:b w:val="false"/>
          <w:i w:val="false"/>
          <w:color w:val="000000"/>
          <w:sz w:val="28"/>
        </w:rPr>
        <w:t xml:space="preserve"> дополнить частью пятнадцатой следующего содержания:</w:t>
      </w:r>
    </w:p>
    <w:bookmarkEnd w:id="268"/>
    <w:bookmarkStart w:name="z278" w:id="269"/>
    <w:p>
      <w:pPr>
        <w:spacing w:after="0"/>
        <w:ind w:left="0"/>
        <w:jc w:val="both"/>
      </w:pPr>
      <w:r>
        <w:rPr>
          <w:rFonts w:ascii="Times New Roman"/>
          <w:b w:val="false"/>
          <w:i w:val="false"/>
          <w:color w:val="000000"/>
          <w:sz w:val="28"/>
        </w:rPr>
        <w:t>
      "15. Нарушение юридическими лицами, исключительной деятельностью которых является инкассация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средствами защиты, в том числе бронежилетами, касками (шлемами), а также служебным оружием –</w:t>
      </w:r>
    </w:p>
    <w:bookmarkEnd w:id="269"/>
    <w:bookmarkStart w:name="z279" w:id="27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показателей.";</w:t>
      </w:r>
    </w:p>
    <w:bookmarkEnd w:id="270"/>
    <w:bookmarkStart w:name="z280" w:id="271"/>
    <w:p>
      <w:pPr>
        <w:spacing w:after="0"/>
        <w:ind w:left="0"/>
        <w:jc w:val="both"/>
      </w:pPr>
      <w:r>
        <w:rPr>
          <w:rFonts w:ascii="Times New Roman"/>
          <w:b w:val="false"/>
          <w:i w:val="false"/>
          <w:color w:val="000000"/>
          <w:sz w:val="28"/>
        </w:rPr>
        <w:t xml:space="preserve">
      42) абзац второй части первой, абзац второй части второй, абзац второй части третьей, абзац второй части четвертой, абзац второй части пятой, абзац второй части шестой, абзац второй части седьмой, абзац второй части восьмой, абзац второй части девятой, абзац второй части десятой, абзац второй части одиннадцатой, абзац второй части двенадцатой </w:t>
      </w:r>
      <w:r>
        <w:rPr>
          <w:rFonts w:ascii="Times New Roman"/>
          <w:b w:val="false"/>
          <w:i w:val="false"/>
          <w:color w:val="000000"/>
          <w:sz w:val="28"/>
        </w:rPr>
        <w:t>статьи 214</w:t>
      </w:r>
      <w:r>
        <w:rPr>
          <w:rFonts w:ascii="Times New Roman"/>
          <w:b w:val="false"/>
          <w:i w:val="false"/>
          <w:color w:val="000000"/>
          <w:sz w:val="28"/>
        </w:rPr>
        <w:t xml:space="preserve"> после слов "на субъектов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271"/>
    <w:bookmarkStart w:name="z281" w:id="272"/>
    <w:p>
      <w:pPr>
        <w:spacing w:after="0"/>
        <w:ind w:left="0"/>
        <w:jc w:val="both"/>
      </w:pPr>
      <w:r>
        <w:rPr>
          <w:rFonts w:ascii="Times New Roman"/>
          <w:b w:val="false"/>
          <w:i w:val="false"/>
          <w:color w:val="000000"/>
          <w:sz w:val="28"/>
        </w:rPr>
        <w:t>
      43) дополнить статьей 215-1 следующего содержания:</w:t>
      </w:r>
    </w:p>
    <w:bookmarkEnd w:id="272"/>
    <w:bookmarkStart w:name="z282" w:id="273"/>
    <w:p>
      <w:pPr>
        <w:spacing w:after="0"/>
        <w:ind w:left="0"/>
        <w:jc w:val="both"/>
      </w:pPr>
      <w:r>
        <w:rPr>
          <w:rFonts w:ascii="Times New Roman"/>
          <w:b w:val="false"/>
          <w:i w:val="false"/>
          <w:color w:val="000000"/>
          <w:sz w:val="28"/>
        </w:rPr>
        <w:t>
      "Статья 215-1. Нарушение банковского законодательства Республики Казахстан в сфере обеспечения информационной безопасности</w:t>
      </w:r>
    </w:p>
    <w:bookmarkEnd w:id="273"/>
    <w:bookmarkStart w:name="z283" w:id="274"/>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информационной безопасности, выразившееся в:</w:t>
      </w:r>
    </w:p>
    <w:bookmarkEnd w:id="274"/>
    <w:bookmarkStart w:name="z284" w:id="275"/>
    <w:p>
      <w:pPr>
        <w:spacing w:after="0"/>
        <w:ind w:left="0"/>
        <w:jc w:val="both"/>
      </w:pPr>
      <w:r>
        <w:rPr>
          <w:rFonts w:ascii="Times New Roman"/>
          <w:b w:val="false"/>
          <w:i w:val="false"/>
          <w:color w:val="000000"/>
          <w:sz w:val="28"/>
        </w:rPr>
        <w:t>
      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информационных систем, включающих критичные информационные активы, их файлов и настроек, которые обеспечивают восстановление работоспособной копии информационной системы;</w:t>
      </w:r>
    </w:p>
    <w:bookmarkEnd w:id="275"/>
    <w:bookmarkStart w:name="z285" w:id="276"/>
    <w:p>
      <w:pPr>
        <w:spacing w:after="0"/>
        <w:ind w:left="0"/>
        <w:jc w:val="both"/>
      </w:pPr>
      <w:r>
        <w:rPr>
          <w:rFonts w:ascii="Times New Roman"/>
          <w:b w:val="false"/>
          <w:i w:val="false"/>
          <w:color w:val="000000"/>
          <w:sz w:val="28"/>
        </w:rPr>
        <w:t xml:space="preserve">
      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276"/>
    <w:bookmarkStart w:name="z286" w:id="277"/>
    <w:p>
      <w:pPr>
        <w:spacing w:after="0"/>
        <w:ind w:left="0"/>
        <w:jc w:val="both"/>
      </w:pPr>
      <w:r>
        <w:rPr>
          <w:rFonts w:ascii="Times New Roman"/>
          <w:b w:val="false"/>
          <w:i w:val="false"/>
          <w:color w:val="000000"/>
          <w:sz w:val="28"/>
        </w:rPr>
        <w:t>
      3) непроведении подразделением по информационной 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 – 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bookmarkEnd w:id="277"/>
    <w:bookmarkStart w:name="z287" w:id="278"/>
    <w:p>
      <w:pPr>
        <w:spacing w:after="0"/>
        <w:ind w:left="0"/>
        <w:jc w:val="both"/>
      </w:pPr>
      <w:r>
        <w:rPr>
          <w:rFonts w:ascii="Times New Roman"/>
          <w:b w:val="false"/>
          <w:i w:val="false"/>
          <w:color w:val="000000"/>
          <w:sz w:val="28"/>
        </w:rPr>
        <w:t>
      4) отсутствии у банков, филиалов банков – 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bookmarkEnd w:id="278"/>
    <w:bookmarkStart w:name="z288" w:id="279"/>
    <w:p>
      <w:pPr>
        <w:spacing w:after="0"/>
        <w:ind w:left="0"/>
        <w:jc w:val="both"/>
      </w:pPr>
      <w:r>
        <w:rPr>
          <w:rFonts w:ascii="Times New Roman"/>
          <w:b w:val="false"/>
          <w:i w:val="false"/>
          <w:color w:val="000000"/>
          <w:sz w:val="28"/>
        </w:rPr>
        <w:t>
      5) несоблюдении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предотвращения вторжений;</w:t>
      </w:r>
    </w:p>
    <w:bookmarkEnd w:id="279"/>
    <w:bookmarkStart w:name="z289" w:id="280"/>
    <w:p>
      <w:pPr>
        <w:spacing w:after="0"/>
        <w:ind w:left="0"/>
        <w:jc w:val="both"/>
      </w:pPr>
      <w:r>
        <w:rPr>
          <w:rFonts w:ascii="Times New Roman"/>
          <w:b w:val="false"/>
          <w:i w:val="false"/>
          <w:color w:val="000000"/>
          <w:sz w:val="28"/>
        </w:rPr>
        <w:t>
      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информационно-коммуникационной инфраструктуры и (или) предоставлении пользователям доступа к информационным системам, включающим критичные информационные активы, из-за пределов периметра защиты информационно-коммуникационной инфраструктуры без использования методов двухфакторной аутентификации;</w:t>
      </w:r>
    </w:p>
    <w:bookmarkEnd w:id="280"/>
    <w:bookmarkStart w:name="z290" w:id="281"/>
    <w:p>
      <w:pPr>
        <w:spacing w:after="0"/>
        <w:ind w:left="0"/>
        <w:jc w:val="both"/>
      </w:pPr>
      <w:r>
        <w:rPr>
          <w:rFonts w:ascii="Times New Roman"/>
          <w:b w:val="false"/>
          <w:i w:val="false"/>
          <w:color w:val="000000"/>
          <w:sz w:val="28"/>
        </w:rPr>
        <w:t>
      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электронной почты;</w:t>
      </w:r>
    </w:p>
    <w:bookmarkEnd w:id="281"/>
    <w:bookmarkStart w:name="z291" w:id="282"/>
    <w:p>
      <w:pPr>
        <w:spacing w:after="0"/>
        <w:ind w:left="0"/>
        <w:jc w:val="both"/>
      </w:pPr>
      <w:r>
        <w:rPr>
          <w:rFonts w:ascii="Times New Roman"/>
          <w:b w:val="false"/>
          <w:i w:val="false"/>
          <w:color w:val="000000"/>
          <w:sz w:val="28"/>
        </w:rPr>
        <w:t>
      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информационных систем, включающих критичные информационные активы, и (или) двойного контроля при исполнении функций администрирования информационных систем, включающих критичные информационные активы, и (или) специальных комплексов контроля использования привилегированных учетных записей;</w:t>
      </w:r>
    </w:p>
    <w:bookmarkEnd w:id="282"/>
    <w:bookmarkStart w:name="z292" w:id="283"/>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системе, события изменения параметров аудита, события изменений системных параметров;</w:t>
      </w:r>
    </w:p>
    <w:bookmarkEnd w:id="283"/>
    <w:bookmarkStart w:name="z293" w:id="284"/>
    <w:p>
      <w:pPr>
        <w:spacing w:after="0"/>
        <w:ind w:left="0"/>
        <w:jc w:val="both"/>
      </w:pPr>
      <w:r>
        <w:rPr>
          <w:rFonts w:ascii="Times New Roman"/>
          <w:b w:val="false"/>
          <w:i w:val="false"/>
          <w:color w:val="000000"/>
          <w:sz w:val="28"/>
        </w:rPr>
        <w:t>
      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284"/>
    <w:bookmarkStart w:name="z294" w:id="285"/>
    <w:p>
      <w:pPr>
        <w:spacing w:after="0"/>
        <w:ind w:left="0"/>
        <w:jc w:val="both"/>
      </w:pPr>
      <w:r>
        <w:rPr>
          <w:rFonts w:ascii="Times New Roman"/>
          <w:b w:val="false"/>
          <w:i w:val="false"/>
          <w:color w:val="000000"/>
          <w:sz w:val="28"/>
        </w:rPr>
        <w:t>
      11) необеспечении банками,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отсутствии документов, сведений и фактов, подтверждающих реализацию порядка реагирования на инциденты информационной безопасности;</w:t>
      </w:r>
    </w:p>
    <w:bookmarkEnd w:id="285"/>
    <w:bookmarkStart w:name="z295" w:id="286"/>
    <w:p>
      <w:pPr>
        <w:spacing w:after="0"/>
        <w:ind w:left="0"/>
        <w:jc w:val="both"/>
      </w:pPr>
      <w:r>
        <w:rPr>
          <w:rFonts w:ascii="Times New Roman"/>
          <w:b w:val="false"/>
          <w:i w:val="false"/>
          <w:color w:val="000000"/>
          <w:sz w:val="28"/>
        </w:rPr>
        <w:t>
      12) неосуществлении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мониторинга и анализа событий информационной безопасности и (или) классификации и приоритизации инцидентов информационной безопасности;</w:t>
      </w:r>
    </w:p>
    <w:bookmarkEnd w:id="286"/>
    <w:bookmarkStart w:name="z296" w:id="287"/>
    <w:p>
      <w:pPr>
        <w:spacing w:after="0"/>
        <w:ind w:left="0"/>
        <w:jc w:val="both"/>
      </w:pPr>
      <w:r>
        <w:rPr>
          <w:rFonts w:ascii="Times New Roman"/>
          <w:b w:val="false"/>
          <w:i w:val="false"/>
          <w:color w:val="000000"/>
          <w:sz w:val="28"/>
        </w:rPr>
        <w:t>
      13) необеспечении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w:t>
      </w:r>
    </w:p>
    <w:bookmarkEnd w:id="287"/>
    <w:bookmarkStart w:name="z297" w:id="288"/>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288"/>
    <w:bookmarkStart w:name="z298" w:id="289"/>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информационной безопасности, выразившееся в отсутствии в банках, филиалах банков – 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активов, –</w:t>
      </w:r>
    </w:p>
    <w:bookmarkEnd w:id="289"/>
    <w:bookmarkStart w:name="z299" w:id="29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290"/>
    <w:bookmarkStart w:name="z300" w:id="291"/>
    <w:p>
      <w:pPr>
        <w:spacing w:after="0"/>
        <w:ind w:left="0"/>
        <w:jc w:val="both"/>
      </w:pPr>
      <w:r>
        <w:rPr>
          <w:rFonts w:ascii="Times New Roman"/>
          <w:b w:val="false"/>
          <w:i w:val="false"/>
          <w:color w:val="000000"/>
          <w:sz w:val="28"/>
        </w:rPr>
        <w:t xml:space="preserve">
      44) в заголовке </w:t>
      </w:r>
      <w:r>
        <w:rPr>
          <w:rFonts w:ascii="Times New Roman"/>
          <w:b w:val="false"/>
          <w:i w:val="false"/>
          <w:color w:val="000000"/>
          <w:sz w:val="28"/>
        </w:rPr>
        <w:t>статьи 217</w:t>
      </w:r>
      <w:r>
        <w:rPr>
          <w:rFonts w:ascii="Times New Roman"/>
          <w:b w:val="false"/>
          <w:i w:val="false"/>
          <w:color w:val="000000"/>
          <w:sz w:val="28"/>
        </w:rPr>
        <w:t xml:space="preserve"> слово "клиентов" исключить;</w:t>
      </w:r>
    </w:p>
    <w:bookmarkEnd w:id="291"/>
    <w:bookmarkStart w:name="z301" w:id="29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218</w:t>
      </w:r>
      <w:r>
        <w:rPr>
          <w:rFonts w:ascii="Times New Roman"/>
          <w:b w:val="false"/>
          <w:i w:val="false"/>
          <w:color w:val="000000"/>
          <w:sz w:val="28"/>
        </w:rPr>
        <w:t xml:space="preserve"> слово "организации" заменить словом "осуществлению";</w:t>
      </w:r>
    </w:p>
    <w:bookmarkEnd w:id="292"/>
    <w:bookmarkStart w:name="z302" w:id="293"/>
    <w:p>
      <w:pPr>
        <w:spacing w:after="0"/>
        <w:ind w:left="0"/>
        <w:jc w:val="both"/>
      </w:pPr>
      <w:r>
        <w:rPr>
          <w:rFonts w:ascii="Times New Roman"/>
          <w:b w:val="false"/>
          <w:i w:val="false"/>
          <w:color w:val="000000"/>
          <w:sz w:val="28"/>
        </w:rPr>
        <w:t xml:space="preserve">
      46) в абзаце первом части первой </w:t>
      </w:r>
      <w:r>
        <w:rPr>
          <w:rFonts w:ascii="Times New Roman"/>
          <w:b w:val="false"/>
          <w:i w:val="false"/>
          <w:color w:val="000000"/>
          <w:sz w:val="28"/>
        </w:rPr>
        <w:t>статьи 225</w:t>
      </w:r>
      <w:r>
        <w:rPr>
          <w:rFonts w:ascii="Times New Roman"/>
          <w:b w:val="false"/>
          <w:i w:val="false"/>
          <w:color w:val="000000"/>
          <w:sz w:val="28"/>
        </w:rPr>
        <w:t xml:space="preserve"> слова ", установленных законодательством Республики Казахстан," заменить словами "в части требований к месту, методу и способу заключения сделок, принципам расчетов по сделкам, лимитам инвестирования в финансовые инструменты,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w:t>
      </w:r>
    </w:p>
    <w:bookmarkEnd w:id="293"/>
    <w:bookmarkStart w:name="z303" w:id="294"/>
    <w:p>
      <w:pPr>
        <w:spacing w:after="0"/>
        <w:ind w:left="0"/>
        <w:jc w:val="both"/>
      </w:pPr>
      <w:r>
        <w:rPr>
          <w:rFonts w:ascii="Times New Roman"/>
          <w:b w:val="false"/>
          <w:i w:val="false"/>
          <w:color w:val="000000"/>
          <w:sz w:val="28"/>
        </w:rPr>
        <w:t xml:space="preserve">
      47) заголовок </w:t>
      </w:r>
      <w:r>
        <w:rPr>
          <w:rFonts w:ascii="Times New Roman"/>
          <w:b w:val="false"/>
          <w:i w:val="false"/>
          <w:color w:val="000000"/>
          <w:sz w:val="28"/>
        </w:rPr>
        <w:t>статьи 226</w:t>
      </w:r>
      <w:r>
        <w:rPr>
          <w:rFonts w:ascii="Times New Roman"/>
          <w:b w:val="false"/>
          <w:i w:val="false"/>
          <w:color w:val="000000"/>
          <w:sz w:val="28"/>
        </w:rPr>
        <w:t xml:space="preserve"> дополнить словами ", принудительным прекращением деятельности филиалов банков – нерезидентов Республики Казахстан";</w:t>
      </w:r>
    </w:p>
    <w:bookmarkEnd w:id="294"/>
    <w:bookmarkStart w:name="z304" w:id="29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227</w:t>
      </w:r>
      <w:r>
        <w:rPr>
          <w:rFonts w:ascii="Times New Roman"/>
          <w:b w:val="false"/>
          <w:i w:val="false"/>
          <w:color w:val="000000"/>
          <w:sz w:val="28"/>
        </w:rPr>
        <w:t>:</w:t>
      </w:r>
    </w:p>
    <w:bookmarkEnd w:id="295"/>
    <w:bookmarkStart w:name="z305" w:id="296"/>
    <w:p>
      <w:pPr>
        <w:spacing w:after="0"/>
        <w:ind w:left="0"/>
        <w:jc w:val="both"/>
      </w:pPr>
      <w:r>
        <w:rPr>
          <w:rFonts w:ascii="Times New Roman"/>
          <w:b w:val="false"/>
          <w:i w:val="false"/>
          <w:color w:val="000000"/>
          <w:sz w:val="28"/>
        </w:rPr>
        <w:t>
      абзац первый части первой после слов "виды банковских операций," дополнить словами "за исключением случаев, предусмотренных частью 1-1 настоящей статьи,";</w:t>
      </w:r>
    </w:p>
    <w:bookmarkEnd w:id="296"/>
    <w:bookmarkStart w:name="z306" w:id="297"/>
    <w:p>
      <w:pPr>
        <w:spacing w:after="0"/>
        <w:ind w:left="0"/>
        <w:jc w:val="both"/>
      </w:pPr>
      <w:r>
        <w:rPr>
          <w:rFonts w:ascii="Times New Roman"/>
          <w:b w:val="false"/>
          <w:i w:val="false"/>
          <w:color w:val="000000"/>
          <w:sz w:val="28"/>
        </w:rPr>
        <w:t>
      дополнить частью 1-1 следующего содержания:</w:t>
      </w:r>
    </w:p>
    <w:bookmarkEnd w:id="297"/>
    <w:bookmarkStart w:name="z307" w:id="298"/>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298"/>
    <w:bookmarkStart w:name="z308" w:id="29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bookmarkEnd w:id="299"/>
    <w:bookmarkStart w:name="z309" w:id="300"/>
    <w:p>
      <w:pPr>
        <w:spacing w:after="0"/>
        <w:ind w:left="0"/>
        <w:jc w:val="both"/>
      </w:pPr>
      <w:r>
        <w:rPr>
          <w:rFonts w:ascii="Times New Roman"/>
          <w:b w:val="false"/>
          <w:i w:val="false"/>
          <w:color w:val="000000"/>
          <w:sz w:val="28"/>
        </w:rPr>
        <w:t>
      часть третью изложить в следующей редакции:</w:t>
      </w:r>
    </w:p>
    <w:bookmarkEnd w:id="300"/>
    <w:bookmarkStart w:name="z310" w:id="301"/>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301"/>
    <w:bookmarkStart w:name="z311" w:id="302"/>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302"/>
    <w:bookmarkStart w:name="z312" w:id="303"/>
    <w:p>
      <w:pPr>
        <w:spacing w:after="0"/>
        <w:ind w:left="0"/>
        <w:jc w:val="both"/>
      </w:pPr>
      <w:r>
        <w:rPr>
          <w:rFonts w:ascii="Times New Roman"/>
          <w:b w:val="false"/>
          <w:i w:val="false"/>
          <w:color w:val="000000"/>
          <w:sz w:val="28"/>
        </w:rPr>
        <w:t>
      абзац первый части четвертой после слов "(перестраховочной) организации" дополнить словами ", филиала банка – нерезидента Республики Казахстан";</w:t>
      </w:r>
    </w:p>
    <w:bookmarkEnd w:id="303"/>
    <w:bookmarkStart w:name="z313" w:id="304"/>
    <w:p>
      <w:pPr>
        <w:spacing w:after="0"/>
        <w:ind w:left="0"/>
        <w:jc w:val="both"/>
      </w:pPr>
      <w:r>
        <w:rPr>
          <w:rFonts w:ascii="Times New Roman"/>
          <w:b w:val="false"/>
          <w:i w:val="false"/>
          <w:color w:val="000000"/>
          <w:sz w:val="28"/>
        </w:rPr>
        <w:t>
      49) статью 228 изложить в следующей редакции:</w:t>
      </w:r>
    </w:p>
    <w:bookmarkEnd w:id="304"/>
    <w:bookmarkStart w:name="z314" w:id="305"/>
    <w:p>
      <w:pPr>
        <w:spacing w:after="0"/>
        <w:ind w:left="0"/>
        <w:jc w:val="both"/>
      </w:pPr>
      <w:r>
        <w:rPr>
          <w:rFonts w:ascii="Times New Roman"/>
          <w:b w:val="false"/>
          <w:i w:val="false"/>
          <w:color w:val="000000"/>
          <w:sz w:val="28"/>
        </w:rPr>
        <w:t>
      "Статья 228. Нарушение требований, установленных законодательством Республики Казахстан о страховании и страховой деятельности</w:t>
      </w:r>
    </w:p>
    <w:bookmarkEnd w:id="305"/>
    <w:bookmarkStart w:name="z315" w:id="306"/>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306"/>
    <w:bookmarkStart w:name="z316" w:id="307"/>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307"/>
    <w:bookmarkStart w:name="z317" w:id="308"/>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308"/>
    <w:bookmarkStart w:name="z318" w:id="3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09"/>
    <w:bookmarkStart w:name="z319" w:id="310"/>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bookmarkEnd w:id="310"/>
    <w:bookmarkStart w:name="z320" w:id="31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11"/>
    <w:bookmarkStart w:name="z321" w:id="312"/>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312"/>
    <w:bookmarkStart w:name="z322" w:id="313"/>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 – нерезидентов Республики Казахстан в размере двухсот месячных расчетных показателей.</w:t>
      </w:r>
    </w:p>
    <w:bookmarkEnd w:id="313"/>
    <w:bookmarkStart w:name="z323" w:id="314"/>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филиалом страховой организации – нерезидента Республики Казахстан в Фонд гарантирования страховых выплат –</w:t>
      </w:r>
    </w:p>
    <w:bookmarkEnd w:id="314"/>
    <w:bookmarkStart w:name="z324" w:id="315"/>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315"/>
    <w:bookmarkStart w:name="z325" w:id="316"/>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 по данным бухгалтерского учета и иных сведений в масс-медиа – </w:t>
      </w:r>
    </w:p>
    <w:bookmarkEnd w:id="316"/>
    <w:bookmarkStart w:name="z326" w:id="31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317"/>
    <w:bookmarkStart w:name="z327" w:id="318"/>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bookmarkEnd w:id="318"/>
    <w:bookmarkStart w:name="z328" w:id="31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319"/>
    <w:bookmarkStart w:name="z329" w:id="320"/>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320"/>
    <w:bookmarkStart w:name="z330" w:id="321"/>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230</w:t>
      </w:r>
      <w:r>
        <w:rPr>
          <w:rFonts w:ascii="Times New Roman"/>
          <w:b w:val="false"/>
          <w:i w:val="false"/>
          <w:color w:val="000000"/>
          <w:sz w:val="28"/>
        </w:rPr>
        <w:t>:</w:t>
      </w:r>
    </w:p>
    <w:bookmarkEnd w:id="321"/>
    <w:bookmarkStart w:name="z331" w:id="322"/>
    <w:p>
      <w:pPr>
        <w:spacing w:after="0"/>
        <w:ind w:left="0"/>
        <w:jc w:val="both"/>
      </w:pPr>
      <w:r>
        <w:rPr>
          <w:rFonts w:ascii="Times New Roman"/>
          <w:b w:val="false"/>
          <w:i w:val="false"/>
          <w:color w:val="000000"/>
          <w:sz w:val="28"/>
        </w:rPr>
        <w:t>
      в части первой:</w:t>
      </w:r>
    </w:p>
    <w:bookmarkEnd w:id="322"/>
    <w:bookmarkStart w:name="z332" w:id="323"/>
    <w:p>
      <w:pPr>
        <w:spacing w:after="0"/>
        <w:ind w:left="0"/>
        <w:jc w:val="both"/>
      </w:pPr>
      <w:r>
        <w:rPr>
          <w:rFonts w:ascii="Times New Roman"/>
          <w:b w:val="false"/>
          <w:i w:val="false"/>
          <w:color w:val="000000"/>
          <w:sz w:val="28"/>
        </w:rPr>
        <w:t>
      абзац первый после слов "страховой организации" дополнить словами ", филиала страховой организации – нерезидента Республики Казахстан";</w:t>
      </w:r>
    </w:p>
    <w:bookmarkEnd w:id="323"/>
    <w:bookmarkStart w:name="z333" w:id="324"/>
    <w:p>
      <w:pPr>
        <w:spacing w:after="0"/>
        <w:ind w:left="0"/>
        <w:jc w:val="both"/>
      </w:pPr>
      <w:r>
        <w:rPr>
          <w:rFonts w:ascii="Times New Roman"/>
          <w:b w:val="false"/>
          <w:i w:val="false"/>
          <w:color w:val="000000"/>
          <w:sz w:val="28"/>
        </w:rPr>
        <w:t>
      в абзаце втором слова "на юридическое лицо" исключить;</w:t>
      </w:r>
    </w:p>
    <w:bookmarkEnd w:id="324"/>
    <w:bookmarkStart w:name="z334" w:id="325"/>
    <w:p>
      <w:pPr>
        <w:spacing w:after="0"/>
        <w:ind w:left="0"/>
        <w:jc w:val="both"/>
      </w:pPr>
      <w:r>
        <w:rPr>
          <w:rFonts w:ascii="Times New Roman"/>
          <w:b w:val="false"/>
          <w:i w:val="false"/>
          <w:color w:val="000000"/>
          <w:sz w:val="28"/>
        </w:rPr>
        <w:t>
      в части третьей:</w:t>
      </w:r>
    </w:p>
    <w:bookmarkEnd w:id="325"/>
    <w:bookmarkStart w:name="z335" w:id="326"/>
    <w:p>
      <w:pPr>
        <w:spacing w:after="0"/>
        <w:ind w:left="0"/>
        <w:jc w:val="both"/>
      </w:pPr>
      <w:r>
        <w:rPr>
          <w:rFonts w:ascii="Times New Roman"/>
          <w:b w:val="false"/>
          <w:i w:val="false"/>
          <w:color w:val="000000"/>
          <w:sz w:val="28"/>
        </w:rPr>
        <w:t>
      абзац первый после слова "организацией" дополнить словами ", филиалом страховой (перестраховочной) организации – нерезидента Республики Казахстан";</w:t>
      </w:r>
    </w:p>
    <w:bookmarkEnd w:id="326"/>
    <w:bookmarkStart w:name="z336" w:id="327"/>
    <w:p>
      <w:pPr>
        <w:spacing w:after="0"/>
        <w:ind w:left="0"/>
        <w:jc w:val="both"/>
      </w:pPr>
      <w:r>
        <w:rPr>
          <w:rFonts w:ascii="Times New Roman"/>
          <w:b w:val="false"/>
          <w:i w:val="false"/>
          <w:color w:val="000000"/>
          <w:sz w:val="28"/>
        </w:rPr>
        <w:t>
      в абзаце втором слова "на юридическое лицо" исключить;</w:t>
      </w:r>
    </w:p>
    <w:bookmarkEnd w:id="327"/>
    <w:bookmarkStart w:name="z337" w:id="328"/>
    <w:p>
      <w:pPr>
        <w:spacing w:after="0"/>
        <w:ind w:left="0"/>
        <w:jc w:val="both"/>
      </w:pPr>
      <w:r>
        <w:rPr>
          <w:rFonts w:ascii="Times New Roman"/>
          <w:b w:val="false"/>
          <w:i w:val="false"/>
          <w:color w:val="000000"/>
          <w:sz w:val="28"/>
        </w:rPr>
        <w:t>
      в части четвертой:</w:t>
      </w:r>
    </w:p>
    <w:bookmarkEnd w:id="328"/>
    <w:bookmarkStart w:name="z338" w:id="329"/>
    <w:p>
      <w:pPr>
        <w:spacing w:after="0"/>
        <w:ind w:left="0"/>
        <w:jc w:val="both"/>
      </w:pPr>
      <w:r>
        <w:rPr>
          <w:rFonts w:ascii="Times New Roman"/>
          <w:b w:val="false"/>
          <w:i w:val="false"/>
          <w:color w:val="000000"/>
          <w:sz w:val="28"/>
        </w:rPr>
        <w:t>
      абзац первый после слова "организацией" дополнить словами ", филиалом страховой (перестраховочной) организации – нерезидента Республики Казахстан";</w:t>
      </w:r>
    </w:p>
    <w:bookmarkEnd w:id="329"/>
    <w:bookmarkStart w:name="z339" w:id="330"/>
    <w:p>
      <w:pPr>
        <w:spacing w:after="0"/>
        <w:ind w:left="0"/>
        <w:jc w:val="both"/>
      </w:pPr>
      <w:r>
        <w:rPr>
          <w:rFonts w:ascii="Times New Roman"/>
          <w:b w:val="false"/>
          <w:i w:val="false"/>
          <w:color w:val="000000"/>
          <w:sz w:val="28"/>
        </w:rPr>
        <w:t>
      в абзаце втором слова "на юридических лиц" исключить;</w:t>
      </w:r>
    </w:p>
    <w:bookmarkEnd w:id="330"/>
    <w:bookmarkStart w:name="z340" w:id="331"/>
    <w:p>
      <w:pPr>
        <w:spacing w:after="0"/>
        <w:ind w:left="0"/>
        <w:jc w:val="both"/>
      </w:pPr>
      <w:r>
        <w:rPr>
          <w:rFonts w:ascii="Times New Roman"/>
          <w:b w:val="false"/>
          <w:i w:val="false"/>
          <w:color w:val="000000"/>
          <w:sz w:val="28"/>
        </w:rPr>
        <w:t>
      в части пятой:</w:t>
      </w:r>
    </w:p>
    <w:bookmarkEnd w:id="331"/>
    <w:bookmarkStart w:name="z341" w:id="332"/>
    <w:p>
      <w:pPr>
        <w:spacing w:after="0"/>
        <w:ind w:left="0"/>
        <w:jc w:val="both"/>
      </w:pPr>
      <w:r>
        <w:rPr>
          <w:rFonts w:ascii="Times New Roman"/>
          <w:b w:val="false"/>
          <w:i w:val="false"/>
          <w:color w:val="000000"/>
          <w:sz w:val="28"/>
        </w:rPr>
        <w:t>
      абзац первый после слова "организацией" дополнить словами ", филиалом страховой (перестраховочной) организации – нерезидента Республики Казахстан";</w:t>
      </w:r>
    </w:p>
    <w:bookmarkEnd w:id="332"/>
    <w:bookmarkStart w:name="z342" w:id="333"/>
    <w:p>
      <w:pPr>
        <w:spacing w:after="0"/>
        <w:ind w:left="0"/>
        <w:jc w:val="both"/>
      </w:pPr>
      <w:r>
        <w:rPr>
          <w:rFonts w:ascii="Times New Roman"/>
          <w:b w:val="false"/>
          <w:i w:val="false"/>
          <w:color w:val="000000"/>
          <w:sz w:val="28"/>
        </w:rPr>
        <w:t>
      в абзаце втором слова "на юридических лиц" исключить;</w:t>
      </w:r>
    </w:p>
    <w:bookmarkEnd w:id="333"/>
    <w:bookmarkStart w:name="z343" w:id="334"/>
    <w:p>
      <w:pPr>
        <w:spacing w:after="0"/>
        <w:ind w:left="0"/>
        <w:jc w:val="both"/>
      </w:pPr>
      <w:r>
        <w:rPr>
          <w:rFonts w:ascii="Times New Roman"/>
          <w:b w:val="false"/>
          <w:i w:val="false"/>
          <w:color w:val="000000"/>
          <w:sz w:val="28"/>
        </w:rPr>
        <w:t>
      в части шестой:</w:t>
      </w:r>
    </w:p>
    <w:bookmarkEnd w:id="334"/>
    <w:bookmarkStart w:name="z344" w:id="335"/>
    <w:p>
      <w:pPr>
        <w:spacing w:after="0"/>
        <w:ind w:left="0"/>
        <w:jc w:val="both"/>
      </w:pPr>
      <w:r>
        <w:rPr>
          <w:rFonts w:ascii="Times New Roman"/>
          <w:b w:val="false"/>
          <w:i w:val="false"/>
          <w:color w:val="000000"/>
          <w:sz w:val="28"/>
        </w:rPr>
        <w:t>
      абзац первый после слова "организацией" дополнить словами ", филиалом страховой (перестраховочной) организации – нерезидента Республики Казахстан";</w:t>
      </w:r>
    </w:p>
    <w:bookmarkEnd w:id="335"/>
    <w:bookmarkStart w:name="z345" w:id="336"/>
    <w:p>
      <w:pPr>
        <w:spacing w:after="0"/>
        <w:ind w:left="0"/>
        <w:jc w:val="both"/>
      </w:pPr>
      <w:r>
        <w:rPr>
          <w:rFonts w:ascii="Times New Roman"/>
          <w:b w:val="false"/>
          <w:i w:val="false"/>
          <w:color w:val="000000"/>
          <w:sz w:val="28"/>
        </w:rPr>
        <w:t>
      в абзаце втором слова "на юридических лиц" исключить;</w:t>
      </w:r>
    </w:p>
    <w:bookmarkEnd w:id="336"/>
    <w:bookmarkStart w:name="z346" w:id="337"/>
    <w:p>
      <w:pPr>
        <w:spacing w:after="0"/>
        <w:ind w:left="0"/>
        <w:jc w:val="both"/>
      </w:pPr>
      <w:r>
        <w:rPr>
          <w:rFonts w:ascii="Times New Roman"/>
          <w:b w:val="false"/>
          <w:i w:val="false"/>
          <w:color w:val="000000"/>
          <w:sz w:val="28"/>
        </w:rPr>
        <w:t xml:space="preserve">
      51) абзац первый части первой </w:t>
      </w:r>
      <w:r>
        <w:rPr>
          <w:rFonts w:ascii="Times New Roman"/>
          <w:b w:val="false"/>
          <w:i w:val="false"/>
          <w:color w:val="000000"/>
          <w:sz w:val="28"/>
        </w:rPr>
        <w:t>статьи 233</w:t>
      </w:r>
      <w:r>
        <w:rPr>
          <w:rFonts w:ascii="Times New Roman"/>
          <w:b w:val="false"/>
          <w:i w:val="false"/>
          <w:color w:val="000000"/>
          <w:sz w:val="28"/>
        </w:rPr>
        <w:t xml:space="preserve"> после слова "банку" дополнить словами ", филиалу банка – нерезидента Республики Казахстан";</w:t>
      </w:r>
    </w:p>
    <w:bookmarkEnd w:id="337"/>
    <w:bookmarkStart w:name="z347" w:id="338"/>
    <w:p>
      <w:pPr>
        <w:spacing w:after="0"/>
        <w:ind w:left="0"/>
        <w:jc w:val="both"/>
      </w:pPr>
      <w:r>
        <w:rPr>
          <w:rFonts w:ascii="Times New Roman"/>
          <w:b w:val="false"/>
          <w:i w:val="false"/>
          <w:color w:val="000000"/>
          <w:sz w:val="28"/>
        </w:rPr>
        <w:t xml:space="preserve">
      52) абзац первый части второй </w:t>
      </w:r>
      <w:r>
        <w:rPr>
          <w:rFonts w:ascii="Times New Roman"/>
          <w:b w:val="false"/>
          <w:i w:val="false"/>
          <w:color w:val="000000"/>
          <w:sz w:val="28"/>
        </w:rPr>
        <w:t>статьи 234</w:t>
      </w:r>
      <w:r>
        <w:rPr>
          <w:rFonts w:ascii="Times New Roman"/>
          <w:b w:val="false"/>
          <w:i w:val="false"/>
          <w:color w:val="000000"/>
          <w:sz w:val="28"/>
        </w:rPr>
        <w:t xml:space="preserve"> после слова "банках" дополнить словами ", филиалах банков – нерезидентов Республики Казахстан";</w:t>
      </w:r>
    </w:p>
    <w:bookmarkEnd w:id="338"/>
    <w:bookmarkStart w:name="z348" w:id="339"/>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239</w:t>
      </w:r>
      <w:r>
        <w:rPr>
          <w:rFonts w:ascii="Times New Roman"/>
          <w:b w:val="false"/>
          <w:i w:val="false"/>
          <w:color w:val="000000"/>
          <w:sz w:val="28"/>
        </w:rPr>
        <w:t>:</w:t>
      </w:r>
    </w:p>
    <w:bookmarkEnd w:id="339"/>
    <w:bookmarkStart w:name="z349" w:id="340"/>
    <w:p>
      <w:pPr>
        <w:spacing w:after="0"/>
        <w:ind w:left="0"/>
        <w:jc w:val="both"/>
      </w:pPr>
      <w:r>
        <w:rPr>
          <w:rFonts w:ascii="Times New Roman"/>
          <w:b w:val="false"/>
          <w:i w:val="false"/>
          <w:color w:val="000000"/>
          <w:sz w:val="28"/>
        </w:rPr>
        <w:t>
      в абзаце первом части третьей слова ", организациями, осуществляющими микрофинансовую деятельность," исключить;</w:t>
      </w:r>
    </w:p>
    <w:bookmarkEnd w:id="340"/>
    <w:bookmarkStart w:name="z350" w:id="341"/>
    <w:p>
      <w:pPr>
        <w:spacing w:after="0"/>
        <w:ind w:left="0"/>
        <w:jc w:val="both"/>
      </w:pPr>
      <w:r>
        <w:rPr>
          <w:rFonts w:ascii="Times New Roman"/>
          <w:b w:val="false"/>
          <w:i w:val="false"/>
          <w:color w:val="000000"/>
          <w:sz w:val="28"/>
        </w:rPr>
        <w:t>
      в абзаце первом части четвертой слова "организациями, осуществляющими микрофинансовую деятельность," и ", организаций, осуществляющих микрофинансовую деятельность," исключить;</w:t>
      </w:r>
    </w:p>
    <w:bookmarkEnd w:id="341"/>
    <w:bookmarkStart w:name="z351" w:id="342"/>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244</w:t>
      </w:r>
      <w:r>
        <w:rPr>
          <w:rFonts w:ascii="Times New Roman"/>
          <w:b w:val="false"/>
          <w:i w:val="false"/>
          <w:color w:val="000000"/>
          <w:sz w:val="28"/>
        </w:rPr>
        <w:t>:</w:t>
      </w:r>
    </w:p>
    <w:bookmarkEnd w:id="342"/>
    <w:bookmarkStart w:name="z352" w:id="343"/>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343"/>
    <w:bookmarkStart w:name="z353" w:id="344"/>
    <w:p>
      <w:pPr>
        <w:spacing w:after="0"/>
        <w:ind w:left="0"/>
        <w:jc w:val="both"/>
      </w:pPr>
      <w:r>
        <w:rPr>
          <w:rFonts w:ascii="Times New Roman"/>
          <w:b w:val="false"/>
          <w:i w:val="false"/>
          <w:color w:val="000000"/>
          <w:sz w:val="28"/>
        </w:rPr>
        <w:t>
      "1.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импорту –";</w:t>
      </w:r>
    </w:p>
    <w:bookmarkEnd w:id="344"/>
    <w:bookmarkStart w:name="z354" w:id="345"/>
    <w:p>
      <w:pPr>
        <w:spacing w:after="0"/>
        <w:ind w:left="0"/>
        <w:jc w:val="both"/>
      </w:pPr>
      <w:r>
        <w:rPr>
          <w:rFonts w:ascii="Times New Roman"/>
          <w:b w:val="false"/>
          <w:i w:val="false"/>
          <w:color w:val="000000"/>
          <w:sz w:val="28"/>
        </w:rPr>
        <w:t>
      дополнить частью 1-1 следующего содержания:</w:t>
      </w:r>
    </w:p>
    <w:bookmarkEnd w:id="345"/>
    <w:bookmarkStart w:name="z355" w:id="346"/>
    <w:p>
      <w:pPr>
        <w:spacing w:after="0"/>
        <w:ind w:left="0"/>
        <w:jc w:val="both"/>
      </w:pPr>
      <w:r>
        <w:rPr>
          <w:rFonts w:ascii="Times New Roman"/>
          <w:b w:val="false"/>
          <w:i w:val="false"/>
          <w:color w:val="000000"/>
          <w:sz w:val="28"/>
        </w:rPr>
        <w:t>
      "1-1.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bookmarkEnd w:id="346"/>
    <w:bookmarkStart w:name="z356" w:id="347"/>
    <w:p>
      <w:pPr>
        <w:spacing w:after="0"/>
        <w:ind w:left="0"/>
        <w:jc w:val="both"/>
      </w:pPr>
      <w:r>
        <w:rPr>
          <w:rFonts w:ascii="Times New Roman"/>
          <w:b w:val="false"/>
          <w:i w:val="false"/>
          <w:color w:val="000000"/>
          <w:sz w:val="28"/>
        </w:rPr>
        <w:t>
      влечет предупреждение.";</w:t>
      </w:r>
    </w:p>
    <w:bookmarkEnd w:id="347"/>
    <w:bookmarkStart w:name="z357" w:id="348"/>
    <w:p>
      <w:pPr>
        <w:spacing w:after="0"/>
        <w:ind w:left="0"/>
        <w:jc w:val="both"/>
      </w:pPr>
      <w:r>
        <w:rPr>
          <w:rFonts w:ascii="Times New Roman"/>
          <w:b w:val="false"/>
          <w:i w:val="false"/>
          <w:color w:val="000000"/>
          <w:sz w:val="28"/>
        </w:rPr>
        <w:t>
      в части второй:</w:t>
      </w:r>
    </w:p>
    <w:bookmarkEnd w:id="348"/>
    <w:bookmarkStart w:name="z358" w:id="349"/>
    <w:p>
      <w:pPr>
        <w:spacing w:after="0"/>
        <w:ind w:left="0"/>
        <w:jc w:val="both"/>
      </w:pPr>
      <w:r>
        <w:rPr>
          <w:rFonts w:ascii="Times New Roman"/>
          <w:b w:val="false"/>
          <w:i w:val="false"/>
          <w:color w:val="000000"/>
          <w:sz w:val="28"/>
        </w:rPr>
        <w:t>
      в абзаце первом:</w:t>
      </w:r>
    </w:p>
    <w:bookmarkEnd w:id="349"/>
    <w:bookmarkStart w:name="z359" w:id="350"/>
    <w:p>
      <w:pPr>
        <w:spacing w:after="0"/>
        <w:ind w:left="0"/>
        <w:jc w:val="both"/>
      </w:pPr>
      <w:r>
        <w:rPr>
          <w:rFonts w:ascii="Times New Roman"/>
          <w:b w:val="false"/>
          <w:i w:val="false"/>
          <w:color w:val="000000"/>
          <w:sz w:val="28"/>
        </w:rPr>
        <w:t>
      слова "Деяние, предусмотренное частью первой" заменить словами "Деяния, предусмотренные частями первой или 1-1";</w:t>
      </w:r>
    </w:p>
    <w:bookmarkEnd w:id="350"/>
    <w:bookmarkStart w:name="z360" w:id="351"/>
    <w:p>
      <w:pPr>
        <w:spacing w:after="0"/>
        <w:ind w:left="0"/>
        <w:jc w:val="both"/>
      </w:pPr>
      <w:r>
        <w:rPr>
          <w:rFonts w:ascii="Times New Roman"/>
          <w:b w:val="false"/>
          <w:i w:val="false"/>
          <w:color w:val="000000"/>
          <w:sz w:val="28"/>
        </w:rPr>
        <w:t>
      слово "совершенное" заменить словом "совершенные";</w:t>
      </w:r>
    </w:p>
    <w:bookmarkEnd w:id="351"/>
    <w:bookmarkStart w:name="z361" w:id="352"/>
    <w:p>
      <w:pPr>
        <w:spacing w:after="0"/>
        <w:ind w:left="0"/>
        <w:jc w:val="both"/>
      </w:pPr>
      <w:r>
        <w:rPr>
          <w:rFonts w:ascii="Times New Roman"/>
          <w:b w:val="false"/>
          <w:i w:val="false"/>
          <w:color w:val="000000"/>
          <w:sz w:val="28"/>
        </w:rPr>
        <w:t>
      в абзаце втором слово "влечет" заменить словом "влекут";</w:t>
      </w:r>
    </w:p>
    <w:bookmarkEnd w:id="352"/>
    <w:bookmarkStart w:name="z362" w:id="353"/>
    <w:p>
      <w:pPr>
        <w:spacing w:after="0"/>
        <w:ind w:left="0"/>
        <w:jc w:val="both"/>
      </w:pPr>
      <w:r>
        <w:rPr>
          <w:rFonts w:ascii="Times New Roman"/>
          <w:b w:val="false"/>
          <w:i w:val="false"/>
          <w:color w:val="000000"/>
          <w:sz w:val="28"/>
        </w:rPr>
        <w:t>
      абзац второй части четвертой после слов "малого предпринимательства" дополнить словами ", некоммерческие организации";</w:t>
      </w:r>
    </w:p>
    <w:bookmarkEnd w:id="353"/>
    <w:bookmarkStart w:name="z363" w:id="354"/>
    <w:p>
      <w:pPr>
        <w:spacing w:after="0"/>
        <w:ind w:left="0"/>
        <w:jc w:val="both"/>
      </w:pPr>
      <w:r>
        <w:rPr>
          <w:rFonts w:ascii="Times New Roman"/>
          <w:b w:val="false"/>
          <w:i w:val="false"/>
          <w:color w:val="000000"/>
          <w:sz w:val="28"/>
        </w:rPr>
        <w:t>
      абзац второй части шестой после слов "малого предпринимательства" дополнить словами ", некоммерческие организации";</w:t>
      </w:r>
    </w:p>
    <w:bookmarkEnd w:id="354"/>
    <w:bookmarkStart w:name="z364" w:id="355"/>
    <w:p>
      <w:pPr>
        <w:spacing w:after="0"/>
        <w:ind w:left="0"/>
        <w:jc w:val="both"/>
      </w:pPr>
      <w:r>
        <w:rPr>
          <w:rFonts w:ascii="Times New Roman"/>
          <w:b w:val="false"/>
          <w:i w:val="false"/>
          <w:color w:val="000000"/>
          <w:sz w:val="28"/>
        </w:rPr>
        <w:t>
      абзац второй части восьмой после слов "малого предпринимательства" дополнить словами ", некоммерческие организации";</w:t>
      </w:r>
    </w:p>
    <w:bookmarkEnd w:id="355"/>
    <w:bookmarkStart w:name="z365" w:id="35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абзаца первого части девятой статьи 247 исключить;</w:t>
      </w:r>
    </w:p>
    <w:bookmarkEnd w:id="356"/>
    <w:bookmarkStart w:name="z366" w:id="357"/>
    <w:p>
      <w:pPr>
        <w:spacing w:after="0"/>
        <w:ind w:left="0"/>
        <w:jc w:val="both"/>
      </w:pPr>
      <w:r>
        <w:rPr>
          <w:rFonts w:ascii="Times New Roman"/>
          <w:b w:val="false"/>
          <w:i w:val="false"/>
          <w:color w:val="000000"/>
          <w:sz w:val="28"/>
        </w:rPr>
        <w:t xml:space="preserve">
      56) примечание </w:t>
      </w:r>
      <w:r>
        <w:rPr>
          <w:rFonts w:ascii="Times New Roman"/>
          <w:b w:val="false"/>
          <w:i w:val="false"/>
          <w:color w:val="000000"/>
          <w:sz w:val="28"/>
        </w:rPr>
        <w:t>статьи 251</w:t>
      </w:r>
      <w:r>
        <w:rPr>
          <w:rFonts w:ascii="Times New Roman"/>
          <w:b w:val="false"/>
          <w:i w:val="false"/>
          <w:color w:val="000000"/>
          <w:sz w:val="28"/>
        </w:rPr>
        <w:t xml:space="preserve"> изложить в следующей редакции:</w:t>
      </w:r>
    </w:p>
    <w:bookmarkEnd w:id="357"/>
    <w:bookmarkStart w:name="z367" w:id="358"/>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репатриации в соответствии с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w:t>
      </w:r>
    </w:p>
    <w:bookmarkEnd w:id="358"/>
    <w:bookmarkStart w:name="z368" w:id="359"/>
    <w:p>
      <w:pPr>
        <w:spacing w:after="0"/>
        <w:ind w:left="0"/>
        <w:jc w:val="both"/>
      </w:pPr>
      <w:r>
        <w:rPr>
          <w:rFonts w:ascii="Times New Roman"/>
          <w:b w:val="false"/>
          <w:i w:val="false"/>
          <w:color w:val="000000"/>
          <w:sz w:val="28"/>
        </w:rPr>
        <w:t xml:space="preserve">
      57) в абзаце первом части первой </w:t>
      </w:r>
      <w:r>
        <w:rPr>
          <w:rFonts w:ascii="Times New Roman"/>
          <w:b w:val="false"/>
          <w:i w:val="false"/>
          <w:color w:val="000000"/>
          <w:sz w:val="28"/>
        </w:rPr>
        <w:t>статьи 252</w:t>
      </w:r>
      <w:r>
        <w:rPr>
          <w:rFonts w:ascii="Times New Roman"/>
          <w:b w:val="false"/>
          <w:i w:val="false"/>
          <w:color w:val="000000"/>
          <w:sz w:val="28"/>
        </w:rPr>
        <w:t xml:space="preserve"> слова "проведение платежей и (или)" заменить словами "осуществление платежей, а равно их принятие и (или) осуществление";</w:t>
      </w:r>
    </w:p>
    <w:bookmarkEnd w:id="359"/>
    <w:bookmarkStart w:name="z369" w:id="360"/>
    <w:p>
      <w:pPr>
        <w:spacing w:after="0"/>
        <w:ind w:left="0"/>
        <w:jc w:val="both"/>
      </w:pPr>
      <w:r>
        <w:rPr>
          <w:rFonts w:ascii="Times New Roman"/>
          <w:b w:val="false"/>
          <w:i w:val="false"/>
          <w:color w:val="000000"/>
          <w:sz w:val="28"/>
        </w:rPr>
        <w:t>
      58) дополнить статьей 252-1 следующего содержания:</w:t>
      </w:r>
    </w:p>
    <w:bookmarkEnd w:id="360"/>
    <w:bookmarkStart w:name="z370" w:id="361"/>
    <w:p>
      <w:pPr>
        <w:spacing w:after="0"/>
        <w:ind w:left="0"/>
        <w:jc w:val="both"/>
      </w:pPr>
      <w:r>
        <w:rPr>
          <w:rFonts w:ascii="Times New Roman"/>
          <w:b w:val="false"/>
          <w:i w:val="false"/>
          <w:color w:val="000000"/>
          <w:sz w:val="28"/>
        </w:rPr>
        <w:t>
      "Статья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End w:id="361"/>
    <w:bookmarkStart w:name="z371" w:id="362"/>
    <w:p>
      <w:pPr>
        <w:spacing w:after="0"/>
        <w:ind w:left="0"/>
        <w:jc w:val="both"/>
      </w:pPr>
      <w:r>
        <w:rPr>
          <w:rFonts w:ascii="Times New Roman"/>
          <w:b w:val="false"/>
          <w:i w:val="false"/>
          <w:color w:val="000000"/>
          <w:sz w:val="28"/>
        </w:rPr>
        <w:t>
      1. Необеспечение уполномоченными организациями ежедневного наличия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w:t>
      </w:r>
    </w:p>
    <w:bookmarkEnd w:id="362"/>
    <w:bookmarkStart w:name="z372" w:id="363"/>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363"/>
    <w:bookmarkStart w:name="z373" w:id="36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64"/>
    <w:bookmarkStart w:name="z374" w:id="365"/>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365"/>
    <w:bookmarkStart w:name="z375" w:id="366"/>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366"/>
    <w:bookmarkStart w:name="z376" w:id="36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67"/>
    <w:bookmarkStart w:name="z377" w:id="368"/>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возобновлении деятельности обменного пункта – </w:t>
      </w:r>
    </w:p>
    <w:bookmarkEnd w:id="368"/>
    <w:bookmarkStart w:name="z378" w:id="36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369"/>
    <w:bookmarkStart w:name="z379" w:id="370"/>
    <w:p>
      <w:pPr>
        <w:spacing w:after="0"/>
        <w:ind w:left="0"/>
        <w:jc w:val="both"/>
      </w:pPr>
      <w:r>
        <w:rPr>
          <w:rFonts w:ascii="Times New Roman"/>
          <w:b w:val="false"/>
          <w:i w:val="false"/>
          <w:color w:val="000000"/>
          <w:sz w:val="28"/>
        </w:rPr>
        <w:t>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bookmarkEnd w:id="370"/>
    <w:bookmarkStart w:name="z380" w:id="371"/>
    <w:p>
      <w:pPr>
        <w:spacing w:after="0"/>
        <w:ind w:left="0"/>
        <w:jc w:val="both"/>
      </w:pPr>
      <w:r>
        <w:rPr>
          <w:rFonts w:ascii="Times New Roman"/>
          <w:b w:val="false"/>
          <w:i w:val="false"/>
          <w:color w:val="000000"/>
          <w:sz w:val="28"/>
        </w:rPr>
        <w:t>
      влекут предупреждение.</w:t>
      </w:r>
    </w:p>
    <w:bookmarkEnd w:id="371"/>
    <w:bookmarkStart w:name="z381" w:id="372"/>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bookmarkEnd w:id="372"/>
    <w:bookmarkStart w:name="z382" w:id="37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373"/>
    <w:bookmarkStart w:name="z383" w:id="374"/>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установленным в распоряжении об установлении курсов, – </w:t>
      </w:r>
    </w:p>
    <w:bookmarkEnd w:id="374"/>
    <w:bookmarkStart w:name="z384" w:id="37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375"/>
    <w:bookmarkStart w:name="z385" w:id="376"/>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376"/>
    <w:bookmarkStart w:name="z386" w:id="37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377"/>
    <w:bookmarkStart w:name="z387" w:id="378"/>
    <w:p>
      <w:pPr>
        <w:spacing w:after="0"/>
        <w:ind w:left="0"/>
        <w:jc w:val="both"/>
      </w:pPr>
      <w:r>
        <w:rPr>
          <w:rFonts w:ascii="Times New Roman"/>
          <w:b w:val="false"/>
          <w:i w:val="false"/>
          <w:color w:val="000000"/>
          <w:sz w:val="28"/>
        </w:rPr>
        <w:t>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данных документа, удостоверяющего личность, юридического адреса клиента –</w:t>
      </w:r>
    </w:p>
    <w:bookmarkEnd w:id="378"/>
    <w:bookmarkStart w:name="z388" w:id="37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79"/>
    <w:bookmarkStart w:name="z389" w:id="380"/>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380"/>
    <w:bookmarkStart w:name="z390" w:id="38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381"/>
    <w:bookmarkStart w:name="z391" w:id="382"/>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253</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93" w:id="383"/>
    <w:p>
      <w:pPr>
        <w:spacing w:after="0"/>
        <w:ind w:left="0"/>
        <w:jc w:val="both"/>
      </w:pPr>
      <w:r>
        <w:rPr>
          <w:rFonts w:ascii="Times New Roman"/>
          <w:b w:val="false"/>
          <w:i w:val="false"/>
          <w:color w:val="000000"/>
          <w:sz w:val="28"/>
        </w:rPr>
        <w:t>
      "Статья 253. Нарушение мер по защите платежного баланса";</w:t>
      </w:r>
    </w:p>
    <w:bookmarkEnd w:id="383"/>
    <w:bookmarkStart w:name="z394" w:id="384"/>
    <w:p>
      <w:pPr>
        <w:spacing w:after="0"/>
        <w:ind w:left="0"/>
        <w:jc w:val="both"/>
      </w:pPr>
      <w:r>
        <w:rPr>
          <w:rFonts w:ascii="Times New Roman"/>
          <w:b w:val="false"/>
          <w:i w:val="false"/>
          <w:color w:val="000000"/>
          <w:sz w:val="28"/>
        </w:rPr>
        <w:t>
      в абзаце первом слова "Нарушение специального валютного режима" заменить словами "Нарушение мер по защите платежного баланса";</w:t>
      </w:r>
    </w:p>
    <w:bookmarkEnd w:id="384"/>
    <w:bookmarkStart w:name="z395" w:id="385"/>
    <w:p>
      <w:pPr>
        <w:spacing w:after="0"/>
        <w:ind w:left="0"/>
        <w:jc w:val="both"/>
      </w:pPr>
      <w:r>
        <w:rPr>
          <w:rFonts w:ascii="Times New Roman"/>
          <w:b w:val="false"/>
          <w:i w:val="false"/>
          <w:color w:val="000000"/>
          <w:sz w:val="28"/>
        </w:rPr>
        <w:t>
      в абзаце втором слова "специального валютного режима" заменить словами "мер по защите платежного баланса";</w:t>
      </w:r>
    </w:p>
    <w:bookmarkEnd w:id="385"/>
    <w:bookmarkStart w:name="z396" w:id="38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255</w:t>
      </w:r>
      <w:r>
        <w:rPr>
          <w:rFonts w:ascii="Times New Roman"/>
          <w:b w:val="false"/>
          <w:i w:val="false"/>
          <w:color w:val="000000"/>
          <w:sz w:val="28"/>
        </w:rPr>
        <w:t xml:space="preserve"> исключить;</w:t>
      </w:r>
    </w:p>
    <w:bookmarkEnd w:id="386"/>
    <w:bookmarkStart w:name="z397" w:id="387"/>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256</w:t>
      </w:r>
      <w:r>
        <w:rPr>
          <w:rFonts w:ascii="Times New Roman"/>
          <w:b w:val="false"/>
          <w:i w:val="false"/>
          <w:color w:val="000000"/>
          <w:sz w:val="28"/>
        </w:rPr>
        <w:t>:</w:t>
      </w:r>
    </w:p>
    <w:bookmarkEnd w:id="387"/>
    <w:bookmarkStart w:name="z398" w:id="388"/>
    <w:p>
      <w:pPr>
        <w:spacing w:after="0"/>
        <w:ind w:left="0"/>
        <w:jc w:val="both"/>
      </w:pPr>
      <w:r>
        <w:rPr>
          <w:rFonts w:ascii="Times New Roman"/>
          <w:b w:val="false"/>
          <w:i w:val="false"/>
          <w:color w:val="000000"/>
          <w:sz w:val="28"/>
        </w:rPr>
        <w:t>
      абзац второй части первой:</w:t>
      </w:r>
    </w:p>
    <w:bookmarkEnd w:id="388"/>
    <w:bookmarkStart w:name="z399" w:id="389"/>
    <w:p>
      <w:pPr>
        <w:spacing w:after="0"/>
        <w:ind w:left="0"/>
        <w:jc w:val="both"/>
      </w:pPr>
      <w:r>
        <w:rPr>
          <w:rFonts w:ascii="Times New Roman"/>
          <w:b w:val="false"/>
          <w:i w:val="false"/>
          <w:color w:val="000000"/>
          <w:sz w:val="28"/>
        </w:rPr>
        <w:t>
      после слов "малого предпринимательства" дополнить словами ", некоммерческие организации";</w:t>
      </w:r>
    </w:p>
    <w:bookmarkEnd w:id="389"/>
    <w:bookmarkStart w:name="z400" w:id="390"/>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bookmarkEnd w:id="390"/>
    <w:bookmarkStart w:name="z401" w:id="391"/>
    <w:p>
      <w:pPr>
        <w:spacing w:after="0"/>
        <w:ind w:left="0"/>
        <w:jc w:val="both"/>
      </w:pPr>
      <w:r>
        <w:rPr>
          <w:rFonts w:ascii="Times New Roman"/>
          <w:b w:val="false"/>
          <w:i w:val="false"/>
          <w:color w:val="000000"/>
          <w:sz w:val="28"/>
        </w:rPr>
        <w:t>
      в части второй:</w:t>
      </w:r>
    </w:p>
    <w:bookmarkEnd w:id="391"/>
    <w:bookmarkStart w:name="z402" w:id="392"/>
    <w:p>
      <w:pPr>
        <w:spacing w:after="0"/>
        <w:ind w:left="0"/>
        <w:jc w:val="both"/>
      </w:pPr>
      <w:r>
        <w:rPr>
          <w:rFonts w:ascii="Times New Roman"/>
          <w:b w:val="false"/>
          <w:i w:val="false"/>
          <w:color w:val="000000"/>
          <w:sz w:val="28"/>
        </w:rPr>
        <w:t>
      абзац первый после слов "уполномоченный орган" дополнить словами "и (или) Национальный Банк Республики Казахстан";</w:t>
      </w:r>
    </w:p>
    <w:bookmarkEnd w:id="392"/>
    <w:bookmarkStart w:name="z403" w:id="393"/>
    <w:p>
      <w:pPr>
        <w:spacing w:after="0"/>
        <w:ind w:left="0"/>
        <w:jc w:val="both"/>
      </w:pPr>
      <w:r>
        <w:rPr>
          <w:rFonts w:ascii="Times New Roman"/>
          <w:b w:val="false"/>
          <w:i w:val="false"/>
          <w:color w:val="000000"/>
          <w:sz w:val="28"/>
        </w:rPr>
        <w:t>
      абзац второй:</w:t>
      </w:r>
    </w:p>
    <w:bookmarkEnd w:id="393"/>
    <w:bookmarkStart w:name="z404" w:id="394"/>
    <w:p>
      <w:pPr>
        <w:spacing w:after="0"/>
        <w:ind w:left="0"/>
        <w:jc w:val="both"/>
      </w:pPr>
      <w:r>
        <w:rPr>
          <w:rFonts w:ascii="Times New Roman"/>
          <w:b w:val="false"/>
          <w:i w:val="false"/>
          <w:color w:val="000000"/>
          <w:sz w:val="28"/>
        </w:rPr>
        <w:t>
      после слов "малого предпринимательства" дополнить словами ", некоммерческие организации";</w:t>
      </w:r>
    </w:p>
    <w:bookmarkEnd w:id="394"/>
    <w:bookmarkStart w:name="z405" w:id="395"/>
    <w:p>
      <w:pPr>
        <w:spacing w:after="0"/>
        <w:ind w:left="0"/>
        <w:jc w:val="both"/>
      </w:pPr>
      <w:r>
        <w:rPr>
          <w:rFonts w:ascii="Times New Roman"/>
          <w:b w:val="false"/>
          <w:i w:val="false"/>
          <w:color w:val="000000"/>
          <w:sz w:val="28"/>
        </w:rPr>
        <w:t>
      после слов "крупного предпринимательства" дополнить словами ", филиалы банков – нерезидентов Республики Казахстан";</w:t>
      </w:r>
    </w:p>
    <w:bookmarkEnd w:id="395"/>
    <w:bookmarkStart w:name="z406"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примечаниях</w:t>
      </w:r>
      <w:r>
        <w:rPr>
          <w:rFonts w:ascii="Times New Roman"/>
          <w:b w:val="false"/>
          <w:i w:val="false"/>
          <w:color w:val="000000"/>
          <w:sz w:val="28"/>
        </w:rPr>
        <w:t>:</w:t>
      </w:r>
    </w:p>
    <w:bookmarkEnd w:id="396"/>
    <w:bookmarkStart w:name="z407" w:id="397"/>
    <w:p>
      <w:pPr>
        <w:spacing w:after="0"/>
        <w:ind w:left="0"/>
        <w:jc w:val="both"/>
      </w:pPr>
      <w:r>
        <w:rPr>
          <w:rFonts w:ascii="Times New Roman"/>
          <w:b w:val="false"/>
          <w:i w:val="false"/>
          <w:color w:val="000000"/>
          <w:sz w:val="28"/>
        </w:rPr>
        <w:t>
      в пункте 1 слова "отчетность, содержащая сведения о квалифицированных инвесторах," исключить;</w:t>
      </w:r>
    </w:p>
    <w:bookmarkEnd w:id="397"/>
    <w:bookmarkStart w:name="z408" w:id="398"/>
    <w:p>
      <w:pPr>
        <w:spacing w:after="0"/>
        <w:ind w:left="0"/>
        <w:jc w:val="both"/>
      </w:pPr>
      <w:r>
        <w:rPr>
          <w:rFonts w:ascii="Times New Roman"/>
          <w:b w:val="false"/>
          <w:i w:val="false"/>
          <w:color w:val="000000"/>
          <w:sz w:val="28"/>
        </w:rPr>
        <w:t>
      дополнить пунктом 1-1 следующего содержания:</w:t>
      </w:r>
    </w:p>
    <w:bookmarkEnd w:id="398"/>
    <w:bookmarkStart w:name="z409" w:id="399"/>
    <w:p>
      <w:pPr>
        <w:spacing w:after="0"/>
        <w:ind w:left="0"/>
        <w:jc w:val="both"/>
      </w:pPr>
      <w:r>
        <w:rPr>
          <w:rFonts w:ascii="Times New Roman"/>
          <w:b w:val="false"/>
          <w:i w:val="false"/>
          <w:color w:val="000000"/>
          <w:sz w:val="28"/>
        </w:rPr>
        <w:t>
      "1-1.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399"/>
    <w:bookmarkStart w:name="z410" w:id="400"/>
    <w:p>
      <w:pPr>
        <w:spacing w:after="0"/>
        <w:ind w:left="0"/>
        <w:jc w:val="both"/>
      </w:pPr>
      <w:r>
        <w:rPr>
          <w:rFonts w:ascii="Times New Roman"/>
          <w:b w:val="false"/>
          <w:i w:val="false"/>
          <w:color w:val="000000"/>
          <w:sz w:val="28"/>
        </w:rPr>
        <w:t xml:space="preserve">
      62) абзац первый части второй </w:t>
      </w:r>
      <w:r>
        <w:rPr>
          <w:rFonts w:ascii="Times New Roman"/>
          <w:b w:val="false"/>
          <w:i w:val="false"/>
          <w:color w:val="000000"/>
          <w:sz w:val="28"/>
        </w:rPr>
        <w:t>статьи 257</w:t>
      </w:r>
      <w:r>
        <w:rPr>
          <w:rFonts w:ascii="Times New Roman"/>
          <w:b w:val="false"/>
          <w:i w:val="false"/>
          <w:color w:val="000000"/>
          <w:sz w:val="28"/>
        </w:rPr>
        <w:t xml:space="preserve"> изложить в следующей редакции:</w:t>
      </w:r>
    </w:p>
    <w:bookmarkEnd w:id="400"/>
    <w:bookmarkStart w:name="z411" w:id="401"/>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401"/>
    <w:bookmarkStart w:name="z412" w:id="402"/>
    <w:p>
      <w:pPr>
        <w:spacing w:after="0"/>
        <w:ind w:left="0"/>
        <w:jc w:val="both"/>
      </w:pPr>
      <w:r>
        <w:rPr>
          <w:rFonts w:ascii="Times New Roman"/>
          <w:b w:val="false"/>
          <w:i w:val="false"/>
          <w:color w:val="000000"/>
          <w:sz w:val="28"/>
        </w:rPr>
        <w:t xml:space="preserve">
      63) заголовок и часть первую </w:t>
      </w:r>
      <w:r>
        <w:rPr>
          <w:rFonts w:ascii="Times New Roman"/>
          <w:b w:val="false"/>
          <w:i w:val="false"/>
          <w:color w:val="000000"/>
          <w:sz w:val="28"/>
        </w:rPr>
        <w:t>статьи 259</w:t>
      </w:r>
      <w:r>
        <w:rPr>
          <w:rFonts w:ascii="Times New Roman"/>
          <w:b w:val="false"/>
          <w:i w:val="false"/>
          <w:color w:val="000000"/>
          <w:sz w:val="28"/>
        </w:rPr>
        <w:t xml:space="preserve"> изложить в следующей редакции:</w:t>
      </w:r>
    </w:p>
    <w:bookmarkEnd w:id="402"/>
    <w:bookmarkStart w:name="z413" w:id="403"/>
    <w:p>
      <w:pPr>
        <w:spacing w:after="0"/>
        <w:ind w:left="0"/>
        <w:jc w:val="both"/>
      </w:pPr>
      <w:r>
        <w:rPr>
          <w:rFonts w:ascii="Times New Roman"/>
          <w:b w:val="false"/>
          <w:i w:val="false"/>
          <w:color w:val="000000"/>
          <w:sz w:val="28"/>
        </w:rPr>
        <w:t>
      "Статья 259. Совершение действий в целях манипулирования на рынке ценных бумаг</w:t>
      </w:r>
    </w:p>
    <w:bookmarkEnd w:id="403"/>
    <w:bookmarkStart w:name="z414" w:id="404"/>
    <w:p>
      <w:pPr>
        <w:spacing w:after="0"/>
        <w:ind w:left="0"/>
        <w:jc w:val="both"/>
      </w:pPr>
      <w:r>
        <w:rPr>
          <w:rFonts w:ascii="Times New Roman"/>
          <w:b w:val="false"/>
          <w:i w:val="false"/>
          <w:color w:val="000000"/>
          <w:sz w:val="28"/>
        </w:rPr>
        <w:t>
      1. Совершение действий субъектами рынка ценных бумаг и иными лицами в целях манипулирования на рынке ценных бумаг, не имеющих признаков уголовно наказуемого деяния, –</w:t>
      </w:r>
    </w:p>
    <w:bookmarkEnd w:id="404"/>
    <w:bookmarkStart w:name="z415" w:id="405"/>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w:t>
      </w:r>
    </w:p>
    <w:bookmarkEnd w:id="405"/>
    <w:bookmarkStart w:name="z416" w:id="406"/>
    <w:p>
      <w:pPr>
        <w:spacing w:after="0"/>
        <w:ind w:left="0"/>
        <w:jc w:val="both"/>
      </w:pPr>
      <w:r>
        <w:rPr>
          <w:rFonts w:ascii="Times New Roman"/>
          <w:b w:val="false"/>
          <w:i w:val="false"/>
          <w:color w:val="000000"/>
          <w:sz w:val="28"/>
        </w:rPr>
        <w:t xml:space="preserve">
      64) часть вторую </w:t>
      </w:r>
      <w:r>
        <w:rPr>
          <w:rFonts w:ascii="Times New Roman"/>
          <w:b w:val="false"/>
          <w:i w:val="false"/>
          <w:color w:val="000000"/>
          <w:sz w:val="28"/>
        </w:rPr>
        <w:t>статьи 260</w:t>
      </w:r>
      <w:r>
        <w:rPr>
          <w:rFonts w:ascii="Times New Roman"/>
          <w:b w:val="false"/>
          <w:i w:val="false"/>
          <w:color w:val="000000"/>
          <w:sz w:val="28"/>
        </w:rPr>
        <w:t xml:space="preserve"> исключить;</w:t>
      </w:r>
    </w:p>
    <w:bookmarkEnd w:id="406"/>
    <w:bookmarkStart w:name="z417" w:id="40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262</w:t>
      </w:r>
      <w:r>
        <w:rPr>
          <w:rFonts w:ascii="Times New Roman"/>
          <w:b w:val="false"/>
          <w:i w:val="false"/>
          <w:color w:val="000000"/>
          <w:sz w:val="28"/>
        </w:rPr>
        <w:t>:</w:t>
      </w:r>
    </w:p>
    <w:bookmarkEnd w:id="407"/>
    <w:bookmarkStart w:name="z418" w:id="408"/>
    <w:p>
      <w:pPr>
        <w:spacing w:after="0"/>
        <w:ind w:left="0"/>
        <w:jc w:val="both"/>
      </w:pPr>
      <w:r>
        <w:rPr>
          <w:rFonts w:ascii="Times New Roman"/>
          <w:b w:val="false"/>
          <w:i w:val="false"/>
          <w:color w:val="000000"/>
          <w:sz w:val="28"/>
        </w:rPr>
        <w:t>
      абзац второй части четвертой после слов "крупного предпринимательства" дополнить словами ", филиалы банков – нерезидентов Республики Казахстан";</w:t>
      </w:r>
    </w:p>
    <w:bookmarkEnd w:id="408"/>
    <w:bookmarkStart w:name="z419" w:id="409"/>
    <w:p>
      <w:pPr>
        <w:spacing w:after="0"/>
        <w:ind w:left="0"/>
        <w:jc w:val="both"/>
      </w:pPr>
      <w:r>
        <w:rPr>
          <w:rFonts w:ascii="Times New Roman"/>
          <w:b w:val="false"/>
          <w:i w:val="false"/>
          <w:color w:val="000000"/>
          <w:sz w:val="28"/>
        </w:rPr>
        <w:t>
      дополнить частями седьмой, восьмой и девятой следующего содержания:</w:t>
      </w:r>
    </w:p>
    <w:bookmarkEnd w:id="409"/>
    <w:bookmarkStart w:name="z420" w:id="410"/>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bookmarkEnd w:id="410"/>
    <w:bookmarkStart w:name="z421" w:id="41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411"/>
    <w:bookmarkStart w:name="z422" w:id="412"/>
    <w:p>
      <w:pPr>
        <w:spacing w:after="0"/>
        <w:ind w:left="0"/>
        <w:jc w:val="both"/>
      </w:pPr>
      <w:r>
        <w:rPr>
          <w:rFonts w:ascii="Times New Roman"/>
          <w:b w:val="false"/>
          <w:i w:val="false"/>
          <w:color w:val="000000"/>
          <w:sz w:val="28"/>
        </w:rPr>
        <w:t>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центрального депозитария, –</w:t>
      </w:r>
    </w:p>
    <w:bookmarkEnd w:id="412"/>
    <w:bookmarkStart w:name="z423" w:id="41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413"/>
    <w:bookmarkStart w:name="z424" w:id="414"/>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414"/>
    <w:bookmarkStart w:name="z425" w:id="41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415"/>
    <w:bookmarkStart w:name="z426" w:id="416"/>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264</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28" w:id="417"/>
    <w:p>
      <w:pPr>
        <w:spacing w:after="0"/>
        <w:ind w:left="0"/>
        <w:jc w:val="both"/>
      </w:pPr>
      <w:r>
        <w:rPr>
          <w:rFonts w:ascii="Times New Roman"/>
          <w:b w:val="false"/>
          <w:i w:val="false"/>
          <w:color w:val="000000"/>
          <w:sz w:val="28"/>
        </w:rPr>
        <w:t>
      "Статья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bookmarkEnd w:id="417"/>
    <w:bookmarkStart w:name="z429" w:id="418"/>
    <w:p>
      <w:pPr>
        <w:spacing w:after="0"/>
        <w:ind w:left="0"/>
        <w:jc w:val="both"/>
      </w:pPr>
      <w:r>
        <w:rPr>
          <w:rFonts w:ascii="Times New Roman"/>
          <w:b w:val="false"/>
          <w:i w:val="false"/>
          <w:color w:val="000000"/>
          <w:sz w:val="28"/>
        </w:rPr>
        <w:t>
      в части первой:</w:t>
      </w:r>
    </w:p>
    <w:bookmarkEnd w:id="418"/>
    <w:bookmarkStart w:name="z430" w:id="419"/>
    <w:p>
      <w:pPr>
        <w:spacing w:after="0"/>
        <w:ind w:left="0"/>
        <w:jc w:val="both"/>
      </w:pPr>
      <w:r>
        <w:rPr>
          <w:rFonts w:ascii="Times New Roman"/>
          <w:b w:val="false"/>
          <w:i w:val="false"/>
          <w:color w:val="000000"/>
          <w:sz w:val="28"/>
        </w:rPr>
        <w:t>
      абзац первый изложить в следующей редакции:</w:t>
      </w:r>
    </w:p>
    <w:bookmarkEnd w:id="419"/>
    <w:bookmarkStart w:name="z431" w:id="420"/>
    <w:p>
      <w:pPr>
        <w:spacing w:after="0"/>
        <w:ind w:left="0"/>
        <w:jc w:val="both"/>
      </w:pPr>
      <w:r>
        <w:rPr>
          <w:rFonts w:ascii="Times New Roman"/>
          <w:b w:val="false"/>
          <w:i w:val="false"/>
          <w:color w:val="000000"/>
          <w:sz w:val="28"/>
        </w:rPr>
        <w:t>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w:t>
      </w:r>
    </w:p>
    <w:bookmarkEnd w:id="420"/>
    <w:bookmarkStart w:name="z432" w:id="421"/>
    <w:p>
      <w:pPr>
        <w:spacing w:after="0"/>
        <w:ind w:left="0"/>
        <w:jc w:val="both"/>
      </w:pPr>
      <w:r>
        <w:rPr>
          <w:rFonts w:ascii="Times New Roman"/>
          <w:b w:val="false"/>
          <w:i w:val="false"/>
          <w:color w:val="000000"/>
          <w:sz w:val="28"/>
        </w:rPr>
        <w:t>
      в абзаце втором слово "влекут" заменить словом "влечет";</w:t>
      </w:r>
    </w:p>
    <w:bookmarkEnd w:id="421"/>
    <w:bookmarkStart w:name="z433" w:id="422"/>
    <w:p>
      <w:pPr>
        <w:spacing w:after="0"/>
        <w:ind w:left="0"/>
        <w:jc w:val="both"/>
      </w:pPr>
      <w:r>
        <w:rPr>
          <w:rFonts w:ascii="Times New Roman"/>
          <w:b w:val="false"/>
          <w:i w:val="false"/>
          <w:color w:val="000000"/>
          <w:sz w:val="28"/>
        </w:rPr>
        <w:t>
      дополнить частью 1-1 следующего содержания:</w:t>
      </w:r>
    </w:p>
    <w:bookmarkEnd w:id="422"/>
    <w:bookmarkStart w:name="z434" w:id="423"/>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423"/>
    <w:bookmarkStart w:name="z435" w:id="424"/>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424"/>
    <w:bookmarkStart w:name="z436" w:id="425"/>
    <w:p>
      <w:pPr>
        <w:spacing w:after="0"/>
        <w:ind w:left="0"/>
        <w:jc w:val="both"/>
      </w:pPr>
      <w:r>
        <w:rPr>
          <w:rFonts w:ascii="Times New Roman"/>
          <w:b w:val="false"/>
          <w:i w:val="false"/>
          <w:color w:val="000000"/>
          <w:sz w:val="28"/>
        </w:rPr>
        <w:t>
      в части второй:</w:t>
      </w:r>
    </w:p>
    <w:bookmarkEnd w:id="425"/>
    <w:bookmarkStart w:name="z437" w:id="426"/>
    <w:p>
      <w:pPr>
        <w:spacing w:after="0"/>
        <w:ind w:left="0"/>
        <w:jc w:val="both"/>
      </w:pPr>
      <w:r>
        <w:rPr>
          <w:rFonts w:ascii="Times New Roman"/>
          <w:b w:val="false"/>
          <w:i w:val="false"/>
          <w:color w:val="000000"/>
          <w:sz w:val="28"/>
        </w:rPr>
        <w:t>
      абзац первый изложить в следующей редакции:</w:t>
      </w:r>
    </w:p>
    <w:bookmarkEnd w:id="426"/>
    <w:bookmarkStart w:name="z438" w:id="427"/>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 ";</w:t>
      </w:r>
    </w:p>
    <w:bookmarkEnd w:id="427"/>
    <w:bookmarkStart w:name="z439" w:id="428"/>
    <w:p>
      <w:pPr>
        <w:spacing w:after="0"/>
        <w:ind w:left="0"/>
        <w:jc w:val="both"/>
      </w:pPr>
      <w:r>
        <w:rPr>
          <w:rFonts w:ascii="Times New Roman"/>
          <w:b w:val="false"/>
          <w:i w:val="false"/>
          <w:color w:val="000000"/>
          <w:sz w:val="28"/>
        </w:rPr>
        <w:t>
      в абзаце втором слово "влечет" заменить словом "влекут";</w:t>
      </w:r>
    </w:p>
    <w:bookmarkEnd w:id="428"/>
    <w:bookmarkStart w:name="z440" w:id="429"/>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268</w:t>
      </w:r>
      <w:r>
        <w:rPr>
          <w:rFonts w:ascii="Times New Roman"/>
          <w:b w:val="false"/>
          <w:i w:val="false"/>
          <w:color w:val="000000"/>
          <w:sz w:val="28"/>
        </w:rPr>
        <w:t>:</w:t>
      </w:r>
    </w:p>
    <w:bookmarkEnd w:id="429"/>
    <w:bookmarkStart w:name="z441" w:id="430"/>
    <w:p>
      <w:pPr>
        <w:spacing w:after="0"/>
        <w:ind w:left="0"/>
        <w:jc w:val="both"/>
      </w:pPr>
      <w:r>
        <w:rPr>
          <w:rFonts w:ascii="Times New Roman"/>
          <w:b w:val="false"/>
          <w:i w:val="false"/>
          <w:color w:val="000000"/>
          <w:sz w:val="28"/>
        </w:rPr>
        <w:t>
      части пятую и шестую исключить;</w:t>
      </w:r>
    </w:p>
    <w:bookmarkEnd w:id="430"/>
    <w:bookmarkStart w:name="z442" w:id="431"/>
    <w:p>
      <w:pPr>
        <w:spacing w:after="0"/>
        <w:ind w:left="0"/>
        <w:jc w:val="both"/>
      </w:pPr>
      <w:r>
        <w:rPr>
          <w:rFonts w:ascii="Times New Roman"/>
          <w:b w:val="false"/>
          <w:i w:val="false"/>
          <w:color w:val="000000"/>
          <w:sz w:val="28"/>
        </w:rPr>
        <w:t>
      в абзаце первом части одиннадцатой:</w:t>
      </w:r>
    </w:p>
    <w:bookmarkEnd w:id="431"/>
    <w:bookmarkStart w:name="z443" w:id="432"/>
    <w:p>
      <w:pPr>
        <w:spacing w:after="0"/>
        <w:ind w:left="0"/>
        <w:jc w:val="both"/>
      </w:pPr>
      <w:r>
        <w:rPr>
          <w:rFonts w:ascii="Times New Roman"/>
          <w:b w:val="false"/>
          <w:i w:val="false"/>
          <w:color w:val="000000"/>
          <w:sz w:val="28"/>
        </w:rPr>
        <w:t>
      слова "ложных форм" заменить словом "ложной";</w:t>
      </w:r>
    </w:p>
    <w:bookmarkEnd w:id="432"/>
    <w:bookmarkStart w:name="z444" w:id="433"/>
    <w:p>
      <w:pPr>
        <w:spacing w:after="0"/>
        <w:ind w:left="0"/>
        <w:jc w:val="both"/>
      </w:pPr>
      <w:r>
        <w:rPr>
          <w:rFonts w:ascii="Times New Roman"/>
          <w:b w:val="false"/>
          <w:i w:val="false"/>
          <w:color w:val="000000"/>
          <w:sz w:val="28"/>
        </w:rPr>
        <w:t>
      слова "уполномоченному органу в области регулирования торговой деятельности" заменить словами "в антимонопольный орган";</w:t>
      </w:r>
    </w:p>
    <w:bookmarkEnd w:id="433"/>
    <w:bookmarkStart w:name="z445" w:id="434"/>
    <w:p>
      <w:pPr>
        <w:spacing w:after="0"/>
        <w:ind w:left="0"/>
        <w:jc w:val="both"/>
      </w:pPr>
      <w:r>
        <w:rPr>
          <w:rFonts w:ascii="Times New Roman"/>
          <w:b w:val="false"/>
          <w:i w:val="false"/>
          <w:color w:val="000000"/>
          <w:sz w:val="28"/>
        </w:rPr>
        <w:t>
      части тринадцатую и четырнадцатую исключить;</w:t>
      </w:r>
    </w:p>
    <w:bookmarkEnd w:id="434"/>
    <w:bookmarkStart w:name="z446" w:id="435"/>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273</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после слов "трансфертному ценообразованию," дополнить словами "заявления об участии в международной группе,";</w:t>
      </w:r>
    </w:p>
    <w:bookmarkStart w:name="z448" w:id="436"/>
    <w:p>
      <w:pPr>
        <w:spacing w:after="0"/>
        <w:ind w:left="0"/>
        <w:jc w:val="both"/>
      </w:pPr>
      <w:r>
        <w:rPr>
          <w:rFonts w:ascii="Times New Roman"/>
          <w:b w:val="false"/>
          <w:i w:val="false"/>
          <w:color w:val="000000"/>
          <w:sz w:val="28"/>
        </w:rPr>
        <w:t>
      абзац первый части четвертой после слов "трансфертному ценообразованию" дополнить словами "и заявления об участии в международной группе";</w:t>
      </w:r>
    </w:p>
    <w:bookmarkEnd w:id="436"/>
    <w:bookmarkStart w:name="z449" w:id="437"/>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275</w:t>
      </w:r>
      <w:r>
        <w:rPr>
          <w:rFonts w:ascii="Times New Roman"/>
          <w:b w:val="false"/>
          <w:i w:val="false"/>
          <w:color w:val="000000"/>
          <w:sz w:val="28"/>
        </w:rPr>
        <w:t>:</w:t>
      </w:r>
    </w:p>
    <w:bookmarkEnd w:id="437"/>
    <w:bookmarkStart w:name="z450" w:id="438"/>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38"/>
    <w:bookmarkStart w:name="z451" w:id="439"/>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439"/>
    <w:bookmarkStart w:name="z452" w:id="440"/>
    <w:p>
      <w:pPr>
        <w:spacing w:after="0"/>
        <w:ind w:left="0"/>
        <w:jc w:val="both"/>
      </w:pPr>
      <w:r>
        <w:rPr>
          <w:rFonts w:ascii="Times New Roman"/>
          <w:b w:val="false"/>
          <w:i w:val="false"/>
          <w:color w:val="000000"/>
          <w:sz w:val="28"/>
        </w:rPr>
        <w:t>
      дополнить частью 3-1 следующего содержания:</w:t>
      </w:r>
    </w:p>
    <w:bookmarkEnd w:id="440"/>
    <w:bookmarkStart w:name="z453" w:id="441"/>
    <w:p>
      <w:pPr>
        <w:spacing w:after="0"/>
        <w:ind w:left="0"/>
        <w:jc w:val="both"/>
      </w:pPr>
      <w:r>
        <w:rPr>
          <w:rFonts w:ascii="Times New Roman"/>
          <w:b w:val="false"/>
          <w:i w:val="false"/>
          <w:color w:val="000000"/>
          <w:sz w:val="28"/>
        </w:rPr>
        <w:t>
      "3-1. Несоответствие расходов лиц, уполномоченных на выполнение государственных функций, приравненных к ним лиц, должностных лиц, лиц, занимающих ответственную государственную должность, а также их супругов доходам указанных лиц, а именно превышение расходов на приобретение имущества, определенного налоговым законодательством Республики Казахстан, приобретенного в течение отчетного календарного года указанными лицами, над суммой источников покрытия расходов на приобретение указанного имущества в размере более чем тысячекратного месячного расчетного показателя –</w:t>
      </w:r>
    </w:p>
    <w:bookmarkEnd w:id="441"/>
    <w:bookmarkStart w:name="z454" w:id="442"/>
    <w:p>
      <w:pPr>
        <w:spacing w:after="0"/>
        <w:ind w:left="0"/>
        <w:jc w:val="both"/>
      </w:pPr>
      <w:r>
        <w:rPr>
          <w:rFonts w:ascii="Times New Roman"/>
          <w:b w:val="false"/>
          <w:i w:val="false"/>
          <w:color w:val="000000"/>
          <w:sz w:val="28"/>
        </w:rPr>
        <w:t>
      влечет штраф в размере девяноста процентов от размера превышения расходов на приобретение имущества, указанного в абзаце первом настоящей части, над суммой источников покрытия расходов на приобретение указанного имущества за вычетом тысячекратного месячного расчетного показателя.";</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примечаний изложить в следующей редакции:</w:t>
      </w:r>
    </w:p>
    <w:bookmarkStart w:name="z456" w:id="443"/>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443"/>
    <w:bookmarkStart w:name="z457" w:id="444"/>
    <w:p>
      <w:pPr>
        <w:spacing w:after="0"/>
        <w:ind w:left="0"/>
        <w:jc w:val="both"/>
      </w:pPr>
      <w:r>
        <w:rPr>
          <w:rFonts w:ascii="Times New Roman"/>
          <w:b w:val="false"/>
          <w:i w:val="false"/>
          <w:color w:val="000000"/>
          <w:sz w:val="28"/>
        </w:rPr>
        <w:t xml:space="preserve">
      70) в абзаце первом части третьей </w:t>
      </w:r>
      <w:r>
        <w:rPr>
          <w:rFonts w:ascii="Times New Roman"/>
          <w:b w:val="false"/>
          <w:i w:val="false"/>
          <w:color w:val="000000"/>
          <w:sz w:val="28"/>
        </w:rPr>
        <w:t>статьи 278</w:t>
      </w:r>
      <w:r>
        <w:rPr>
          <w:rFonts w:ascii="Times New Roman"/>
          <w:b w:val="false"/>
          <w:i w:val="false"/>
          <w:color w:val="000000"/>
          <w:sz w:val="28"/>
        </w:rPr>
        <w:t xml:space="preserve"> слова ", если это действие не содержит признаков уголовно наказуемого деяния," исключить;</w:t>
      </w:r>
    </w:p>
    <w:bookmarkEnd w:id="444"/>
    <w:bookmarkStart w:name="z458" w:id="445"/>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285</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после слова "банками" дополнить словами ", филиалами банков – нерезидентов Республики Казахстан";</w:t>
      </w:r>
    </w:p>
    <w:bookmarkStart w:name="z460" w:id="446"/>
    <w:p>
      <w:pPr>
        <w:spacing w:after="0"/>
        <w:ind w:left="0"/>
        <w:jc w:val="both"/>
      </w:pPr>
      <w:r>
        <w:rPr>
          <w:rFonts w:ascii="Times New Roman"/>
          <w:b w:val="false"/>
          <w:i w:val="false"/>
          <w:color w:val="000000"/>
          <w:sz w:val="28"/>
        </w:rPr>
        <w:t>
      в части первой:</w:t>
      </w:r>
    </w:p>
    <w:bookmarkEnd w:id="446"/>
    <w:bookmarkStart w:name="z461" w:id="447"/>
    <w:p>
      <w:pPr>
        <w:spacing w:after="0"/>
        <w:ind w:left="0"/>
        <w:jc w:val="both"/>
      </w:pPr>
      <w:r>
        <w:rPr>
          <w:rFonts w:ascii="Times New Roman"/>
          <w:b w:val="false"/>
          <w:i w:val="false"/>
          <w:color w:val="000000"/>
          <w:sz w:val="28"/>
        </w:rPr>
        <w:t>
      абзац первый после слова "банками" дополнить словами ", филиалами банков – нерезидентов Республики Казахстан";</w:t>
      </w:r>
    </w:p>
    <w:bookmarkEnd w:id="447"/>
    <w:bookmarkStart w:name="z462" w:id="448"/>
    <w:p>
      <w:pPr>
        <w:spacing w:after="0"/>
        <w:ind w:left="0"/>
        <w:jc w:val="both"/>
      </w:pPr>
      <w:r>
        <w:rPr>
          <w:rFonts w:ascii="Times New Roman"/>
          <w:b w:val="false"/>
          <w:i w:val="false"/>
          <w:color w:val="000000"/>
          <w:sz w:val="28"/>
        </w:rPr>
        <w:t>
      в подпункте 1):</w:t>
      </w:r>
    </w:p>
    <w:bookmarkEnd w:id="448"/>
    <w:bookmarkStart w:name="z463" w:id="449"/>
    <w:p>
      <w:pPr>
        <w:spacing w:after="0"/>
        <w:ind w:left="0"/>
        <w:jc w:val="both"/>
      </w:pPr>
      <w:r>
        <w:rPr>
          <w:rFonts w:ascii="Times New Roman"/>
          <w:b w:val="false"/>
          <w:i w:val="false"/>
          <w:color w:val="000000"/>
          <w:sz w:val="28"/>
        </w:rPr>
        <w:t>
      слова ", частного нотариуса, частного судебного исполнителя, адвоката," заменить словами "или лица, занимающегося частной практикой,";</w:t>
      </w:r>
    </w:p>
    <w:bookmarkEnd w:id="449"/>
    <w:bookmarkStart w:name="z464" w:id="450"/>
    <w:p>
      <w:pPr>
        <w:spacing w:after="0"/>
        <w:ind w:left="0"/>
        <w:jc w:val="both"/>
      </w:pPr>
      <w:r>
        <w:rPr>
          <w:rFonts w:ascii="Times New Roman"/>
          <w:b w:val="false"/>
          <w:i w:val="false"/>
          <w:color w:val="000000"/>
          <w:sz w:val="28"/>
        </w:rPr>
        <w:t xml:space="preserve">
      слова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 заменить словами "либо изменении у банковского счета индивидуального идентификационного кода в случаях, предусмотренных банковским законодательством Республики Казахстан,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50"/>
    <w:bookmarkStart w:name="z465" w:id="451"/>
    <w:p>
      <w:pPr>
        <w:spacing w:after="0"/>
        <w:ind w:left="0"/>
        <w:jc w:val="both"/>
      </w:pPr>
      <w:r>
        <w:rPr>
          <w:rFonts w:ascii="Times New Roman"/>
          <w:b w:val="false"/>
          <w:i w:val="false"/>
          <w:color w:val="000000"/>
          <w:sz w:val="28"/>
        </w:rPr>
        <w:t>
      подпункт 2) после слова "банком" дополнить словами ", филиалом банка – нерезидента Республики Казахстан";</w:t>
      </w:r>
    </w:p>
    <w:bookmarkEnd w:id="451"/>
    <w:bookmarkStart w:name="z466" w:id="452"/>
    <w:p>
      <w:pPr>
        <w:spacing w:after="0"/>
        <w:ind w:left="0"/>
        <w:jc w:val="both"/>
      </w:pPr>
      <w:r>
        <w:rPr>
          <w:rFonts w:ascii="Times New Roman"/>
          <w:b w:val="false"/>
          <w:i w:val="false"/>
          <w:color w:val="000000"/>
          <w:sz w:val="28"/>
        </w:rPr>
        <w:t>
      в подпункте 4) слова ", частного нотариуса, частного судебного исполнителя, адвоката," заменить словами "или лица, занимающегося частной практикой,";</w:t>
      </w:r>
    </w:p>
    <w:bookmarkEnd w:id="452"/>
    <w:bookmarkStart w:name="z467" w:id="453"/>
    <w:p>
      <w:pPr>
        <w:spacing w:after="0"/>
        <w:ind w:left="0"/>
        <w:jc w:val="both"/>
      </w:pPr>
      <w:r>
        <w:rPr>
          <w:rFonts w:ascii="Times New Roman"/>
          <w:b w:val="false"/>
          <w:i w:val="false"/>
          <w:color w:val="000000"/>
          <w:sz w:val="28"/>
        </w:rPr>
        <w:t>
      подпункт 6) после слова "банке" дополнить словами ", филиале банка – нерезидента Республики Казахстан";</w:t>
      </w:r>
    </w:p>
    <w:bookmarkEnd w:id="453"/>
    <w:bookmarkStart w:name="z468" w:id="454"/>
    <w:p>
      <w:pPr>
        <w:spacing w:after="0"/>
        <w:ind w:left="0"/>
        <w:jc w:val="both"/>
      </w:pPr>
      <w:r>
        <w:rPr>
          <w:rFonts w:ascii="Times New Roman"/>
          <w:b w:val="false"/>
          <w:i w:val="false"/>
          <w:color w:val="000000"/>
          <w:sz w:val="28"/>
        </w:rPr>
        <w:t>
      абзац второй после слова "банком" дополнить словами ", филиалом банка – нерезидента Республики Казахстан";</w:t>
      </w:r>
    </w:p>
    <w:bookmarkEnd w:id="454"/>
    <w:bookmarkStart w:name="z469" w:id="455"/>
    <w:p>
      <w:pPr>
        <w:spacing w:after="0"/>
        <w:ind w:left="0"/>
        <w:jc w:val="both"/>
      </w:pPr>
      <w:r>
        <w:rPr>
          <w:rFonts w:ascii="Times New Roman"/>
          <w:b w:val="false"/>
          <w:i w:val="false"/>
          <w:color w:val="000000"/>
          <w:sz w:val="28"/>
        </w:rPr>
        <w:t>
      абзац первый части второй после слова "банками" дополнить словами ", филиалами банков – нерезидентов Республики Казахстан";</w:t>
      </w:r>
    </w:p>
    <w:bookmarkEnd w:id="455"/>
    <w:bookmarkStart w:name="z470" w:id="45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части 2-1</w:t>
      </w:r>
      <w:r>
        <w:rPr>
          <w:rFonts w:ascii="Times New Roman"/>
          <w:b w:val="false"/>
          <w:i w:val="false"/>
          <w:color w:val="000000"/>
          <w:sz w:val="28"/>
        </w:rPr>
        <w:t xml:space="preserve"> после слова "банками" дополнить словами ", филиалами банков-нерезидентов Республики Казахстан";</w:t>
      </w:r>
    </w:p>
    <w:bookmarkEnd w:id="456"/>
    <w:bookmarkStart w:name="z471" w:id="457"/>
    <w:p>
      <w:pPr>
        <w:spacing w:after="0"/>
        <w:ind w:left="0"/>
        <w:jc w:val="both"/>
      </w:pPr>
      <w:r>
        <w:rPr>
          <w:rFonts w:ascii="Times New Roman"/>
          <w:b w:val="false"/>
          <w:i w:val="false"/>
          <w:color w:val="000000"/>
          <w:sz w:val="28"/>
        </w:rPr>
        <w:t xml:space="preserve">
      в части третьей: </w:t>
      </w:r>
    </w:p>
    <w:bookmarkEnd w:id="457"/>
    <w:bookmarkStart w:name="z472" w:id="458"/>
    <w:p>
      <w:pPr>
        <w:spacing w:after="0"/>
        <w:ind w:left="0"/>
        <w:jc w:val="both"/>
      </w:pPr>
      <w:r>
        <w:rPr>
          <w:rFonts w:ascii="Times New Roman"/>
          <w:b w:val="false"/>
          <w:i w:val="false"/>
          <w:color w:val="000000"/>
          <w:sz w:val="28"/>
        </w:rPr>
        <w:t>
      абзац первый после слова "банками" дополнить словами ", филиалами банков – нерезидентов Республики Казахстан";</w:t>
      </w:r>
    </w:p>
    <w:bookmarkEnd w:id="458"/>
    <w:bookmarkStart w:name="z473" w:id="459"/>
    <w:p>
      <w:pPr>
        <w:spacing w:after="0"/>
        <w:ind w:left="0"/>
        <w:jc w:val="both"/>
      </w:pPr>
      <w:r>
        <w:rPr>
          <w:rFonts w:ascii="Times New Roman"/>
          <w:b w:val="false"/>
          <w:i w:val="false"/>
          <w:color w:val="000000"/>
          <w:sz w:val="28"/>
        </w:rPr>
        <w:t>
      в подпункте 1):</w:t>
      </w:r>
    </w:p>
    <w:bookmarkEnd w:id="459"/>
    <w:bookmarkStart w:name="z474" w:id="460"/>
    <w:p>
      <w:pPr>
        <w:spacing w:after="0"/>
        <w:ind w:left="0"/>
        <w:jc w:val="both"/>
      </w:pPr>
      <w:r>
        <w:rPr>
          <w:rFonts w:ascii="Times New Roman"/>
          <w:b w:val="false"/>
          <w:i w:val="false"/>
          <w:color w:val="000000"/>
          <w:sz w:val="28"/>
        </w:rPr>
        <w:t>
      после слов "о закрытии" дополнить словами "банковских счетов";</w:t>
      </w:r>
    </w:p>
    <w:bookmarkEnd w:id="460"/>
    <w:bookmarkStart w:name="z475" w:id="461"/>
    <w:p>
      <w:pPr>
        <w:spacing w:after="0"/>
        <w:ind w:left="0"/>
        <w:jc w:val="both"/>
      </w:pPr>
      <w:r>
        <w:rPr>
          <w:rFonts w:ascii="Times New Roman"/>
          <w:b w:val="false"/>
          <w:i w:val="false"/>
          <w:color w:val="000000"/>
          <w:sz w:val="28"/>
        </w:rPr>
        <w:t>
      слова ", частного нотариуса, частного судебного исполнителя, адвоката," заменить словами "или лица, занимающегося частной практикой,";</w:t>
      </w:r>
    </w:p>
    <w:bookmarkEnd w:id="461"/>
    <w:bookmarkStart w:name="z476" w:id="462"/>
    <w:p>
      <w:pPr>
        <w:spacing w:after="0"/>
        <w:ind w:left="0"/>
        <w:jc w:val="both"/>
      </w:pPr>
      <w:r>
        <w:rPr>
          <w:rFonts w:ascii="Times New Roman"/>
          <w:b w:val="false"/>
          <w:i w:val="false"/>
          <w:color w:val="000000"/>
          <w:sz w:val="28"/>
        </w:rPr>
        <w:t xml:space="preserve">
      слова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 заменить словами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62"/>
    <w:bookmarkStart w:name="z477" w:id="463"/>
    <w:p>
      <w:pPr>
        <w:spacing w:after="0"/>
        <w:ind w:left="0"/>
        <w:jc w:val="both"/>
      </w:pPr>
      <w:r>
        <w:rPr>
          <w:rFonts w:ascii="Times New Roman"/>
          <w:b w:val="false"/>
          <w:i w:val="false"/>
          <w:color w:val="000000"/>
          <w:sz w:val="28"/>
        </w:rPr>
        <w:t>
      подпункт 5):</w:t>
      </w:r>
    </w:p>
    <w:bookmarkEnd w:id="463"/>
    <w:bookmarkStart w:name="z478" w:id="464"/>
    <w:p>
      <w:pPr>
        <w:spacing w:after="0"/>
        <w:ind w:left="0"/>
        <w:jc w:val="both"/>
      </w:pPr>
      <w:r>
        <w:rPr>
          <w:rFonts w:ascii="Times New Roman"/>
          <w:b w:val="false"/>
          <w:i w:val="false"/>
          <w:color w:val="000000"/>
          <w:sz w:val="28"/>
        </w:rPr>
        <w:t>
      после слов "по вине банка" дополнить словами ", филиала банка – нерезидента Республики Казахстан";</w:t>
      </w:r>
    </w:p>
    <w:bookmarkEnd w:id="464"/>
    <w:bookmarkStart w:name="z479" w:id="465"/>
    <w:p>
      <w:pPr>
        <w:spacing w:after="0"/>
        <w:ind w:left="0"/>
        <w:jc w:val="both"/>
      </w:pPr>
      <w:r>
        <w:rPr>
          <w:rFonts w:ascii="Times New Roman"/>
          <w:b w:val="false"/>
          <w:i w:val="false"/>
          <w:color w:val="000000"/>
          <w:sz w:val="28"/>
        </w:rPr>
        <w:t>
      после слов "при переводе в банк" дополнить словами ", филиал банка – нерезидента Республики Казахстан";</w:t>
      </w:r>
    </w:p>
    <w:bookmarkEnd w:id="465"/>
    <w:bookmarkStart w:name="z480" w:id="466"/>
    <w:p>
      <w:pPr>
        <w:spacing w:after="0"/>
        <w:ind w:left="0"/>
        <w:jc w:val="both"/>
      </w:pPr>
      <w:r>
        <w:rPr>
          <w:rFonts w:ascii="Times New Roman"/>
          <w:b w:val="false"/>
          <w:i w:val="false"/>
          <w:color w:val="000000"/>
          <w:sz w:val="28"/>
        </w:rPr>
        <w:t>
      в подпункте 6) слова ", частного нотариуса, частного судебного исполнителя, адвоката," заменить словами "или лица, занимающегося частной практикой,";</w:t>
      </w:r>
    </w:p>
    <w:bookmarkEnd w:id="466"/>
    <w:bookmarkStart w:name="z481" w:id="467"/>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285-1</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после слов "страховыми организациями," дополнить словами "филиалами страховых организаций – нерезидентов Республики Казахстан,";</w:t>
      </w:r>
    </w:p>
    <w:bookmarkStart w:name="z483" w:id="468"/>
    <w:p>
      <w:pPr>
        <w:spacing w:after="0"/>
        <w:ind w:left="0"/>
        <w:jc w:val="both"/>
      </w:pPr>
      <w:r>
        <w:rPr>
          <w:rFonts w:ascii="Times New Roman"/>
          <w:b w:val="false"/>
          <w:i w:val="false"/>
          <w:color w:val="000000"/>
          <w:sz w:val="28"/>
        </w:rPr>
        <w:t>
      в абзаце первом части третьей слова "страховыми организациями," заменить словами "страховой организацией, филиалом страховой организации – нерезидента Республики Казахстан,";</w:t>
      </w:r>
    </w:p>
    <w:bookmarkEnd w:id="468"/>
    <w:bookmarkStart w:name="z484" w:id="469"/>
    <w:p>
      <w:pPr>
        <w:spacing w:after="0"/>
        <w:ind w:left="0"/>
        <w:jc w:val="both"/>
      </w:pPr>
      <w:r>
        <w:rPr>
          <w:rFonts w:ascii="Times New Roman"/>
          <w:b w:val="false"/>
          <w:i w:val="false"/>
          <w:color w:val="000000"/>
          <w:sz w:val="28"/>
        </w:rPr>
        <w:t xml:space="preserve">
      73) абзац первый </w:t>
      </w:r>
      <w:r>
        <w:rPr>
          <w:rFonts w:ascii="Times New Roman"/>
          <w:b w:val="false"/>
          <w:i w:val="false"/>
          <w:color w:val="000000"/>
          <w:sz w:val="28"/>
        </w:rPr>
        <w:t>статьи 286</w:t>
      </w:r>
      <w:r>
        <w:rPr>
          <w:rFonts w:ascii="Times New Roman"/>
          <w:b w:val="false"/>
          <w:i w:val="false"/>
          <w:color w:val="000000"/>
          <w:sz w:val="28"/>
        </w:rPr>
        <w:t xml:space="preserve"> изложить в следующей редакции:</w:t>
      </w:r>
    </w:p>
    <w:bookmarkEnd w:id="469"/>
    <w:bookmarkStart w:name="z485" w:id="470"/>
    <w:p>
      <w:pPr>
        <w:spacing w:after="0"/>
        <w:ind w:left="0"/>
        <w:jc w:val="both"/>
      </w:pPr>
      <w:r>
        <w:rPr>
          <w:rFonts w:ascii="Times New Roman"/>
          <w:b w:val="false"/>
          <w:i w:val="false"/>
          <w:color w:val="000000"/>
          <w:sz w:val="28"/>
        </w:rPr>
        <w:t>
      "Представление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не повлекли причинение крупного ущерба физическому или юридическому лицу либо государству, –";</w:t>
      </w:r>
    </w:p>
    <w:bookmarkEnd w:id="470"/>
    <w:bookmarkStart w:name="z486" w:id="471"/>
    <w:p>
      <w:pPr>
        <w:spacing w:after="0"/>
        <w:ind w:left="0"/>
        <w:jc w:val="both"/>
      </w:pPr>
      <w:r>
        <w:rPr>
          <w:rFonts w:ascii="Times New Roman"/>
          <w:b w:val="false"/>
          <w:i w:val="false"/>
          <w:color w:val="000000"/>
          <w:sz w:val="28"/>
        </w:rPr>
        <w:t xml:space="preserve">
      74) подпункт 2) абзаца первого части первой </w:t>
      </w:r>
      <w:r>
        <w:rPr>
          <w:rFonts w:ascii="Times New Roman"/>
          <w:b w:val="false"/>
          <w:i w:val="false"/>
          <w:color w:val="000000"/>
          <w:sz w:val="28"/>
        </w:rPr>
        <w:t>статьи 299</w:t>
      </w:r>
      <w:r>
        <w:rPr>
          <w:rFonts w:ascii="Times New Roman"/>
          <w:b w:val="false"/>
          <w:i w:val="false"/>
          <w:color w:val="000000"/>
          <w:sz w:val="28"/>
        </w:rPr>
        <w:t xml:space="preserve"> исключить;</w:t>
      </w:r>
    </w:p>
    <w:bookmarkEnd w:id="471"/>
    <w:bookmarkStart w:name="z487" w:id="472"/>
    <w:p>
      <w:pPr>
        <w:spacing w:after="0"/>
        <w:ind w:left="0"/>
        <w:jc w:val="both"/>
      </w:pPr>
      <w:r>
        <w:rPr>
          <w:rFonts w:ascii="Times New Roman"/>
          <w:b w:val="false"/>
          <w:i w:val="false"/>
          <w:color w:val="000000"/>
          <w:sz w:val="28"/>
        </w:rPr>
        <w:t xml:space="preserve">
      75) в абзаце первом части второй </w:t>
      </w:r>
      <w:r>
        <w:rPr>
          <w:rFonts w:ascii="Times New Roman"/>
          <w:b w:val="false"/>
          <w:i w:val="false"/>
          <w:color w:val="000000"/>
          <w:sz w:val="28"/>
        </w:rPr>
        <w:t>статьи 317</w:t>
      </w:r>
      <w:r>
        <w:rPr>
          <w:rFonts w:ascii="Times New Roman"/>
          <w:b w:val="false"/>
          <w:i w:val="false"/>
          <w:color w:val="000000"/>
          <w:sz w:val="28"/>
        </w:rPr>
        <w:t xml:space="preserve"> слова "и не обеспечивающего" заменить словами "и (или) не обеспечивающего";</w:t>
      </w:r>
    </w:p>
    <w:bookmarkEnd w:id="472"/>
    <w:bookmarkStart w:name="z488" w:id="473"/>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321</w:t>
      </w:r>
      <w:r>
        <w:rPr>
          <w:rFonts w:ascii="Times New Roman"/>
          <w:b w:val="false"/>
          <w:i w:val="false"/>
          <w:color w:val="000000"/>
          <w:sz w:val="28"/>
        </w:rPr>
        <w:t xml:space="preserve"> слова "и авторского" заменить словами "и (или) авторского";</w:t>
      </w:r>
    </w:p>
    <w:bookmarkEnd w:id="473"/>
    <w:bookmarkStart w:name="z489" w:id="474"/>
    <w:p>
      <w:pPr>
        <w:spacing w:after="0"/>
        <w:ind w:left="0"/>
        <w:jc w:val="both"/>
      </w:pPr>
      <w:r>
        <w:rPr>
          <w:rFonts w:ascii="Times New Roman"/>
          <w:b w:val="false"/>
          <w:i w:val="false"/>
          <w:color w:val="000000"/>
          <w:sz w:val="28"/>
        </w:rPr>
        <w:t xml:space="preserve">
      77) в абзаце втором части первой </w:t>
      </w:r>
      <w:r>
        <w:rPr>
          <w:rFonts w:ascii="Times New Roman"/>
          <w:b w:val="false"/>
          <w:i w:val="false"/>
          <w:color w:val="000000"/>
          <w:sz w:val="28"/>
        </w:rPr>
        <w:t>статьи 334</w:t>
      </w:r>
      <w:r>
        <w:rPr>
          <w:rFonts w:ascii="Times New Roman"/>
          <w:b w:val="false"/>
          <w:i w:val="false"/>
          <w:color w:val="000000"/>
          <w:sz w:val="28"/>
        </w:rPr>
        <w:t xml:space="preserve"> слова "предупреждение или" исключить;</w:t>
      </w:r>
    </w:p>
    <w:bookmarkEnd w:id="474"/>
    <w:bookmarkStart w:name="z490" w:id="47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статью 344</w:t>
      </w:r>
      <w:r>
        <w:rPr>
          <w:rFonts w:ascii="Times New Roman"/>
          <w:b w:val="false"/>
          <w:i w:val="false"/>
          <w:color w:val="000000"/>
          <w:sz w:val="28"/>
        </w:rPr>
        <w:t xml:space="preserve"> дополнить частями 2-1 и 4-1 следующего содержания:</w:t>
      </w:r>
    </w:p>
    <w:bookmarkEnd w:id="475"/>
    <w:bookmarkStart w:name="z491" w:id="476"/>
    <w:p>
      <w:pPr>
        <w:spacing w:after="0"/>
        <w:ind w:left="0"/>
        <w:jc w:val="both"/>
      </w:pPr>
      <w:r>
        <w:rPr>
          <w:rFonts w:ascii="Times New Roman"/>
          <w:b w:val="false"/>
          <w:i w:val="false"/>
          <w:color w:val="000000"/>
          <w:sz w:val="28"/>
        </w:rPr>
        <w:t xml:space="preserve">
      "2-1. Образование стихийных свалок (выброс отходов вне специально установленных мест) с использованием транспортных средств для их доставки, за исключением случаев, предусмотренных </w:t>
      </w:r>
      <w:r>
        <w:rPr>
          <w:rFonts w:ascii="Times New Roman"/>
          <w:b w:val="false"/>
          <w:i w:val="false"/>
          <w:color w:val="000000"/>
          <w:sz w:val="28"/>
        </w:rPr>
        <w:t>статьей 434-2</w:t>
      </w:r>
      <w:r>
        <w:rPr>
          <w:rFonts w:ascii="Times New Roman"/>
          <w:b w:val="false"/>
          <w:i w:val="false"/>
          <w:color w:val="000000"/>
          <w:sz w:val="28"/>
        </w:rPr>
        <w:t xml:space="preserve"> настоящего Кодекса, –</w:t>
      </w:r>
    </w:p>
    <w:bookmarkEnd w:id="476"/>
    <w:bookmarkStart w:name="z492" w:id="47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477"/>
    <w:bookmarkStart w:name="z493" w:id="478"/>
    <w:p>
      <w:pPr>
        <w:spacing w:after="0"/>
        <w:ind w:left="0"/>
        <w:jc w:val="both"/>
      </w:pPr>
      <w:r>
        <w:rPr>
          <w:rFonts w:ascii="Times New Roman"/>
          <w:b w:val="false"/>
          <w:i w:val="false"/>
          <w:color w:val="000000"/>
          <w:sz w:val="28"/>
        </w:rPr>
        <w:t>
      "4-1. Действие, предусмотренное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478"/>
    <w:bookmarkStart w:name="z494" w:id="47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транспортных средств и иных предметов, явившихся орудием совершения нарушения, или без таковой.";</w:t>
      </w:r>
    </w:p>
    <w:bookmarkEnd w:id="479"/>
    <w:bookmarkStart w:name="z495" w:id="480"/>
    <w:p>
      <w:pPr>
        <w:spacing w:after="0"/>
        <w:ind w:left="0"/>
        <w:jc w:val="both"/>
      </w:pPr>
      <w:r>
        <w:rPr>
          <w:rFonts w:ascii="Times New Roman"/>
          <w:b w:val="false"/>
          <w:i w:val="false"/>
          <w:color w:val="000000"/>
          <w:sz w:val="28"/>
        </w:rPr>
        <w:t xml:space="preserve">
      79) в абзаце втором </w:t>
      </w:r>
      <w:r>
        <w:rPr>
          <w:rFonts w:ascii="Times New Roman"/>
          <w:b w:val="false"/>
          <w:i w:val="false"/>
          <w:color w:val="000000"/>
          <w:sz w:val="28"/>
        </w:rPr>
        <w:t>статьи 357</w:t>
      </w:r>
      <w:r>
        <w:rPr>
          <w:rFonts w:ascii="Times New Roman"/>
          <w:b w:val="false"/>
          <w:i w:val="false"/>
          <w:color w:val="000000"/>
          <w:sz w:val="28"/>
        </w:rPr>
        <w:t xml:space="preserve"> слова "либо административный арест до тридцати суток" исключить;</w:t>
      </w:r>
    </w:p>
    <w:bookmarkEnd w:id="480"/>
    <w:bookmarkStart w:name="z496" w:id="481"/>
    <w:p>
      <w:pPr>
        <w:spacing w:after="0"/>
        <w:ind w:left="0"/>
        <w:jc w:val="both"/>
      </w:pPr>
      <w:r>
        <w:rPr>
          <w:rFonts w:ascii="Times New Roman"/>
          <w:b w:val="false"/>
          <w:i w:val="false"/>
          <w:color w:val="000000"/>
          <w:sz w:val="28"/>
        </w:rPr>
        <w:t xml:space="preserve">
      80) заголовок и абзац первый части первой </w:t>
      </w:r>
      <w:r>
        <w:rPr>
          <w:rFonts w:ascii="Times New Roman"/>
          <w:b w:val="false"/>
          <w:i w:val="false"/>
          <w:color w:val="000000"/>
          <w:sz w:val="28"/>
        </w:rPr>
        <w:t>статьи 377</w:t>
      </w:r>
      <w:r>
        <w:rPr>
          <w:rFonts w:ascii="Times New Roman"/>
          <w:b w:val="false"/>
          <w:i w:val="false"/>
          <w:color w:val="000000"/>
          <w:sz w:val="28"/>
        </w:rPr>
        <w:t xml:space="preserve"> после слова "транспортировка," дополнить словом "реализация,";</w:t>
      </w:r>
    </w:p>
    <w:bookmarkEnd w:id="481"/>
    <w:bookmarkStart w:name="z497" w:id="482"/>
    <w:p>
      <w:pPr>
        <w:spacing w:after="0"/>
        <w:ind w:left="0"/>
        <w:jc w:val="both"/>
      </w:pPr>
      <w:r>
        <w:rPr>
          <w:rFonts w:ascii="Times New Roman"/>
          <w:b w:val="false"/>
          <w:i w:val="false"/>
          <w:color w:val="000000"/>
          <w:sz w:val="28"/>
        </w:rPr>
        <w:t xml:space="preserve">
      81) в абзаце втором </w:t>
      </w:r>
      <w:r>
        <w:rPr>
          <w:rFonts w:ascii="Times New Roman"/>
          <w:b w:val="false"/>
          <w:i w:val="false"/>
          <w:color w:val="000000"/>
          <w:sz w:val="28"/>
        </w:rPr>
        <w:t>статьи 386</w:t>
      </w:r>
      <w:r>
        <w:rPr>
          <w:rFonts w:ascii="Times New Roman"/>
          <w:b w:val="false"/>
          <w:i w:val="false"/>
          <w:color w:val="000000"/>
          <w:sz w:val="28"/>
        </w:rPr>
        <w:t xml:space="preserve"> слова "предупреждение или" исключить;</w:t>
      </w:r>
    </w:p>
    <w:bookmarkEnd w:id="482"/>
    <w:bookmarkStart w:name="z498" w:id="483"/>
    <w:p>
      <w:pPr>
        <w:spacing w:after="0"/>
        <w:ind w:left="0"/>
        <w:jc w:val="both"/>
      </w:pPr>
      <w:r>
        <w:rPr>
          <w:rFonts w:ascii="Times New Roman"/>
          <w:b w:val="false"/>
          <w:i w:val="false"/>
          <w:color w:val="000000"/>
          <w:sz w:val="28"/>
        </w:rPr>
        <w:t xml:space="preserve">
      82) подпункт 16) абзаца первого части первой </w:t>
      </w:r>
      <w:r>
        <w:rPr>
          <w:rFonts w:ascii="Times New Roman"/>
          <w:b w:val="false"/>
          <w:i w:val="false"/>
          <w:color w:val="000000"/>
          <w:sz w:val="28"/>
        </w:rPr>
        <w:t>статьи 400</w:t>
      </w:r>
      <w:r>
        <w:rPr>
          <w:rFonts w:ascii="Times New Roman"/>
          <w:b w:val="false"/>
          <w:i w:val="false"/>
          <w:color w:val="000000"/>
          <w:sz w:val="28"/>
        </w:rPr>
        <w:t xml:space="preserve"> исключить;</w:t>
      </w:r>
    </w:p>
    <w:bookmarkEnd w:id="483"/>
    <w:bookmarkStart w:name="z499" w:id="484"/>
    <w:p>
      <w:pPr>
        <w:spacing w:after="0"/>
        <w:ind w:left="0"/>
        <w:jc w:val="both"/>
      </w:pPr>
      <w:r>
        <w:rPr>
          <w:rFonts w:ascii="Times New Roman"/>
          <w:b w:val="false"/>
          <w:i w:val="false"/>
          <w:color w:val="000000"/>
          <w:sz w:val="28"/>
        </w:rPr>
        <w:t xml:space="preserve">
      83) абзац первый части второй </w:t>
      </w:r>
      <w:r>
        <w:rPr>
          <w:rFonts w:ascii="Times New Roman"/>
          <w:b w:val="false"/>
          <w:i w:val="false"/>
          <w:color w:val="000000"/>
          <w:sz w:val="28"/>
        </w:rPr>
        <w:t>статьи 403</w:t>
      </w:r>
      <w:r>
        <w:rPr>
          <w:rFonts w:ascii="Times New Roman"/>
          <w:b w:val="false"/>
          <w:i w:val="false"/>
          <w:color w:val="000000"/>
          <w:sz w:val="28"/>
        </w:rPr>
        <w:t xml:space="preserve"> после слова "вредных" дополнить словами "и особо опасных вредных";</w:t>
      </w:r>
    </w:p>
    <w:bookmarkEnd w:id="484"/>
    <w:bookmarkStart w:name="z500" w:id="485"/>
    <w:p>
      <w:pPr>
        <w:spacing w:after="0"/>
        <w:ind w:left="0"/>
        <w:jc w:val="both"/>
      </w:pPr>
      <w:r>
        <w:rPr>
          <w:rFonts w:ascii="Times New Roman"/>
          <w:b w:val="false"/>
          <w:i w:val="false"/>
          <w:color w:val="000000"/>
          <w:sz w:val="28"/>
        </w:rPr>
        <w:t xml:space="preserve">
      84) абзац первый части четвертой </w:t>
      </w:r>
      <w:r>
        <w:rPr>
          <w:rFonts w:ascii="Times New Roman"/>
          <w:b w:val="false"/>
          <w:i w:val="false"/>
          <w:color w:val="000000"/>
          <w:sz w:val="28"/>
        </w:rPr>
        <w:t>статьи 409</w:t>
      </w:r>
      <w:r>
        <w:rPr>
          <w:rFonts w:ascii="Times New Roman"/>
          <w:b w:val="false"/>
          <w:i w:val="false"/>
          <w:color w:val="000000"/>
          <w:sz w:val="28"/>
        </w:rPr>
        <w:t xml:space="preserve"> дополнить подпунктами 6), 7) и 8) следующего содержания:</w:t>
      </w:r>
    </w:p>
    <w:bookmarkEnd w:id="485"/>
    <w:bookmarkStart w:name="z501" w:id="486"/>
    <w:p>
      <w:pPr>
        <w:spacing w:after="0"/>
        <w:ind w:left="0"/>
        <w:jc w:val="both"/>
      </w:pPr>
      <w:r>
        <w:rPr>
          <w:rFonts w:ascii="Times New Roman"/>
          <w:b w:val="false"/>
          <w:i w:val="false"/>
          <w:color w:val="000000"/>
          <w:sz w:val="28"/>
        </w:rPr>
        <w:t>
      "6) несоблюдения правил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bookmarkEnd w:id="486"/>
    <w:bookmarkStart w:name="z502" w:id="487"/>
    <w:p>
      <w:pPr>
        <w:spacing w:after="0"/>
        <w:ind w:left="0"/>
        <w:jc w:val="both"/>
      </w:pPr>
      <w:r>
        <w:rPr>
          <w:rFonts w:ascii="Times New Roman"/>
          <w:b w:val="false"/>
          <w:i w:val="false"/>
          <w:color w:val="000000"/>
          <w:sz w:val="28"/>
        </w:rPr>
        <w:t>
      7) несоблюдения правил назначения на должности, освобождения от должностей первых руководителей и педагогов государственных организаций образования;</w:t>
      </w:r>
    </w:p>
    <w:bookmarkEnd w:id="487"/>
    <w:bookmarkStart w:name="z503" w:id="488"/>
    <w:p>
      <w:pPr>
        <w:spacing w:after="0"/>
        <w:ind w:left="0"/>
        <w:jc w:val="both"/>
      </w:pPr>
      <w:r>
        <w:rPr>
          <w:rFonts w:ascii="Times New Roman"/>
          <w:b w:val="false"/>
          <w:i w:val="false"/>
          <w:color w:val="000000"/>
          <w:sz w:val="28"/>
        </w:rPr>
        <w:t>
      8) несоблюдения правил оказания государственных услуг в сфере дошкольного образования, –";</w:t>
      </w:r>
    </w:p>
    <w:bookmarkEnd w:id="488"/>
    <w:bookmarkStart w:name="z504" w:id="489"/>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статье 410</w:t>
      </w:r>
      <w:r>
        <w:rPr>
          <w:rFonts w:ascii="Times New Roman"/>
          <w:b w:val="false"/>
          <w:i w:val="false"/>
          <w:color w:val="000000"/>
          <w:sz w:val="28"/>
        </w:rPr>
        <w:t>:</w:t>
      </w:r>
    </w:p>
    <w:bookmarkEnd w:id="489"/>
    <w:bookmarkStart w:name="z505" w:id="49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90"/>
    <w:bookmarkStart w:name="z506" w:id="49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491"/>
    <w:bookmarkStart w:name="z507" w:id="49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92"/>
    <w:bookmarkStart w:name="z508" w:id="49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End w:id="493"/>
    <w:bookmarkStart w:name="z509" w:id="494"/>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494"/>
    <w:bookmarkStart w:name="z510" w:id="49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495"/>
    <w:bookmarkStart w:name="z511" w:id="496"/>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абзаца первого части первой статьи 415 изложить в следующей редакции:</w:t>
      </w:r>
    </w:p>
    <w:bookmarkEnd w:id="496"/>
    <w:bookmarkStart w:name="z512" w:id="497"/>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сведениям, указанным в документах об оценке соответствия;</w:t>
      </w:r>
    </w:p>
    <w:bookmarkEnd w:id="497"/>
    <w:bookmarkStart w:name="z513" w:id="498"/>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bookmarkEnd w:id="498"/>
    <w:bookmarkStart w:name="z514" w:id="49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статью 417</w:t>
      </w:r>
      <w:r>
        <w:rPr>
          <w:rFonts w:ascii="Times New Roman"/>
          <w:b w:val="false"/>
          <w:i w:val="false"/>
          <w:color w:val="000000"/>
          <w:sz w:val="28"/>
        </w:rPr>
        <w:t xml:space="preserve"> изложить в следующей редакции:</w:t>
      </w:r>
    </w:p>
    <w:bookmarkEnd w:id="499"/>
    <w:bookmarkStart w:name="z515" w:id="500"/>
    <w:p>
      <w:pPr>
        <w:spacing w:after="0"/>
        <w:ind w:left="0"/>
        <w:jc w:val="both"/>
      </w:pPr>
      <w:r>
        <w:rPr>
          <w:rFonts w:ascii="Times New Roman"/>
          <w:b w:val="false"/>
          <w:i w:val="false"/>
          <w:color w:val="000000"/>
          <w:sz w:val="28"/>
        </w:rPr>
        <w:t>
      "Статья 417. Нарушение порядка определения страны происхождения товара</w:t>
      </w:r>
    </w:p>
    <w:bookmarkEnd w:id="500"/>
    <w:bookmarkStart w:name="z516" w:id="501"/>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Евразийского экономического союза или иностранного товара актов экспертизы о происхождении товара и выдача экспертной организацией актов экспертизы о происхождении товара с нарушением правил по определению страны происхождения товара, статуса товара Евразийского экономического союза или иностранного товара –</w:t>
      </w:r>
    </w:p>
    <w:bookmarkEnd w:id="501"/>
    <w:bookmarkStart w:name="z517" w:id="502"/>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десяти месячных расчетных показателей с приостановлением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End w:id="502"/>
    <w:bookmarkStart w:name="z518" w:id="503"/>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документов, подтверждающих происхождение товара для внутреннего обращения, по перечню, утверждаемому уполномоченным органом в области регулирования торговой деятельности, –</w:t>
      </w:r>
    </w:p>
    <w:bookmarkEnd w:id="503"/>
    <w:bookmarkStart w:name="z519" w:id="504"/>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504"/>
    <w:bookmarkStart w:name="z520" w:id="505"/>
    <w:p>
      <w:pPr>
        <w:spacing w:after="0"/>
        <w:ind w:left="0"/>
        <w:jc w:val="both"/>
      </w:pPr>
      <w:r>
        <w:rPr>
          <w:rFonts w:ascii="Times New Roman"/>
          <w:b w:val="false"/>
          <w:i w:val="false"/>
          <w:color w:val="000000"/>
          <w:sz w:val="28"/>
        </w:rPr>
        <w:t xml:space="preserve">
      3. Выдача уполномоченной организацией сертификата о происхождении товара в случае непредставления заявителем документов по перечню, утверждаемому уполномоченным органом в области регулирования торговой деятельности, на основании акта экспертизы о происхождении товара, выданного с нарушением правил по определению страны происхождения товара, статуса товара Евразийского экономического союза или иностранного товара, неверным определением критерия определения страны происхождения, – </w:t>
      </w:r>
    </w:p>
    <w:bookmarkEnd w:id="505"/>
    <w:bookmarkStart w:name="z521" w:id="506"/>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506"/>
    <w:bookmarkStart w:name="z522" w:id="507"/>
    <w:p>
      <w:pPr>
        <w:spacing w:after="0"/>
        <w:ind w:left="0"/>
        <w:jc w:val="both"/>
      </w:pPr>
      <w:r>
        <w:rPr>
          <w:rFonts w:ascii="Times New Roman"/>
          <w:b w:val="false"/>
          <w:i w:val="false"/>
          <w:color w:val="000000"/>
          <w:sz w:val="28"/>
        </w:rPr>
        <w:t>
      4.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507"/>
    <w:bookmarkStart w:name="z523" w:id="50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508"/>
    <w:bookmarkStart w:name="z524" w:id="509"/>
    <w:p>
      <w:pPr>
        <w:spacing w:after="0"/>
        <w:ind w:left="0"/>
        <w:jc w:val="both"/>
      </w:pPr>
      <w:r>
        <w:rPr>
          <w:rFonts w:ascii="Times New Roman"/>
          <w:b w:val="false"/>
          <w:i w:val="false"/>
          <w:color w:val="000000"/>
          <w:sz w:val="28"/>
        </w:rPr>
        <w:t>
      5.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509"/>
    <w:bookmarkStart w:name="z525" w:id="510"/>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 происхождении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bookmarkEnd w:id="510"/>
    <w:bookmarkStart w:name="z526" w:id="511"/>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статье 419</w:t>
      </w:r>
      <w:r>
        <w:rPr>
          <w:rFonts w:ascii="Times New Roman"/>
          <w:b w:val="false"/>
          <w:i w:val="false"/>
          <w:color w:val="000000"/>
          <w:sz w:val="28"/>
        </w:rPr>
        <w:t>:</w:t>
      </w:r>
    </w:p>
    <w:bookmarkEnd w:id="511"/>
    <w:bookmarkStart w:name="z527" w:id="512"/>
    <w:p>
      <w:pPr>
        <w:spacing w:after="0"/>
        <w:ind w:left="0"/>
        <w:jc w:val="both"/>
      </w:pPr>
      <w:r>
        <w:rPr>
          <w:rFonts w:ascii="Times New Roman"/>
          <w:b w:val="false"/>
          <w:i w:val="false"/>
          <w:color w:val="000000"/>
          <w:sz w:val="28"/>
        </w:rPr>
        <w:t>
      в абзаце втором части первой слова "тысячи шестисот" заменить словом "шестисот";</w:t>
      </w:r>
    </w:p>
    <w:bookmarkEnd w:id="512"/>
    <w:bookmarkStart w:name="z528" w:id="513"/>
    <w:p>
      <w:pPr>
        <w:spacing w:after="0"/>
        <w:ind w:left="0"/>
        <w:jc w:val="both"/>
      </w:pPr>
      <w:r>
        <w:rPr>
          <w:rFonts w:ascii="Times New Roman"/>
          <w:b w:val="false"/>
          <w:i w:val="false"/>
          <w:color w:val="000000"/>
          <w:sz w:val="28"/>
        </w:rPr>
        <w:t>
      в абзаце втором части второй слова "двух тысяч" заменить словами "тысячи двухсот";</w:t>
      </w:r>
    </w:p>
    <w:bookmarkEnd w:id="513"/>
    <w:bookmarkStart w:name="z529" w:id="514"/>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статье 423-1</w:t>
      </w:r>
      <w:r>
        <w:rPr>
          <w:rFonts w:ascii="Times New Roman"/>
          <w:b w:val="false"/>
          <w:i w:val="false"/>
          <w:color w:val="000000"/>
          <w:sz w:val="28"/>
        </w:rPr>
        <w:t>:</w:t>
      </w:r>
    </w:p>
    <w:bookmarkEnd w:id="514"/>
    <w:bookmarkStart w:name="z530" w:id="515"/>
    <w:p>
      <w:pPr>
        <w:spacing w:after="0"/>
        <w:ind w:left="0"/>
        <w:jc w:val="both"/>
      </w:pPr>
      <w:r>
        <w:rPr>
          <w:rFonts w:ascii="Times New Roman"/>
          <w:b w:val="false"/>
          <w:i w:val="false"/>
          <w:color w:val="000000"/>
          <w:sz w:val="28"/>
        </w:rPr>
        <w:t>
      в абзаце втором части первой:</w:t>
      </w:r>
    </w:p>
    <w:bookmarkEnd w:id="515"/>
    <w:bookmarkStart w:name="z531" w:id="516"/>
    <w:p>
      <w:pPr>
        <w:spacing w:after="0"/>
        <w:ind w:left="0"/>
        <w:jc w:val="both"/>
      </w:pPr>
      <w:r>
        <w:rPr>
          <w:rFonts w:ascii="Times New Roman"/>
          <w:b w:val="false"/>
          <w:i w:val="false"/>
          <w:color w:val="000000"/>
          <w:sz w:val="28"/>
        </w:rPr>
        <w:t>
      слово "пятнадцати" заменить словом "тридцати";</w:t>
      </w:r>
    </w:p>
    <w:bookmarkEnd w:id="516"/>
    <w:bookmarkStart w:name="z532" w:id="517"/>
    <w:p>
      <w:pPr>
        <w:spacing w:after="0"/>
        <w:ind w:left="0"/>
        <w:jc w:val="both"/>
      </w:pPr>
      <w:r>
        <w:rPr>
          <w:rFonts w:ascii="Times New Roman"/>
          <w:b w:val="false"/>
          <w:i w:val="false"/>
          <w:color w:val="000000"/>
          <w:sz w:val="28"/>
        </w:rPr>
        <w:t>
      слова "двадцати пяти" заменить словом "пятидесяти";</w:t>
      </w:r>
    </w:p>
    <w:bookmarkEnd w:id="517"/>
    <w:bookmarkStart w:name="z533" w:id="518"/>
    <w:p>
      <w:pPr>
        <w:spacing w:after="0"/>
        <w:ind w:left="0"/>
        <w:jc w:val="both"/>
      </w:pPr>
      <w:r>
        <w:rPr>
          <w:rFonts w:ascii="Times New Roman"/>
          <w:b w:val="false"/>
          <w:i w:val="false"/>
          <w:color w:val="000000"/>
          <w:sz w:val="28"/>
        </w:rPr>
        <w:t>
      слово "сорока" заменить словом "восьмидесяти";</w:t>
      </w:r>
    </w:p>
    <w:bookmarkEnd w:id="518"/>
    <w:bookmarkStart w:name="z534" w:id="519"/>
    <w:p>
      <w:pPr>
        <w:spacing w:after="0"/>
        <w:ind w:left="0"/>
        <w:jc w:val="both"/>
      </w:pPr>
      <w:r>
        <w:rPr>
          <w:rFonts w:ascii="Times New Roman"/>
          <w:b w:val="false"/>
          <w:i w:val="false"/>
          <w:color w:val="000000"/>
          <w:sz w:val="28"/>
        </w:rPr>
        <w:t>
      слово "ста" заменить словом "двухсот";</w:t>
      </w:r>
    </w:p>
    <w:bookmarkEnd w:id="519"/>
    <w:bookmarkStart w:name="z535" w:id="520"/>
    <w:p>
      <w:pPr>
        <w:spacing w:after="0"/>
        <w:ind w:left="0"/>
        <w:jc w:val="both"/>
      </w:pPr>
      <w:r>
        <w:rPr>
          <w:rFonts w:ascii="Times New Roman"/>
          <w:b w:val="false"/>
          <w:i w:val="false"/>
          <w:color w:val="000000"/>
          <w:sz w:val="28"/>
        </w:rPr>
        <w:t>
      в абзаце втором части второй:</w:t>
      </w:r>
    </w:p>
    <w:bookmarkEnd w:id="520"/>
    <w:bookmarkStart w:name="z536" w:id="521"/>
    <w:p>
      <w:pPr>
        <w:spacing w:after="0"/>
        <w:ind w:left="0"/>
        <w:jc w:val="both"/>
      </w:pPr>
      <w:r>
        <w:rPr>
          <w:rFonts w:ascii="Times New Roman"/>
          <w:b w:val="false"/>
          <w:i w:val="false"/>
          <w:color w:val="000000"/>
          <w:sz w:val="28"/>
        </w:rPr>
        <w:t>
      слово "тридцати" заменить словом "шестидесяти";</w:t>
      </w:r>
    </w:p>
    <w:bookmarkEnd w:id="521"/>
    <w:bookmarkStart w:name="z537" w:id="522"/>
    <w:p>
      <w:pPr>
        <w:spacing w:after="0"/>
        <w:ind w:left="0"/>
        <w:jc w:val="both"/>
      </w:pPr>
      <w:r>
        <w:rPr>
          <w:rFonts w:ascii="Times New Roman"/>
          <w:b w:val="false"/>
          <w:i w:val="false"/>
          <w:color w:val="000000"/>
          <w:sz w:val="28"/>
        </w:rPr>
        <w:t>
      слово "пятидесяти" заменить словом "ста";</w:t>
      </w:r>
    </w:p>
    <w:bookmarkEnd w:id="522"/>
    <w:bookmarkStart w:name="z538" w:id="523"/>
    <w:p>
      <w:pPr>
        <w:spacing w:after="0"/>
        <w:ind w:left="0"/>
        <w:jc w:val="both"/>
      </w:pPr>
      <w:r>
        <w:rPr>
          <w:rFonts w:ascii="Times New Roman"/>
          <w:b w:val="false"/>
          <w:i w:val="false"/>
          <w:color w:val="000000"/>
          <w:sz w:val="28"/>
        </w:rPr>
        <w:t>
      слово "восьмидесяти" заменить словами "ста шестидесяти";</w:t>
      </w:r>
    </w:p>
    <w:bookmarkEnd w:id="523"/>
    <w:bookmarkStart w:name="z539" w:id="524"/>
    <w:p>
      <w:pPr>
        <w:spacing w:after="0"/>
        <w:ind w:left="0"/>
        <w:jc w:val="both"/>
      </w:pPr>
      <w:r>
        <w:rPr>
          <w:rFonts w:ascii="Times New Roman"/>
          <w:b w:val="false"/>
          <w:i w:val="false"/>
          <w:color w:val="000000"/>
          <w:sz w:val="28"/>
        </w:rPr>
        <w:t xml:space="preserve">
      слово "двухсот" заменить словом "четырехсот"; </w:t>
      </w:r>
    </w:p>
    <w:bookmarkEnd w:id="524"/>
    <w:bookmarkStart w:name="z540" w:id="525"/>
    <w:p>
      <w:pPr>
        <w:spacing w:after="0"/>
        <w:ind w:left="0"/>
        <w:jc w:val="both"/>
      </w:pPr>
      <w:r>
        <w:rPr>
          <w:rFonts w:ascii="Times New Roman"/>
          <w:b w:val="false"/>
          <w:i w:val="false"/>
          <w:color w:val="000000"/>
          <w:sz w:val="28"/>
        </w:rPr>
        <w:t xml:space="preserve">
      90) в абзаце втором </w:t>
      </w:r>
      <w:r>
        <w:rPr>
          <w:rFonts w:ascii="Times New Roman"/>
          <w:b w:val="false"/>
          <w:i w:val="false"/>
          <w:color w:val="000000"/>
          <w:sz w:val="28"/>
        </w:rPr>
        <w:t>статьи 424-1</w:t>
      </w:r>
      <w:r>
        <w:rPr>
          <w:rFonts w:ascii="Times New Roman"/>
          <w:b w:val="false"/>
          <w:i w:val="false"/>
          <w:color w:val="000000"/>
          <w:sz w:val="28"/>
        </w:rPr>
        <w:t xml:space="preserve"> слова "либо арест на срок до двадцати суток" заменить словами "либо лишение сертификата специалиста в области здравоохранения, либо без такового";</w:t>
      </w:r>
    </w:p>
    <w:bookmarkEnd w:id="525"/>
    <w:bookmarkStart w:name="z541" w:id="526"/>
    <w:p>
      <w:pPr>
        <w:spacing w:after="0"/>
        <w:ind w:left="0"/>
        <w:jc w:val="both"/>
      </w:pPr>
      <w:r>
        <w:rPr>
          <w:rFonts w:ascii="Times New Roman"/>
          <w:b w:val="false"/>
          <w:i w:val="false"/>
          <w:color w:val="000000"/>
          <w:sz w:val="28"/>
        </w:rPr>
        <w:t xml:space="preserve">
      91) абзац второй части первой </w:t>
      </w:r>
      <w:r>
        <w:rPr>
          <w:rFonts w:ascii="Times New Roman"/>
          <w:b w:val="false"/>
          <w:i w:val="false"/>
          <w:color w:val="000000"/>
          <w:sz w:val="28"/>
        </w:rPr>
        <w:t>статьи 425</w:t>
      </w:r>
      <w:r>
        <w:rPr>
          <w:rFonts w:ascii="Times New Roman"/>
          <w:b w:val="false"/>
          <w:i w:val="false"/>
          <w:color w:val="000000"/>
          <w:sz w:val="28"/>
        </w:rPr>
        <w:t xml:space="preserve"> изложить в следующей редакции:</w:t>
      </w:r>
    </w:p>
    <w:bookmarkEnd w:id="526"/>
    <w:bookmarkStart w:name="z542" w:id="52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End w:id="527"/>
    <w:bookmarkStart w:name="z543" w:id="528"/>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434</w:t>
      </w:r>
      <w:r>
        <w:rPr>
          <w:rFonts w:ascii="Times New Roman"/>
          <w:b w:val="false"/>
          <w:i w:val="false"/>
          <w:color w:val="000000"/>
          <w:sz w:val="28"/>
        </w:rPr>
        <w:t>:</w:t>
      </w:r>
    </w:p>
    <w:bookmarkEnd w:id="528"/>
    <w:bookmarkStart w:name="z544" w:id="529"/>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29"/>
    <w:bookmarkStart w:name="z545" w:id="530"/>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530"/>
    <w:bookmarkStart w:name="z546" w:id="53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31"/>
    <w:bookmarkStart w:name="z547" w:id="532"/>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532"/>
    <w:bookmarkStart w:name="z548" w:id="533"/>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статье 434-2</w:t>
      </w:r>
      <w:r>
        <w:rPr>
          <w:rFonts w:ascii="Times New Roman"/>
          <w:b w:val="false"/>
          <w:i w:val="false"/>
          <w:color w:val="000000"/>
          <w:sz w:val="28"/>
        </w:rPr>
        <w:t>:</w:t>
      </w:r>
    </w:p>
    <w:bookmarkEnd w:id="533"/>
    <w:bookmarkStart w:name="z549" w:id="53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34"/>
    <w:bookmarkStart w:name="z550" w:id="535"/>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привлечение к общественным работам на срок сорок часов.";</w:t>
      </w:r>
    </w:p>
    <w:bookmarkEnd w:id="535"/>
    <w:bookmarkStart w:name="z551" w:id="536"/>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36"/>
    <w:bookmarkStart w:name="z552" w:id="537"/>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привлечение к общественным работам на срок восемьдесят часов.";</w:t>
      </w:r>
    </w:p>
    <w:bookmarkEnd w:id="537"/>
    <w:bookmarkStart w:name="z553" w:id="538"/>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статье 438</w:t>
      </w:r>
      <w:r>
        <w:rPr>
          <w:rFonts w:ascii="Times New Roman"/>
          <w:b w:val="false"/>
          <w:i w:val="false"/>
          <w:color w:val="000000"/>
          <w:sz w:val="28"/>
        </w:rPr>
        <w:t>:</w:t>
      </w:r>
    </w:p>
    <w:bookmarkEnd w:id="538"/>
    <w:bookmarkStart w:name="z554" w:id="539"/>
    <w:p>
      <w:pPr>
        <w:spacing w:after="0"/>
        <w:ind w:left="0"/>
        <w:jc w:val="both"/>
      </w:pPr>
      <w:r>
        <w:rPr>
          <w:rFonts w:ascii="Times New Roman"/>
          <w:b w:val="false"/>
          <w:i w:val="false"/>
          <w:color w:val="000000"/>
          <w:sz w:val="28"/>
        </w:rPr>
        <w:t xml:space="preserve">
      в абзаце втором части первой слово "тридцати" заменить словом "шестидесяти"; </w:t>
      </w:r>
    </w:p>
    <w:bookmarkEnd w:id="539"/>
    <w:bookmarkStart w:name="z555" w:id="540"/>
    <w:p>
      <w:pPr>
        <w:spacing w:after="0"/>
        <w:ind w:left="0"/>
        <w:jc w:val="both"/>
      </w:pPr>
      <w:r>
        <w:rPr>
          <w:rFonts w:ascii="Times New Roman"/>
          <w:b w:val="false"/>
          <w:i w:val="false"/>
          <w:color w:val="000000"/>
          <w:sz w:val="28"/>
        </w:rPr>
        <w:t>
      в абзаце втором части второй:</w:t>
      </w:r>
    </w:p>
    <w:bookmarkEnd w:id="540"/>
    <w:bookmarkStart w:name="z556" w:id="541"/>
    <w:p>
      <w:pPr>
        <w:spacing w:after="0"/>
        <w:ind w:left="0"/>
        <w:jc w:val="both"/>
      </w:pPr>
      <w:r>
        <w:rPr>
          <w:rFonts w:ascii="Times New Roman"/>
          <w:b w:val="false"/>
          <w:i w:val="false"/>
          <w:color w:val="000000"/>
          <w:sz w:val="28"/>
        </w:rPr>
        <w:t>
      слово "шестидесяти" заменить словами "ста двадцати";</w:t>
      </w:r>
    </w:p>
    <w:bookmarkEnd w:id="541"/>
    <w:bookmarkStart w:name="z557" w:id="542"/>
    <w:p>
      <w:pPr>
        <w:spacing w:after="0"/>
        <w:ind w:left="0"/>
        <w:jc w:val="both"/>
      </w:pPr>
      <w:r>
        <w:rPr>
          <w:rFonts w:ascii="Times New Roman"/>
          <w:b w:val="false"/>
          <w:i w:val="false"/>
          <w:color w:val="000000"/>
          <w:sz w:val="28"/>
        </w:rPr>
        <w:t>
      дополнить словами "либо привлечение к общественным работам на срок сорок часов";</w:t>
      </w:r>
    </w:p>
    <w:bookmarkEnd w:id="542"/>
    <w:bookmarkStart w:name="z558" w:id="543"/>
    <w:p>
      <w:pPr>
        <w:spacing w:after="0"/>
        <w:ind w:left="0"/>
        <w:jc w:val="both"/>
      </w:pPr>
      <w:r>
        <w:rPr>
          <w:rFonts w:ascii="Times New Roman"/>
          <w:b w:val="false"/>
          <w:i w:val="false"/>
          <w:color w:val="000000"/>
          <w:sz w:val="28"/>
        </w:rPr>
        <w:t>
      в абзаце втором части третьей:</w:t>
      </w:r>
    </w:p>
    <w:bookmarkEnd w:id="543"/>
    <w:bookmarkStart w:name="z559" w:id="544"/>
    <w:p>
      <w:pPr>
        <w:spacing w:after="0"/>
        <w:ind w:left="0"/>
        <w:jc w:val="both"/>
      </w:pPr>
      <w:r>
        <w:rPr>
          <w:rFonts w:ascii="Times New Roman"/>
          <w:b w:val="false"/>
          <w:i w:val="false"/>
          <w:color w:val="000000"/>
          <w:sz w:val="28"/>
        </w:rPr>
        <w:t>
      слова "предупреждение или" исключить;</w:t>
      </w:r>
    </w:p>
    <w:bookmarkEnd w:id="544"/>
    <w:bookmarkStart w:name="z560" w:id="545"/>
    <w:p>
      <w:pPr>
        <w:spacing w:after="0"/>
        <w:ind w:left="0"/>
        <w:jc w:val="both"/>
      </w:pPr>
      <w:r>
        <w:rPr>
          <w:rFonts w:ascii="Times New Roman"/>
          <w:b w:val="false"/>
          <w:i w:val="false"/>
          <w:color w:val="000000"/>
          <w:sz w:val="28"/>
        </w:rPr>
        <w:t>
      слово "пятнадцати" заменить словом "тридцати";</w:t>
      </w:r>
    </w:p>
    <w:bookmarkEnd w:id="545"/>
    <w:bookmarkStart w:name="z561" w:id="546"/>
    <w:p>
      <w:pPr>
        <w:spacing w:after="0"/>
        <w:ind w:left="0"/>
        <w:jc w:val="both"/>
      </w:pPr>
      <w:r>
        <w:rPr>
          <w:rFonts w:ascii="Times New Roman"/>
          <w:b w:val="false"/>
          <w:i w:val="false"/>
          <w:color w:val="000000"/>
          <w:sz w:val="28"/>
        </w:rPr>
        <w:t xml:space="preserve">
      95) абзац второй части третьей </w:t>
      </w:r>
      <w:r>
        <w:rPr>
          <w:rFonts w:ascii="Times New Roman"/>
          <w:b w:val="false"/>
          <w:i w:val="false"/>
          <w:color w:val="000000"/>
          <w:sz w:val="28"/>
        </w:rPr>
        <w:t>статьи 440</w:t>
      </w:r>
      <w:r>
        <w:rPr>
          <w:rFonts w:ascii="Times New Roman"/>
          <w:b w:val="false"/>
          <w:i w:val="false"/>
          <w:color w:val="000000"/>
          <w:sz w:val="28"/>
        </w:rPr>
        <w:t xml:space="preserve"> дополнить словами "или привлечение к общественным работам на срок до двадцати часов";</w:t>
      </w:r>
    </w:p>
    <w:bookmarkEnd w:id="546"/>
    <w:bookmarkStart w:name="z562" w:id="547"/>
    <w:p>
      <w:pPr>
        <w:spacing w:after="0"/>
        <w:ind w:left="0"/>
        <w:jc w:val="both"/>
      </w:pPr>
      <w:r>
        <w:rPr>
          <w:rFonts w:ascii="Times New Roman"/>
          <w:b w:val="false"/>
          <w:i w:val="false"/>
          <w:color w:val="000000"/>
          <w:sz w:val="28"/>
        </w:rPr>
        <w:t>
      96) дополнить статьей 440-1 следующего содержания:</w:t>
      </w:r>
    </w:p>
    <w:bookmarkEnd w:id="547"/>
    <w:bookmarkStart w:name="z563" w:id="548"/>
    <w:p>
      <w:pPr>
        <w:spacing w:after="0"/>
        <w:ind w:left="0"/>
        <w:jc w:val="both"/>
      </w:pPr>
      <w:r>
        <w:rPr>
          <w:rFonts w:ascii="Times New Roman"/>
          <w:b w:val="false"/>
          <w:i w:val="false"/>
          <w:color w:val="000000"/>
          <w:sz w:val="28"/>
        </w:rPr>
        <w:t>
      "Статья 440-1. Немедицинское потребление наркотических средств, психотропных веществ, их аналогов, а также сильнодействующих веществ</w:t>
      </w:r>
    </w:p>
    <w:bookmarkEnd w:id="548"/>
    <w:bookmarkStart w:name="z564" w:id="549"/>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уголовно наказуемого деяния, – </w:t>
      </w:r>
    </w:p>
    <w:bookmarkEnd w:id="549"/>
    <w:bookmarkStart w:name="z565" w:id="550"/>
    <w:p>
      <w:pPr>
        <w:spacing w:after="0"/>
        <w:ind w:left="0"/>
        <w:jc w:val="both"/>
      </w:pPr>
      <w:r>
        <w:rPr>
          <w:rFonts w:ascii="Times New Roman"/>
          <w:b w:val="false"/>
          <w:i w:val="false"/>
          <w:color w:val="000000"/>
          <w:sz w:val="28"/>
        </w:rPr>
        <w:t>
      влечет штраф на физическое лицо в размере сорока месячных расчетных показателей либо административный арест на срок десять суток.</w:t>
      </w:r>
    </w:p>
    <w:bookmarkEnd w:id="550"/>
    <w:bookmarkStart w:name="z566" w:id="55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51"/>
    <w:bookmarkStart w:name="z567" w:id="552"/>
    <w:p>
      <w:pPr>
        <w:spacing w:after="0"/>
        <w:ind w:left="0"/>
        <w:jc w:val="both"/>
      </w:pPr>
      <w:r>
        <w:rPr>
          <w:rFonts w:ascii="Times New Roman"/>
          <w:b w:val="false"/>
          <w:i w:val="false"/>
          <w:color w:val="000000"/>
          <w:sz w:val="28"/>
        </w:rPr>
        <w:t>
      влечет штраф на физическое лицо в размере восьмидесяти месячных расчетных показателей либо административный арест на срок двадцать суток.";</w:t>
      </w:r>
    </w:p>
    <w:bookmarkEnd w:id="552"/>
    <w:bookmarkStart w:name="z568" w:id="553"/>
    <w:p>
      <w:pPr>
        <w:spacing w:after="0"/>
        <w:ind w:left="0"/>
        <w:jc w:val="both"/>
      </w:pPr>
      <w:r>
        <w:rPr>
          <w:rFonts w:ascii="Times New Roman"/>
          <w:b w:val="false"/>
          <w:i w:val="false"/>
          <w:color w:val="000000"/>
          <w:sz w:val="28"/>
        </w:rPr>
        <w:t xml:space="preserve">
      97) абзац второй части второй </w:t>
      </w:r>
      <w:r>
        <w:rPr>
          <w:rFonts w:ascii="Times New Roman"/>
          <w:b w:val="false"/>
          <w:i w:val="false"/>
          <w:color w:val="000000"/>
          <w:sz w:val="28"/>
        </w:rPr>
        <w:t>статьи 443</w:t>
      </w:r>
      <w:r>
        <w:rPr>
          <w:rFonts w:ascii="Times New Roman"/>
          <w:b w:val="false"/>
          <w:i w:val="false"/>
          <w:color w:val="000000"/>
          <w:sz w:val="28"/>
        </w:rPr>
        <w:t xml:space="preserve"> после слов "месячных расчетных показателей" дополнить словами "или привлечение к общественным работам на срок до двадцати часов";</w:t>
      </w:r>
    </w:p>
    <w:bookmarkEnd w:id="553"/>
    <w:bookmarkStart w:name="z569" w:id="554"/>
    <w:p>
      <w:pPr>
        <w:spacing w:after="0"/>
        <w:ind w:left="0"/>
        <w:jc w:val="both"/>
      </w:pPr>
      <w:r>
        <w:rPr>
          <w:rFonts w:ascii="Times New Roman"/>
          <w:b w:val="false"/>
          <w:i w:val="false"/>
          <w:color w:val="000000"/>
          <w:sz w:val="28"/>
        </w:rPr>
        <w:t xml:space="preserve">
      98) абзац второй части второй </w:t>
      </w:r>
      <w:r>
        <w:rPr>
          <w:rFonts w:ascii="Times New Roman"/>
          <w:b w:val="false"/>
          <w:i w:val="false"/>
          <w:color w:val="000000"/>
          <w:sz w:val="28"/>
        </w:rPr>
        <w:t>статьи 449</w:t>
      </w:r>
      <w:r>
        <w:rPr>
          <w:rFonts w:ascii="Times New Roman"/>
          <w:b w:val="false"/>
          <w:i w:val="false"/>
          <w:color w:val="000000"/>
          <w:sz w:val="28"/>
        </w:rPr>
        <w:t xml:space="preserve"> после слов "месячных расчетных показателей" дополнить словами "или привлечение к общественным работам на срок до двадцати часов";</w:t>
      </w:r>
    </w:p>
    <w:bookmarkEnd w:id="554"/>
    <w:bookmarkStart w:name="z570" w:id="555"/>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статье 463</w:t>
      </w:r>
      <w:r>
        <w:rPr>
          <w:rFonts w:ascii="Times New Roman"/>
          <w:b w:val="false"/>
          <w:i w:val="false"/>
          <w:color w:val="000000"/>
          <w:sz w:val="28"/>
        </w:rPr>
        <w:t>:</w:t>
      </w:r>
    </w:p>
    <w:bookmarkEnd w:id="555"/>
    <w:bookmarkStart w:name="z571" w:id="556"/>
    <w:p>
      <w:pPr>
        <w:spacing w:after="0"/>
        <w:ind w:left="0"/>
        <w:jc w:val="both"/>
      </w:pPr>
      <w:r>
        <w:rPr>
          <w:rFonts w:ascii="Times New Roman"/>
          <w:b w:val="false"/>
          <w:i w:val="false"/>
          <w:color w:val="000000"/>
          <w:sz w:val="28"/>
        </w:rPr>
        <w:t>
      абзац второй части первой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556"/>
    <w:bookmarkStart w:name="z572" w:id="557"/>
    <w:p>
      <w:pPr>
        <w:spacing w:after="0"/>
        <w:ind w:left="0"/>
        <w:jc w:val="both"/>
      </w:pPr>
      <w:r>
        <w:rPr>
          <w:rFonts w:ascii="Times New Roman"/>
          <w:b w:val="false"/>
          <w:i w:val="false"/>
          <w:color w:val="000000"/>
          <w:sz w:val="28"/>
        </w:rPr>
        <w:t>
      абзац второй части второй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557"/>
    <w:bookmarkStart w:name="z573" w:id="558"/>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статье 464</w:t>
      </w:r>
      <w:r>
        <w:rPr>
          <w:rFonts w:ascii="Times New Roman"/>
          <w:b w:val="false"/>
          <w:i w:val="false"/>
          <w:color w:val="000000"/>
          <w:sz w:val="28"/>
        </w:rPr>
        <w:t>:</w:t>
      </w:r>
    </w:p>
    <w:bookmarkEnd w:id="558"/>
    <w:bookmarkStart w:name="z574" w:id="559"/>
    <w:p>
      <w:pPr>
        <w:spacing w:after="0"/>
        <w:ind w:left="0"/>
        <w:jc w:val="both"/>
      </w:pPr>
      <w:r>
        <w:rPr>
          <w:rFonts w:ascii="Times New Roman"/>
          <w:b w:val="false"/>
          <w:i w:val="false"/>
          <w:color w:val="000000"/>
          <w:sz w:val="28"/>
        </w:rPr>
        <w:t>
      абзац второй части первой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559"/>
    <w:bookmarkStart w:name="z575" w:id="560"/>
    <w:p>
      <w:pPr>
        <w:spacing w:after="0"/>
        <w:ind w:left="0"/>
        <w:jc w:val="both"/>
      </w:pPr>
      <w:r>
        <w:rPr>
          <w:rFonts w:ascii="Times New Roman"/>
          <w:b w:val="false"/>
          <w:i w:val="false"/>
          <w:color w:val="000000"/>
          <w:sz w:val="28"/>
        </w:rPr>
        <w:t>
      абзац второй части второй после слов "крупного предпринимательства"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560"/>
    <w:bookmarkStart w:name="z576" w:id="561"/>
    <w:p>
      <w:pPr>
        <w:spacing w:after="0"/>
        <w:ind w:left="0"/>
        <w:jc w:val="both"/>
      </w:pPr>
      <w:r>
        <w:rPr>
          <w:rFonts w:ascii="Times New Roman"/>
          <w:b w:val="false"/>
          <w:i w:val="false"/>
          <w:color w:val="000000"/>
          <w:sz w:val="28"/>
        </w:rPr>
        <w:t xml:space="preserve">
      101) абзац первый части второй </w:t>
      </w:r>
      <w:r>
        <w:rPr>
          <w:rFonts w:ascii="Times New Roman"/>
          <w:b w:val="false"/>
          <w:i w:val="false"/>
          <w:color w:val="000000"/>
          <w:sz w:val="28"/>
        </w:rPr>
        <w:t>статьи 465</w:t>
      </w:r>
      <w:r>
        <w:rPr>
          <w:rFonts w:ascii="Times New Roman"/>
          <w:b w:val="false"/>
          <w:i w:val="false"/>
          <w:color w:val="000000"/>
          <w:sz w:val="28"/>
        </w:rPr>
        <w:t xml:space="preserve"> дополнить словами ", если такие действия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w:t>
      </w:r>
    </w:p>
    <w:bookmarkEnd w:id="561"/>
    <w:bookmarkStart w:name="z577" w:id="562"/>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статье 466</w:t>
      </w:r>
      <w:r>
        <w:rPr>
          <w:rFonts w:ascii="Times New Roman"/>
          <w:b w:val="false"/>
          <w:i w:val="false"/>
          <w:color w:val="000000"/>
          <w:sz w:val="28"/>
        </w:rPr>
        <w:t>:</w:t>
      </w:r>
    </w:p>
    <w:bookmarkEnd w:id="562"/>
    <w:bookmarkStart w:name="z578" w:id="56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63"/>
    <w:bookmarkStart w:name="z579" w:id="564"/>
    <w:p>
      <w:pPr>
        <w:spacing w:after="0"/>
        <w:ind w:left="0"/>
        <w:jc w:val="both"/>
      </w:pPr>
      <w:r>
        <w:rPr>
          <w:rFonts w:ascii="Times New Roman"/>
          <w:b w:val="false"/>
          <w:i w:val="false"/>
          <w:color w:val="000000"/>
          <w:sz w:val="28"/>
        </w:rPr>
        <w:t>
      "влечет предупреждение.";</w:t>
      </w:r>
    </w:p>
    <w:bookmarkEnd w:id="564"/>
    <w:bookmarkStart w:name="z580" w:id="565"/>
    <w:p>
      <w:pPr>
        <w:spacing w:after="0"/>
        <w:ind w:left="0"/>
        <w:jc w:val="both"/>
      </w:pPr>
      <w:r>
        <w:rPr>
          <w:rFonts w:ascii="Times New Roman"/>
          <w:b w:val="false"/>
          <w:i w:val="false"/>
          <w:color w:val="000000"/>
          <w:sz w:val="28"/>
        </w:rPr>
        <w:t>
      дополнить частью 1-1 следующего содержания:</w:t>
      </w:r>
    </w:p>
    <w:bookmarkEnd w:id="565"/>
    <w:bookmarkStart w:name="z581" w:id="566"/>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66"/>
    <w:bookmarkStart w:name="z582" w:id="56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567"/>
    <w:bookmarkStart w:name="z583" w:id="56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68"/>
    <w:bookmarkStart w:name="z584" w:id="569"/>
    <w:p>
      <w:pPr>
        <w:spacing w:after="0"/>
        <w:ind w:left="0"/>
        <w:jc w:val="both"/>
      </w:pPr>
      <w:r>
        <w:rPr>
          <w:rFonts w:ascii="Times New Roman"/>
          <w:b w:val="false"/>
          <w:i w:val="false"/>
          <w:color w:val="000000"/>
          <w:sz w:val="28"/>
        </w:rPr>
        <w:t>
      "влечет предупреждение.";</w:t>
      </w:r>
    </w:p>
    <w:bookmarkEnd w:id="569"/>
    <w:bookmarkStart w:name="z585" w:id="570"/>
    <w:p>
      <w:pPr>
        <w:spacing w:after="0"/>
        <w:ind w:left="0"/>
        <w:jc w:val="both"/>
      </w:pPr>
      <w:r>
        <w:rPr>
          <w:rFonts w:ascii="Times New Roman"/>
          <w:b w:val="false"/>
          <w:i w:val="false"/>
          <w:color w:val="000000"/>
          <w:sz w:val="28"/>
        </w:rPr>
        <w:t>
      дополнить частью третьей следующего содержания:</w:t>
      </w:r>
    </w:p>
    <w:bookmarkEnd w:id="570"/>
    <w:bookmarkStart w:name="z586" w:id="571"/>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571"/>
    <w:bookmarkStart w:name="z587" w:id="57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572"/>
    <w:bookmarkStart w:name="z588" w:id="573"/>
    <w:p>
      <w:pPr>
        <w:spacing w:after="0"/>
        <w:ind w:left="0"/>
        <w:jc w:val="both"/>
      </w:pPr>
      <w:r>
        <w:rPr>
          <w:rFonts w:ascii="Times New Roman"/>
          <w:b w:val="false"/>
          <w:i w:val="false"/>
          <w:color w:val="000000"/>
          <w:sz w:val="28"/>
        </w:rPr>
        <w:t xml:space="preserve">
      103) абзацы пятый и шестой части первой </w:t>
      </w:r>
      <w:r>
        <w:rPr>
          <w:rFonts w:ascii="Times New Roman"/>
          <w:b w:val="false"/>
          <w:i w:val="false"/>
          <w:color w:val="000000"/>
          <w:sz w:val="28"/>
        </w:rPr>
        <w:t>статьи 468</w:t>
      </w:r>
      <w:r>
        <w:rPr>
          <w:rFonts w:ascii="Times New Roman"/>
          <w:b w:val="false"/>
          <w:i w:val="false"/>
          <w:color w:val="000000"/>
          <w:sz w:val="28"/>
        </w:rPr>
        <w:t xml:space="preserve"> изложить в следующей редакции:</w:t>
      </w:r>
    </w:p>
    <w:bookmarkEnd w:id="573"/>
    <w:bookmarkStart w:name="z589" w:id="574"/>
    <w:p>
      <w:pPr>
        <w:spacing w:after="0"/>
        <w:ind w:left="0"/>
        <w:jc w:val="both"/>
      </w:pPr>
      <w:r>
        <w:rPr>
          <w:rFonts w:ascii="Times New Roman"/>
          <w:b w:val="false"/>
          <w:i w:val="false"/>
          <w:color w:val="000000"/>
          <w:sz w:val="28"/>
        </w:rPr>
        <w:t>
      "банками, филиалами банков – нерезидентов Республики Казахстан и организациями, осуществляющими отдельные виды банковских операций, в виде:</w:t>
      </w:r>
    </w:p>
    <w:bookmarkEnd w:id="574"/>
    <w:bookmarkStart w:name="z590" w:id="575"/>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bookmarkEnd w:id="575"/>
    <w:bookmarkStart w:name="z591" w:id="576"/>
    <w:p>
      <w:pPr>
        <w:spacing w:after="0"/>
        <w:ind w:left="0"/>
        <w:jc w:val="both"/>
      </w:pPr>
      <w:r>
        <w:rPr>
          <w:rFonts w:ascii="Times New Roman"/>
          <w:b w:val="false"/>
          <w:i w:val="false"/>
          <w:color w:val="000000"/>
          <w:sz w:val="28"/>
        </w:rPr>
        <w:t xml:space="preserve">
      104) в абзаце первом части первой </w:t>
      </w:r>
      <w:r>
        <w:rPr>
          <w:rFonts w:ascii="Times New Roman"/>
          <w:b w:val="false"/>
          <w:i w:val="false"/>
          <w:color w:val="000000"/>
          <w:sz w:val="28"/>
        </w:rPr>
        <w:t>статьи 470</w:t>
      </w:r>
      <w:r>
        <w:rPr>
          <w:rFonts w:ascii="Times New Roman"/>
          <w:b w:val="false"/>
          <w:i w:val="false"/>
          <w:color w:val="000000"/>
          <w:sz w:val="28"/>
        </w:rPr>
        <w:t>:</w:t>
      </w:r>
    </w:p>
    <w:bookmarkEnd w:id="576"/>
    <w:bookmarkStart w:name="z592" w:id="577"/>
    <w:p>
      <w:pPr>
        <w:spacing w:after="0"/>
        <w:ind w:left="0"/>
        <w:jc w:val="both"/>
      </w:pPr>
      <w:r>
        <w:rPr>
          <w:rFonts w:ascii="Times New Roman"/>
          <w:b w:val="false"/>
          <w:i w:val="false"/>
          <w:color w:val="000000"/>
          <w:sz w:val="28"/>
        </w:rPr>
        <w:t>
      в подпункте 3) слова "пункта 6" заменить словами "пунктов 4 и 6";</w:t>
      </w:r>
    </w:p>
    <w:bookmarkEnd w:id="577"/>
    <w:bookmarkStart w:name="z593" w:id="578"/>
    <w:p>
      <w:pPr>
        <w:spacing w:after="0"/>
        <w:ind w:left="0"/>
        <w:jc w:val="both"/>
      </w:pPr>
      <w:r>
        <w:rPr>
          <w:rFonts w:ascii="Times New Roman"/>
          <w:b w:val="false"/>
          <w:i w:val="false"/>
          <w:color w:val="000000"/>
          <w:sz w:val="28"/>
        </w:rPr>
        <w:t>
      в подпункте 4) слово "специальной" заменить словом "форменной";</w:t>
      </w:r>
    </w:p>
    <w:bookmarkEnd w:id="578"/>
    <w:bookmarkStart w:name="z594" w:id="579"/>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статье 471</w:t>
      </w:r>
      <w:r>
        <w:rPr>
          <w:rFonts w:ascii="Times New Roman"/>
          <w:b w:val="false"/>
          <w:i w:val="false"/>
          <w:color w:val="000000"/>
          <w:sz w:val="28"/>
        </w:rPr>
        <w:t>:</w:t>
      </w:r>
    </w:p>
    <w:bookmarkEnd w:id="579"/>
    <w:bookmarkStart w:name="z595" w:id="580"/>
    <w:p>
      <w:pPr>
        <w:spacing w:after="0"/>
        <w:ind w:left="0"/>
        <w:jc w:val="both"/>
      </w:pPr>
      <w:r>
        <w:rPr>
          <w:rFonts w:ascii="Times New Roman"/>
          <w:b w:val="false"/>
          <w:i w:val="false"/>
          <w:color w:val="000000"/>
          <w:sz w:val="28"/>
        </w:rPr>
        <w:t>
      абзац второй части второй после слов "должностных лиц" дополнить словом ", нотариусов";</w:t>
      </w:r>
    </w:p>
    <w:bookmarkEnd w:id="580"/>
    <w:bookmarkStart w:name="z596" w:id="581"/>
    <w:p>
      <w:pPr>
        <w:spacing w:after="0"/>
        <w:ind w:left="0"/>
        <w:jc w:val="both"/>
      </w:pPr>
      <w:r>
        <w:rPr>
          <w:rFonts w:ascii="Times New Roman"/>
          <w:b w:val="false"/>
          <w:i w:val="false"/>
          <w:color w:val="000000"/>
          <w:sz w:val="28"/>
        </w:rPr>
        <w:t>
      абзац второй части четвертой после слов "должностных лиц" дополнить словом ", нотариусов";</w:t>
      </w:r>
    </w:p>
    <w:bookmarkEnd w:id="581"/>
    <w:bookmarkStart w:name="z597" w:id="582"/>
    <w:p>
      <w:pPr>
        <w:spacing w:after="0"/>
        <w:ind w:left="0"/>
        <w:jc w:val="both"/>
      </w:pPr>
      <w:r>
        <w:rPr>
          <w:rFonts w:ascii="Times New Roman"/>
          <w:b w:val="false"/>
          <w:i w:val="false"/>
          <w:color w:val="000000"/>
          <w:sz w:val="28"/>
        </w:rPr>
        <w:t xml:space="preserve">
      106) в подпункте 4) абзаца первого части первой </w:t>
      </w:r>
      <w:r>
        <w:rPr>
          <w:rFonts w:ascii="Times New Roman"/>
          <w:b w:val="false"/>
          <w:i w:val="false"/>
          <w:color w:val="000000"/>
          <w:sz w:val="28"/>
        </w:rPr>
        <w:t>статьи 472</w:t>
      </w:r>
      <w:r>
        <w:rPr>
          <w:rFonts w:ascii="Times New Roman"/>
          <w:b w:val="false"/>
          <w:i w:val="false"/>
          <w:color w:val="000000"/>
          <w:sz w:val="28"/>
        </w:rPr>
        <w:t xml:space="preserve"> слова "сдаче в специальный государственный фонд" заменить словами "передаче в уполномоченный орган по управлению государственным имуществом";</w:t>
      </w:r>
    </w:p>
    <w:bookmarkEnd w:id="582"/>
    <w:bookmarkStart w:name="z598" w:id="583"/>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статье 478</w:t>
      </w:r>
      <w:r>
        <w:rPr>
          <w:rFonts w:ascii="Times New Roman"/>
          <w:b w:val="false"/>
          <w:i w:val="false"/>
          <w:color w:val="000000"/>
          <w:sz w:val="28"/>
        </w:rPr>
        <w:t>:</w:t>
      </w:r>
    </w:p>
    <w:bookmarkEnd w:id="583"/>
    <w:bookmarkStart w:name="z599" w:id="584"/>
    <w:p>
      <w:pPr>
        <w:spacing w:after="0"/>
        <w:ind w:left="0"/>
        <w:jc w:val="both"/>
      </w:pPr>
      <w:r>
        <w:rPr>
          <w:rFonts w:ascii="Times New Roman"/>
          <w:b w:val="false"/>
          <w:i w:val="false"/>
          <w:color w:val="000000"/>
          <w:sz w:val="28"/>
        </w:rPr>
        <w:t>
      заголовок после слова "чрезвычайного" дополнить словами "или военного";</w:t>
      </w:r>
    </w:p>
    <w:bookmarkEnd w:id="584"/>
    <w:bookmarkStart w:name="z600" w:id="585"/>
    <w:p>
      <w:pPr>
        <w:spacing w:after="0"/>
        <w:ind w:left="0"/>
        <w:jc w:val="both"/>
      </w:pPr>
      <w:r>
        <w:rPr>
          <w:rFonts w:ascii="Times New Roman"/>
          <w:b w:val="false"/>
          <w:i w:val="false"/>
          <w:color w:val="000000"/>
          <w:sz w:val="28"/>
        </w:rPr>
        <w:t>
      абзац первый части первой после слова "чрезвычайное" дополнить словами "или военное";</w:t>
      </w:r>
    </w:p>
    <w:bookmarkEnd w:id="585"/>
    <w:bookmarkStart w:name="z601" w:id="586"/>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статье 479</w:t>
      </w:r>
      <w:r>
        <w:rPr>
          <w:rFonts w:ascii="Times New Roman"/>
          <w:b w:val="false"/>
          <w:i w:val="false"/>
          <w:color w:val="000000"/>
          <w:sz w:val="28"/>
        </w:rPr>
        <w:t xml:space="preserve"> слово "преступлений" заменить словом "уголовных";</w:t>
      </w:r>
    </w:p>
    <w:bookmarkEnd w:id="586"/>
    <w:bookmarkStart w:name="z602" w:id="587"/>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статье 490</w:t>
      </w:r>
      <w:r>
        <w:rPr>
          <w:rFonts w:ascii="Times New Roman"/>
          <w:b w:val="false"/>
          <w:i w:val="false"/>
          <w:color w:val="000000"/>
          <w:sz w:val="28"/>
        </w:rPr>
        <w:t>:</w:t>
      </w:r>
    </w:p>
    <w:bookmarkEnd w:id="587"/>
    <w:bookmarkStart w:name="z603" w:id="58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88"/>
    <w:bookmarkStart w:name="z604" w:id="589"/>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End w:id="589"/>
    <w:bookmarkStart w:name="z605" w:id="59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90"/>
    <w:bookmarkStart w:name="z606" w:id="591"/>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End w:id="591"/>
    <w:bookmarkStart w:name="z607" w:id="592"/>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92"/>
    <w:bookmarkStart w:name="z608" w:id="593"/>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End w:id="593"/>
    <w:bookmarkStart w:name="z609" w:id="594"/>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594"/>
    <w:bookmarkStart w:name="z610" w:id="595"/>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End w:id="595"/>
    <w:bookmarkStart w:name="z611" w:id="596"/>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статье 496</w:t>
      </w:r>
      <w:r>
        <w:rPr>
          <w:rFonts w:ascii="Times New Roman"/>
          <w:b w:val="false"/>
          <w:i w:val="false"/>
          <w:color w:val="000000"/>
          <w:sz w:val="28"/>
        </w:rPr>
        <w:t>:</w:t>
      </w:r>
    </w:p>
    <w:bookmarkEnd w:id="596"/>
    <w:bookmarkStart w:name="z612" w:id="597"/>
    <w:p>
      <w:pPr>
        <w:spacing w:after="0"/>
        <w:ind w:left="0"/>
        <w:jc w:val="both"/>
      </w:pPr>
      <w:r>
        <w:rPr>
          <w:rFonts w:ascii="Times New Roman"/>
          <w:b w:val="false"/>
          <w:i w:val="false"/>
          <w:color w:val="000000"/>
          <w:sz w:val="28"/>
        </w:rPr>
        <w:t>
      в абзаце втором части первой слово "ста" заменить словом "двухсот";</w:t>
      </w:r>
    </w:p>
    <w:bookmarkEnd w:id="597"/>
    <w:bookmarkStart w:name="z613" w:id="598"/>
    <w:p>
      <w:pPr>
        <w:spacing w:after="0"/>
        <w:ind w:left="0"/>
        <w:jc w:val="both"/>
      </w:pPr>
      <w:r>
        <w:rPr>
          <w:rFonts w:ascii="Times New Roman"/>
          <w:b w:val="false"/>
          <w:i w:val="false"/>
          <w:color w:val="000000"/>
          <w:sz w:val="28"/>
        </w:rPr>
        <w:t>
      часть вторую изложить в следующей редакции:</w:t>
      </w:r>
    </w:p>
    <w:bookmarkEnd w:id="598"/>
    <w:bookmarkStart w:name="z614" w:id="599"/>
    <w:p>
      <w:pPr>
        <w:spacing w:after="0"/>
        <w:ind w:left="0"/>
        <w:jc w:val="both"/>
      </w:pPr>
      <w:r>
        <w:rPr>
          <w:rFonts w:ascii="Times New Roman"/>
          <w:b w:val="false"/>
          <w:i w:val="false"/>
          <w:color w:val="000000"/>
          <w:sz w:val="28"/>
        </w:rPr>
        <w:t>
      "2. Несообщение или сообщение в превышающий установленный законодательством Республики Казахстан срок факта приобретения иностранного гражданства –</w:t>
      </w:r>
    </w:p>
    <w:bookmarkEnd w:id="599"/>
    <w:bookmarkStart w:name="z615" w:id="600"/>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600"/>
    <w:bookmarkStart w:name="z616" w:id="601"/>
    <w:p>
      <w:pPr>
        <w:spacing w:after="0"/>
        <w:ind w:left="0"/>
        <w:jc w:val="both"/>
      </w:pPr>
      <w:r>
        <w:rPr>
          <w:rFonts w:ascii="Times New Roman"/>
          <w:b w:val="false"/>
          <w:i w:val="false"/>
          <w:color w:val="000000"/>
          <w:sz w:val="28"/>
        </w:rPr>
        <w:t>
      в части третьей:</w:t>
      </w:r>
    </w:p>
    <w:bookmarkEnd w:id="601"/>
    <w:bookmarkStart w:name="z617" w:id="602"/>
    <w:p>
      <w:pPr>
        <w:spacing w:after="0"/>
        <w:ind w:left="0"/>
        <w:jc w:val="both"/>
      </w:pPr>
      <w:r>
        <w:rPr>
          <w:rFonts w:ascii="Times New Roman"/>
          <w:b w:val="false"/>
          <w:i w:val="false"/>
          <w:color w:val="000000"/>
          <w:sz w:val="28"/>
        </w:rPr>
        <w:t>
      абзац первый дополнить словами "а также в субъектах квазигосударственного сектора,";</w:t>
      </w:r>
    </w:p>
    <w:bookmarkEnd w:id="602"/>
    <w:bookmarkStart w:name="z618" w:id="603"/>
    <w:p>
      <w:pPr>
        <w:spacing w:after="0"/>
        <w:ind w:left="0"/>
        <w:jc w:val="both"/>
      </w:pPr>
      <w:r>
        <w:rPr>
          <w:rFonts w:ascii="Times New Roman"/>
          <w:b w:val="false"/>
          <w:i w:val="false"/>
          <w:color w:val="000000"/>
          <w:sz w:val="28"/>
        </w:rPr>
        <w:t>
      абзац второй изложить в следующей редакции:</w:t>
      </w:r>
    </w:p>
    <w:bookmarkEnd w:id="603"/>
    <w:bookmarkStart w:name="z619" w:id="604"/>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bookmarkEnd w:id="604"/>
    <w:bookmarkStart w:name="z620" w:id="605"/>
    <w:p>
      <w:pPr>
        <w:spacing w:after="0"/>
        <w:ind w:left="0"/>
        <w:jc w:val="both"/>
      </w:pPr>
      <w:r>
        <w:rPr>
          <w:rFonts w:ascii="Times New Roman"/>
          <w:b w:val="false"/>
          <w:i w:val="false"/>
          <w:color w:val="000000"/>
          <w:sz w:val="28"/>
        </w:rPr>
        <w:t xml:space="preserve">
      111) абзац первый части второй </w:t>
      </w:r>
      <w:r>
        <w:rPr>
          <w:rFonts w:ascii="Times New Roman"/>
          <w:b w:val="false"/>
          <w:i w:val="false"/>
          <w:color w:val="000000"/>
          <w:sz w:val="28"/>
        </w:rPr>
        <w:t>статьи 504</w:t>
      </w:r>
      <w:r>
        <w:rPr>
          <w:rFonts w:ascii="Times New Roman"/>
          <w:b w:val="false"/>
          <w:i w:val="false"/>
          <w:color w:val="000000"/>
          <w:sz w:val="28"/>
        </w:rPr>
        <w:t xml:space="preserve"> изложить в следующей редакции:</w:t>
      </w:r>
    </w:p>
    <w:bookmarkEnd w:id="605"/>
    <w:bookmarkStart w:name="z621" w:id="606"/>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уголовно наказуемого деяния, –";</w:t>
      </w:r>
    </w:p>
    <w:bookmarkEnd w:id="606"/>
    <w:bookmarkStart w:name="z622" w:id="607"/>
    <w:p>
      <w:pPr>
        <w:spacing w:after="0"/>
        <w:ind w:left="0"/>
        <w:jc w:val="both"/>
      </w:pPr>
      <w:r>
        <w:rPr>
          <w:rFonts w:ascii="Times New Roman"/>
          <w:b w:val="false"/>
          <w:i w:val="false"/>
          <w:color w:val="000000"/>
          <w:sz w:val="28"/>
        </w:rPr>
        <w:t xml:space="preserve">
      112) абзац первый </w:t>
      </w:r>
      <w:r>
        <w:rPr>
          <w:rFonts w:ascii="Times New Roman"/>
          <w:b w:val="false"/>
          <w:i w:val="false"/>
          <w:color w:val="000000"/>
          <w:sz w:val="28"/>
        </w:rPr>
        <w:t>статьи 506</w:t>
      </w:r>
      <w:r>
        <w:rPr>
          <w:rFonts w:ascii="Times New Roman"/>
          <w:b w:val="false"/>
          <w:i w:val="false"/>
          <w:color w:val="000000"/>
          <w:sz w:val="28"/>
        </w:rPr>
        <w:t xml:space="preserve"> изложить в следующей редакции:</w:t>
      </w:r>
    </w:p>
    <w:bookmarkEnd w:id="607"/>
    <w:bookmarkStart w:name="z623" w:id="608"/>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уголовно наказуемого деяния, –";</w:t>
      </w:r>
    </w:p>
    <w:bookmarkEnd w:id="608"/>
    <w:bookmarkStart w:name="z624" w:id="609"/>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статье 510</w:t>
      </w:r>
      <w:r>
        <w:rPr>
          <w:rFonts w:ascii="Times New Roman"/>
          <w:b w:val="false"/>
          <w:i w:val="false"/>
          <w:color w:val="000000"/>
          <w:sz w:val="28"/>
        </w:rPr>
        <w:t>:</w:t>
      </w:r>
    </w:p>
    <w:bookmarkEnd w:id="609"/>
    <w:bookmarkStart w:name="z625" w:id="610"/>
    <w:p>
      <w:pPr>
        <w:spacing w:after="0"/>
        <w:ind w:left="0"/>
        <w:jc w:val="both"/>
      </w:pPr>
      <w:r>
        <w:rPr>
          <w:rFonts w:ascii="Times New Roman"/>
          <w:b w:val="false"/>
          <w:i w:val="false"/>
          <w:color w:val="000000"/>
          <w:sz w:val="28"/>
        </w:rPr>
        <w:t xml:space="preserve">
      в абзаце первом части первой: </w:t>
      </w:r>
    </w:p>
    <w:bookmarkEnd w:id="610"/>
    <w:bookmarkStart w:name="z626" w:id="611"/>
    <w:p>
      <w:pPr>
        <w:spacing w:after="0"/>
        <w:ind w:left="0"/>
        <w:jc w:val="both"/>
      </w:pPr>
      <w:r>
        <w:rPr>
          <w:rFonts w:ascii="Times New Roman"/>
          <w:b w:val="false"/>
          <w:i w:val="false"/>
          <w:color w:val="000000"/>
          <w:sz w:val="28"/>
        </w:rPr>
        <w:t>
      подпункт 1) изложить в следующей редакции:</w:t>
      </w:r>
    </w:p>
    <w:bookmarkEnd w:id="611"/>
    <w:bookmarkStart w:name="z627" w:id="612"/>
    <w:p>
      <w:pPr>
        <w:spacing w:after="0"/>
        <w:ind w:left="0"/>
        <w:jc w:val="both"/>
      </w:pPr>
      <w:r>
        <w:rPr>
          <w:rFonts w:ascii="Times New Roman"/>
          <w:b w:val="false"/>
          <w:i w:val="false"/>
          <w:color w:val="000000"/>
          <w:sz w:val="28"/>
        </w:rPr>
        <w:t>
      "1) гражданином Республики Казахстан, иностранцем или лицом без гражданства без документов, удостоверяющих личность;";</w:t>
      </w:r>
    </w:p>
    <w:bookmarkEnd w:id="612"/>
    <w:bookmarkStart w:name="z628" w:id="613"/>
    <w:p>
      <w:pPr>
        <w:spacing w:after="0"/>
        <w:ind w:left="0"/>
        <w:jc w:val="both"/>
      </w:pPr>
      <w:r>
        <w:rPr>
          <w:rFonts w:ascii="Times New Roman"/>
          <w:b w:val="false"/>
          <w:i w:val="false"/>
          <w:color w:val="000000"/>
          <w:sz w:val="28"/>
        </w:rPr>
        <w:t>
      подпункт 2) исключить;</w:t>
      </w:r>
    </w:p>
    <w:bookmarkEnd w:id="613"/>
    <w:bookmarkStart w:name="z629" w:id="614"/>
    <w:p>
      <w:pPr>
        <w:spacing w:after="0"/>
        <w:ind w:left="0"/>
        <w:jc w:val="both"/>
      </w:pPr>
      <w:r>
        <w:rPr>
          <w:rFonts w:ascii="Times New Roman"/>
          <w:b w:val="false"/>
          <w:i w:val="false"/>
          <w:color w:val="000000"/>
          <w:sz w:val="28"/>
        </w:rPr>
        <w:t>
      абзац первый части четвертой после слова "частями" дополнить словом "первой";</w:t>
      </w:r>
    </w:p>
    <w:bookmarkEnd w:id="614"/>
    <w:bookmarkStart w:name="z630" w:id="615"/>
    <w:p>
      <w:pPr>
        <w:spacing w:after="0"/>
        <w:ind w:left="0"/>
        <w:jc w:val="both"/>
      </w:pPr>
      <w:r>
        <w:rPr>
          <w:rFonts w:ascii="Times New Roman"/>
          <w:b w:val="false"/>
          <w:i w:val="false"/>
          <w:color w:val="000000"/>
          <w:sz w:val="28"/>
        </w:rPr>
        <w:t xml:space="preserve">
      в абзаце первом части пятой слова "частью первой" заменить словами "частями первой и второй"; </w:t>
      </w:r>
    </w:p>
    <w:bookmarkEnd w:id="615"/>
    <w:bookmarkStart w:name="z631" w:id="616"/>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статье 512</w:t>
      </w:r>
      <w:r>
        <w:rPr>
          <w:rFonts w:ascii="Times New Roman"/>
          <w:b w:val="false"/>
          <w:i w:val="false"/>
          <w:color w:val="000000"/>
          <w:sz w:val="28"/>
        </w:rPr>
        <w:t>:</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33" w:id="617"/>
    <w:p>
      <w:pPr>
        <w:spacing w:after="0"/>
        <w:ind w:left="0"/>
        <w:jc w:val="both"/>
      </w:pPr>
      <w:r>
        <w:rPr>
          <w:rFonts w:ascii="Times New Roman"/>
          <w:b w:val="false"/>
          <w:i w:val="false"/>
          <w:color w:val="000000"/>
          <w:sz w:val="28"/>
        </w:rPr>
        <w:t>
      "Статья 512. Нарушение режимов внутренних и территориальных вод Республики Казахстан";</w:t>
      </w:r>
    </w:p>
    <w:bookmarkEnd w:id="617"/>
    <w:bookmarkStart w:name="z634" w:id="618"/>
    <w:p>
      <w:pPr>
        <w:spacing w:after="0"/>
        <w:ind w:left="0"/>
        <w:jc w:val="both"/>
      </w:pPr>
      <w:r>
        <w:rPr>
          <w:rFonts w:ascii="Times New Roman"/>
          <w:b w:val="false"/>
          <w:i w:val="false"/>
          <w:color w:val="000000"/>
          <w:sz w:val="28"/>
        </w:rPr>
        <w:t xml:space="preserve">
      в абзаце первом части первой слова "в территориальных водах (море) и внутренних водах" заменить словами "внутренних и территориальных вод"; </w:t>
      </w:r>
    </w:p>
    <w:bookmarkEnd w:id="618"/>
    <w:bookmarkStart w:name="z635" w:id="619"/>
    <w:p>
      <w:pPr>
        <w:spacing w:after="0"/>
        <w:ind w:left="0"/>
        <w:jc w:val="both"/>
      </w:pPr>
      <w:r>
        <w:rPr>
          <w:rFonts w:ascii="Times New Roman"/>
          <w:b w:val="false"/>
          <w:i w:val="false"/>
          <w:color w:val="000000"/>
          <w:sz w:val="28"/>
        </w:rPr>
        <w:t>
      в абзаце первом части второй слова "в территориальных водах (море) и внутренних водах Республики Казахстан," заменить словами "во внутренних и территориальных водах Республики Казахстан, в";</w:t>
      </w:r>
    </w:p>
    <w:bookmarkEnd w:id="619"/>
    <w:bookmarkStart w:name="z636" w:id="620"/>
    <w:p>
      <w:pPr>
        <w:spacing w:after="0"/>
        <w:ind w:left="0"/>
        <w:jc w:val="both"/>
      </w:pPr>
      <w:r>
        <w:rPr>
          <w:rFonts w:ascii="Times New Roman"/>
          <w:b w:val="false"/>
          <w:i w:val="false"/>
          <w:color w:val="000000"/>
          <w:sz w:val="28"/>
        </w:rPr>
        <w:t xml:space="preserve">
      115) в абзаце втором </w:t>
      </w:r>
      <w:r>
        <w:rPr>
          <w:rFonts w:ascii="Times New Roman"/>
          <w:b w:val="false"/>
          <w:i w:val="false"/>
          <w:color w:val="000000"/>
          <w:sz w:val="28"/>
        </w:rPr>
        <w:t>части 1-1</w:t>
      </w:r>
      <w:r>
        <w:rPr>
          <w:rFonts w:ascii="Times New Roman"/>
          <w:b w:val="false"/>
          <w:i w:val="false"/>
          <w:color w:val="000000"/>
          <w:sz w:val="28"/>
        </w:rPr>
        <w:t xml:space="preserve"> статьи 543 слова ", с конфискацией транспортных средств, являющихся непосредственными предметами совершения административного правонарушения, или без таковой" исключить;</w:t>
      </w:r>
    </w:p>
    <w:bookmarkEnd w:id="620"/>
    <w:bookmarkStart w:name="z637" w:id="621"/>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статье 559</w:t>
      </w:r>
      <w:r>
        <w:rPr>
          <w:rFonts w:ascii="Times New Roman"/>
          <w:b w:val="false"/>
          <w:i w:val="false"/>
          <w:color w:val="000000"/>
          <w:sz w:val="28"/>
        </w:rPr>
        <w:t>:</w:t>
      </w:r>
    </w:p>
    <w:bookmarkEnd w:id="621"/>
    <w:bookmarkStart w:name="z638" w:id="622"/>
    <w:p>
      <w:pPr>
        <w:spacing w:after="0"/>
        <w:ind w:left="0"/>
        <w:jc w:val="both"/>
      </w:pPr>
      <w:r>
        <w:rPr>
          <w:rFonts w:ascii="Times New Roman"/>
          <w:b w:val="false"/>
          <w:i w:val="false"/>
          <w:color w:val="000000"/>
          <w:sz w:val="28"/>
        </w:rPr>
        <w:t>
      в абзаце втором части первой слова "предупреждение или" исключить;</w:t>
      </w:r>
    </w:p>
    <w:bookmarkEnd w:id="622"/>
    <w:bookmarkStart w:name="z639" w:id="623"/>
    <w:p>
      <w:pPr>
        <w:spacing w:after="0"/>
        <w:ind w:left="0"/>
        <w:jc w:val="both"/>
      </w:pPr>
      <w:r>
        <w:rPr>
          <w:rFonts w:ascii="Times New Roman"/>
          <w:b w:val="false"/>
          <w:i w:val="false"/>
          <w:color w:val="000000"/>
          <w:sz w:val="28"/>
        </w:rPr>
        <w:t>
      дополнить частями 1-1 и 5-1 следующего содержания:</w:t>
      </w:r>
    </w:p>
    <w:bookmarkEnd w:id="623"/>
    <w:bookmarkStart w:name="z640" w:id="624"/>
    <w:p>
      <w:pPr>
        <w:spacing w:after="0"/>
        <w:ind w:left="0"/>
        <w:jc w:val="both"/>
      </w:pPr>
      <w:r>
        <w:rPr>
          <w:rFonts w:ascii="Times New Roman"/>
          <w:b w:val="false"/>
          <w:i w:val="false"/>
          <w:color w:val="000000"/>
          <w:sz w:val="28"/>
        </w:rPr>
        <w:t xml:space="preserve">
      "1-1.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4"/>
    <w:bookmarkStart w:name="z641" w:id="62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25"/>
    <w:bookmarkStart w:name="z642" w:id="626"/>
    <w:p>
      <w:pPr>
        <w:spacing w:after="0"/>
        <w:ind w:left="0"/>
        <w:jc w:val="both"/>
      </w:pPr>
      <w:r>
        <w:rPr>
          <w:rFonts w:ascii="Times New Roman"/>
          <w:b w:val="false"/>
          <w:i w:val="false"/>
          <w:color w:val="000000"/>
          <w:sz w:val="28"/>
        </w:rPr>
        <w:t xml:space="preserve">
      "5-1.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626"/>
    <w:bookmarkStart w:name="z643" w:id="62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627"/>
    <w:bookmarkStart w:name="z644" w:id="628"/>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статье 567</w:t>
      </w:r>
      <w:r>
        <w:rPr>
          <w:rFonts w:ascii="Times New Roman"/>
          <w:b w:val="false"/>
          <w:i w:val="false"/>
          <w:color w:val="000000"/>
          <w:sz w:val="28"/>
        </w:rPr>
        <w:t xml:space="preserve"> заголовок и абзац первый части первой изложить в следующей редакции:</w:t>
      </w:r>
    </w:p>
    <w:bookmarkEnd w:id="628"/>
    <w:bookmarkStart w:name="z645" w:id="629"/>
    <w:p>
      <w:pPr>
        <w:spacing w:after="0"/>
        <w:ind w:left="0"/>
        <w:jc w:val="both"/>
      </w:pPr>
      <w:r>
        <w:rPr>
          <w:rFonts w:ascii="Times New Roman"/>
          <w:b w:val="false"/>
          <w:i w:val="false"/>
          <w:color w:val="000000"/>
          <w:sz w:val="28"/>
        </w:rPr>
        <w:t>
      "Статья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bookmarkEnd w:id="629"/>
    <w:bookmarkStart w:name="z646" w:id="630"/>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 –";</w:t>
      </w:r>
    </w:p>
    <w:bookmarkEnd w:id="630"/>
    <w:bookmarkStart w:name="z647" w:id="631"/>
    <w:p>
      <w:pPr>
        <w:spacing w:after="0"/>
        <w:ind w:left="0"/>
        <w:jc w:val="both"/>
      </w:pPr>
      <w:r>
        <w:rPr>
          <w:rFonts w:ascii="Times New Roman"/>
          <w:b w:val="false"/>
          <w:i w:val="false"/>
          <w:color w:val="000000"/>
          <w:sz w:val="28"/>
        </w:rPr>
        <w:t xml:space="preserve">
      118) абзац первый части первой </w:t>
      </w:r>
      <w:r>
        <w:rPr>
          <w:rFonts w:ascii="Times New Roman"/>
          <w:b w:val="false"/>
          <w:i w:val="false"/>
          <w:color w:val="000000"/>
          <w:sz w:val="28"/>
        </w:rPr>
        <w:t>статьи 571</w:t>
      </w:r>
      <w:r>
        <w:rPr>
          <w:rFonts w:ascii="Times New Roman"/>
          <w:b w:val="false"/>
          <w:i w:val="false"/>
          <w:color w:val="000000"/>
          <w:sz w:val="28"/>
        </w:rPr>
        <w:t xml:space="preserve"> после слова "международных" дополнить словами "и внутренних";</w:t>
      </w:r>
    </w:p>
    <w:bookmarkEnd w:id="631"/>
    <w:bookmarkStart w:name="z648" w:id="632"/>
    <w:p>
      <w:pPr>
        <w:spacing w:after="0"/>
        <w:ind w:left="0"/>
        <w:jc w:val="both"/>
      </w:pPr>
      <w:r>
        <w:rPr>
          <w:rFonts w:ascii="Times New Roman"/>
          <w:b w:val="false"/>
          <w:i w:val="false"/>
          <w:color w:val="000000"/>
          <w:sz w:val="28"/>
        </w:rPr>
        <w:t xml:space="preserve">
      119) заголовок и абзац первый части первой </w:t>
      </w:r>
      <w:r>
        <w:rPr>
          <w:rFonts w:ascii="Times New Roman"/>
          <w:b w:val="false"/>
          <w:i w:val="false"/>
          <w:color w:val="000000"/>
          <w:sz w:val="28"/>
        </w:rPr>
        <w:t>статьи 571-1</w:t>
      </w:r>
      <w:r>
        <w:rPr>
          <w:rFonts w:ascii="Times New Roman"/>
          <w:b w:val="false"/>
          <w:i w:val="false"/>
          <w:color w:val="000000"/>
          <w:sz w:val="28"/>
        </w:rPr>
        <w:t xml:space="preserve"> изложить в следующей редакции:</w:t>
      </w:r>
    </w:p>
    <w:bookmarkEnd w:id="632"/>
    <w:bookmarkStart w:name="z649" w:id="633"/>
    <w:p>
      <w:pPr>
        <w:spacing w:after="0"/>
        <w:ind w:left="0"/>
        <w:jc w:val="both"/>
      </w:pPr>
      <w:r>
        <w:rPr>
          <w:rFonts w:ascii="Times New Roman"/>
          <w:b w:val="false"/>
          <w:i w:val="false"/>
          <w:color w:val="000000"/>
          <w:sz w:val="28"/>
        </w:rPr>
        <w:t>
      "Статья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bookmarkEnd w:id="633"/>
    <w:bookmarkStart w:name="z650" w:id="634"/>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w:t>
      </w:r>
    </w:p>
    <w:bookmarkEnd w:id="634"/>
    <w:bookmarkStart w:name="z651" w:id="635"/>
    <w:p>
      <w:pPr>
        <w:spacing w:after="0"/>
        <w:ind w:left="0"/>
        <w:jc w:val="both"/>
      </w:pPr>
      <w:r>
        <w:rPr>
          <w:rFonts w:ascii="Times New Roman"/>
          <w:b w:val="false"/>
          <w:i w:val="false"/>
          <w:color w:val="000000"/>
          <w:sz w:val="28"/>
        </w:rPr>
        <w:t xml:space="preserve">
      120) в абзаце втором части первой </w:t>
      </w:r>
      <w:r>
        <w:rPr>
          <w:rFonts w:ascii="Times New Roman"/>
          <w:b w:val="false"/>
          <w:i w:val="false"/>
          <w:color w:val="000000"/>
          <w:sz w:val="28"/>
        </w:rPr>
        <w:t>статьи 572</w:t>
      </w:r>
      <w:r>
        <w:rPr>
          <w:rFonts w:ascii="Times New Roman"/>
          <w:b w:val="false"/>
          <w:i w:val="false"/>
          <w:color w:val="000000"/>
          <w:sz w:val="28"/>
        </w:rPr>
        <w:t>:</w:t>
      </w:r>
    </w:p>
    <w:bookmarkEnd w:id="635"/>
    <w:bookmarkStart w:name="z652" w:id="636"/>
    <w:p>
      <w:pPr>
        <w:spacing w:after="0"/>
        <w:ind w:left="0"/>
        <w:jc w:val="both"/>
      </w:pPr>
      <w:r>
        <w:rPr>
          <w:rFonts w:ascii="Times New Roman"/>
          <w:b w:val="false"/>
          <w:i w:val="false"/>
          <w:color w:val="000000"/>
          <w:sz w:val="28"/>
        </w:rPr>
        <w:t>
      после слов "влечет штраф" дополнить словами "на физических лиц в размере пяти,";</w:t>
      </w:r>
    </w:p>
    <w:bookmarkEnd w:id="636"/>
    <w:bookmarkStart w:name="z653" w:id="637"/>
    <w:p>
      <w:pPr>
        <w:spacing w:after="0"/>
        <w:ind w:left="0"/>
        <w:jc w:val="both"/>
      </w:pPr>
      <w:r>
        <w:rPr>
          <w:rFonts w:ascii="Times New Roman"/>
          <w:b w:val="false"/>
          <w:i w:val="false"/>
          <w:color w:val="000000"/>
          <w:sz w:val="28"/>
        </w:rPr>
        <w:t>
      слова "малого предпринимательства в размере" заменить словами "малого предпринимательства – в размере";</w:t>
      </w:r>
    </w:p>
    <w:bookmarkEnd w:id="637"/>
    <w:bookmarkStart w:name="z654" w:id="638"/>
    <w:p>
      <w:pPr>
        <w:spacing w:after="0"/>
        <w:ind w:left="0"/>
        <w:jc w:val="both"/>
      </w:pPr>
      <w:r>
        <w:rPr>
          <w:rFonts w:ascii="Times New Roman"/>
          <w:b w:val="false"/>
          <w:i w:val="false"/>
          <w:color w:val="000000"/>
          <w:sz w:val="28"/>
        </w:rPr>
        <w:t xml:space="preserve">
      121) части первую и пятую </w:t>
      </w:r>
      <w:r>
        <w:rPr>
          <w:rFonts w:ascii="Times New Roman"/>
          <w:b w:val="false"/>
          <w:i w:val="false"/>
          <w:color w:val="000000"/>
          <w:sz w:val="28"/>
        </w:rPr>
        <w:t>статьи 573</w:t>
      </w:r>
      <w:r>
        <w:rPr>
          <w:rFonts w:ascii="Times New Roman"/>
          <w:b w:val="false"/>
          <w:i w:val="false"/>
          <w:color w:val="000000"/>
          <w:sz w:val="28"/>
        </w:rPr>
        <w:t xml:space="preserve"> изложить в следующей редакции:</w:t>
      </w:r>
    </w:p>
    <w:bookmarkEnd w:id="638"/>
    <w:bookmarkStart w:name="z655" w:id="639"/>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639"/>
    <w:bookmarkStart w:name="z656" w:id="640"/>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640"/>
    <w:bookmarkStart w:name="z657" w:id="641"/>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641"/>
    <w:bookmarkStart w:name="z658" w:id="64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642"/>
    <w:bookmarkStart w:name="z659" w:id="643"/>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статье 593</w:t>
      </w:r>
      <w:r>
        <w:rPr>
          <w:rFonts w:ascii="Times New Roman"/>
          <w:b w:val="false"/>
          <w:i w:val="false"/>
          <w:color w:val="000000"/>
          <w:sz w:val="28"/>
        </w:rPr>
        <w:t>:</w:t>
      </w:r>
    </w:p>
    <w:bookmarkEnd w:id="643"/>
    <w:bookmarkStart w:name="z660" w:id="644"/>
    <w:p>
      <w:pPr>
        <w:spacing w:after="0"/>
        <w:ind w:left="0"/>
        <w:jc w:val="both"/>
      </w:pPr>
      <w:r>
        <w:rPr>
          <w:rFonts w:ascii="Times New Roman"/>
          <w:b w:val="false"/>
          <w:i w:val="false"/>
          <w:color w:val="000000"/>
          <w:sz w:val="28"/>
        </w:rPr>
        <w:t>
      абзац первый части первой дополнить словами ", за исключением случаев, предусмотренных частью 1-2 настоящей статьи,";</w:t>
      </w:r>
    </w:p>
    <w:bookmarkEnd w:id="644"/>
    <w:bookmarkStart w:name="z661" w:id="645"/>
    <w:p>
      <w:pPr>
        <w:spacing w:after="0"/>
        <w:ind w:left="0"/>
        <w:jc w:val="both"/>
      </w:pPr>
      <w:r>
        <w:rPr>
          <w:rFonts w:ascii="Times New Roman"/>
          <w:b w:val="false"/>
          <w:i w:val="false"/>
          <w:color w:val="000000"/>
          <w:sz w:val="28"/>
        </w:rPr>
        <w:t>
      дополнить частью 1-2 следующего содержания:</w:t>
      </w:r>
    </w:p>
    <w:bookmarkEnd w:id="645"/>
    <w:bookmarkStart w:name="z662" w:id="646"/>
    <w:p>
      <w:pPr>
        <w:spacing w:after="0"/>
        <w:ind w:left="0"/>
        <w:jc w:val="both"/>
      </w:pPr>
      <w:r>
        <w:rPr>
          <w:rFonts w:ascii="Times New Roman"/>
          <w:b w:val="false"/>
          <w:i w:val="false"/>
          <w:color w:val="000000"/>
          <w:sz w:val="28"/>
        </w:rPr>
        <w:t>
      "1-2.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bookmarkEnd w:id="646"/>
    <w:bookmarkStart w:name="z663" w:id="647"/>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647"/>
    <w:bookmarkStart w:name="z664" w:id="648"/>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статью 596</w:t>
      </w:r>
      <w:r>
        <w:rPr>
          <w:rFonts w:ascii="Times New Roman"/>
          <w:b w:val="false"/>
          <w:i w:val="false"/>
          <w:color w:val="000000"/>
          <w:sz w:val="28"/>
        </w:rPr>
        <w:t xml:space="preserve"> дополнить частями 3-1 и 4-1 следующего содержания:</w:t>
      </w:r>
    </w:p>
    <w:bookmarkEnd w:id="648"/>
    <w:bookmarkStart w:name="z665" w:id="649"/>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с частью четвертой статьи 46 настоящего Кодекса не применяется, – </w:t>
      </w:r>
    </w:p>
    <w:bookmarkEnd w:id="649"/>
    <w:bookmarkStart w:name="z666" w:id="65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650"/>
    <w:bookmarkStart w:name="z667" w:id="651"/>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повлекшее повреждение транспортных средств, грузов, дорог, дорожных и иных сооружений либо иного имущества, причинившее материальный ущерб, –</w:t>
      </w:r>
    </w:p>
    <w:bookmarkEnd w:id="651"/>
    <w:bookmarkStart w:name="z668" w:id="652"/>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девять месяцев.";</w:t>
      </w:r>
    </w:p>
    <w:bookmarkEnd w:id="652"/>
    <w:bookmarkStart w:name="z669" w:id="653"/>
    <w:p>
      <w:pPr>
        <w:spacing w:after="0"/>
        <w:ind w:left="0"/>
        <w:jc w:val="both"/>
      </w:pPr>
      <w:r>
        <w:rPr>
          <w:rFonts w:ascii="Times New Roman"/>
          <w:b w:val="false"/>
          <w:i w:val="false"/>
          <w:color w:val="000000"/>
          <w:sz w:val="28"/>
        </w:rPr>
        <w:t xml:space="preserve">
      124) в </w:t>
      </w:r>
      <w:r>
        <w:rPr>
          <w:rFonts w:ascii="Times New Roman"/>
          <w:b w:val="false"/>
          <w:i w:val="false"/>
          <w:color w:val="000000"/>
          <w:sz w:val="28"/>
        </w:rPr>
        <w:t>статье 597</w:t>
      </w:r>
      <w:r>
        <w:rPr>
          <w:rFonts w:ascii="Times New Roman"/>
          <w:b w:val="false"/>
          <w:i w:val="false"/>
          <w:color w:val="000000"/>
          <w:sz w:val="28"/>
        </w:rPr>
        <w:t>:</w:t>
      </w:r>
    </w:p>
    <w:bookmarkEnd w:id="653"/>
    <w:bookmarkStart w:name="z670" w:id="654"/>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части 4-1</w:t>
      </w:r>
      <w:r>
        <w:rPr>
          <w:rFonts w:ascii="Times New Roman"/>
          <w:b w:val="false"/>
          <w:i w:val="false"/>
          <w:color w:val="000000"/>
          <w:sz w:val="28"/>
        </w:rPr>
        <w:t xml:space="preserve"> слова "трех месячных расчетных показателей" заменить словами "одного месячного расчетного показателя"; </w:t>
      </w:r>
    </w:p>
    <w:bookmarkEnd w:id="654"/>
    <w:bookmarkStart w:name="z671" w:id="655"/>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части 4-2</w:t>
      </w:r>
      <w:r>
        <w:rPr>
          <w:rFonts w:ascii="Times New Roman"/>
          <w:b w:val="false"/>
          <w:i w:val="false"/>
          <w:color w:val="000000"/>
          <w:sz w:val="28"/>
        </w:rPr>
        <w:t xml:space="preserve"> слово "пяти" заменить словом "двух"; </w:t>
      </w:r>
    </w:p>
    <w:bookmarkEnd w:id="655"/>
    <w:bookmarkStart w:name="z672" w:id="656"/>
    <w:p>
      <w:pPr>
        <w:spacing w:after="0"/>
        <w:ind w:left="0"/>
        <w:jc w:val="both"/>
      </w:pPr>
      <w:r>
        <w:rPr>
          <w:rFonts w:ascii="Times New Roman"/>
          <w:b w:val="false"/>
          <w:i w:val="false"/>
          <w:color w:val="000000"/>
          <w:sz w:val="28"/>
        </w:rPr>
        <w:t xml:space="preserve">
      125) в </w:t>
      </w:r>
      <w:r>
        <w:rPr>
          <w:rFonts w:ascii="Times New Roman"/>
          <w:b w:val="false"/>
          <w:i w:val="false"/>
          <w:color w:val="000000"/>
          <w:sz w:val="28"/>
        </w:rPr>
        <w:t>статье 598</w:t>
      </w:r>
      <w:r>
        <w:rPr>
          <w:rFonts w:ascii="Times New Roman"/>
          <w:b w:val="false"/>
          <w:i w:val="false"/>
          <w:color w:val="000000"/>
          <w:sz w:val="28"/>
        </w:rPr>
        <w:t>:</w:t>
      </w:r>
    </w:p>
    <w:bookmarkEnd w:id="656"/>
    <w:bookmarkStart w:name="z673" w:id="657"/>
    <w:p>
      <w:pPr>
        <w:spacing w:after="0"/>
        <w:ind w:left="0"/>
        <w:jc w:val="both"/>
      </w:pPr>
      <w:r>
        <w:rPr>
          <w:rFonts w:ascii="Times New Roman"/>
          <w:b w:val="false"/>
          <w:i w:val="false"/>
          <w:color w:val="000000"/>
          <w:sz w:val="28"/>
        </w:rPr>
        <w:t>
      в абзаце втором части первой слово "семи" заменить словом "двадцати";</w:t>
      </w:r>
    </w:p>
    <w:bookmarkEnd w:id="657"/>
    <w:bookmarkStart w:name="z674" w:id="658"/>
    <w:p>
      <w:pPr>
        <w:spacing w:after="0"/>
        <w:ind w:left="0"/>
        <w:jc w:val="both"/>
      </w:pPr>
      <w:r>
        <w:rPr>
          <w:rFonts w:ascii="Times New Roman"/>
          <w:b w:val="false"/>
          <w:i w:val="false"/>
          <w:color w:val="000000"/>
          <w:sz w:val="28"/>
        </w:rPr>
        <w:t>
      в абзаце втором части второй:</w:t>
      </w:r>
    </w:p>
    <w:bookmarkEnd w:id="658"/>
    <w:bookmarkStart w:name="z675" w:id="659"/>
    <w:p>
      <w:pPr>
        <w:spacing w:after="0"/>
        <w:ind w:left="0"/>
        <w:jc w:val="both"/>
      </w:pPr>
      <w:r>
        <w:rPr>
          <w:rFonts w:ascii="Times New Roman"/>
          <w:b w:val="false"/>
          <w:i w:val="false"/>
          <w:color w:val="000000"/>
          <w:sz w:val="28"/>
        </w:rPr>
        <w:t>
      слово "пятнадцати" заменить словом "сорока";</w:t>
      </w:r>
    </w:p>
    <w:bookmarkEnd w:id="659"/>
    <w:bookmarkStart w:name="z676" w:id="660"/>
    <w:p>
      <w:pPr>
        <w:spacing w:after="0"/>
        <w:ind w:left="0"/>
        <w:jc w:val="both"/>
      </w:pPr>
      <w:r>
        <w:rPr>
          <w:rFonts w:ascii="Times New Roman"/>
          <w:b w:val="false"/>
          <w:i w:val="false"/>
          <w:color w:val="000000"/>
          <w:sz w:val="28"/>
        </w:rPr>
        <w:t>
      дополнить словами "или привлечение к общественным работам на срок двадцать часов";</w:t>
      </w:r>
    </w:p>
    <w:bookmarkEnd w:id="660"/>
    <w:bookmarkStart w:name="z677" w:id="661"/>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статье 607</w:t>
      </w:r>
      <w:r>
        <w:rPr>
          <w:rFonts w:ascii="Times New Roman"/>
          <w:b w:val="false"/>
          <w:i w:val="false"/>
          <w:color w:val="000000"/>
          <w:sz w:val="28"/>
        </w:rPr>
        <w:t>:</w:t>
      </w:r>
    </w:p>
    <w:bookmarkEnd w:id="661"/>
    <w:bookmarkStart w:name="z678" w:id="662"/>
    <w:p>
      <w:pPr>
        <w:spacing w:after="0"/>
        <w:ind w:left="0"/>
        <w:jc w:val="both"/>
      </w:pPr>
      <w:r>
        <w:rPr>
          <w:rFonts w:ascii="Times New Roman"/>
          <w:b w:val="false"/>
          <w:i w:val="false"/>
          <w:color w:val="000000"/>
          <w:sz w:val="28"/>
        </w:rPr>
        <w:t>
      в абзаце втором части первой слово "десяти" заменить словом "двадцати";</w:t>
      </w:r>
    </w:p>
    <w:bookmarkEnd w:id="662"/>
    <w:bookmarkStart w:name="z679" w:id="663"/>
    <w:p>
      <w:pPr>
        <w:spacing w:after="0"/>
        <w:ind w:left="0"/>
        <w:jc w:val="both"/>
      </w:pPr>
      <w:r>
        <w:rPr>
          <w:rFonts w:ascii="Times New Roman"/>
          <w:b w:val="false"/>
          <w:i w:val="false"/>
          <w:color w:val="000000"/>
          <w:sz w:val="28"/>
        </w:rPr>
        <w:t>
      дополнить частью третьей следующего содержания:</w:t>
      </w:r>
    </w:p>
    <w:bookmarkEnd w:id="663"/>
    <w:bookmarkStart w:name="z680" w:id="664"/>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причинившие материальный ущерб, –</w:t>
      </w:r>
    </w:p>
    <w:bookmarkEnd w:id="664"/>
    <w:bookmarkStart w:name="z681" w:id="665"/>
    <w:p>
      <w:pPr>
        <w:spacing w:after="0"/>
        <w:ind w:left="0"/>
        <w:jc w:val="both"/>
      </w:pPr>
      <w:r>
        <w:rPr>
          <w:rFonts w:ascii="Times New Roman"/>
          <w:b w:val="false"/>
          <w:i w:val="false"/>
          <w:color w:val="000000"/>
          <w:sz w:val="28"/>
        </w:rPr>
        <w:t>
      влекут лишение права управления транспортными средствами на срок девять месяцев.";</w:t>
      </w:r>
    </w:p>
    <w:bookmarkEnd w:id="665"/>
    <w:bookmarkStart w:name="z682" w:id="666"/>
    <w:p>
      <w:pPr>
        <w:spacing w:after="0"/>
        <w:ind w:left="0"/>
        <w:jc w:val="both"/>
      </w:pPr>
      <w:r>
        <w:rPr>
          <w:rFonts w:ascii="Times New Roman"/>
          <w:b w:val="false"/>
          <w:i w:val="false"/>
          <w:color w:val="000000"/>
          <w:sz w:val="28"/>
        </w:rPr>
        <w:t xml:space="preserve">
      127) в части шестой </w:t>
      </w:r>
      <w:r>
        <w:rPr>
          <w:rFonts w:ascii="Times New Roman"/>
          <w:b w:val="false"/>
          <w:i w:val="false"/>
          <w:color w:val="000000"/>
          <w:sz w:val="28"/>
        </w:rPr>
        <w:t>статьи 608</w:t>
      </w:r>
      <w:r>
        <w:rPr>
          <w:rFonts w:ascii="Times New Roman"/>
          <w:b w:val="false"/>
          <w:i w:val="false"/>
          <w:color w:val="000000"/>
          <w:sz w:val="28"/>
        </w:rPr>
        <w:t xml:space="preserve"> слово ", второй" исключить;</w:t>
      </w:r>
    </w:p>
    <w:bookmarkEnd w:id="666"/>
    <w:bookmarkStart w:name="z683" w:id="667"/>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статье 610</w:t>
      </w:r>
      <w:r>
        <w:rPr>
          <w:rFonts w:ascii="Times New Roman"/>
          <w:b w:val="false"/>
          <w:i w:val="false"/>
          <w:color w:val="000000"/>
          <w:sz w:val="28"/>
        </w:rPr>
        <w:t>:</w:t>
      </w:r>
    </w:p>
    <w:bookmarkEnd w:id="667"/>
    <w:bookmarkStart w:name="z684" w:id="668"/>
    <w:p>
      <w:pPr>
        <w:spacing w:after="0"/>
        <w:ind w:left="0"/>
        <w:jc w:val="both"/>
      </w:pPr>
      <w:r>
        <w:rPr>
          <w:rFonts w:ascii="Times New Roman"/>
          <w:b w:val="false"/>
          <w:i w:val="false"/>
          <w:color w:val="000000"/>
          <w:sz w:val="28"/>
        </w:rPr>
        <w:t>
      в абзаце втором части первой слова "или лишение права управления транспортным средством на срок до шести месяцев" исключить;</w:t>
      </w:r>
    </w:p>
    <w:bookmarkEnd w:id="668"/>
    <w:bookmarkStart w:name="z685" w:id="669"/>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669"/>
    <w:bookmarkStart w:name="z686" w:id="67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либо повлекшее причинение легкого вреда здоровью потерпевшего, –";</w:t>
      </w:r>
    </w:p>
    <w:bookmarkEnd w:id="670"/>
    <w:bookmarkStart w:name="z687" w:id="671"/>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статье 615</w:t>
      </w:r>
      <w:r>
        <w:rPr>
          <w:rFonts w:ascii="Times New Roman"/>
          <w:b w:val="false"/>
          <w:i w:val="false"/>
          <w:color w:val="000000"/>
          <w:sz w:val="28"/>
        </w:rPr>
        <w:t>:</w:t>
      </w:r>
    </w:p>
    <w:bookmarkEnd w:id="671"/>
    <w:bookmarkStart w:name="z688" w:id="672"/>
    <w:p>
      <w:pPr>
        <w:spacing w:after="0"/>
        <w:ind w:left="0"/>
        <w:jc w:val="both"/>
      </w:pPr>
      <w:r>
        <w:rPr>
          <w:rFonts w:ascii="Times New Roman"/>
          <w:b w:val="false"/>
          <w:i w:val="false"/>
          <w:color w:val="000000"/>
          <w:sz w:val="28"/>
        </w:rPr>
        <w:t>
      абзац второй части четвертой после слов "месячных расчетных показателей" дополнить словами "или привлечение к общественным работам на срок двенадцать часов,";</w:t>
      </w:r>
    </w:p>
    <w:bookmarkEnd w:id="672"/>
    <w:bookmarkStart w:name="z689" w:id="673"/>
    <w:p>
      <w:pPr>
        <w:spacing w:after="0"/>
        <w:ind w:left="0"/>
        <w:jc w:val="both"/>
      </w:pPr>
      <w:r>
        <w:rPr>
          <w:rFonts w:ascii="Times New Roman"/>
          <w:b w:val="false"/>
          <w:i w:val="false"/>
          <w:color w:val="000000"/>
          <w:sz w:val="28"/>
        </w:rPr>
        <w:t>
      дополнить частью пятой следующего содержания:</w:t>
      </w:r>
    </w:p>
    <w:bookmarkEnd w:id="673"/>
    <w:bookmarkStart w:name="z690" w:id="674"/>
    <w:p>
      <w:pPr>
        <w:spacing w:after="0"/>
        <w:ind w:left="0"/>
        <w:jc w:val="both"/>
      </w:pPr>
      <w:r>
        <w:rPr>
          <w:rFonts w:ascii="Times New Roman"/>
          <w:b w:val="false"/>
          <w:i w:val="false"/>
          <w:color w:val="000000"/>
          <w:sz w:val="28"/>
        </w:rPr>
        <w:t xml:space="preserve">
      "5. Нахождение пассажира вне кабины (салона) транспортного средства при его движении – </w:t>
      </w:r>
    </w:p>
    <w:bookmarkEnd w:id="674"/>
    <w:bookmarkStart w:name="z691" w:id="67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75"/>
    <w:bookmarkStart w:name="z692" w:id="676"/>
    <w:p>
      <w:pPr>
        <w:spacing w:after="0"/>
        <w:ind w:left="0"/>
        <w:jc w:val="both"/>
      </w:pPr>
      <w:r>
        <w:rPr>
          <w:rFonts w:ascii="Times New Roman"/>
          <w:b w:val="false"/>
          <w:i w:val="false"/>
          <w:color w:val="000000"/>
          <w:sz w:val="28"/>
        </w:rPr>
        <w:t xml:space="preserve">
      130) в </w:t>
      </w:r>
      <w:r>
        <w:rPr>
          <w:rFonts w:ascii="Times New Roman"/>
          <w:b w:val="false"/>
          <w:i w:val="false"/>
          <w:color w:val="000000"/>
          <w:sz w:val="28"/>
        </w:rPr>
        <w:t>статье 637</w:t>
      </w:r>
      <w:r>
        <w:rPr>
          <w:rFonts w:ascii="Times New Roman"/>
          <w:b w:val="false"/>
          <w:i w:val="false"/>
          <w:color w:val="000000"/>
          <w:sz w:val="28"/>
        </w:rPr>
        <w:t>:</w:t>
      </w:r>
    </w:p>
    <w:bookmarkEnd w:id="676"/>
    <w:bookmarkStart w:name="z693" w:id="677"/>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677"/>
    <w:bookmarkStart w:name="z694" w:id="67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678"/>
    <w:bookmarkStart w:name="z695" w:id="679"/>
    <w:p>
      <w:pPr>
        <w:spacing w:after="0"/>
        <w:ind w:left="0"/>
        <w:jc w:val="both"/>
      </w:pPr>
      <w:r>
        <w:rPr>
          <w:rFonts w:ascii="Times New Roman"/>
          <w:b w:val="false"/>
          <w:i w:val="false"/>
          <w:color w:val="000000"/>
          <w:sz w:val="28"/>
        </w:rPr>
        <w:t>
      абзац второй части восьмой изложить в следующей редакции:</w:t>
      </w:r>
    </w:p>
    <w:bookmarkEnd w:id="679"/>
    <w:bookmarkStart w:name="z696" w:id="680"/>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случае отсутствия лицензирования такой деятельности в области связи.";</w:t>
      </w:r>
    </w:p>
    <w:bookmarkEnd w:id="680"/>
    <w:bookmarkStart w:name="z697" w:id="681"/>
    <w:p>
      <w:pPr>
        <w:spacing w:after="0"/>
        <w:ind w:left="0"/>
        <w:jc w:val="both"/>
      </w:pPr>
      <w:r>
        <w:rPr>
          <w:rFonts w:ascii="Times New Roman"/>
          <w:b w:val="false"/>
          <w:i w:val="false"/>
          <w:color w:val="000000"/>
          <w:sz w:val="28"/>
        </w:rPr>
        <w:t>
      в части девятой слово "сотовой" исключить;</w:t>
      </w:r>
    </w:p>
    <w:bookmarkEnd w:id="681"/>
    <w:bookmarkStart w:name="z698" w:id="682"/>
    <w:p>
      <w:pPr>
        <w:spacing w:after="0"/>
        <w:ind w:left="0"/>
        <w:jc w:val="both"/>
      </w:pPr>
      <w:r>
        <w:rPr>
          <w:rFonts w:ascii="Times New Roman"/>
          <w:b w:val="false"/>
          <w:i w:val="false"/>
          <w:color w:val="000000"/>
          <w:sz w:val="28"/>
        </w:rPr>
        <w:t>
      дополнить частями шестнадцатой, семнадцатой, восемнадцатой и девятнадцатой следующего содержания:</w:t>
      </w:r>
    </w:p>
    <w:bookmarkEnd w:id="682"/>
    <w:bookmarkStart w:name="z699" w:id="683"/>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683"/>
    <w:bookmarkStart w:name="z700" w:id="68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684"/>
    <w:bookmarkStart w:name="z701" w:id="685"/>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685"/>
    <w:bookmarkStart w:name="z702" w:id="68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686"/>
    <w:bookmarkStart w:name="z703" w:id="687"/>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687"/>
    <w:bookmarkStart w:name="z704" w:id="68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688"/>
    <w:bookmarkStart w:name="z705" w:id="689"/>
    <w:p>
      <w:pPr>
        <w:spacing w:after="0"/>
        <w:ind w:left="0"/>
        <w:jc w:val="both"/>
      </w:pPr>
      <w:r>
        <w:rPr>
          <w:rFonts w:ascii="Times New Roman"/>
          <w:b w:val="false"/>
          <w:i w:val="false"/>
          <w:color w:val="000000"/>
          <w:sz w:val="28"/>
        </w:rPr>
        <w:t xml:space="preserve">
      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взыскания, – </w:t>
      </w:r>
    </w:p>
    <w:bookmarkEnd w:id="689"/>
    <w:bookmarkStart w:name="z706" w:id="690"/>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bookmarkEnd w:id="690"/>
    <w:bookmarkStart w:name="z707" w:id="691"/>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статье 640</w:t>
      </w:r>
      <w:r>
        <w:rPr>
          <w:rFonts w:ascii="Times New Roman"/>
          <w:b w:val="false"/>
          <w:i w:val="false"/>
          <w:color w:val="000000"/>
          <w:sz w:val="28"/>
        </w:rPr>
        <w:t>:</w:t>
      </w:r>
    </w:p>
    <w:bookmarkEnd w:id="691"/>
    <w:bookmarkStart w:name="z708" w:id="692"/>
    <w:p>
      <w:pPr>
        <w:spacing w:after="0"/>
        <w:ind w:left="0"/>
        <w:jc w:val="both"/>
      </w:pPr>
      <w:r>
        <w:rPr>
          <w:rFonts w:ascii="Times New Roman"/>
          <w:b w:val="false"/>
          <w:i w:val="false"/>
          <w:color w:val="000000"/>
          <w:sz w:val="28"/>
        </w:rPr>
        <w:t>
      абзац первый части второй после слов "находящихся на хранении открытых" дополнить словами "и закрытых";</w:t>
      </w:r>
    </w:p>
    <w:bookmarkEnd w:id="692"/>
    <w:bookmarkStart w:name="z709" w:id="693"/>
    <w:p>
      <w:pPr>
        <w:spacing w:after="0"/>
        <w:ind w:left="0"/>
        <w:jc w:val="both"/>
      </w:pPr>
      <w:r>
        <w:rPr>
          <w:rFonts w:ascii="Times New Roman"/>
          <w:b w:val="false"/>
          <w:i w:val="false"/>
          <w:color w:val="000000"/>
          <w:sz w:val="28"/>
        </w:rPr>
        <w:t>
      дополнить частями 2-1, 2-2 и 6 следующего содержания:</w:t>
      </w:r>
    </w:p>
    <w:bookmarkEnd w:id="693"/>
    <w:bookmarkStart w:name="z710" w:id="694"/>
    <w:p>
      <w:pPr>
        <w:spacing w:after="0"/>
        <w:ind w:left="0"/>
        <w:jc w:val="both"/>
      </w:pPr>
      <w:r>
        <w:rPr>
          <w:rFonts w:ascii="Times New Roman"/>
          <w:b w:val="false"/>
          <w:i w:val="false"/>
          <w:color w:val="000000"/>
          <w:sz w:val="28"/>
        </w:rPr>
        <w:t>
      "2-1.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национальным удостоверяющим центром Республики Казахстан или удостоверяющим центром:</w:t>
      </w:r>
    </w:p>
    <w:bookmarkEnd w:id="694"/>
    <w:bookmarkStart w:name="z711" w:id="695"/>
    <w:p>
      <w:pPr>
        <w:spacing w:after="0"/>
        <w:ind w:left="0"/>
        <w:jc w:val="both"/>
      </w:pPr>
      <w:r>
        <w:rPr>
          <w:rFonts w:ascii="Times New Roman"/>
          <w:b w:val="false"/>
          <w:i w:val="false"/>
          <w:color w:val="000000"/>
          <w:sz w:val="28"/>
        </w:rPr>
        <w:t>
      1) условий выдачи регистрационных свидетельств;</w:t>
      </w:r>
    </w:p>
    <w:bookmarkEnd w:id="695"/>
    <w:bookmarkStart w:name="z712" w:id="696"/>
    <w:p>
      <w:pPr>
        <w:spacing w:after="0"/>
        <w:ind w:left="0"/>
        <w:jc w:val="both"/>
      </w:pPr>
      <w:r>
        <w:rPr>
          <w:rFonts w:ascii="Times New Roman"/>
          <w:b w:val="false"/>
          <w:i w:val="false"/>
          <w:color w:val="000000"/>
          <w:sz w:val="28"/>
        </w:rPr>
        <w:t>
      2) проверки на подтверждение принадлежности и действительности открытого ключа электронной цифровой подписи, –</w:t>
      </w:r>
    </w:p>
    <w:bookmarkEnd w:id="696"/>
    <w:bookmarkStart w:name="z713" w:id="69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97"/>
    <w:bookmarkStart w:name="z714" w:id="698"/>
    <w:p>
      <w:pPr>
        <w:spacing w:after="0"/>
        <w:ind w:left="0"/>
        <w:jc w:val="both"/>
      </w:pPr>
      <w:r>
        <w:rPr>
          <w:rFonts w:ascii="Times New Roman"/>
          <w:b w:val="false"/>
          <w:i w:val="false"/>
          <w:color w:val="000000"/>
          <w:sz w:val="28"/>
        </w:rPr>
        <w:t>
      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bookmarkEnd w:id="698"/>
    <w:bookmarkStart w:name="z715" w:id="6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99"/>
    <w:bookmarkStart w:name="z716" w:id="700"/>
    <w:p>
      <w:pPr>
        <w:spacing w:after="0"/>
        <w:ind w:left="0"/>
        <w:jc w:val="both"/>
      </w:pPr>
      <w:r>
        <w:rPr>
          <w:rFonts w:ascii="Times New Roman"/>
          <w:b w:val="false"/>
          <w:i w:val="false"/>
          <w:color w:val="000000"/>
          <w:sz w:val="28"/>
        </w:rPr>
        <w:t>
      "6. Использование закрытого ключа электронной цифровой подписи другого лица –</w:t>
      </w:r>
    </w:p>
    <w:bookmarkEnd w:id="700"/>
    <w:bookmarkStart w:name="z717" w:id="70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01"/>
    <w:bookmarkStart w:name="z718" w:id="702"/>
    <w:p>
      <w:pPr>
        <w:spacing w:after="0"/>
        <w:ind w:left="0"/>
        <w:jc w:val="both"/>
      </w:pPr>
      <w:r>
        <w:rPr>
          <w:rFonts w:ascii="Times New Roman"/>
          <w:b w:val="false"/>
          <w:i w:val="false"/>
          <w:color w:val="000000"/>
          <w:sz w:val="28"/>
        </w:rPr>
        <w:t xml:space="preserve">
      132) в </w:t>
      </w:r>
      <w:r>
        <w:rPr>
          <w:rFonts w:ascii="Times New Roman"/>
          <w:b w:val="false"/>
          <w:i w:val="false"/>
          <w:color w:val="000000"/>
          <w:sz w:val="28"/>
        </w:rPr>
        <w:t>статье 641</w:t>
      </w:r>
      <w:r>
        <w:rPr>
          <w:rFonts w:ascii="Times New Roman"/>
          <w:b w:val="false"/>
          <w:i w:val="false"/>
          <w:color w:val="000000"/>
          <w:sz w:val="28"/>
        </w:rPr>
        <w:t>:</w:t>
      </w:r>
    </w:p>
    <w:bookmarkEnd w:id="702"/>
    <w:bookmarkStart w:name="z719" w:id="70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703"/>
    <w:bookmarkStart w:name="z720" w:id="704"/>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End w:id="704"/>
    <w:bookmarkStart w:name="z721" w:id="705"/>
    <w:p>
      <w:pPr>
        <w:spacing w:after="0"/>
        <w:ind w:left="0"/>
        <w:jc w:val="both"/>
      </w:pPr>
      <w:r>
        <w:rPr>
          <w:rFonts w:ascii="Times New Roman"/>
          <w:b w:val="false"/>
          <w:i w:val="false"/>
          <w:color w:val="000000"/>
          <w:sz w:val="28"/>
        </w:rPr>
        <w:t>
      дополнить примечанием следующего содержания:</w:t>
      </w:r>
    </w:p>
    <w:bookmarkEnd w:id="705"/>
    <w:bookmarkStart w:name="z722" w:id="706"/>
    <w:p>
      <w:pPr>
        <w:spacing w:after="0"/>
        <w:ind w:left="0"/>
        <w:jc w:val="both"/>
      </w:pPr>
      <w:r>
        <w:rPr>
          <w:rFonts w:ascii="Times New Roman"/>
          <w:b w:val="false"/>
          <w:i w:val="false"/>
          <w:color w:val="000000"/>
          <w:sz w:val="28"/>
        </w:rPr>
        <w:t>
      "Примечание. Для целей части первой настоящей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bookmarkEnd w:id="706"/>
    <w:bookmarkStart w:name="z723" w:id="707"/>
    <w:p>
      <w:pPr>
        <w:spacing w:after="0"/>
        <w:ind w:left="0"/>
        <w:jc w:val="both"/>
      </w:pPr>
      <w:r>
        <w:rPr>
          <w:rFonts w:ascii="Times New Roman"/>
          <w:b w:val="false"/>
          <w:i w:val="false"/>
          <w:color w:val="000000"/>
          <w:sz w:val="28"/>
        </w:rPr>
        <w:t xml:space="preserve">
      133) в абзаце первом части третьей </w:t>
      </w:r>
      <w:r>
        <w:rPr>
          <w:rFonts w:ascii="Times New Roman"/>
          <w:b w:val="false"/>
          <w:i w:val="false"/>
          <w:color w:val="000000"/>
          <w:sz w:val="28"/>
        </w:rPr>
        <w:t>статьи 646</w:t>
      </w:r>
      <w:r>
        <w:rPr>
          <w:rFonts w:ascii="Times New Roman"/>
          <w:b w:val="false"/>
          <w:i w:val="false"/>
          <w:color w:val="000000"/>
          <w:sz w:val="28"/>
        </w:rPr>
        <w:t xml:space="preserve"> слова "в орган, осуществляющий воинский учет," заменить словами "в соответствующие местные органы военного управления";</w:t>
      </w:r>
    </w:p>
    <w:bookmarkEnd w:id="707"/>
    <w:bookmarkStart w:name="z724" w:id="708"/>
    <w:p>
      <w:pPr>
        <w:spacing w:after="0"/>
        <w:ind w:left="0"/>
        <w:jc w:val="both"/>
      </w:pPr>
      <w:r>
        <w:rPr>
          <w:rFonts w:ascii="Times New Roman"/>
          <w:b w:val="false"/>
          <w:i w:val="false"/>
          <w:color w:val="000000"/>
          <w:sz w:val="28"/>
        </w:rPr>
        <w:t xml:space="preserve">
      134) в абзаце первом </w:t>
      </w:r>
      <w:r>
        <w:rPr>
          <w:rFonts w:ascii="Times New Roman"/>
          <w:b w:val="false"/>
          <w:i w:val="false"/>
          <w:color w:val="000000"/>
          <w:sz w:val="28"/>
        </w:rPr>
        <w:t>статьи 647</w:t>
      </w:r>
      <w:r>
        <w:rPr>
          <w:rFonts w:ascii="Times New Roman"/>
          <w:b w:val="false"/>
          <w:i w:val="false"/>
          <w:color w:val="000000"/>
          <w:sz w:val="28"/>
        </w:rPr>
        <w:t xml:space="preserve"> слова "постоянное место жительства или" исключить;</w:t>
      </w:r>
    </w:p>
    <w:bookmarkEnd w:id="708"/>
    <w:bookmarkStart w:name="z725" w:id="709"/>
    <w:p>
      <w:pPr>
        <w:spacing w:after="0"/>
        <w:ind w:left="0"/>
        <w:jc w:val="both"/>
      </w:pPr>
      <w:r>
        <w:rPr>
          <w:rFonts w:ascii="Times New Roman"/>
          <w:b w:val="false"/>
          <w:i w:val="false"/>
          <w:color w:val="000000"/>
          <w:sz w:val="28"/>
        </w:rPr>
        <w:t xml:space="preserve">
      135) абзац первый части первой </w:t>
      </w:r>
      <w:r>
        <w:rPr>
          <w:rFonts w:ascii="Times New Roman"/>
          <w:b w:val="false"/>
          <w:i w:val="false"/>
          <w:color w:val="000000"/>
          <w:sz w:val="28"/>
        </w:rPr>
        <w:t>статьи 648</w:t>
      </w:r>
      <w:r>
        <w:rPr>
          <w:rFonts w:ascii="Times New Roman"/>
          <w:b w:val="false"/>
          <w:i w:val="false"/>
          <w:color w:val="000000"/>
          <w:sz w:val="28"/>
        </w:rPr>
        <w:t xml:space="preserve"> после слова "направлению" дополнить словом "приписной";</w:t>
      </w:r>
    </w:p>
    <w:bookmarkEnd w:id="709"/>
    <w:bookmarkStart w:name="z726" w:id="710"/>
    <w:p>
      <w:pPr>
        <w:spacing w:after="0"/>
        <w:ind w:left="0"/>
        <w:jc w:val="both"/>
      </w:pPr>
      <w:r>
        <w:rPr>
          <w:rFonts w:ascii="Times New Roman"/>
          <w:b w:val="false"/>
          <w:i w:val="false"/>
          <w:color w:val="000000"/>
          <w:sz w:val="28"/>
        </w:rPr>
        <w:t xml:space="preserve">
      136) в </w:t>
      </w:r>
      <w:r>
        <w:rPr>
          <w:rFonts w:ascii="Times New Roman"/>
          <w:b w:val="false"/>
          <w:i w:val="false"/>
          <w:color w:val="000000"/>
          <w:sz w:val="28"/>
        </w:rPr>
        <w:t>статье 653</w:t>
      </w:r>
      <w:r>
        <w:rPr>
          <w:rFonts w:ascii="Times New Roman"/>
          <w:b w:val="false"/>
          <w:i w:val="false"/>
          <w:color w:val="000000"/>
          <w:sz w:val="28"/>
        </w:rPr>
        <w:t>:</w:t>
      </w:r>
    </w:p>
    <w:bookmarkEnd w:id="710"/>
    <w:bookmarkStart w:name="z727" w:id="711"/>
    <w:p>
      <w:pPr>
        <w:spacing w:after="0"/>
        <w:ind w:left="0"/>
        <w:jc w:val="both"/>
      </w:pPr>
      <w:r>
        <w:rPr>
          <w:rFonts w:ascii="Times New Roman"/>
          <w:b w:val="false"/>
          <w:i w:val="false"/>
          <w:color w:val="000000"/>
          <w:sz w:val="28"/>
        </w:rPr>
        <w:t>
      абзац второй части первой после слов "месячных расчетных показателей" дополнить словами "или привлечение к общественным работам на срок до двадцати часов";</w:t>
      </w:r>
    </w:p>
    <w:bookmarkEnd w:id="711"/>
    <w:bookmarkStart w:name="z728" w:id="712"/>
    <w:p>
      <w:pPr>
        <w:spacing w:after="0"/>
        <w:ind w:left="0"/>
        <w:jc w:val="both"/>
      </w:pPr>
      <w:r>
        <w:rPr>
          <w:rFonts w:ascii="Times New Roman"/>
          <w:b w:val="false"/>
          <w:i w:val="false"/>
          <w:color w:val="000000"/>
          <w:sz w:val="28"/>
        </w:rPr>
        <w:t>
      абзац второй части второй после слов "месячных расчетных показателей" дополнить словами "или привлечение к общественным работам на срок до сорока часов";</w:t>
      </w:r>
    </w:p>
    <w:bookmarkEnd w:id="712"/>
    <w:bookmarkStart w:name="z729" w:id="713"/>
    <w:p>
      <w:pPr>
        <w:spacing w:after="0"/>
        <w:ind w:left="0"/>
        <w:jc w:val="both"/>
      </w:pPr>
      <w:r>
        <w:rPr>
          <w:rFonts w:ascii="Times New Roman"/>
          <w:b w:val="false"/>
          <w:i w:val="false"/>
          <w:color w:val="000000"/>
          <w:sz w:val="28"/>
        </w:rPr>
        <w:t xml:space="preserve">
      137) в </w:t>
      </w:r>
      <w:r>
        <w:rPr>
          <w:rFonts w:ascii="Times New Roman"/>
          <w:b w:val="false"/>
          <w:i w:val="false"/>
          <w:color w:val="000000"/>
          <w:sz w:val="28"/>
        </w:rPr>
        <w:t>статье 659</w:t>
      </w:r>
      <w:r>
        <w:rPr>
          <w:rFonts w:ascii="Times New Roman"/>
          <w:b w:val="false"/>
          <w:i w:val="false"/>
          <w:color w:val="000000"/>
          <w:sz w:val="28"/>
        </w:rPr>
        <w:t>:</w:t>
      </w:r>
    </w:p>
    <w:bookmarkEnd w:id="713"/>
    <w:bookmarkStart w:name="z730" w:id="714"/>
    <w:p>
      <w:pPr>
        <w:spacing w:after="0"/>
        <w:ind w:left="0"/>
        <w:jc w:val="both"/>
      </w:pPr>
      <w:r>
        <w:rPr>
          <w:rFonts w:ascii="Times New Roman"/>
          <w:b w:val="false"/>
          <w:i w:val="false"/>
          <w:color w:val="000000"/>
          <w:sz w:val="28"/>
        </w:rPr>
        <w:t>
      в абзаце первом части первой слова "органу (должностному лицу)" исключить;</w:t>
      </w:r>
    </w:p>
    <w:bookmarkEnd w:id="714"/>
    <w:bookmarkStart w:name="z731" w:id="715"/>
    <w:p>
      <w:pPr>
        <w:spacing w:after="0"/>
        <w:ind w:left="0"/>
        <w:jc w:val="both"/>
      </w:pPr>
      <w:r>
        <w:rPr>
          <w:rFonts w:ascii="Times New Roman"/>
          <w:b w:val="false"/>
          <w:i w:val="false"/>
          <w:color w:val="000000"/>
          <w:sz w:val="28"/>
        </w:rPr>
        <w:t>
      в примечании слова "уполномоченным на то органом (должностным лицом)" исключить;</w:t>
      </w:r>
    </w:p>
    <w:bookmarkEnd w:id="715"/>
    <w:bookmarkStart w:name="z732" w:id="716"/>
    <w:p>
      <w:pPr>
        <w:spacing w:after="0"/>
        <w:ind w:left="0"/>
        <w:jc w:val="both"/>
      </w:pPr>
      <w:r>
        <w:rPr>
          <w:rFonts w:ascii="Times New Roman"/>
          <w:b w:val="false"/>
          <w:i w:val="false"/>
          <w:color w:val="000000"/>
          <w:sz w:val="28"/>
        </w:rPr>
        <w:t xml:space="preserve">
      138) абзац первый части первой </w:t>
      </w:r>
      <w:r>
        <w:rPr>
          <w:rFonts w:ascii="Times New Roman"/>
          <w:b w:val="false"/>
          <w:i w:val="false"/>
          <w:color w:val="000000"/>
          <w:sz w:val="28"/>
        </w:rPr>
        <w:t>статьи 667</w:t>
      </w:r>
      <w:r>
        <w:rPr>
          <w:rFonts w:ascii="Times New Roman"/>
          <w:b w:val="false"/>
          <w:i w:val="false"/>
          <w:color w:val="000000"/>
          <w:sz w:val="28"/>
        </w:rPr>
        <w:t xml:space="preserve"> изложить в следующей редакции:</w:t>
      </w:r>
    </w:p>
    <w:bookmarkEnd w:id="716"/>
    <w:bookmarkStart w:name="z733" w:id="717"/>
    <w:p>
      <w:pPr>
        <w:spacing w:after="0"/>
        <w:ind w:left="0"/>
        <w:jc w:val="both"/>
      </w:pPr>
      <w:r>
        <w:rPr>
          <w:rFonts w:ascii="Times New Roman"/>
          <w:b w:val="false"/>
          <w:i w:val="false"/>
          <w:color w:val="000000"/>
          <w:sz w:val="28"/>
        </w:rPr>
        <w:t>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717"/>
    <w:bookmarkStart w:name="z734" w:id="718"/>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статье 668</w:t>
      </w:r>
      <w:r>
        <w:rPr>
          <w:rFonts w:ascii="Times New Roman"/>
          <w:b w:val="false"/>
          <w:i w:val="false"/>
          <w:color w:val="000000"/>
          <w:sz w:val="28"/>
        </w:rPr>
        <w:t>:</w:t>
      </w:r>
    </w:p>
    <w:bookmarkEnd w:id="718"/>
    <w:bookmarkStart w:name="z735" w:id="719"/>
    <w:p>
      <w:pPr>
        <w:spacing w:after="0"/>
        <w:ind w:left="0"/>
        <w:jc w:val="both"/>
      </w:pPr>
      <w:r>
        <w:rPr>
          <w:rFonts w:ascii="Times New Roman"/>
          <w:b w:val="false"/>
          <w:i w:val="false"/>
          <w:color w:val="000000"/>
          <w:sz w:val="28"/>
        </w:rPr>
        <w:t>
      заголовок дополнить словами ", юридического консультанта";</w:t>
      </w:r>
    </w:p>
    <w:bookmarkEnd w:id="719"/>
    <w:bookmarkStart w:name="z736" w:id="720"/>
    <w:p>
      <w:pPr>
        <w:spacing w:after="0"/>
        <w:ind w:left="0"/>
        <w:jc w:val="both"/>
      </w:pPr>
      <w:r>
        <w:rPr>
          <w:rFonts w:ascii="Times New Roman"/>
          <w:b w:val="false"/>
          <w:i w:val="false"/>
          <w:color w:val="000000"/>
          <w:sz w:val="28"/>
        </w:rPr>
        <w:t>
      абзац первый после слова "конторы," дополнить словами "юридических консультантов";</w:t>
      </w:r>
    </w:p>
    <w:bookmarkEnd w:id="720"/>
    <w:bookmarkStart w:name="z737" w:id="721"/>
    <w:p>
      <w:pPr>
        <w:spacing w:after="0"/>
        <w:ind w:left="0"/>
        <w:jc w:val="both"/>
      </w:pPr>
      <w:r>
        <w:rPr>
          <w:rFonts w:ascii="Times New Roman"/>
          <w:b w:val="false"/>
          <w:i w:val="false"/>
          <w:color w:val="000000"/>
          <w:sz w:val="28"/>
        </w:rPr>
        <w:t xml:space="preserve">
      140) в части первой </w:t>
      </w:r>
      <w:r>
        <w:rPr>
          <w:rFonts w:ascii="Times New Roman"/>
          <w:b w:val="false"/>
          <w:i w:val="false"/>
          <w:color w:val="000000"/>
          <w:sz w:val="28"/>
        </w:rPr>
        <w:t>статьи 669</w:t>
      </w:r>
      <w:r>
        <w:rPr>
          <w:rFonts w:ascii="Times New Roman"/>
          <w:b w:val="false"/>
          <w:i w:val="false"/>
          <w:color w:val="000000"/>
          <w:sz w:val="28"/>
        </w:rPr>
        <w:t>:</w:t>
      </w:r>
    </w:p>
    <w:bookmarkEnd w:id="721"/>
    <w:bookmarkStart w:name="z738" w:id="722"/>
    <w:p>
      <w:pPr>
        <w:spacing w:after="0"/>
        <w:ind w:left="0"/>
        <w:jc w:val="both"/>
      </w:pPr>
      <w:r>
        <w:rPr>
          <w:rFonts w:ascii="Times New Roman"/>
          <w:b w:val="false"/>
          <w:i w:val="false"/>
          <w:color w:val="000000"/>
          <w:sz w:val="28"/>
        </w:rPr>
        <w:t>
      абзац первый дополнить словами ", если это действие не содержит признаков уголовно наказуемого деяния,";</w:t>
      </w:r>
    </w:p>
    <w:bookmarkEnd w:id="722"/>
    <w:bookmarkStart w:name="z739" w:id="723"/>
    <w:p>
      <w:pPr>
        <w:spacing w:after="0"/>
        <w:ind w:left="0"/>
        <w:jc w:val="both"/>
      </w:pPr>
      <w:r>
        <w:rPr>
          <w:rFonts w:ascii="Times New Roman"/>
          <w:b w:val="false"/>
          <w:i w:val="false"/>
          <w:color w:val="000000"/>
          <w:sz w:val="28"/>
        </w:rPr>
        <w:t>
      абзац второй после слов "пяти месячных расчетных показателей" дополнить словами "или привлечение к общественным работам на срок до двадцати часов";</w:t>
      </w:r>
    </w:p>
    <w:bookmarkEnd w:id="723"/>
    <w:bookmarkStart w:name="z740" w:id="724"/>
    <w:p>
      <w:pPr>
        <w:spacing w:after="0"/>
        <w:ind w:left="0"/>
        <w:jc w:val="both"/>
      </w:pPr>
      <w:r>
        <w:rPr>
          <w:rFonts w:ascii="Times New Roman"/>
          <w:b w:val="false"/>
          <w:i w:val="false"/>
          <w:color w:val="000000"/>
          <w:sz w:val="28"/>
        </w:rPr>
        <w:t xml:space="preserve">
      141) часть третью </w:t>
      </w:r>
      <w:r>
        <w:rPr>
          <w:rFonts w:ascii="Times New Roman"/>
          <w:b w:val="false"/>
          <w:i w:val="false"/>
          <w:color w:val="000000"/>
          <w:sz w:val="28"/>
        </w:rPr>
        <w:t>статьи 675</w:t>
      </w:r>
      <w:r>
        <w:rPr>
          <w:rFonts w:ascii="Times New Roman"/>
          <w:b w:val="false"/>
          <w:i w:val="false"/>
          <w:color w:val="000000"/>
          <w:sz w:val="28"/>
        </w:rPr>
        <w:t xml:space="preserve"> изложить в следующей редакции:</w:t>
      </w:r>
    </w:p>
    <w:bookmarkEnd w:id="724"/>
    <w:bookmarkStart w:name="z741" w:id="725"/>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725"/>
    <w:bookmarkStart w:name="z742" w:id="726"/>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bookmarkEnd w:id="726"/>
    <w:bookmarkStart w:name="z743" w:id="727"/>
    <w:p>
      <w:pPr>
        <w:spacing w:after="0"/>
        <w:ind w:left="0"/>
        <w:jc w:val="both"/>
      </w:pPr>
      <w:r>
        <w:rPr>
          <w:rFonts w:ascii="Times New Roman"/>
          <w:b w:val="false"/>
          <w:i w:val="false"/>
          <w:color w:val="000000"/>
          <w:sz w:val="28"/>
        </w:rPr>
        <w:t xml:space="preserve">
      142) в </w:t>
      </w:r>
      <w:r>
        <w:rPr>
          <w:rFonts w:ascii="Times New Roman"/>
          <w:b w:val="false"/>
          <w:i w:val="false"/>
          <w:color w:val="000000"/>
          <w:sz w:val="28"/>
        </w:rPr>
        <w:t>статье 681</w:t>
      </w:r>
      <w:r>
        <w:rPr>
          <w:rFonts w:ascii="Times New Roman"/>
          <w:b w:val="false"/>
          <w:i w:val="false"/>
          <w:color w:val="000000"/>
          <w:sz w:val="28"/>
        </w:rPr>
        <w:t>:</w:t>
      </w:r>
    </w:p>
    <w:bookmarkEnd w:id="727"/>
    <w:bookmarkStart w:name="z744" w:id="728"/>
    <w:p>
      <w:pPr>
        <w:spacing w:after="0"/>
        <w:ind w:left="0"/>
        <w:jc w:val="both"/>
      </w:pPr>
      <w:r>
        <w:rPr>
          <w:rFonts w:ascii="Times New Roman"/>
          <w:b w:val="false"/>
          <w:i w:val="false"/>
          <w:color w:val="000000"/>
          <w:sz w:val="28"/>
        </w:rPr>
        <w:t>
      абзац первый изложить в следующей редакции:</w:t>
      </w:r>
    </w:p>
    <w:bookmarkEnd w:id="728"/>
    <w:bookmarkStart w:name="z745" w:id="729"/>
    <w:p>
      <w:pPr>
        <w:spacing w:after="0"/>
        <w:ind w:left="0"/>
        <w:jc w:val="both"/>
      </w:pPr>
      <w:r>
        <w:rPr>
          <w:rFonts w:ascii="Times New Roman"/>
          <w:b w:val="false"/>
          <w:i w:val="false"/>
          <w:color w:val="000000"/>
          <w:sz w:val="28"/>
        </w:rPr>
        <w:t>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w:t>
      </w:r>
    </w:p>
    <w:bookmarkEnd w:id="729"/>
    <w:bookmarkStart w:name="z746" w:id="730"/>
    <w:p>
      <w:pPr>
        <w:spacing w:after="0"/>
        <w:ind w:left="0"/>
        <w:jc w:val="both"/>
      </w:pPr>
      <w:r>
        <w:rPr>
          <w:rFonts w:ascii="Times New Roman"/>
          <w:b w:val="false"/>
          <w:i w:val="false"/>
          <w:color w:val="000000"/>
          <w:sz w:val="28"/>
        </w:rPr>
        <w:t>
      в абзаце втором слово "влечет" заменить словом "влекут";</w:t>
      </w:r>
    </w:p>
    <w:bookmarkEnd w:id="730"/>
    <w:bookmarkStart w:name="z747" w:id="731"/>
    <w:p>
      <w:pPr>
        <w:spacing w:after="0"/>
        <w:ind w:left="0"/>
        <w:jc w:val="both"/>
      </w:pPr>
      <w:r>
        <w:rPr>
          <w:rFonts w:ascii="Times New Roman"/>
          <w:b w:val="false"/>
          <w:i w:val="false"/>
          <w:color w:val="000000"/>
          <w:sz w:val="28"/>
        </w:rPr>
        <w:t xml:space="preserve">
      143) в </w:t>
      </w:r>
      <w:r>
        <w:rPr>
          <w:rFonts w:ascii="Times New Roman"/>
          <w:b w:val="false"/>
          <w:i w:val="false"/>
          <w:color w:val="000000"/>
          <w:sz w:val="28"/>
        </w:rPr>
        <w:t>статье 684</w:t>
      </w:r>
      <w:r>
        <w:rPr>
          <w:rFonts w:ascii="Times New Roman"/>
          <w:b w:val="false"/>
          <w:i w:val="false"/>
          <w:color w:val="000000"/>
          <w:sz w:val="28"/>
        </w:rPr>
        <w:t>:</w:t>
      </w:r>
    </w:p>
    <w:bookmarkEnd w:id="731"/>
    <w:bookmarkStart w:name="z748" w:id="732"/>
    <w:p>
      <w:pPr>
        <w:spacing w:after="0"/>
        <w:ind w:left="0"/>
        <w:jc w:val="both"/>
      </w:pPr>
      <w:r>
        <w:rPr>
          <w:rFonts w:ascii="Times New Roman"/>
          <w:b w:val="false"/>
          <w:i w:val="false"/>
          <w:color w:val="000000"/>
          <w:sz w:val="28"/>
        </w:rPr>
        <w:t>
      в части первой:</w:t>
      </w:r>
    </w:p>
    <w:bookmarkEnd w:id="732"/>
    <w:bookmarkStart w:name="z749" w:id="733"/>
    <w:p>
      <w:pPr>
        <w:spacing w:after="0"/>
        <w:ind w:left="0"/>
        <w:jc w:val="both"/>
      </w:pPr>
      <w:r>
        <w:rPr>
          <w:rFonts w:ascii="Times New Roman"/>
          <w:b w:val="false"/>
          <w:i w:val="false"/>
          <w:color w:val="000000"/>
          <w:sz w:val="28"/>
        </w:rPr>
        <w:t>
      слова "80 (частями 2-2 и четвертой)" заменить словами "</w:t>
      </w:r>
      <w:r>
        <w:rPr>
          <w:rFonts w:ascii="Times New Roman"/>
          <w:b w:val="false"/>
          <w:i w:val="false"/>
          <w:color w:val="000000"/>
          <w:sz w:val="28"/>
        </w:rPr>
        <w:t>80</w:t>
      </w:r>
      <w:r>
        <w:rPr>
          <w:rFonts w:ascii="Times New Roman"/>
          <w:b w:val="false"/>
          <w:i w:val="false"/>
          <w:color w:val="000000"/>
          <w:sz w:val="28"/>
        </w:rPr>
        <w:t xml:space="preserve"> (частью 2-2);</w:t>
      </w:r>
    </w:p>
    <w:bookmarkEnd w:id="733"/>
    <w:bookmarkStart w:name="z750" w:id="734"/>
    <w:p>
      <w:pPr>
        <w:spacing w:after="0"/>
        <w:ind w:left="0"/>
        <w:jc w:val="both"/>
      </w:pPr>
      <w:r>
        <w:rPr>
          <w:rFonts w:ascii="Times New Roman"/>
          <w:b w:val="false"/>
          <w:i w:val="false"/>
          <w:color w:val="000000"/>
          <w:sz w:val="28"/>
        </w:rPr>
        <w:t>
      цифры "85, 99, 100," исключить;</w:t>
      </w:r>
    </w:p>
    <w:bookmarkEnd w:id="734"/>
    <w:bookmarkStart w:name="z751" w:id="735"/>
    <w:p>
      <w:pPr>
        <w:spacing w:after="0"/>
        <w:ind w:left="0"/>
        <w:jc w:val="both"/>
      </w:pPr>
      <w:r>
        <w:rPr>
          <w:rFonts w:ascii="Times New Roman"/>
          <w:b w:val="false"/>
          <w:i w:val="false"/>
          <w:color w:val="000000"/>
          <w:sz w:val="28"/>
        </w:rPr>
        <w:t>
      слова "170 (частями седьмой, десятой и двенадцатой)" заменить словами "</w:t>
      </w:r>
      <w:r>
        <w:rPr>
          <w:rFonts w:ascii="Times New Roman"/>
          <w:b w:val="false"/>
          <w:i w:val="false"/>
          <w:color w:val="000000"/>
          <w:sz w:val="28"/>
        </w:rPr>
        <w:t>170</w:t>
      </w:r>
      <w:r>
        <w:rPr>
          <w:rFonts w:ascii="Times New Roman"/>
          <w:b w:val="false"/>
          <w:i w:val="false"/>
          <w:color w:val="000000"/>
          <w:sz w:val="28"/>
        </w:rPr>
        <w:t xml:space="preserve"> (частями десятой и двенадцатой)";</w:t>
      </w:r>
    </w:p>
    <w:bookmarkEnd w:id="735"/>
    <w:bookmarkStart w:name="z752" w:id="736"/>
    <w:p>
      <w:pPr>
        <w:spacing w:after="0"/>
        <w:ind w:left="0"/>
        <w:jc w:val="both"/>
      </w:pPr>
      <w:r>
        <w:rPr>
          <w:rFonts w:ascii="Times New Roman"/>
          <w:b w:val="false"/>
          <w:i w:val="false"/>
          <w:color w:val="000000"/>
          <w:sz w:val="28"/>
        </w:rPr>
        <w:t>
      цифры "175-1, 176,", "182," исключить;</w:t>
      </w:r>
    </w:p>
    <w:bookmarkEnd w:id="736"/>
    <w:bookmarkStart w:name="z753" w:id="737"/>
    <w:p>
      <w:pPr>
        <w:spacing w:after="0"/>
        <w:ind w:left="0"/>
        <w:jc w:val="both"/>
      </w:pPr>
      <w:r>
        <w:rPr>
          <w:rFonts w:ascii="Times New Roman"/>
          <w:b w:val="false"/>
          <w:i w:val="false"/>
          <w:color w:val="000000"/>
          <w:sz w:val="28"/>
        </w:rPr>
        <w:t>
      слова "247 (частями 7-1, девятой и одиннадцатой)" заменить словами "</w:t>
      </w:r>
      <w:r>
        <w:rPr>
          <w:rFonts w:ascii="Times New Roman"/>
          <w:b w:val="false"/>
          <w:i w:val="false"/>
          <w:color w:val="000000"/>
          <w:sz w:val="28"/>
        </w:rPr>
        <w:t>247</w:t>
      </w:r>
      <w:r>
        <w:rPr>
          <w:rFonts w:ascii="Times New Roman"/>
          <w:b w:val="false"/>
          <w:i w:val="false"/>
          <w:color w:val="000000"/>
          <w:sz w:val="28"/>
        </w:rPr>
        <w:t xml:space="preserve"> (частью одиннадцатой)";</w:t>
      </w:r>
    </w:p>
    <w:bookmarkEnd w:id="737"/>
    <w:bookmarkStart w:name="z754" w:id="738"/>
    <w:p>
      <w:pPr>
        <w:spacing w:after="0"/>
        <w:ind w:left="0"/>
        <w:jc w:val="both"/>
      </w:pPr>
      <w:r>
        <w:rPr>
          <w:rFonts w:ascii="Times New Roman"/>
          <w:b w:val="false"/>
          <w:i w:val="false"/>
          <w:color w:val="000000"/>
          <w:sz w:val="28"/>
        </w:rPr>
        <w:t>
      цифры "283-1" заменить словами "</w:t>
      </w:r>
      <w:r>
        <w:rPr>
          <w:rFonts w:ascii="Times New Roman"/>
          <w:b w:val="false"/>
          <w:i w:val="false"/>
          <w:color w:val="000000"/>
          <w:sz w:val="28"/>
        </w:rPr>
        <w:t>283-1</w:t>
      </w:r>
      <w:r>
        <w:rPr>
          <w:rFonts w:ascii="Times New Roman"/>
          <w:b w:val="false"/>
          <w:i w:val="false"/>
          <w:color w:val="000000"/>
          <w:sz w:val="28"/>
        </w:rPr>
        <w:t xml:space="preserve"> (частями пятой и шестой)";</w:t>
      </w:r>
    </w:p>
    <w:bookmarkEnd w:id="738"/>
    <w:bookmarkStart w:name="z755" w:id="739"/>
    <w:p>
      <w:pPr>
        <w:spacing w:after="0"/>
        <w:ind w:left="0"/>
        <w:jc w:val="both"/>
      </w:pPr>
      <w:r>
        <w:rPr>
          <w:rFonts w:ascii="Times New Roman"/>
          <w:b w:val="false"/>
          <w:i w:val="false"/>
          <w:color w:val="000000"/>
          <w:sz w:val="28"/>
        </w:rPr>
        <w:t>
      слова "299 (частью второй), 312 (частью второй), 313, 314, 316 (частью второй), 317 (частью четвертой), 317-1 (частью второй), 317-2 (частью второй),", "320 (частями первой, второй и третьей)," исключить;</w:t>
      </w:r>
    </w:p>
    <w:bookmarkEnd w:id="739"/>
    <w:bookmarkStart w:name="z756" w:id="740"/>
    <w:p>
      <w:pPr>
        <w:spacing w:after="0"/>
        <w:ind w:left="0"/>
        <w:jc w:val="both"/>
      </w:pPr>
      <w:r>
        <w:rPr>
          <w:rFonts w:ascii="Times New Roman"/>
          <w:b w:val="false"/>
          <w:i w:val="false"/>
          <w:color w:val="000000"/>
          <w:sz w:val="28"/>
        </w:rPr>
        <w:t>
      слова "344 (частью первой)" заменить словами "</w:t>
      </w:r>
      <w:r>
        <w:rPr>
          <w:rFonts w:ascii="Times New Roman"/>
          <w:b w:val="false"/>
          <w:i w:val="false"/>
          <w:color w:val="000000"/>
          <w:sz w:val="28"/>
        </w:rPr>
        <w:t>344</w:t>
      </w:r>
      <w:r>
        <w:rPr>
          <w:rFonts w:ascii="Times New Roman"/>
          <w:b w:val="false"/>
          <w:i w:val="false"/>
          <w:color w:val="000000"/>
          <w:sz w:val="28"/>
        </w:rPr>
        <w:t xml:space="preserve"> (частями первой и 4-1)";</w:t>
      </w:r>
    </w:p>
    <w:bookmarkEnd w:id="740"/>
    <w:bookmarkStart w:name="z757" w:id="741"/>
    <w:p>
      <w:pPr>
        <w:spacing w:after="0"/>
        <w:ind w:left="0"/>
        <w:jc w:val="both"/>
      </w:pPr>
      <w:r>
        <w:rPr>
          <w:rFonts w:ascii="Times New Roman"/>
          <w:b w:val="false"/>
          <w:i w:val="false"/>
          <w:color w:val="000000"/>
          <w:sz w:val="28"/>
        </w:rPr>
        <w:t>
      слова "401 (частями шестой и седьмой), 402 (частью четвертой)," исключить;</w:t>
      </w:r>
    </w:p>
    <w:bookmarkEnd w:id="741"/>
    <w:bookmarkStart w:name="z758" w:id="742"/>
    <w:p>
      <w:pPr>
        <w:spacing w:after="0"/>
        <w:ind w:left="0"/>
        <w:jc w:val="both"/>
      </w:pPr>
      <w:r>
        <w:rPr>
          <w:rFonts w:ascii="Times New Roman"/>
          <w:b w:val="false"/>
          <w:i w:val="false"/>
          <w:color w:val="000000"/>
          <w:sz w:val="28"/>
        </w:rPr>
        <w:t>
      слова "409 (частями 7-1 и 7-8)" заменить словами "</w:t>
      </w:r>
      <w:r>
        <w:rPr>
          <w:rFonts w:ascii="Times New Roman"/>
          <w:b w:val="false"/>
          <w:i w:val="false"/>
          <w:color w:val="000000"/>
          <w:sz w:val="28"/>
        </w:rPr>
        <w:t>409</w:t>
      </w:r>
      <w:r>
        <w:rPr>
          <w:rFonts w:ascii="Times New Roman"/>
          <w:b w:val="false"/>
          <w:i w:val="false"/>
          <w:color w:val="000000"/>
          <w:sz w:val="28"/>
        </w:rPr>
        <w:t xml:space="preserve"> (частью 7-8)"; </w:t>
      </w:r>
    </w:p>
    <w:bookmarkEnd w:id="742"/>
    <w:bookmarkStart w:name="z759" w:id="743"/>
    <w:p>
      <w:pPr>
        <w:spacing w:after="0"/>
        <w:ind w:left="0"/>
        <w:jc w:val="both"/>
      </w:pPr>
      <w:r>
        <w:rPr>
          <w:rFonts w:ascii="Times New Roman"/>
          <w:b w:val="false"/>
          <w:i w:val="false"/>
          <w:color w:val="000000"/>
          <w:sz w:val="28"/>
        </w:rPr>
        <w:t>
      слова "415-1 (частью второй),", "417 (частями первой и шестой), 419 (частью второй)," исключить;</w:t>
      </w:r>
    </w:p>
    <w:bookmarkEnd w:id="743"/>
    <w:bookmarkStart w:name="z760" w:id="744"/>
    <w:p>
      <w:pPr>
        <w:spacing w:after="0"/>
        <w:ind w:left="0"/>
        <w:jc w:val="both"/>
      </w:pPr>
      <w:r>
        <w:rPr>
          <w:rFonts w:ascii="Times New Roman"/>
          <w:b w:val="false"/>
          <w:i w:val="false"/>
          <w:color w:val="000000"/>
          <w:sz w:val="28"/>
        </w:rPr>
        <w:t>
      после цифр "434," дополнить цифрами "</w:t>
      </w:r>
      <w:r>
        <w:rPr>
          <w:rFonts w:ascii="Times New Roman"/>
          <w:b w:val="false"/>
          <w:i w:val="false"/>
          <w:color w:val="000000"/>
          <w:sz w:val="28"/>
        </w:rPr>
        <w:t>434-2</w:t>
      </w:r>
      <w:r>
        <w:rPr>
          <w:rFonts w:ascii="Times New Roman"/>
          <w:b w:val="false"/>
          <w:i w:val="false"/>
          <w:color w:val="000000"/>
          <w:sz w:val="28"/>
        </w:rPr>
        <w:t>,";</w:t>
      </w:r>
    </w:p>
    <w:bookmarkEnd w:id="744"/>
    <w:bookmarkStart w:name="z761" w:id="745"/>
    <w:p>
      <w:pPr>
        <w:spacing w:after="0"/>
        <w:ind w:left="0"/>
        <w:jc w:val="both"/>
      </w:pPr>
      <w:r>
        <w:rPr>
          <w:rFonts w:ascii="Times New Roman"/>
          <w:b w:val="false"/>
          <w:i w:val="false"/>
          <w:color w:val="000000"/>
          <w:sz w:val="28"/>
        </w:rPr>
        <w:t>
      после цифр "436," дополнить словами "</w:t>
      </w:r>
      <w:r>
        <w:rPr>
          <w:rFonts w:ascii="Times New Roman"/>
          <w:b w:val="false"/>
          <w:i w:val="false"/>
          <w:color w:val="000000"/>
          <w:sz w:val="28"/>
        </w:rPr>
        <w:t>438</w:t>
      </w:r>
      <w:r>
        <w:rPr>
          <w:rFonts w:ascii="Times New Roman"/>
          <w:b w:val="false"/>
          <w:i w:val="false"/>
          <w:color w:val="000000"/>
          <w:sz w:val="28"/>
        </w:rPr>
        <w:t xml:space="preserve"> (частью второй),";</w:t>
      </w:r>
    </w:p>
    <w:bookmarkEnd w:id="745"/>
    <w:bookmarkStart w:name="z762" w:id="746"/>
    <w:p>
      <w:pPr>
        <w:spacing w:after="0"/>
        <w:ind w:left="0"/>
        <w:jc w:val="both"/>
      </w:pPr>
      <w:r>
        <w:rPr>
          <w:rFonts w:ascii="Times New Roman"/>
          <w:b w:val="false"/>
          <w:i w:val="false"/>
          <w:color w:val="000000"/>
          <w:sz w:val="28"/>
        </w:rPr>
        <w:t>
      после слов "440 (частью третьей)," дополнить цифрами "440-1,";</w:t>
      </w:r>
    </w:p>
    <w:bookmarkEnd w:id="746"/>
    <w:bookmarkStart w:name="z763" w:id="747"/>
    <w:p>
      <w:pPr>
        <w:spacing w:after="0"/>
        <w:ind w:left="0"/>
        <w:jc w:val="both"/>
      </w:pPr>
      <w:r>
        <w:rPr>
          <w:rFonts w:ascii="Times New Roman"/>
          <w:b w:val="false"/>
          <w:i w:val="false"/>
          <w:color w:val="000000"/>
          <w:sz w:val="28"/>
        </w:rPr>
        <w:t>
      слова "543 (частями 1-1, третьей и четвертой)" заменить словами "</w:t>
      </w:r>
      <w:r>
        <w:rPr>
          <w:rFonts w:ascii="Times New Roman"/>
          <w:b w:val="false"/>
          <w:i w:val="false"/>
          <w:color w:val="000000"/>
          <w:sz w:val="28"/>
        </w:rPr>
        <w:t>543</w:t>
      </w:r>
      <w:r>
        <w:rPr>
          <w:rFonts w:ascii="Times New Roman"/>
          <w:b w:val="false"/>
          <w:i w:val="false"/>
          <w:color w:val="000000"/>
          <w:sz w:val="28"/>
        </w:rPr>
        <w:t xml:space="preserve"> (частями третьей и четвертой)";</w:t>
      </w:r>
    </w:p>
    <w:bookmarkEnd w:id="747"/>
    <w:bookmarkStart w:name="z764" w:id="748"/>
    <w:p>
      <w:pPr>
        <w:spacing w:after="0"/>
        <w:ind w:left="0"/>
        <w:jc w:val="both"/>
      </w:pPr>
      <w:r>
        <w:rPr>
          <w:rFonts w:ascii="Times New Roman"/>
          <w:b w:val="false"/>
          <w:i w:val="false"/>
          <w:color w:val="000000"/>
          <w:sz w:val="28"/>
        </w:rPr>
        <w:t>
      слова "596 (частью третьей)" заменить словами "</w:t>
      </w:r>
      <w:r>
        <w:rPr>
          <w:rFonts w:ascii="Times New Roman"/>
          <w:b w:val="false"/>
          <w:i w:val="false"/>
          <w:color w:val="000000"/>
          <w:sz w:val="28"/>
        </w:rPr>
        <w:t>596</w:t>
      </w:r>
      <w:r>
        <w:rPr>
          <w:rFonts w:ascii="Times New Roman"/>
          <w:b w:val="false"/>
          <w:i w:val="false"/>
          <w:color w:val="000000"/>
          <w:sz w:val="28"/>
        </w:rPr>
        <w:t xml:space="preserve"> (частями третьей, 3-1 и 4-1), 598 (частью второй),";</w:t>
      </w:r>
    </w:p>
    <w:bookmarkEnd w:id="748"/>
    <w:bookmarkStart w:name="z765" w:id="749"/>
    <w:p>
      <w:pPr>
        <w:spacing w:after="0"/>
        <w:ind w:left="0"/>
        <w:jc w:val="both"/>
      </w:pPr>
      <w:r>
        <w:rPr>
          <w:rFonts w:ascii="Times New Roman"/>
          <w:b w:val="false"/>
          <w:i w:val="false"/>
          <w:color w:val="000000"/>
          <w:sz w:val="28"/>
        </w:rPr>
        <w:t>
      слова "607 (частью второй)" заменить словами "</w:t>
      </w:r>
      <w:r>
        <w:rPr>
          <w:rFonts w:ascii="Times New Roman"/>
          <w:b w:val="false"/>
          <w:i w:val="false"/>
          <w:color w:val="000000"/>
          <w:sz w:val="28"/>
        </w:rPr>
        <w:t>607</w:t>
      </w:r>
      <w:r>
        <w:rPr>
          <w:rFonts w:ascii="Times New Roman"/>
          <w:b w:val="false"/>
          <w:i w:val="false"/>
          <w:color w:val="000000"/>
          <w:sz w:val="28"/>
        </w:rPr>
        <w:t xml:space="preserve"> (частями второй и третьей)";</w:t>
      </w:r>
    </w:p>
    <w:bookmarkEnd w:id="749"/>
    <w:bookmarkStart w:name="z766" w:id="750"/>
    <w:p>
      <w:pPr>
        <w:spacing w:after="0"/>
        <w:ind w:left="0"/>
        <w:jc w:val="both"/>
      </w:pPr>
      <w:r>
        <w:rPr>
          <w:rFonts w:ascii="Times New Roman"/>
          <w:b w:val="false"/>
          <w:i w:val="false"/>
          <w:color w:val="000000"/>
          <w:sz w:val="28"/>
        </w:rPr>
        <w:t>
      цифры "618," исключить;</w:t>
      </w:r>
    </w:p>
    <w:bookmarkEnd w:id="750"/>
    <w:bookmarkStart w:name="z767" w:id="751"/>
    <w:p>
      <w:pPr>
        <w:spacing w:after="0"/>
        <w:ind w:left="0"/>
        <w:jc w:val="both"/>
      </w:pPr>
      <w:r>
        <w:rPr>
          <w:rFonts w:ascii="Times New Roman"/>
          <w:b w:val="false"/>
          <w:i w:val="false"/>
          <w:color w:val="000000"/>
          <w:sz w:val="28"/>
        </w:rPr>
        <w:t>
      слова "637 (частями восьмой, девятой, десятой и тринадцатой)," исключить;</w:t>
      </w:r>
    </w:p>
    <w:bookmarkEnd w:id="751"/>
    <w:bookmarkStart w:name="z768" w:id="752"/>
    <w:p>
      <w:pPr>
        <w:spacing w:after="0"/>
        <w:ind w:left="0"/>
        <w:jc w:val="both"/>
      </w:pPr>
      <w:r>
        <w:rPr>
          <w:rFonts w:ascii="Times New Roman"/>
          <w:b w:val="false"/>
          <w:i w:val="false"/>
          <w:color w:val="000000"/>
          <w:sz w:val="28"/>
        </w:rPr>
        <w:t>
      цифры "651," исключить;</w:t>
      </w:r>
    </w:p>
    <w:bookmarkEnd w:id="752"/>
    <w:bookmarkStart w:name="z769" w:id="753"/>
    <w:p>
      <w:pPr>
        <w:spacing w:after="0"/>
        <w:ind w:left="0"/>
        <w:jc w:val="both"/>
      </w:pPr>
      <w:r>
        <w:rPr>
          <w:rFonts w:ascii="Times New Roman"/>
          <w:b w:val="false"/>
          <w:i w:val="false"/>
          <w:color w:val="000000"/>
          <w:sz w:val="28"/>
        </w:rPr>
        <w:t>
      в подпункте 2) части второй:</w:t>
      </w:r>
    </w:p>
    <w:bookmarkEnd w:id="753"/>
    <w:bookmarkStart w:name="z770" w:id="754"/>
    <w:p>
      <w:pPr>
        <w:spacing w:after="0"/>
        <w:ind w:left="0"/>
        <w:jc w:val="both"/>
      </w:pPr>
      <w:r>
        <w:rPr>
          <w:rFonts w:ascii="Times New Roman"/>
          <w:b w:val="false"/>
          <w:i w:val="false"/>
          <w:color w:val="000000"/>
          <w:sz w:val="28"/>
        </w:rPr>
        <w:t>
      после цифр "135," дополнить цифрами "</w:t>
      </w:r>
      <w:r>
        <w:rPr>
          <w:rFonts w:ascii="Times New Roman"/>
          <w:b w:val="false"/>
          <w:i w:val="false"/>
          <w:color w:val="000000"/>
          <w:sz w:val="28"/>
        </w:rPr>
        <w:t>156-1,</w:t>
      </w:r>
      <w:r>
        <w:rPr>
          <w:rFonts w:ascii="Times New Roman"/>
          <w:b w:val="false"/>
          <w:i w:val="false"/>
          <w:color w:val="000000"/>
          <w:sz w:val="28"/>
        </w:rPr>
        <w:t xml:space="preserve">"; </w:t>
      </w:r>
    </w:p>
    <w:bookmarkEnd w:id="754"/>
    <w:bookmarkStart w:name="z771" w:id="755"/>
    <w:p>
      <w:pPr>
        <w:spacing w:after="0"/>
        <w:ind w:left="0"/>
        <w:jc w:val="both"/>
      </w:pPr>
      <w:r>
        <w:rPr>
          <w:rFonts w:ascii="Times New Roman"/>
          <w:b w:val="false"/>
          <w:i w:val="false"/>
          <w:color w:val="000000"/>
          <w:sz w:val="28"/>
        </w:rPr>
        <w:t>
      слова "430 (частью второй)" исключить;</w:t>
      </w:r>
    </w:p>
    <w:bookmarkEnd w:id="755"/>
    <w:bookmarkStart w:name="z772" w:id="756"/>
    <w:p>
      <w:pPr>
        <w:spacing w:after="0"/>
        <w:ind w:left="0"/>
        <w:jc w:val="both"/>
      </w:pPr>
      <w:r>
        <w:rPr>
          <w:rFonts w:ascii="Times New Roman"/>
          <w:b w:val="false"/>
          <w:i w:val="false"/>
          <w:color w:val="000000"/>
          <w:sz w:val="28"/>
        </w:rPr>
        <w:t>
      часть третью после слов "Верховного Суда," дополнить словами "кассационного суда,";</w:t>
      </w:r>
    </w:p>
    <w:bookmarkEnd w:id="756"/>
    <w:bookmarkStart w:name="z773" w:id="757"/>
    <w:p>
      <w:pPr>
        <w:spacing w:after="0"/>
        <w:ind w:left="0"/>
        <w:jc w:val="both"/>
      </w:pPr>
      <w:r>
        <w:rPr>
          <w:rFonts w:ascii="Times New Roman"/>
          <w:b w:val="false"/>
          <w:i w:val="false"/>
          <w:color w:val="000000"/>
          <w:sz w:val="28"/>
        </w:rPr>
        <w:t xml:space="preserve">
      144) в </w:t>
      </w:r>
      <w:r>
        <w:rPr>
          <w:rFonts w:ascii="Times New Roman"/>
          <w:b w:val="false"/>
          <w:i w:val="false"/>
          <w:color w:val="000000"/>
          <w:sz w:val="28"/>
        </w:rPr>
        <w:t>статье 685</w:t>
      </w:r>
      <w:r>
        <w:rPr>
          <w:rFonts w:ascii="Times New Roman"/>
          <w:b w:val="false"/>
          <w:i w:val="false"/>
          <w:color w:val="000000"/>
          <w:sz w:val="28"/>
        </w:rPr>
        <w:t>:</w:t>
      </w:r>
    </w:p>
    <w:bookmarkEnd w:id="757"/>
    <w:bookmarkStart w:name="z774" w:id="758"/>
    <w:p>
      <w:pPr>
        <w:spacing w:after="0"/>
        <w:ind w:left="0"/>
        <w:jc w:val="both"/>
      </w:pPr>
      <w:r>
        <w:rPr>
          <w:rFonts w:ascii="Times New Roman"/>
          <w:b w:val="false"/>
          <w:i w:val="false"/>
          <w:color w:val="000000"/>
          <w:sz w:val="28"/>
        </w:rPr>
        <w:t>
      в части первой:</w:t>
      </w:r>
    </w:p>
    <w:bookmarkEnd w:id="758"/>
    <w:bookmarkStart w:name="z775" w:id="759"/>
    <w:p>
      <w:pPr>
        <w:spacing w:after="0"/>
        <w:ind w:left="0"/>
        <w:jc w:val="both"/>
      </w:pPr>
      <w:r>
        <w:rPr>
          <w:rFonts w:ascii="Times New Roman"/>
          <w:b w:val="false"/>
          <w:i w:val="false"/>
          <w:color w:val="000000"/>
          <w:sz w:val="28"/>
        </w:rPr>
        <w:t>
      цифры "434-2," исключить;</w:t>
      </w:r>
    </w:p>
    <w:bookmarkEnd w:id="759"/>
    <w:bookmarkStart w:name="z776" w:id="760"/>
    <w:p>
      <w:pPr>
        <w:spacing w:after="0"/>
        <w:ind w:left="0"/>
        <w:jc w:val="both"/>
      </w:pPr>
      <w:r>
        <w:rPr>
          <w:rFonts w:ascii="Times New Roman"/>
          <w:b w:val="false"/>
          <w:i w:val="false"/>
          <w:color w:val="000000"/>
          <w:sz w:val="28"/>
        </w:rPr>
        <w:t>
      слова "438 (частями первой и второй)" заменить словами "</w:t>
      </w:r>
      <w:r>
        <w:rPr>
          <w:rFonts w:ascii="Times New Roman"/>
          <w:b w:val="false"/>
          <w:i w:val="false"/>
          <w:color w:val="000000"/>
          <w:sz w:val="28"/>
        </w:rPr>
        <w:t>438</w:t>
      </w:r>
      <w:r>
        <w:rPr>
          <w:rFonts w:ascii="Times New Roman"/>
          <w:b w:val="false"/>
          <w:i w:val="false"/>
          <w:color w:val="000000"/>
          <w:sz w:val="28"/>
        </w:rPr>
        <w:t xml:space="preserve"> (частью первой)";</w:t>
      </w:r>
    </w:p>
    <w:bookmarkEnd w:id="760"/>
    <w:bookmarkStart w:name="z777" w:id="761"/>
    <w:p>
      <w:pPr>
        <w:spacing w:after="0"/>
        <w:ind w:left="0"/>
        <w:jc w:val="both"/>
      </w:pPr>
      <w:r>
        <w:rPr>
          <w:rFonts w:ascii="Times New Roman"/>
          <w:b w:val="false"/>
          <w:i w:val="false"/>
          <w:color w:val="000000"/>
          <w:sz w:val="28"/>
        </w:rPr>
        <w:t>
      слова "559 (частями первой, второй, четвертой и пятой)" заменить словами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p>
    <w:bookmarkEnd w:id="761"/>
    <w:bookmarkStart w:name="z778" w:id="762"/>
    <w:p>
      <w:pPr>
        <w:spacing w:after="0"/>
        <w:ind w:left="0"/>
        <w:jc w:val="both"/>
      </w:pPr>
      <w:r>
        <w:rPr>
          <w:rFonts w:ascii="Times New Roman"/>
          <w:b w:val="false"/>
          <w:i w:val="false"/>
          <w:color w:val="000000"/>
          <w:sz w:val="28"/>
        </w:rPr>
        <w:t>
      цифры "598" заменить словами "</w:t>
      </w:r>
      <w:r>
        <w:rPr>
          <w:rFonts w:ascii="Times New Roman"/>
          <w:b w:val="false"/>
          <w:i w:val="false"/>
          <w:color w:val="000000"/>
          <w:sz w:val="28"/>
        </w:rPr>
        <w:t>598</w:t>
      </w:r>
      <w:r>
        <w:rPr>
          <w:rFonts w:ascii="Times New Roman"/>
          <w:b w:val="false"/>
          <w:i w:val="false"/>
          <w:color w:val="000000"/>
          <w:sz w:val="28"/>
        </w:rPr>
        <w:t xml:space="preserve"> (частью первой)";</w:t>
      </w:r>
    </w:p>
    <w:bookmarkEnd w:id="762"/>
    <w:bookmarkStart w:name="z779" w:id="763"/>
    <w:p>
      <w:pPr>
        <w:spacing w:after="0"/>
        <w:ind w:left="0"/>
        <w:jc w:val="both"/>
      </w:pPr>
      <w:r>
        <w:rPr>
          <w:rFonts w:ascii="Times New Roman"/>
          <w:b w:val="false"/>
          <w:i w:val="false"/>
          <w:color w:val="000000"/>
          <w:sz w:val="28"/>
        </w:rPr>
        <w:t>
      слова "615 (частями первой, второй и третьей)" заменить словами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w:t>
      </w:r>
    </w:p>
    <w:bookmarkEnd w:id="763"/>
    <w:bookmarkStart w:name="z780" w:id="764"/>
    <w:p>
      <w:pPr>
        <w:spacing w:after="0"/>
        <w:ind w:left="0"/>
        <w:jc w:val="both"/>
      </w:pPr>
      <w:r>
        <w:rPr>
          <w:rFonts w:ascii="Times New Roman"/>
          <w:b w:val="false"/>
          <w:i w:val="false"/>
          <w:color w:val="000000"/>
          <w:sz w:val="28"/>
        </w:rPr>
        <w:t>
      в части второй:</w:t>
      </w:r>
    </w:p>
    <w:bookmarkEnd w:id="764"/>
    <w:bookmarkStart w:name="z781" w:id="765"/>
    <w:p>
      <w:pPr>
        <w:spacing w:after="0"/>
        <w:ind w:left="0"/>
        <w:jc w:val="both"/>
      </w:pPr>
      <w:r>
        <w:rPr>
          <w:rFonts w:ascii="Times New Roman"/>
          <w:b w:val="false"/>
          <w:i w:val="false"/>
          <w:color w:val="000000"/>
          <w:sz w:val="28"/>
        </w:rPr>
        <w:t>
      в подпункте 2):</w:t>
      </w:r>
    </w:p>
    <w:bookmarkEnd w:id="765"/>
    <w:bookmarkStart w:name="z782" w:id="766"/>
    <w:p>
      <w:pPr>
        <w:spacing w:after="0"/>
        <w:ind w:left="0"/>
        <w:jc w:val="both"/>
      </w:pPr>
      <w:r>
        <w:rPr>
          <w:rFonts w:ascii="Times New Roman"/>
          <w:b w:val="false"/>
          <w:i w:val="false"/>
          <w:color w:val="000000"/>
          <w:sz w:val="28"/>
        </w:rPr>
        <w:t>
      цифры "434-2," исключить;</w:t>
      </w:r>
    </w:p>
    <w:bookmarkEnd w:id="766"/>
    <w:bookmarkStart w:name="z783" w:id="767"/>
    <w:p>
      <w:pPr>
        <w:spacing w:after="0"/>
        <w:ind w:left="0"/>
        <w:jc w:val="both"/>
      </w:pPr>
      <w:r>
        <w:rPr>
          <w:rFonts w:ascii="Times New Roman"/>
          <w:b w:val="false"/>
          <w:i w:val="false"/>
          <w:color w:val="000000"/>
          <w:sz w:val="28"/>
        </w:rPr>
        <w:t>
      слова "438 (частями первой и второй)" заменить словами "</w:t>
      </w:r>
      <w:r>
        <w:rPr>
          <w:rFonts w:ascii="Times New Roman"/>
          <w:b w:val="false"/>
          <w:i w:val="false"/>
          <w:color w:val="000000"/>
          <w:sz w:val="28"/>
        </w:rPr>
        <w:t>438</w:t>
      </w:r>
      <w:r>
        <w:rPr>
          <w:rFonts w:ascii="Times New Roman"/>
          <w:b w:val="false"/>
          <w:i w:val="false"/>
          <w:color w:val="000000"/>
          <w:sz w:val="28"/>
        </w:rPr>
        <w:t xml:space="preserve"> (частью первой)";</w:t>
      </w:r>
    </w:p>
    <w:bookmarkEnd w:id="767"/>
    <w:bookmarkStart w:name="z784" w:id="768"/>
    <w:p>
      <w:pPr>
        <w:spacing w:after="0"/>
        <w:ind w:left="0"/>
        <w:jc w:val="both"/>
      </w:pPr>
      <w:r>
        <w:rPr>
          <w:rFonts w:ascii="Times New Roman"/>
          <w:b w:val="false"/>
          <w:i w:val="false"/>
          <w:color w:val="000000"/>
          <w:sz w:val="28"/>
        </w:rPr>
        <w:t>
      слова "598 (частью второй)," исключить;</w:t>
      </w:r>
    </w:p>
    <w:bookmarkEnd w:id="768"/>
    <w:bookmarkStart w:name="z785" w:id="769"/>
    <w:p>
      <w:pPr>
        <w:spacing w:after="0"/>
        <w:ind w:left="0"/>
        <w:jc w:val="both"/>
      </w:pPr>
      <w:r>
        <w:rPr>
          <w:rFonts w:ascii="Times New Roman"/>
          <w:b w:val="false"/>
          <w:i w:val="false"/>
          <w:color w:val="000000"/>
          <w:sz w:val="28"/>
        </w:rPr>
        <w:t>
      в подпункте 3):</w:t>
      </w:r>
    </w:p>
    <w:bookmarkEnd w:id="769"/>
    <w:bookmarkStart w:name="z786" w:id="770"/>
    <w:p>
      <w:pPr>
        <w:spacing w:after="0"/>
        <w:ind w:left="0"/>
        <w:jc w:val="both"/>
      </w:pPr>
      <w:r>
        <w:rPr>
          <w:rFonts w:ascii="Times New Roman"/>
          <w:b w:val="false"/>
          <w:i w:val="false"/>
          <w:color w:val="000000"/>
          <w:sz w:val="28"/>
        </w:rPr>
        <w:t>
      слова "559 (частями первой, второй, четвертой и пятой)" заменить словами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w:t>
      </w:r>
    </w:p>
    <w:bookmarkEnd w:id="770"/>
    <w:bookmarkStart w:name="z787" w:id="771"/>
    <w:p>
      <w:pPr>
        <w:spacing w:after="0"/>
        <w:ind w:left="0"/>
        <w:jc w:val="both"/>
      </w:pPr>
      <w:r>
        <w:rPr>
          <w:rFonts w:ascii="Times New Roman"/>
          <w:b w:val="false"/>
          <w:i w:val="false"/>
          <w:color w:val="000000"/>
          <w:sz w:val="28"/>
        </w:rPr>
        <w:t>
      слова "начальники линейных отделов" заменить словами "начальники подразделений полиции на транспорте";</w:t>
      </w:r>
    </w:p>
    <w:bookmarkEnd w:id="771"/>
    <w:bookmarkStart w:name="z788" w:id="772"/>
    <w:p>
      <w:pPr>
        <w:spacing w:after="0"/>
        <w:ind w:left="0"/>
        <w:jc w:val="both"/>
      </w:pPr>
      <w:r>
        <w:rPr>
          <w:rFonts w:ascii="Times New Roman"/>
          <w:b w:val="false"/>
          <w:i w:val="false"/>
          <w:color w:val="000000"/>
          <w:sz w:val="28"/>
        </w:rPr>
        <w:t>
      дополнить подпунктом 3-1) следующего содержания:</w:t>
      </w:r>
    </w:p>
    <w:bookmarkEnd w:id="772"/>
    <w:bookmarkStart w:name="z789" w:id="773"/>
    <w:p>
      <w:pPr>
        <w:spacing w:after="0"/>
        <w:ind w:left="0"/>
        <w:jc w:val="both"/>
      </w:pPr>
      <w:r>
        <w:rPr>
          <w:rFonts w:ascii="Times New Roman"/>
          <w:b w:val="false"/>
          <w:i w:val="false"/>
          <w:color w:val="000000"/>
          <w:sz w:val="28"/>
        </w:rPr>
        <w:t xml:space="preserve">
      "3-1) за административные правонарушения, предусмотренные </w:t>
      </w:r>
      <w:r>
        <w:rPr>
          <w:rFonts w:ascii="Times New Roman"/>
          <w:b w:val="false"/>
          <w:i w:val="false"/>
          <w:color w:val="000000"/>
          <w:sz w:val="28"/>
        </w:rPr>
        <w:t>статьей 440</w:t>
      </w:r>
      <w:r>
        <w:rPr>
          <w:rFonts w:ascii="Times New Roman"/>
          <w:b w:val="false"/>
          <w:i w:val="false"/>
          <w:color w:val="000000"/>
          <w:sz w:val="28"/>
        </w:rPr>
        <w:t xml:space="preserve"> (частями первой и второй) настоящего Кодекса (в отношении осужденных, состоящих на учете службы пробации), – сотрудники службы пробации;";</w:t>
      </w:r>
    </w:p>
    <w:bookmarkEnd w:id="773"/>
    <w:bookmarkStart w:name="z790" w:id="774"/>
    <w:p>
      <w:pPr>
        <w:spacing w:after="0"/>
        <w:ind w:left="0"/>
        <w:jc w:val="both"/>
      </w:pPr>
      <w:r>
        <w:rPr>
          <w:rFonts w:ascii="Times New Roman"/>
          <w:b w:val="false"/>
          <w:i w:val="false"/>
          <w:color w:val="000000"/>
          <w:sz w:val="28"/>
        </w:rPr>
        <w:t>
      в подпункте 4):</w:t>
      </w:r>
    </w:p>
    <w:bookmarkEnd w:id="774"/>
    <w:bookmarkStart w:name="z791" w:id="775"/>
    <w:p>
      <w:pPr>
        <w:spacing w:after="0"/>
        <w:ind w:left="0"/>
        <w:jc w:val="both"/>
      </w:pPr>
      <w:r>
        <w:rPr>
          <w:rFonts w:ascii="Times New Roman"/>
          <w:b w:val="false"/>
          <w:i w:val="false"/>
          <w:color w:val="000000"/>
          <w:sz w:val="28"/>
        </w:rPr>
        <w:t>
      цифры "434-2," исключить;</w:t>
      </w:r>
    </w:p>
    <w:bookmarkEnd w:id="775"/>
    <w:bookmarkStart w:name="z792" w:id="776"/>
    <w:p>
      <w:pPr>
        <w:spacing w:after="0"/>
        <w:ind w:left="0"/>
        <w:jc w:val="both"/>
      </w:pPr>
      <w:r>
        <w:rPr>
          <w:rFonts w:ascii="Times New Roman"/>
          <w:b w:val="false"/>
          <w:i w:val="false"/>
          <w:color w:val="000000"/>
          <w:sz w:val="28"/>
        </w:rPr>
        <w:t>
      слова "615 (частями первой и второй)" заменить словами "</w:t>
      </w:r>
      <w:r>
        <w:rPr>
          <w:rFonts w:ascii="Times New Roman"/>
          <w:b w:val="false"/>
          <w:i w:val="false"/>
          <w:color w:val="000000"/>
          <w:sz w:val="28"/>
        </w:rPr>
        <w:t>615</w:t>
      </w:r>
      <w:r>
        <w:rPr>
          <w:rFonts w:ascii="Times New Roman"/>
          <w:b w:val="false"/>
          <w:i w:val="false"/>
          <w:color w:val="000000"/>
          <w:sz w:val="28"/>
        </w:rPr>
        <w:t xml:space="preserve"> (частями первой, второй и пятой)";</w:t>
      </w:r>
    </w:p>
    <w:bookmarkEnd w:id="776"/>
    <w:bookmarkStart w:name="z793" w:id="777"/>
    <w:p>
      <w:pPr>
        <w:spacing w:after="0"/>
        <w:ind w:left="0"/>
        <w:jc w:val="both"/>
      </w:pPr>
      <w:r>
        <w:rPr>
          <w:rFonts w:ascii="Times New Roman"/>
          <w:b w:val="false"/>
          <w:i w:val="false"/>
          <w:color w:val="000000"/>
          <w:sz w:val="28"/>
        </w:rPr>
        <w:t xml:space="preserve">
      145) в подпункте 1) части первой </w:t>
      </w:r>
      <w:r>
        <w:rPr>
          <w:rFonts w:ascii="Times New Roman"/>
          <w:b w:val="false"/>
          <w:i w:val="false"/>
          <w:color w:val="000000"/>
          <w:sz w:val="28"/>
        </w:rPr>
        <w:t>статьи 686</w:t>
      </w:r>
      <w:r>
        <w:rPr>
          <w:rFonts w:ascii="Times New Roman"/>
          <w:b w:val="false"/>
          <w:i w:val="false"/>
          <w:color w:val="000000"/>
          <w:sz w:val="28"/>
        </w:rPr>
        <w:t xml:space="preserve"> слова "438 (частями первой и второй)" заменить словами "</w:t>
      </w:r>
      <w:r>
        <w:rPr>
          <w:rFonts w:ascii="Times New Roman"/>
          <w:b w:val="false"/>
          <w:i w:val="false"/>
          <w:color w:val="000000"/>
          <w:sz w:val="28"/>
        </w:rPr>
        <w:t>438</w:t>
      </w:r>
      <w:r>
        <w:rPr>
          <w:rFonts w:ascii="Times New Roman"/>
          <w:b w:val="false"/>
          <w:i w:val="false"/>
          <w:color w:val="000000"/>
          <w:sz w:val="28"/>
        </w:rPr>
        <w:t xml:space="preserve"> (частью первой)";</w:t>
      </w:r>
    </w:p>
    <w:bookmarkEnd w:id="777"/>
    <w:bookmarkStart w:name="z794" w:id="778"/>
    <w:p>
      <w:pPr>
        <w:spacing w:after="0"/>
        <w:ind w:left="0"/>
        <w:jc w:val="both"/>
      </w:pPr>
      <w:r>
        <w:rPr>
          <w:rFonts w:ascii="Times New Roman"/>
          <w:b w:val="false"/>
          <w:i w:val="false"/>
          <w:color w:val="000000"/>
          <w:sz w:val="28"/>
        </w:rPr>
        <w:t xml:space="preserve">
      146) в </w:t>
      </w:r>
      <w:r>
        <w:rPr>
          <w:rFonts w:ascii="Times New Roman"/>
          <w:b w:val="false"/>
          <w:i w:val="false"/>
          <w:color w:val="000000"/>
          <w:sz w:val="28"/>
        </w:rPr>
        <w:t>статье 688</w:t>
      </w:r>
      <w:r>
        <w:rPr>
          <w:rFonts w:ascii="Times New Roman"/>
          <w:b w:val="false"/>
          <w:i w:val="false"/>
          <w:color w:val="000000"/>
          <w:sz w:val="28"/>
        </w:rPr>
        <w:t>:</w:t>
      </w:r>
    </w:p>
    <w:bookmarkEnd w:id="778"/>
    <w:bookmarkStart w:name="z795" w:id="779"/>
    <w:p>
      <w:pPr>
        <w:spacing w:after="0"/>
        <w:ind w:left="0"/>
        <w:jc w:val="both"/>
      </w:pPr>
      <w:r>
        <w:rPr>
          <w:rFonts w:ascii="Times New Roman"/>
          <w:b w:val="false"/>
          <w:i w:val="false"/>
          <w:color w:val="000000"/>
          <w:sz w:val="28"/>
        </w:rPr>
        <w:t>
      в части первой слова "170 (частями первой, 1-1, второй, третьей, четвертой, пятой и шестой)" заменить словами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седьмой)";</w:t>
      </w:r>
    </w:p>
    <w:bookmarkEnd w:id="779"/>
    <w:bookmarkStart w:name="z796" w:id="780"/>
    <w:p>
      <w:pPr>
        <w:spacing w:after="0"/>
        <w:ind w:left="0"/>
        <w:jc w:val="both"/>
      </w:pPr>
      <w:r>
        <w:rPr>
          <w:rFonts w:ascii="Times New Roman"/>
          <w:b w:val="false"/>
          <w:i w:val="false"/>
          <w:color w:val="000000"/>
          <w:sz w:val="28"/>
        </w:rPr>
        <w:t>
      в части второй слова "и руководители его территориальных подразделений" заменить словами ", а также руководители его территориальных подразделений и их заместители";</w:t>
      </w:r>
    </w:p>
    <w:bookmarkEnd w:id="780"/>
    <w:bookmarkStart w:name="z797" w:id="781"/>
    <w:p>
      <w:pPr>
        <w:spacing w:after="0"/>
        <w:ind w:left="0"/>
        <w:jc w:val="both"/>
      </w:pPr>
      <w:r>
        <w:rPr>
          <w:rFonts w:ascii="Times New Roman"/>
          <w:b w:val="false"/>
          <w:i w:val="false"/>
          <w:color w:val="000000"/>
          <w:sz w:val="28"/>
        </w:rPr>
        <w:t xml:space="preserve">
      147) часть вторую </w:t>
      </w:r>
      <w:r>
        <w:rPr>
          <w:rFonts w:ascii="Times New Roman"/>
          <w:b w:val="false"/>
          <w:i w:val="false"/>
          <w:color w:val="000000"/>
          <w:sz w:val="28"/>
        </w:rPr>
        <w:t>статьи 688-1</w:t>
      </w:r>
      <w:r>
        <w:rPr>
          <w:rFonts w:ascii="Times New Roman"/>
          <w:b w:val="false"/>
          <w:i w:val="false"/>
          <w:color w:val="000000"/>
          <w:sz w:val="28"/>
        </w:rPr>
        <w:t xml:space="preserve"> изложить в следующей редакции:</w:t>
      </w:r>
    </w:p>
    <w:bookmarkEnd w:id="781"/>
    <w:bookmarkStart w:name="z798" w:id="7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782"/>
    <w:bookmarkStart w:name="z799" w:id="783"/>
    <w:p>
      <w:pPr>
        <w:spacing w:after="0"/>
        <w:ind w:left="0"/>
        <w:jc w:val="both"/>
      </w:pPr>
      <w:r>
        <w:rPr>
          <w:rFonts w:ascii="Times New Roman"/>
          <w:b w:val="false"/>
          <w:i w:val="false"/>
          <w:color w:val="000000"/>
          <w:sz w:val="28"/>
        </w:rPr>
        <w:t xml:space="preserve">
      148) часть вторую </w:t>
      </w:r>
      <w:r>
        <w:rPr>
          <w:rFonts w:ascii="Times New Roman"/>
          <w:b w:val="false"/>
          <w:i w:val="false"/>
          <w:color w:val="000000"/>
          <w:sz w:val="28"/>
        </w:rPr>
        <w:t>статьи 689</w:t>
      </w:r>
      <w:r>
        <w:rPr>
          <w:rFonts w:ascii="Times New Roman"/>
          <w:b w:val="false"/>
          <w:i w:val="false"/>
          <w:color w:val="000000"/>
          <w:sz w:val="28"/>
        </w:rPr>
        <w:t xml:space="preserve"> изложить в следующей редакции:</w:t>
      </w:r>
    </w:p>
    <w:bookmarkEnd w:id="783"/>
    <w:bookmarkStart w:name="z800" w:id="7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w:t>
      </w:r>
    </w:p>
    <w:bookmarkEnd w:id="784"/>
    <w:bookmarkStart w:name="z801" w:id="785"/>
    <w:p>
      <w:pPr>
        <w:spacing w:after="0"/>
        <w:ind w:left="0"/>
        <w:jc w:val="both"/>
      </w:pPr>
      <w:r>
        <w:rPr>
          <w:rFonts w:ascii="Times New Roman"/>
          <w:b w:val="false"/>
          <w:i w:val="false"/>
          <w:color w:val="000000"/>
          <w:sz w:val="28"/>
        </w:rPr>
        <w:t xml:space="preserve">
      149) часть первую </w:t>
      </w:r>
      <w:r>
        <w:rPr>
          <w:rFonts w:ascii="Times New Roman"/>
          <w:b w:val="false"/>
          <w:i w:val="false"/>
          <w:color w:val="000000"/>
          <w:sz w:val="28"/>
        </w:rPr>
        <w:t>статьи 690-1</w:t>
      </w:r>
      <w:r>
        <w:rPr>
          <w:rFonts w:ascii="Times New Roman"/>
          <w:b w:val="false"/>
          <w:i w:val="false"/>
          <w:color w:val="000000"/>
          <w:sz w:val="28"/>
        </w:rPr>
        <w:t xml:space="preserve"> после слова "статьями" дополнить цифрами "</w:t>
      </w:r>
      <w:r>
        <w:rPr>
          <w:rFonts w:ascii="Times New Roman"/>
          <w:b w:val="false"/>
          <w:i w:val="false"/>
          <w:color w:val="000000"/>
          <w:sz w:val="28"/>
        </w:rPr>
        <w:t>297</w:t>
      </w:r>
      <w:r>
        <w:rPr>
          <w:rFonts w:ascii="Times New Roman"/>
          <w:b w:val="false"/>
          <w:i w:val="false"/>
          <w:color w:val="000000"/>
          <w:sz w:val="28"/>
        </w:rPr>
        <w:t>,";</w:t>
      </w:r>
    </w:p>
    <w:bookmarkEnd w:id="785"/>
    <w:bookmarkStart w:name="z802" w:id="786"/>
    <w:p>
      <w:pPr>
        <w:spacing w:after="0"/>
        <w:ind w:left="0"/>
        <w:jc w:val="both"/>
      </w:pPr>
      <w:r>
        <w:rPr>
          <w:rFonts w:ascii="Times New Roman"/>
          <w:b w:val="false"/>
          <w:i w:val="false"/>
          <w:color w:val="000000"/>
          <w:sz w:val="28"/>
        </w:rPr>
        <w:t xml:space="preserve">
      150) абзац первый части второй </w:t>
      </w:r>
      <w:r>
        <w:rPr>
          <w:rFonts w:ascii="Times New Roman"/>
          <w:b w:val="false"/>
          <w:i w:val="false"/>
          <w:color w:val="000000"/>
          <w:sz w:val="28"/>
        </w:rPr>
        <w:t>статьи 691</w:t>
      </w:r>
      <w:r>
        <w:rPr>
          <w:rFonts w:ascii="Times New Roman"/>
          <w:b w:val="false"/>
          <w:i w:val="false"/>
          <w:color w:val="000000"/>
          <w:sz w:val="28"/>
        </w:rPr>
        <w:t xml:space="preserve"> после цифр "616," дополнить цифрами "</w:t>
      </w:r>
      <w:r>
        <w:rPr>
          <w:rFonts w:ascii="Times New Roman"/>
          <w:b w:val="false"/>
          <w:i w:val="false"/>
          <w:color w:val="000000"/>
          <w:sz w:val="28"/>
        </w:rPr>
        <w:t>618</w:t>
      </w:r>
      <w:r>
        <w:rPr>
          <w:rFonts w:ascii="Times New Roman"/>
          <w:b w:val="false"/>
          <w:i w:val="false"/>
          <w:color w:val="000000"/>
          <w:sz w:val="28"/>
        </w:rPr>
        <w:t>,";</w:t>
      </w:r>
    </w:p>
    <w:bookmarkEnd w:id="786"/>
    <w:bookmarkStart w:name="z803" w:id="787"/>
    <w:p>
      <w:pPr>
        <w:spacing w:after="0"/>
        <w:ind w:left="0"/>
        <w:jc w:val="both"/>
      </w:pPr>
      <w:r>
        <w:rPr>
          <w:rFonts w:ascii="Times New Roman"/>
          <w:b w:val="false"/>
          <w:i w:val="false"/>
          <w:color w:val="000000"/>
          <w:sz w:val="28"/>
        </w:rPr>
        <w:t xml:space="preserve">
      151) в части первой </w:t>
      </w:r>
      <w:r>
        <w:rPr>
          <w:rFonts w:ascii="Times New Roman"/>
          <w:b w:val="false"/>
          <w:i w:val="false"/>
          <w:color w:val="000000"/>
          <w:sz w:val="28"/>
        </w:rPr>
        <w:t>статьи 692</w:t>
      </w:r>
      <w:r>
        <w:rPr>
          <w:rFonts w:ascii="Times New Roman"/>
          <w:b w:val="false"/>
          <w:i w:val="false"/>
          <w:color w:val="000000"/>
          <w:sz w:val="28"/>
        </w:rPr>
        <w:t xml:space="preserve"> слова "637 (частями первой, второй, третьей, четвертой, пятой, шестой, седьмой, одиннадцатой, двенадцатой, четырнадцатой и пятнадцатой)" заменить цифрами "</w:t>
      </w:r>
      <w:r>
        <w:rPr>
          <w:rFonts w:ascii="Times New Roman"/>
          <w:b w:val="false"/>
          <w:i w:val="false"/>
          <w:color w:val="000000"/>
          <w:sz w:val="28"/>
        </w:rPr>
        <w:t>637</w:t>
      </w:r>
      <w:r>
        <w:rPr>
          <w:rFonts w:ascii="Times New Roman"/>
          <w:b w:val="false"/>
          <w:i w:val="false"/>
          <w:color w:val="000000"/>
          <w:sz w:val="28"/>
        </w:rPr>
        <w:t>";</w:t>
      </w:r>
    </w:p>
    <w:bookmarkEnd w:id="787"/>
    <w:bookmarkStart w:name="z804" w:id="788"/>
    <w:p>
      <w:pPr>
        <w:spacing w:after="0"/>
        <w:ind w:left="0"/>
        <w:jc w:val="both"/>
      </w:pPr>
      <w:r>
        <w:rPr>
          <w:rFonts w:ascii="Times New Roman"/>
          <w:b w:val="false"/>
          <w:i w:val="false"/>
          <w:color w:val="000000"/>
          <w:sz w:val="28"/>
        </w:rPr>
        <w:t xml:space="preserve">
      152) в </w:t>
      </w:r>
      <w:r>
        <w:rPr>
          <w:rFonts w:ascii="Times New Roman"/>
          <w:b w:val="false"/>
          <w:i w:val="false"/>
          <w:color w:val="000000"/>
          <w:sz w:val="28"/>
        </w:rPr>
        <w:t>статье 695</w:t>
      </w:r>
      <w:r>
        <w:rPr>
          <w:rFonts w:ascii="Times New Roman"/>
          <w:b w:val="false"/>
          <w:i w:val="false"/>
          <w:color w:val="000000"/>
          <w:sz w:val="28"/>
        </w:rPr>
        <w:t>:</w:t>
      </w:r>
    </w:p>
    <w:bookmarkEnd w:id="788"/>
    <w:bookmarkStart w:name="z805" w:id="7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"прав на недвижимое имущество, юридических лиц," заменить словами "юридических лиц и";</w:t>
      </w:r>
    </w:p>
    <w:bookmarkEnd w:id="789"/>
    <w:bookmarkStart w:name="z806" w:id="790"/>
    <w:p>
      <w:pPr>
        <w:spacing w:after="0"/>
        <w:ind w:left="0"/>
        <w:jc w:val="both"/>
      </w:pPr>
      <w:r>
        <w:rPr>
          <w:rFonts w:ascii="Times New Roman"/>
          <w:b w:val="false"/>
          <w:i w:val="false"/>
          <w:color w:val="000000"/>
          <w:sz w:val="28"/>
        </w:rPr>
        <w:t>
      в части первой:</w:t>
      </w:r>
    </w:p>
    <w:bookmarkEnd w:id="790"/>
    <w:bookmarkStart w:name="z807" w:id="791"/>
    <w:p>
      <w:pPr>
        <w:spacing w:after="0"/>
        <w:ind w:left="0"/>
        <w:jc w:val="both"/>
      </w:pPr>
      <w:r>
        <w:rPr>
          <w:rFonts w:ascii="Times New Roman"/>
          <w:b w:val="false"/>
          <w:i w:val="false"/>
          <w:color w:val="000000"/>
          <w:sz w:val="28"/>
        </w:rPr>
        <w:t>
      слова "прав на недвижимое имущество, юридических лиц," заменить словами "юридических лиц и";</w:t>
      </w:r>
    </w:p>
    <w:bookmarkEnd w:id="791"/>
    <w:bookmarkStart w:name="z808" w:id="792"/>
    <w:p>
      <w:pPr>
        <w:spacing w:after="0"/>
        <w:ind w:left="0"/>
        <w:jc w:val="both"/>
      </w:pPr>
      <w:r>
        <w:rPr>
          <w:rFonts w:ascii="Times New Roman"/>
          <w:b w:val="false"/>
          <w:i w:val="false"/>
          <w:color w:val="000000"/>
          <w:sz w:val="28"/>
        </w:rPr>
        <w:t>
      слова "464 и 466" заменить словами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w:t>
      </w:r>
    </w:p>
    <w:bookmarkEnd w:id="792"/>
    <w:bookmarkStart w:name="z809" w:id="793"/>
    <w:p>
      <w:pPr>
        <w:spacing w:after="0"/>
        <w:ind w:left="0"/>
        <w:jc w:val="both"/>
      </w:pPr>
      <w:r>
        <w:rPr>
          <w:rFonts w:ascii="Times New Roman"/>
          <w:b w:val="false"/>
          <w:i w:val="false"/>
          <w:color w:val="000000"/>
          <w:sz w:val="28"/>
        </w:rPr>
        <w:t>
      в части второй слова "прав на недвижимое имущество, юридических лиц," заменить словами "юридических лиц и";</w:t>
      </w:r>
    </w:p>
    <w:bookmarkEnd w:id="793"/>
    <w:bookmarkStart w:name="z810" w:id="794"/>
    <w:p>
      <w:pPr>
        <w:spacing w:after="0"/>
        <w:ind w:left="0"/>
        <w:jc w:val="both"/>
      </w:pPr>
      <w:r>
        <w:rPr>
          <w:rFonts w:ascii="Times New Roman"/>
          <w:b w:val="false"/>
          <w:i w:val="false"/>
          <w:color w:val="000000"/>
          <w:sz w:val="28"/>
        </w:rPr>
        <w:t xml:space="preserve">
      153) в части первой </w:t>
      </w:r>
      <w:r>
        <w:rPr>
          <w:rFonts w:ascii="Times New Roman"/>
          <w:b w:val="false"/>
          <w:i w:val="false"/>
          <w:color w:val="000000"/>
          <w:sz w:val="28"/>
        </w:rPr>
        <w:t>статьи 697</w:t>
      </w:r>
      <w:r>
        <w:rPr>
          <w:rFonts w:ascii="Times New Roman"/>
          <w:b w:val="false"/>
          <w:i w:val="false"/>
          <w:color w:val="000000"/>
          <w:sz w:val="28"/>
        </w:rPr>
        <w:t xml:space="preserve"> слова "344 (частями второй, третьей, четвертой и пятой)," заменить словами "</w:t>
      </w:r>
      <w:r>
        <w:rPr>
          <w:rFonts w:ascii="Times New Roman"/>
          <w:b w:val="false"/>
          <w:i w:val="false"/>
          <w:color w:val="000000"/>
          <w:sz w:val="28"/>
        </w:rPr>
        <w:t>344</w:t>
      </w:r>
      <w:r>
        <w:rPr>
          <w:rFonts w:ascii="Times New Roman"/>
          <w:b w:val="false"/>
          <w:i w:val="false"/>
          <w:color w:val="000000"/>
          <w:sz w:val="28"/>
        </w:rPr>
        <w:t xml:space="preserve"> (частями второй, 2-1, третьей, четвертой и пятой),";</w:t>
      </w:r>
    </w:p>
    <w:bookmarkEnd w:id="794"/>
    <w:bookmarkStart w:name="z811" w:id="795"/>
    <w:p>
      <w:pPr>
        <w:spacing w:after="0"/>
        <w:ind w:left="0"/>
        <w:jc w:val="both"/>
      </w:pPr>
      <w:r>
        <w:rPr>
          <w:rFonts w:ascii="Times New Roman"/>
          <w:b w:val="false"/>
          <w:i w:val="false"/>
          <w:color w:val="000000"/>
          <w:sz w:val="28"/>
        </w:rPr>
        <w:t xml:space="preserve">
      154) в части первой </w:t>
      </w:r>
      <w:r>
        <w:rPr>
          <w:rFonts w:ascii="Times New Roman"/>
          <w:b w:val="false"/>
          <w:i w:val="false"/>
          <w:color w:val="000000"/>
          <w:sz w:val="28"/>
        </w:rPr>
        <w:t>статьи 698</w:t>
      </w:r>
      <w:r>
        <w:rPr>
          <w:rFonts w:ascii="Times New Roman"/>
          <w:b w:val="false"/>
          <w:i w:val="false"/>
          <w:color w:val="000000"/>
          <w:sz w:val="28"/>
        </w:rPr>
        <w:t xml:space="preserve"> слова "299 (частью первой)" заменить словами "</w:t>
      </w:r>
      <w:r>
        <w:rPr>
          <w:rFonts w:ascii="Times New Roman"/>
          <w:b w:val="false"/>
          <w:i w:val="false"/>
          <w:color w:val="000000"/>
          <w:sz w:val="28"/>
        </w:rPr>
        <w:t>299</w:t>
      </w:r>
      <w:r>
        <w:rPr>
          <w:rFonts w:ascii="Times New Roman"/>
          <w:b w:val="false"/>
          <w:i w:val="false"/>
          <w:color w:val="000000"/>
          <w:sz w:val="28"/>
        </w:rPr>
        <w:t xml:space="preserve"> (частями первой и второй)";</w:t>
      </w:r>
    </w:p>
    <w:bookmarkEnd w:id="795"/>
    <w:bookmarkStart w:name="z812" w:id="796"/>
    <w:p>
      <w:pPr>
        <w:spacing w:after="0"/>
        <w:ind w:left="0"/>
        <w:jc w:val="both"/>
      </w:pPr>
      <w:r>
        <w:rPr>
          <w:rFonts w:ascii="Times New Roman"/>
          <w:b w:val="false"/>
          <w:i w:val="false"/>
          <w:color w:val="000000"/>
          <w:sz w:val="28"/>
        </w:rPr>
        <w:t xml:space="preserve">
      155) в </w:t>
      </w:r>
      <w:r>
        <w:rPr>
          <w:rFonts w:ascii="Times New Roman"/>
          <w:b w:val="false"/>
          <w:i w:val="false"/>
          <w:color w:val="000000"/>
          <w:sz w:val="28"/>
        </w:rPr>
        <w:t>статье 698-1</w:t>
      </w:r>
      <w:r>
        <w:rPr>
          <w:rFonts w:ascii="Times New Roman"/>
          <w:b w:val="false"/>
          <w:i w:val="false"/>
          <w:color w:val="000000"/>
          <w:sz w:val="28"/>
        </w:rPr>
        <w:t>:</w:t>
      </w:r>
    </w:p>
    <w:bookmarkEnd w:id="796"/>
    <w:bookmarkStart w:name="z813" w:id="797"/>
    <w:p>
      <w:pPr>
        <w:spacing w:after="0"/>
        <w:ind w:left="0"/>
        <w:jc w:val="both"/>
      </w:pPr>
      <w:r>
        <w:rPr>
          <w:rFonts w:ascii="Times New Roman"/>
          <w:b w:val="false"/>
          <w:i w:val="false"/>
          <w:color w:val="000000"/>
          <w:sz w:val="28"/>
        </w:rPr>
        <w:t>
      в части первой слова "статьями 190-1 и 297-1" заменить словами "</w:t>
      </w:r>
      <w:r>
        <w:rPr>
          <w:rFonts w:ascii="Times New Roman"/>
          <w:b w:val="false"/>
          <w:i w:val="false"/>
          <w:color w:val="000000"/>
          <w:sz w:val="28"/>
        </w:rPr>
        <w:t>статьей 297-1</w:t>
      </w:r>
      <w:r>
        <w:rPr>
          <w:rFonts w:ascii="Times New Roman"/>
          <w:b w:val="false"/>
          <w:i w:val="false"/>
          <w:color w:val="000000"/>
          <w:sz w:val="28"/>
        </w:rPr>
        <w:t>";</w:t>
      </w:r>
    </w:p>
    <w:bookmarkEnd w:id="797"/>
    <w:bookmarkStart w:name="z814" w:id="798"/>
    <w:p>
      <w:pPr>
        <w:spacing w:after="0"/>
        <w:ind w:left="0"/>
        <w:jc w:val="both"/>
      </w:pPr>
      <w:r>
        <w:rPr>
          <w:rFonts w:ascii="Times New Roman"/>
          <w:b w:val="false"/>
          <w:i w:val="false"/>
          <w:color w:val="000000"/>
          <w:sz w:val="28"/>
        </w:rPr>
        <w:t>
      часть вторую изложить в следующей редакции:</w:t>
      </w:r>
    </w:p>
    <w:bookmarkEnd w:id="798"/>
    <w:bookmarkStart w:name="z815" w:id="79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799"/>
    <w:bookmarkStart w:name="z816" w:id="800"/>
    <w:p>
      <w:pPr>
        <w:spacing w:after="0"/>
        <w:ind w:left="0"/>
        <w:jc w:val="both"/>
      </w:pPr>
      <w:r>
        <w:rPr>
          <w:rFonts w:ascii="Times New Roman"/>
          <w:b w:val="false"/>
          <w:i w:val="false"/>
          <w:color w:val="000000"/>
          <w:sz w:val="28"/>
        </w:rPr>
        <w:t xml:space="preserve">
      156) часть вторую </w:t>
      </w:r>
      <w:r>
        <w:rPr>
          <w:rFonts w:ascii="Times New Roman"/>
          <w:b w:val="false"/>
          <w:i w:val="false"/>
          <w:color w:val="000000"/>
          <w:sz w:val="28"/>
        </w:rPr>
        <w:t>статьи 699</w:t>
      </w:r>
      <w:r>
        <w:rPr>
          <w:rFonts w:ascii="Times New Roman"/>
          <w:b w:val="false"/>
          <w:i w:val="false"/>
          <w:color w:val="000000"/>
          <w:sz w:val="28"/>
        </w:rPr>
        <w:t xml:space="preserve"> дополнить словами "и их заместители";</w:t>
      </w:r>
    </w:p>
    <w:bookmarkEnd w:id="800"/>
    <w:bookmarkStart w:name="z817" w:id="801"/>
    <w:p>
      <w:pPr>
        <w:spacing w:after="0"/>
        <w:ind w:left="0"/>
        <w:jc w:val="both"/>
      </w:pPr>
      <w:r>
        <w:rPr>
          <w:rFonts w:ascii="Times New Roman"/>
          <w:b w:val="false"/>
          <w:i w:val="false"/>
          <w:color w:val="000000"/>
          <w:sz w:val="28"/>
        </w:rPr>
        <w:t xml:space="preserve">
      157) в </w:t>
      </w:r>
      <w:r>
        <w:rPr>
          <w:rFonts w:ascii="Times New Roman"/>
          <w:b w:val="false"/>
          <w:i w:val="false"/>
          <w:color w:val="000000"/>
          <w:sz w:val="28"/>
        </w:rPr>
        <w:t>статье 700</w:t>
      </w:r>
      <w:r>
        <w:rPr>
          <w:rFonts w:ascii="Times New Roman"/>
          <w:b w:val="false"/>
          <w:i w:val="false"/>
          <w:color w:val="000000"/>
          <w:sz w:val="28"/>
        </w:rPr>
        <w:t>:</w:t>
      </w:r>
    </w:p>
    <w:bookmarkEnd w:id="801"/>
    <w:bookmarkStart w:name="z818" w:id="802"/>
    <w:p>
      <w:pPr>
        <w:spacing w:after="0"/>
        <w:ind w:left="0"/>
        <w:jc w:val="both"/>
      </w:pPr>
      <w:r>
        <w:rPr>
          <w:rFonts w:ascii="Times New Roman"/>
          <w:b w:val="false"/>
          <w:i w:val="false"/>
          <w:color w:val="000000"/>
          <w:sz w:val="28"/>
        </w:rPr>
        <w:t>
      абзац первый части первой после слов "426 (частями первой, 2-1 и 2-2)," дополнить словами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второй), </w:t>
      </w:r>
      <w:r>
        <w:rPr>
          <w:rFonts w:ascii="Times New Roman"/>
          <w:b w:val="false"/>
          <w:i w:val="false"/>
          <w:color w:val="000000"/>
          <w:sz w:val="28"/>
        </w:rPr>
        <w:t>430</w:t>
      </w:r>
      <w:r>
        <w:rPr>
          <w:rFonts w:ascii="Times New Roman"/>
          <w:b w:val="false"/>
          <w:i w:val="false"/>
          <w:color w:val="000000"/>
          <w:sz w:val="28"/>
        </w:rPr>
        <w:t>,";</w:t>
      </w:r>
    </w:p>
    <w:bookmarkEnd w:id="802"/>
    <w:bookmarkStart w:name="z819" w:id="803"/>
    <w:p>
      <w:pPr>
        <w:spacing w:after="0"/>
        <w:ind w:left="0"/>
        <w:jc w:val="both"/>
      </w:pPr>
      <w:r>
        <w:rPr>
          <w:rFonts w:ascii="Times New Roman"/>
          <w:b w:val="false"/>
          <w:i w:val="false"/>
          <w:color w:val="000000"/>
          <w:sz w:val="28"/>
        </w:rPr>
        <w:t>
      в абзаце первом части второй:</w:t>
      </w:r>
    </w:p>
    <w:bookmarkEnd w:id="803"/>
    <w:bookmarkStart w:name="z820" w:id="804"/>
    <w:p>
      <w:pPr>
        <w:spacing w:after="0"/>
        <w:ind w:left="0"/>
        <w:jc w:val="both"/>
      </w:pPr>
      <w:r>
        <w:rPr>
          <w:rFonts w:ascii="Times New Roman"/>
          <w:b w:val="false"/>
          <w:i w:val="false"/>
          <w:color w:val="000000"/>
          <w:sz w:val="28"/>
        </w:rPr>
        <w:t>
      слова "80 (частями 2-1 и третьей)" заменить словами "</w:t>
      </w:r>
      <w:r>
        <w:rPr>
          <w:rFonts w:ascii="Times New Roman"/>
          <w:b w:val="false"/>
          <w:i w:val="false"/>
          <w:color w:val="000000"/>
          <w:sz w:val="28"/>
        </w:rPr>
        <w:t>80</w:t>
      </w:r>
      <w:r>
        <w:rPr>
          <w:rFonts w:ascii="Times New Roman"/>
          <w:b w:val="false"/>
          <w:i w:val="false"/>
          <w:color w:val="000000"/>
          <w:sz w:val="28"/>
        </w:rPr>
        <w:t xml:space="preserve"> (частями 2-1, третьей и четвертой)"; </w:t>
      </w:r>
    </w:p>
    <w:bookmarkEnd w:id="804"/>
    <w:bookmarkStart w:name="z821" w:id="805"/>
    <w:p>
      <w:pPr>
        <w:spacing w:after="0"/>
        <w:ind w:left="0"/>
        <w:jc w:val="both"/>
      </w:pPr>
      <w:r>
        <w:rPr>
          <w:rFonts w:ascii="Times New Roman"/>
          <w:b w:val="false"/>
          <w:i w:val="false"/>
          <w:color w:val="000000"/>
          <w:sz w:val="28"/>
        </w:rPr>
        <w:t xml:space="preserve">
      после слов "82 (частью первой)" дополнить словами ",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w:t>
      </w:r>
    </w:p>
    <w:bookmarkEnd w:id="805"/>
    <w:bookmarkStart w:name="z822" w:id="806"/>
    <w:p>
      <w:pPr>
        <w:spacing w:after="0"/>
        <w:ind w:left="0"/>
        <w:jc w:val="both"/>
      </w:pPr>
      <w:r>
        <w:rPr>
          <w:rFonts w:ascii="Times New Roman"/>
          <w:b w:val="false"/>
          <w:i w:val="false"/>
          <w:color w:val="000000"/>
          <w:sz w:val="28"/>
        </w:rPr>
        <w:t xml:space="preserve">
      158) абзац первый </w:t>
      </w:r>
      <w:r>
        <w:rPr>
          <w:rFonts w:ascii="Times New Roman"/>
          <w:b w:val="false"/>
          <w:i w:val="false"/>
          <w:color w:val="000000"/>
          <w:sz w:val="28"/>
        </w:rPr>
        <w:t>статьи 701</w:t>
      </w:r>
      <w:r>
        <w:rPr>
          <w:rFonts w:ascii="Times New Roman"/>
          <w:b w:val="false"/>
          <w:i w:val="false"/>
          <w:color w:val="000000"/>
          <w:sz w:val="28"/>
        </w:rPr>
        <w:t xml:space="preserve"> изложить в следующей редакции:</w:t>
      </w:r>
    </w:p>
    <w:bookmarkEnd w:id="806"/>
    <w:bookmarkStart w:name="z823" w:id="807"/>
    <w:p>
      <w:pPr>
        <w:spacing w:after="0"/>
        <w:ind w:left="0"/>
        <w:jc w:val="both"/>
      </w:pPr>
      <w:r>
        <w:rPr>
          <w:rFonts w:ascii="Times New Roman"/>
          <w:b w:val="false"/>
          <w:i w:val="false"/>
          <w:color w:val="000000"/>
          <w:sz w:val="28"/>
        </w:rPr>
        <w:t xml:space="preserve">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807"/>
    <w:bookmarkStart w:name="z824" w:id="808"/>
    <w:p>
      <w:pPr>
        <w:spacing w:after="0"/>
        <w:ind w:left="0"/>
        <w:jc w:val="both"/>
      </w:pPr>
      <w:r>
        <w:rPr>
          <w:rFonts w:ascii="Times New Roman"/>
          <w:b w:val="false"/>
          <w:i w:val="false"/>
          <w:color w:val="000000"/>
          <w:sz w:val="28"/>
        </w:rPr>
        <w:t xml:space="preserve">
      159) в </w:t>
      </w:r>
      <w:r>
        <w:rPr>
          <w:rFonts w:ascii="Times New Roman"/>
          <w:b w:val="false"/>
          <w:i w:val="false"/>
          <w:color w:val="000000"/>
          <w:sz w:val="28"/>
        </w:rPr>
        <w:t>статье 703</w:t>
      </w:r>
      <w:r>
        <w:rPr>
          <w:rFonts w:ascii="Times New Roman"/>
          <w:b w:val="false"/>
          <w:i w:val="false"/>
          <w:color w:val="000000"/>
          <w:sz w:val="28"/>
        </w:rPr>
        <w:t>:</w:t>
      </w:r>
    </w:p>
    <w:bookmarkEnd w:id="808"/>
    <w:bookmarkStart w:name="z825" w:id="809"/>
    <w:p>
      <w:pPr>
        <w:spacing w:after="0"/>
        <w:ind w:left="0"/>
        <w:jc w:val="both"/>
      </w:pPr>
      <w:r>
        <w:rPr>
          <w:rFonts w:ascii="Times New Roman"/>
          <w:b w:val="false"/>
          <w:i w:val="false"/>
          <w:color w:val="000000"/>
          <w:sz w:val="28"/>
        </w:rPr>
        <w:t>
      в части первой слова "статьей 406" заменить словами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w:t>
      </w:r>
    </w:p>
    <w:bookmarkEnd w:id="809"/>
    <w:bookmarkStart w:name="z826" w:id="810"/>
    <w:p>
      <w:pPr>
        <w:spacing w:after="0"/>
        <w:ind w:left="0"/>
        <w:jc w:val="both"/>
      </w:pPr>
      <w:r>
        <w:rPr>
          <w:rFonts w:ascii="Times New Roman"/>
          <w:b w:val="false"/>
          <w:i w:val="false"/>
          <w:color w:val="000000"/>
          <w:sz w:val="28"/>
        </w:rPr>
        <w:t>
      в абзаце первом части второй слова "статьей 406" заменить словами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w:t>
      </w:r>
    </w:p>
    <w:bookmarkEnd w:id="810"/>
    <w:bookmarkStart w:name="z827" w:id="811"/>
    <w:p>
      <w:pPr>
        <w:spacing w:after="0"/>
        <w:ind w:left="0"/>
        <w:jc w:val="both"/>
      </w:pPr>
      <w:r>
        <w:rPr>
          <w:rFonts w:ascii="Times New Roman"/>
          <w:b w:val="false"/>
          <w:i w:val="false"/>
          <w:color w:val="000000"/>
          <w:sz w:val="28"/>
        </w:rPr>
        <w:t xml:space="preserve">
      160) часть вторую </w:t>
      </w:r>
      <w:r>
        <w:rPr>
          <w:rFonts w:ascii="Times New Roman"/>
          <w:b w:val="false"/>
          <w:i w:val="false"/>
          <w:color w:val="000000"/>
          <w:sz w:val="28"/>
        </w:rPr>
        <w:t>статьи 704</w:t>
      </w:r>
      <w:r>
        <w:rPr>
          <w:rFonts w:ascii="Times New Roman"/>
          <w:b w:val="false"/>
          <w:i w:val="false"/>
          <w:color w:val="000000"/>
          <w:sz w:val="28"/>
        </w:rPr>
        <w:t xml:space="preserve"> изложить в следующей редакции:</w:t>
      </w:r>
    </w:p>
    <w:bookmarkEnd w:id="811"/>
    <w:bookmarkStart w:name="z828" w:id="81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по племенному животноводству.";</w:t>
      </w:r>
    </w:p>
    <w:bookmarkEnd w:id="812"/>
    <w:bookmarkStart w:name="z829" w:id="813"/>
    <w:p>
      <w:pPr>
        <w:spacing w:after="0"/>
        <w:ind w:left="0"/>
        <w:jc w:val="both"/>
      </w:pPr>
      <w:r>
        <w:rPr>
          <w:rFonts w:ascii="Times New Roman"/>
          <w:b w:val="false"/>
          <w:i w:val="false"/>
          <w:color w:val="000000"/>
          <w:sz w:val="28"/>
        </w:rPr>
        <w:t xml:space="preserve">
      161) часть первую </w:t>
      </w:r>
      <w:r>
        <w:rPr>
          <w:rFonts w:ascii="Times New Roman"/>
          <w:b w:val="false"/>
          <w:i w:val="false"/>
          <w:color w:val="000000"/>
          <w:sz w:val="28"/>
        </w:rPr>
        <w:t>статьи 708</w:t>
      </w:r>
      <w:r>
        <w:rPr>
          <w:rFonts w:ascii="Times New Roman"/>
          <w:b w:val="false"/>
          <w:i w:val="false"/>
          <w:color w:val="000000"/>
          <w:sz w:val="28"/>
        </w:rPr>
        <w:t>:</w:t>
      </w:r>
    </w:p>
    <w:bookmarkEnd w:id="813"/>
    <w:bookmarkStart w:name="z830" w:id="814"/>
    <w:p>
      <w:pPr>
        <w:spacing w:after="0"/>
        <w:ind w:left="0"/>
        <w:jc w:val="both"/>
      </w:pPr>
      <w:r>
        <w:rPr>
          <w:rFonts w:ascii="Times New Roman"/>
          <w:b w:val="false"/>
          <w:i w:val="false"/>
          <w:color w:val="000000"/>
          <w:sz w:val="28"/>
        </w:rPr>
        <w:t>
      после цифр "141," дополнить цифрами "</w:t>
      </w:r>
      <w:r>
        <w:rPr>
          <w:rFonts w:ascii="Times New Roman"/>
          <w:b w:val="false"/>
          <w:i w:val="false"/>
          <w:color w:val="000000"/>
          <w:sz w:val="28"/>
        </w:rPr>
        <w:t>164</w:t>
      </w:r>
      <w:r>
        <w:rPr>
          <w:rFonts w:ascii="Times New Roman"/>
          <w:b w:val="false"/>
          <w:i w:val="false"/>
          <w:color w:val="000000"/>
          <w:sz w:val="28"/>
        </w:rPr>
        <w:t>,";</w:t>
      </w:r>
    </w:p>
    <w:bookmarkEnd w:id="814"/>
    <w:bookmarkStart w:name="z831" w:id="815"/>
    <w:p>
      <w:pPr>
        <w:spacing w:after="0"/>
        <w:ind w:left="0"/>
        <w:jc w:val="both"/>
      </w:pPr>
      <w:r>
        <w:rPr>
          <w:rFonts w:ascii="Times New Roman"/>
          <w:b w:val="false"/>
          <w:i w:val="false"/>
          <w:color w:val="000000"/>
          <w:sz w:val="28"/>
        </w:rPr>
        <w:t>
      после слов "299 (частями первой" дополнить словом ", второй";</w:t>
      </w:r>
    </w:p>
    <w:bookmarkEnd w:id="815"/>
    <w:bookmarkStart w:name="z832" w:id="816"/>
    <w:p>
      <w:pPr>
        <w:spacing w:after="0"/>
        <w:ind w:left="0"/>
        <w:jc w:val="both"/>
      </w:pPr>
      <w:r>
        <w:rPr>
          <w:rFonts w:ascii="Times New Roman"/>
          <w:b w:val="false"/>
          <w:i w:val="false"/>
          <w:color w:val="000000"/>
          <w:sz w:val="28"/>
        </w:rPr>
        <w:t xml:space="preserve">
      162) часть первую </w:t>
      </w:r>
      <w:r>
        <w:rPr>
          <w:rFonts w:ascii="Times New Roman"/>
          <w:b w:val="false"/>
          <w:i w:val="false"/>
          <w:color w:val="000000"/>
          <w:sz w:val="28"/>
        </w:rPr>
        <w:t>статьи 713</w:t>
      </w:r>
      <w:r>
        <w:rPr>
          <w:rFonts w:ascii="Times New Roman"/>
          <w:b w:val="false"/>
          <w:i w:val="false"/>
          <w:color w:val="000000"/>
          <w:sz w:val="28"/>
        </w:rPr>
        <w:t xml:space="preserve"> после цифр "163-1" дополнить словами ",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w:t>
      </w:r>
    </w:p>
    <w:bookmarkEnd w:id="816"/>
    <w:bookmarkStart w:name="z833" w:id="817"/>
    <w:p>
      <w:pPr>
        <w:spacing w:after="0"/>
        <w:ind w:left="0"/>
        <w:jc w:val="both"/>
      </w:pPr>
      <w:r>
        <w:rPr>
          <w:rFonts w:ascii="Times New Roman"/>
          <w:b w:val="false"/>
          <w:i w:val="false"/>
          <w:color w:val="000000"/>
          <w:sz w:val="28"/>
        </w:rPr>
        <w:t xml:space="preserve">
      163) часть первую </w:t>
      </w:r>
      <w:r>
        <w:rPr>
          <w:rFonts w:ascii="Times New Roman"/>
          <w:b w:val="false"/>
          <w:i w:val="false"/>
          <w:color w:val="000000"/>
          <w:sz w:val="28"/>
        </w:rPr>
        <w:t>статьи 715</w:t>
      </w:r>
      <w:r>
        <w:rPr>
          <w:rFonts w:ascii="Times New Roman"/>
          <w:b w:val="false"/>
          <w:i w:val="false"/>
          <w:color w:val="000000"/>
          <w:sz w:val="28"/>
        </w:rPr>
        <w:t xml:space="preserve"> изложить в следующей редакции:</w:t>
      </w:r>
    </w:p>
    <w:bookmarkEnd w:id="817"/>
    <w:bookmarkStart w:name="z834" w:id="818"/>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818"/>
    <w:bookmarkStart w:name="z835" w:id="819"/>
    <w:p>
      <w:pPr>
        <w:spacing w:after="0"/>
        <w:ind w:left="0"/>
        <w:jc w:val="both"/>
      </w:pPr>
      <w:r>
        <w:rPr>
          <w:rFonts w:ascii="Times New Roman"/>
          <w:b w:val="false"/>
          <w:i w:val="false"/>
          <w:color w:val="000000"/>
          <w:sz w:val="28"/>
        </w:rPr>
        <w:t xml:space="preserve">
      164) в части первой </w:t>
      </w:r>
      <w:r>
        <w:rPr>
          <w:rFonts w:ascii="Times New Roman"/>
          <w:b w:val="false"/>
          <w:i w:val="false"/>
          <w:color w:val="000000"/>
          <w:sz w:val="28"/>
        </w:rPr>
        <w:t>статьи 715-1</w:t>
      </w:r>
      <w:r>
        <w:rPr>
          <w:rFonts w:ascii="Times New Roman"/>
          <w:b w:val="false"/>
          <w:i w:val="false"/>
          <w:color w:val="000000"/>
          <w:sz w:val="28"/>
        </w:rPr>
        <w:t xml:space="preserve"> слова "190 (частями пятой и шестой), 193 (частью первой)" заменить словами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первой, пятой и шестой), </w:t>
      </w:r>
      <w:r>
        <w:rPr>
          <w:rFonts w:ascii="Times New Roman"/>
          <w:b w:val="false"/>
          <w:i w:val="false"/>
          <w:color w:val="000000"/>
          <w:sz w:val="28"/>
        </w:rPr>
        <w:t>193</w:t>
      </w:r>
      <w:r>
        <w:rPr>
          <w:rFonts w:ascii="Times New Roman"/>
          <w:b w:val="false"/>
          <w:i w:val="false"/>
          <w:color w:val="000000"/>
          <w:sz w:val="28"/>
        </w:rPr>
        <w:t xml:space="preserve"> (частями первой, четвертой и пятой)";</w:t>
      </w:r>
    </w:p>
    <w:bookmarkEnd w:id="819"/>
    <w:bookmarkStart w:name="z836" w:id="820"/>
    <w:p>
      <w:pPr>
        <w:spacing w:after="0"/>
        <w:ind w:left="0"/>
        <w:jc w:val="both"/>
      </w:pPr>
      <w:r>
        <w:rPr>
          <w:rFonts w:ascii="Times New Roman"/>
          <w:b w:val="false"/>
          <w:i w:val="false"/>
          <w:color w:val="000000"/>
          <w:sz w:val="28"/>
        </w:rPr>
        <w:t xml:space="preserve">
      165) часть первую </w:t>
      </w:r>
      <w:r>
        <w:rPr>
          <w:rFonts w:ascii="Times New Roman"/>
          <w:b w:val="false"/>
          <w:i w:val="false"/>
          <w:color w:val="000000"/>
          <w:sz w:val="28"/>
        </w:rPr>
        <w:t>статьи 718</w:t>
      </w:r>
      <w:r>
        <w:rPr>
          <w:rFonts w:ascii="Times New Roman"/>
          <w:b w:val="false"/>
          <w:i w:val="false"/>
          <w:color w:val="000000"/>
          <w:sz w:val="28"/>
        </w:rPr>
        <w:t xml:space="preserve"> изложить в следующей редакции:</w:t>
      </w:r>
    </w:p>
    <w:bookmarkEnd w:id="820"/>
    <w:bookmarkStart w:name="z837" w:id="821"/>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821"/>
    <w:bookmarkStart w:name="z838" w:id="822"/>
    <w:p>
      <w:pPr>
        <w:spacing w:after="0"/>
        <w:ind w:left="0"/>
        <w:jc w:val="both"/>
      </w:pPr>
      <w:r>
        <w:rPr>
          <w:rFonts w:ascii="Times New Roman"/>
          <w:b w:val="false"/>
          <w:i w:val="false"/>
          <w:color w:val="000000"/>
          <w:sz w:val="28"/>
        </w:rPr>
        <w:t xml:space="preserve">
      166) в части второй </w:t>
      </w:r>
      <w:r>
        <w:rPr>
          <w:rFonts w:ascii="Times New Roman"/>
          <w:b w:val="false"/>
          <w:i w:val="false"/>
          <w:color w:val="000000"/>
          <w:sz w:val="28"/>
        </w:rPr>
        <w:t>статьи 719</w:t>
      </w:r>
      <w:r>
        <w:rPr>
          <w:rFonts w:ascii="Times New Roman"/>
          <w:b w:val="false"/>
          <w:i w:val="false"/>
          <w:color w:val="000000"/>
          <w:sz w:val="28"/>
        </w:rPr>
        <w:t xml:space="preserve"> слово "органов" заменить словом "подразделений";</w:t>
      </w:r>
    </w:p>
    <w:bookmarkEnd w:id="822"/>
    <w:bookmarkStart w:name="z839" w:id="823"/>
    <w:p>
      <w:pPr>
        <w:spacing w:after="0"/>
        <w:ind w:left="0"/>
        <w:jc w:val="both"/>
      </w:pPr>
      <w:r>
        <w:rPr>
          <w:rFonts w:ascii="Times New Roman"/>
          <w:b w:val="false"/>
          <w:i w:val="false"/>
          <w:color w:val="000000"/>
          <w:sz w:val="28"/>
        </w:rPr>
        <w:t xml:space="preserve">
      167) части первую и третью </w:t>
      </w:r>
      <w:r>
        <w:rPr>
          <w:rFonts w:ascii="Times New Roman"/>
          <w:b w:val="false"/>
          <w:i w:val="false"/>
          <w:color w:val="000000"/>
          <w:sz w:val="28"/>
        </w:rPr>
        <w:t>статьи 720</w:t>
      </w:r>
      <w:r>
        <w:rPr>
          <w:rFonts w:ascii="Times New Roman"/>
          <w:b w:val="false"/>
          <w:i w:val="false"/>
          <w:color w:val="000000"/>
          <w:sz w:val="28"/>
        </w:rPr>
        <w:t xml:space="preserve"> изложить в следующей редакции:</w:t>
      </w:r>
    </w:p>
    <w:bookmarkEnd w:id="823"/>
    <w:bookmarkStart w:name="z840" w:id="824"/>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283-1</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(частями первой, 1-1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w:t>
      </w:r>
      <w:r>
        <w:rPr>
          <w:rFonts w:ascii="Times New Roman"/>
          <w:b w:val="false"/>
          <w:i w:val="false"/>
          <w:color w:val="000000"/>
          <w:sz w:val="28"/>
        </w:rPr>
        <w:t>571-1</w:t>
      </w:r>
      <w:r>
        <w:rPr>
          <w:rFonts w:ascii="Times New Roman"/>
          <w:b w:val="false"/>
          <w:i w:val="false"/>
          <w:color w:val="000000"/>
          <w:sz w:val="28"/>
        </w:rPr>
        <w:t xml:space="preserve"> настоящего Кодекса.";</w:t>
      </w:r>
    </w:p>
    <w:bookmarkEnd w:id="824"/>
    <w:bookmarkStart w:name="z841" w:id="825"/>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825"/>
    <w:bookmarkStart w:name="z842" w:id="826"/>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826"/>
    <w:bookmarkStart w:name="z843" w:id="827"/>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92-1</w:t>
      </w:r>
      <w:r>
        <w:rPr>
          <w:rFonts w:ascii="Times New Roman"/>
          <w:b w:val="false"/>
          <w:i w:val="false"/>
          <w:color w:val="000000"/>
          <w:sz w:val="28"/>
        </w:rPr>
        <w:t xml:space="preserve"> (частью первой), </w:t>
      </w:r>
      <w:r>
        <w:rPr>
          <w:rFonts w:ascii="Times New Roman"/>
          <w:b w:val="false"/>
          <w:i w:val="false"/>
          <w:color w:val="000000"/>
          <w:sz w:val="28"/>
        </w:rPr>
        <w:t>177</w:t>
      </w:r>
      <w:r>
        <w:rPr>
          <w:rFonts w:ascii="Times New Roman"/>
          <w:b w:val="false"/>
          <w:i w:val="false"/>
          <w:color w:val="000000"/>
          <w:sz w:val="28"/>
        </w:rPr>
        <w:t xml:space="preserve"> (частями пятой и одиннадцатой), </w:t>
      </w:r>
      <w:r>
        <w:rPr>
          <w:rFonts w:ascii="Times New Roman"/>
          <w:b w:val="false"/>
          <w:i w:val="false"/>
          <w:color w:val="000000"/>
          <w:sz w:val="28"/>
        </w:rPr>
        <w:t>179</w:t>
      </w:r>
      <w:r>
        <w:rPr>
          <w:rFonts w:ascii="Times New Roman"/>
          <w:b w:val="false"/>
          <w:i w:val="false"/>
          <w:color w:val="000000"/>
          <w:sz w:val="28"/>
        </w:rPr>
        <w:t xml:space="preserve"> (частями четвертой, четырнадцатой, пятнадцатой и семнадцатой), </w:t>
      </w:r>
      <w:r>
        <w:rPr>
          <w:rFonts w:ascii="Times New Roman"/>
          <w:b w:val="false"/>
          <w:i w:val="false"/>
          <w:color w:val="000000"/>
          <w:sz w:val="28"/>
        </w:rPr>
        <w:t>181</w:t>
      </w:r>
      <w:r>
        <w:rPr>
          <w:rFonts w:ascii="Times New Roman"/>
          <w:b w:val="false"/>
          <w:i w:val="false"/>
          <w:color w:val="000000"/>
          <w:sz w:val="28"/>
        </w:rPr>
        <w:t xml:space="preserve"> (частями пятой, одиннадцатой и двенадцатой),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(частями первой и 2-1), </w:t>
      </w:r>
      <w:r>
        <w:rPr>
          <w:rFonts w:ascii="Times New Roman"/>
          <w:b w:val="false"/>
          <w:i w:val="false"/>
          <w:color w:val="000000"/>
          <w:sz w:val="28"/>
        </w:rPr>
        <w:t>276</w:t>
      </w:r>
      <w:r>
        <w:rPr>
          <w:rFonts w:ascii="Times New Roman"/>
          <w:b w:val="false"/>
          <w:i w:val="false"/>
          <w:color w:val="000000"/>
          <w:sz w:val="28"/>
        </w:rPr>
        <w:t xml:space="preserve"> (частями первой и третьей), </w:t>
      </w:r>
      <w:r>
        <w:rPr>
          <w:rFonts w:ascii="Times New Roman"/>
          <w:b w:val="false"/>
          <w:i w:val="false"/>
          <w:color w:val="000000"/>
          <w:sz w:val="28"/>
        </w:rPr>
        <w:t>280-1</w:t>
      </w:r>
      <w:r>
        <w:rPr>
          <w:rFonts w:ascii="Times New Roman"/>
          <w:b w:val="false"/>
          <w:i w:val="false"/>
          <w:color w:val="000000"/>
          <w:sz w:val="28"/>
        </w:rPr>
        <w:t xml:space="preserve"> (частями первой и третьей),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семнадцатой и девятнадцатой),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460-2</w:t>
      </w:r>
      <w:r>
        <w:rPr>
          <w:rFonts w:ascii="Times New Roman"/>
          <w:b w:val="false"/>
          <w:i w:val="false"/>
          <w:color w:val="000000"/>
          <w:sz w:val="28"/>
        </w:rPr>
        <w:t xml:space="preserve"> (частью первой), </w:t>
      </w:r>
      <w:r>
        <w:rPr>
          <w:rFonts w:ascii="Times New Roman"/>
          <w:b w:val="false"/>
          <w:i w:val="false"/>
          <w:color w:val="000000"/>
          <w:sz w:val="28"/>
        </w:rPr>
        <w:t>525</w:t>
      </w:r>
      <w:r>
        <w:rPr>
          <w:rFonts w:ascii="Times New Roman"/>
          <w:b w:val="false"/>
          <w:i w:val="false"/>
          <w:color w:val="000000"/>
          <w:sz w:val="28"/>
        </w:rPr>
        <w:t xml:space="preserve"> (частью первой), </w:t>
      </w:r>
      <w:r>
        <w:rPr>
          <w:rFonts w:ascii="Times New Roman"/>
          <w:b w:val="false"/>
          <w:i w:val="false"/>
          <w:color w:val="000000"/>
          <w:sz w:val="28"/>
        </w:rPr>
        <w:t>535</w:t>
      </w:r>
      <w:r>
        <w:rPr>
          <w:rFonts w:ascii="Times New Roman"/>
          <w:b w:val="false"/>
          <w:i w:val="false"/>
          <w:color w:val="000000"/>
          <w:sz w:val="28"/>
        </w:rPr>
        <w:t xml:space="preserve"> (частью первой), </w:t>
      </w:r>
      <w:r>
        <w:rPr>
          <w:rFonts w:ascii="Times New Roman"/>
          <w:b w:val="false"/>
          <w:i w:val="false"/>
          <w:color w:val="000000"/>
          <w:sz w:val="28"/>
        </w:rPr>
        <w:t>558</w:t>
      </w:r>
      <w:r>
        <w:rPr>
          <w:rFonts w:ascii="Times New Roman"/>
          <w:b w:val="false"/>
          <w:i w:val="false"/>
          <w:color w:val="000000"/>
          <w:sz w:val="28"/>
        </w:rPr>
        <w:t xml:space="preserve"> (частью первой),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827"/>
    <w:bookmarkStart w:name="z844" w:id="828"/>
    <w:p>
      <w:pPr>
        <w:spacing w:after="0"/>
        <w:ind w:left="0"/>
        <w:jc w:val="both"/>
      </w:pPr>
      <w:r>
        <w:rPr>
          <w:rFonts w:ascii="Times New Roman"/>
          <w:b w:val="false"/>
          <w:i w:val="false"/>
          <w:color w:val="000000"/>
          <w:sz w:val="28"/>
        </w:rPr>
        <w:t xml:space="preserve">
      168) часть первую </w:t>
      </w:r>
      <w:r>
        <w:rPr>
          <w:rFonts w:ascii="Times New Roman"/>
          <w:b w:val="false"/>
          <w:i w:val="false"/>
          <w:color w:val="000000"/>
          <w:sz w:val="28"/>
        </w:rPr>
        <w:t>статьи 721</w:t>
      </w:r>
      <w:r>
        <w:rPr>
          <w:rFonts w:ascii="Times New Roman"/>
          <w:b w:val="false"/>
          <w:i w:val="false"/>
          <w:color w:val="000000"/>
          <w:sz w:val="28"/>
        </w:rPr>
        <w:t xml:space="preserve"> после слов "89 (в части правонарушений, совершенных работодателем, состоящим в отношениях с государственным служащим)" дополнить цифрами ", </w:t>
      </w:r>
      <w:r>
        <w:rPr>
          <w:rFonts w:ascii="Times New Roman"/>
          <w:b w:val="false"/>
          <w:i w:val="false"/>
          <w:color w:val="000000"/>
          <w:sz w:val="28"/>
        </w:rPr>
        <w:t>99</w:t>
      </w:r>
      <w:r>
        <w:rPr>
          <w:rFonts w:ascii="Times New Roman"/>
          <w:b w:val="false"/>
          <w:i w:val="false"/>
          <w:color w:val="000000"/>
          <w:sz w:val="28"/>
        </w:rPr>
        <w:t>";</w:t>
      </w:r>
    </w:p>
    <w:bookmarkEnd w:id="828"/>
    <w:bookmarkStart w:name="z845" w:id="829"/>
    <w:p>
      <w:pPr>
        <w:spacing w:after="0"/>
        <w:ind w:left="0"/>
        <w:jc w:val="both"/>
      </w:pPr>
      <w:r>
        <w:rPr>
          <w:rFonts w:ascii="Times New Roman"/>
          <w:b w:val="false"/>
          <w:i w:val="false"/>
          <w:color w:val="000000"/>
          <w:sz w:val="28"/>
        </w:rPr>
        <w:t xml:space="preserve">
      169) в части первой </w:t>
      </w:r>
      <w:r>
        <w:rPr>
          <w:rFonts w:ascii="Times New Roman"/>
          <w:b w:val="false"/>
          <w:i w:val="false"/>
          <w:color w:val="000000"/>
          <w:sz w:val="28"/>
        </w:rPr>
        <w:t>статьи 722</w:t>
      </w:r>
      <w:r>
        <w:rPr>
          <w:rFonts w:ascii="Times New Roman"/>
          <w:b w:val="false"/>
          <w:i w:val="false"/>
          <w:color w:val="000000"/>
          <w:sz w:val="28"/>
        </w:rPr>
        <w:t>:</w:t>
      </w:r>
    </w:p>
    <w:bookmarkEnd w:id="829"/>
    <w:bookmarkStart w:name="z846" w:id="830"/>
    <w:p>
      <w:pPr>
        <w:spacing w:after="0"/>
        <w:ind w:left="0"/>
        <w:jc w:val="both"/>
      </w:pPr>
      <w:r>
        <w:rPr>
          <w:rFonts w:ascii="Times New Roman"/>
          <w:b w:val="false"/>
          <w:i w:val="false"/>
          <w:color w:val="000000"/>
          <w:sz w:val="28"/>
        </w:rPr>
        <w:t>
      после цифр "207," дополнить цифрами "</w:t>
      </w:r>
      <w:r>
        <w:rPr>
          <w:rFonts w:ascii="Times New Roman"/>
          <w:b w:val="false"/>
          <w:i w:val="false"/>
          <w:color w:val="000000"/>
          <w:sz w:val="28"/>
        </w:rPr>
        <w:t>207-1</w:t>
      </w:r>
      <w:r>
        <w:rPr>
          <w:rFonts w:ascii="Times New Roman"/>
          <w:b w:val="false"/>
          <w:i w:val="false"/>
          <w:color w:val="000000"/>
          <w:sz w:val="28"/>
        </w:rPr>
        <w:t xml:space="preserve">,"; </w:t>
      </w:r>
    </w:p>
    <w:bookmarkEnd w:id="830"/>
    <w:bookmarkStart w:name="z847" w:id="831"/>
    <w:p>
      <w:pPr>
        <w:spacing w:after="0"/>
        <w:ind w:left="0"/>
        <w:jc w:val="both"/>
      </w:pPr>
      <w:r>
        <w:rPr>
          <w:rFonts w:ascii="Times New Roman"/>
          <w:b w:val="false"/>
          <w:i w:val="false"/>
          <w:color w:val="000000"/>
          <w:sz w:val="28"/>
        </w:rPr>
        <w:t>
      слова "247 (частями первой, второй, третьей, пятой, седьмой и десятой)" заменить словами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7-1, девятой и десятой)";</w:t>
      </w:r>
    </w:p>
    <w:bookmarkEnd w:id="831"/>
    <w:bookmarkStart w:name="z848" w:id="832"/>
    <w:p>
      <w:pPr>
        <w:spacing w:after="0"/>
        <w:ind w:left="0"/>
        <w:jc w:val="both"/>
      </w:pPr>
      <w:r>
        <w:rPr>
          <w:rFonts w:ascii="Times New Roman"/>
          <w:b w:val="false"/>
          <w:i w:val="false"/>
          <w:color w:val="000000"/>
          <w:sz w:val="28"/>
        </w:rPr>
        <w:t xml:space="preserve">
      170) в части первой </w:t>
      </w:r>
      <w:r>
        <w:rPr>
          <w:rFonts w:ascii="Times New Roman"/>
          <w:b w:val="false"/>
          <w:i w:val="false"/>
          <w:color w:val="000000"/>
          <w:sz w:val="28"/>
        </w:rPr>
        <w:t>статьи 724</w:t>
      </w:r>
      <w:r>
        <w:rPr>
          <w:rFonts w:ascii="Times New Roman"/>
          <w:b w:val="false"/>
          <w:i w:val="false"/>
          <w:color w:val="000000"/>
          <w:sz w:val="28"/>
        </w:rPr>
        <w:t>:</w:t>
      </w:r>
    </w:p>
    <w:bookmarkEnd w:id="832"/>
    <w:bookmarkStart w:name="z849" w:id="833"/>
    <w:p>
      <w:pPr>
        <w:spacing w:after="0"/>
        <w:ind w:left="0"/>
        <w:jc w:val="both"/>
      </w:pPr>
      <w:r>
        <w:rPr>
          <w:rFonts w:ascii="Times New Roman"/>
          <w:b w:val="false"/>
          <w:i w:val="false"/>
          <w:color w:val="000000"/>
          <w:sz w:val="28"/>
        </w:rPr>
        <w:t>
      слова "213 (частью пятой)" заменить словами "</w:t>
      </w:r>
      <w:r>
        <w:rPr>
          <w:rFonts w:ascii="Times New Roman"/>
          <w:b w:val="false"/>
          <w:i w:val="false"/>
          <w:color w:val="000000"/>
          <w:sz w:val="28"/>
        </w:rPr>
        <w:t>213</w:t>
      </w:r>
      <w:r>
        <w:rPr>
          <w:rFonts w:ascii="Times New Roman"/>
          <w:b w:val="false"/>
          <w:i w:val="false"/>
          <w:color w:val="000000"/>
          <w:sz w:val="28"/>
        </w:rPr>
        <w:t xml:space="preserve"> (частями пятой и пятнадцатой)"; </w:t>
      </w:r>
    </w:p>
    <w:bookmarkEnd w:id="833"/>
    <w:bookmarkStart w:name="z850" w:id="834"/>
    <w:p>
      <w:pPr>
        <w:spacing w:after="0"/>
        <w:ind w:left="0"/>
        <w:jc w:val="both"/>
      </w:pPr>
      <w:r>
        <w:rPr>
          <w:rFonts w:ascii="Times New Roman"/>
          <w:b w:val="false"/>
          <w:i w:val="false"/>
          <w:color w:val="000000"/>
          <w:sz w:val="28"/>
        </w:rPr>
        <w:t>
      слова "227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заменить словами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w:t>
      </w:r>
    </w:p>
    <w:bookmarkEnd w:id="834"/>
    <w:bookmarkStart w:name="z851" w:id="835"/>
    <w:p>
      <w:pPr>
        <w:spacing w:after="0"/>
        <w:ind w:left="0"/>
        <w:jc w:val="both"/>
      </w:pPr>
      <w:r>
        <w:rPr>
          <w:rFonts w:ascii="Times New Roman"/>
          <w:b w:val="false"/>
          <w:i w:val="false"/>
          <w:color w:val="000000"/>
          <w:sz w:val="28"/>
        </w:rPr>
        <w:t>
      слова "244 (частями первой, второй (за исключением валютных договоров по экспорту или импорту)" заменить словами "</w:t>
      </w:r>
      <w:r>
        <w:rPr>
          <w:rFonts w:ascii="Times New Roman"/>
          <w:b w:val="false"/>
          <w:i w:val="false"/>
          <w:color w:val="000000"/>
          <w:sz w:val="28"/>
        </w:rPr>
        <w:t>244</w:t>
      </w:r>
      <w:r>
        <w:rPr>
          <w:rFonts w:ascii="Times New Roman"/>
          <w:b w:val="false"/>
          <w:i w:val="false"/>
          <w:color w:val="000000"/>
          <w:sz w:val="28"/>
        </w:rPr>
        <w:t xml:space="preserve"> (частями 1-1, второй";</w:t>
      </w:r>
    </w:p>
    <w:bookmarkEnd w:id="835"/>
    <w:bookmarkStart w:name="z852" w:id="836"/>
    <w:p>
      <w:pPr>
        <w:spacing w:after="0"/>
        <w:ind w:left="0"/>
        <w:jc w:val="both"/>
      </w:pPr>
      <w:r>
        <w:rPr>
          <w:rFonts w:ascii="Times New Roman"/>
          <w:b w:val="false"/>
          <w:i w:val="false"/>
          <w:color w:val="000000"/>
          <w:sz w:val="28"/>
        </w:rPr>
        <w:t xml:space="preserve">
      после цифр "252," дополнить цифрами "252-1,"; </w:t>
      </w:r>
    </w:p>
    <w:bookmarkEnd w:id="836"/>
    <w:bookmarkStart w:name="z853" w:id="837"/>
    <w:p>
      <w:pPr>
        <w:spacing w:after="0"/>
        <w:ind w:left="0"/>
        <w:jc w:val="both"/>
      </w:pPr>
      <w:r>
        <w:rPr>
          <w:rFonts w:ascii="Times New Roman"/>
          <w:b w:val="false"/>
          <w:i w:val="false"/>
          <w:color w:val="000000"/>
          <w:sz w:val="28"/>
        </w:rPr>
        <w:t xml:space="preserve">
      171) в части первой </w:t>
      </w:r>
      <w:r>
        <w:rPr>
          <w:rFonts w:ascii="Times New Roman"/>
          <w:b w:val="false"/>
          <w:i w:val="false"/>
          <w:color w:val="000000"/>
          <w:sz w:val="28"/>
        </w:rPr>
        <w:t>статьи 724-1</w:t>
      </w:r>
      <w:r>
        <w:rPr>
          <w:rFonts w:ascii="Times New Roman"/>
          <w:b w:val="false"/>
          <w:i w:val="false"/>
          <w:color w:val="000000"/>
          <w:sz w:val="28"/>
        </w:rPr>
        <w:t>:</w:t>
      </w:r>
    </w:p>
    <w:bookmarkEnd w:id="837"/>
    <w:bookmarkStart w:name="z854" w:id="838"/>
    <w:p>
      <w:pPr>
        <w:spacing w:after="0"/>
        <w:ind w:left="0"/>
        <w:jc w:val="both"/>
      </w:pPr>
      <w:r>
        <w:rPr>
          <w:rFonts w:ascii="Times New Roman"/>
          <w:b w:val="false"/>
          <w:i w:val="false"/>
          <w:color w:val="000000"/>
          <w:sz w:val="28"/>
        </w:rPr>
        <w:t>
      слова "91 (частями первой, второй, третьей, пятой, девятой, десятой, одиннадцатой и двенадцатой)" заменить словами "</w:t>
      </w:r>
      <w:r>
        <w:rPr>
          <w:rFonts w:ascii="Times New Roman"/>
          <w:b w:val="false"/>
          <w:i w:val="false"/>
          <w:color w:val="000000"/>
          <w:sz w:val="28"/>
        </w:rPr>
        <w:t>91</w:t>
      </w:r>
      <w:r>
        <w:rPr>
          <w:rFonts w:ascii="Times New Roman"/>
          <w:b w:val="false"/>
          <w:i w:val="false"/>
          <w:color w:val="000000"/>
          <w:sz w:val="28"/>
        </w:rPr>
        <w:t xml:space="preserve"> (частями первой,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w:t>
      </w:r>
    </w:p>
    <w:bookmarkEnd w:id="838"/>
    <w:bookmarkStart w:name="z855" w:id="839"/>
    <w:p>
      <w:pPr>
        <w:spacing w:after="0"/>
        <w:ind w:left="0"/>
        <w:jc w:val="both"/>
      </w:pPr>
      <w:r>
        <w:rPr>
          <w:rFonts w:ascii="Times New Roman"/>
          <w:b w:val="false"/>
          <w:i w:val="false"/>
          <w:color w:val="000000"/>
          <w:sz w:val="28"/>
        </w:rPr>
        <w:t>
      слова "211 (частями второй, третьей, 3-1, четвертой, пятой, шестой и седьмой)" заменить цифрами "</w:t>
      </w:r>
      <w:r>
        <w:rPr>
          <w:rFonts w:ascii="Times New Roman"/>
          <w:b w:val="false"/>
          <w:i w:val="false"/>
          <w:color w:val="000000"/>
          <w:sz w:val="28"/>
        </w:rPr>
        <w:t>211</w:t>
      </w:r>
      <w:r>
        <w:rPr>
          <w:rFonts w:ascii="Times New Roman"/>
          <w:b w:val="false"/>
          <w:i w:val="false"/>
          <w:color w:val="000000"/>
          <w:sz w:val="28"/>
        </w:rPr>
        <w:t>";</w:t>
      </w:r>
    </w:p>
    <w:bookmarkEnd w:id="839"/>
    <w:bookmarkStart w:name="z856" w:id="840"/>
    <w:p>
      <w:pPr>
        <w:spacing w:after="0"/>
        <w:ind w:left="0"/>
        <w:jc w:val="both"/>
      </w:pPr>
      <w:r>
        <w:rPr>
          <w:rFonts w:ascii="Times New Roman"/>
          <w:b w:val="false"/>
          <w:i w:val="false"/>
          <w:color w:val="000000"/>
          <w:sz w:val="28"/>
        </w:rPr>
        <w:t>
      после слов "213 (частями четвертой, шестой, седьмой, восьмой, девятой, десятой, одиннадцатой, двенадцатой, тринадцатой и четырнадцатой)," дополнить цифрами "215-1,";</w:t>
      </w:r>
    </w:p>
    <w:bookmarkEnd w:id="840"/>
    <w:bookmarkStart w:name="z857" w:id="841"/>
    <w:p>
      <w:pPr>
        <w:spacing w:after="0"/>
        <w:ind w:left="0"/>
        <w:jc w:val="both"/>
      </w:pPr>
      <w:r>
        <w:rPr>
          <w:rFonts w:ascii="Times New Roman"/>
          <w:b w:val="false"/>
          <w:i w:val="false"/>
          <w:color w:val="000000"/>
          <w:sz w:val="28"/>
        </w:rPr>
        <w:t>
      слова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заменить словами "(в отношении субъектов рынка ценных бумаг, единого накопительного пенсионного фонда, организаций, осуществляющих микрофинансовую деятельность)";</w:t>
      </w:r>
    </w:p>
    <w:bookmarkEnd w:id="841"/>
    <w:bookmarkStart w:name="z858" w:id="842"/>
    <w:p>
      <w:pPr>
        <w:spacing w:after="0"/>
        <w:ind w:left="0"/>
        <w:jc w:val="both"/>
      </w:pPr>
      <w:r>
        <w:rPr>
          <w:rFonts w:ascii="Times New Roman"/>
          <w:b w:val="false"/>
          <w:i w:val="false"/>
          <w:color w:val="000000"/>
          <w:sz w:val="28"/>
        </w:rPr>
        <w:t>
      слова "228 (частями пятой, девятой, десятой, двенадцатой, шестнадцатой, семнадцатой и девятнадцатой)" заменить цифрами "228";</w:t>
      </w:r>
    </w:p>
    <w:bookmarkEnd w:id="842"/>
    <w:bookmarkStart w:name="z859" w:id="843"/>
    <w:p>
      <w:pPr>
        <w:spacing w:after="0"/>
        <w:ind w:left="0"/>
        <w:jc w:val="both"/>
      </w:pPr>
      <w:r>
        <w:rPr>
          <w:rFonts w:ascii="Times New Roman"/>
          <w:b w:val="false"/>
          <w:i w:val="false"/>
          <w:color w:val="000000"/>
          <w:sz w:val="28"/>
        </w:rPr>
        <w:t>
      слова "и организаций, осуществляющих микрофинансовую деятельность" исключить;</w:t>
      </w:r>
    </w:p>
    <w:bookmarkEnd w:id="843"/>
    <w:bookmarkStart w:name="z860" w:id="844"/>
    <w:p>
      <w:pPr>
        <w:spacing w:after="0"/>
        <w:ind w:left="0"/>
        <w:jc w:val="both"/>
      </w:pPr>
      <w:r>
        <w:rPr>
          <w:rFonts w:ascii="Times New Roman"/>
          <w:b w:val="false"/>
          <w:i w:val="false"/>
          <w:color w:val="000000"/>
          <w:sz w:val="28"/>
        </w:rPr>
        <w:t xml:space="preserve">
      цифры "255," исключить; </w:t>
      </w:r>
    </w:p>
    <w:bookmarkEnd w:id="844"/>
    <w:bookmarkStart w:name="z861" w:id="845"/>
    <w:p>
      <w:pPr>
        <w:spacing w:after="0"/>
        <w:ind w:left="0"/>
        <w:jc w:val="both"/>
      </w:pPr>
      <w:r>
        <w:rPr>
          <w:rFonts w:ascii="Times New Roman"/>
          <w:b w:val="false"/>
          <w:i w:val="false"/>
          <w:color w:val="000000"/>
          <w:sz w:val="28"/>
        </w:rPr>
        <w:t>
      слова "464 (частью первой)" заменить цифрами "</w:t>
      </w:r>
      <w:r>
        <w:rPr>
          <w:rFonts w:ascii="Times New Roman"/>
          <w:b w:val="false"/>
          <w:i w:val="false"/>
          <w:color w:val="000000"/>
          <w:sz w:val="28"/>
        </w:rPr>
        <w:t>464</w:t>
      </w:r>
      <w:r>
        <w:rPr>
          <w:rFonts w:ascii="Times New Roman"/>
          <w:b w:val="false"/>
          <w:i w:val="false"/>
          <w:color w:val="000000"/>
          <w:sz w:val="28"/>
        </w:rPr>
        <w:t>";</w:t>
      </w:r>
    </w:p>
    <w:bookmarkEnd w:id="845"/>
    <w:bookmarkStart w:name="z862" w:id="846"/>
    <w:p>
      <w:pPr>
        <w:spacing w:after="0"/>
        <w:ind w:left="0"/>
        <w:jc w:val="both"/>
      </w:pPr>
      <w:r>
        <w:rPr>
          <w:rFonts w:ascii="Times New Roman"/>
          <w:b w:val="false"/>
          <w:i w:val="false"/>
          <w:color w:val="000000"/>
          <w:sz w:val="28"/>
        </w:rPr>
        <w:t xml:space="preserve">
      172) в </w:t>
      </w:r>
      <w:r>
        <w:rPr>
          <w:rFonts w:ascii="Times New Roman"/>
          <w:b w:val="false"/>
          <w:i w:val="false"/>
          <w:color w:val="000000"/>
          <w:sz w:val="28"/>
        </w:rPr>
        <w:t>статье 726</w:t>
      </w:r>
      <w:r>
        <w:rPr>
          <w:rFonts w:ascii="Times New Roman"/>
          <w:b w:val="false"/>
          <w:i w:val="false"/>
          <w:color w:val="000000"/>
          <w:sz w:val="28"/>
        </w:rPr>
        <w:t>:</w:t>
      </w:r>
    </w:p>
    <w:bookmarkEnd w:id="846"/>
    <w:bookmarkStart w:name="z863" w:id="847"/>
    <w:p>
      <w:pPr>
        <w:spacing w:after="0"/>
        <w:ind w:left="0"/>
        <w:jc w:val="both"/>
      </w:pPr>
      <w:r>
        <w:rPr>
          <w:rFonts w:ascii="Times New Roman"/>
          <w:b w:val="false"/>
          <w:i w:val="false"/>
          <w:color w:val="000000"/>
          <w:sz w:val="28"/>
        </w:rPr>
        <w:t>
      часть вторую после слова "органов" дополнить словами ", городских, районных управлений (отделов, отделений)";</w:t>
      </w:r>
    </w:p>
    <w:bookmarkEnd w:id="847"/>
    <w:bookmarkStart w:name="z864" w:id="848"/>
    <w:p>
      <w:pPr>
        <w:spacing w:after="0"/>
        <w:ind w:left="0"/>
        <w:jc w:val="both"/>
      </w:pPr>
      <w:r>
        <w:rPr>
          <w:rFonts w:ascii="Times New Roman"/>
          <w:b w:val="false"/>
          <w:i w:val="false"/>
          <w:color w:val="000000"/>
          <w:sz w:val="28"/>
        </w:rPr>
        <w:t>
      часть четвертую изложить в следующей редакции:</w:t>
      </w:r>
    </w:p>
    <w:bookmarkEnd w:id="848"/>
    <w:bookmarkStart w:name="z865" w:id="849"/>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bookmarkEnd w:id="849"/>
    <w:bookmarkStart w:name="z866" w:id="850"/>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 </w:t>
      </w:r>
    </w:p>
    <w:bookmarkEnd w:id="850"/>
    <w:bookmarkStart w:name="z867" w:id="851"/>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предпринимательства – до двухсот размеров месячного расчетного показателя;</w:t>
      </w:r>
    </w:p>
    <w:bookmarkEnd w:id="851"/>
    <w:bookmarkStart w:name="z868" w:id="852"/>
    <w:p>
      <w:pPr>
        <w:spacing w:after="0"/>
        <w:ind w:left="0"/>
        <w:jc w:val="both"/>
      </w:pPr>
      <w:r>
        <w:rPr>
          <w:rFonts w:ascii="Times New Roman"/>
          <w:b w:val="false"/>
          <w:i w:val="false"/>
          <w:color w:val="000000"/>
          <w:sz w:val="28"/>
        </w:rPr>
        <w:t>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w:t>
      </w:r>
    </w:p>
    <w:bookmarkEnd w:id="852"/>
    <w:bookmarkStart w:name="z869" w:id="853"/>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bookmarkEnd w:id="853"/>
    <w:bookmarkStart w:name="z870" w:id="854"/>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bookmarkEnd w:id="854"/>
    <w:bookmarkStart w:name="z871" w:id="855"/>
    <w:p>
      <w:pPr>
        <w:spacing w:after="0"/>
        <w:ind w:left="0"/>
        <w:jc w:val="both"/>
      </w:pPr>
      <w:r>
        <w:rPr>
          <w:rFonts w:ascii="Times New Roman"/>
          <w:b w:val="false"/>
          <w:i w:val="false"/>
          <w:color w:val="000000"/>
          <w:sz w:val="28"/>
        </w:rPr>
        <w:t>
      6) контролеры, старшие пограничных нарядов, выполняющие задачи по охране Государственной границы Республики Казахстан, – предупреждение.";</w:t>
      </w:r>
    </w:p>
    <w:bookmarkEnd w:id="855"/>
    <w:bookmarkStart w:name="z872" w:id="856"/>
    <w:p>
      <w:pPr>
        <w:spacing w:after="0"/>
        <w:ind w:left="0"/>
        <w:jc w:val="both"/>
      </w:pPr>
      <w:r>
        <w:rPr>
          <w:rFonts w:ascii="Times New Roman"/>
          <w:b w:val="false"/>
          <w:i w:val="false"/>
          <w:color w:val="000000"/>
          <w:sz w:val="28"/>
        </w:rPr>
        <w:t xml:space="preserve">
      173) в части первой </w:t>
      </w:r>
      <w:r>
        <w:rPr>
          <w:rFonts w:ascii="Times New Roman"/>
          <w:b w:val="false"/>
          <w:i w:val="false"/>
          <w:color w:val="000000"/>
          <w:sz w:val="28"/>
        </w:rPr>
        <w:t>статьи 727</w:t>
      </w:r>
      <w:r>
        <w:rPr>
          <w:rFonts w:ascii="Times New Roman"/>
          <w:b w:val="false"/>
          <w:i w:val="false"/>
          <w:color w:val="000000"/>
          <w:sz w:val="28"/>
        </w:rPr>
        <w:t>:</w:t>
      </w:r>
    </w:p>
    <w:bookmarkEnd w:id="856"/>
    <w:bookmarkStart w:name="z873" w:id="857"/>
    <w:p>
      <w:pPr>
        <w:spacing w:after="0"/>
        <w:ind w:left="0"/>
        <w:jc w:val="both"/>
      </w:pPr>
      <w:r>
        <w:rPr>
          <w:rFonts w:ascii="Times New Roman"/>
          <w:b w:val="false"/>
          <w:i w:val="false"/>
          <w:color w:val="000000"/>
          <w:sz w:val="28"/>
        </w:rPr>
        <w:t>
      цифры "434-2," исключить;</w:t>
      </w:r>
    </w:p>
    <w:bookmarkEnd w:id="857"/>
    <w:bookmarkStart w:name="z874" w:id="858"/>
    <w:p>
      <w:pPr>
        <w:spacing w:after="0"/>
        <w:ind w:left="0"/>
        <w:jc w:val="both"/>
      </w:pPr>
      <w:r>
        <w:rPr>
          <w:rFonts w:ascii="Times New Roman"/>
          <w:b w:val="false"/>
          <w:i w:val="false"/>
          <w:color w:val="000000"/>
          <w:sz w:val="28"/>
        </w:rPr>
        <w:t>
      цифры "598," заменить словами "</w:t>
      </w:r>
      <w:r>
        <w:rPr>
          <w:rFonts w:ascii="Times New Roman"/>
          <w:b w:val="false"/>
          <w:i w:val="false"/>
          <w:color w:val="000000"/>
          <w:sz w:val="28"/>
        </w:rPr>
        <w:t>598</w:t>
      </w:r>
      <w:r>
        <w:rPr>
          <w:rFonts w:ascii="Times New Roman"/>
          <w:b w:val="false"/>
          <w:i w:val="false"/>
          <w:color w:val="000000"/>
          <w:sz w:val="28"/>
        </w:rPr>
        <w:t xml:space="preserve"> (частью первой),";</w:t>
      </w:r>
    </w:p>
    <w:bookmarkEnd w:id="858"/>
    <w:bookmarkStart w:name="z875" w:id="859"/>
    <w:p>
      <w:pPr>
        <w:spacing w:after="0"/>
        <w:ind w:left="0"/>
        <w:jc w:val="both"/>
      </w:pPr>
      <w:r>
        <w:rPr>
          <w:rFonts w:ascii="Times New Roman"/>
          <w:b w:val="false"/>
          <w:i w:val="false"/>
          <w:color w:val="000000"/>
          <w:sz w:val="28"/>
        </w:rPr>
        <w:t>
      слова "615 (частями первой, второй и третьей)" заменить словами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w:t>
      </w:r>
    </w:p>
    <w:bookmarkEnd w:id="859"/>
    <w:bookmarkStart w:name="z876" w:id="860"/>
    <w:p>
      <w:pPr>
        <w:spacing w:after="0"/>
        <w:ind w:left="0"/>
        <w:jc w:val="both"/>
      </w:pPr>
      <w:r>
        <w:rPr>
          <w:rFonts w:ascii="Times New Roman"/>
          <w:b w:val="false"/>
          <w:i w:val="false"/>
          <w:color w:val="000000"/>
          <w:sz w:val="28"/>
        </w:rPr>
        <w:t xml:space="preserve">
      после слов "621 (частями первой, второй и четвертой)" дополнить словами ",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w:t>
      </w:r>
    </w:p>
    <w:bookmarkEnd w:id="860"/>
    <w:bookmarkStart w:name="z877" w:id="861"/>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статью 728</w:t>
      </w:r>
      <w:r>
        <w:rPr>
          <w:rFonts w:ascii="Times New Roman"/>
          <w:b w:val="false"/>
          <w:i w:val="false"/>
          <w:color w:val="000000"/>
          <w:sz w:val="28"/>
        </w:rPr>
        <w:t xml:space="preserve"> исключить;</w:t>
      </w:r>
    </w:p>
    <w:bookmarkEnd w:id="861"/>
    <w:bookmarkStart w:name="z878" w:id="862"/>
    <w:p>
      <w:pPr>
        <w:spacing w:after="0"/>
        <w:ind w:left="0"/>
        <w:jc w:val="both"/>
      </w:pPr>
      <w:r>
        <w:rPr>
          <w:rFonts w:ascii="Times New Roman"/>
          <w:b w:val="false"/>
          <w:i w:val="false"/>
          <w:color w:val="000000"/>
          <w:sz w:val="28"/>
        </w:rPr>
        <w:t xml:space="preserve">
      175) в </w:t>
      </w:r>
      <w:r>
        <w:rPr>
          <w:rFonts w:ascii="Times New Roman"/>
          <w:b w:val="false"/>
          <w:i w:val="false"/>
          <w:color w:val="000000"/>
          <w:sz w:val="28"/>
        </w:rPr>
        <w:t>статье 729</w:t>
      </w:r>
      <w:r>
        <w:rPr>
          <w:rFonts w:ascii="Times New Roman"/>
          <w:b w:val="false"/>
          <w:i w:val="false"/>
          <w:color w:val="000000"/>
          <w:sz w:val="28"/>
        </w:rPr>
        <w:t>:</w:t>
      </w:r>
    </w:p>
    <w:bookmarkEnd w:id="862"/>
    <w:bookmarkStart w:name="z879" w:id="863"/>
    <w:p>
      <w:pPr>
        <w:spacing w:after="0"/>
        <w:ind w:left="0"/>
        <w:jc w:val="both"/>
      </w:pPr>
      <w:r>
        <w:rPr>
          <w:rFonts w:ascii="Times New Roman"/>
          <w:b w:val="false"/>
          <w:i w:val="false"/>
          <w:color w:val="000000"/>
          <w:sz w:val="28"/>
        </w:rPr>
        <w:t>
      в части первой:</w:t>
      </w:r>
    </w:p>
    <w:bookmarkEnd w:id="863"/>
    <w:bookmarkStart w:name="z880" w:id="864"/>
    <w:p>
      <w:pPr>
        <w:spacing w:after="0"/>
        <w:ind w:left="0"/>
        <w:jc w:val="both"/>
      </w:pPr>
      <w:r>
        <w:rPr>
          <w:rFonts w:ascii="Times New Roman"/>
          <w:b w:val="false"/>
          <w:i w:val="false"/>
          <w:color w:val="000000"/>
          <w:sz w:val="28"/>
        </w:rPr>
        <w:t>
      после цифр "204," дополнить цифрами "</w:t>
      </w:r>
      <w:r>
        <w:rPr>
          <w:rFonts w:ascii="Times New Roman"/>
          <w:b w:val="false"/>
          <w:i w:val="false"/>
          <w:color w:val="000000"/>
          <w:sz w:val="28"/>
        </w:rPr>
        <w:t>205</w:t>
      </w:r>
      <w:r>
        <w:rPr>
          <w:rFonts w:ascii="Times New Roman"/>
          <w:b w:val="false"/>
          <w:i w:val="false"/>
          <w:color w:val="000000"/>
          <w:sz w:val="28"/>
        </w:rPr>
        <w:t>,";</w:t>
      </w:r>
    </w:p>
    <w:bookmarkEnd w:id="864"/>
    <w:bookmarkStart w:name="z881" w:id="865"/>
    <w:p>
      <w:pPr>
        <w:spacing w:after="0"/>
        <w:ind w:left="0"/>
        <w:jc w:val="both"/>
      </w:pPr>
      <w:r>
        <w:rPr>
          <w:rFonts w:ascii="Times New Roman"/>
          <w:b w:val="false"/>
          <w:i w:val="false"/>
          <w:color w:val="000000"/>
          <w:sz w:val="28"/>
        </w:rPr>
        <w:t>
      слова "320 (частями четвертой, пятой и шестой)" заменить цифрами "</w:t>
      </w:r>
      <w:r>
        <w:rPr>
          <w:rFonts w:ascii="Times New Roman"/>
          <w:b w:val="false"/>
          <w:i w:val="false"/>
          <w:color w:val="000000"/>
          <w:sz w:val="28"/>
        </w:rPr>
        <w:t>320</w:t>
      </w:r>
      <w:r>
        <w:rPr>
          <w:rFonts w:ascii="Times New Roman"/>
          <w:b w:val="false"/>
          <w:i w:val="false"/>
          <w:color w:val="000000"/>
          <w:sz w:val="28"/>
        </w:rPr>
        <w:t>";</w:t>
      </w:r>
    </w:p>
    <w:bookmarkEnd w:id="865"/>
    <w:bookmarkStart w:name="z882" w:id="866"/>
    <w:p>
      <w:pPr>
        <w:spacing w:after="0"/>
        <w:ind w:left="0"/>
        <w:jc w:val="both"/>
      </w:pPr>
      <w:r>
        <w:rPr>
          <w:rFonts w:ascii="Times New Roman"/>
          <w:b w:val="false"/>
          <w:i w:val="false"/>
          <w:color w:val="000000"/>
          <w:sz w:val="28"/>
        </w:rPr>
        <w:t>
      слова "401 (частями третьей, четвертой, 4-1, пятой, седьмой, десятой и одиннадцатой), 402 (частями первой, второй и третьей)" заменить словами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шестой,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третьей и четвертой)";</w:t>
      </w:r>
    </w:p>
    <w:bookmarkEnd w:id="866"/>
    <w:bookmarkStart w:name="z883" w:id="867"/>
    <w:p>
      <w:pPr>
        <w:spacing w:after="0"/>
        <w:ind w:left="0"/>
        <w:jc w:val="both"/>
      </w:pPr>
      <w:r>
        <w:rPr>
          <w:rFonts w:ascii="Times New Roman"/>
          <w:b w:val="false"/>
          <w:i w:val="false"/>
          <w:color w:val="000000"/>
          <w:sz w:val="28"/>
        </w:rPr>
        <w:t>
      цифры ", 491" исключить;</w:t>
      </w:r>
    </w:p>
    <w:bookmarkEnd w:id="867"/>
    <w:bookmarkStart w:name="z884" w:id="868"/>
    <w:p>
      <w:pPr>
        <w:spacing w:after="0"/>
        <w:ind w:left="0"/>
        <w:jc w:val="both"/>
      </w:pPr>
      <w:r>
        <w:rPr>
          <w:rFonts w:ascii="Times New Roman"/>
          <w:b w:val="false"/>
          <w:i w:val="false"/>
          <w:color w:val="000000"/>
          <w:sz w:val="28"/>
        </w:rPr>
        <w:t xml:space="preserve">
      часть вторую после слов "административных правонарушениях" дополнить словами ", указанных в части первой настоящей статьи,"; </w:t>
      </w:r>
    </w:p>
    <w:bookmarkEnd w:id="868"/>
    <w:bookmarkStart w:name="z885" w:id="869"/>
    <w:p>
      <w:pPr>
        <w:spacing w:after="0"/>
        <w:ind w:left="0"/>
        <w:jc w:val="both"/>
      </w:pPr>
      <w:r>
        <w:rPr>
          <w:rFonts w:ascii="Times New Roman"/>
          <w:b w:val="false"/>
          <w:i w:val="false"/>
          <w:color w:val="000000"/>
          <w:sz w:val="28"/>
        </w:rPr>
        <w:t>
      дополнить частью 2-1 следующего содержания:</w:t>
      </w:r>
    </w:p>
    <w:bookmarkEnd w:id="869"/>
    <w:bookmarkStart w:name="z886" w:id="870"/>
    <w:p>
      <w:pPr>
        <w:spacing w:after="0"/>
        <w:ind w:left="0"/>
        <w:jc w:val="both"/>
      </w:pPr>
      <w:r>
        <w:rPr>
          <w:rFonts w:ascii="Times New Roman"/>
          <w:b w:val="false"/>
          <w:i w:val="false"/>
          <w:color w:val="000000"/>
          <w:sz w:val="28"/>
        </w:rPr>
        <w:t xml:space="preserve">
      "2-1. Рассматривать дела об административных правонарушениях,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 и налагать административные взыскания вправе руководитель структурного подразделения местного исполнительного органа, осуществляющего функции в сфере развития языков, и его заместители.";</w:t>
      </w:r>
    </w:p>
    <w:bookmarkEnd w:id="870"/>
    <w:bookmarkStart w:name="z887" w:id="871"/>
    <w:p>
      <w:pPr>
        <w:spacing w:after="0"/>
        <w:ind w:left="0"/>
        <w:jc w:val="both"/>
      </w:pPr>
      <w:r>
        <w:rPr>
          <w:rFonts w:ascii="Times New Roman"/>
          <w:b w:val="false"/>
          <w:i w:val="false"/>
          <w:color w:val="000000"/>
          <w:sz w:val="28"/>
        </w:rPr>
        <w:t>
      в части третьей:</w:t>
      </w:r>
    </w:p>
    <w:bookmarkEnd w:id="871"/>
    <w:bookmarkStart w:name="z888" w:id="872"/>
    <w:p>
      <w:pPr>
        <w:spacing w:after="0"/>
        <w:ind w:left="0"/>
        <w:jc w:val="both"/>
      </w:pPr>
      <w:r>
        <w:rPr>
          <w:rFonts w:ascii="Times New Roman"/>
          <w:b w:val="false"/>
          <w:i w:val="false"/>
          <w:color w:val="000000"/>
          <w:sz w:val="28"/>
        </w:rPr>
        <w:t>
      слова "320 (частями четвертой, пятой и шестой)" заменить цифрами "</w:t>
      </w:r>
      <w:r>
        <w:rPr>
          <w:rFonts w:ascii="Times New Roman"/>
          <w:b w:val="false"/>
          <w:i w:val="false"/>
          <w:color w:val="000000"/>
          <w:sz w:val="28"/>
        </w:rPr>
        <w:t>320</w:t>
      </w:r>
      <w:r>
        <w:rPr>
          <w:rFonts w:ascii="Times New Roman"/>
          <w:b w:val="false"/>
          <w:i w:val="false"/>
          <w:color w:val="000000"/>
          <w:sz w:val="28"/>
        </w:rPr>
        <w:t>";</w:t>
      </w:r>
    </w:p>
    <w:bookmarkEnd w:id="872"/>
    <w:bookmarkStart w:name="z889" w:id="873"/>
    <w:p>
      <w:pPr>
        <w:spacing w:after="0"/>
        <w:ind w:left="0"/>
        <w:jc w:val="both"/>
      </w:pPr>
      <w:r>
        <w:rPr>
          <w:rFonts w:ascii="Times New Roman"/>
          <w:b w:val="false"/>
          <w:i w:val="false"/>
          <w:color w:val="000000"/>
          <w:sz w:val="28"/>
        </w:rPr>
        <w:t>
      цифры ", 491" исключить;</w:t>
      </w:r>
    </w:p>
    <w:bookmarkEnd w:id="873"/>
    <w:bookmarkStart w:name="z890" w:id="874"/>
    <w:p>
      <w:pPr>
        <w:spacing w:after="0"/>
        <w:ind w:left="0"/>
        <w:jc w:val="both"/>
      </w:pPr>
      <w:r>
        <w:rPr>
          <w:rFonts w:ascii="Times New Roman"/>
          <w:b w:val="false"/>
          <w:i w:val="false"/>
          <w:color w:val="000000"/>
          <w:sz w:val="28"/>
        </w:rPr>
        <w:t xml:space="preserve">
      после цифр "505" дополнить цифрами ",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w:t>
      </w:r>
    </w:p>
    <w:bookmarkEnd w:id="874"/>
    <w:bookmarkStart w:name="z891" w:id="875"/>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875"/>
    <w:bookmarkStart w:name="z892" w:id="876"/>
    <w:p>
      <w:pPr>
        <w:spacing w:after="0"/>
        <w:ind w:left="0"/>
        <w:jc w:val="both"/>
      </w:pPr>
      <w:r>
        <w:rPr>
          <w:rFonts w:ascii="Times New Roman"/>
          <w:b w:val="false"/>
          <w:i w:val="false"/>
          <w:color w:val="000000"/>
          <w:sz w:val="28"/>
        </w:rPr>
        <w:t xml:space="preserve">
      "4. Местный исполнительный орган области, города республиканского значения и столицы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876"/>
    <w:bookmarkStart w:name="z893" w:id="877"/>
    <w:p>
      <w:pPr>
        <w:spacing w:after="0"/>
        <w:ind w:left="0"/>
        <w:jc w:val="both"/>
      </w:pPr>
      <w:r>
        <w:rPr>
          <w:rFonts w:ascii="Times New Roman"/>
          <w:b w:val="false"/>
          <w:i w:val="false"/>
          <w:color w:val="000000"/>
          <w:sz w:val="28"/>
        </w:rPr>
        <w:t xml:space="preserve">
      5. Акимы областей, городов республиканского значения и столицы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877"/>
    <w:bookmarkStart w:name="z894" w:id="878"/>
    <w:p>
      <w:pPr>
        <w:spacing w:after="0"/>
        <w:ind w:left="0"/>
        <w:jc w:val="both"/>
      </w:pPr>
      <w:r>
        <w:rPr>
          <w:rFonts w:ascii="Times New Roman"/>
          <w:b w:val="false"/>
          <w:i w:val="false"/>
          <w:color w:val="000000"/>
          <w:sz w:val="28"/>
        </w:rPr>
        <w:t xml:space="preserve">
      176) часть первую </w:t>
      </w:r>
      <w:r>
        <w:rPr>
          <w:rFonts w:ascii="Times New Roman"/>
          <w:b w:val="false"/>
          <w:i w:val="false"/>
          <w:color w:val="000000"/>
          <w:sz w:val="28"/>
        </w:rPr>
        <w:t>статьи 730</w:t>
      </w:r>
      <w:r>
        <w:rPr>
          <w:rFonts w:ascii="Times New Roman"/>
          <w:b w:val="false"/>
          <w:i w:val="false"/>
          <w:color w:val="000000"/>
          <w:sz w:val="28"/>
        </w:rPr>
        <w:t xml:space="preserve"> изложить в следующей редакции:</w:t>
      </w:r>
    </w:p>
    <w:bookmarkEnd w:id="878"/>
    <w:bookmarkStart w:name="z895" w:id="879"/>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7-1, 7-2,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879"/>
    <w:bookmarkStart w:name="z896" w:id="880"/>
    <w:p>
      <w:pPr>
        <w:spacing w:after="0"/>
        <w:ind w:left="0"/>
        <w:jc w:val="both"/>
      </w:pPr>
      <w:r>
        <w:rPr>
          <w:rFonts w:ascii="Times New Roman"/>
          <w:b w:val="false"/>
          <w:i w:val="false"/>
          <w:color w:val="000000"/>
          <w:sz w:val="28"/>
        </w:rPr>
        <w:t>
      177) дополнить статьей 730-2 следующего содержания:</w:t>
      </w:r>
    </w:p>
    <w:bookmarkEnd w:id="880"/>
    <w:bookmarkStart w:name="z897" w:id="881"/>
    <w:p>
      <w:pPr>
        <w:spacing w:after="0"/>
        <w:ind w:left="0"/>
        <w:jc w:val="both"/>
      </w:pPr>
      <w:r>
        <w:rPr>
          <w:rFonts w:ascii="Times New Roman"/>
          <w:b w:val="false"/>
          <w:i w:val="false"/>
          <w:color w:val="000000"/>
          <w:sz w:val="28"/>
        </w:rPr>
        <w:t>
      "Статья 730-2. Уполномоченный орган в области науки и высшего образования</w:t>
      </w:r>
    </w:p>
    <w:bookmarkEnd w:id="881"/>
    <w:bookmarkStart w:name="z898" w:id="882"/>
    <w:p>
      <w:pPr>
        <w:spacing w:after="0"/>
        <w:ind w:left="0"/>
        <w:jc w:val="both"/>
      </w:pPr>
      <w:r>
        <w:rPr>
          <w:rFonts w:ascii="Times New Roman"/>
          <w:b w:val="false"/>
          <w:i w:val="false"/>
          <w:color w:val="000000"/>
          <w:sz w:val="28"/>
        </w:rPr>
        <w:t xml:space="preserve">
      1. Уполномоченный орган в области науки и высшего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409</w:t>
      </w:r>
      <w:r>
        <w:rPr>
          <w:rFonts w:ascii="Times New Roman"/>
          <w:b w:val="false"/>
          <w:i w:val="false"/>
          <w:color w:val="000000"/>
          <w:sz w:val="28"/>
        </w:rPr>
        <w:t xml:space="preserve"> (частями четвертой, 4-1, 4-2, шестой и седьмой),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882"/>
    <w:bookmarkStart w:name="z899" w:id="88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науки и высшего образования и его заместители.";</w:t>
      </w:r>
    </w:p>
    <w:bookmarkEnd w:id="883"/>
    <w:bookmarkStart w:name="z900" w:id="884"/>
    <w:p>
      <w:pPr>
        <w:spacing w:after="0"/>
        <w:ind w:left="0"/>
        <w:jc w:val="both"/>
      </w:pPr>
      <w:r>
        <w:rPr>
          <w:rFonts w:ascii="Times New Roman"/>
          <w:b w:val="false"/>
          <w:i w:val="false"/>
          <w:color w:val="000000"/>
          <w:sz w:val="28"/>
        </w:rPr>
        <w:t xml:space="preserve">
      178) в части первой </w:t>
      </w:r>
      <w:r>
        <w:rPr>
          <w:rFonts w:ascii="Times New Roman"/>
          <w:b w:val="false"/>
          <w:i w:val="false"/>
          <w:color w:val="000000"/>
          <w:sz w:val="28"/>
        </w:rPr>
        <w:t>статьи 733</w:t>
      </w:r>
      <w:r>
        <w:rPr>
          <w:rFonts w:ascii="Times New Roman"/>
          <w:b w:val="false"/>
          <w:i w:val="false"/>
          <w:color w:val="000000"/>
          <w:sz w:val="28"/>
        </w:rPr>
        <w:t>:</w:t>
      </w:r>
    </w:p>
    <w:bookmarkEnd w:id="884"/>
    <w:bookmarkStart w:name="z901" w:id="885"/>
    <w:p>
      <w:pPr>
        <w:spacing w:after="0"/>
        <w:ind w:left="0"/>
        <w:jc w:val="both"/>
      </w:pPr>
      <w:r>
        <w:rPr>
          <w:rFonts w:ascii="Times New Roman"/>
          <w:b w:val="false"/>
          <w:i w:val="false"/>
          <w:color w:val="000000"/>
          <w:sz w:val="28"/>
        </w:rPr>
        <w:t>
      слова "185 (когда эти нарушения совершены биржевыми брокерами и (или) биржевыми дилерами, а также работниками товарных бирж)," исключить;</w:t>
      </w:r>
    </w:p>
    <w:bookmarkEnd w:id="885"/>
    <w:bookmarkStart w:name="z902" w:id="886"/>
    <w:p>
      <w:pPr>
        <w:spacing w:after="0"/>
        <w:ind w:left="0"/>
        <w:jc w:val="both"/>
      </w:pPr>
      <w:r>
        <w:rPr>
          <w:rFonts w:ascii="Times New Roman"/>
          <w:b w:val="false"/>
          <w:i w:val="false"/>
          <w:color w:val="000000"/>
          <w:sz w:val="28"/>
        </w:rPr>
        <w:t>
      цифры "268," исключить;</w:t>
      </w:r>
    </w:p>
    <w:bookmarkEnd w:id="886"/>
    <w:bookmarkStart w:name="z903" w:id="887"/>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статью 734</w:t>
      </w:r>
      <w:r>
        <w:rPr>
          <w:rFonts w:ascii="Times New Roman"/>
          <w:b w:val="false"/>
          <w:i w:val="false"/>
          <w:color w:val="000000"/>
          <w:sz w:val="28"/>
        </w:rPr>
        <w:t xml:space="preserve"> исключить;</w:t>
      </w:r>
    </w:p>
    <w:bookmarkEnd w:id="887"/>
    <w:bookmarkStart w:name="z904" w:id="888"/>
    <w:p>
      <w:pPr>
        <w:spacing w:after="0"/>
        <w:ind w:left="0"/>
        <w:jc w:val="both"/>
      </w:pPr>
      <w:r>
        <w:rPr>
          <w:rFonts w:ascii="Times New Roman"/>
          <w:b w:val="false"/>
          <w:i w:val="false"/>
          <w:color w:val="000000"/>
          <w:sz w:val="28"/>
        </w:rPr>
        <w:t xml:space="preserve">
      180) часть третью </w:t>
      </w:r>
      <w:r>
        <w:rPr>
          <w:rFonts w:ascii="Times New Roman"/>
          <w:b w:val="false"/>
          <w:i w:val="false"/>
          <w:color w:val="000000"/>
          <w:sz w:val="28"/>
        </w:rPr>
        <w:t>статьи 740</w:t>
      </w:r>
      <w:r>
        <w:rPr>
          <w:rFonts w:ascii="Times New Roman"/>
          <w:b w:val="false"/>
          <w:i w:val="false"/>
          <w:color w:val="000000"/>
          <w:sz w:val="28"/>
        </w:rPr>
        <w:t xml:space="preserve"> изложить в следующей редакции:</w:t>
      </w:r>
    </w:p>
    <w:bookmarkEnd w:id="888"/>
    <w:bookmarkStart w:name="z905" w:id="889"/>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889"/>
    <w:bookmarkStart w:name="z906" w:id="890"/>
    <w:p>
      <w:pPr>
        <w:spacing w:after="0"/>
        <w:ind w:left="0"/>
        <w:jc w:val="both"/>
      </w:pPr>
      <w:r>
        <w:rPr>
          <w:rFonts w:ascii="Times New Roman"/>
          <w:b w:val="false"/>
          <w:i w:val="false"/>
          <w:color w:val="000000"/>
          <w:sz w:val="28"/>
        </w:rPr>
        <w:t xml:space="preserve">
      181) в </w:t>
      </w:r>
      <w:r>
        <w:rPr>
          <w:rFonts w:ascii="Times New Roman"/>
          <w:b w:val="false"/>
          <w:i w:val="false"/>
          <w:color w:val="000000"/>
          <w:sz w:val="28"/>
        </w:rPr>
        <w:t>статье 741</w:t>
      </w:r>
      <w:r>
        <w:rPr>
          <w:rFonts w:ascii="Times New Roman"/>
          <w:b w:val="false"/>
          <w:i w:val="false"/>
          <w:color w:val="000000"/>
          <w:sz w:val="28"/>
        </w:rPr>
        <w:t>:</w:t>
      </w:r>
    </w:p>
    <w:bookmarkEnd w:id="890"/>
    <w:bookmarkStart w:name="z907" w:id="891"/>
    <w:p>
      <w:pPr>
        <w:spacing w:after="0"/>
        <w:ind w:left="0"/>
        <w:jc w:val="both"/>
      </w:pPr>
      <w:r>
        <w:rPr>
          <w:rFonts w:ascii="Times New Roman"/>
          <w:b w:val="false"/>
          <w:i w:val="false"/>
          <w:color w:val="000000"/>
          <w:sz w:val="28"/>
        </w:rPr>
        <w:t>
      в части первой:</w:t>
      </w:r>
    </w:p>
    <w:bookmarkEnd w:id="891"/>
    <w:bookmarkStart w:name="z908" w:id="892"/>
    <w:p>
      <w:pPr>
        <w:spacing w:after="0"/>
        <w:ind w:left="0"/>
        <w:jc w:val="both"/>
      </w:pPr>
      <w:r>
        <w:rPr>
          <w:rFonts w:ascii="Times New Roman"/>
          <w:b w:val="false"/>
          <w:i w:val="false"/>
          <w:color w:val="000000"/>
          <w:sz w:val="28"/>
        </w:rPr>
        <w:t>
      подпункт 6) изложить в следующей редакции:</w:t>
      </w:r>
    </w:p>
    <w:bookmarkEnd w:id="892"/>
    <w:bookmarkStart w:name="z909" w:id="893"/>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w:t>
      </w:r>
      <w:r>
        <w:rPr>
          <w:rFonts w:ascii="Times New Roman"/>
          <w:b w:val="false"/>
          <w:i w:val="false"/>
          <w:color w:val="000000"/>
          <w:sz w:val="28"/>
        </w:rPr>
        <w:t>статьями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bookmarkEnd w:id="893"/>
    <w:bookmarkStart w:name="z910" w:id="894"/>
    <w:p>
      <w:pPr>
        <w:spacing w:after="0"/>
        <w:ind w:left="0"/>
        <w:jc w:val="both"/>
      </w:pPr>
      <w:r>
        <w:rPr>
          <w:rFonts w:ascii="Times New Roman"/>
          <w:b w:val="false"/>
          <w:i w:val="false"/>
          <w:color w:val="000000"/>
          <w:sz w:val="28"/>
        </w:rPr>
        <w:t>
      подпункты 10) и 12) исключить;</w:t>
      </w:r>
    </w:p>
    <w:bookmarkEnd w:id="894"/>
    <w:bookmarkStart w:name="z911" w:id="895"/>
    <w:p>
      <w:pPr>
        <w:spacing w:after="0"/>
        <w:ind w:left="0"/>
        <w:jc w:val="both"/>
      </w:pPr>
      <w:r>
        <w:rPr>
          <w:rFonts w:ascii="Times New Roman"/>
          <w:b w:val="false"/>
          <w:i w:val="false"/>
          <w:color w:val="000000"/>
          <w:sz w:val="28"/>
        </w:rPr>
        <w:t>
      дополнить подпунктами 14) и 15) следующего содержания:</w:t>
      </w:r>
    </w:p>
    <w:bookmarkEnd w:id="895"/>
    <w:bookmarkStart w:name="z912" w:id="896"/>
    <w:p>
      <w:pPr>
        <w:spacing w:after="0"/>
        <w:ind w:left="0"/>
        <w:jc w:val="both"/>
      </w:pPr>
      <w:r>
        <w:rPr>
          <w:rFonts w:ascii="Times New Roman"/>
          <w:b w:val="false"/>
          <w:i w:val="false"/>
          <w:color w:val="000000"/>
          <w:sz w:val="28"/>
        </w:rPr>
        <w:t>
      "14) вследствие прекращения действия чрезвычайного положения;</w:t>
      </w:r>
    </w:p>
    <w:bookmarkEnd w:id="896"/>
    <w:bookmarkStart w:name="z913" w:id="897"/>
    <w:p>
      <w:pPr>
        <w:spacing w:after="0"/>
        <w:ind w:left="0"/>
        <w:jc w:val="both"/>
      </w:pPr>
      <w:r>
        <w:rPr>
          <w:rFonts w:ascii="Times New Roman"/>
          <w:b w:val="false"/>
          <w:i w:val="false"/>
          <w:color w:val="000000"/>
          <w:sz w:val="28"/>
        </w:rPr>
        <w:t xml:space="preserve">
      "15)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r>
        <w:rPr>
          <w:rFonts w:ascii="Times New Roman"/>
          <w:b w:val="false"/>
          <w:i w:val="false"/>
          <w:color w:val="000000"/>
          <w:sz w:val="28"/>
        </w:rPr>
        <w:t>статьей 759</w:t>
      </w:r>
      <w:r>
        <w:rPr>
          <w:rFonts w:ascii="Times New Roman"/>
          <w:b w:val="false"/>
          <w:i w:val="false"/>
          <w:color w:val="000000"/>
          <w:sz w:val="28"/>
        </w:rPr>
        <w:t xml:space="preserve"> настоящего Кодекса.";</w:t>
      </w:r>
    </w:p>
    <w:bookmarkEnd w:id="897"/>
    <w:bookmarkStart w:name="z914" w:id="898"/>
    <w:p>
      <w:pPr>
        <w:spacing w:after="0"/>
        <w:ind w:left="0"/>
        <w:jc w:val="both"/>
      </w:pPr>
      <w:r>
        <w:rPr>
          <w:rFonts w:ascii="Times New Roman"/>
          <w:b w:val="false"/>
          <w:i w:val="false"/>
          <w:color w:val="000000"/>
          <w:sz w:val="28"/>
        </w:rPr>
        <w:t>
      дополнить частью третьей следующего содержания;</w:t>
      </w:r>
    </w:p>
    <w:bookmarkEnd w:id="898"/>
    <w:bookmarkStart w:name="z915" w:id="899"/>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809</w:t>
      </w:r>
      <w:r>
        <w:rPr>
          <w:rFonts w:ascii="Times New Roman"/>
          <w:b w:val="false"/>
          <w:i w:val="false"/>
          <w:color w:val="000000"/>
          <w:sz w:val="28"/>
        </w:rPr>
        <w:t xml:space="preserve">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 зависимости от подведомственности дела.</w:t>
      </w:r>
    </w:p>
    <w:bookmarkEnd w:id="899"/>
    <w:bookmarkStart w:name="z916" w:id="900"/>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w:t>
      </w:r>
    </w:p>
    <w:bookmarkEnd w:id="900"/>
    <w:bookmarkStart w:name="z917" w:id="901"/>
    <w:p>
      <w:pPr>
        <w:spacing w:after="0"/>
        <w:ind w:left="0"/>
        <w:jc w:val="both"/>
      </w:pPr>
      <w:r>
        <w:rPr>
          <w:rFonts w:ascii="Times New Roman"/>
          <w:b w:val="false"/>
          <w:i w:val="false"/>
          <w:color w:val="000000"/>
          <w:sz w:val="28"/>
        </w:rPr>
        <w:t xml:space="preserve">
      182) в </w:t>
      </w:r>
      <w:r>
        <w:rPr>
          <w:rFonts w:ascii="Times New Roman"/>
          <w:b w:val="false"/>
          <w:i w:val="false"/>
          <w:color w:val="000000"/>
          <w:sz w:val="28"/>
        </w:rPr>
        <w:t>статье 742</w:t>
      </w:r>
      <w:r>
        <w:rPr>
          <w:rFonts w:ascii="Times New Roman"/>
          <w:b w:val="false"/>
          <w:i w:val="false"/>
          <w:color w:val="000000"/>
          <w:sz w:val="28"/>
        </w:rPr>
        <w:t xml:space="preserve"> слова "в случае, предусмотренном статьей 64-1" заменить словами "в случаях, предусмотренных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w:t>
      </w:r>
    </w:p>
    <w:bookmarkEnd w:id="901"/>
    <w:bookmarkStart w:name="z918" w:id="902"/>
    <w:p>
      <w:pPr>
        <w:spacing w:after="0"/>
        <w:ind w:left="0"/>
        <w:jc w:val="both"/>
      </w:pPr>
      <w:r>
        <w:rPr>
          <w:rFonts w:ascii="Times New Roman"/>
          <w:b w:val="false"/>
          <w:i w:val="false"/>
          <w:color w:val="000000"/>
          <w:sz w:val="28"/>
        </w:rPr>
        <w:t xml:space="preserve">
      183) в </w:t>
      </w:r>
      <w:r>
        <w:rPr>
          <w:rFonts w:ascii="Times New Roman"/>
          <w:b w:val="false"/>
          <w:i w:val="false"/>
          <w:color w:val="000000"/>
          <w:sz w:val="28"/>
        </w:rPr>
        <w:t>статье 744</w:t>
      </w:r>
      <w:r>
        <w:rPr>
          <w:rFonts w:ascii="Times New Roman"/>
          <w:b w:val="false"/>
          <w:i w:val="false"/>
          <w:color w:val="000000"/>
          <w:sz w:val="28"/>
        </w:rPr>
        <w:t>:</w:t>
      </w:r>
    </w:p>
    <w:bookmarkEnd w:id="902"/>
    <w:bookmarkStart w:name="z919" w:id="903"/>
    <w:p>
      <w:pPr>
        <w:spacing w:after="0"/>
        <w:ind w:left="0"/>
        <w:jc w:val="both"/>
      </w:pPr>
      <w:r>
        <w:rPr>
          <w:rFonts w:ascii="Times New Roman"/>
          <w:b w:val="false"/>
          <w:i w:val="false"/>
          <w:color w:val="000000"/>
          <w:sz w:val="28"/>
        </w:rPr>
        <w:t>
      в части первой слова "в суде" исключить;</w:t>
      </w:r>
    </w:p>
    <w:bookmarkEnd w:id="903"/>
    <w:bookmarkStart w:name="z920" w:id="904"/>
    <w:p>
      <w:pPr>
        <w:spacing w:after="0"/>
        <w:ind w:left="0"/>
        <w:jc w:val="both"/>
      </w:pPr>
      <w:r>
        <w:rPr>
          <w:rFonts w:ascii="Times New Roman"/>
          <w:b w:val="false"/>
          <w:i w:val="false"/>
          <w:color w:val="000000"/>
          <w:sz w:val="28"/>
        </w:rPr>
        <w:t>
      часть вторую после слов "в суде" дополнить словами "или в рассмотрении дела органом (должностным лицом), уполномоченным рассматривать дела об административных правонарушениях,";</w:t>
      </w:r>
    </w:p>
    <w:bookmarkEnd w:id="904"/>
    <w:bookmarkStart w:name="z921" w:id="905"/>
    <w:p>
      <w:pPr>
        <w:spacing w:after="0"/>
        <w:ind w:left="0"/>
        <w:jc w:val="both"/>
      </w:pPr>
      <w:r>
        <w:rPr>
          <w:rFonts w:ascii="Times New Roman"/>
          <w:b w:val="false"/>
          <w:i w:val="false"/>
          <w:color w:val="000000"/>
          <w:sz w:val="28"/>
        </w:rPr>
        <w:t>
      часть третью после слова "ареста," дополнить словами "привлечения к общественным работам,";</w:t>
      </w:r>
    </w:p>
    <w:bookmarkEnd w:id="905"/>
    <w:bookmarkStart w:name="z922" w:id="906"/>
    <w:p>
      <w:pPr>
        <w:spacing w:after="0"/>
        <w:ind w:left="0"/>
        <w:jc w:val="both"/>
      </w:pPr>
      <w:r>
        <w:rPr>
          <w:rFonts w:ascii="Times New Roman"/>
          <w:b w:val="false"/>
          <w:i w:val="false"/>
          <w:color w:val="000000"/>
          <w:sz w:val="28"/>
        </w:rPr>
        <w:t xml:space="preserve">
      184) в </w:t>
      </w:r>
      <w:r>
        <w:rPr>
          <w:rFonts w:ascii="Times New Roman"/>
          <w:b w:val="false"/>
          <w:i w:val="false"/>
          <w:color w:val="000000"/>
          <w:sz w:val="28"/>
        </w:rPr>
        <w:t>статье 748</w:t>
      </w:r>
      <w:r>
        <w:rPr>
          <w:rFonts w:ascii="Times New Roman"/>
          <w:b w:val="false"/>
          <w:i w:val="false"/>
          <w:color w:val="000000"/>
          <w:sz w:val="28"/>
        </w:rPr>
        <w:t>:</w:t>
      </w:r>
    </w:p>
    <w:bookmarkEnd w:id="906"/>
    <w:bookmarkStart w:name="z923" w:id="907"/>
    <w:p>
      <w:pPr>
        <w:spacing w:after="0"/>
        <w:ind w:left="0"/>
        <w:jc w:val="both"/>
      </w:pPr>
      <w:r>
        <w:rPr>
          <w:rFonts w:ascii="Times New Roman"/>
          <w:b w:val="false"/>
          <w:i w:val="false"/>
          <w:color w:val="000000"/>
          <w:sz w:val="28"/>
        </w:rPr>
        <w:t>
      часть вторую:</w:t>
      </w:r>
    </w:p>
    <w:bookmarkEnd w:id="907"/>
    <w:bookmarkStart w:name="z924" w:id="908"/>
    <w:p>
      <w:pPr>
        <w:spacing w:after="0"/>
        <w:ind w:left="0"/>
        <w:jc w:val="both"/>
      </w:pPr>
      <w:r>
        <w:rPr>
          <w:rFonts w:ascii="Times New Roman"/>
          <w:b w:val="false"/>
          <w:i w:val="false"/>
          <w:color w:val="000000"/>
          <w:sz w:val="28"/>
        </w:rPr>
        <w:t>
      после слов "участвуют адвокаты" дополнить словами ", юридические консультанты";</w:t>
      </w:r>
    </w:p>
    <w:bookmarkEnd w:id="908"/>
    <w:bookmarkStart w:name="z925" w:id="909"/>
    <w:p>
      <w:pPr>
        <w:spacing w:after="0"/>
        <w:ind w:left="0"/>
        <w:jc w:val="both"/>
      </w:pPr>
      <w:r>
        <w:rPr>
          <w:rFonts w:ascii="Times New Roman"/>
          <w:b w:val="false"/>
          <w:i w:val="false"/>
          <w:color w:val="000000"/>
          <w:sz w:val="28"/>
        </w:rPr>
        <w:t>
      после слов "Наряду с адвокатами" дополнить словами ", юридическими консультантами";</w:t>
      </w:r>
    </w:p>
    <w:bookmarkEnd w:id="909"/>
    <w:bookmarkStart w:name="z926" w:id="910"/>
    <w:p>
      <w:pPr>
        <w:spacing w:after="0"/>
        <w:ind w:left="0"/>
        <w:jc w:val="both"/>
      </w:pPr>
      <w:r>
        <w:rPr>
          <w:rFonts w:ascii="Times New Roman"/>
          <w:b w:val="false"/>
          <w:i w:val="false"/>
          <w:color w:val="000000"/>
          <w:sz w:val="28"/>
        </w:rPr>
        <w:t>
      часть пятую после слова "Адвокат" дополнить словами "и юридический консультант";</w:t>
      </w:r>
    </w:p>
    <w:bookmarkEnd w:id="910"/>
    <w:bookmarkStart w:name="z927" w:id="911"/>
    <w:p>
      <w:pPr>
        <w:spacing w:after="0"/>
        <w:ind w:left="0"/>
        <w:jc w:val="both"/>
      </w:pPr>
      <w:r>
        <w:rPr>
          <w:rFonts w:ascii="Times New Roman"/>
          <w:b w:val="false"/>
          <w:i w:val="false"/>
          <w:color w:val="000000"/>
          <w:sz w:val="28"/>
        </w:rPr>
        <w:t xml:space="preserve">
      185) в </w:t>
      </w:r>
      <w:r>
        <w:rPr>
          <w:rFonts w:ascii="Times New Roman"/>
          <w:b w:val="false"/>
          <w:i w:val="false"/>
          <w:color w:val="000000"/>
          <w:sz w:val="28"/>
        </w:rPr>
        <w:t>статье 750</w:t>
      </w:r>
      <w:r>
        <w:rPr>
          <w:rFonts w:ascii="Times New Roman"/>
          <w:b w:val="false"/>
          <w:i w:val="false"/>
          <w:color w:val="000000"/>
          <w:sz w:val="28"/>
        </w:rPr>
        <w:t>:</w:t>
      </w:r>
    </w:p>
    <w:bookmarkEnd w:id="911"/>
    <w:bookmarkStart w:name="z928" w:id="912"/>
    <w:p>
      <w:pPr>
        <w:spacing w:after="0"/>
        <w:ind w:left="0"/>
        <w:jc w:val="both"/>
      </w:pPr>
      <w:r>
        <w:rPr>
          <w:rFonts w:ascii="Times New Roman"/>
          <w:b w:val="false"/>
          <w:i w:val="false"/>
          <w:color w:val="000000"/>
          <w:sz w:val="28"/>
        </w:rPr>
        <w:t>
      часть пятую после слова "адвоката" дополнить словами ", юридического консультанта";</w:t>
      </w:r>
    </w:p>
    <w:bookmarkEnd w:id="912"/>
    <w:bookmarkStart w:name="z929" w:id="913"/>
    <w:p>
      <w:pPr>
        <w:spacing w:after="0"/>
        <w:ind w:left="0"/>
        <w:jc w:val="both"/>
      </w:pPr>
      <w:r>
        <w:rPr>
          <w:rFonts w:ascii="Times New Roman"/>
          <w:b w:val="false"/>
          <w:i w:val="false"/>
          <w:color w:val="000000"/>
          <w:sz w:val="28"/>
        </w:rPr>
        <w:t>
      части шестую и седьмую изложить в следующей редакции:</w:t>
      </w:r>
    </w:p>
    <w:bookmarkEnd w:id="913"/>
    <w:bookmarkStart w:name="z930" w:id="914"/>
    <w:p>
      <w:pPr>
        <w:spacing w:after="0"/>
        <w:ind w:left="0"/>
        <w:jc w:val="both"/>
      </w:pPr>
      <w:r>
        <w:rPr>
          <w:rFonts w:ascii="Times New Roman"/>
          <w:b w:val="false"/>
          <w:i w:val="false"/>
          <w:color w:val="000000"/>
          <w:sz w:val="28"/>
        </w:rPr>
        <w:t xml:space="preserve">
      "6. Расходы по оплате труда адвокатов, юридических консультантов производятся за счет бюджетных средств и в случае, предусмотренном частью второй </w:t>
      </w:r>
      <w:r>
        <w:rPr>
          <w:rFonts w:ascii="Times New Roman"/>
          <w:b w:val="false"/>
          <w:i w:val="false"/>
          <w:color w:val="000000"/>
          <w:sz w:val="28"/>
        </w:rPr>
        <w:t>статьи 749</w:t>
      </w:r>
      <w:r>
        <w:rPr>
          <w:rFonts w:ascii="Times New Roman"/>
          <w:b w:val="false"/>
          <w:i w:val="false"/>
          <w:color w:val="000000"/>
          <w:sz w:val="28"/>
        </w:rPr>
        <w:t xml:space="preserve">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914"/>
    <w:bookmarkStart w:name="z931" w:id="915"/>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915"/>
    <w:bookmarkStart w:name="z932" w:id="916"/>
    <w:p>
      <w:pPr>
        <w:spacing w:after="0"/>
        <w:ind w:left="0"/>
        <w:jc w:val="both"/>
      </w:pPr>
      <w:r>
        <w:rPr>
          <w:rFonts w:ascii="Times New Roman"/>
          <w:b w:val="false"/>
          <w:i w:val="false"/>
          <w:color w:val="000000"/>
          <w:sz w:val="28"/>
        </w:rPr>
        <w:t xml:space="preserve">
      186) часть первую </w:t>
      </w:r>
      <w:r>
        <w:rPr>
          <w:rFonts w:ascii="Times New Roman"/>
          <w:b w:val="false"/>
          <w:i w:val="false"/>
          <w:color w:val="000000"/>
          <w:sz w:val="28"/>
        </w:rPr>
        <w:t>статьи 753</w:t>
      </w:r>
      <w:r>
        <w:rPr>
          <w:rFonts w:ascii="Times New Roman"/>
          <w:b w:val="false"/>
          <w:i w:val="false"/>
          <w:color w:val="000000"/>
          <w:sz w:val="28"/>
        </w:rPr>
        <w:t xml:space="preserve"> дополнить словами ", а также лица, имеющие статус юридического консультанта";</w:t>
      </w:r>
    </w:p>
    <w:bookmarkEnd w:id="916"/>
    <w:bookmarkStart w:name="z933" w:id="917"/>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статью 759</w:t>
      </w:r>
      <w:r>
        <w:rPr>
          <w:rFonts w:ascii="Times New Roman"/>
          <w:b w:val="false"/>
          <w:i w:val="false"/>
          <w:color w:val="000000"/>
          <w:sz w:val="28"/>
        </w:rPr>
        <w:t xml:space="preserve"> изложить в следующей редакции:</w:t>
      </w:r>
    </w:p>
    <w:bookmarkEnd w:id="917"/>
    <w:bookmarkStart w:name="z934" w:id="918"/>
    <w:p>
      <w:pPr>
        <w:spacing w:after="0"/>
        <w:ind w:left="0"/>
        <w:jc w:val="both"/>
      </w:pPr>
      <w:r>
        <w:rPr>
          <w:rFonts w:ascii="Times New Roman"/>
          <w:b w:val="false"/>
          <w:i w:val="false"/>
          <w:color w:val="000000"/>
          <w:sz w:val="28"/>
        </w:rPr>
        <w:t>
      "Статья 759. Прокурор</w:t>
      </w:r>
    </w:p>
    <w:bookmarkEnd w:id="918"/>
    <w:bookmarkStart w:name="z935" w:id="919"/>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bookmarkEnd w:id="919"/>
    <w:bookmarkStart w:name="z936" w:id="920"/>
    <w:p>
      <w:pPr>
        <w:spacing w:after="0"/>
        <w:ind w:left="0"/>
        <w:jc w:val="both"/>
      </w:pPr>
      <w:r>
        <w:rPr>
          <w:rFonts w:ascii="Times New Roman"/>
          <w:b w:val="false"/>
          <w:i w:val="false"/>
          <w:color w:val="000000"/>
          <w:sz w:val="28"/>
        </w:rPr>
        <w:t>
      При осуществлении своих полномочий прокурор независим и подчиняется только закону.</w:t>
      </w:r>
    </w:p>
    <w:bookmarkEnd w:id="920"/>
    <w:bookmarkStart w:name="z937" w:id="921"/>
    <w:p>
      <w:pPr>
        <w:spacing w:after="0"/>
        <w:ind w:left="0"/>
        <w:jc w:val="both"/>
      </w:pPr>
      <w:r>
        <w:rPr>
          <w:rFonts w:ascii="Times New Roman"/>
          <w:b w:val="false"/>
          <w:i w:val="false"/>
          <w:color w:val="000000"/>
          <w:sz w:val="28"/>
        </w:rPr>
        <w:t>
      2. В целях реализации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921"/>
    <w:bookmarkStart w:name="z938" w:id="922"/>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922"/>
    <w:bookmarkStart w:name="z939" w:id="923"/>
    <w:p>
      <w:pPr>
        <w:spacing w:after="0"/>
        <w:ind w:left="0"/>
        <w:jc w:val="both"/>
      </w:pPr>
      <w:r>
        <w:rPr>
          <w:rFonts w:ascii="Times New Roman"/>
          <w:b w:val="false"/>
          <w:i w:val="false"/>
          <w:color w:val="000000"/>
          <w:sz w:val="28"/>
        </w:rPr>
        <w:t>
      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bookmarkEnd w:id="923"/>
    <w:bookmarkStart w:name="z940" w:id="924"/>
    <w:p>
      <w:pPr>
        <w:spacing w:after="0"/>
        <w:ind w:left="0"/>
        <w:jc w:val="both"/>
      </w:pPr>
      <w:r>
        <w:rPr>
          <w:rFonts w:ascii="Times New Roman"/>
          <w:b w:val="false"/>
          <w:i w:val="false"/>
          <w:color w:val="000000"/>
          <w:sz w:val="28"/>
        </w:rPr>
        <w:t>
      Согласование либо отказ в согласовании прокурором решения, указанного в настоящей части, осуществляется с использованием информационной системы единого реестра административных производств в порядке, определенном Генеральным Прокурором Республики Казахстан.</w:t>
      </w:r>
    </w:p>
    <w:bookmarkEnd w:id="924"/>
    <w:bookmarkStart w:name="z941" w:id="925"/>
    <w:p>
      <w:pPr>
        <w:spacing w:after="0"/>
        <w:ind w:left="0"/>
        <w:jc w:val="both"/>
      </w:pPr>
      <w:r>
        <w:rPr>
          <w:rFonts w:ascii="Times New Roman"/>
          <w:b w:val="false"/>
          <w:i w:val="false"/>
          <w:color w:val="000000"/>
          <w:sz w:val="28"/>
        </w:rPr>
        <w:t>
      5. Прокурор в течение трех рабочих дней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bookmarkEnd w:id="925"/>
    <w:bookmarkStart w:name="z942" w:id="926"/>
    <w:p>
      <w:pPr>
        <w:spacing w:after="0"/>
        <w:ind w:left="0"/>
        <w:jc w:val="both"/>
      </w:pPr>
      <w:r>
        <w:rPr>
          <w:rFonts w:ascii="Times New Roman"/>
          <w:b w:val="false"/>
          <w:i w:val="false"/>
          <w:color w:val="000000"/>
          <w:sz w:val="28"/>
        </w:rPr>
        <w:t>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bookmarkEnd w:id="926"/>
    <w:bookmarkStart w:name="z943" w:id="927"/>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bookmarkEnd w:id="927"/>
    <w:bookmarkStart w:name="z944" w:id="928"/>
    <w:p>
      <w:pPr>
        <w:spacing w:after="0"/>
        <w:ind w:left="0"/>
        <w:jc w:val="both"/>
      </w:pPr>
      <w:r>
        <w:rPr>
          <w:rFonts w:ascii="Times New Roman"/>
          <w:b w:val="false"/>
          <w:i w:val="false"/>
          <w:color w:val="000000"/>
          <w:sz w:val="28"/>
        </w:rPr>
        <w:t>
      Отказ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порядке, определенном Генеральным Прокурором Республики Казахстан.";</w:t>
      </w:r>
    </w:p>
    <w:bookmarkEnd w:id="928"/>
    <w:bookmarkStart w:name="z945" w:id="929"/>
    <w:p>
      <w:pPr>
        <w:spacing w:after="0"/>
        <w:ind w:left="0"/>
        <w:jc w:val="both"/>
      </w:pPr>
      <w:r>
        <w:rPr>
          <w:rFonts w:ascii="Times New Roman"/>
          <w:b w:val="false"/>
          <w:i w:val="false"/>
          <w:color w:val="000000"/>
          <w:sz w:val="28"/>
        </w:rPr>
        <w:t xml:space="preserve">
      188) абзац третий части первой </w:t>
      </w:r>
      <w:r>
        <w:rPr>
          <w:rFonts w:ascii="Times New Roman"/>
          <w:b w:val="false"/>
          <w:i w:val="false"/>
          <w:color w:val="000000"/>
          <w:sz w:val="28"/>
        </w:rPr>
        <w:t>статьи 767</w:t>
      </w:r>
      <w:r>
        <w:rPr>
          <w:rFonts w:ascii="Times New Roman"/>
          <w:b w:val="false"/>
          <w:i w:val="false"/>
          <w:color w:val="000000"/>
          <w:sz w:val="28"/>
        </w:rPr>
        <w:t xml:space="preserve"> после слов "деятельности судов," дополнить словами "или органом (должностным лицом), уполномоченным рассматривать дела об административных правонарушениях,";</w:t>
      </w:r>
    </w:p>
    <w:bookmarkEnd w:id="929"/>
    <w:bookmarkStart w:name="z946" w:id="930"/>
    <w:p>
      <w:pPr>
        <w:spacing w:after="0"/>
        <w:ind w:left="0"/>
        <w:jc w:val="both"/>
      </w:pPr>
      <w:r>
        <w:rPr>
          <w:rFonts w:ascii="Times New Roman"/>
          <w:b w:val="false"/>
          <w:i w:val="false"/>
          <w:color w:val="000000"/>
          <w:sz w:val="28"/>
        </w:rPr>
        <w:t xml:space="preserve">
      189) абзац первый части первой </w:t>
      </w:r>
      <w:r>
        <w:rPr>
          <w:rFonts w:ascii="Times New Roman"/>
          <w:b w:val="false"/>
          <w:i w:val="false"/>
          <w:color w:val="000000"/>
          <w:sz w:val="28"/>
        </w:rPr>
        <w:t>статьи 785</w:t>
      </w:r>
      <w:r>
        <w:rPr>
          <w:rFonts w:ascii="Times New Roman"/>
          <w:b w:val="false"/>
          <w:i w:val="false"/>
          <w:color w:val="000000"/>
          <w:sz w:val="28"/>
        </w:rPr>
        <w:t xml:space="preserve"> после слова "постановления," дополнить словами "оформленного предписания о необходимости уплаты штрафа,";</w:t>
      </w:r>
    </w:p>
    <w:bookmarkEnd w:id="930"/>
    <w:bookmarkStart w:name="z947" w:id="931"/>
    <w:p>
      <w:pPr>
        <w:spacing w:after="0"/>
        <w:ind w:left="0"/>
        <w:jc w:val="both"/>
      </w:pPr>
      <w:r>
        <w:rPr>
          <w:rFonts w:ascii="Times New Roman"/>
          <w:b w:val="false"/>
          <w:i w:val="false"/>
          <w:color w:val="000000"/>
          <w:sz w:val="28"/>
        </w:rPr>
        <w:t xml:space="preserve">
      190) подпункты 4) и 6) части первой </w:t>
      </w:r>
      <w:r>
        <w:rPr>
          <w:rFonts w:ascii="Times New Roman"/>
          <w:b w:val="false"/>
          <w:i w:val="false"/>
          <w:color w:val="000000"/>
          <w:sz w:val="28"/>
        </w:rPr>
        <w:t>статьи 786</w:t>
      </w:r>
      <w:r>
        <w:rPr>
          <w:rFonts w:ascii="Times New Roman"/>
          <w:b w:val="false"/>
          <w:i w:val="false"/>
          <w:color w:val="000000"/>
          <w:sz w:val="28"/>
        </w:rPr>
        <w:t xml:space="preserve"> изложить в следующей редакции:</w:t>
      </w:r>
    </w:p>
    <w:bookmarkEnd w:id="931"/>
    <w:bookmarkStart w:name="z948" w:id="932"/>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bookmarkEnd w:id="932"/>
    <w:bookmarkStart w:name="z949" w:id="933"/>
    <w:p>
      <w:pPr>
        <w:spacing w:after="0"/>
        <w:ind w:left="0"/>
        <w:jc w:val="both"/>
      </w:pPr>
      <w:r>
        <w:rPr>
          <w:rFonts w:ascii="Times New Roman"/>
          <w:b w:val="false"/>
          <w:i w:val="false"/>
          <w:color w:val="000000"/>
          <w:sz w:val="28"/>
        </w:rPr>
        <w:t xml:space="preserve">
      "6) административных правонарушений, по делам о которых в соответствии с подпунктом 30)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протоколы об административном правонарушении составляют должностные лица уполномоченного органа по противодействию коррупции, – сотрудниками антикоррупционной службы;";</w:t>
      </w:r>
    </w:p>
    <w:bookmarkEnd w:id="933"/>
    <w:bookmarkStart w:name="z950" w:id="934"/>
    <w:p>
      <w:pPr>
        <w:spacing w:after="0"/>
        <w:ind w:left="0"/>
        <w:jc w:val="both"/>
      </w:pPr>
      <w:r>
        <w:rPr>
          <w:rFonts w:ascii="Times New Roman"/>
          <w:b w:val="false"/>
          <w:i w:val="false"/>
          <w:color w:val="000000"/>
          <w:sz w:val="28"/>
        </w:rPr>
        <w:t xml:space="preserve">
      191) в подпункте 8) </w:t>
      </w:r>
      <w:r>
        <w:rPr>
          <w:rFonts w:ascii="Times New Roman"/>
          <w:b w:val="false"/>
          <w:i w:val="false"/>
          <w:color w:val="000000"/>
          <w:sz w:val="28"/>
        </w:rPr>
        <w:t>статьи 787</w:t>
      </w:r>
      <w:r>
        <w:rPr>
          <w:rFonts w:ascii="Times New Roman"/>
          <w:b w:val="false"/>
          <w:i w:val="false"/>
          <w:color w:val="000000"/>
          <w:sz w:val="28"/>
        </w:rPr>
        <w:t xml:space="preserve"> слова "подпунктом 4)" заменить словами "подпунктами 4) и 5)";</w:t>
      </w:r>
    </w:p>
    <w:bookmarkEnd w:id="934"/>
    <w:bookmarkStart w:name="z951" w:id="935"/>
    <w:p>
      <w:pPr>
        <w:spacing w:after="0"/>
        <w:ind w:left="0"/>
        <w:jc w:val="both"/>
      </w:pPr>
      <w:r>
        <w:rPr>
          <w:rFonts w:ascii="Times New Roman"/>
          <w:b w:val="false"/>
          <w:i w:val="false"/>
          <w:color w:val="000000"/>
          <w:sz w:val="28"/>
        </w:rPr>
        <w:t xml:space="preserve">
      192) часть вторую </w:t>
      </w:r>
      <w:r>
        <w:rPr>
          <w:rFonts w:ascii="Times New Roman"/>
          <w:b w:val="false"/>
          <w:i w:val="false"/>
          <w:color w:val="000000"/>
          <w:sz w:val="28"/>
        </w:rPr>
        <w:t>статьи 789</w:t>
      </w:r>
      <w:r>
        <w:rPr>
          <w:rFonts w:ascii="Times New Roman"/>
          <w:b w:val="false"/>
          <w:i w:val="false"/>
          <w:color w:val="000000"/>
          <w:sz w:val="28"/>
        </w:rPr>
        <w:t xml:space="preserve"> после слова "чрезвычайное" дополнить словами "или военное";</w:t>
      </w:r>
    </w:p>
    <w:bookmarkEnd w:id="935"/>
    <w:bookmarkStart w:name="z952" w:id="936"/>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статью 790</w:t>
      </w:r>
      <w:r>
        <w:rPr>
          <w:rFonts w:ascii="Times New Roman"/>
          <w:b w:val="false"/>
          <w:i w:val="false"/>
          <w:color w:val="000000"/>
          <w:sz w:val="28"/>
        </w:rPr>
        <w:t xml:space="preserve"> изложить в следующей редакции:</w:t>
      </w:r>
    </w:p>
    <w:bookmarkEnd w:id="936"/>
    <w:bookmarkStart w:name="z953" w:id="937"/>
    <w:p>
      <w:pPr>
        <w:spacing w:after="0"/>
        <w:ind w:left="0"/>
        <w:jc w:val="both"/>
      </w:pPr>
      <w:r>
        <w:rPr>
          <w:rFonts w:ascii="Times New Roman"/>
          <w:b w:val="false"/>
          <w:i w:val="false"/>
          <w:color w:val="000000"/>
          <w:sz w:val="28"/>
        </w:rPr>
        <w:t>
      "Статья 790. Привод</w:t>
      </w:r>
    </w:p>
    <w:bookmarkEnd w:id="937"/>
    <w:bookmarkStart w:name="z954" w:id="938"/>
    <w:p>
      <w:pPr>
        <w:spacing w:after="0"/>
        <w:ind w:left="0"/>
        <w:jc w:val="both"/>
      </w:pPr>
      <w:r>
        <w:rPr>
          <w:rFonts w:ascii="Times New Roman"/>
          <w:b w:val="false"/>
          <w:i w:val="false"/>
          <w:color w:val="000000"/>
          <w:sz w:val="28"/>
        </w:rPr>
        <w:t xml:space="preserve">
      1.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938"/>
    <w:bookmarkStart w:name="z955" w:id="939"/>
    <w:p>
      <w:pPr>
        <w:spacing w:after="0"/>
        <w:ind w:left="0"/>
        <w:jc w:val="both"/>
      </w:pPr>
      <w:r>
        <w:rPr>
          <w:rFonts w:ascii="Times New Roman"/>
          <w:b w:val="false"/>
          <w:i w:val="false"/>
          <w:color w:val="000000"/>
          <w:sz w:val="28"/>
        </w:rPr>
        <w:t>
      Общий срок привода не может превышать один месяц.</w:t>
      </w:r>
    </w:p>
    <w:bookmarkEnd w:id="939"/>
    <w:bookmarkStart w:name="z956" w:id="940"/>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940"/>
    <w:bookmarkStart w:name="z957" w:id="941"/>
    <w:p>
      <w:pPr>
        <w:spacing w:after="0"/>
        <w:ind w:left="0"/>
        <w:jc w:val="both"/>
      </w:pPr>
      <w:r>
        <w:rPr>
          <w:rFonts w:ascii="Times New Roman"/>
          <w:b w:val="false"/>
          <w:i w:val="false"/>
          <w:color w:val="000000"/>
          <w:sz w:val="28"/>
        </w:rPr>
        <w:t>
      3. Привод производится органами внутренних дел, уполномоченным органом по противодействию коррупции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941"/>
    <w:bookmarkStart w:name="z958" w:id="942"/>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942"/>
    <w:bookmarkStart w:name="z959" w:id="943"/>
    <w:p>
      <w:pPr>
        <w:spacing w:after="0"/>
        <w:ind w:left="0"/>
        <w:jc w:val="both"/>
      </w:pPr>
      <w:r>
        <w:rPr>
          <w:rFonts w:ascii="Times New Roman"/>
          <w:b w:val="false"/>
          <w:i w:val="false"/>
          <w:color w:val="000000"/>
          <w:sz w:val="28"/>
        </w:rPr>
        <w:t>
      5. Привод не может производиться в ночное время.</w:t>
      </w:r>
    </w:p>
    <w:bookmarkEnd w:id="943"/>
    <w:bookmarkStart w:name="z960" w:id="944"/>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944"/>
    <w:bookmarkStart w:name="z961" w:id="945"/>
    <w:p>
      <w:pPr>
        <w:spacing w:after="0"/>
        <w:ind w:left="0"/>
        <w:jc w:val="both"/>
      </w:pPr>
      <w:r>
        <w:rPr>
          <w:rFonts w:ascii="Times New Roman"/>
          <w:b w:val="false"/>
          <w:i w:val="false"/>
          <w:color w:val="000000"/>
          <w:sz w:val="28"/>
        </w:rPr>
        <w:t xml:space="preserve">
      194) в абзаце первом части первой </w:t>
      </w:r>
      <w:r>
        <w:rPr>
          <w:rFonts w:ascii="Times New Roman"/>
          <w:b w:val="false"/>
          <w:i w:val="false"/>
          <w:color w:val="000000"/>
          <w:sz w:val="28"/>
        </w:rPr>
        <w:t>статьи 797</w:t>
      </w:r>
      <w:r>
        <w:rPr>
          <w:rFonts w:ascii="Times New Roman"/>
          <w:b w:val="false"/>
          <w:i w:val="false"/>
          <w:color w:val="000000"/>
          <w:sz w:val="28"/>
        </w:rPr>
        <w:t>:</w:t>
      </w:r>
    </w:p>
    <w:bookmarkEnd w:id="945"/>
    <w:bookmarkStart w:name="z962" w:id="946"/>
    <w:p>
      <w:pPr>
        <w:spacing w:after="0"/>
        <w:ind w:left="0"/>
        <w:jc w:val="both"/>
      </w:pPr>
      <w:r>
        <w:rPr>
          <w:rFonts w:ascii="Times New Roman"/>
          <w:b w:val="false"/>
          <w:i w:val="false"/>
          <w:color w:val="000000"/>
          <w:sz w:val="28"/>
        </w:rPr>
        <w:t>
      подпункт 1) после слов "406 (за исключением частей седьмой и восьмой)," дополнить цифрами "</w:t>
      </w:r>
      <w:r>
        <w:rPr>
          <w:rFonts w:ascii="Times New Roman"/>
          <w:b w:val="false"/>
          <w:i w:val="false"/>
          <w:color w:val="000000"/>
          <w:sz w:val="28"/>
        </w:rPr>
        <w:t>463</w:t>
      </w:r>
      <w:r>
        <w:rPr>
          <w:rFonts w:ascii="Times New Roman"/>
          <w:b w:val="false"/>
          <w:i w:val="false"/>
          <w:color w:val="000000"/>
          <w:sz w:val="28"/>
        </w:rPr>
        <w:t>,";</w:t>
      </w:r>
    </w:p>
    <w:bookmarkEnd w:id="946"/>
    <w:bookmarkStart w:name="z963" w:id="947"/>
    <w:p>
      <w:pPr>
        <w:spacing w:after="0"/>
        <w:ind w:left="0"/>
        <w:jc w:val="both"/>
      </w:pPr>
      <w:r>
        <w:rPr>
          <w:rFonts w:ascii="Times New Roman"/>
          <w:b w:val="false"/>
          <w:i w:val="false"/>
          <w:color w:val="000000"/>
          <w:sz w:val="28"/>
        </w:rPr>
        <w:t>
      в подпункте 2):</w:t>
      </w:r>
    </w:p>
    <w:bookmarkEnd w:id="947"/>
    <w:bookmarkStart w:name="z964" w:id="948"/>
    <w:p>
      <w:pPr>
        <w:spacing w:after="0"/>
        <w:ind w:left="0"/>
        <w:jc w:val="both"/>
      </w:pPr>
      <w:r>
        <w:rPr>
          <w:rFonts w:ascii="Times New Roman"/>
          <w:b w:val="false"/>
          <w:i w:val="false"/>
          <w:color w:val="000000"/>
          <w:sz w:val="28"/>
        </w:rPr>
        <w:t>
      цифры "400" заменить цифрами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w:t>
      </w:r>
    </w:p>
    <w:bookmarkEnd w:id="948"/>
    <w:bookmarkStart w:name="z965" w:id="949"/>
    <w:p>
      <w:pPr>
        <w:spacing w:after="0"/>
        <w:ind w:left="0"/>
        <w:jc w:val="both"/>
      </w:pPr>
      <w:r>
        <w:rPr>
          <w:rFonts w:ascii="Times New Roman"/>
          <w:b w:val="false"/>
          <w:i w:val="false"/>
          <w:color w:val="000000"/>
          <w:sz w:val="28"/>
        </w:rPr>
        <w:t>
      слова "476 (часть вторая)" заменить цифрами "</w:t>
      </w:r>
      <w:r>
        <w:rPr>
          <w:rFonts w:ascii="Times New Roman"/>
          <w:b w:val="false"/>
          <w:i w:val="false"/>
          <w:color w:val="000000"/>
          <w:sz w:val="28"/>
        </w:rPr>
        <w:t>476</w:t>
      </w:r>
      <w:r>
        <w:rPr>
          <w:rFonts w:ascii="Times New Roman"/>
          <w:b w:val="false"/>
          <w:i w:val="false"/>
          <w:color w:val="000000"/>
          <w:sz w:val="28"/>
        </w:rPr>
        <w:t xml:space="preserve">"; </w:t>
      </w:r>
    </w:p>
    <w:bookmarkEnd w:id="949"/>
    <w:bookmarkStart w:name="z966" w:id="950"/>
    <w:p>
      <w:pPr>
        <w:spacing w:after="0"/>
        <w:ind w:left="0"/>
        <w:jc w:val="both"/>
      </w:pPr>
      <w:r>
        <w:rPr>
          <w:rFonts w:ascii="Times New Roman"/>
          <w:b w:val="false"/>
          <w:i w:val="false"/>
          <w:color w:val="000000"/>
          <w:sz w:val="28"/>
        </w:rPr>
        <w:t>
      дополнить словами ", предписания о необходимости уплаты штрафа или до уплаты штрафа по сокращенному производству";</w:t>
      </w:r>
    </w:p>
    <w:bookmarkEnd w:id="950"/>
    <w:bookmarkStart w:name="z967" w:id="951"/>
    <w:p>
      <w:pPr>
        <w:spacing w:after="0"/>
        <w:ind w:left="0"/>
        <w:jc w:val="both"/>
      </w:pPr>
      <w:r>
        <w:rPr>
          <w:rFonts w:ascii="Times New Roman"/>
          <w:b w:val="false"/>
          <w:i w:val="false"/>
          <w:color w:val="000000"/>
          <w:sz w:val="28"/>
        </w:rPr>
        <w:t xml:space="preserve">
      195) в </w:t>
      </w:r>
      <w:r>
        <w:rPr>
          <w:rFonts w:ascii="Times New Roman"/>
          <w:b w:val="false"/>
          <w:i w:val="false"/>
          <w:color w:val="000000"/>
          <w:sz w:val="28"/>
        </w:rPr>
        <w:t>статье 802</w:t>
      </w:r>
      <w:r>
        <w:rPr>
          <w:rFonts w:ascii="Times New Roman"/>
          <w:b w:val="false"/>
          <w:i w:val="false"/>
          <w:color w:val="000000"/>
          <w:sz w:val="28"/>
        </w:rPr>
        <w:t>:</w:t>
      </w:r>
    </w:p>
    <w:bookmarkEnd w:id="951"/>
    <w:bookmarkStart w:name="z968" w:id="952"/>
    <w:p>
      <w:pPr>
        <w:spacing w:after="0"/>
        <w:ind w:left="0"/>
        <w:jc w:val="both"/>
      </w:pPr>
      <w:r>
        <w:rPr>
          <w:rFonts w:ascii="Times New Roman"/>
          <w:b w:val="false"/>
          <w:i w:val="false"/>
          <w:color w:val="000000"/>
          <w:sz w:val="28"/>
        </w:rPr>
        <w:t>
      часть третью изложить в следующей редакции:</w:t>
      </w:r>
    </w:p>
    <w:bookmarkEnd w:id="952"/>
    <w:bookmarkStart w:name="z969" w:id="953"/>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953"/>
    <w:bookmarkStart w:name="z970" w:id="954"/>
    <w:p>
      <w:pPr>
        <w:spacing w:after="0"/>
        <w:ind w:left="0"/>
        <w:jc w:val="both"/>
      </w:pPr>
      <w:r>
        <w:rPr>
          <w:rFonts w:ascii="Times New Roman"/>
          <w:b w:val="false"/>
          <w:i w:val="false"/>
          <w:color w:val="000000"/>
          <w:sz w:val="28"/>
        </w:rPr>
        <w:t>
      1) результат проверки или расследования, проведенных в порядке, установленном Предпринимательским кодексом Республики Казахстан;</w:t>
      </w:r>
    </w:p>
    <w:bookmarkEnd w:id="954"/>
    <w:bookmarkStart w:name="z971" w:id="955"/>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End w:id="955"/>
    <w:bookmarkStart w:name="z972" w:id="956"/>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 также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129 Предпринимательского кодекса Республики Казахстан, а также при осуществлении государственного контроля в области государственной статистики в отношении респондентов без посещения.";</w:t>
      </w:r>
    </w:p>
    <w:bookmarkEnd w:id="956"/>
    <w:bookmarkStart w:name="z973" w:id="957"/>
    <w:p>
      <w:pPr>
        <w:spacing w:after="0"/>
        <w:ind w:left="0"/>
        <w:jc w:val="both"/>
      </w:pPr>
      <w:r>
        <w:rPr>
          <w:rFonts w:ascii="Times New Roman"/>
          <w:b w:val="false"/>
          <w:i w:val="false"/>
          <w:color w:val="000000"/>
          <w:sz w:val="28"/>
        </w:rPr>
        <w:t>
      дополнить частью 3-1 следующего содержания:</w:t>
      </w:r>
    </w:p>
    <w:bookmarkEnd w:id="957"/>
    <w:bookmarkStart w:name="z974" w:id="958"/>
    <w:p>
      <w:pPr>
        <w:spacing w:after="0"/>
        <w:ind w:left="0"/>
        <w:jc w:val="both"/>
      </w:pPr>
      <w:r>
        <w:rPr>
          <w:rFonts w:ascii="Times New Roman"/>
          <w:b w:val="false"/>
          <w:i w:val="false"/>
          <w:color w:val="000000"/>
          <w:sz w:val="28"/>
        </w:rPr>
        <w:t>
      "3-1. Решение о возбуждении дела об административном правонарушении согласно подпунктам 1), 2) и 3) части первой настоящей статьи в отношении инвесторов, включенных в реестр инвесторов, принимается после обязательного согласования с прокурором. Порядок согласования определяется Генеральным Прокурором Республики Казахстан.";</w:t>
      </w:r>
    </w:p>
    <w:bookmarkEnd w:id="958"/>
    <w:bookmarkStart w:name="z975" w:id="959"/>
    <w:p>
      <w:pPr>
        <w:spacing w:after="0"/>
        <w:ind w:left="0"/>
        <w:jc w:val="both"/>
      </w:pPr>
      <w:r>
        <w:rPr>
          <w:rFonts w:ascii="Times New Roman"/>
          <w:b w:val="false"/>
          <w:i w:val="false"/>
          <w:color w:val="000000"/>
          <w:sz w:val="28"/>
        </w:rPr>
        <w:t xml:space="preserve">
      196) в </w:t>
      </w:r>
      <w:r>
        <w:rPr>
          <w:rFonts w:ascii="Times New Roman"/>
          <w:b w:val="false"/>
          <w:i w:val="false"/>
          <w:color w:val="000000"/>
          <w:sz w:val="28"/>
        </w:rPr>
        <w:t>статье 804</w:t>
      </w:r>
      <w:r>
        <w:rPr>
          <w:rFonts w:ascii="Times New Roman"/>
          <w:b w:val="false"/>
          <w:i w:val="false"/>
          <w:color w:val="000000"/>
          <w:sz w:val="28"/>
        </w:rPr>
        <w:t>:</w:t>
      </w:r>
    </w:p>
    <w:bookmarkEnd w:id="959"/>
    <w:bookmarkStart w:name="z976" w:id="960"/>
    <w:p>
      <w:pPr>
        <w:spacing w:after="0"/>
        <w:ind w:left="0"/>
        <w:jc w:val="both"/>
      </w:pPr>
      <w:r>
        <w:rPr>
          <w:rFonts w:ascii="Times New Roman"/>
          <w:b w:val="false"/>
          <w:i w:val="false"/>
          <w:color w:val="000000"/>
          <w:sz w:val="28"/>
        </w:rPr>
        <w:t>
      в части первой:</w:t>
      </w:r>
    </w:p>
    <w:bookmarkEnd w:id="960"/>
    <w:bookmarkStart w:name="z977" w:id="961"/>
    <w:p>
      <w:pPr>
        <w:spacing w:after="0"/>
        <w:ind w:left="0"/>
        <w:jc w:val="both"/>
      </w:pPr>
      <w:r>
        <w:rPr>
          <w:rFonts w:ascii="Times New Roman"/>
          <w:b w:val="false"/>
          <w:i w:val="false"/>
          <w:color w:val="000000"/>
          <w:sz w:val="28"/>
        </w:rPr>
        <w:t>
      в подпункте 1):</w:t>
      </w:r>
    </w:p>
    <w:bookmarkEnd w:id="961"/>
    <w:bookmarkStart w:name="z978" w:id="962"/>
    <w:p>
      <w:pPr>
        <w:spacing w:after="0"/>
        <w:ind w:left="0"/>
        <w:jc w:val="both"/>
      </w:pPr>
      <w:r>
        <w:rPr>
          <w:rFonts w:ascii="Times New Roman"/>
          <w:b w:val="false"/>
          <w:i w:val="false"/>
          <w:color w:val="000000"/>
          <w:sz w:val="28"/>
        </w:rPr>
        <w:t>
      цифры "85, 100," исключить;</w:t>
      </w:r>
    </w:p>
    <w:bookmarkEnd w:id="962"/>
    <w:bookmarkStart w:name="z979" w:id="963"/>
    <w:p>
      <w:pPr>
        <w:spacing w:after="0"/>
        <w:ind w:left="0"/>
        <w:jc w:val="both"/>
      </w:pPr>
      <w:r>
        <w:rPr>
          <w:rFonts w:ascii="Times New Roman"/>
          <w:b w:val="false"/>
          <w:i w:val="false"/>
          <w:color w:val="000000"/>
          <w:sz w:val="28"/>
        </w:rPr>
        <w:t>
      после цифр "434," дополнить цифрами "434-2,";</w:t>
      </w:r>
    </w:p>
    <w:bookmarkEnd w:id="963"/>
    <w:bookmarkStart w:name="z980" w:id="964"/>
    <w:p>
      <w:pPr>
        <w:spacing w:after="0"/>
        <w:ind w:left="0"/>
        <w:jc w:val="both"/>
      </w:pPr>
      <w:r>
        <w:rPr>
          <w:rFonts w:ascii="Times New Roman"/>
          <w:b w:val="false"/>
          <w:i w:val="false"/>
          <w:color w:val="000000"/>
          <w:sz w:val="28"/>
        </w:rPr>
        <w:t>
      слова "438 (часть третья)" заменить словами "</w:t>
      </w:r>
      <w:r>
        <w:rPr>
          <w:rFonts w:ascii="Times New Roman"/>
          <w:b w:val="false"/>
          <w:i w:val="false"/>
          <w:color w:val="000000"/>
          <w:sz w:val="28"/>
        </w:rPr>
        <w:t>438</w:t>
      </w:r>
      <w:r>
        <w:rPr>
          <w:rFonts w:ascii="Times New Roman"/>
          <w:b w:val="false"/>
          <w:i w:val="false"/>
          <w:color w:val="000000"/>
          <w:sz w:val="28"/>
        </w:rPr>
        <w:t xml:space="preserve"> (части вторая и третья)";</w:t>
      </w:r>
    </w:p>
    <w:bookmarkEnd w:id="964"/>
    <w:bookmarkStart w:name="z981" w:id="965"/>
    <w:p>
      <w:pPr>
        <w:spacing w:after="0"/>
        <w:ind w:left="0"/>
        <w:jc w:val="both"/>
      </w:pPr>
      <w:r>
        <w:rPr>
          <w:rFonts w:ascii="Times New Roman"/>
          <w:b w:val="false"/>
          <w:i w:val="false"/>
          <w:color w:val="000000"/>
          <w:sz w:val="28"/>
        </w:rPr>
        <w:t>
      после слов "440 (часть третья)," дополнить цифрами "440-1,";</w:t>
      </w:r>
    </w:p>
    <w:bookmarkEnd w:id="965"/>
    <w:bookmarkStart w:name="z982" w:id="966"/>
    <w:p>
      <w:pPr>
        <w:spacing w:after="0"/>
        <w:ind w:left="0"/>
        <w:jc w:val="both"/>
      </w:pPr>
      <w:r>
        <w:rPr>
          <w:rFonts w:ascii="Times New Roman"/>
          <w:b w:val="false"/>
          <w:i w:val="false"/>
          <w:color w:val="000000"/>
          <w:sz w:val="28"/>
        </w:rPr>
        <w:t>
      слова "596 (часть третья)" заменить словами "</w:t>
      </w:r>
      <w:r>
        <w:rPr>
          <w:rFonts w:ascii="Times New Roman"/>
          <w:b w:val="false"/>
          <w:i w:val="false"/>
          <w:color w:val="000000"/>
          <w:sz w:val="28"/>
        </w:rPr>
        <w:t>596</w:t>
      </w:r>
      <w:r>
        <w:rPr>
          <w:rFonts w:ascii="Times New Roman"/>
          <w:b w:val="false"/>
          <w:i w:val="false"/>
          <w:color w:val="000000"/>
          <w:sz w:val="28"/>
        </w:rPr>
        <w:t xml:space="preserve"> (части третья, 3-1 и 4-1), </w:t>
      </w:r>
      <w:r>
        <w:rPr>
          <w:rFonts w:ascii="Times New Roman"/>
          <w:b w:val="false"/>
          <w:i w:val="false"/>
          <w:color w:val="000000"/>
          <w:sz w:val="28"/>
        </w:rPr>
        <w:t>598</w:t>
      </w:r>
      <w:r>
        <w:rPr>
          <w:rFonts w:ascii="Times New Roman"/>
          <w:b w:val="false"/>
          <w:i w:val="false"/>
          <w:color w:val="000000"/>
          <w:sz w:val="28"/>
        </w:rPr>
        <w:t xml:space="preserve"> (часть вторая)";</w:t>
      </w:r>
    </w:p>
    <w:bookmarkEnd w:id="966"/>
    <w:bookmarkStart w:name="z983" w:id="967"/>
    <w:p>
      <w:pPr>
        <w:spacing w:after="0"/>
        <w:ind w:left="0"/>
        <w:jc w:val="both"/>
      </w:pPr>
      <w:r>
        <w:rPr>
          <w:rFonts w:ascii="Times New Roman"/>
          <w:b w:val="false"/>
          <w:i w:val="false"/>
          <w:color w:val="000000"/>
          <w:sz w:val="28"/>
        </w:rPr>
        <w:t>
      слова "607 (часть вторая)" заменить словами "</w:t>
      </w:r>
      <w:r>
        <w:rPr>
          <w:rFonts w:ascii="Times New Roman"/>
          <w:b w:val="false"/>
          <w:i w:val="false"/>
          <w:color w:val="000000"/>
          <w:sz w:val="28"/>
        </w:rPr>
        <w:t>607</w:t>
      </w:r>
      <w:r>
        <w:rPr>
          <w:rFonts w:ascii="Times New Roman"/>
          <w:b w:val="false"/>
          <w:i w:val="false"/>
          <w:color w:val="000000"/>
          <w:sz w:val="28"/>
        </w:rPr>
        <w:t xml:space="preserve"> (части вторая и третья)";</w:t>
      </w:r>
    </w:p>
    <w:bookmarkEnd w:id="967"/>
    <w:bookmarkStart w:name="z984" w:id="968"/>
    <w:p>
      <w:pPr>
        <w:spacing w:after="0"/>
        <w:ind w:left="0"/>
        <w:jc w:val="both"/>
      </w:pPr>
      <w:r>
        <w:rPr>
          <w:rFonts w:ascii="Times New Roman"/>
          <w:b w:val="false"/>
          <w:i w:val="false"/>
          <w:color w:val="000000"/>
          <w:sz w:val="28"/>
        </w:rPr>
        <w:t xml:space="preserve">
      в подпункте 2): </w:t>
      </w:r>
    </w:p>
    <w:bookmarkEnd w:id="968"/>
    <w:bookmarkStart w:name="z985" w:id="969"/>
    <w:p>
      <w:pPr>
        <w:spacing w:after="0"/>
        <w:ind w:left="0"/>
        <w:jc w:val="both"/>
      </w:pPr>
      <w:r>
        <w:rPr>
          <w:rFonts w:ascii="Times New Roman"/>
          <w:b w:val="false"/>
          <w:i w:val="false"/>
          <w:color w:val="000000"/>
          <w:sz w:val="28"/>
        </w:rPr>
        <w:t>
      слова "299 (часть вторая) (за исключением безопасности плотин)," исключить;</w:t>
      </w:r>
    </w:p>
    <w:bookmarkEnd w:id="969"/>
    <w:bookmarkStart w:name="z986" w:id="970"/>
    <w:p>
      <w:pPr>
        <w:spacing w:after="0"/>
        <w:ind w:left="0"/>
        <w:jc w:val="both"/>
      </w:pPr>
      <w:r>
        <w:rPr>
          <w:rFonts w:ascii="Times New Roman"/>
          <w:b w:val="false"/>
          <w:i w:val="false"/>
          <w:color w:val="000000"/>
          <w:sz w:val="28"/>
        </w:rPr>
        <w:t>
      слова "312 (часть вторая), 314," исключить;</w:t>
      </w:r>
    </w:p>
    <w:bookmarkEnd w:id="970"/>
    <w:bookmarkStart w:name="z987" w:id="971"/>
    <w:p>
      <w:pPr>
        <w:spacing w:after="0"/>
        <w:ind w:left="0"/>
        <w:jc w:val="both"/>
      </w:pPr>
      <w:r>
        <w:rPr>
          <w:rFonts w:ascii="Times New Roman"/>
          <w:b w:val="false"/>
          <w:i w:val="false"/>
          <w:color w:val="000000"/>
          <w:sz w:val="28"/>
        </w:rPr>
        <w:t>
      после слов "433 (часть вторая)," дополнить словами "</w:t>
      </w:r>
      <w:r>
        <w:rPr>
          <w:rFonts w:ascii="Times New Roman"/>
          <w:b w:val="false"/>
          <w:i w:val="false"/>
          <w:color w:val="000000"/>
          <w:sz w:val="28"/>
        </w:rPr>
        <w:t>438</w:t>
      </w:r>
      <w:r>
        <w:rPr>
          <w:rFonts w:ascii="Times New Roman"/>
          <w:b w:val="false"/>
          <w:i w:val="false"/>
          <w:color w:val="000000"/>
          <w:sz w:val="28"/>
        </w:rPr>
        <w:t xml:space="preserve"> (часть вторая),";</w:t>
      </w:r>
    </w:p>
    <w:bookmarkEnd w:id="971"/>
    <w:bookmarkStart w:name="z988" w:id="972"/>
    <w:p>
      <w:pPr>
        <w:spacing w:after="0"/>
        <w:ind w:left="0"/>
        <w:jc w:val="both"/>
      </w:pPr>
      <w:r>
        <w:rPr>
          <w:rFonts w:ascii="Times New Roman"/>
          <w:b w:val="false"/>
          <w:i w:val="false"/>
          <w:color w:val="000000"/>
          <w:sz w:val="28"/>
        </w:rPr>
        <w:t>
      в подпункте 4):</w:t>
      </w:r>
    </w:p>
    <w:bookmarkEnd w:id="972"/>
    <w:bookmarkStart w:name="z989" w:id="973"/>
    <w:p>
      <w:pPr>
        <w:spacing w:after="0"/>
        <w:ind w:left="0"/>
        <w:jc w:val="both"/>
      </w:pPr>
      <w:r>
        <w:rPr>
          <w:rFonts w:ascii="Times New Roman"/>
          <w:b w:val="false"/>
          <w:i w:val="false"/>
          <w:color w:val="000000"/>
          <w:sz w:val="28"/>
        </w:rPr>
        <w:t>
      после цифр "434," дополнить цифрами "434-2,";</w:t>
      </w:r>
    </w:p>
    <w:bookmarkEnd w:id="973"/>
    <w:bookmarkStart w:name="z990" w:id="974"/>
    <w:p>
      <w:pPr>
        <w:spacing w:after="0"/>
        <w:ind w:left="0"/>
        <w:jc w:val="both"/>
      </w:pPr>
      <w:r>
        <w:rPr>
          <w:rFonts w:ascii="Times New Roman"/>
          <w:b w:val="false"/>
          <w:i w:val="false"/>
          <w:color w:val="000000"/>
          <w:sz w:val="28"/>
        </w:rPr>
        <w:t>
      слова "596 (часть третья)," заменить словами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w:t>
      </w:r>
    </w:p>
    <w:bookmarkEnd w:id="974"/>
    <w:bookmarkStart w:name="z991" w:id="975"/>
    <w:p>
      <w:pPr>
        <w:spacing w:after="0"/>
        <w:ind w:left="0"/>
        <w:jc w:val="both"/>
      </w:pPr>
      <w:r>
        <w:rPr>
          <w:rFonts w:ascii="Times New Roman"/>
          <w:b w:val="false"/>
          <w:i w:val="false"/>
          <w:color w:val="000000"/>
          <w:sz w:val="28"/>
        </w:rPr>
        <w:t>
      слова "607 (часть вторая)" заменить словами "</w:t>
      </w:r>
      <w:r>
        <w:rPr>
          <w:rFonts w:ascii="Times New Roman"/>
          <w:b w:val="false"/>
          <w:i w:val="false"/>
          <w:color w:val="000000"/>
          <w:sz w:val="28"/>
        </w:rPr>
        <w:t>607</w:t>
      </w:r>
      <w:r>
        <w:rPr>
          <w:rFonts w:ascii="Times New Roman"/>
          <w:b w:val="false"/>
          <w:i w:val="false"/>
          <w:color w:val="000000"/>
          <w:sz w:val="28"/>
        </w:rPr>
        <w:t xml:space="preserve"> (части вторая и третья)";</w:t>
      </w:r>
    </w:p>
    <w:bookmarkEnd w:id="975"/>
    <w:bookmarkStart w:name="z992" w:id="976"/>
    <w:p>
      <w:pPr>
        <w:spacing w:after="0"/>
        <w:ind w:left="0"/>
        <w:jc w:val="both"/>
      </w:pPr>
      <w:r>
        <w:rPr>
          <w:rFonts w:ascii="Times New Roman"/>
          <w:b w:val="false"/>
          <w:i w:val="false"/>
          <w:color w:val="000000"/>
          <w:sz w:val="28"/>
        </w:rPr>
        <w:t>
      слова "651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исключить;</w:t>
      </w:r>
    </w:p>
    <w:bookmarkEnd w:id="976"/>
    <w:bookmarkStart w:name="z993" w:id="977"/>
    <w:p>
      <w:pPr>
        <w:spacing w:after="0"/>
        <w:ind w:left="0"/>
        <w:jc w:val="both"/>
      </w:pPr>
      <w:r>
        <w:rPr>
          <w:rFonts w:ascii="Times New Roman"/>
          <w:b w:val="false"/>
          <w:i w:val="false"/>
          <w:color w:val="000000"/>
          <w:sz w:val="28"/>
        </w:rPr>
        <w:t xml:space="preserve">
      в подпункте 5): </w:t>
      </w:r>
    </w:p>
    <w:bookmarkEnd w:id="977"/>
    <w:bookmarkStart w:name="z994" w:id="978"/>
    <w:p>
      <w:pPr>
        <w:spacing w:after="0"/>
        <w:ind w:left="0"/>
        <w:jc w:val="both"/>
      </w:pPr>
      <w:r>
        <w:rPr>
          <w:rFonts w:ascii="Times New Roman"/>
          <w:b w:val="false"/>
          <w:i w:val="false"/>
          <w:color w:val="000000"/>
          <w:sz w:val="28"/>
        </w:rPr>
        <w:t>
      слова "596 (часть третья)" заменить словами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w:t>
      </w:r>
    </w:p>
    <w:bookmarkEnd w:id="978"/>
    <w:bookmarkStart w:name="z995" w:id="979"/>
    <w:p>
      <w:pPr>
        <w:spacing w:after="0"/>
        <w:ind w:left="0"/>
        <w:jc w:val="both"/>
      </w:pPr>
      <w:r>
        <w:rPr>
          <w:rFonts w:ascii="Times New Roman"/>
          <w:b w:val="false"/>
          <w:i w:val="false"/>
          <w:color w:val="000000"/>
          <w:sz w:val="28"/>
        </w:rPr>
        <w:t>
      слова "607 (часть вторая)" заменить словами "</w:t>
      </w:r>
      <w:r>
        <w:rPr>
          <w:rFonts w:ascii="Times New Roman"/>
          <w:b w:val="false"/>
          <w:i w:val="false"/>
          <w:color w:val="000000"/>
          <w:sz w:val="28"/>
        </w:rPr>
        <w:t>607</w:t>
      </w:r>
      <w:r>
        <w:rPr>
          <w:rFonts w:ascii="Times New Roman"/>
          <w:b w:val="false"/>
          <w:i w:val="false"/>
          <w:color w:val="000000"/>
          <w:sz w:val="28"/>
        </w:rPr>
        <w:t xml:space="preserve"> (части вторая и третья)";</w:t>
      </w:r>
    </w:p>
    <w:bookmarkEnd w:id="979"/>
    <w:bookmarkStart w:name="z996" w:id="980"/>
    <w:p>
      <w:pPr>
        <w:spacing w:after="0"/>
        <w:ind w:left="0"/>
        <w:jc w:val="both"/>
      </w:pPr>
      <w:r>
        <w:rPr>
          <w:rFonts w:ascii="Times New Roman"/>
          <w:b w:val="false"/>
          <w:i w:val="false"/>
          <w:color w:val="000000"/>
          <w:sz w:val="28"/>
        </w:rPr>
        <w:t>
      после цифр "434," дополнить цифрами "434-2,";</w:t>
      </w:r>
    </w:p>
    <w:bookmarkEnd w:id="980"/>
    <w:bookmarkStart w:name="z997" w:id="981"/>
    <w:p>
      <w:pPr>
        <w:spacing w:after="0"/>
        <w:ind w:left="0"/>
        <w:jc w:val="both"/>
      </w:pPr>
      <w:r>
        <w:rPr>
          <w:rFonts w:ascii="Times New Roman"/>
          <w:b w:val="false"/>
          <w:i w:val="false"/>
          <w:color w:val="000000"/>
          <w:sz w:val="28"/>
        </w:rPr>
        <w:t xml:space="preserve">
      после цифр "667," дополнить словами "совершенных сотрудниками, работниками и военнослужащими органов национальной безопасности Республики Казахстан по </w:t>
      </w:r>
      <w:r>
        <w:rPr>
          <w:rFonts w:ascii="Times New Roman"/>
          <w:b w:val="false"/>
          <w:i w:val="false"/>
          <w:color w:val="000000"/>
          <w:sz w:val="28"/>
        </w:rPr>
        <w:t>статьям 440</w:t>
      </w:r>
      <w:r>
        <w:rPr>
          <w:rFonts w:ascii="Times New Roman"/>
          <w:b w:val="false"/>
          <w:i w:val="false"/>
          <w:color w:val="000000"/>
          <w:sz w:val="28"/>
        </w:rPr>
        <w:t xml:space="preserve"> (часть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w:t>
      </w:r>
    </w:p>
    <w:bookmarkEnd w:id="981"/>
    <w:bookmarkStart w:name="z998" w:id="982"/>
    <w:p>
      <w:pPr>
        <w:spacing w:after="0"/>
        <w:ind w:left="0"/>
        <w:jc w:val="both"/>
      </w:pPr>
      <w:r>
        <w:rPr>
          <w:rFonts w:ascii="Times New Roman"/>
          <w:b w:val="false"/>
          <w:i w:val="false"/>
          <w:color w:val="000000"/>
          <w:sz w:val="28"/>
        </w:rPr>
        <w:t>
      в подпункте 6):</w:t>
      </w:r>
    </w:p>
    <w:bookmarkEnd w:id="982"/>
    <w:bookmarkStart w:name="z999" w:id="983"/>
    <w:p>
      <w:pPr>
        <w:spacing w:after="0"/>
        <w:ind w:left="0"/>
        <w:jc w:val="both"/>
      </w:pPr>
      <w:r>
        <w:rPr>
          <w:rFonts w:ascii="Times New Roman"/>
          <w:b w:val="false"/>
          <w:i w:val="false"/>
          <w:color w:val="000000"/>
          <w:sz w:val="28"/>
        </w:rPr>
        <w:t xml:space="preserve">
      цифры "506" заменить цифрами "434-2, </w:t>
      </w:r>
      <w:r>
        <w:rPr>
          <w:rFonts w:ascii="Times New Roman"/>
          <w:b w:val="false"/>
          <w:i w:val="false"/>
          <w:color w:val="000000"/>
          <w:sz w:val="28"/>
        </w:rPr>
        <w:t>506</w:t>
      </w:r>
      <w:r>
        <w:rPr>
          <w:rFonts w:ascii="Times New Roman"/>
          <w:b w:val="false"/>
          <w:i w:val="false"/>
          <w:color w:val="000000"/>
          <w:sz w:val="28"/>
        </w:rPr>
        <w:t>";</w:t>
      </w:r>
    </w:p>
    <w:bookmarkEnd w:id="983"/>
    <w:bookmarkStart w:name="z1000" w:id="984"/>
    <w:p>
      <w:pPr>
        <w:spacing w:after="0"/>
        <w:ind w:left="0"/>
        <w:jc w:val="both"/>
      </w:pPr>
      <w:r>
        <w:rPr>
          <w:rFonts w:ascii="Times New Roman"/>
          <w:b w:val="false"/>
          <w:i w:val="false"/>
          <w:color w:val="000000"/>
          <w:sz w:val="28"/>
        </w:rPr>
        <w:t>
      слова "590 (части 2-1, четвертая и 4-1), 596 (часть третья)," заменить словами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w:t>
      </w:r>
    </w:p>
    <w:bookmarkEnd w:id="984"/>
    <w:bookmarkStart w:name="z1001" w:id="985"/>
    <w:p>
      <w:pPr>
        <w:spacing w:after="0"/>
        <w:ind w:left="0"/>
        <w:jc w:val="both"/>
      </w:pPr>
      <w:r>
        <w:rPr>
          <w:rFonts w:ascii="Times New Roman"/>
          <w:b w:val="false"/>
          <w:i w:val="false"/>
          <w:color w:val="000000"/>
          <w:sz w:val="28"/>
        </w:rPr>
        <w:t>
      слова "607 (часть вторая)" заменить словами "</w:t>
      </w:r>
      <w:r>
        <w:rPr>
          <w:rFonts w:ascii="Times New Roman"/>
          <w:b w:val="false"/>
          <w:i w:val="false"/>
          <w:color w:val="000000"/>
          <w:sz w:val="28"/>
        </w:rPr>
        <w:t>607</w:t>
      </w:r>
      <w:r>
        <w:rPr>
          <w:rFonts w:ascii="Times New Roman"/>
          <w:b w:val="false"/>
          <w:i w:val="false"/>
          <w:color w:val="000000"/>
          <w:sz w:val="28"/>
        </w:rPr>
        <w:t xml:space="preserve"> (части вторая и третья)";</w:t>
      </w:r>
    </w:p>
    <w:bookmarkEnd w:id="985"/>
    <w:bookmarkStart w:name="z1002" w:id="986"/>
    <w:p>
      <w:pPr>
        <w:spacing w:after="0"/>
        <w:ind w:left="0"/>
        <w:jc w:val="both"/>
      </w:pPr>
      <w:r>
        <w:rPr>
          <w:rFonts w:ascii="Times New Roman"/>
          <w:b w:val="false"/>
          <w:i w:val="false"/>
          <w:color w:val="000000"/>
          <w:sz w:val="28"/>
        </w:rPr>
        <w:t>
      в подпункте 7) слова "299 (часть вторая) (за исключением промышленной безопасности)," исключить;</w:t>
      </w:r>
    </w:p>
    <w:bookmarkEnd w:id="986"/>
    <w:bookmarkStart w:name="z1003" w:id="987"/>
    <w:p>
      <w:pPr>
        <w:spacing w:after="0"/>
        <w:ind w:left="0"/>
        <w:jc w:val="both"/>
      </w:pPr>
      <w:r>
        <w:rPr>
          <w:rFonts w:ascii="Times New Roman"/>
          <w:b w:val="false"/>
          <w:i w:val="false"/>
          <w:color w:val="000000"/>
          <w:sz w:val="28"/>
        </w:rPr>
        <w:t>
      подпункт 8) изложить в следующей редакции:</w:t>
      </w:r>
    </w:p>
    <w:bookmarkEnd w:id="987"/>
    <w:bookmarkStart w:name="z1004" w:id="988"/>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988"/>
    <w:bookmarkStart w:name="z1005" w:id="989"/>
    <w:p>
      <w:pPr>
        <w:spacing w:after="0"/>
        <w:ind w:left="0"/>
        <w:jc w:val="both"/>
      </w:pPr>
      <w:r>
        <w:rPr>
          <w:rFonts w:ascii="Times New Roman"/>
          <w:b w:val="false"/>
          <w:i w:val="false"/>
          <w:color w:val="000000"/>
          <w:sz w:val="28"/>
        </w:rPr>
        <w:t>
      в подпункте 10) слова "344 (часть первая)," заменить словами "</w:t>
      </w:r>
      <w:r>
        <w:rPr>
          <w:rFonts w:ascii="Times New Roman"/>
          <w:b w:val="false"/>
          <w:i w:val="false"/>
          <w:color w:val="000000"/>
          <w:sz w:val="28"/>
        </w:rPr>
        <w:t>344</w:t>
      </w:r>
      <w:r>
        <w:rPr>
          <w:rFonts w:ascii="Times New Roman"/>
          <w:b w:val="false"/>
          <w:i w:val="false"/>
          <w:color w:val="000000"/>
          <w:sz w:val="28"/>
        </w:rPr>
        <w:t xml:space="preserve"> (части первая и 4-1),";</w:t>
      </w:r>
    </w:p>
    <w:bookmarkEnd w:id="989"/>
    <w:bookmarkStart w:name="z1006" w:id="990"/>
    <w:p>
      <w:pPr>
        <w:spacing w:after="0"/>
        <w:ind w:left="0"/>
        <w:jc w:val="both"/>
      </w:pPr>
      <w:r>
        <w:rPr>
          <w:rFonts w:ascii="Times New Roman"/>
          <w:b w:val="false"/>
          <w:i w:val="false"/>
          <w:color w:val="000000"/>
          <w:sz w:val="28"/>
        </w:rPr>
        <w:t>
      в подпункте 17) слова "уполномоченного органа в области производства биотоплива" заменить словами "местного исполнительного органа областей, городов республиканского значения и столицы";</w:t>
      </w:r>
    </w:p>
    <w:bookmarkEnd w:id="990"/>
    <w:bookmarkStart w:name="z1007" w:id="991"/>
    <w:p>
      <w:pPr>
        <w:spacing w:after="0"/>
        <w:ind w:left="0"/>
        <w:jc w:val="both"/>
      </w:pPr>
      <w:r>
        <w:rPr>
          <w:rFonts w:ascii="Times New Roman"/>
          <w:b w:val="false"/>
          <w:i w:val="false"/>
          <w:color w:val="000000"/>
          <w:sz w:val="28"/>
        </w:rPr>
        <w:t>
      подпункт 21) изложить в следующей редакции:</w:t>
      </w:r>
    </w:p>
    <w:bookmarkEnd w:id="991"/>
    <w:bookmarkStart w:name="z1008" w:id="992"/>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992"/>
    <w:bookmarkStart w:name="z1009" w:id="993"/>
    <w:p>
      <w:pPr>
        <w:spacing w:after="0"/>
        <w:ind w:left="0"/>
        <w:jc w:val="both"/>
      </w:pPr>
      <w:r>
        <w:rPr>
          <w:rFonts w:ascii="Times New Roman"/>
          <w:b w:val="false"/>
          <w:i w:val="false"/>
          <w:color w:val="000000"/>
          <w:sz w:val="28"/>
        </w:rPr>
        <w:t>
      в подпункте 22):</w:t>
      </w:r>
    </w:p>
    <w:bookmarkEnd w:id="993"/>
    <w:bookmarkStart w:name="z1010" w:id="994"/>
    <w:p>
      <w:pPr>
        <w:spacing w:after="0"/>
        <w:ind w:left="0"/>
        <w:jc w:val="both"/>
      </w:pPr>
      <w:r>
        <w:rPr>
          <w:rFonts w:ascii="Times New Roman"/>
          <w:b w:val="false"/>
          <w:i w:val="false"/>
          <w:color w:val="000000"/>
          <w:sz w:val="28"/>
        </w:rPr>
        <w:t>
      слова "312 (часть вторая), 314," исключить;</w:t>
      </w:r>
    </w:p>
    <w:bookmarkEnd w:id="994"/>
    <w:bookmarkStart w:name="z1011" w:id="995"/>
    <w:p>
      <w:pPr>
        <w:spacing w:after="0"/>
        <w:ind w:left="0"/>
        <w:jc w:val="both"/>
      </w:pPr>
      <w:r>
        <w:rPr>
          <w:rFonts w:ascii="Times New Roman"/>
          <w:b w:val="false"/>
          <w:i w:val="false"/>
          <w:color w:val="000000"/>
          <w:sz w:val="28"/>
        </w:rPr>
        <w:t>
      слова "426 (части вторая и третья), 430 (часть вторая)," исключить;</w:t>
      </w:r>
    </w:p>
    <w:bookmarkEnd w:id="995"/>
    <w:bookmarkStart w:name="z1012" w:id="996"/>
    <w:p>
      <w:pPr>
        <w:spacing w:after="0"/>
        <w:ind w:left="0"/>
        <w:jc w:val="both"/>
      </w:pPr>
      <w:r>
        <w:rPr>
          <w:rFonts w:ascii="Times New Roman"/>
          <w:b w:val="false"/>
          <w:i w:val="false"/>
          <w:color w:val="000000"/>
          <w:sz w:val="28"/>
        </w:rPr>
        <w:t>
      в подпункте 23) слова "637 (части восьмая, девятая, десятая и тринадцатая)," исключить;</w:t>
      </w:r>
    </w:p>
    <w:bookmarkEnd w:id="996"/>
    <w:bookmarkStart w:name="z1013" w:id="997"/>
    <w:p>
      <w:pPr>
        <w:spacing w:after="0"/>
        <w:ind w:left="0"/>
        <w:jc w:val="both"/>
      </w:pPr>
      <w:r>
        <w:rPr>
          <w:rFonts w:ascii="Times New Roman"/>
          <w:b w:val="false"/>
          <w:i w:val="false"/>
          <w:color w:val="000000"/>
          <w:sz w:val="28"/>
        </w:rPr>
        <w:t>
      в подпункте 26) цифры ", 618" исключить;</w:t>
      </w:r>
    </w:p>
    <w:bookmarkEnd w:id="997"/>
    <w:bookmarkStart w:name="z1014" w:id="998"/>
    <w:p>
      <w:pPr>
        <w:spacing w:after="0"/>
        <w:ind w:left="0"/>
        <w:jc w:val="both"/>
      </w:pPr>
      <w:r>
        <w:rPr>
          <w:rFonts w:ascii="Times New Roman"/>
          <w:b w:val="false"/>
          <w:i w:val="false"/>
          <w:color w:val="000000"/>
          <w:sz w:val="28"/>
        </w:rPr>
        <w:t>
      в подпункте 27) слова "247 (части 7-1, девятая и одиннадцатая)" заменить словами "</w:t>
      </w:r>
      <w:r>
        <w:rPr>
          <w:rFonts w:ascii="Times New Roman"/>
          <w:b w:val="false"/>
          <w:i w:val="false"/>
          <w:color w:val="000000"/>
          <w:sz w:val="28"/>
        </w:rPr>
        <w:t>247</w:t>
      </w:r>
      <w:r>
        <w:rPr>
          <w:rFonts w:ascii="Times New Roman"/>
          <w:b w:val="false"/>
          <w:i w:val="false"/>
          <w:color w:val="000000"/>
          <w:sz w:val="28"/>
        </w:rPr>
        <w:t xml:space="preserve"> (часть одиннадцатая)";</w:t>
      </w:r>
    </w:p>
    <w:bookmarkEnd w:id="998"/>
    <w:bookmarkStart w:name="z1015" w:id="999"/>
    <w:p>
      <w:pPr>
        <w:spacing w:after="0"/>
        <w:ind w:left="0"/>
        <w:jc w:val="both"/>
      </w:pPr>
      <w:r>
        <w:rPr>
          <w:rFonts w:ascii="Times New Roman"/>
          <w:b w:val="false"/>
          <w:i w:val="false"/>
          <w:color w:val="000000"/>
          <w:sz w:val="28"/>
        </w:rPr>
        <w:t xml:space="preserve">
      подпункт 29) исключить; </w:t>
      </w:r>
    </w:p>
    <w:bookmarkEnd w:id="999"/>
    <w:bookmarkStart w:name="z1016" w:id="1000"/>
    <w:p>
      <w:pPr>
        <w:spacing w:after="0"/>
        <w:ind w:left="0"/>
        <w:jc w:val="both"/>
      </w:pPr>
      <w:r>
        <w:rPr>
          <w:rFonts w:ascii="Times New Roman"/>
          <w:b w:val="false"/>
          <w:i w:val="false"/>
          <w:color w:val="000000"/>
          <w:sz w:val="28"/>
        </w:rPr>
        <w:t>
      подпункт 30) после цифр "173," дополнить цифрами "</w:t>
      </w:r>
      <w:r>
        <w:rPr>
          <w:rFonts w:ascii="Times New Roman"/>
          <w:b w:val="false"/>
          <w:i w:val="false"/>
          <w:color w:val="000000"/>
          <w:sz w:val="28"/>
        </w:rPr>
        <w:t>439</w:t>
      </w:r>
      <w:r>
        <w:rPr>
          <w:rFonts w:ascii="Times New Roman"/>
          <w:b w:val="false"/>
          <w:i w:val="false"/>
          <w:color w:val="000000"/>
          <w:sz w:val="28"/>
        </w:rPr>
        <w:t>,";</w:t>
      </w:r>
    </w:p>
    <w:bookmarkEnd w:id="1000"/>
    <w:bookmarkStart w:name="z1017" w:id="1001"/>
    <w:p>
      <w:pPr>
        <w:spacing w:after="0"/>
        <w:ind w:left="0"/>
        <w:jc w:val="both"/>
      </w:pPr>
      <w:r>
        <w:rPr>
          <w:rFonts w:ascii="Times New Roman"/>
          <w:b w:val="false"/>
          <w:i w:val="false"/>
          <w:color w:val="000000"/>
          <w:sz w:val="28"/>
        </w:rPr>
        <w:t>
      в подпункте 31):</w:t>
      </w:r>
    </w:p>
    <w:bookmarkEnd w:id="1001"/>
    <w:bookmarkStart w:name="z1018" w:id="1002"/>
    <w:p>
      <w:pPr>
        <w:spacing w:after="0"/>
        <w:ind w:left="0"/>
        <w:jc w:val="both"/>
      </w:pPr>
      <w:r>
        <w:rPr>
          <w:rFonts w:ascii="Times New Roman"/>
          <w:b w:val="false"/>
          <w:i w:val="false"/>
          <w:color w:val="000000"/>
          <w:sz w:val="28"/>
        </w:rPr>
        <w:t>
      цифры "150,", "176,", "182," исключить;</w:t>
      </w:r>
    </w:p>
    <w:bookmarkEnd w:id="1002"/>
    <w:bookmarkStart w:name="z1019" w:id="1003"/>
    <w:p>
      <w:pPr>
        <w:spacing w:after="0"/>
        <w:ind w:left="0"/>
        <w:jc w:val="both"/>
      </w:pPr>
      <w:r>
        <w:rPr>
          <w:rFonts w:ascii="Times New Roman"/>
          <w:b w:val="false"/>
          <w:i w:val="false"/>
          <w:color w:val="000000"/>
          <w:sz w:val="28"/>
        </w:rPr>
        <w:t>
      цифры "283-1" заменить словами "</w:t>
      </w:r>
      <w:r>
        <w:rPr>
          <w:rFonts w:ascii="Times New Roman"/>
          <w:b w:val="false"/>
          <w:i w:val="false"/>
          <w:color w:val="000000"/>
          <w:sz w:val="28"/>
        </w:rPr>
        <w:t>283-1</w:t>
      </w:r>
      <w:r>
        <w:rPr>
          <w:rFonts w:ascii="Times New Roman"/>
          <w:b w:val="false"/>
          <w:i w:val="false"/>
          <w:color w:val="000000"/>
          <w:sz w:val="28"/>
        </w:rPr>
        <w:t xml:space="preserve"> (части пятая и шестая)";</w:t>
      </w:r>
    </w:p>
    <w:bookmarkEnd w:id="1003"/>
    <w:bookmarkStart w:name="z1020" w:id="1004"/>
    <w:p>
      <w:pPr>
        <w:spacing w:after="0"/>
        <w:ind w:left="0"/>
        <w:jc w:val="both"/>
      </w:pPr>
      <w:r>
        <w:rPr>
          <w:rFonts w:ascii="Times New Roman"/>
          <w:b w:val="false"/>
          <w:i w:val="false"/>
          <w:color w:val="000000"/>
          <w:sz w:val="28"/>
        </w:rPr>
        <w:t>
      цифры "398," исключить;</w:t>
      </w:r>
    </w:p>
    <w:bookmarkEnd w:id="1004"/>
    <w:bookmarkStart w:name="z1021" w:id="1005"/>
    <w:p>
      <w:pPr>
        <w:spacing w:after="0"/>
        <w:ind w:left="0"/>
        <w:jc w:val="both"/>
      </w:pPr>
      <w:r>
        <w:rPr>
          <w:rFonts w:ascii="Times New Roman"/>
          <w:b w:val="false"/>
          <w:i w:val="false"/>
          <w:color w:val="000000"/>
          <w:sz w:val="28"/>
        </w:rPr>
        <w:t>
      слова "543 (части 1-1, третья и четвертая)" заменить словами "</w:t>
      </w:r>
      <w:r>
        <w:rPr>
          <w:rFonts w:ascii="Times New Roman"/>
          <w:b w:val="false"/>
          <w:i w:val="false"/>
          <w:color w:val="000000"/>
          <w:sz w:val="28"/>
        </w:rPr>
        <w:t>543</w:t>
      </w:r>
      <w:r>
        <w:rPr>
          <w:rFonts w:ascii="Times New Roman"/>
          <w:b w:val="false"/>
          <w:i w:val="false"/>
          <w:color w:val="000000"/>
          <w:sz w:val="28"/>
        </w:rPr>
        <w:t xml:space="preserve"> (части третья и четвертая)";</w:t>
      </w:r>
    </w:p>
    <w:bookmarkEnd w:id="1005"/>
    <w:bookmarkStart w:name="z1022" w:id="1006"/>
    <w:p>
      <w:pPr>
        <w:spacing w:after="0"/>
        <w:ind w:left="0"/>
        <w:jc w:val="both"/>
      </w:pPr>
      <w:r>
        <w:rPr>
          <w:rFonts w:ascii="Times New Roman"/>
          <w:b w:val="false"/>
          <w:i w:val="false"/>
          <w:color w:val="000000"/>
          <w:sz w:val="28"/>
        </w:rPr>
        <w:t>
      цифры "679," исключить;</w:t>
      </w:r>
    </w:p>
    <w:bookmarkEnd w:id="1006"/>
    <w:bookmarkStart w:name="z1023" w:id="1007"/>
    <w:p>
      <w:pPr>
        <w:spacing w:after="0"/>
        <w:ind w:left="0"/>
        <w:jc w:val="both"/>
      </w:pPr>
      <w:r>
        <w:rPr>
          <w:rFonts w:ascii="Times New Roman"/>
          <w:b w:val="false"/>
          <w:i w:val="false"/>
          <w:color w:val="000000"/>
          <w:sz w:val="28"/>
        </w:rPr>
        <w:t>
      в подпункте 34) слова "312 (часть вторая), 313, 314, 316 (часть вторая)," исключить;</w:t>
      </w:r>
    </w:p>
    <w:bookmarkEnd w:id="1007"/>
    <w:bookmarkStart w:name="z1024" w:id="1008"/>
    <w:p>
      <w:pPr>
        <w:spacing w:after="0"/>
        <w:ind w:left="0"/>
        <w:jc w:val="both"/>
      </w:pPr>
      <w:r>
        <w:rPr>
          <w:rFonts w:ascii="Times New Roman"/>
          <w:b w:val="false"/>
          <w:i w:val="false"/>
          <w:color w:val="000000"/>
          <w:sz w:val="28"/>
        </w:rPr>
        <w:t>
      подпункты 36) и 37) изложить в следующей редакции:</w:t>
      </w:r>
    </w:p>
    <w:bookmarkEnd w:id="1008"/>
    <w:bookmarkStart w:name="z1025" w:id="1009"/>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bookmarkEnd w:id="1009"/>
    <w:bookmarkStart w:name="z1026" w:id="1010"/>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bookmarkEnd w:id="1010"/>
    <w:bookmarkStart w:name="z1027" w:id="1011"/>
    <w:p>
      <w:pPr>
        <w:spacing w:after="0"/>
        <w:ind w:left="0"/>
        <w:jc w:val="both"/>
      </w:pPr>
      <w:r>
        <w:rPr>
          <w:rFonts w:ascii="Times New Roman"/>
          <w:b w:val="false"/>
          <w:i w:val="false"/>
          <w:color w:val="000000"/>
          <w:sz w:val="28"/>
        </w:rPr>
        <w:t>
      в подпункте 42):</w:t>
      </w:r>
    </w:p>
    <w:bookmarkEnd w:id="1011"/>
    <w:bookmarkStart w:name="z1028" w:id="1012"/>
    <w:p>
      <w:pPr>
        <w:spacing w:after="0"/>
        <w:ind w:left="0"/>
        <w:jc w:val="both"/>
      </w:pPr>
      <w:r>
        <w:rPr>
          <w:rFonts w:ascii="Times New Roman"/>
          <w:b w:val="false"/>
          <w:i w:val="false"/>
          <w:color w:val="000000"/>
          <w:sz w:val="28"/>
        </w:rPr>
        <w:t>
      слова "170 (части седьмая, десятая и двенадцатая)" заменить словами "</w:t>
      </w:r>
      <w:r>
        <w:rPr>
          <w:rFonts w:ascii="Times New Roman"/>
          <w:b w:val="false"/>
          <w:i w:val="false"/>
          <w:color w:val="000000"/>
          <w:sz w:val="28"/>
        </w:rPr>
        <w:t>170</w:t>
      </w:r>
      <w:r>
        <w:rPr>
          <w:rFonts w:ascii="Times New Roman"/>
          <w:b w:val="false"/>
          <w:i w:val="false"/>
          <w:color w:val="000000"/>
          <w:sz w:val="28"/>
        </w:rPr>
        <w:t xml:space="preserve"> (части десятая и двенадцатая)";</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слова "462 (часть третья)" заменить словами "</w:t>
      </w:r>
      <w:r>
        <w:rPr>
          <w:rFonts w:ascii="Times New Roman"/>
          <w:b w:val="false"/>
          <w:i w:val="false"/>
          <w:color w:val="000000"/>
          <w:sz w:val="28"/>
        </w:rPr>
        <w:t>462</w:t>
      </w:r>
      <w:r>
        <w:rPr>
          <w:rFonts w:ascii="Times New Roman"/>
          <w:b w:val="false"/>
          <w:i w:val="false"/>
          <w:color w:val="000000"/>
          <w:sz w:val="28"/>
        </w:rPr>
        <w:t xml:space="preserve"> (части первая, вторая, третья и четвертая)";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49) слова "409 (части 7-1 и 7-8)" заменить словами "</w:t>
      </w:r>
      <w:r>
        <w:rPr>
          <w:rFonts w:ascii="Times New Roman"/>
          <w:b w:val="false"/>
          <w:i w:val="false"/>
          <w:color w:val="000000"/>
          <w:sz w:val="28"/>
        </w:rPr>
        <w:t>409</w:t>
      </w:r>
      <w:r>
        <w:rPr>
          <w:rFonts w:ascii="Times New Roman"/>
          <w:b w:val="false"/>
          <w:i w:val="false"/>
          <w:color w:val="000000"/>
          <w:sz w:val="28"/>
        </w:rPr>
        <w:t xml:space="preserve"> (часть 7-8)";</w:t>
      </w:r>
    </w:p>
    <w:bookmarkStart w:name="z1031" w:id="1013"/>
    <w:p>
      <w:pPr>
        <w:spacing w:after="0"/>
        <w:ind w:left="0"/>
        <w:jc w:val="both"/>
      </w:pPr>
      <w:r>
        <w:rPr>
          <w:rFonts w:ascii="Times New Roman"/>
          <w:b w:val="false"/>
          <w:i w:val="false"/>
          <w:color w:val="000000"/>
          <w:sz w:val="28"/>
        </w:rPr>
        <w:t>
      дополнить подпунктом 49-1) следующего содержания:</w:t>
      </w:r>
    </w:p>
    <w:bookmarkEnd w:id="10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"49-1) уполномоченного органа в области науки и высшего образования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bookmarkStart w:name="z1033" w:id="1014"/>
    <w:p>
      <w:pPr>
        <w:spacing w:after="0"/>
        <w:ind w:left="0"/>
        <w:jc w:val="both"/>
      </w:pPr>
      <w:r>
        <w:rPr>
          <w:rFonts w:ascii="Times New Roman"/>
          <w:b w:val="false"/>
          <w:i w:val="false"/>
          <w:color w:val="000000"/>
          <w:sz w:val="28"/>
        </w:rPr>
        <w:t>
      в подпункте 50):</w:t>
      </w:r>
    </w:p>
    <w:bookmarkEnd w:id="1014"/>
    <w:bookmarkStart w:name="z1034" w:id="1015"/>
    <w:p>
      <w:pPr>
        <w:spacing w:after="0"/>
        <w:ind w:left="0"/>
        <w:jc w:val="both"/>
      </w:pPr>
      <w:r>
        <w:rPr>
          <w:rFonts w:ascii="Times New Roman"/>
          <w:b w:val="false"/>
          <w:i w:val="false"/>
          <w:color w:val="000000"/>
          <w:sz w:val="28"/>
        </w:rPr>
        <w:t>
      слова "320 (части первая, вторая и третья)," исключить;</w:t>
      </w:r>
    </w:p>
    <w:bookmarkEnd w:id="1015"/>
    <w:bookmarkStart w:name="z1035" w:id="1016"/>
    <w:p>
      <w:pPr>
        <w:spacing w:after="0"/>
        <w:ind w:left="0"/>
        <w:jc w:val="both"/>
      </w:pPr>
      <w:r>
        <w:rPr>
          <w:rFonts w:ascii="Times New Roman"/>
          <w:b w:val="false"/>
          <w:i w:val="false"/>
          <w:color w:val="000000"/>
          <w:sz w:val="28"/>
        </w:rPr>
        <w:t>
      слова "401 (части шестая и седьмая), 402 (часть четвертая)," исключить;</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52) слова "80 (части 2-2 и четвертая)" заменить словами "</w:t>
      </w:r>
      <w:r>
        <w:rPr>
          <w:rFonts w:ascii="Times New Roman"/>
          <w:b w:val="false"/>
          <w:i w:val="false"/>
          <w:color w:val="000000"/>
          <w:sz w:val="28"/>
        </w:rPr>
        <w:t>80</w:t>
      </w:r>
      <w:r>
        <w:rPr>
          <w:rFonts w:ascii="Times New Roman"/>
          <w:b w:val="false"/>
          <w:i w:val="false"/>
          <w:color w:val="000000"/>
          <w:sz w:val="28"/>
        </w:rPr>
        <w:t xml:space="preserve"> (часть 2-2)";</w:t>
      </w:r>
    </w:p>
    <w:bookmarkStart w:name="z1037" w:id="1017"/>
    <w:p>
      <w:pPr>
        <w:spacing w:after="0"/>
        <w:ind w:left="0"/>
        <w:jc w:val="both"/>
      </w:pPr>
      <w:r>
        <w:rPr>
          <w:rFonts w:ascii="Times New Roman"/>
          <w:b w:val="false"/>
          <w:i w:val="false"/>
          <w:color w:val="000000"/>
          <w:sz w:val="28"/>
        </w:rPr>
        <w:t>
      в подпункте 60) цифры "99," исключить;</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65) цифры "135" заменить цифрами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p>
    <w:bookmarkStart w:name="z1039" w:id="1018"/>
    <w:p>
      <w:pPr>
        <w:spacing w:after="0"/>
        <w:ind w:left="0"/>
        <w:jc w:val="both"/>
      </w:pPr>
      <w:r>
        <w:rPr>
          <w:rFonts w:ascii="Times New Roman"/>
          <w:b w:val="false"/>
          <w:i w:val="false"/>
          <w:color w:val="000000"/>
          <w:sz w:val="28"/>
        </w:rPr>
        <w:t>
      дополнить подпунктом 70) следующего содержания:</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 уполномоченного органа в области государственной статистики (</w:t>
      </w:r>
      <w:r>
        <w:rPr>
          <w:rFonts w:ascii="Times New Roman"/>
          <w:b w:val="false"/>
          <w:i w:val="false"/>
          <w:color w:val="000000"/>
          <w:sz w:val="28"/>
        </w:rPr>
        <w:t>статья 462</w:t>
      </w:r>
      <w:r>
        <w:rPr>
          <w:rFonts w:ascii="Times New Roman"/>
          <w:b w:val="false"/>
          <w:i w:val="false"/>
          <w:color w:val="000000"/>
          <w:sz w:val="28"/>
        </w:rPr>
        <w:t>).";</w:t>
      </w:r>
    </w:p>
    <w:bookmarkStart w:name="z1041" w:id="1019"/>
    <w:p>
      <w:pPr>
        <w:spacing w:after="0"/>
        <w:ind w:left="0"/>
        <w:jc w:val="both"/>
      </w:pPr>
      <w:r>
        <w:rPr>
          <w:rFonts w:ascii="Times New Roman"/>
          <w:b w:val="false"/>
          <w:i w:val="false"/>
          <w:color w:val="000000"/>
          <w:sz w:val="28"/>
        </w:rPr>
        <w:t>
      в части второй слова "и юридических лиц, исключительной деятельностью которых является инкассация банкнот, монет и ценностей," исключить;</w:t>
      </w:r>
    </w:p>
    <w:bookmarkEnd w:id="1019"/>
    <w:bookmarkStart w:name="z1042" w:id="1020"/>
    <w:p>
      <w:pPr>
        <w:spacing w:after="0"/>
        <w:ind w:left="0"/>
        <w:jc w:val="both"/>
      </w:pPr>
      <w:r>
        <w:rPr>
          <w:rFonts w:ascii="Times New Roman"/>
          <w:b w:val="false"/>
          <w:i w:val="false"/>
          <w:color w:val="000000"/>
          <w:sz w:val="28"/>
        </w:rPr>
        <w:t>
      в части 2-1 слова ", организаций, осуществляющих микрофинансовую деятельность," исключить;</w:t>
      </w:r>
    </w:p>
    <w:bookmarkEnd w:id="1020"/>
    <w:bookmarkStart w:name="z1043" w:id="1021"/>
    <w:p>
      <w:pPr>
        <w:spacing w:after="0"/>
        <w:ind w:left="0"/>
        <w:jc w:val="both"/>
      </w:pPr>
      <w:r>
        <w:rPr>
          <w:rFonts w:ascii="Times New Roman"/>
          <w:b w:val="false"/>
          <w:i w:val="false"/>
          <w:color w:val="000000"/>
          <w:sz w:val="28"/>
        </w:rPr>
        <w:t>
      часть третью дополнить подпунктом 6) следующего содержания:</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444</w:t>
      </w:r>
      <w:r>
        <w:rPr>
          <w:rFonts w:ascii="Times New Roman"/>
          <w:b w:val="false"/>
          <w:i w:val="false"/>
          <w:color w:val="000000"/>
          <w:sz w:val="28"/>
        </w:rPr>
        <w:t xml:space="preserve"> (часть вторая).";</w:t>
      </w:r>
    </w:p>
    <w:bookmarkStart w:name="z1045" w:id="1022"/>
    <w:p>
      <w:pPr>
        <w:spacing w:after="0"/>
        <w:ind w:left="0"/>
        <w:jc w:val="both"/>
      </w:pPr>
      <w:r>
        <w:rPr>
          <w:rFonts w:ascii="Times New Roman"/>
          <w:b w:val="false"/>
          <w:i w:val="false"/>
          <w:color w:val="000000"/>
          <w:sz w:val="28"/>
        </w:rPr>
        <w:t xml:space="preserve">
      197) в части первой </w:t>
      </w:r>
      <w:r>
        <w:rPr>
          <w:rFonts w:ascii="Times New Roman"/>
          <w:b w:val="false"/>
          <w:i w:val="false"/>
          <w:color w:val="000000"/>
          <w:sz w:val="28"/>
        </w:rPr>
        <w:t>статьи 805</w:t>
      </w:r>
      <w:r>
        <w:rPr>
          <w:rFonts w:ascii="Times New Roman"/>
          <w:b w:val="false"/>
          <w:i w:val="false"/>
          <w:color w:val="000000"/>
          <w:sz w:val="28"/>
        </w:rPr>
        <w:t xml:space="preserve"> цифры "100," исключить;</w:t>
      </w:r>
    </w:p>
    <w:bookmarkEnd w:id="1022"/>
    <w:bookmarkStart w:name="z1046" w:id="1023"/>
    <w:p>
      <w:pPr>
        <w:spacing w:after="0"/>
        <w:ind w:left="0"/>
        <w:jc w:val="both"/>
      </w:pPr>
      <w:r>
        <w:rPr>
          <w:rFonts w:ascii="Times New Roman"/>
          <w:b w:val="false"/>
          <w:i w:val="false"/>
          <w:color w:val="000000"/>
          <w:sz w:val="28"/>
        </w:rPr>
        <w:t xml:space="preserve">
      198) в </w:t>
      </w:r>
      <w:r>
        <w:rPr>
          <w:rFonts w:ascii="Times New Roman"/>
          <w:b w:val="false"/>
          <w:i w:val="false"/>
          <w:color w:val="000000"/>
          <w:sz w:val="28"/>
        </w:rPr>
        <w:t>статье 806</w:t>
      </w:r>
      <w:r>
        <w:rPr>
          <w:rFonts w:ascii="Times New Roman"/>
          <w:b w:val="false"/>
          <w:i w:val="false"/>
          <w:color w:val="000000"/>
          <w:sz w:val="28"/>
        </w:rPr>
        <w:t>:</w:t>
      </w:r>
    </w:p>
    <w:bookmarkEnd w:id="1023"/>
    <w:bookmarkStart w:name="z1047" w:id="1024"/>
    <w:p>
      <w:pPr>
        <w:spacing w:after="0"/>
        <w:ind w:left="0"/>
        <w:jc w:val="both"/>
      </w:pPr>
      <w:r>
        <w:rPr>
          <w:rFonts w:ascii="Times New Roman"/>
          <w:b w:val="false"/>
          <w:i w:val="false"/>
          <w:color w:val="000000"/>
          <w:sz w:val="28"/>
        </w:rPr>
        <w:t>
      в части шестой слова "228 (части пятая и двенадцатая)" заменить словами "228 (части первая и четвертая)";</w:t>
      </w:r>
    </w:p>
    <w:bookmarkEnd w:id="1024"/>
    <w:bookmarkStart w:name="z1048" w:id="1025"/>
    <w:p>
      <w:pPr>
        <w:spacing w:after="0"/>
        <w:ind w:left="0"/>
        <w:jc w:val="both"/>
      </w:pPr>
      <w:r>
        <w:rPr>
          <w:rFonts w:ascii="Times New Roman"/>
          <w:b w:val="false"/>
          <w:i w:val="false"/>
          <w:color w:val="000000"/>
          <w:sz w:val="28"/>
        </w:rPr>
        <w:t>
      часть седьмую:</w:t>
      </w:r>
    </w:p>
    <w:bookmarkEnd w:id="1025"/>
    <w:bookmarkStart w:name="z1049" w:id="1026"/>
    <w:p>
      <w:pPr>
        <w:spacing w:after="0"/>
        <w:ind w:left="0"/>
        <w:jc w:val="both"/>
      </w:pPr>
      <w:r>
        <w:rPr>
          <w:rFonts w:ascii="Times New Roman"/>
          <w:b w:val="false"/>
          <w:i w:val="false"/>
          <w:color w:val="000000"/>
          <w:sz w:val="28"/>
        </w:rPr>
        <w:t>
      после слова "специалистом," дополнить словами "согласование с прокурором,";</w:t>
      </w:r>
    </w:p>
    <w:bookmarkEnd w:id="1026"/>
    <w:bookmarkStart w:name="z1050" w:id="1027"/>
    <w:p>
      <w:pPr>
        <w:spacing w:after="0"/>
        <w:ind w:left="0"/>
        <w:jc w:val="both"/>
      </w:pPr>
      <w:r>
        <w:rPr>
          <w:rFonts w:ascii="Times New Roman"/>
          <w:b w:val="false"/>
          <w:i w:val="false"/>
          <w:color w:val="000000"/>
          <w:sz w:val="28"/>
        </w:rPr>
        <w:t>
      дополнить словами ", согласования прокурора";</w:t>
      </w:r>
    </w:p>
    <w:bookmarkEnd w:id="1027"/>
    <w:bookmarkStart w:name="z1051" w:id="1028"/>
    <w:p>
      <w:pPr>
        <w:spacing w:after="0"/>
        <w:ind w:left="0"/>
        <w:jc w:val="both"/>
      </w:pPr>
      <w:r>
        <w:rPr>
          <w:rFonts w:ascii="Times New Roman"/>
          <w:b w:val="false"/>
          <w:i w:val="false"/>
          <w:color w:val="000000"/>
          <w:sz w:val="28"/>
        </w:rPr>
        <w:t xml:space="preserve">
      199) в подпункте 4) части первой </w:t>
      </w:r>
      <w:r>
        <w:rPr>
          <w:rFonts w:ascii="Times New Roman"/>
          <w:b w:val="false"/>
          <w:i w:val="false"/>
          <w:color w:val="000000"/>
          <w:sz w:val="28"/>
        </w:rPr>
        <w:t>статьи 807</w:t>
      </w:r>
      <w:r>
        <w:rPr>
          <w:rFonts w:ascii="Times New Roman"/>
          <w:b w:val="false"/>
          <w:i w:val="false"/>
          <w:color w:val="000000"/>
          <w:sz w:val="28"/>
        </w:rPr>
        <w:t xml:space="preserve"> цифры "85,", "100," исключить;</w:t>
      </w:r>
    </w:p>
    <w:bookmarkEnd w:id="1028"/>
    <w:bookmarkStart w:name="z1052" w:id="1029"/>
    <w:p>
      <w:pPr>
        <w:spacing w:after="0"/>
        <w:ind w:left="0"/>
        <w:jc w:val="both"/>
      </w:pPr>
      <w:r>
        <w:rPr>
          <w:rFonts w:ascii="Times New Roman"/>
          <w:b w:val="false"/>
          <w:i w:val="false"/>
          <w:color w:val="000000"/>
          <w:sz w:val="28"/>
        </w:rPr>
        <w:t xml:space="preserve">
      200) в части второй </w:t>
      </w:r>
      <w:r>
        <w:rPr>
          <w:rFonts w:ascii="Times New Roman"/>
          <w:b w:val="false"/>
          <w:i w:val="false"/>
          <w:color w:val="000000"/>
          <w:sz w:val="28"/>
        </w:rPr>
        <w:t>статьи 810</w:t>
      </w:r>
      <w:r>
        <w:rPr>
          <w:rFonts w:ascii="Times New Roman"/>
          <w:b w:val="false"/>
          <w:i w:val="false"/>
          <w:color w:val="000000"/>
          <w:sz w:val="28"/>
        </w:rPr>
        <w:t>:</w:t>
      </w:r>
    </w:p>
    <w:bookmarkEnd w:id="1029"/>
    <w:bookmarkStart w:name="z1053" w:id="1030"/>
    <w:p>
      <w:pPr>
        <w:spacing w:after="0"/>
        <w:ind w:left="0"/>
        <w:jc w:val="both"/>
      </w:pPr>
      <w:r>
        <w:rPr>
          <w:rFonts w:ascii="Times New Roman"/>
          <w:b w:val="false"/>
          <w:i w:val="false"/>
          <w:color w:val="000000"/>
          <w:sz w:val="28"/>
        </w:rPr>
        <w:t>
      подпункт 1) изложить в следующей редакции:</w:t>
      </w:r>
    </w:p>
    <w:bookmarkEnd w:id="1030"/>
    <w:bookmarkStart w:name="z1054" w:id="1031"/>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bookmarkEnd w:id="1031"/>
    <w:bookmarkStart w:name="z1055" w:id="1032"/>
    <w:p>
      <w:pPr>
        <w:spacing w:after="0"/>
        <w:ind w:left="0"/>
        <w:jc w:val="both"/>
      </w:pPr>
      <w:r>
        <w:rPr>
          <w:rFonts w:ascii="Times New Roman"/>
          <w:b w:val="false"/>
          <w:i w:val="false"/>
          <w:color w:val="000000"/>
          <w:sz w:val="28"/>
        </w:rPr>
        <w:t>
      дополнить подпунктом 7) следующего содержания:</w:t>
      </w:r>
    </w:p>
    <w:bookmarkEnd w:id="1032"/>
    <w:bookmarkStart w:name="z1056" w:id="1033"/>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1033"/>
    <w:bookmarkStart w:name="z1057" w:id="1034"/>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статью 811</w:t>
      </w:r>
      <w:r>
        <w:rPr>
          <w:rFonts w:ascii="Times New Roman"/>
          <w:b w:val="false"/>
          <w:i w:val="false"/>
          <w:color w:val="000000"/>
          <w:sz w:val="28"/>
        </w:rPr>
        <w:t xml:space="preserve"> дополнить частью четвертой следующего содержания:</w:t>
      </w:r>
    </w:p>
    <w:bookmarkEnd w:id="1034"/>
    <w:bookmarkStart w:name="z1058" w:id="1035"/>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1035"/>
    <w:bookmarkStart w:name="z1059" w:id="1036"/>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статью 817</w:t>
      </w:r>
      <w:r>
        <w:rPr>
          <w:rFonts w:ascii="Times New Roman"/>
          <w:b w:val="false"/>
          <w:i w:val="false"/>
          <w:color w:val="000000"/>
          <w:sz w:val="28"/>
        </w:rPr>
        <w:t xml:space="preserve"> дополнить частью 2-1 следующего содержания:</w:t>
      </w:r>
    </w:p>
    <w:bookmarkEnd w:id="1036"/>
    <w:bookmarkStart w:name="z1060" w:id="1037"/>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1037"/>
    <w:bookmarkStart w:name="z1061" w:id="1038"/>
    <w:p>
      <w:pPr>
        <w:spacing w:after="0"/>
        <w:ind w:left="0"/>
        <w:jc w:val="both"/>
      </w:pPr>
      <w:r>
        <w:rPr>
          <w:rFonts w:ascii="Times New Roman"/>
          <w:b w:val="false"/>
          <w:i w:val="false"/>
          <w:color w:val="000000"/>
          <w:sz w:val="28"/>
        </w:rPr>
        <w:t xml:space="preserve">
      203) в </w:t>
      </w:r>
      <w:r>
        <w:rPr>
          <w:rFonts w:ascii="Times New Roman"/>
          <w:b w:val="false"/>
          <w:i w:val="false"/>
          <w:color w:val="000000"/>
          <w:sz w:val="28"/>
        </w:rPr>
        <w:t>статье 822</w:t>
      </w:r>
      <w:r>
        <w:rPr>
          <w:rFonts w:ascii="Times New Roman"/>
          <w:b w:val="false"/>
          <w:i w:val="false"/>
          <w:color w:val="000000"/>
          <w:sz w:val="28"/>
        </w:rPr>
        <w:t>:</w:t>
      </w:r>
    </w:p>
    <w:bookmarkEnd w:id="1038"/>
    <w:bookmarkStart w:name="z1062" w:id="1039"/>
    <w:p>
      <w:pPr>
        <w:spacing w:after="0"/>
        <w:ind w:left="0"/>
        <w:jc w:val="both"/>
      </w:pPr>
      <w:r>
        <w:rPr>
          <w:rFonts w:ascii="Times New Roman"/>
          <w:b w:val="false"/>
          <w:i w:val="false"/>
          <w:color w:val="000000"/>
          <w:sz w:val="28"/>
        </w:rPr>
        <w:t>
      подпункт 1) части первой после слова "лица" дополнить словами "или наименование государственного органа";</w:t>
      </w:r>
    </w:p>
    <w:bookmarkEnd w:id="1039"/>
    <w:bookmarkStart w:name="z1063" w:id="1040"/>
    <w:p>
      <w:pPr>
        <w:spacing w:after="0"/>
        <w:ind w:left="0"/>
        <w:jc w:val="both"/>
      </w:pPr>
      <w:r>
        <w:rPr>
          <w:rFonts w:ascii="Times New Roman"/>
          <w:b w:val="false"/>
          <w:i w:val="false"/>
          <w:color w:val="000000"/>
          <w:sz w:val="28"/>
        </w:rPr>
        <w:t>
      в части четвертой слова "должностного лица" заменить словами "государственного органа (должностного лица)";</w:t>
      </w:r>
    </w:p>
    <w:bookmarkEnd w:id="1040"/>
    <w:bookmarkStart w:name="z1064" w:id="1041"/>
    <w:p>
      <w:pPr>
        <w:spacing w:after="0"/>
        <w:ind w:left="0"/>
        <w:jc w:val="both"/>
      </w:pPr>
      <w:r>
        <w:rPr>
          <w:rFonts w:ascii="Times New Roman"/>
          <w:b w:val="false"/>
          <w:i w:val="false"/>
          <w:color w:val="000000"/>
          <w:sz w:val="28"/>
        </w:rPr>
        <w:t>
      дополнить частью пятой следующего содержания:</w:t>
      </w:r>
    </w:p>
    <w:bookmarkEnd w:id="1041"/>
    <w:bookmarkStart w:name="z1065" w:id="1042"/>
    <w:p>
      <w:pPr>
        <w:spacing w:after="0"/>
        <w:ind w:left="0"/>
        <w:jc w:val="both"/>
      </w:pPr>
      <w:r>
        <w:rPr>
          <w:rFonts w:ascii="Times New Roman"/>
          <w:b w:val="false"/>
          <w:i w:val="false"/>
          <w:color w:val="000000"/>
          <w:sz w:val="28"/>
        </w:rPr>
        <w:t xml:space="preserve">
      "5. По делу, рассмотренному на основании ходатайства о незамедлительном рассмотрении, внесенного в порядке части первой </w:t>
      </w:r>
      <w:r>
        <w:rPr>
          <w:rFonts w:ascii="Times New Roman"/>
          <w:b w:val="false"/>
          <w:i w:val="false"/>
          <w:color w:val="000000"/>
          <w:sz w:val="28"/>
        </w:rPr>
        <w:t>статьи 744</w:t>
      </w:r>
      <w:r>
        <w:rPr>
          <w:rFonts w:ascii="Times New Roman"/>
          <w:b w:val="false"/>
          <w:i w:val="false"/>
          <w:color w:val="000000"/>
          <w:sz w:val="28"/>
        </w:rPr>
        <w:t xml:space="preserve">, подпункта 3-1) </w:t>
      </w:r>
      <w:r>
        <w:rPr>
          <w:rFonts w:ascii="Times New Roman"/>
          <w:b w:val="false"/>
          <w:i w:val="false"/>
          <w:color w:val="000000"/>
          <w:sz w:val="28"/>
        </w:rPr>
        <w:t>статьи 883</w:t>
      </w:r>
      <w:r>
        <w:rPr>
          <w:rFonts w:ascii="Times New Roman"/>
          <w:b w:val="false"/>
          <w:i w:val="false"/>
          <w:color w:val="000000"/>
          <w:sz w:val="28"/>
        </w:rPr>
        <w:t xml:space="preserve"> настоящего Кодекса, суд выносит краткое постановление. </w:t>
      </w:r>
    </w:p>
    <w:bookmarkEnd w:id="1042"/>
    <w:bookmarkStart w:name="z1066" w:id="1043"/>
    <w:p>
      <w:pPr>
        <w:spacing w:after="0"/>
        <w:ind w:left="0"/>
        <w:jc w:val="both"/>
      </w:pPr>
      <w:r>
        <w:rPr>
          <w:rFonts w:ascii="Times New Roman"/>
          <w:b w:val="false"/>
          <w:i w:val="false"/>
          <w:color w:val="000000"/>
          <w:sz w:val="28"/>
        </w:rPr>
        <w:t>
      Краткое постановление состоит из вводной, установочной и резолютивной частей.</w:t>
      </w:r>
    </w:p>
    <w:bookmarkEnd w:id="1043"/>
    <w:bookmarkStart w:name="z1067" w:id="1044"/>
    <w:p>
      <w:pPr>
        <w:spacing w:after="0"/>
        <w:ind w:left="0"/>
        <w:jc w:val="both"/>
      </w:pPr>
      <w:r>
        <w:rPr>
          <w:rFonts w:ascii="Times New Roman"/>
          <w:b w:val="false"/>
          <w:i w:val="false"/>
          <w:color w:val="000000"/>
          <w:sz w:val="28"/>
        </w:rPr>
        <w:t>
      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описательно-мотивировочной и резолютивной частей.";</w:t>
      </w:r>
    </w:p>
    <w:bookmarkEnd w:id="1044"/>
    <w:bookmarkStart w:name="z1068" w:id="1045"/>
    <w:p>
      <w:pPr>
        <w:spacing w:after="0"/>
        <w:ind w:left="0"/>
        <w:jc w:val="both"/>
      </w:pPr>
      <w:r>
        <w:rPr>
          <w:rFonts w:ascii="Times New Roman"/>
          <w:b w:val="false"/>
          <w:i w:val="false"/>
          <w:color w:val="000000"/>
          <w:sz w:val="28"/>
        </w:rPr>
        <w:t xml:space="preserve">
      204) часть первую </w:t>
      </w:r>
      <w:r>
        <w:rPr>
          <w:rFonts w:ascii="Times New Roman"/>
          <w:b w:val="false"/>
          <w:i w:val="false"/>
          <w:color w:val="000000"/>
          <w:sz w:val="28"/>
        </w:rPr>
        <w:t>статьи 823</w:t>
      </w:r>
      <w:r>
        <w:rPr>
          <w:rFonts w:ascii="Times New Roman"/>
          <w:b w:val="false"/>
          <w:i w:val="false"/>
          <w:color w:val="000000"/>
          <w:sz w:val="28"/>
        </w:rPr>
        <w:t xml:space="preserve"> изложить в следующей редакции:</w:t>
      </w:r>
    </w:p>
    <w:bookmarkEnd w:id="1045"/>
    <w:bookmarkStart w:name="z1069" w:id="1046"/>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1046"/>
    <w:bookmarkStart w:name="z1070" w:id="1047"/>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государственного органа, осуществляющего в пределах своей компетенции деятельность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1047"/>
    <w:bookmarkStart w:name="z1071" w:id="1048"/>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статью 826-3</w:t>
      </w:r>
      <w:r>
        <w:rPr>
          <w:rFonts w:ascii="Times New Roman"/>
          <w:b w:val="false"/>
          <w:i w:val="false"/>
          <w:color w:val="000000"/>
          <w:sz w:val="28"/>
        </w:rPr>
        <w:t xml:space="preserve"> дополнить частью 5-1 следующего содержания:</w:t>
      </w:r>
    </w:p>
    <w:bookmarkEnd w:id="1048"/>
    <w:bookmarkStart w:name="z1072" w:id="1049"/>
    <w:p>
      <w:pPr>
        <w:spacing w:after="0"/>
        <w:ind w:left="0"/>
        <w:jc w:val="both"/>
      </w:pPr>
      <w:r>
        <w:rPr>
          <w:rFonts w:ascii="Times New Roman"/>
          <w:b w:val="false"/>
          <w:i w:val="false"/>
          <w:color w:val="000000"/>
          <w:sz w:val="28"/>
        </w:rPr>
        <w:t xml:space="preserve">
      "5-1. В случае введения чрезвычайного или военного положения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необходимости уплаты штрафа может быть приостановлен до прекращения чрезвычайного или военного положения."; </w:t>
      </w:r>
    </w:p>
    <w:bookmarkEnd w:id="1049"/>
    <w:bookmarkStart w:name="z1073" w:id="1050"/>
    <w:p>
      <w:pPr>
        <w:spacing w:after="0"/>
        <w:ind w:left="0"/>
        <w:jc w:val="both"/>
      </w:pPr>
      <w:r>
        <w:rPr>
          <w:rFonts w:ascii="Times New Roman"/>
          <w:b w:val="false"/>
          <w:i w:val="false"/>
          <w:color w:val="000000"/>
          <w:sz w:val="28"/>
        </w:rPr>
        <w:t xml:space="preserve">
      206) в </w:t>
      </w:r>
      <w:r>
        <w:rPr>
          <w:rFonts w:ascii="Times New Roman"/>
          <w:b w:val="false"/>
          <w:i w:val="false"/>
          <w:color w:val="000000"/>
          <w:sz w:val="28"/>
        </w:rPr>
        <w:t>статье 827</w:t>
      </w:r>
      <w:r>
        <w:rPr>
          <w:rFonts w:ascii="Times New Roman"/>
          <w:b w:val="false"/>
          <w:i w:val="false"/>
          <w:color w:val="000000"/>
          <w:sz w:val="28"/>
        </w:rPr>
        <w:t>:</w:t>
      </w:r>
    </w:p>
    <w:bookmarkEnd w:id="1050"/>
    <w:bookmarkStart w:name="z1074" w:id="1051"/>
    <w:p>
      <w:pPr>
        <w:spacing w:after="0"/>
        <w:ind w:left="0"/>
        <w:jc w:val="both"/>
      </w:pPr>
      <w:r>
        <w:rPr>
          <w:rFonts w:ascii="Times New Roman"/>
          <w:b w:val="false"/>
          <w:i w:val="false"/>
          <w:color w:val="000000"/>
          <w:sz w:val="28"/>
        </w:rPr>
        <w:t>
      часть первую после слов "протокола об административном правонарушении" дополнить словами "в случае указания сведений, не соответствующих фактическим данным и обстоятельствам";</w:t>
      </w:r>
    </w:p>
    <w:bookmarkEnd w:id="1051"/>
    <w:bookmarkStart w:name="z1075" w:id="1052"/>
    <w:p>
      <w:pPr>
        <w:spacing w:after="0"/>
        <w:ind w:left="0"/>
        <w:jc w:val="both"/>
      </w:pPr>
      <w:r>
        <w:rPr>
          <w:rFonts w:ascii="Times New Roman"/>
          <w:b w:val="false"/>
          <w:i w:val="false"/>
          <w:color w:val="000000"/>
          <w:sz w:val="28"/>
        </w:rPr>
        <w:t>
      дополнить частью восьмой следующего содержания:</w:t>
      </w:r>
    </w:p>
    <w:bookmarkEnd w:id="1052"/>
    <w:bookmarkStart w:name="z1076" w:id="1053"/>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bookmarkEnd w:id="1053"/>
    <w:bookmarkStart w:name="z1077" w:id="1054"/>
    <w:p>
      <w:pPr>
        <w:spacing w:after="0"/>
        <w:ind w:left="0"/>
        <w:jc w:val="both"/>
      </w:pPr>
      <w:r>
        <w:rPr>
          <w:rFonts w:ascii="Times New Roman"/>
          <w:b w:val="false"/>
          <w:i w:val="false"/>
          <w:color w:val="000000"/>
          <w:sz w:val="28"/>
        </w:rPr>
        <w:t xml:space="preserve">
      207) в </w:t>
      </w:r>
      <w:r>
        <w:rPr>
          <w:rFonts w:ascii="Times New Roman"/>
          <w:b w:val="false"/>
          <w:i w:val="false"/>
          <w:color w:val="000000"/>
          <w:sz w:val="28"/>
        </w:rPr>
        <w:t>статье 829</w:t>
      </w:r>
      <w:r>
        <w:rPr>
          <w:rFonts w:ascii="Times New Roman"/>
          <w:b w:val="false"/>
          <w:i w:val="false"/>
          <w:color w:val="000000"/>
          <w:sz w:val="28"/>
        </w:rPr>
        <w:t>:</w:t>
      </w:r>
    </w:p>
    <w:bookmarkEnd w:id="1054"/>
    <w:bookmarkStart w:name="z1078" w:id="1055"/>
    <w:p>
      <w:pPr>
        <w:spacing w:after="0"/>
        <w:ind w:left="0"/>
        <w:jc w:val="both"/>
      </w:pPr>
      <w:r>
        <w:rPr>
          <w:rFonts w:ascii="Times New Roman"/>
          <w:b w:val="false"/>
          <w:i w:val="false"/>
          <w:color w:val="000000"/>
          <w:sz w:val="28"/>
        </w:rPr>
        <w:t>
      часть первую изложить в следующей редакции:</w:t>
      </w:r>
    </w:p>
    <w:bookmarkEnd w:id="1055"/>
    <w:bookmarkStart w:name="z1079" w:id="1056"/>
    <w:p>
      <w:pPr>
        <w:spacing w:after="0"/>
        <w:ind w:left="0"/>
        <w:jc w:val="both"/>
      </w:pPr>
      <w:r>
        <w:rPr>
          <w:rFonts w:ascii="Times New Roman"/>
          <w:b w:val="false"/>
          <w:i w:val="false"/>
          <w:color w:val="000000"/>
          <w:sz w:val="28"/>
        </w:rPr>
        <w:t>
      "1. Рассматривая жалобу, судья или орган (должностное лицо) обязан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1056"/>
    <w:bookmarkStart w:name="z1080" w:id="1057"/>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bookmarkEnd w:id="1057"/>
    <w:bookmarkStart w:name="z1081" w:id="1058"/>
    <w:p>
      <w:pPr>
        <w:spacing w:after="0"/>
        <w:ind w:left="0"/>
        <w:jc w:val="both"/>
      </w:pPr>
      <w:r>
        <w:rPr>
          <w:rFonts w:ascii="Times New Roman"/>
          <w:b w:val="false"/>
          <w:i w:val="false"/>
          <w:color w:val="000000"/>
          <w:sz w:val="28"/>
        </w:rPr>
        <w:t>
      дополнить частью 2-1 следующего содержания:</w:t>
      </w:r>
    </w:p>
    <w:bookmarkEnd w:id="1058"/>
    <w:bookmarkStart w:name="z1082" w:id="1059"/>
    <w:p>
      <w:pPr>
        <w:spacing w:after="0"/>
        <w:ind w:left="0"/>
        <w:jc w:val="both"/>
      </w:pPr>
      <w:r>
        <w:rPr>
          <w:rFonts w:ascii="Times New Roman"/>
          <w:b w:val="false"/>
          <w:i w:val="false"/>
          <w:color w:val="000000"/>
          <w:sz w:val="28"/>
        </w:rPr>
        <w:t>
      "2-1.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дальнейшему производству по делу.";</w:t>
      </w:r>
    </w:p>
    <w:bookmarkEnd w:id="1059"/>
    <w:bookmarkStart w:name="z1083" w:id="1060"/>
    <w:p>
      <w:pPr>
        <w:spacing w:after="0"/>
        <w:ind w:left="0"/>
        <w:jc w:val="both"/>
      </w:pPr>
      <w:r>
        <w:rPr>
          <w:rFonts w:ascii="Times New Roman"/>
          <w:b w:val="false"/>
          <w:i w:val="false"/>
          <w:color w:val="000000"/>
          <w:sz w:val="28"/>
        </w:rPr>
        <w:t>
      в часть третью внесено изменение на казахском языке, текст на русском языке не изменяется;</w:t>
      </w:r>
    </w:p>
    <w:bookmarkEnd w:id="1060"/>
    <w:bookmarkStart w:name="z1084" w:id="1061"/>
    <w:p>
      <w:pPr>
        <w:spacing w:after="0"/>
        <w:ind w:left="0"/>
        <w:jc w:val="both"/>
      </w:pPr>
      <w:r>
        <w:rPr>
          <w:rFonts w:ascii="Times New Roman"/>
          <w:b w:val="false"/>
          <w:i w:val="false"/>
          <w:color w:val="000000"/>
          <w:sz w:val="28"/>
        </w:rPr>
        <w:t xml:space="preserve">
      208) в </w:t>
      </w:r>
      <w:r>
        <w:rPr>
          <w:rFonts w:ascii="Times New Roman"/>
          <w:b w:val="false"/>
          <w:i w:val="false"/>
          <w:color w:val="000000"/>
          <w:sz w:val="28"/>
        </w:rPr>
        <w:t>статье 829-5</w:t>
      </w:r>
      <w:r>
        <w:rPr>
          <w:rFonts w:ascii="Times New Roman"/>
          <w:b w:val="false"/>
          <w:i w:val="false"/>
          <w:color w:val="000000"/>
          <w:sz w:val="28"/>
        </w:rPr>
        <w:t>:</w:t>
      </w:r>
    </w:p>
    <w:bookmarkEnd w:id="1061"/>
    <w:bookmarkStart w:name="z1085" w:id="1062"/>
    <w:p>
      <w:pPr>
        <w:spacing w:after="0"/>
        <w:ind w:left="0"/>
        <w:jc w:val="both"/>
      </w:pPr>
      <w:r>
        <w:rPr>
          <w:rFonts w:ascii="Times New Roman"/>
          <w:b w:val="false"/>
          <w:i w:val="false"/>
          <w:color w:val="000000"/>
          <w:sz w:val="28"/>
        </w:rPr>
        <w:t>
      часть третью после слов "Республики Казахстан," дополнить словами "а также о нарушении режима чрезвычайного положения";</w:t>
      </w:r>
    </w:p>
    <w:bookmarkEnd w:id="1062"/>
    <w:bookmarkStart w:name="z1086" w:id="1063"/>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1063"/>
    <w:bookmarkStart w:name="z1087" w:id="1064"/>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1064"/>
    <w:bookmarkStart w:name="z1088" w:id="1065"/>
    <w:p>
      <w:pPr>
        <w:spacing w:after="0"/>
        <w:ind w:left="0"/>
        <w:jc w:val="both"/>
      </w:pPr>
      <w:r>
        <w:rPr>
          <w:rFonts w:ascii="Times New Roman"/>
          <w:b w:val="false"/>
          <w:i w:val="false"/>
          <w:color w:val="000000"/>
          <w:sz w:val="28"/>
        </w:rPr>
        <w:t xml:space="preserve">
      209) часть вторую </w:t>
      </w:r>
      <w:r>
        <w:rPr>
          <w:rFonts w:ascii="Times New Roman"/>
          <w:b w:val="false"/>
          <w:i w:val="false"/>
          <w:color w:val="000000"/>
          <w:sz w:val="28"/>
        </w:rPr>
        <w:t>статьи 829-10</w:t>
      </w:r>
      <w:r>
        <w:rPr>
          <w:rFonts w:ascii="Times New Roman"/>
          <w:b w:val="false"/>
          <w:i w:val="false"/>
          <w:color w:val="000000"/>
          <w:sz w:val="28"/>
        </w:rPr>
        <w:t xml:space="preserve"> изложить в следующей редакции:</w:t>
      </w:r>
    </w:p>
    <w:bookmarkEnd w:id="1065"/>
    <w:bookmarkStart w:name="z1089" w:id="1066"/>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1066"/>
    <w:bookmarkStart w:name="z1090" w:id="1067"/>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1067"/>
    <w:bookmarkStart w:name="z1091" w:id="1068"/>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1068"/>
    <w:bookmarkStart w:name="z1092" w:id="1069"/>
    <w:p>
      <w:pPr>
        <w:spacing w:after="0"/>
        <w:ind w:left="0"/>
        <w:jc w:val="both"/>
      </w:pPr>
      <w:r>
        <w:rPr>
          <w:rFonts w:ascii="Times New Roman"/>
          <w:b w:val="false"/>
          <w:i w:val="false"/>
          <w:color w:val="000000"/>
          <w:sz w:val="28"/>
        </w:rPr>
        <w:t xml:space="preserve">
      210) часть вторую </w:t>
      </w:r>
      <w:r>
        <w:rPr>
          <w:rFonts w:ascii="Times New Roman"/>
          <w:b w:val="false"/>
          <w:i w:val="false"/>
          <w:color w:val="000000"/>
          <w:sz w:val="28"/>
        </w:rPr>
        <w:t>статьи 829-12</w:t>
      </w:r>
      <w:r>
        <w:rPr>
          <w:rFonts w:ascii="Times New Roman"/>
          <w:b w:val="false"/>
          <w:i w:val="false"/>
          <w:color w:val="000000"/>
          <w:sz w:val="28"/>
        </w:rPr>
        <w:t xml:space="preserve"> дополнить подпунктом 14) следующего содержания:</w:t>
      </w:r>
    </w:p>
    <w:bookmarkEnd w:id="1069"/>
    <w:bookmarkStart w:name="z1093" w:id="1070"/>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End w:id="1070"/>
    <w:bookmarkStart w:name="z1094" w:id="1071"/>
    <w:p>
      <w:pPr>
        <w:spacing w:after="0"/>
        <w:ind w:left="0"/>
        <w:jc w:val="both"/>
      </w:pPr>
      <w:r>
        <w:rPr>
          <w:rFonts w:ascii="Times New Roman"/>
          <w:b w:val="false"/>
          <w:i w:val="false"/>
          <w:color w:val="000000"/>
          <w:sz w:val="28"/>
        </w:rPr>
        <w:t xml:space="preserve">
      211) часть вторую </w:t>
      </w:r>
      <w:r>
        <w:rPr>
          <w:rFonts w:ascii="Times New Roman"/>
          <w:b w:val="false"/>
          <w:i w:val="false"/>
          <w:color w:val="000000"/>
          <w:sz w:val="28"/>
        </w:rPr>
        <w:t>статьи 829-13</w:t>
      </w:r>
      <w:r>
        <w:rPr>
          <w:rFonts w:ascii="Times New Roman"/>
          <w:b w:val="false"/>
          <w:i w:val="false"/>
          <w:color w:val="000000"/>
          <w:sz w:val="28"/>
        </w:rPr>
        <w:t xml:space="preserve"> дополнить абзацем третьим следующего содержания:</w:t>
      </w:r>
    </w:p>
    <w:bookmarkEnd w:id="1071"/>
    <w:bookmarkStart w:name="z1095" w:id="1072"/>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заносится в краткий протокол судебного заседания.";</w:t>
      </w:r>
    </w:p>
    <w:bookmarkEnd w:id="1072"/>
    <w:bookmarkStart w:name="z1096" w:id="1073"/>
    <w:p>
      <w:pPr>
        <w:spacing w:after="0"/>
        <w:ind w:left="0"/>
        <w:jc w:val="both"/>
      </w:pPr>
      <w:r>
        <w:rPr>
          <w:rFonts w:ascii="Times New Roman"/>
          <w:b w:val="false"/>
          <w:i w:val="false"/>
          <w:color w:val="000000"/>
          <w:sz w:val="28"/>
        </w:rPr>
        <w:t xml:space="preserve">
      212) в части второй </w:t>
      </w:r>
      <w:r>
        <w:rPr>
          <w:rFonts w:ascii="Times New Roman"/>
          <w:b w:val="false"/>
          <w:i w:val="false"/>
          <w:color w:val="000000"/>
          <w:sz w:val="28"/>
        </w:rPr>
        <w:t>статьи 829-14</w:t>
      </w:r>
      <w:r>
        <w:rPr>
          <w:rFonts w:ascii="Times New Roman"/>
          <w:b w:val="false"/>
          <w:i w:val="false"/>
          <w:color w:val="000000"/>
          <w:sz w:val="28"/>
        </w:rPr>
        <w:t>:</w:t>
      </w:r>
    </w:p>
    <w:bookmarkEnd w:id="1073"/>
    <w:bookmarkStart w:name="z1097" w:id="1074"/>
    <w:p>
      <w:pPr>
        <w:spacing w:after="0"/>
        <w:ind w:left="0"/>
        <w:jc w:val="both"/>
      </w:pPr>
      <w:r>
        <w:rPr>
          <w:rFonts w:ascii="Times New Roman"/>
          <w:b w:val="false"/>
          <w:i w:val="false"/>
          <w:color w:val="000000"/>
          <w:sz w:val="28"/>
        </w:rPr>
        <w:t>
      абзац третий изложить в следующей редакции:</w:t>
      </w:r>
    </w:p>
    <w:bookmarkEnd w:id="1074"/>
    <w:bookmarkStart w:name="z1098" w:id="1075"/>
    <w:p>
      <w:pPr>
        <w:spacing w:after="0"/>
        <w:ind w:left="0"/>
        <w:jc w:val="both"/>
      </w:pPr>
      <w:r>
        <w:rPr>
          <w:rFonts w:ascii="Times New Roman"/>
          <w:b w:val="false"/>
          <w:i w:val="false"/>
          <w:color w:val="000000"/>
          <w:sz w:val="28"/>
        </w:rPr>
        <w:t>
      "В постановлении суда о выдворении иностранца или лица без гражданства за пределы Республики Казахстан указывается срок, в течение которого иностранец или лицо без гражданства должны покинуть территорию Республики Казахстан.";</w:t>
      </w:r>
    </w:p>
    <w:bookmarkEnd w:id="1075"/>
    <w:bookmarkStart w:name="z1099" w:id="1076"/>
    <w:p>
      <w:pPr>
        <w:spacing w:after="0"/>
        <w:ind w:left="0"/>
        <w:jc w:val="both"/>
      </w:pPr>
      <w:r>
        <w:rPr>
          <w:rFonts w:ascii="Times New Roman"/>
          <w:b w:val="false"/>
          <w:i w:val="false"/>
          <w:color w:val="000000"/>
          <w:sz w:val="28"/>
        </w:rPr>
        <w:t>
      дополнить абзацем четвертым следующего содержания:</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 суда о выдворении иностранца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Start w:name="z1101" w:id="1077"/>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статью 829-16</w:t>
      </w:r>
      <w:r>
        <w:rPr>
          <w:rFonts w:ascii="Times New Roman"/>
          <w:b w:val="false"/>
          <w:i w:val="false"/>
          <w:color w:val="000000"/>
          <w:sz w:val="28"/>
        </w:rPr>
        <w:t xml:space="preserve"> дополнить частью 1-1 следующего содержания:</w:t>
      </w:r>
    </w:p>
    <w:bookmarkEnd w:id="1077"/>
    <w:bookmarkStart w:name="z1102" w:id="1078"/>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1078"/>
    <w:bookmarkStart w:name="z1103" w:id="1079"/>
    <w:p>
      <w:pPr>
        <w:spacing w:after="0"/>
        <w:ind w:left="0"/>
        <w:jc w:val="both"/>
      </w:pPr>
      <w:r>
        <w:rPr>
          <w:rFonts w:ascii="Times New Roman"/>
          <w:b w:val="false"/>
          <w:i w:val="false"/>
          <w:color w:val="000000"/>
          <w:sz w:val="28"/>
        </w:rPr>
        <w:t xml:space="preserve">
      214) часть вторую </w:t>
      </w:r>
      <w:r>
        <w:rPr>
          <w:rFonts w:ascii="Times New Roman"/>
          <w:b w:val="false"/>
          <w:i w:val="false"/>
          <w:color w:val="000000"/>
          <w:sz w:val="28"/>
        </w:rPr>
        <w:t>статьи 832</w:t>
      </w:r>
      <w:r>
        <w:rPr>
          <w:rFonts w:ascii="Times New Roman"/>
          <w:b w:val="false"/>
          <w:i w:val="false"/>
          <w:color w:val="000000"/>
          <w:sz w:val="28"/>
        </w:rPr>
        <w:t xml:space="preserve"> изложить в следующей редакции:</w:t>
      </w:r>
    </w:p>
    <w:bookmarkEnd w:id="1079"/>
    <w:bookmarkStart w:name="z1104" w:id="1080"/>
    <w:p>
      <w:pPr>
        <w:spacing w:after="0"/>
        <w:ind w:left="0"/>
        <w:jc w:val="both"/>
      </w:pPr>
      <w:r>
        <w:rPr>
          <w:rFonts w:ascii="Times New Roman"/>
          <w:b w:val="false"/>
          <w:i w:val="false"/>
          <w:color w:val="000000"/>
          <w:sz w:val="28"/>
        </w:rPr>
        <w:t>
      "2.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1080"/>
    <w:bookmarkStart w:name="z1105" w:id="1081"/>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статью 834</w:t>
      </w:r>
      <w:r>
        <w:rPr>
          <w:rFonts w:ascii="Times New Roman"/>
          <w:b w:val="false"/>
          <w:i w:val="false"/>
          <w:color w:val="000000"/>
          <w:sz w:val="28"/>
        </w:rPr>
        <w:t xml:space="preserve"> дополнить частью четвертой следующего содержания:</w:t>
      </w:r>
    </w:p>
    <w:bookmarkEnd w:id="1081"/>
    <w:bookmarkStart w:name="z1106" w:id="1082"/>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1082"/>
    <w:bookmarkStart w:name="z1107" w:id="1083"/>
    <w:p>
      <w:pPr>
        <w:spacing w:after="0"/>
        <w:ind w:left="0"/>
        <w:jc w:val="both"/>
      </w:pPr>
      <w:r>
        <w:rPr>
          <w:rFonts w:ascii="Times New Roman"/>
          <w:b w:val="false"/>
          <w:i w:val="false"/>
          <w:color w:val="000000"/>
          <w:sz w:val="28"/>
        </w:rPr>
        <w:t xml:space="preserve">
      216) часть третью </w:t>
      </w:r>
      <w:r>
        <w:rPr>
          <w:rFonts w:ascii="Times New Roman"/>
          <w:b w:val="false"/>
          <w:i w:val="false"/>
          <w:color w:val="000000"/>
          <w:sz w:val="28"/>
        </w:rPr>
        <w:t>статьи 835</w:t>
      </w:r>
      <w:r>
        <w:rPr>
          <w:rFonts w:ascii="Times New Roman"/>
          <w:b w:val="false"/>
          <w:i w:val="false"/>
          <w:color w:val="000000"/>
          <w:sz w:val="28"/>
        </w:rPr>
        <w:t xml:space="preserve"> изложить в следующей редакции:</w:t>
      </w:r>
    </w:p>
    <w:bookmarkEnd w:id="1083"/>
    <w:bookmarkStart w:name="z1108" w:id="1084"/>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препятствующей дальнейшему производству по делу.</w:t>
      </w:r>
    </w:p>
    <w:bookmarkEnd w:id="1084"/>
    <w:bookmarkStart w:name="z1109" w:id="1085"/>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1085"/>
    <w:bookmarkStart w:name="z1110" w:id="1086"/>
    <w:p>
      <w:pPr>
        <w:spacing w:after="0"/>
        <w:ind w:left="0"/>
        <w:jc w:val="both"/>
      </w:pPr>
      <w:r>
        <w:rPr>
          <w:rFonts w:ascii="Times New Roman"/>
          <w:b w:val="false"/>
          <w:i w:val="false"/>
          <w:color w:val="000000"/>
          <w:sz w:val="28"/>
        </w:rPr>
        <w:t xml:space="preserve">
      217) в </w:t>
      </w:r>
      <w:r>
        <w:rPr>
          <w:rFonts w:ascii="Times New Roman"/>
          <w:b w:val="false"/>
          <w:i w:val="false"/>
          <w:color w:val="000000"/>
          <w:sz w:val="28"/>
        </w:rPr>
        <w:t>статье 848</w:t>
      </w:r>
      <w:r>
        <w:rPr>
          <w:rFonts w:ascii="Times New Roman"/>
          <w:b w:val="false"/>
          <w:i w:val="false"/>
          <w:color w:val="000000"/>
          <w:sz w:val="28"/>
        </w:rPr>
        <w:t>:</w:t>
      </w:r>
    </w:p>
    <w:bookmarkEnd w:id="1086"/>
    <w:bookmarkStart w:name="z1111" w:id="1087"/>
    <w:p>
      <w:pPr>
        <w:spacing w:after="0"/>
        <w:ind w:left="0"/>
        <w:jc w:val="both"/>
      </w:pPr>
      <w:r>
        <w:rPr>
          <w:rFonts w:ascii="Times New Roman"/>
          <w:b w:val="false"/>
          <w:i w:val="false"/>
          <w:color w:val="000000"/>
          <w:sz w:val="28"/>
        </w:rPr>
        <w:t>
      в части первой слова "Председателем, председателем судебной коллегии Верховного Суда Республики Казахстан" заменить словами "председателем кассационного суда";</w:t>
      </w:r>
    </w:p>
    <w:bookmarkEnd w:id="1087"/>
    <w:bookmarkStart w:name="z1112" w:id="1088"/>
    <w:p>
      <w:pPr>
        <w:spacing w:after="0"/>
        <w:ind w:left="0"/>
        <w:jc w:val="both"/>
      </w:pPr>
      <w:r>
        <w:rPr>
          <w:rFonts w:ascii="Times New Roman"/>
          <w:b w:val="false"/>
          <w:i w:val="false"/>
          <w:color w:val="000000"/>
          <w:sz w:val="28"/>
        </w:rPr>
        <w:t>
      в части второй слова "Председателя Верховного Суда Республики Казахстан" заменить словами "председателя кассационного суда";</w:t>
      </w:r>
    </w:p>
    <w:bookmarkEnd w:id="1088"/>
    <w:bookmarkStart w:name="z1113" w:id="1089"/>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1089"/>
    <w:bookmarkStart w:name="z1114" w:id="1090"/>
    <w:p>
      <w:pPr>
        <w:spacing w:after="0"/>
        <w:ind w:left="0"/>
        <w:jc w:val="both"/>
      </w:pPr>
      <w:r>
        <w:rPr>
          <w:rFonts w:ascii="Times New Roman"/>
          <w:b w:val="false"/>
          <w:i w:val="false"/>
          <w:color w:val="000000"/>
          <w:sz w:val="28"/>
        </w:rPr>
        <w:t xml:space="preserve">
      "В случае истребования дела об административном правонарушении у прокурора запрос суда кассационной инстанции об истребовании дела в связи с поступлением ходатайства подлежит исполнению в течение тридцати суток."; </w:t>
      </w:r>
    </w:p>
    <w:bookmarkEnd w:id="1090"/>
    <w:bookmarkStart w:name="z1115" w:id="1091"/>
    <w:p>
      <w:pPr>
        <w:spacing w:after="0"/>
        <w:ind w:left="0"/>
        <w:jc w:val="both"/>
      </w:pPr>
      <w:r>
        <w:rPr>
          <w:rFonts w:ascii="Times New Roman"/>
          <w:b w:val="false"/>
          <w:i w:val="false"/>
          <w:color w:val="000000"/>
          <w:sz w:val="28"/>
        </w:rPr>
        <w:t>
      в части пятой слова "Председателя, председателя судебной коллегии Верховного Суда Республики Казахстан" заменить словами "председателя кассационного суда";</w:t>
      </w:r>
    </w:p>
    <w:bookmarkEnd w:id="1091"/>
    <w:bookmarkStart w:name="z1116" w:id="1092"/>
    <w:p>
      <w:pPr>
        <w:spacing w:after="0"/>
        <w:ind w:left="0"/>
        <w:jc w:val="both"/>
      </w:pPr>
      <w:r>
        <w:rPr>
          <w:rFonts w:ascii="Times New Roman"/>
          <w:b w:val="false"/>
          <w:i w:val="false"/>
          <w:color w:val="000000"/>
          <w:sz w:val="28"/>
        </w:rPr>
        <w:t>
      в абзаце первом части шестой слова "судебную коллегию Верховного Суда Республики Казахстан" заменить словами "кассационный суд";</w:t>
      </w:r>
    </w:p>
    <w:bookmarkEnd w:id="1092"/>
    <w:bookmarkStart w:name="z1117" w:id="1093"/>
    <w:p>
      <w:pPr>
        <w:spacing w:after="0"/>
        <w:ind w:left="0"/>
        <w:jc w:val="both"/>
      </w:pPr>
      <w:r>
        <w:rPr>
          <w:rFonts w:ascii="Times New Roman"/>
          <w:b w:val="false"/>
          <w:i w:val="false"/>
          <w:color w:val="000000"/>
          <w:sz w:val="28"/>
        </w:rPr>
        <w:t>
      абзац второй подпункта 5) части восьмой после слов "для экономики и" дополнить словом "национальной";</w:t>
      </w:r>
    </w:p>
    <w:bookmarkEnd w:id="1093"/>
    <w:bookmarkStart w:name="z1118" w:id="1094"/>
    <w:p>
      <w:pPr>
        <w:spacing w:after="0"/>
        <w:ind w:left="0"/>
        <w:jc w:val="both"/>
      </w:pPr>
      <w:r>
        <w:rPr>
          <w:rFonts w:ascii="Times New Roman"/>
          <w:b w:val="false"/>
          <w:i w:val="false"/>
          <w:color w:val="000000"/>
          <w:sz w:val="28"/>
        </w:rPr>
        <w:t xml:space="preserve">
      218) в </w:t>
      </w:r>
      <w:r>
        <w:rPr>
          <w:rFonts w:ascii="Times New Roman"/>
          <w:b w:val="false"/>
          <w:i w:val="false"/>
          <w:color w:val="000000"/>
          <w:sz w:val="28"/>
        </w:rPr>
        <w:t>статье 851</w:t>
      </w:r>
      <w:r>
        <w:rPr>
          <w:rFonts w:ascii="Times New Roman"/>
          <w:b w:val="false"/>
          <w:i w:val="false"/>
          <w:color w:val="000000"/>
          <w:sz w:val="28"/>
        </w:rPr>
        <w:t>:</w:t>
      </w:r>
    </w:p>
    <w:bookmarkEnd w:id="1094"/>
    <w:bookmarkStart w:name="z1119" w:id="1095"/>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095"/>
    <w:bookmarkStart w:name="z1120" w:id="1096"/>
    <w:p>
      <w:pPr>
        <w:spacing w:after="0"/>
        <w:ind w:left="0"/>
        <w:jc w:val="both"/>
      </w:pPr>
      <w:r>
        <w:rPr>
          <w:rFonts w:ascii="Times New Roman"/>
          <w:b w:val="false"/>
          <w:i w:val="false"/>
          <w:color w:val="000000"/>
          <w:sz w:val="28"/>
        </w:rPr>
        <w:t>
      "1. Суд кассационной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проверить законность и обоснованность вступившего в законную силу постановления суда по делу об административном правонарушении.";</w:t>
      </w:r>
    </w:p>
    <w:bookmarkEnd w:id="1096"/>
    <w:bookmarkStart w:name="z1121" w:id="1097"/>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1097"/>
    <w:bookmarkStart w:name="z1122" w:id="1098"/>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1098"/>
    <w:bookmarkStart w:name="z1123" w:id="1099"/>
    <w:p>
      <w:pPr>
        <w:spacing w:after="0"/>
        <w:ind w:left="0"/>
        <w:jc w:val="both"/>
      </w:pPr>
      <w:r>
        <w:rPr>
          <w:rFonts w:ascii="Times New Roman"/>
          <w:b w:val="false"/>
          <w:i w:val="false"/>
          <w:color w:val="000000"/>
          <w:sz w:val="28"/>
        </w:rPr>
        <w:t>
      подпункт 1) части пятой после слов "для экономики и" дополнить словом "национальной";</w:t>
      </w:r>
    </w:p>
    <w:bookmarkEnd w:id="1099"/>
    <w:bookmarkStart w:name="z1124" w:id="1100"/>
    <w:p>
      <w:pPr>
        <w:spacing w:after="0"/>
        <w:ind w:left="0"/>
        <w:jc w:val="both"/>
      </w:pPr>
      <w:r>
        <w:rPr>
          <w:rFonts w:ascii="Times New Roman"/>
          <w:b w:val="false"/>
          <w:i w:val="false"/>
          <w:color w:val="000000"/>
          <w:sz w:val="28"/>
        </w:rPr>
        <w:t>
      дополнить частями седьмой и восьмой следующего содержания:</w:t>
      </w:r>
    </w:p>
    <w:bookmarkEnd w:id="1100"/>
    <w:bookmarkStart w:name="z1125" w:id="1101"/>
    <w:p>
      <w:pPr>
        <w:spacing w:after="0"/>
        <w:ind w:left="0"/>
        <w:jc w:val="both"/>
      </w:pPr>
      <w:r>
        <w:rPr>
          <w:rFonts w:ascii="Times New Roman"/>
          <w:b w:val="false"/>
          <w:i w:val="false"/>
          <w:color w:val="000000"/>
          <w:sz w:val="28"/>
        </w:rPr>
        <w:t>
      "7. Дело в суде кассационной инстанции рассматривается в разумный срок, но не более шести месяцев со дня его поступления в суд.</w:t>
      </w:r>
    </w:p>
    <w:bookmarkEnd w:id="1101"/>
    <w:bookmarkStart w:name="z1126" w:id="1102"/>
    <w:p>
      <w:pPr>
        <w:spacing w:after="0"/>
        <w:ind w:left="0"/>
        <w:jc w:val="both"/>
      </w:pPr>
      <w:r>
        <w:rPr>
          <w:rFonts w:ascii="Times New Roman"/>
          <w:b w:val="false"/>
          <w:i w:val="false"/>
          <w:color w:val="000000"/>
          <w:sz w:val="28"/>
        </w:rPr>
        <w:t>
      По результатам рассмотрения дела в кассационном порядке суд принимает одно из следующих решений об:</w:t>
      </w:r>
    </w:p>
    <w:bookmarkEnd w:id="1102"/>
    <w:bookmarkStart w:name="z1127" w:id="1103"/>
    <w:p>
      <w:pPr>
        <w:spacing w:after="0"/>
        <w:ind w:left="0"/>
        <w:jc w:val="both"/>
      </w:pPr>
      <w:r>
        <w:rPr>
          <w:rFonts w:ascii="Times New Roman"/>
          <w:b w:val="false"/>
          <w:i w:val="false"/>
          <w:color w:val="000000"/>
          <w:sz w:val="28"/>
        </w:rPr>
        <w:t>
      1) оставлении постановления без изменения, протеста – без удовлетворения;</w:t>
      </w:r>
    </w:p>
    <w:bookmarkEnd w:id="1103"/>
    <w:bookmarkStart w:name="z1128" w:id="1104"/>
    <w:p>
      <w:pPr>
        <w:spacing w:after="0"/>
        <w:ind w:left="0"/>
        <w:jc w:val="both"/>
      </w:pPr>
      <w:r>
        <w:rPr>
          <w:rFonts w:ascii="Times New Roman"/>
          <w:b w:val="false"/>
          <w:i w:val="false"/>
          <w:color w:val="000000"/>
          <w:sz w:val="28"/>
        </w:rPr>
        <w:t>
      2) изменении постановления;</w:t>
      </w:r>
    </w:p>
    <w:bookmarkEnd w:id="1104"/>
    <w:bookmarkStart w:name="z1129" w:id="1105"/>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1105"/>
    <w:bookmarkStart w:name="z1130" w:id="1106"/>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1106"/>
    <w:bookmarkStart w:name="z1131" w:id="1107"/>
    <w:p>
      <w:pPr>
        <w:spacing w:after="0"/>
        <w:ind w:left="0"/>
        <w:jc w:val="both"/>
      </w:pPr>
      <w:r>
        <w:rPr>
          <w:rFonts w:ascii="Times New Roman"/>
          <w:b w:val="false"/>
          <w:i w:val="false"/>
          <w:color w:val="000000"/>
          <w:sz w:val="28"/>
        </w:rPr>
        <w:t>
      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 рассмотрение в суд кассационной инстанции осуществляется по правилам настоящей главы.";</w:t>
      </w:r>
    </w:p>
    <w:bookmarkEnd w:id="1107"/>
    <w:bookmarkStart w:name="z1132" w:id="1108"/>
    <w:p>
      <w:pPr>
        <w:spacing w:after="0"/>
        <w:ind w:left="0"/>
        <w:jc w:val="both"/>
      </w:pPr>
      <w:r>
        <w:rPr>
          <w:rFonts w:ascii="Times New Roman"/>
          <w:b w:val="false"/>
          <w:i w:val="false"/>
          <w:color w:val="000000"/>
          <w:sz w:val="28"/>
        </w:rPr>
        <w:t>
      219) дополнить главой 46-1 следующего содержания:</w:t>
      </w:r>
    </w:p>
    <w:bookmarkEnd w:id="1108"/>
    <w:bookmarkStart w:name="z1133" w:id="1109"/>
    <w:p>
      <w:pPr>
        <w:spacing w:after="0"/>
        <w:ind w:left="0"/>
        <w:jc w:val="both"/>
      </w:pPr>
      <w:r>
        <w:rPr>
          <w:rFonts w:ascii="Times New Roman"/>
          <w:b w:val="false"/>
          <w:i w:val="false"/>
          <w:color w:val="000000"/>
          <w:sz w:val="28"/>
        </w:rPr>
        <w:t>
      "Глава 46-1. Пересмотр дел об административных правонарушениях в Верховном Суде Республики Казахстан</w:t>
      </w:r>
    </w:p>
    <w:bookmarkEnd w:id="1109"/>
    <w:bookmarkStart w:name="z1134" w:id="1110"/>
    <w:p>
      <w:pPr>
        <w:spacing w:after="0"/>
        <w:ind w:left="0"/>
        <w:jc w:val="both"/>
      </w:pPr>
      <w:r>
        <w:rPr>
          <w:rFonts w:ascii="Times New Roman"/>
          <w:b w:val="false"/>
          <w:i w:val="false"/>
          <w:color w:val="000000"/>
          <w:sz w:val="28"/>
        </w:rPr>
        <w:t>
      Статья 851-1. Основания к пересмотру вступивших в законную силу постановлений судов по делам об административных правонарушениях Верховным Судом Республики Казахстан</w:t>
      </w:r>
    </w:p>
    <w:bookmarkEnd w:id="1110"/>
    <w:bookmarkStart w:name="z1135" w:id="1111"/>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1111"/>
    <w:bookmarkStart w:name="z1136" w:id="1112"/>
    <w:p>
      <w:pPr>
        <w:spacing w:after="0"/>
        <w:ind w:left="0"/>
        <w:jc w:val="both"/>
      </w:pPr>
      <w:r>
        <w:rPr>
          <w:rFonts w:ascii="Times New Roman"/>
          <w:b w:val="false"/>
          <w:i w:val="false"/>
          <w:color w:val="000000"/>
          <w:sz w:val="28"/>
        </w:rPr>
        <w:t>
      1) принятое постановление нарушает единообразие в толковании и применении судами, уполномоченными органами (должностными лицами) норм права;</w:t>
      </w:r>
    </w:p>
    <w:bookmarkEnd w:id="1112"/>
    <w:bookmarkStart w:name="z1137" w:id="1113"/>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bookmarkEnd w:id="1113"/>
    <w:bookmarkStart w:name="z1138" w:id="1114"/>
    <w:p>
      <w:pPr>
        <w:spacing w:after="0"/>
        <w:ind w:left="0"/>
        <w:jc w:val="both"/>
      </w:pPr>
      <w:r>
        <w:rPr>
          <w:rFonts w:ascii="Times New Roman"/>
          <w:b w:val="false"/>
          <w:i w:val="false"/>
          <w:color w:val="000000"/>
          <w:sz w:val="28"/>
        </w:rPr>
        <w:t>
      3)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114"/>
    <w:bookmarkStart w:name="z1139" w:id="1115"/>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лиц, указанных в части четвертой статьи 851 настоящего Кодекса, по основаниям, предусмотренным частью первой настоящей статьи.</w:t>
      </w:r>
    </w:p>
    <w:bookmarkEnd w:id="1115"/>
    <w:bookmarkStart w:name="z1140" w:id="1116"/>
    <w:p>
      <w:pPr>
        <w:spacing w:after="0"/>
        <w:ind w:left="0"/>
        <w:jc w:val="both"/>
      </w:pPr>
      <w:r>
        <w:rPr>
          <w:rFonts w:ascii="Times New Roman"/>
          <w:b w:val="false"/>
          <w:i w:val="false"/>
          <w:color w:val="000000"/>
          <w:sz w:val="28"/>
        </w:rPr>
        <w:t>
      Статья 851-2. Внесение представления судьи Верховного Суда Республики Казахстан</w:t>
      </w:r>
    </w:p>
    <w:bookmarkEnd w:id="1116"/>
    <w:bookmarkStart w:name="z1141" w:id="1117"/>
    <w:p>
      <w:pPr>
        <w:spacing w:after="0"/>
        <w:ind w:left="0"/>
        <w:jc w:val="both"/>
      </w:pPr>
      <w:r>
        <w:rPr>
          <w:rFonts w:ascii="Times New Roman"/>
          <w:b w:val="false"/>
          <w:i w:val="false"/>
          <w:color w:val="000000"/>
          <w:sz w:val="28"/>
        </w:rPr>
        <w:t xml:space="preserve">
      Судья Верховного Суда Республики Казахстан по ходатайству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о необходимости пересмотра вступивших в законную силу судебных актов может истребовать для изучения дело об административном правонарушении. По результатам изучения дела при наличии оснований, предусмотренных частью первой статьи 851-1 настоящего Кодекса, вносит представление, в котором указываются:</w:t>
      </w:r>
    </w:p>
    <w:bookmarkEnd w:id="1117"/>
    <w:bookmarkStart w:name="z1142" w:id="1118"/>
    <w:p>
      <w:pPr>
        <w:spacing w:after="0"/>
        <w:ind w:left="0"/>
        <w:jc w:val="both"/>
      </w:pPr>
      <w:r>
        <w:rPr>
          <w:rFonts w:ascii="Times New Roman"/>
          <w:b w:val="false"/>
          <w:i w:val="false"/>
          <w:color w:val="000000"/>
          <w:sz w:val="28"/>
        </w:rPr>
        <w:t>
      1) дата и место внесения представления;</w:t>
      </w:r>
    </w:p>
    <w:bookmarkEnd w:id="1118"/>
    <w:bookmarkStart w:name="z1143" w:id="1119"/>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1119"/>
    <w:bookmarkStart w:name="z1144" w:id="1120"/>
    <w:p>
      <w:pPr>
        <w:spacing w:after="0"/>
        <w:ind w:left="0"/>
        <w:jc w:val="both"/>
      </w:pPr>
      <w:r>
        <w:rPr>
          <w:rFonts w:ascii="Times New Roman"/>
          <w:b w:val="false"/>
          <w:i w:val="false"/>
          <w:color w:val="000000"/>
          <w:sz w:val="28"/>
        </w:rPr>
        <w:t>
      3) мотивы и доводы внесения представления.</w:t>
      </w:r>
    </w:p>
    <w:bookmarkEnd w:id="1120"/>
    <w:bookmarkStart w:name="z1145" w:id="1121"/>
    <w:p>
      <w:pPr>
        <w:spacing w:after="0"/>
        <w:ind w:left="0"/>
        <w:jc w:val="both"/>
      </w:pPr>
      <w:r>
        <w:rPr>
          <w:rFonts w:ascii="Times New Roman"/>
          <w:b w:val="false"/>
          <w:i w:val="false"/>
          <w:color w:val="000000"/>
          <w:sz w:val="28"/>
        </w:rPr>
        <w:t>
      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bookmarkEnd w:id="1121"/>
    <w:bookmarkStart w:name="z1146" w:id="1122"/>
    <w:p>
      <w:pPr>
        <w:spacing w:after="0"/>
        <w:ind w:left="0"/>
        <w:jc w:val="both"/>
      </w:pPr>
      <w:r>
        <w:rPr>
          <w:rFonts w:ascii="Times New Roman"/>
          <w:b w:val="false"/>
          <w:i w:val="false"/>
          <w:color w:val="000000"/>
          <w:sz w:val="28"/>
        </w:rPr>
        <w:t>
      Статья 851-3. Приостановление исполнения постановления о наложении административного взыскания</w:t>
      </w:r>
    </w:p>
    <w:bookmarkEnd w:id="1122"/>
    <w:bookmarkStart w:name="z1147" w:id="1123"/>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bookmarkEnd w:id="1123"/>
    <w:bookmarkStart w:name="z1148" w:id="1124"/>
    <w:p>
      <w:pPr>
        <w:spacing w:after="0"/>
        <w:ind w:left="0"/>
        <w:jc w:val="both"/>
      </w:pPr>
      <w:r>
        <w:rPr>
          <w:rFonts w:ascii="Times New Roman"/>
          <w:b w:val="false"/>
          <w:i w:val="false"/>
          <w:color w:val="000000"/>
          <w:sz w:val="28"/>
        </w:rPr>
        <w:t>
      Статья 851-4. Пересмотр вступивших в законную силу судебных актов в Верховном Суде Республики Казахстан</w:t>
      </w:r>
    </w:p>
    <w:bookmarkEnd w:id="1124"/>
    <w:bookmarkStart w:name="z1149" w:id="1125"/>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1125"/>
    <w:bookmarkStart w:name="z1150" w:id="1126"/>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1126"/>
    <w:bookmarkStart w:name="z1151" w:id="1127"/>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127"/>
    <w:bookmarkStart w:name="z1152" w:id="1128"/>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частью первой статьи 851-1 настоящего Кодекса, принимает одно из следующих решений:</w:t>
      </w:r>
    </w:p>
    <w:bookmarkEnd w:id="1128"/>
    <w:bookmarkStart w:name="z1153" w:id="1129"/>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129"/>
    <w:bookmarkStart w:name="z1154" w:id="1130"/>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апелляционной инстанции или постановление суда первой инстанции;</w:t>
      </w:r>
    </w:p>
    <w:bookmarkEnd w:id="1130"/>
    <w:bookmarkStart w:name="z1155" w:id="1131"/>
    <w:p>
      <w:pPr>
        <w:spacing w:after="0"/>
        <w:ind w:left="0"/>
        <w:jc w:val="both"/>
      </w:pPr>
      <w:r>
        <w:rPr>
          <w:rFonts w:ascii="Times New Roman"/>
          <w:b w:val="false"/>
          <w:i w:val="false"/>
          <w:color w:val="000000"/>
          <w:sz w:val="28"/>
        </w:rPr>
        <w:t xml:space="preserve">
      3) отменяет постановление судов кассационной и апелляционной инстанций, изменив постановление суда первой инстанции или оставив его без изменения; </w:t>
      </w:r>
    </w:p>
    <w:bookmarkEnd w:id="1131"/>
    <w:bookmarkStart w:name="z1156" w:id="1132"/>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132"/>
    <w:bookmarkStart w:name="z1157" w:id="1133"/>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постановление суда первой инстанции и прекращает дело.</w:t>
      </w:r>
    </w:p>
    <w:bookmarkEnd w:id="1133"/>
    <w:bookmarkStart w:name="z1158" w:id="1134"/>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1134"/>
    <w:bookmarkStart w:name="z1159" w:id="1135"/>
    <w:p>
      <w:pPr>
        <w:spacing w:after="0"/>
        <w:ind w:left="0"/>
        <w:jc w:val="both"/>
      </w:pPr>
      <w:r>
        <w:rPr>
          <w:rFonts w:ascii="Times New Roman"/>
          <w:b w:val="false"/>
          <w:i w:val="false"/>
          <w:color w:val="000000"/>
          <w:sz w:val="28"/>
        </w:rPr>
        <w:t xml:space="preserve">
      220) заголовок </w:t>
      </w:r>
      <w:r>
        <w:rPr>
          <w:rFonts w:ascii="Times New Roman"/>
          <w:b w:val="false"/>
          <w:i w:val="false"/>
          <w:color w:val="000000"/>
          <w:sz w:val="28"/>
        </w:rPr>
        <w:t>главы 47</w:t>
      </w:r>
      <w:r>
        <w:rPr>
          <w:rFonts w:ascii="Times New Roman"/>
          <w:b w:val="false"/>
          <w:i w:val="false"/>
          <w:color w:val="000000"/>
          <w:sz w:val="28"/>
        </w:rPr>
        <w:t xml:space="preserve"> после слов "в законную силу" дополнить словами "решений по делам об административных правонарушениях, производство по которым осуществлено в порядке сокращенного производства,";</w:t>
      </w:r>
    </w:p>
    <w:bookmarkEnd w:id="1135"/>
    <w:bookmarkStart w:name="z1160" w:id="1136"/>
    <w:p>
      <w:pPr>
        <w:spacing w:after="0"/>
        <w:ind w:left="0"/>
        <w:jc w:val="both"/>
      </w:pPr>
      <w:r>
        <w:rPr>
          <w:rFonts w:ascii="Times New Roman"/>
          <w:b w:val="false"/>
          <w:i w:val="false"/>
          <w:color w:val="000000"/>
          <w:sz w:val="28"/>
        </w:rPr>
        <w:t xml:space="preserve">
      221) в </w:t>
      </w:r>
      <w:r>
        <w:rPr>
          <w:rFonts w:ascii="Times New Roman"/>
          <w:b w:val="false"/>
          <w:i w:val="false"/>
          <w:color w:val="000000"/>
          <w:sz w:val="28"/>
        </w:rPr>
        <w:t>статье 852</w:t>
      </w:r>
      <w:r>
        <w:rPr>
          <w:rFonts w:ascii="Times New Roman"/>
          <w:b w:val="false"/>
          <w:i w:val="false"/>
          <w:color w:val="000000"/>
          <w:sz w:val="28"/>
        </w:rPr>
        <w:t>:</w:t>
      </w:r>
    </w:p>
    <w:bookmarkEnd w:id="1136"/>
    <w:bookmarkStart w:name="z1161" w:id="1137"/>
    <w:p>
      <w:pPr>
        <w:spacing w:after="0"/>
        <w:ind w:left="0"/>
        <w:jc w:val="both"/>
      </w:pPr>
      <w:r>
        <w:rPr>
          <w:rFonts w:ascii="Times New Roman"/>
          <w:b w:val="false"/>
          <w:i w:val="false"/>
          <w:color w:val="000000"/>
          <w:sz w:val="28"/>
        </w:rPr>
        <w:t>
      часть первую изложить в следующей редакции:</w:t>
      </w:r>
    </w:p>
    <w:bookmarkEnd w:id="1137"/>
    <w:bookmarkStart w:name="z1162" w:id="1138"/>
    <w:p>
      <w:pPr>
        <w:spacing w:after="0"/>
        <w:ind w:left="0"/>
        <w:jc w:val="both"/>
      </w:pPr>
      <w:r>
        <w:rPr>
          <w:rFonts w:ascii="Times New Roman"/>
          <w:b w:val="false"/>
          <w:i w:val="false"/>
          <w:color w:val="000000"/>
          <w:sz w:val="28"/>
        </w:rPr>
        <w:t>
      "1.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1138"/>
    <w:bookmarkStart w:name="z1163" w:id="1139"/>
    <w:p>
      <w:pPr>
        <w:spacing w:after="0"/>
        <w:ind w:left="0"/>
        <w:jc w:val="both"/>
      </w:pPr>
      <w:r>
        <w:rPr>
          <w:rFonts w:ascii="Times New Roman"/>
          <w:b w:val="false"/>
          <w:i w:val="false"/>
          <w:color w:val="000000"/>
          <w:sz w:val="28"/>
        </w:rPr>
        <w:t>
      абзац первый части второй после слова "пересмотра" дополнить словами "решений по делам об административных правонарушениях, производство по которым осуществлено в порядке сокращенного производства,";</w:t>
      </w:r>
    </w:p>
    <w:bookmarkEnd w:id="1139"/>
    <w:bookmarkStart w:name="z1164" w:id="1140"/>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статью 853</w:t>
      </w:r>
      <w:r>
        <w:rPr>
          <w:rFonts w:ascii="Times New Roman"/>
          <w:b w:val="false"/>
          <w:i w:val="false"/>
          <w:color w:val="000000"/>
          <w:sz w:val="28"/>
        </w:rPr>
        <w:t xml:space="preserve"> изложить в следующей редакции:</w:t>
      </w:r>
    </w:p>
    <w:bookmarkEnd w:id="1140"/>
    <w:bookmarkStart w:name="z1165" w:id="1141"/>
    <w:p>
      <w:pPr>
        <w:spacing w:after="0"/>
        <w:ind w:left="0"/>
        <w:jc w:val="both"/>
      </w:pPr>
      <w:r>
        <w:rPr>
          <w:rFonts w:ascii="Times New Roman"/>
          <w:b w:val="false"/>
          <w:i w:val="false"/>
          <w:color w:val="000000"/>
          <w:sz w:val="28"/>
        </w:rPr>
        <w:t>
      "Статья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End w:id="1141"/>
    <w:bookmarkStart w:name="z1166" w:id="1142"/>
    <w:p>
      <w:pPr>
        <w:spacing w:after="0"/>
        <w:ind w:left="0"/>
        <w:jc w:val="both"/>
      </w:pPr>
      <w:r>
        <w:rPr>
          <w:rFonts w:ascii="Times New Roman"/>
          <w:b w:val="false"/>
          <w:i w:val="false"/>
          <w:color w:val="000000"/>
          <w:sz w:val="28"/>
        </w:rPr>
        <w:t>
      Вступившие в законную силу решение по делам об административных правонарушениях,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bookmarkEnd w:id="1142"/>
    <w:bookmarkStart w:name="z1167" w:id="1143"/>
    <w:p>
      <w:pPr>
        <w:spacing w:after="0"/>
        <w:ind w:left="0"/>
        <w:jc w:val="both"/>
      </w:pPr>
      <w:r>
        <w:rPr>
          <w:rFonts w:ascii="Times New Roman"/>
          <w:b w:val="false"/>
          <w:i w:val="false"/>
          <w:color w:val="000000"/>
          <w:sz w:val="28"/>
        </w:rPr>
        <w:t>
      В случаях пересмотра судом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1143"/>
    <w:bookmarkStart w:name="z1168" w:id="1144"/>
    <w:p>
      <w:pPr>
        <w:spacing w:after="0"/>
        <w:ind w:left="0"/>
        <w:jc w:val="both"/>
      </w:pPr>
      <w:r>
        <w:rPr>
          <w:rFonts w:ascii="Times New Roman"/>
          <w:b w:val="false"/>
          <w:i w:val="false"/>
          <w:color w:val="000000"/>
          <w:sz w:val="28"/>
        </w:rPr>
        <w:t xml:space="preserve">
      223) в </w:t>
      </w:r>
      <w:r>
        <w:rPr>
          <w:rFonts w:ascii="Times New Roman"/>
          <w:b w:val="false"/>
          <w:i w:val="false"/>
          <w:color w:val="000000"/>
          <w:sz w:val="28"/>
        </w:rPr>
        <w:t>статье 854</w:t>
      </w:r>
      <w:r>
        <w:rPr>
          <w:rFonts w:ascii="Times New Roman"/>
          <w:b w:val="false"/>
          <w:i w:val="false"/>
          <w:color w:val="000000"/>
          <w:sz w:val="28"/>
        </w:rPr>
        <w:t>:</w:t>
      </w:r>
    </w:p>
    <w:bookmarkEnd w:id="1144"/>
    <w:bookmarkStart w:name="z1169" w:id="1145"/>
    <w:p>
      <w:pPr>
        <w:spacing w:after="0"/>
        <w:ind w:left="0"/>
        <w:jc w:val="both"/>
      </w:pPr>
      <w:r>
        <w:rPr>
          <w:rFonts w:ascii="Times New Roman"/>
          <w:b w:val="false"/>
          <w:i w:val="false"/>
          <w:color w:val="000000"/>
          <w:sz w:val="28"/>
        </w:rPr>
        <w:t>
      часть первую после слов "Заявление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45"/>
    <w:bookmarkStart w:name="z1170" w:id="1146"/>
    <w:p>
      <w:pPr>
        <w:spacing w:after="0"/>
        <w:ind w:left="0"/>
        <w:jc w:val="both"/>
      </w:pPr>
      <w:r>
        <w:rPr>
          <w:rFonts w:ascii="Times New Roman"/>
          <w:b w:val="false"/>
          <w:i w:val="false"/>
          <w:color w:val="000000"/>
          <w:sz w:val="28"/>
        </w:rPr>
        <w:t>
      часть вторую после слов "заявление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46"/>
    <w:bookmarkStart w:name="z1171" w:id="1147"/>
    <w:p>
      <w:pPr>
        <w:spacing w:after="0"/>
        <w:ind w:left="0"/>
        <w:jc w:val="both"/>
      </w:pPr>
      <w:r>
        <w:rPr>
          <w:rFonts w:ascii="Times New Roman"/>
          <w:b w:val="false"/>
          <w:i w:val="false"/>
          <w:color w:val="000000"/>
          <w:sz w:val="28"/>
        </w:rPr>
        <w:t xml:space="preserve">
      224) в </w:t>
      </w:r>
      <w:r>
        <w:rPr>
          <w:rFonts w:ascii="Times New Roman"/>
          <w:b w:val="false"/>
          <w:i w:val="false"/>
          <w:color w:val="000000"/>
          <w:sz w:val="28"/>
        </w:rPr>
        <w:t>статье 855</w:t>
      </w:r>
      <w:r>
        <w:rPr>
          <w:rFonts w:ascii="Times New Roman"/>
          <w:b w:val="false"/>
          <w:i w:val="false"/>
          <w:color w:val="000000"/>
          <w:sz w:val="28"/>
        </w:rPr>
        <w:t>:</w:t>
      </w:r>
    </w:p>
    <w:bookmarkEnd w:id="1147"/>
    <w:bookmarkStart w:name="z1172" w:id="1148"/>
    <w:p>
      <w:pPr>
        <w:spacing w:after="0"/>
        <w:ind w:left="0"/>
        <w:jc w:val="both"/>
      </w:pPr>
      <w:r>
        <w:rPr>
          <w:rFonts w:ascii="Times New Roman"/>
          <w:b w:val="false"/>
          <w:i w:val="false"/>
          <w:color w:val="000000"/>
          <w:sz w:val="28"/>
        </w:rPr>
        <w:t>
      часть первую после слов "Заявление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48"/>
    <w:bookmarkStart w:name="z1173" w:id="1149"/>
    <w:p>
      <w:pPr>
        <w:spacing w:after="0"/>
        <w:ind w:left="0"/>
        <w:jc w:val="both"/>
      </w:pPr>
      <w:r>
        <w:rPr>
          <w:rFonts w:ascii="Times New Roman"/>
          <w:b w:val="false"/>
          <w:i w:val="false"/>
          <w:color w:val="000000"/>
          <w:sz w:val="28"/>
        </w:rPr>
        <w:t>
      подпункт 4) части второй после слов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49"/>
    <w:bookmarkStart w:name="z1174" w:id="1150"/>
    <w:p>
      <w:pPr>
        <w:spacing w:after="0"/>
        <w:ind w:left="0"/>
        <w:jc w:val="both"/>
      </w:pPr>
      <w:r>
        <w:rPr>
          <w:rFonts w:ascii="Times New Roman"/>
          <w:b w:val="false"/>
          <w:i w:val="false"/>
          <w:color w:val="000000"/>
          <w:sz w:val="28"/>
        </w:rPr>
        <w:t>
      подпункт 2) части третьей после слова "копия" дополнить словами "протокола об административном правонарушении (при его наличии),";</w:t>
      </w:r>
    </w:p>
    <w:bookmarkEnd w:id="1150"/>
    <w:bookmarkStart w:name="z1175" w:id="1151"/>
    <w:p>
      <w:pPr>
        <w:spacing w:after="0"/>
        <w:ind w:left="0"/>
        <w:jc w:val="both"/>
      </w:pPr>
      <w:r>
        <w:rPr>
          <w:rFonts w:ascii="Times New Roman"/>
          <w:b w:val="false"/>
          <w:i w:val="false"/>
          <w:color w:val="000000"/>
          <w:sz w:val="28"/>
        </w:rPr>
        <w:t xml:space="preserve">
      225) часть первую </w:t>
      </w:r>
      <w:r>
        <w:rPr>
          <w:rFonts w:ascii="Times New Roman"/>
          <w:b w:val="false"/>
          <w:i w:val="false"/>
          <w:color w:val="000000"/>
          <w:sz w:val="28"/>
        </w:rPr>
        <w:t>статьи 856</w:t>
      </w:r>
      <w:r>
        <w:rPr>
          <w:rFonts w:ascii="Times New Roman"/>
          <w:b w:val="false"/>
          <w:i w:val="false"/>
          <w:color w:val="000000"/>
          <w:sz w:val="28"/>
        </w:rPr>
        <w:t xml:space="preserve"> после слов "Заявление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51"/>
    <w:bookmarkStart w:name="z1176" w:id="1152"/>
    <w:p>
      <w:pPr>
        <w:spacing w:after="0"/>
        <w:ind w:left="0"/>
        <w:jc w:val="both"/>
      </w:pPr>
      <w:r>
        <w:rPr>
          <w:rFonts w:ascii="Times New Roman"/>
          <w:b w:val="false"/>
          <w:i w:val="false"/>
          <w:color w:val="000000"/>
          <w:sz w:val="28"/>
        </w:rPr>
        <w:t xml:space="preserve">
      226) в </w:t>
      </w:r>
      <w:r>
        <w:rPr>
          <w:rFonts w:ascii="Times New Roman"/>
          <w:b w:val="false"/>
          <w:i w:val="false"/>
          <w:color w:val="000000"/>
          <w:sz w:val="28"/>
        </w:rPr>
        <w:t>статье 857</w:t>
      </w:r>
      <w:r>
        <w:rPr>
          <w:rFonts w:ascii="Times New Roman"/>
          <w:b w:val="false"/>
          <w:i w:val="false"/>
          <w:color w:val="000000"/>
          <w:sz w:val="28"/>
        </w:rPr>
        <w:t>:</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178" w:id="1153"/>
    <w:p>
      <w:pPr>
        <w:spacing w:after="0"/>
        <w:ind w:left="0"/>
        <w:jc w:val="both"/>
      </w:pPr>
      <w:r>
        <w:rPr>
          <w:rFonts w:ascii="Times New Roman"/>
          <w:b w:val="false"/>
          <w:i w:val="false"/>
          <w:color w:val="000000"/>
          <w:sz w:val="28"/>
        </w:rPr>
        <w:t>
      "Статья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w:t>
      </w:r>
    </w:p>
    <w:bookmarkEnd w:id="1153"/>
    <w:bookmarkStart w:name="z1179" w:id="1154"/>
    <w:p>
      <w:pPr>
        <w:spacing w:after="0"/>
        <w:ind w:left="0"/>
        <w:jc w:val="both"/>
      </w:pPr>
      <w:r>
        <w:rPr>
          <w:rFonts w:ascii="Times New Roman"/>
          <w:b w:val="false"/>
          <w:i w:val="false"/>
          <w:color w:val="000000"/>
          <w:sz w:val="28"/>
        </w:rPr>
        <w:t>
      абзац первый части первой после слов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54"/>
    <w:bookmarkStart w:name="z1180" w:id="1155"/>
    <w:p>
      <w:pPr>
        <w:spacing w:after="0"/>
        <w:ind w:left="0"/>
        <w:jc w:val="both"/>
      </w:pPr>
      <w:r>
        <w:rPr>
          <w:rFonts w:ascii="Times New Roman"/>
          <w:b w:val="false"/>
          <w:i w:val="false"/>
          <w:color w:val="000000"/>
          <w:sz w:val="28"/>
        </w:rPr>
        <w:t xml:space="preserve">
      227) подпункт 3) </w:t>
      </w:r>
      <w:r>
        <w:rPr>
          <w:rFonts w:ascii="Times New Roman"/>
          <w:b w:val="false"/>
          <w:i w:val="false"/>
          <w:color w:val="000000"/>
          <w:sz w:val="28"/>
        </w:rPr>
        <w:t>статьи 858</w:t>
      </w:r>
      <w:r>
        <w:rPr>
          <w:rFonts w:ascii="Times New Roman"/>
          <w:b w:val="false"/>
          <w:i w:val="false"/>
          <w:color w:val="000000"/>
          <w:sz w:val="28"/>
        </w:rPr>
        <w:t xml:space="preserve"> после слов "основаны пересматриваемые" дополнить словами "решение по делу об административном правонарушении, производство по которому осуществлено в порядке сокращенного производства,";</w:t>
      </w:r>
    </w:p>
    <w:bookmarkEnd w:id="1155"/>
    <w:bookmarkStart w:name="z1181" w:id="1156"/>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статью 859</w:t>
      </w:r>
      <w:r>
        <w:rPr>
          <w:rFonts w:ascii="Times New Roman"/>
          <w:b w:val="false"/>
          <w:i w:val="false"/>
          <w:color w:val="000000"/>
          <w:sz w:val="28"/>
        </w:rPr>
        <w:t xml:space="preserve"> после слов "Заявление о пересмотре" дополнить словами "решения по делу об административном правонарушении, производство по которому осуществлено в порядке сокращенного производства,";</w:t>
      </w:r>
    </w:p>
    <w:bookmarkEnd w:id="1156"/>
    <w:bookmarkStart w:name="z1182" w:id="1157"/>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статью 860</w:t>
      </w:r>
      <w:r>
        <w:rPr>
          <w:rFonts w:ascii="Times New Roman"/>
          <w:b w:val="false"/>
          <w:i w:val="false"/>
          <w:color w:val="000000"/>
          <w:sz w:val="28"/>
        </w:rPr>
        <w:t xml:space="preserve"> изложить в следующей редакции:</w:t>
      </w:r>
    </w:p>
    <w:bookmarkEnd w:id="1157"/>
    <w:bookmarkStart w:name="z1183" w:id="1158"/>
    <w:p>
      <w:pPr>
        <w:spacing w:after="0"/>
        <w:ind w:left="0"/>
        <w:jc w:val="both"/>
      </w:pPr>
      <w:r>
        <w:rPr>
          <w:rFonts w:ascii="Times New Roman"/>
          <w:b w:val="false"/>
          <w:i w:val="false"/>
          <w:color w:val="000000"/>
          <w:sz w:val="28"/>
        </w:rPr>
        <w:t>
      "Статья 860. Постановление суда, уполномоченного органа (должностного лица) о пересмотре дела</w:t>
      </w:r>
    </w:p>
    <w:bookmarkEnd w:id="1158"/>
    <w:bookmarkStart w:name="z1184" w:id="1159"/>
    <w:p>
      <w:pPr>
        <w:spacing w:after="0"/>
        <w:ind w:left="0"/>
        <w:jc w:val="both"/>
      </w:pPr>
      <w:r>
        <w:rPr>
          <w:rFonts w:ascii="Times New Roman"/>
          <w:b w:val="false"/>
          <w:i w:val="false"/>
          <w:color w:val="000000"/>
          <w:sz w:val="28"/>
        </w:rPr>
        <w:t>
      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либо отказывают в пересмотре.</w:t>
      </w:r>
    </w:p>
    <w:bookmarkEnd w:id="1159"/>
    <w:bookmarkStart w:name="z1185" w:id="1160"/>
    <w:p>
      <w:pPr>
        <w:spacing w:after="0"/>
        <w:ind w:left="0"/>
        <w:jc w:val="both"/>
      </w:pPr>
      <w:r>
        <w:rPr>
          <w:rFonts w:ascii="Times New Roman"/>
          <w:b w:val="false"/>
          <w:i w:val="false"/>
          <w:color w:val="000000"/>
          <w:sz w:val="28"/>
        </w:rPr>
        <w:t>
      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могут быть обжалованы и опротестованы в установленном порядке.</w:t>
      </w:r>
    </w:p>
    <w:bookmarkEnd w:id="1160"/>
    <w:bookmarkStart w:name="z1186" w:id="1161"/>
    <w:p>
      <w:pPr>
        <w:spacing w:after="0"/>
        <w:ind w:left="0"/>
        <w:jc w:val="both"/>
      </w:pPr>
      <w:r>
        <w:rPr>
          <w:rFonts w:ascii="Times New Roman"/>
          <w:b w:val="false"/>
          <w:i w:val="false"/>
          <w:color w:val="000000"/>
          <w:sz w:val="28"/>
        </w:rPr>
        <w:t>
      3. В случае отмены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дело рассматривается судом, органом (должностным лицом) по правилам, установленным настоящим Кодексом.";</w:t>
      </w:r>
    </w:p>
    <w:bookmarkEnd w:id="1161"/>
    <w:bookmarkStart w:name="z1187" w:id="1162"/>
    <w:p>
      <w:pPr>
        <w:spacing w:after="0"/>
        <w:ind w:left="0"/>
        <w:jc w:val="both"/>
      </w:pPr>
      <w:r>
        <w:rPr>
          <w:rFonts w:ascii="Times New Roman"/>
          <w:b w:val="false"/>
          <w:i w:val="false"/>
          <w:color w:val="000000"/>
          <w:sz w:val="28"/>
        </w:rPr>
        <w:t xml:space="preserve">
      230) часть вторую </w:t>
      </w:r>
      <w:r>
        <w:rPr>
          <w:rFonts w:ascii="Times New Roman"/>
          <w:b w:val="false"/>
          <w:i w:val="false"/>
          <w:color w:val="000000"/>
          <w:sz w:val="28"/>
        </w:rPr>
        <w:t>статьи 895</w:t>
      </w:r>
      <w:r>
        <w:rPr>
          <w:rFonts w:ascii="Times New Roman"/>
          <w:b w:val="false"/>
          <w:i w:val="false"/>
          <w:color w:val="000000"/>
          <w:sz w:val="28"/>
        </w:rPr>
        <w:t xml:space="preserve"> после слова "Банк" дополнить словами ", филиал банка – нерезидента Республики Казахстан";</w:t>
      </w:r>
    </w:p>
    <w:bookmarkEnd w:id="1162"/>
    <w:bookmarkStart w:name="z1188" w:id="1163"/>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часть 1-1</w:t>
      </w:r>
      <w:r>
        <w:rPr>
          <w:rFonts w:ascii="Times New Roman"/>
          <w:b w:val="false"/>
          <w:i w:val="false"/>
          <w:color w:val="000000"/>
          <w:sz w:val="28"/>
        </w:rPr>
        <w:t xml:space="preserve"> статьи 897 изложить в следующей редакции:</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w:t>
      </w:r>
      <w:r>
        <w:rPr>
          <w:rFonts w:ascii="Times New Roman"/>
          <w:b w:val="false"/>
          <w:i w:val="false"/>
          <w:color w:val="000000"/>
          <w:sz w:val="28"/>
        </w:rPr>
        <w:t>91</w:t>
      </w:r>
      <w:r>
        <w:rPr>
          <w:rFonts w:ascii="Times New Roman"/>
          <w:b w:val="false"/>
          <w:i w:val="false"/>
          <w:color w:val="000000"/>
          <w:sz w:val="28"/>
        </w:rPr>
        <w:t xml:space="preserve"> (частями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92-1</w:t>
      </w:r>
      <w:r>
        <w:rPr>
          <w:rFonts w:ascii="Times New Roman"/>
          <w:b w:val="false"/>
          <w:i w:val="false"/>
          <w:color w:val="000000"/>
          <w:sz w:val="28"/>
        </w:rPr>
        <w:t xml:space="preserve"> (частями второй и третьей),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3-1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282</w:t>
      </w:r>
      <w:r>
        <w:rPr>
          <w:rFonts w:ascii="Times New Roman"/>
          <w:b w:val="false"/>
          <w:i w:val="false"/>
          <w:color w:val="000000"/>
          <w:sz w:val="28"/>
        </w:rPr>
        <w:t xml:space="preserve"> (частями третьей, четвертой, пятой, шестой, седьмой, десятой, одиннадцатой, двенадцатой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(частями второй и третьей),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Start w:name="z1190" w:id="1164"/>
    <w:p>
      <w:pPr>
        <w:spacing w:after="0"/>
        <w:ind w:left="0"/>
        <w:jc w:val="both"/>
      </w:pPr>
      <w:r>
        <w:rPr>
          <w:rFonts w:ascii="Times New Roman"/>
          <w:b w:val="false"/>
          <w:i w:val="false"/>
          <w:color w:val="000000"/>
          <w:sz w:val="28"/>
        </w:rPr>
        <w:t>
      232) дополнить статьей 914-1 следующего содержания:</w:t>
      </w:r>
    </w:p>
    <w:bookmarkEnd w:id="1164"/>
    <w:bookmarkStart w:name="z1191" w:id="1165"/>
    <w:p>
      <w:pPr>
        <w:spacing w:after="0"/>
        <w:ind w:left="0"/>
        <w:jc w:val="both"/>
      </w:pPr>
      <w:r>
        <w:rPr>
          <w:rFonts w:ascii="Times New Roman"/>
          <w:b w:val="false"/>
          <w:i w:val="false"/>
          <w:color w:val="000000"/>
          <w:sz w:val="28"/>
        </w:rPr>
        <w:t>
      "Статья 914-1. Исполнение постановления суда о привлечении к общественным работам</w:t>
      </w:r>
    </w:p>
    <w:bookmarkEnd w:id="1165"/>
    <w:bookmarkStart w:name="z1192" w:id="1166"/>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1166"/>
    <w:bookmarkStart w:name="z1193" w:id="1167"/>
    <w:p>
      <w:pPr>
        <w:spacing w:after="0"/>
        <w:ind w:left="0"/>
        <w:jc w:val="both"/>
      </w:pPr>
      <w:r>
        <w:rPr>
          <w:rFonts w:ascii="Times New Roman"/>
          <w:b w:val="false"/>
          <w:i w:val="false"/>
          <w:color w:val="000000"/>
          <w:sz w:val="28"/>
        </w:rPr>
        <w:t>
      2. Вступившее в законную силу постановление суда о привлечении к общественным работам направляется судом для исполнения в местный исполнительный орган по месту жительства лица, привлеченного к административной ответственности.</w:t>
      </w:r>
    </w:p>
    <w:bookmarkEnd w:id="1167"/>
    <w:bookmarkStart w:name="z1194" w:id="1168"/>
    <w:p>
      <w:pPr>
        <w:spacing w:after="0"/>
        <w:ind w:left="0"/>
        <w:jc w:val="both"/>
      </w:pPr>
      <w:r>
        <w:rPr>
          <w:rFonts w:ascii="Times New Roman"/>
          <w:b w:val="false"/>
          <w:i w:val="false"/>
          <w:color w:val="000000"/>
          <w:sz w:val="28"/>
        </w:rPr>
        <w:t xml:space="preserve">
      3. Виды общественных работ и перечень организаций, в которых должны выполняться общественные работы, определяются местными исполнительными органами. </w:t>
      </w:r>
    </w:p>
    <w:bookmarkEnd w:id="1168"/>
    <w:bookmarkStart w:name="z1195" w:id="1169"/>
    <w:p>
      <w:pPr>
        <w:spacing w:after="0"/>
        <w:ind w:left="0"/>
        <w:jc w:val="both"/>
      </w:pPr>
      <w:r>
        <w:rPr>
          <w:rFonts w:ascii="Times New Roman"/>
          <w:b w:val="false"/>
          <w:i w:val="false"/>
          <w:color w:val="000000"/>
          <w:sz w:val="28"/>
        </w:rPr>
        <w:t xml:space="preserve">
      4. Местные исполнительные органы: </w:t>
      </w:r>
    </w:p>
    <w:bookmarkEnd w:id="1169"/>
    <w:bookmarkStart w:name="z1196" w:id="1170"/>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заполняют его личные данные;</w:t>
      </w:r>
    </w:p>
    <w:bookmarkEnd w:id="1170"/>
    <w:bookmarkStart w:name="z1197" w:id="1171"/>
    <w:p>
      <w:pPr>
        <w:spacing w:after="0"/>
        <w:ind w:left="0"/>
        <w:jc w:val="both"/>
      </w:pPr>
      <w:r>
        <w:rPr>
          <w:rFonts w:ascii="Times New Roman"/>
          <w:b w:val="false"/>
          <w:i w:val="false"/>
          <w:color w:val="000000"/>
          <w:sz w:val="28"/>
        </w:rPr>
        <w:t>
      2) разъясняют правонарушителю порядок и условия выполнения общественных работ;</w:t>
      </w:r>
    </w:p>
    <w:bookmarkEnd w:id="1171"/>
    <w:bookmarkStart w:name="z1198" w:id="1172"/>
    <w:p>
      <w:pPr>
        <w:spacing w:after="0"/>
        <w:ind w:left="0"/>
        <w:jc w:val="both"/>
      </w:pPr>
      <w:r>
        <w:rPr>
          <w:rFonts w:ascii="Times New Roman"/>
          <w:b w:val="false"/>
          <w:i w:val="false"/>
          <w:color w:val="000000"/>
          <w:sz w:val="28"/>
        </w:rPr>
        <w:t>
      3) в течение трех рабочих дней с момента поступления постановления суда направляют уведомление в органы внутренних дел о принятии его к исполнению;</w:t>
      </w:r>
    </w:p>
    <w:bookmarkEnd w:id="1172"/>
    <w:bookmarkStart w:name="z1199" w:id="1173"/>
    <w:p>
      <w:pPr>
        <w:spacing w:after="0"/>
        <w:ind w:left="0"/>
        <w:jc w:val="both"/>
      </w:pPr>
      <w:r>
        <w:rPr>
          <w:rFonts w:ascii="Times New Roman"/>
          <w:b w:val="false"/>
          <w:i w:val="false"/>
          <w:color w:val="000000"/>
          <w:sz w:val="28"/>
        </w:rPr>
        <w:t>
      4) в течение трех рабочих дней с момента поступления постановления суда направляют уведомление в организацию о направлении к ним лица для выполнения общественных работ;</w:t>
      </w:r>
    </w:p>
    <w:bookmarkEnd w:id="1173"/>
    <w:bookmarkStart w:name="z1200" w:id="1174"/>
    <w:p>
      <w:pPr>
        <w:spacing w:after="0"/>
        <w:ind w:left="0"/>
        <w:jc w:val="both"/>
      </w:pPr>
      <w:r>
        <w:rPr>
          <w:rFonts w:ascii="Times New Roman"/>
          <w:b w:val="false"/>
          <w:i w:val="false"/>
          <w:color w:val="000000"/>
          <w:sz w:val="28"/>
        </w:rPr>
        <w:t>
      5) составляют график и периодичность выполнения общественных работ;</w:t>
      </w:r>
    </w:p>
    <w:bookmarkEnd w:id="1174"/>
    <w:bookmarkStart w:name="z1201" w:id="1175"/>
    <w:p>
      <w:pPr>
        <w:spacing w:after="0"/>
        <w:ind w:left="0"/>
        <w:jc w:val="both"/>
      </w:pPr>
      <w:r>
        <w:rPr>
          <w:rFonts w:ascii="Times New Roman"/>
          <w:b w:val="false"/>
          <w:i w:val="false"/>
          <w:color w:val="000000"/>
          <w:sz w:val="28"/>
        </w:rPr>
        <w:t>
      6) незамедлительно с момента выявления факта уклонения правонарушителя от выполнения общественных работ уведомляют органы внутренних дел;</w:t>
      </w:r>
    </w:p>
    <w:bookmarkEnd w:id="1175"/>
    <w:bookmarkStart w:name="z1202" w:id="1176"/>
    <w:p>
      <w:pPr>
        <w:spacing w:after="0"/>
        <w:ind w:left="0"/>
        <w:jc w:val="both"/>
      </w:pPr>
      <w:r>
        <w:rPr>
          <w:rFonts w:ascii="Times New Roman"/>
          <w:b w:val="false"/>
          <w:i w:val="false"/>
          <w:color w:val="000000"/>
          <w:sz w:val="28"/>
        </w:rPr>
        <w:t>
      7) в течение трех рабочих дней с момента исполнения постановления суда о привлечении лица к общественным работам направляют уведомление в суд.</w:t>
      </w:r>
    </w:p>
    <w:bookmarkEnd w:id="1176"/>
    <w:bookmarkStart w:name="z1203" w:id="1177"/>
    <w:p>
      <w:pPr>
        <w:spacing w:after="0"/>
        <w:ind w:left="0"/>
        <w:jc w:val="both"/>
      </w:pPr>
      <w:r>
        <w:rPr>
          <w:rFonts w:ascii="Times New Roman"/>
          <w:b w:val="false"/>
          <w:i w:val="false"/>
          <w:color w:val="000000"/>
          <w:sz w:val="28"/>
        </w:rPr>
        <w:t>
      5. Органы внутренних дел в течение трех рабочих дней с момента поступления уведомления, указанного в подпункте 6) части четвертой настоящей статьи, рассматривают уведомление и принимают меры в порядке, установленном настоящим Кодексом.</w:t>
      </w:r>
    </w:p>
    <w:bookmarkEnd w:id="1177"/>
    <w:bookmarkStart w:name="z1204" w:id="1178"/>
    <w:p>
      <w:pPr>
        <w:spacing w:after="0"/>
        <w:ind w:left="0"/>
        <w:jc w:val="both"/>
      </w:pPr>
      <w:r>
        <w:rPr>
          <w:rFonts w:ascii="Times New Roman"/>
          <w:b w:val="false"/>
          <w:i w:val="false"/>
          <w:color w:val="000000"/>
          <w:sz w:val="28"/>
        </w:rPr>
        <w:t>
      6. Организация:</w:t>
      </w:r>
    </w:p>
    <w:bookmarkEnd w:id="1178"/>
    <w:bookmarkStart w:name="z1205" w:id="1179"/>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1179"/>
    <w:bookmarkStart w:name="z1206" w:id="1180"/>
    <w:p>
      <w:pPr>
        <w:spacing w:after="0"/>
        <w:ind w:left="0"/>
        <w:jc w:val="both"/>
      </w:pPr>
      <w:r>
        <w:rPr>
          <w:rFonts w:ascii="Times New Roman"/>
          <w:b w:val="false"/>
          <w:i w:val="false"/>
          <w:color w:val="000000"/>
          <w:sz w:val="28"/>
        </w:rPr>
        <w:t>
      2) ежеквартально представляет в местные исполнительные органы отчет о выполнении общественных работ.</w:t>
      </w:r>
    </w:p>
    <w:bookmarkEnd w:id="1180"/>
    <w:bookmarkStart w:name="z1207" w:id="1181"/>
    <w:p>
      <w:pPr>
        <w:spacing w:after="0"/>
        <w:ind w:left="0"/>
        <w:jc w:val="both"/>
      </w:pPr>
      <w:r>
        <w:rPr>
          <w:rFonts w:ascii="Times New Roman"/>
          <w:b w:val="false"/>
          <w:i w:val="false"/>
          <w:color w:val="000000"/>
          <w:sz w:val="28"/>
        </w:rPr>
        <w:t>
      7. Лицо, на которое наложено административное взыскание в виде общественных работ, обязано:</w:t>
      </w:r>
    </w:p>
    <w:bookmarkEnd w:id="1181"/>
    <w:bookmarkStart w:name="z1208" w:id="1182"/>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1182"/>
    <w:bookmarkStart w:name="z1209" w:id="1183"/>
    <w:p>
      <w:pPr>
        <w:spacing w:after="0"/>
        <w:ind w:left="0"/>
        <w:jc w:val="both"/>
      </w:pPr>
      <w:r>
        <w:rPr>
          <w:rFonts w:ascii="Times New Roman"/>
          <w:b w:val="false"/>
          <w:i w:val="false"/>
          <w:color w:val="000000"/>
          <w:sz w:val="28"/>
        </w:rPr>
        <w:t xml:space="preserve">
      выполнять общественные работы, организуемые местными исполнительными органами; </w:t>
      </w:r>
    </w:p>
    <w:bookmarkEnd w:id="1183"/>
    <w:bookmarkStart w:name="z1210" w:id="1184"/>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1184"/>
    <w:bookmarkStart w:name="z1211" w:id="1185"/>
    <w:p>
      <w:pPr>
        <w:spacing w:after="0"/>
        <w:ind w:left="0"/>
        <w:jc w:val="both"/>
      </w:pPr>
      <w:r>
        <w:rPr>
          <w:rFonts w:ascii="Times New Roman"/>
          <w:b w:val="false"/>
          <w:i w:val="false"/>
          <w:color w:val="000000"/>
          <w:sz w:val="28"/>
        </w:rPr>
        <w:t>
      8. В продолжительность общественных работ не включается время проезда лица к месту общественных работ и обратно.";</w:t>
      </w:r>
    </w:p>
    <w:bookmarkEnd w:id="1185"/>
    <w:bookmarkStart w:name="z1212" w:id="1186"/>
    <w:p>
      <w:pPr>
        <w:spacing w:after="0"/>
        <w:ind w:left="0"/>
        <w:jc w:val="both"/>
      </w:pPr>
      <w:r>
        <w:rPr>
          <w:rFonts w:ascii="Times New Roman"/>
          <w:b w:val="false"/>
          <w:i w:val="false"/>
          <w:color w:val="000000"/>
          <w:sz w:val="28"/>
        </w:rPr>
        <w:t xml:space="preserve">
      233) часть первую </w:t>
      </w:r>
      <w:r>
        <w:rPr>
          <w:rFonts w:ascii="Times New Roman"/>
          <w:b w:val="false"/>
          <w:i w:val="false"/>
          <w:color w:val="000000"/>
          <w:sz w:val="28"/>
        </w:rPr>
        <w:t>статьи 916</w:t>
      </w:r>
      <w:r>
        <w:rPr>
          <w:rFonts w:ascii="Times New Roman"/>
          <w:b w:val="false"/>
          <w:i w:val="false"/>
          <w:color w:val="000000"/>
          <w:sz w:val="28"/>
        </w:rPr>
        <w:t xml:space="preserve"> дополнить абзацем вторым следующего содержания:</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четвертой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234) в подпункте 2) </w:t>
      </w:r>
      <w:r>
        <w:rPr>
          <w:rFonts w:ascii="Times New Roman"/>
          <w:b w:val="false"/>
          <w:i w:val="false"/>
          <w:color w:val="000000"/>
          <w:sz w:val="28"/>
        </w:rPr>
        <w:t>статьи 917</w:t>
      </w:r>
      <w:r>
        <w:rPr>
          <w:rFonts w:ascii="Times New Roman"/>
          <w:b w:val="false"/>
          <w:i w:val="false"/>
          <w:color w:val="000000"/>
          <w:sz w:val="28"/>
        </w:rPr>
        <w:t xml:space="preserve"> слова "517 (частями второй, четвертой, пятой)" заменить словами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w:t>
      </w:r>
    </w:p>
    <w:p>
      <w:pPr>
        <w:spacing w:after="0"/>
        <w:ind w:left="0"/>
        <w:jc w:val="both"/>
      </w:pPr>
      <w:r>
        <w:rPr>
          <w:rFonts w:ascii="Times New Roman"/>
          <w:b/>
          <w:i w:val="false"/>
          <w:color w:val="000000"/>
          <w:sz w:val="28"/>
        </w:rPr>
        <w:t>Статья 2.</w:t>
      </w:r>
    </w:p>
    <w:bookmarkStart w:name="z1216" w:id="1187"/>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1187"/>
    <w:bookmarkStart w:name="z1217" w:id="1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23)</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абзаца второго </w:t>
      </w:r>
      <w:r>
        <w:rPr>
          <w:rFonts w:ascii="Times New Roman"/>
          <w:b w:val="false"/>
          <w:i w:val="false"/>
          <w:color w:val="000000"/>
          <w:sz w:val="28"/>
        </w:rPr>
        <w:t>подпункта 161)</w:t>
      </w:r>
      <w:r>
        <w:rPr>
          <w:rFonts w:ascii="Times New Roman"/>
          <w:b w:val="false"/>
          <w:i w:val="false"/>
          <w:color w:val="000000"/>
          <w:sz w:val="28"/>
        </w:rPr>
        <w:t xml:space="preserve"> статьи 1, которые вводятся в действие с 1 января 2025 года; </w:t>
      </w:r>
    </w:p>
    <w:bookmarkEnd w:id="1188"/>
    <w:bookmarkStart w:name="z1218" w:id="1189"/>
    <w:p>
      <w:pPr>
        <w:spacing w:after="0"/>
        <w:ind w:left="0"/>
        <w:jc w:val="both"/>
      </w:pPr>
      <w:r>
        <w:rPr>
          <w:rFonts w:ascii="Times New Roman"/>
          <w:b w:val="false"/>
          <w:i w:val="false"/>
          <w:color w:val="000000"/>
          <w:sz w:val="28"/>
        </w:rPr>
        <w:t xml:space="preserve">
      2) абзаца восьмого </w:t>
      </w:r>
      <w:r>
        <w:rPr>
          <w:rFonts w:ascii="Times New Roman"/>
          <w:b w:val="false"/>
          <w:i w:val="false"/>
          <w:color w:val="000000"/>
          <w:sz w:val="28"/>
        </w:rPr>
        <w:t>подпункта 181)</w:t>
      </w:r>
      <w:r>
        <w:rPr>
          <w:rFonts w:ascii="Times New Roman"/>
          <w:b w:val="false"/>
          <w:i w:val="false"/>
          <w:color w:val="000000"/>
          <w:sz w:val="28"/>
        </w:rPr>
        <w:t xml:space="preserve">, </w:t>
      </w:r>
      <w:r>
        <w:rPr>
          <w:rFonts w:ascii="Times New Roman"/>
          <w:b w:val="false"/>
          <w:i w:val="false"/>
          <w:color w:val="000000"/>
          <w:sz w:val="28"/>
        </w:rPr>
        <w:t>подпункта 187)</w:t>
      </w:r>
      <w:r>
        <w:rPr>
          <w:rFonts w:ascii="Times New Roman"/>
          <w:b w:val="false"/>
          <w:i w:val="false"/>
          <w:color w:val="000000"/>
          <w:sz w:val="28"/>
        </w:rPr>
        <w:t xml:space="preserve">, абзацев седьмого и восьмого </w:t>
      </w:r>
      <w:r>
        <w:rPr>
          <w:rFonts w:ascii="Times New Roman"/>
          <w:b w:val="false"/>
          <w:i w:val="false"/>
          <w:color w:val="000000"/>
          <w:sz w:val="28"/>
        </w:rPr>
        <w:t>подпункта 195)</w:t>
      </w:r>
      <w:r>
        <w:rPr>
          <w:rFonts w:ascii="Times New Roman"/>
          <w:b w:val="false"/>
          <w:i w:val="false"/>
          <w:color w:val="000000"/>
          <w:sz w:val="28"/>
        </w:rPr>
        <w:t xml:space="preserve">, абзацев третьего, четвертого и пятого </w:t>
      </w:r>
      <w:r>
        <w:rPr>
          <w:rFonts w:ascii="Times New Roman"/>
          <w:b w:val="false"/>
          <w:i w:val="false"/>
          <w:color w:val="000000"/>
          <w:sz w:val="28"/>
        </w:rPr>
        <w:t>подпункта 198)</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End w:id="1189"/>
    <w:bookmarkStart w:name="z1219" w:id="1190"/>
    <w:p>
      <w:pPr>
        <w:spacing w:after="0"/>
        <w:ind w:left="0"/>
        <w:jc w:val="both"/>
      </w:pPr>
      <w:r>
        <w:rPr>
          <w:rFonts w:ascii="Times New Roman"/>
          <w:b w:val="false"/>
          <w:i w:val="false"/>
          <w:color w:val="000000"/>
          <w:sz w:val="28"/>
        </w:rPr>
        <w:t xml:space="preserve">
      3) абзаца шестнадцатого </w:t>
      </w:r>
      <w:r>
        <w:rPr>
          <w:rFonts w:ascii="Times New Roman"/>
          <w:b w:val="false"/>
          <w:i w:val="false"/>
          <w:color w:val="000000"/>
          <w:sz w:val="28"/>
        </w:rPr>
        <w:t>подпункта 9)</w:t>
      </w:r>
      <w:r>
        <w:rPr>
          <w:rFonts w:ascii="Times New Roman"/>
          <w:b w:val="false"/>
          <w:i w:val="false"/>
          <w:color w:val="000000"/>
          <w:sz w:val="28"/>
        </w:rPr>
        <w:t xml:space="preserve">, абзаца двадцать шестого </w:t>
      </w:r>
      <w:r>
        <w:rPr>
          <w:rFonts w:ascii="Times New Roman"/>
          <w:b w:val="false"/>
          <w:i w:val="false"/>
          <w:color w:val="000000"/>
          <w:sz w:val="28"/>
        </w:rPr>
        <w:t>подпункта 143)</w:t>
      </w:r>
      <w:r>
        <w:rPr>
          <w:rFonts w:ascii="Times New Roman"/>
          <w:b w:val="false"/>
          <w:i w:val="false"/>
          <w:color w:val="000000"/>
          <w:sz w:val="28"/>
        </w:rPr>
        <w:t xml:space="preserve">, </w:t>
      </w:r>
      <w:r>
        <w:rPr>
          <w:rFonts w:ascii="Times New Roman"/>
          <w:b w:val="false"/>
          <w:i w:val="false"/>
          <w:color w:val="000000"/>
          <w:sz w:val="28"/>
        </w:rPr>
        <w:t>подпунктов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статьи 1, которые вводятся в действие с 1 июля 2025 года;</w:t>
      </w:r>
    </w:p>
    <w:bookmarkEnd w:id="1190"/>
    <w:bookmarkStart w:name="z1220" w:id="1191"/>
    <w:p>
      <w:pPr>
        <w:spacing w:after="0"/>
        <w:ind w:left="0"/>
        <w:jc w:val="both"/>
      </w:pPr>
      <w:r>
        <w:rPr>
          <w:rFonts w:ascii="Times New Roman"/>
          <w:b w:val="false"/>
          <w:i w:val="false"/>
          <w:color w:val="000000"/>
          <w:sz w:val="28"/>
        </w:rPr>
        <w:t xml:space="preserve">
      4)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абзаца пятого </w:t>
      </w:r>
      <w:r>
        <w:rPr>
          <w:rFonts w:ascii="Times New Roman"/>
          <w:b w:val="false"/>
          <w:i w:val="false"/>
          <w:color w:val="000000"/>
          <w:sz w:val="28"/>
        </w:rPr>
        <w:t>подпункта 94)</w:t>
      </w:r>
      <w:r>
        <w:rPr>
          <w:rFonts w:ascii="Times New Roman"/>
          <w:b w:val="false"/>
          <w:i w:val="false"/>
          <w:color w:val="000000"/>
          <w:sz w:val="28"/>
        </w:rPr>
        <w:t xml:space="preserve">, </w:t>
      </w:r>
      <w:r>
        <w:rPr>
          <w:rFonts w:ascii="Times New Roman"/>
          <w:b w:val="false"/>
          <w:i w:val="false"/>
          <w:color w:val="000000"/>
          <w:sz w:val="28"/>
        </w:rPr>
        <w:t>подпунктов 95)</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абзаца пятого </w:t>
      </w:r>
      <w:r>
        <w:rPr>
          <w:rFonts w:ascii="Times New Roman"/>
          <w:b w:val="false"/>
          <w:i w:val="false"/>
          <w:color w:val="000000"/>
          <w:sz w:val="28"/>
        </w:rPr>
        <w:t>подпункта 125)</w:t>
      </w:r>
      <w:r>
        <w:rPr>
          <w:rFonts w:ascii="Times New Roman"/>
          <w:b w:val="false"/>
          <w:i w:val="false"/>
          <w:color w:val="000000"/>
          <w:sz w:val="28"/>
        </w:rPr>
        <w:t xml:space="preserve">, абзаца второго </w:t>
      </w:r>
      <w:r>
        <w:rPr>
          <w:rFonts w:ascii="Times New Roman"/>
          <w:b w:val="false"/>
          <w:i w:val="false"/>
          <w:color w:val="000000"/>
          <w:sz w:val="28"/>
        </w:rPr>
        <w:t>подпункта 129)</w:t>
      </w:r>
      <w:r>
        <w:rPr>
          <w:rFonts w:ascii="Times New Roman"/>
          <w:b w:val="false"/>
          <w:i w:val="false"/>
          <w:color w:val="000000"/>
          <w:sz w:val="28"/>
        </w:rPr>
        <w:t xml:space="preserve">, </w:t>
      </w:r>
      <w:r>
        <w:rPr>
          <w:rFonts w:ascii="Times New Roman"/>
          <w:b w:val="false"/>
          <w:i w:val="false"/>
          <w:color w:val="000000"/>
          <w:sz w:val="28"/>
        </w:rPr>
        <w:t>подпункта 136)</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140)</w:t>
      </w:r>
      <w:r>
        <w:rPr>
          <w:rFonts w:ascii="Times New Roman"/>
          <w:b w:val="false"/>
          <w:i w:val="false"/>
          <w:color w:val="000000"/>
          <w:sz w:val="28"/>
        </w:rPr>
        <w:t xml:space="preserve">, абзацев четырнадцатого и пятнадцатого </w:t>
      </w:r>
      <w:r>
        <w:rPr>
          <w:rFonts w:ascii="Times New Roman"/>
          <w:b w:val="false"/>
          <w:i w:val="false"/>
          <w:color w:val="000000"/>
          <w:sz w:val="28"/>
        </w:rPr>
        <w:t>подпункта 143)</w:t>
      </w:r>
      <w:r>
        <w:rPr>
          <w:rFonts w:ascii="Times New Roman"/>
          <w:b w:val="false"/>
          <w:i w:val="false"/>
          <w:color w:val="000000"/>
          <w:sz w:val="28"/>
        </w:rPr>
        <w:t xml:space="preserve">, абзацев третьего, четвертого, шестого, десятого, одиннадцатого, двенадцатого и девятнадцатого </w:t>
      </w:r>
      <w:r>
        <w:rPr>
          <w:rFonts w:ascii="Times New Roman"/>
          <w:b w:val="false"/>
          <w:i w:val="false"/>
          <w:color w:val="000000"/>
          <w:sz w:val="28"/>
        </w:rPr>
        <w:t>подпункта 144)</w:t>
      </w:r>
      <w:r>
        <w:rPr>
          <w:rFonts w:ascii="Times New Roman"/>
          <w:b w:val="false"/>
          <w:i w:val="false"/>
          <w:color w:val="000000"/>
          <w:sz w:val="28"/>
        </w:rPr>
        <w:t xml:space="preserve">, </w:t>
      </w:r>
      <w:r>
        <w:rPr>
          <w:rFonts w:ascii="Times New Roman"/>
          <w:b w:val="false"/>
          <w:i w:val="false"/>
          <w:color w:val="000000"/>
          <w:sz w:val="28"/>
        </w:rPr>
        <w:t>подпункта 145)</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173)</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183)</w:t>
      </w:r>
      <w:r>
        <w:rPr>
          <w:rFonts w:ascii="Times New Roman"/>
          <w:b w:val="false"/>
          <w:i w:val="false"/>
          <w:color w:val="000000"/>
          <w:sz w:val="28"/>
        </w:rPr>
        <w:t xml:space="preserve">, абзацев пятого, шестого, тринадцатого, пятнадцатого, двадцать второго и двадцать пятого </w:t>
      </w:r>
      <w:r>
        <w:rPr>
          <w:rFonts w:ascii="Times New Roman"/>
          <w:b w:val="false"/>
          <w:i w:val="false"/>
          <w:color w:val="000000"/>
          <w:sz w:val="28"/>
        </w:rPr>
        <w:t>подпункта 196)</w:t>
      </w:r>
      <w:r>
        <w:rPr>
          <w:rFonts w:ascii="Times New Roman"/>
          <w:b w:val="false"/>
          <w:i w:val="false"/>
          <w:color w:val="000000"/>
          <w:sz w:val="28"/>
        </w:rPr>
        <w:t xml:space="preserve">, </w:t>
      </w:r>
      <w:r>
        <w:rPr>
          <w:rFonts w:ascii="Times New Roman"/>
          <w:b w:val="false"/>
          <w:i w:val="false"/>
          <w:color w:val="000000"/>
          <w:sz w:val="28"/>
        </w:rPr>
        <w:t>подпункта 232)</w:t>
      </w:r>
      <w:r>
        <w:rPr>
          <w:rFonts w:ascii="Times New Roman"/>
          <w:b w:val="false"/>
          <w:i w:val="false"/>
          <w:color w:val="000000"/>
          <w:sz w:val="28"/>
        </w:rPr>
        <w:t xml:space="preserve"> статьи 1, которые вводятся в действие с 1 сентября 2025 года;</w:t>
      </w:r>
    </w:p>
    <w:bookmarkEnd w:id="1191"/>
    <w:bookmarkStart w:name="z1221" w:id="1192"/>
    <w:p>
      <w:pPr>
        <w:spacing w:after="0"/>
        <w:ind w:left="0"/>
        <w:jc w:val="both"/>
      </w:pPr>
      <w:r>
        <w:rPr>
          <w:rFonts w:ascii="Times New Roman"/>
          <w:b w:val="false"/>
          <w:i w:val="false"/>
          <w:color w:val="000000"/>
          <w:sz w:val="28"/>
        </w:rPr>
        <w:t xml:space="preserve">
      5) абзацев второго и четвертого </w:t>
      </w:r>
      <w:r>
        <w:rPr>
          <w:rFonts w:ascii="Times New Roman"/>
          <w:b w:val="false"/>
          <w:i w:val="false"/>
          <w:color w:val="000000"/>
          <w:sz w:val="28"/>
        </w:rPr>
        <w:t>подпункта 33)</w:t>
      </w:r>
      <w:r>
        <w:rPr>
          <w:rFonts w:ascii="Times New Roman"/>
          <w:b w:val="false"/>
          <w:i w:val="false"/>
          <w:color w:val="000000"/>
          <w:sz w:val="28"/>
        </w:rPr>
        <w:t xml:space="preserve"> статьи 1, которые вводятся в действие с 1 января 2026 года; </w:t>
      </w:r>
    </w:p>
    <w:bookmarkEnd w:id="1192"/>
    <w:bookmarkStart w:name="z1222" w:id="1193"/>
    <w:p>
      <w:pPr>
        <w:spacing w:after="0"/>
        <w:ind w:left="0"/>
        <w:jc w:val="both"/>
      </w:pPr>
      <w:r>
        <w:rPr>
          <w:rFonts w:ascii="Times New Roman"/>
          <w:b w:val="false"/>
          <w:i w:val="false"/>
          <w:color w:val="000000"/>
          <w:sz w:val="28"/>
        </w:rPr>
        <w:t xml:space="preserve">
      6) абзацев второго и третьего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пятого и шестого </w:t>
      </w:r>
      <w:r>
        <w:rPr>
          <w:rFonts w:ascii="Times New Roman"/>
          <w:b w:val="false"/>
          <w:i w:val="false"/>
          <w:color w:val="000000"/>
          <w:sz w:val="28"/>
        </w:rPr>
        <w:t>подпункта 69)</w:t>
      </w:r>
      <w:r>
        <w:rPr>
          <w:rFonts w:ascii="Times New Roman"/>
          <w:b w:val="false"/>
          <w:i w:val="false"/>
          <w:color w:val="000000"/>
          <w:sz w:val="28"/>
        </w:rPr>
        <w:t xml:space="preserve"> статьи 1, которые вводятся в действие с 1 января 2027 года.</w:t>
      </w:r>
    </w:p>
    <w:bookmarkEnd w:id="1193"/>
    <w:bookmarkStart w:name="z1223" w:id="1194"/>
    <w:p>
      <w:pPr>
        <w:spacing w:after="0"/>
        <w:ind w:left="0"/>
        <w:jc w:val="both"/>
      </w:pPr>
      <w:r>
        <w:rPr>
          <w:rFonts w:ascii="Times New Roman"/>
          <w:b w:val="false"/>
          <w:i w:val="false"/>
          <w:color w:val="000000"/>
          <w:sz w:val="28"/>
        </w:rPr>
        <w:t xml:space="preserve">
      2. Приостановить до 1 сентября 2025 года действие абзаца третьего </w:t>
      </w:r>
      <w:r>
        <w:rPr>
          <w:rFonts w:ascii="Times New Roman"/>
          <w:b w:val="false"/>
          <w:i w:val="false"/>
          <w:color w:val="000000"/>
          <w:sz w:val="28"/>
        </w:rPr>
        <w:t>подпункта 9)</w:t>
      </w:r>
      <w:r>
        <w:rPr>
          <w:rFonts w:ascii="Times New Roman"/>
          <w:b w:val="false"/>
          <w:i w:val="false"/>
          <w:color w:val="000000"/>
          <w:sz w:val="28"/>
        </w:rPr>
        <w:t xml:space="preserve">, абзаца восемнадцатого </w:t>
      </w:r>
      <w:r>
        <w:rPr>
          <w:rFonts w:ascii="Times New Roman"/>
          <w:b w:val="false"/>
          <w:i w:val="false"/>
          <w:color w:val="000000"/>
          <w:sz w:val="28"/>
        </w:rPr>
        <w:t>подпункта 143)</w:t>
      </w:r>
      <w:r>
        <w:rPr>
          <w:rFonts w:ascii="Times New Roman"/>
          <w:b w:val="false"/>
          <w:i w:val="false"/>
          <w:color w:val="000000"/>
          <w:sz w:val="28"/>
        </w:rPr>
        <w:t xml:space="preserve">, абзацев восьмого, шестнадцатого, двадцатого и двадцать шестого </w:t>
      </w:r>
      <w:r>
        <w:rPr>
          <w:rFonts w:ascii="Times New Roman"/>
          <w:b w:val="false"/>
          <w:i w:val="false"/>
          <w:color w:val="000000"/>
          <w:sz w:val="28"/>
        </w:rPr>
        <w:t>подпункта 196)</w:t>
      </w:r>
      <w:r>
        <w:rPr>
          <w:rFonts w:ascii="Times New Roman"/>
          <w:b w:val="false"/>
          <w:i w:val="false"/>
          <w:color w:val="000000"/>
          <w:sz w:val="28"/>
        </w:rPr>
        <w:t xml:space="preserve"> статьи 1 настоящего Закона, установив, что в период приостановления данные абзацы действуют в следующей редакции:</w:t>
      </w:r>
    </w:p>
    <w:bookmarkEnd w:id="1194"/>
    <w:bookmarkStart w:name="z1224" w:id="1195"/>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195"/>
    <w:bookmarkStart w:name="z1225" w:id="1196"/>
    <w:p>
      <w:pPr>
        <w:spacing w:after="0"/>
        <w:ind w:left="0"/>
        <w:jc w:val="both"/>
      </w:pPr>
      <w:r>
        <w:rPr>
          <w:rFonts w:ascii="Times New Roman"/>
          <w:b w:val="false"/>
          <w:i w:val="false"/>
          <w:color w:val="000000"/>
          <w:sz w:val="28"/>
        </w:rPr>
        <w:t>
      "слова "596 (частью третьей)" заменить словами "</w:t>
      </w:r>
      <w:r>
        <w:rPr>
          <w:rFonts w:ascii="Times New Roman"/>
          <w:b w:val="false"/>
          <w:i w:val="false"/>
          <w:color w:val="000000"/>
          <w:sz w:val="28"/>
        </w:rPr>
        <w:t>596</w:t>
      </w:r>
      <w:r>
        <w:rPr>
          <w:rFonts w:ascii="Times New Roman"/>
          <w:b w:val="false"/>
          <w:i w:val="false"/>
          <w:color w:val="000000"/>
          <w:sz w:val="28"/>
        </w:rPr>
        <w:t xml:space="preserve"> (частями третьей, 3-1 и 4-1)";";</w:t>
      </w:r>
    </w:p>
    <w:bookmarkEnd w:id="1196"/>
    <w:bookmarkStart w:name="z1226" w:id="1197"/>
    <w:p>
      <w:pPr>
        <w:spacing w:after="0"/>
        <w:ind w:left="0"/>
        <w:jc w:val="both"/>
      </w:pPr>
      <w:r>
        <w:rPr>
          <w:rFonts w:ascii="Times New Roman"/>
          <w:b w:val="false"/>
          <w:i w:val="false"/>
          <w:color w:val="000000"/>
          <w:sz w:val="28"/>
        </w:rPr>
        <w:t>
      "слова "596 (частью третьей)," заменить словами "</w:t>
      </w:r>
      <w:r>
        <w:rPr>
          <w:rFonts w:ascii="Times New Roman"/>
          <w:b w:val="false"/>
          <w:i w:val="false"/>
          <w:color w:val="000000"/>
          <w:sz w:val="28"/>
        </w:rPr>
        <w:t>596</w:t>
      </w:r>
      <w:r>
        <w:rPr>
          <w:rFonts w:ascii="Times New Roman"/>
          <w:b w:val="false"/>
          <w:i w:val="false"/>
          <w:color w:val="000000"/>
          <w:sz w:val="28"/>
        </w:rPr>
        <w:t xml:space="preserve"> (частями третьей и 4-1),";";</w:t>
      </w:r>
    </w:p>
    <w:bookmarkEnd w:id="1197"/>
    <w:bookmarkStart w:name="z1227" w:id="1198"/>
    <w:p>
      <w:pPr>
        <w:spacing w:after="0"/>
        <w:ind w:left="0"/>
        <w:jc w:val="both"/>
      </w:pPr>
      <w:r>
        <w:rPr>
          <w:rFonts w:ascii="Times New Roman"/>
          <w:b w:val="false"/>
          <w:i w:val="false"/>
          <w:color w:val="000000"/>
          <w:sz w:val="28"/>
        </w:rPr>
        <w:t>
      "слова "596 (часть третья)" заменить словами "</w:t>
      </w:r>
      <w:r>
        <w:rPr>
          <w:rFonts w:ascii="Times New Roman"/>
          <w:b w:val="false"/>
          <w:i w:val="false"/>
          <w:color w:val="000000"/>
          <w:sz w:val="28"/>
        </w:rPr>
        <w:t>596</w:t>
      </w:r>
      <w:r>
        <w:rPr>
          <w:rFonts w:ascii="Times New Roman"/>
          <w:b w:val="false"/>
          <w:i w:val="false"/>
          <w:color w:val="000000"/>
          <w:sz w:val="28"/>
        </w:rPr>
        <w:t xml:space="preserve"> (части третья, 3-1 и 4-1)";";</w:t>
      </w:r>
    </w:p>
    <w:bookmarkEnd w:id="1198"/>
    <w:bookmarkStart w:name="z1228" w:id="1199"/>
    <w:p>
      <w:pPr>
        <w:spacing w:after="0"/>
        <w:ind w:left="0"/>
        <w:jc w:val="both"/>
      </w:pPr>
      <w:r>
        <w:rPr>
          <w:rFonts w:ascii="Times New Roman"/>
          <w:b w:val="false"/>
          <w:i w:val="false"/>
          <w:color w:val="000000"/>
          <w:sz w:val="28"/>
        </w:rPr>
        <w:t>
      "слова "596 (часть третья)" заменить словами "</w:t>
      </w:r>
      <w:r>
        <w:rPr>
          <w:rFonts w:ascii="Times New Roman"/>
          <w:b w:val="false"/>
          <w:i w:val="false"/>
          <w:color w:val="000000"/>
          <w:sz w:val="28"/>
        </w:rPr>
        <w:t>596</w:t>
      </w:r>
      <w:r>
        <w:rPr>
          <w:rFonts w:ascii="Times New Roman"/>
          <w:b w:val="false"/>
          <w:i w:val="false"/>
          <w:color w:val="000000"/>
          <w:sz w:val="28"/>
        </w:rPr>
        <w:t xml:space="preserve"> (части третья, 3-1 и 4-1)";";</w:t>
      </w:r>
    </w:p>
    <w:bookmarkEnd w:id="1199"/>
    <w:bookmarkStart w:name="z1229" w:id="1200"/>
    <w:p>
      <w:pPr>
        <w:spacing w:after="0"/>
        <w:ind w:left="0"/>
        <w:jc w:val="both"/>
      </w:pPr>
      <w:r>
        <w:rPr>
          <w:rFonts w:ascii="Times New Roman"/>
          <w:b w:val="false"/>
          <w:i w:val="false"/>
          <w:color w:val="000000"/>
          <w:sz w:val="28"/>
        </w:rPr>
        <w:t>
      "слова "590 (части 2-1, четвертая и 4-1), 596 (часть третья)," заменить словами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3-1 и 4-1),";".</w:t>
      </w:r>
    </w:p>
    <w:bookmarkEnd w:id="1200"/>
    <w:bookmarkStart w:name="z1230" w:id="1201"/>
    <w:p>
      <w:pPr>
        <w:spacing w:after="0"/>
        <w:ind w:left="0"/>
        <w:jc w:val="both"/>
      </w:pPr>
      <w:r>
        <w:rPr>
          <w:rFonts w:ascii="Times New Roman"/>
          <w:b w:val="false"/>
          <w:i w:val="false"/>
          <w:color w:val="000000"/>
          <w:sz w:val="28"/>
        </w:rPr>
        <w:t xml:space="preserve">
      3. Судебные акты, находящиеся на рассмотрении Верховного Суда Республики Казахстан на момент введения в действие норм,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настоящей статьи, передаются в суды кассационной инстанции.</w:t>
      </w:r>
    </w:p>
    <w:bookmarkEnd w:id="12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