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51a5" w14:textId="7c95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системы, исключения излишней законодательной регламентации в сферах информации, общественного развития, культуры и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2025 года № 153-VIII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740: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дополнить словами ",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дополнить словами ",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виде 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156: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"выплаты целевых накоплений из единого накопительного пенсионного фонда в целях улучшения жилищных условий и (или) оплаты образования," дополнить словами "выплаты накоплений из образовательного накопительного вклада или страховые выплаты по договору образовательного накопительного страхования на улучшение жилищных условий,";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виде 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"(или) 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виде 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после слова "образования," дополнить словами "в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1-1 следующего содержания: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Основные цель, задачи и принципы настоящего Закона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создание правовых основ для обеспечения сохранности историко-документального наследия Республики Казахстан в интересах граждан, общества и государства.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архивного дела и документационного обеспечения управления;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формирование, комплектование, хранение и использование, упорядочение и учет документов Национального архивного фонда;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потребностей общества и государства, защита и реализация прав и законных интересов граждан.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управление архивным делом;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равный доступ пользователей к документам Национального архивного фонда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прав, свобод и законных интересов физических и юридических лиц.";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и реализация государственной политики в сфере архивного дела и документационного обеспечения управления в соответствии с законодательством Республики Казахстан;";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2-3), </w:t>
      </w:r>
      <w:r>
        <w:rPr>
          <w:rFonts w:ascii="Times New Roman"/>
          <w:b w:val="false"/>
          <w:i w:val="false"/>
          <w:color w:val="000000"/>
          <w:sz w:val="28"/>
        </w:rPr>
        <w:t>2-7)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18-1) следующего содержания: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разработка и утверждение нормативных правовых актов в сфере архивного дела и документационного обеспечения управления в соответствии с целью, задачами настоящего Закона и законодательством Республики Казахстан;".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сведения об организации, силах, средствах и методах обеспечения безопасности Президента Республики Казахстан и членов его семьи, о состоянии здоровья и личной жизни Президента Республики Казахстан, экс-Президентов Республики Казахстан и членов их семей;".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"образования"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либо правилами начисления, использования, возврата стартового образовательного капитала, утверждаемыми уполномоченным органом в области науки и высшего образования";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условий.".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цель, задачи и принципы настоящего Закона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создание правовых основ для осуществления государственного социального заказа, государственного заказа на реализацию стратегического партнерства, предоставления грантов и присуждения премий для неправительственных организаций.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реализации социальных программ, социальных проектов;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социальных услуг, предоставляемых неправительственными организациями;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неправительственных организаций в решении социальных задач;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гражданских инициатив;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сотрудничества государства и неправительственных организаций.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равных возможностей для неправительственных организаций;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гласность и открытость процесса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предоставлению государственных грантов и осуществлению государственного заказа на реализацию стратегического партнерства";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 9) и 10) исключить;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разрабатывает и утверждает нормативные правовые акты в сфере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 в соответствии с целью, задачами настоящего Закона и законодательством Республики Казахстан;".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Основные цель и задачи настоящего Закона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обеспечение правовых основ государственной политики в области культуры.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Казахстана;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 культурным ценностям;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минимальных государственных стандартов культурного обслуживания населения;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государственных организаций культуры;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поддержки талантливых личностей;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препятствие незаконному вывозу и ввозу культурных ценностей, незаконной передаче правомочий собственника на них, принятие мер к их возврату из любого незаконного владения;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международного сотрудничества в области культуры;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организаций, осуществляющих научную и образовательную деятельность в области культуры;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Казахстан.";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1-3) следующего содержания: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определяет юридическое лицо, оказывающее содействие развитию креативной индустрии;";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после слова "руководство" дополнить словом "деятельностью";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области культуры, креативных индустрий, а также международных культурных связей в соответствии с законодательством Республики Казахстан;";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</w:t>
      </w:r>
      <w:r>
        <w:rPr>
          <w:rFonts w:ascii="Times New Roman"/>
          <w:b w:val="false"/>
          <w:i w:val="false"/>
          <w:color w:val="000000"/>
          <w:sz w:val="28"/>
        </w:rPr>
        <w:t>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3-5) следующего содержания: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"3-5) разрабатывает и утверждает правила оказания государственной поддержки и стимулирования креативной индустрии;";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11-1) слова "разрабатывает и утверждает" заменить словом "определяет";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21-1)</w:t>
      </w:r>
      <w:r>
        <w:rPr>
          <w:rFonts w:ascii="Times New Roman"/>
          <w:b w:val="false"/>
          <w:i w:val="false"/>
          <w:color w:val="000000"/>
          <w:sz w:val="28"/>
        </w:rPr>
        <w:t>, 23-5) и 23-8) исключить;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25) слова "независимо от форм собственности" исключить;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35-1) слова "наименований мест происхождения товаров" заменить словами "географических указаний и наименований мест происхождения товаров";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35-15) следующего содержания: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"35-15) разрабатывает и утверждает нормативные правовые акты в области культуры в соответствии с целью, задачами настоящего Закона и законодательством Республики Казахстан;";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36) слово "функции" заменить словом "полномочия";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реализует государственную политику в области креативных индустрий;".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государственных гарантиях равных прав и равных возможностей мужчин и женщин":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цель, задачи и принципы настоящего Закона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создание правовых основ для достижения равенства мужчин и женщин в обществе, направленных на преодоление всех форм и проявлений дискриминации по половому признаку, создание политических предпосылок и необходимых социальных условий для наиболее полной реализации способностей мужчин и женщин во всех сферах трудовой, общественной и личной жизни.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равных прав и равных возможностей мужчин и женщин во всех сферах государственной и общественной жизни;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и пропаганда среди населения страны культуры равноправия мужчин и женщин, недопущение дискриминации по признаку пола;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общепризнанных принципов и норм международного права и международных обязательств;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правовой и политической культуры общества для обеспечения равенства полов во всех сферах жизнедеятельности, включая политику, социально-трудовые и семейные отношения.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пользования всеми экономическими, социальными, культурными, гражданскими и политическими правами вне зависимости от половой принадлежности;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гендерного самосознания, искоренение гендерных стереотипов и предубеждений в обществе;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нулевая терпимость к любым проявлениям гендерного насилия;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равноправное участие представителей обоих полов во всех усилиях по поддержанию безопасности и содействию укреплению мира.".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выплаты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18-1) дополнить словами ",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"О медиации":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Основные цели и задачи настоящего Закона 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настоящего Закона являются: 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разрешения спора (конфликта) с соблюдением прав и законных интересов граждан;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конфликтности сторон.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сторонам возможности урегулирования спора (конфликта) путем медиации;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сторонам медиации содействия в достижении варианта разрешения спора (конфликта), устраивающего стороны медиации.";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медиации в соответствии с законодательством Республики Казахстан;";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разрабатывает и утверждает нормативные правовые акты в сфере медиации в соответствии с целями, задачами настоящего Закона и законодательством Республики Казахстан;".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1-1 следующего содержания: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Основные цель и задачи настоящего Закона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 в области обеспечения права на свободу совести, а также религиозной деятельности и религиозных объединений.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равных условий для реализации гражданами Республики Казахстан, иностранцами и лицами без гражданства своих прав на свободу совести независимо от их отношения к религии, не допуская принудительного навязывания религиозных убеждений;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мира и согласия между конфессиями, обеспечение религиозной толерантности в обществе;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светского государственного устройства при обеспечении права на свободу совести;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гражданами Республики Казахстан, иностранцами и лицами без гражданства, религиозными объединениями законодательства Республики Казахстан о религиозной деятельности и религиозных объединениях.";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религиозной деятельности и религиозных объединений в соответствии с законодательством Республики Казахстан;";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исключить;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методическое руководство и координирует деятельность местных исполнительных органов областей, городов республиканского значения и столицы по вопросам религиозной деятельности и взаимодействия с религиозными объединениями;";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разрабатывает и утверждает нормативные правовые акты в сфере религиозной деятельности и религиозных объединений для достижения цели, задач настоящего Закона и законодательства Республики Казахстан;";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слово "утверждают" заменить словом "согласовывают".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2013 года "О Государственной образовательной накопительной системе":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стартовый образовательный капитал – единовременная выплата за счет средств бюджета, зачисляемая на образовательный накопительный вклад вкладчика или на расчетную сумму по договору образовательного накопительного страхования;";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образовательное накопительное страхование – накопительное страхование жизни, осуществляемое с целью накопления средств для оплаты образовательных услуг, предусматривающее осуществление страховой выплаты в результате возникновения страхового случая, в том числе по истечении установленного договором образовательного накопительного страхования периода, в зависимости от того, какое из них наступит первым;";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"начисляет" дополнить словами "стартовый образовательный капитал,";</w:t>
      </w:r>
    </w:p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"капитализированные вознаграждения банка-участника и премию государства" заменить словами "стартовый образовательный капитал, премию государства и капитализированные вознаграждения банка-участника";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"начисляет" дополнить словами "стартовый образовательный капитал,";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образовательные услуги – деятельность по предоставлению обучающемуся услуг, направленных на реализацию образовательных потребностей личности и освоение образовательных программ;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 и профессионального, послесреднего и дополнительного образования;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науки и высшего образования – центральный исполнительный орган Республики Казахстан, осуществляющий руководство и межотраслевую координацию в области высшего и послевузовского образования;";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организация образования – участник – юридическое лицо, созданное и действующее на территории Республики Казахстан, реализующее образовательные программы технического и профессионального, послесреднего, высшего и послевузовского образования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системы;";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"(взносов) и начислении" заменить словами "(страховых взносов) и начислении стартового образовательного капитала, а также начислении";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"уполномоченных органов" заменить словами "уполномоченного органа в области науки и высшего образования и уполномоченного органа";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заменить словами "образования – участником";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расчетная сумма по договору страхования – сумма, принимаемая для расчета премии государства, определяемая исходя из сформированного страхового резерва по договору страхования с учетом страховых премий (страховых взносов), стартового образовательного капитала, инвестиционного дохода, начисленных премий государства прошлых периодов;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страховая выплата по договору страхования (далее – страховая выплата) – сумма денег, предусмотренная договором страхования, включающая, в том числе страховую премию (страховые взносы), стартовый образовательный капитал, инвестиционный доход, премии государства, и выплачиваемая страховой организацией – участником для оплаты образовательных услуг выгодоприобретателя, в пользу которого заключен договор страхования, в результате возникновения страхового случая либо при наступлении срока, определенного в договоре страхования;";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опекуном" заменить словами "или иным близким родственником";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цель, задачи и принципы государственного регулирования сферы Государственной образовательной накопительной системы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Основной целью государственного регулирования сферы Государственной образовательной накопительной системы является создание условий для обеспечения доступности получения технического и профессионального, послесреднего, высшего и послевузовского образования. 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государственного регулирования сферы Государственной образовательной накопительной системы являются: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в обществе культуры денежного накопления для оплаты образовательных услуг;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в обществе осознанности выбора будущей профессии или специальности.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сферы Государственной образовательной накопительной системы являются: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гласность;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образовательного накопительного вклада и образовательного накопительного страхования;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добровольность присоединения граждан, банков-участников и страховых организаций – участников к участию в Государственной образовательной накопительной системе;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государственное поощрение населения к участию в Государственной образовательной накопительной системе.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Компетенция уполномоченного органа в области науки и высшего образования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и высшего образования: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Государственной образовательной накопительной системы в соответствии с законодательством Республики Казахстан;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совместно с уполномоченным органом в области образования разрабатывает долгосрочные прогнозы средней стоимости обучения по типам организаций образования; 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совместно с уполномоченным органом в области образования методику расчетов премии государства;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совместно с уполномоченным органом в области образования типовые договоры вклада и страхования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совместно с уполномоченным органом в области образования типовые соглашения о сотрудничестве между оператором и банком-участником, оператором и страховой организацией – участником, оператором и организацией образования – участником;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начисления, использования, возврата стартового образовательного капитала по согласованию с уполномоченным органом в области образования;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нормативные правовые акты в сфере Государственной образовательной накопительной системы в соответствии с целью и задачами настоящего Закона и законодательством Республики Казахстан;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программам" заменить словами "по образовательным программам";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"(магистратуры)" исключить;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"образования, уполномоченные органы" заменить словами "образования – участник, уполномоченный орган в области науки и высшего образования и уполномоченный орган";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заменить словами "образования – участником"; 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"образования" заменить словами "образования – участника";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выгодоприобретателя" заменить словами "и (или) выгодоприобретателя";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"государства" дополнить словами "и стартового образовательного капитала";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"государства," дополнить словами "стартового образовательного капитала,";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"государства" дополнить словами "и стартового образовательного капитала";</w:t>
      </w:r>
    </w:p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"государства," дополнить словами "стартового образовательного капитала,";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"образования" заменить словами "образования – участнику"; 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"образования" заменить словами "образования – участником"; 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"премии государства" заменить словами "стартового образовательного капитала, премии государства"; 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заменить словами "образования – участника";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"вкладчиков" дополнить словами ", зачисленной суммы премии государства по договору вклада, стартового образовательного капитала (при наличии)";</w:t>
      </w:r>
    </w:p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"суммы зачисленной премии государства по договору страхования" заменить словами "зачисленной суммы премии государства по договору страхования, стартового образовательного капитала (при наличии)";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 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Договор вклада заключается в письменной форме между банком-участником и вкладчиком в соответствии с требованиями настоящего Закона, иными нормативными правовыми актами Республики Казахстан и на основании типового договора вклада.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договора вклада определяется по соглашению сторон.";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размер первоначального взноса, устанавливаемый банком-участником;";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размер стартового образовательного капитала (при наличии), установленный законодательством Республики Казахстан, и условия его возврата;";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 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Минимальный размер эффективной ставки вознаграждения банка-участника не должен быть: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ниже уровня базовой ставки, установленной Национальным Банком Республики Казахстан, сниженной на двести базисных пунктов на дату заключения или продления договора вклада, – для договора вклада, заключаемого на срок до одного года включительно;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ниже уровня базовой ставки, установленной Национальным Банком Республики Казахстан, сниженной на триста базисных пунктов на дату заключения или продления договора вклада, – для договора вклада, заключаемого на срок более одного года."; 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"банк-участник" дополнить словами "либо из банка-участника в страховую организацию – участника";</w:t>
      </w:r>
    </w:p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"вкладчику образовательного гранта" заменить словами "образовательного гранта вкладчику, не имеющему стартового образовательного капитала, или наличия у вкладчика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образовании,";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открытый (открываемый)" заменить словами "или договор страхования";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"других уровней образования" заменить словами "другого технического и профессионального, послесреднего, высшего и (или) послевузовского образования";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средства образовательного накопительного вклада на улучшение жилищных условий согласно законодательству Республики Казахстан.";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слова "других уровней образования" заменить словами "другого технического и профессионального, послесреднего, высшего и (или) послевузовского образования";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Вкладчик, имеющий стартовый образовательный капитал, в случае присуждения ему образовательного гранта или наличия у него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образовании, либо в порядке и случаях, установленных гражданским законодательством Республики Казахстан, его законный представитель вправе получить средства образовательного накопительного вклада с учетом капитализированного вознаграждения банка-участника, начисленных премии государства и стартового образовательного капитала при условии представления документа об образовании, а также распоряжаться образовательным накопительным вкладом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5) части первой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настоящей статьи.";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"поступлении в организацию образования" заменить словами "поступлении вкладчика в организацию образования – участника"; 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"оплачиваются" дополнить словами "организации образования – участнику";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открытый (открываемый) в пользу любого третьего лица (переоформление)" заменить словами "или договор страхования в пользу третьего лица, являющегося гражданином Республики Казахстан";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стартового образовательного капитала (при наличии)";</w:t>
      </w:r>
    </w:p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"начисленной премией государства" заменить словами "начисленными премией государства и стартовым образовательным капиталом (при наличии)";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 порядке, предусмотренном правилами начисления, использования, возврата стартового образовательного капитала";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поступлении вкладчика в зарубежную организацию образования на договорной основе по заявлению вкладчика либо в порядке и случаях, установленных гражданским законодательством Республики Казахстан, его законного представителя оплата за обучение из накопленных средств вкладчика осуществляется банком-участником долями (за каждый академический период или учебный год) или в полном объеме единовременно (за весь срок обучения) с учетом капитализированного вознаграждения банка-участника, начисленных премии государства и стартового образовательного капитала (при наличии) при представлении подтверждающих документов о зачислении вкладчика в зарубежную организацию образования. При этом в последующем с момента перечисления средств в зарубежную организацию образования начисление премии государства прекращается.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зачисления вкладчика в зарубежную организацию образования на грант вкладчик либо в порядке и случаях, установленных гражданским законодательством Республики Казахстан, его законный представитель вправе получить средства образовательного накопительного вклада с учетом капитализированного вознаграждения банка-участника, начисленных премии государства и стартового образовательного капитала (при наличии) при условии представления документа об образовании зарубежной организации образования, признанного в Республике Казахстан в соответствии с законодательством Республики Казахстан, а также распоряжаться образовательным накопительным вкладом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5) части первой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настоящей статьи.";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Договор страхования заключается в письменной форме между страховой организацией – участником и страхователем в пользу выгодоприобретателя, являющегося гражданином Республики Казахстан, в соответствии с требованиями настоящего Закона, иными нормативными правовыми актами и на основании типового договора страхования.";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 </w:t>
      </w:r>
    </w:p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размер стартового образовательного капитала (при наличии), установленный законодательством Республики Казахстан, и условия его возврата;";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"образования на" заменить словами "образования – участника на";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организацию образования," заменить словами "организации образования – участнику,";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поступлении выгодоприобретателя в зарубежную организацию образования на договорной основе страховая выплата осуществляется страховыми организациями – участниками по заявлению страхователя или выгодоприобретателя либо его законного представителя в порядке и случаях, установленных гражданским законодательством Республики Казахстан, долями (за каждый академический период или учебный год) или в полном объеме единовременно (за весь срок обучения) с учетом инвестиционного дохода, начисленных премии государства и стартового образовательного капитала (при наличии) при представлении подтверждающих документов о зачислении выгодоприобретателя в зарубежную организацию образования.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страховой выплаты при поступлении выгодоприобретателя в зарубежную организацию образования страховая организация – участник открывает банковский счет в режиме "эскроу-счета" на имя выгодоприобретателя с ограничением права данного лица на совершение расходных операций по банковскому счету исключительно в целях оплаты образовательных услуг в зарубежную организацию образования и переводит сумму страховой выплаты на этот счет.</w:t>
      </w:r>
    </w:p>
    <w:bookmarkEnd w:id="245"/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перечисления страховой организацией – участником страховой выплаты на банковский счет в режиме "эскроу-счета" начисление премии государства прекращается.</w:t>
      </w:r>
    </w:p>
    <w:bookmarkEnd w:id="246"/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зачисления выгодоприобретателя в зарубежную организацию образования на грант страхователь или выгодоприобретатель либо его законный представитель в порядке и случаях, установленных гражданским законодательством Республики Казахстан, вправе получить страховую выплату по договору страхования с учетом инвестиционного дохода, начисленных премии государства и стартового образовательного капитала (при наличии) при условии представления документа об образовании зарубежной организации образования, признанного в Республике Казахстан в соответствии с законодательством Республики Казахстан, а также распоряжаться страховыми выплатами по договору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4) части первой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13 настоящей статьи.";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"поступлении в организацию образования" заменить словами "поступлении выгодоприобретателя в организацию образования – участника";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"денег в организацию образования" заменить словами "денег организации образования – участнику";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"выгодоприобретателю образовательного гранта" заменить словами "образовательного гранта выгодоприобретателю, не имеющему стартового образовательного капитала, или наличия у выгодоприобретателя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образовании,";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продлить срок действия договора страхования и (или) направить страховую выплату по договору страхования на оплату образовательных услуг в целях получения другого технического и профессионального, послесреднего, высшего и (или) послевузовского образования;";</w:t>
      </w:r>
    </w:p>
    <w:bookmarkEnd w:id="254"/>
    <w:bookmarkStart w:name="z2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5"/>
    <w:bookmarkStart w:name="z2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"выкупную сумму" заменить словами "страховую выплату";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заключенного (заключаемого)" заменить словами "или на образовательный накопительный вклад";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258"/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перевести страховую выплату по договору страхования с учетом инвестиционного дохода и начисленной премии государства на улучшение жилищных условий согласно законодательству Республики Казахстан.";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"подпунктами 1) и 3)" заменить словами "подпунктами 1), 3) и 4)";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Выгодоприобретатель, имеющий стартовый образовательный капитал, в случае присуждения ему образовательного гранта или наличия у него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образовании, страхователь, в случае смерти страхователя – выгодоприобретатель либо его законный представитель в порядке и случаях, установленных гражданским законодательством Республики Казахстан, вправе получить страховую выплату по договору страхования с учетом инвестиционного дохода, начисленных премии государства и стартового образовательного капитала при условии представления документа об образовании, а также распоряжаться страховыми выплатами по договору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4) части первой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13 настоящей статьи.";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 </w:t>
      </w:r>
    </w:p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получить выкупную сумму по договору страхования с учетом инвестиционного дохода, начисленных премии государства и стартового образовательного капитала (при наличии).";</w:t>
      </w:r>
    </w:p>
    <w:bookmarkEnd w:id="263"/>
    <w:bookmarkStart w:name="z3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4"/>
    <w:bookmarkStart w:name="z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начисленной премии государства" заменить словами ", начисленных премии государства и стартового образовательного капитала (при наличии)";</w:t>
      </w:r>
    </w:p>
    <w:bookmarkEnd w:id="265"/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"организацию-участнику" дополнить словами "либо из страховой организации – участника в банк-участник";</w:t>
      </w:r>
    </w:p>
    <w:bookmarkEnd w:id="266"/>
    <w:bookmarkStart w:name="z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", утвержденной уполномоченными органами в области образования" исключить;</w:t>
      </w:r>
    </w:p>
    <w:bookmarkEnd w:id="267"/>
    <w:bookmarkStart w:name="z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"Уполномоченные органы в области образования" заменить словами "Уполномоченный орган в области науки и высшего образования";</w:t>
      </w:r>
    </w:p>
    <w:bookmarkEnd w:id="268"/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9"/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Закона";</w:t>
      </w:r>
    </w:p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организации образования", "организации образования", "организацию образования" заменить соответственно словами "из организации образования – участника", "организации образования – участнике", "организацию образования – участника";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", утвержденной Правительством Республики Казахстан" исключить; 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"организации образования", "организацией образования" заменить соответственно словами "организации образования – участника", "организацией образования – участником";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4"/>
    <w:bookmarkStart w:name="z3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утвержденной Правительством Республики Казахстан" исключить;</w:t>
      </w:r>
    </w:p>
    <w:bookmarkEnd w:id="275"/>
    <w:bookmarkStart w:name="z3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слова "из организации образования", "организации образования", "организацию образования" заменить соответственно словами "из организации образования – участника", "организации образования – участнике", "организацию образования – участника";</w:t>
      </w:r>
    </w:p>
    <w:bookmarkEnd w:id="276"/>
    <w:bookmarkStart w:name="z3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слова ", утвержденной Правительством Республики Казахстан" исключить;</w:t>
      </w:r>
    </w:p>
    <w:bookmarkEnd w:id="277"/>
    <w:bookmarkStart w:name="z3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главой 3-1 следующего содержания:</w:t>
      </w:r>
    </w:p>
    <w:bookmarkEnd w:id="278"/>
    <w:bookmarkStart w:name="z3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Начисление, использование и возврат стартового образовательного капитала</w:t>
      </w:r>
    </w:p>
    <w:bookmarkEnd w:id="279"/>
    <w:bookmarkStart w:name="z3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14-2. Стартовый образовательный капитал </w:t>
      </w:r>
    </w:p>
    <w:bookmarkEnd w:id="280"/>
    <w:bookmarkStart w:name="z3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Стартовый образовательный капитал начисляется по зарегистрированному договору вклада или договору страхования.</w:t>
      </w:r>
    </w:p>
    <w:bookmarkEnd w:id="281"/>
    <w:bookmarkStart w:name="z3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Начисление стартового образовательного капитала осуществляется вкладчику по договору вклада или выгодоприобретателю по договору страхования, которому в текущем календарном году исполнилось пять лет.</w:t>
      </w:r>
    </w:p>
    <w:bookmarkEnd w:id="282"/>
    <w:bookmarkStart w:name="z32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Вкладчик или страхователь ежегодно вносит минимальный взнос со дня начисления стартового образовательного капитала и до зачисления вкладчика или выгодоприобретателя в организацию образования – участника или зарубежную организацию образования либо до достижения вкладчиком или выгодоприобретателем восемнадцатилетнего возраста.</w:t>
      </w:r>
    </w:p>
    <w:bookmarkEnd w:id="283"/>
    <w:bookmarkStart w:name="z3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ежегодного минимального взноса и порядок начисления стартового образовательного капитала осуществляются в соответствии с правилами начисления, использования, возврата стартового образовательного капитала.</w:t>
      </w:r>
    </w:p>
    <w:bookmarkEnd w:id="284"/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14-3. Использование и возврат стартового образовательного капитала</w:t>
      </w:r>
    </w:p>
    <w:bookmarkEnd w:id="285"/>
    <w:bookmarkStart w:name="z3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Начисленный стартовый образовательный капитал подлежит возврату в случаях:</w:t>
      </w:r>
    </w:p>
    <w:bookmarkEnd w:id="286"/>
    <w:bookmarkStart w:name="z32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невнесения вкладчиком или страхователем ежегодного минимального взноса в размере и сроки, которые определены законодательством Республики Казахстан, за исключением случаев, предусмотренных частью второй настоящего пункта;</w:t>
      </w:r>
    </w:p>
    <w:bookmarkEnd w:id="287"/>
    <w:bookmarkStart w:name="z3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утраты вкладчиком или выгодоприобретателем гражданства Республики Казахстан;</w:t>
      </w:r>
    </w:p>
    <w:bookmarkEnd w:id="288"/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расторжения по инициативе страхователя, в случае смерти страхователя – выгодоприобретателя договора страхования или прекращения обязательств по договору страхования в связи с истечением срока без соблюдения целевого назначения,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Стартовый образовательный капитал не возвращается в случае невнесения в срок, установленный законодательством Республики Казахстан, вкладчиком либо в порядке и случаях, установленных гражданским законодательством Республики Казахстан, его законным представителем или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положения, объявления чрезвычайной ситуации, введения ограничительных мероприятий, в том числе карантина, либо его смерти.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Возврат стартового образовательного капитала осуществляется банком-участником или страховой организацией – участником оператору в соответствии с правилами начисления, использования, возврата стартового образовательного капитала.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возвращенного стартового образовательного капитала осуществляется оператором в соответствии с правилами начисления, использования, возврата стартового образовательного капитала.";</w:t>
      </w:r>
    </w:p>
    <w:bookmarkEnd w:id="293"/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утвержденного уполномоченными органами в области образования" исключить;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"образования" заменить словами "образования – участником";</w:t>
      </w:r>
    </w:p>
    <w:bookmarkEnd w:id="297"/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"утвержденного" исключить;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договора страхования, заключенного в пользу выгодоприобретателя, по которым вкладчик и выгодоприобретатель являются одним и тем же лицом";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"государства," дополнить словами "стартового образовательного капитала (при наличии),"; </w:t>
      </w:r>
    </w:p>
    <w:bookmarkStart w:name="z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"/>
    <w:bookmarkStart w:name="z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органам в области" заменить словами "уполномоченному органу в области науки и высшего";</w:t>
      </w:r>
    </w:p>
    <w:bookmarkEnd w:id="301"/>
    <w:bookmarkStart w:name="z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"Уполномоченные органы в области", "перечисляют" заменить соответственно словами "Уполномоченный орган в области науки и высшего", "перечисляет";</w:t>
      </w:r>
    </w:p>
    <w:bookmarkEnd w:id="302"/>
    <w:bookmarkStart w:name="z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"уполномоченных органов в области" заменить словами "уполномоченного органа в области науки и высшего";</w:t>
      </w:r>
    </w:p>
    <w:bookmarkEnd w:id="303"/>
    <w:bookmarkStart w:name="z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"/>
    <w:bookmarkStart w:name="z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05"/>
    <w:bookmarkStart w:name="z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6"/>
    <w:bookmarkStart w:name="z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"образования" заменить словами "образования – участника";</w:t>
      </w:r>
    </w:p>
    <w:bookmarkEnd w:id="307"/>
    <w:bookmarkStart w:name="z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срок не позднее трех рабочих дней представляет банку-участнику и оператору" заменить словами "представляет банку-участнику";</w:t>
      </w:r>
    </w:p>
    <w:bookmarkEnd w:id="308"/>
    <w:bookmarkStart w:name="z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9"/>
    <w:bookmarkStart w:name="z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"образования" заменить словами "образования – участник";</w:t>
      </w:r>
    </w:p>
    <w:bookmarkEnd w:id="310"/>
    <w:bookmarkStart w:name="z3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1"/>
    <w:bookmarkStart w:name="z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"банк-участник и" исключить;</w:t>
      </w:r>
    </w:p>
    <w:bookmarkEnd w:id="312"/>
    <w:bookmarkStart w:name="z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"образования" заменить словами "образования – участника";</w:t>
      </w:r>
    </w:p>
    <w:bookmarkEnd w:id="313"/>
    <w:bookmarkStart w:name="z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срок не позднее трех рабочих дней со дня их принятия" исключить;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5"/>
    <w:bookmarkStart w:name="z3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16"/>
    <w:bookmarkStart w:name="z3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"организацию образования", "организации образования" заменить соответственно словами "организацию образования – участника", "организации образования – участника";</w:t>
      </w:r>
    </w:p>
    <w:bookmarkEnd w:id="317"/>
    <w:bookmarkStart w:name="z36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течение трех рабочих дней" заменить словами "в порядке, предусмотренном соглашением о сотрудничестве между оператором и организацией образования – участником";</w:t>
      </w:r>
    </w:p>
    <w:bookmarkEnd w:id="318"/>
    <w:bookmarkStart w:name="z3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"образования" заменить словами "образования – участником";</w:t>
      </w:r>
    </w:p>
    <w:bookmarkEnd w:id="319"/>
    <w:bookmarkStart w:name="z36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18-1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0"/>
    <w:bookmarkStart w:name="z3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утвержденного уполномоченными органами в области образования" исключить;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стартового образовательного капитала (при наличии)";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"образования" заменить словами "образования – участника";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срок не позднее трех рабочих дней", "и оператору" исключить;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"образования" заменить словами "образования – участник";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"страховую организацию – участника и" исключить;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"образования" заменить словами "образования – участника";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срок не позднее трех рабочих дней со дня их принятия" исключить;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1"/>
    <w:bookmarkStart w:name="z3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"организацию образования", "организации образования" заменить соответственно словами "организацию образования – участника", "организации образования – участника";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страховую организацию – участника в течение трех рабочих дней" заменить словами "в порядке, предусмотренном соглашением о сотрудничестве между оператором и организацией образования – участником";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заменить словами "образования – участником";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"организации образования", "организацией образования" заменить соответственно словами "организации образования – участника", "организацией образования – участником";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заменить словами "образования – участнике";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</w:p>
    <w:bookmarkEnd w:id="338"/>
    <w:bookmarkStart w:name="z3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 образования – участник вправе предоставить вкладчику или выгодоприобретателю, участвующему в Государственной образовательной накопительной системе, скидку для оплаты обучения в размере, определяемом соглашением сторон.".</w:t>
      </w:r>
    </w:p>
    <w:bookmarkEnd w:id="339"/>
    <w:bookmarkStart w:name="z3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340"/>
    <w:bookmarkStart w:name="z3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 53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36 следующего содержания:</w:t>
      </w:r>
    </w:p>
    <w:bookmarkEnd w:id="341"/>
    <w:bookmarkStart w:name="z39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Открытие и ведение жилищными строительными сберегательными банками текущих банковских счетов физических лиц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условий.".</w:t>
      </w:r>
    </w:p>
    <w:bookmarkEnd w:id="342"/>
    <w:bookmarkStart w:name="z39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политике":</w:t>
      </w:r>
    </w:p>
    <w:bookmarkEnd w:id="343"/>
    <w:bookmarkStart w:name="z39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4"/>
    <w:bookmarkStart w:name="z39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45"/>
    <w:bookmarkStart w:name="z39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молодежную политику в соответствии с законодательством Республики Казахстан;";</w:t>
      </w:r>
    </w:p>
    <w:bookmarkEnd w:id="346"/>
    <w:bookmarkStart w:name="z39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исключить;</w:t>
      </w:r>
    </w:p>
    <w:bookmarkEnd w:id="347"/>
    <w:bookmarkStart w:name="z39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"и внесению", "в Правительство Республики Казахстан" исключить;</w:t>
      </w:r>
    </w:p>
    <w:bookmarkEnd w:id="348"/>
    <w:bookmarkStart w:name="z39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9), 10), 11),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49"/>
    <w:bookmarkStart w:name="z39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13-2) следующего содержания:</w:t>
      </w:r>
    </w:p>
    <w:bookmarkEnd w:id="350"/>
    <w:bookmarkStart w:name="z3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разрабатывает и утверждает нормативные правовые акты в сфере государственной молодежной политики в соответствии с законодательством Республики Казахстан;".</w:t>
      </w:r>
    </w:p>
    <w:bookmarkEnd w:id="351"/>
    <w:bookmarkStart w:name="z40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советах":</w:t>
      </w:r>
    </w:p>
    <w:bookmarkEnd w:id="352"/>
    <w:bookmarkStart w:name="z40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"осуществляющий" дополнить словами "руководство в сфере деятельности общественных советов, а также";</w:t>
      </w:r>
    </w:p>
    <w:bookmarkStart w:name="z4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деятельности общественных советов в соответствии с законодательством Республики Казахстан;";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356"/>
    <w:bookmarkStart w:name="z40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нормативные правовые акты в сфере деятельности общественных советов в соответствии с законодательством Республики Казахстан;".</w:t>
      </w:r>
    </w:p>
    <w:bookmarkEnd w:id="357"/>
    <w:bookmarkStart w:name="z40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благотворительности":</w:t>
      </w:r>
    </w:p>
    <w:bookmarkEnd w:id="358"/>
    <w:bookmarkStart w:name="z41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благотворительности в соответствии с законодательством Республики Казахстан;";</w:t>
      </w:r>
    </w:p>
    <w:bookmarkEnd w:id="360"/>
    <w:bookmarkStart w:name="z41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361"/>
    <w:bookmarkStart w:name="z41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разрабатывает и утверждает нормативные правовые акты в сфере благотворительности в соответствии с законодательством Республики Казахстан;".</w:t>
      </w:r>
    </w:p>
    <w:bookmarkEnd w:id="362"/>
    <w:bookmarkStart w:name="z41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bookmarkEnd w:id="363"/>
    <w:bookmarkStart w:name="z41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условий";</w:t>
      </w:r>
    </w:p>
    <w:bookmarkEnd w:id="366"/>
    <w:bookmarkStart w:name="z4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после слова "образования," дополнить словами "в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условий,";</w:t>
      </w:r>
    </w:p>
    <w:bookmarkEnd w:id="367"/>
    <w:bookmarkStart w:name="z4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"/>
    <w:bookmarkStart w:name="z4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условий,";</w:t>
      </w:r>
    </w:p>
    <w:bookmarkEnd w:id="369"/>
    <w:bookmarkStart w:name="z4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виде 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условий,";</w:t>
      </w:r>
    </w:p>
    <w:bookmarkEnd w:id="370"/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46: </w:t>
      </w:r>
    </w:p>
    <w:bookmarkEnd w:id="371"/>
    <w:bookmarkStart w:name="z4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условий,";</w:t>
      </w:r>
    </w:p>
    <w:bookmarkEnd w:id="372"/>
    <w:bookmarkStart w:name="z4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виде выплат целевых накоплений из единого накопительного пенсионного фонда в целях улучшения жилищных условий и (или) оплаты образования," дополнить словами "в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условий,".</w:t>
      </w:r>
    </w:p>
    <w:bookmarkEnd w:id="373"/>
    <w:bookmarkStart w:name="z4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волонтерской деятельности":</w:t>
      </w:r>
    </w:p>
    <w:bookmarkEnd w:id="374"/>
    <w:bookmarkStart w:name="z4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5"/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76"/>
    <w:bookmarkStart w:name="z4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волонтерской деятельности в соответствии с законодательством Республики Казахстан;";</w:t>
      </w:r>
    </w:p>
    <w:bookmarkEnd w:id="377"/>
    <w:bookmarkStart w:name="z4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78"/>
    <w:bookmarkStart w:name="z43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7-3) следующего содержания:</w:t>
      </w:r>
    </w:p>
    <w:bookmarkEnd w:id="379"/>
    <w:bookmarkStart w:name="z4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"7-3) разрабатывает и утверждает нормативные правовые акты в сфере волонтерской деятельности в соответствии с законодательством Республики Казахстан;".</w:t>
      </w:r>
    </w:p>
    <w:bookmarkEnd w:id="380"/>
    <w:bookmarkStart w:name="z4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защите детей от информации, причиняющей вред их здоровью и развитию":</w:t>
      </w:r>
    </w:p>
    <w:bookmarkEnd w:id="381"/>
    <w:bookmarkStart w:name="z43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82"/>
    <w:bookmarkStart w:name="z43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"Принципы государственной политики" заменить словами "Основные цель, задачи и принципы настоящего Закона";</w:t>
      </w:r>
    </w:p>
    <w:bookmarkEnd w:id="383"/>
    <w:bookmarkStart w:name="z43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4"/>
    <w:bookmarkStart w:name="z43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Основные цель, задачи и принципы настоящего Закона</w:t>
      </w:r>
    </w:p>
    <w:bookmarkEnd w:id="385"/>
    <w:bookmarkStart w:name="z43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отношений, возникающих в связи с реализацией прав детей на получение и распространение информации, направленных на защиту детей от информации, причиняющей вред их здоровью и развитию.</w:t>
      </w:r>
    </w:p>
    <w:bookmarkEnd w:id="386"/>
    <w:bookmarkStart w:name="z44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детей от информации, причиняющей вред их здоровью и развитию;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сотрудничество в сфере защиты детей от информации, причиняющей вред их здоровью и развитию.</w:t>
      </w:r>
    </w:p>
    <w:bookmarkEnd w:id="389"/>
    <w:bookmarkStart w:name="z44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390"/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государством защиты прав и законных интересов детей с учетом психовозрастных особенностей, уязвимости от негативного влияния информационной среды; 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системность и комплексность государственных мер по обеспечению защиты детей от информации, причиняющей вред их здоровью и развитию;</w:t>
      </w:r>
    </w:p>
    <w:bookmarkEnd w:id="392"/>
    <w:bookmarkStart w:name="z44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bookmarkEnd w:id="393"/>
    <w:bookmarkStart w:name="z44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допустимость ограничения законами Республики Казахстан прав детей свободно получать и распространять информацию, причиняющую вред их здоровью и развитию.";</w:t>
      </w:r>
    </w:p>
    <w:bookmarkEnd w:id="394"/>
    <w:bookmarkStart w:name="z44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защиты детей от информации, причиняющей вред их здоровью и развитию, в соответствии с законодательством Республики Казахстан;";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97"/>
    <w:bookmarkStart w:name="z45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разрабатывает и утверждает нормативные правовые акты в сфере защиты детей от информации, причиняющей вред их здоровью и развитию, в соответствии с целью, задачами настоящего Закона и законодательством Республики Казахстан;".</w:t>
      </w:r>
    </w:p>
    <w:bookmarkEnd w:id="398"/>
    <w:bookmarkStart w:name="z45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кинематографии":</w:t>
      </w:r>
    </w:p>
    <w:bookmarkEnd w:id="399"/>
    <w:bookmarkStart w:name="z45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2-1 следующего содержания:</w:t>
      </w:r>
    </w:p>
    <w:bookmarkEnd w:id="400"/>
    <w:bookmarkStart w:name="z45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Основные цели и задачи настоящего Закона </w:t>
      </w:r>
    </w:p>
    <w:bookmarkEnd w:id="401"/>
    <w:bookmarkStart w:name="z45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создание правовых основ для обеспечения сохранения и развития кинематографии как составной части национальной культуры, регламентирование кинематографической деятельности.</w:t>
      </w:r>
    </w:p>
    <w:bookmarkEnd w:id="402"/>
    <w:bookmarkStart w:name="z45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403"/>
    <w:bookmarkStart w:name="z45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поддержки в сфере кинематографии;</w:t>
      </w:r>
    </w:p>
    <w:bookmarkEnd w:id="404"/>
    <w:bookmarkStart w:name="z46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повышения качества и конкурентоспособности национальных фильмов в стране и за рубежом, инвестиционной привлекательности киноиндустрии;</w:t>
      </w:r>
    </w:p>
    <w:bookmarkEnd w:id="405"/>
    <w:bookmarkStart w:name="z46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проката и показа фильмов на территории Республики Казахстан;</w:t>
      </w:r>
    </w:p>
    <w:bookmarkEnd w:id="406"/>
    <w:bookmarkStart w:name="z46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обеспечения сохранности Государственного фонда фильмов.";</w:t>
      </w:r>
    </w:p>
    <w:bookmarkEnd w:id="407"/>
    <w:bookmarkStart w:name="z46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кинематографии в соответствии с законодательством Республики Казахстан;";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других мероприятиях" заменить словами "и иных мероприятиях в сфере кинематографии";</w:t>
      </w:r>
    </w:p>
    <w:bookmarkEnd w:id="410"/>
    <w:bookmarkStart w:name="z46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411"/>
    <w:bookmarkStart w:name="z46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разрабатывает и утверждает нормативные правовые акты в сфере кинематографии в соответствии с целями, задачами настоящего Закона и законодательством Республики Казахстан;";</w:t>
      </w:r>
    </w:p>
    <w:bookmarkEnd w:id="412"/>
    <w:bookmarkStart w:name="z47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13 изложить в следующей редакции:</w:t>
      </w:r>
    </w:p>
    <w:bookmarkEnd w:id="413"/>
    <w:bookmarkStart w:name="z47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фильмов;".</w:t>
      </w:r>
    </w:p>
    <w:bookmarkEnd w:id="414"/>
    <w:bookmarkStart w:name="z47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охране и использовании объектов истоpико-культуpного наследия":</w:t>
      </w:r>
    </w:p>
    <w:bookmarkEnd w:id="415"/>
    <w:bookmarkStart w:name="z47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6"/>
    <w:bookmarkStart w:name="z47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7"/>
    <w:bookmarkStart w:name="z47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цели и задачи настоящего Закона</w:t>
      </w:r>
    </w:p>
    <w:bookmarkEnd w:id="418"/>
    <w:bookmarkStart w:name="z47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охрана и использование объектов историко-культурного наследия, обеспечение их возрождения, сохранности и популяризации.</w:t>
      </w:r>
    </w:p>
    <w:bookmarkEnd w:id="419"/>
    <w:bookmarkStart w:name="z47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420"/>
    <w:bookmarkStart w:name="z47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выявления, учета, охраны и использования объектов историко-культурного наследия; </w:t>
      </w:r>
    </w:p>
    <w:bookmarkEnd w:id="421"/>
    <w:bookmarkStart w:name="z47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сфере охраны и использования объектов историко-культурного наследия;</w:t>
      </w:r>
    </w:p>
    <w:bookmarkEnd w:id="422"/>
    <w:bookmarkStart w:name="z48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памятников истории и культуры на международном уровне;</w:t>
      </w:r>
    </w:p>
    <w:bookmarkEnd w:id="423"/>
    <w:bookmarkStart w:name="z48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объектов историко-культурного наследия.";</w:t>
      </w:r>
    </w:p>
    <w:bookmarkEnd w:id="424"/>
    <w:bookmarkStart w:name="z48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2-1 следующего содержания:</w:t>
      </w:r>
    </w:p>
    <w:bookmarkEnd w:id="425"/>
    <w:bookmarkStart w:name="z48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принципы настоящего Закона</w:t>
      </w:r>
    </w:p>
    <w:bookmarkEnd w:id="426"/>
    <w:bookmarkStart w:name="z48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настоящего Закона являются:</w:t>
      </w:r>
    </w:p>
    <w:bookmarkEnd w:id="427"/>
    <w:bookmarkStart w:name="z48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охраны и использования объектов историко-культурного наследия;</w:t>
      </w:r>
    </w:p>
    <w:bookmarkEnd w:id="428"/>
    <w:bookmarkStart w:name="z48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 сохранение объектов историко-культурного наследия;</w:t>
      </w:r>
    </w:p>
    <w:bookmarkEnd w:id="429"/>
    <w:bookmarkStart w:name="z48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поддержка научного сопровождения объектов историко-культурного наследия; </w:t>
      </w:r>
    </w:p>
    <w:bookmarkEnd w:id="430"/>
    <w:bookmarkStart w:name="z48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объектов историко-культурного наследия для научных, образовательных, туристских, информационных и воспитательных целей.";</w:t>
      </w:r>
    </w:p>
    <w:bookmarkEnd w:id="431"/>
    <w:bookmarkStart w:name="z48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охраны и использования объектов историко-культурного наследия в соответствии с законодательством Республики Казахстан;";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9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24-1) следующего содержания:</w:t>
      </w:r>
    </w:p>
    <w:bookmarkEnd w:id="434"/>
    <w:bookmarkStart w:name="z49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разрабатывает и утверждает нормативные правовые акты в сфере охраны и использования объектов историко-культурного наследия в соответствии с целями, задачами настоящего Закона и законодательством Республики Казахстан;";</w:t>
      </w:r>
    </w:p>
    <w:bookmarkEnd w:id="435"/>
    <w:bookmarkStart w:name="z49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36"/>
    <w:bookmarkStart w:name="z49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их планирование";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Научно-реставрационные работы на памятниках истории и культуры осуществляются на основе утвержденного уполномоченным органом плана научно-реставрационных работ на памятниках истории и культуры.</w:t>
      </w:r>
    </w:p>
    <w:bookmarkEnd w:id="438"/>
    <w:bookmarkStart w:name="z50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памятниках истории и культуры вне плана не допускается.</w:t>
      </w:r>
    </w:p>
    <w:bookmarkEnd w:id="439"/>
    <w:bookmarkStart w:name="z5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научно-реставрационных работ на памятниках истории и культуры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лиц.";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34. Осуществление археологических работ и их планирование</w:t>
      </w:r>
    </w:p>
    <w:bookmarkEnd w:id="443"/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археологических работ на территории Республики Казахстан допускается при наличии лицензии на деятельность по осуществлению научно-реставрационных работ на памятниках истории и культуры и (или) археологических работ, а также в порядке, определяемом уполномоченным органом.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археологические работы, до их начала обязаны известить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международного и республиканского значения, о чем извещается уполномоченный орган.</w:t>
      </w:r>
    </w:p>
    <w:bookmarkEnd w:id="445"/>
    <w:bookmarkStart w:name="z5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Археологические работы осуществляются на основе утвержденного уполномоченным органом плана археологических работ.</w:t>
      </w:r>
    </w:p>
    <w:bookmarkEnd w:id="446"/>
    <w:bookmarkStart w:name="z5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археологических работ вне плана не допускается.</w:t>
      </w:r>
    </w:p>
    <w:bookmarkEnd w:id="447"/>
    <w:bookmarkStart w:name="z5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448"/>
    <w:bookmarkStart w:name="z5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археологических работ физические и юридические лица, проводившие их, обязаны провести работы по консервации объекта, восстановить участки земли и другие природные объекты, нарушенные вследствие проведения археологических работ.</w:t>
      </w:r>
    </w:p>
    <w:bookmarkEnd w:id="449"/>
    <w:bookmarkStart w:name="z5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материалы и находки, полученные физическими и юридическими лицами Республики Казахстан и других государств в результате археологических работ на территории Казахстана, передаются в государственные музеи Республики Казахстан в порядке, определяемом уполномоченным органом.".</w:t>
      </w:r>
    </w:p>
    <w:bookmarkEnd w:id="450"/>
    <w:bookmarkStart w:name="z5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Казахстан":</w:t>
      </w:r>
    </w:p>
    <w:bookmarkEnd w:id="451"/>
    <w:bookmarkStart w:name="z5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52"/>
    <w:bookmarkStart w:name="z5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3"/>
    <w:bookmarkStart w:name="z5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цель, задачи и принципы настоящего Закона</w:t>
      </w:r>
    </w:p>
    <w:bookmarkEnd w:id="454"/>
    <w:bookmarkStart w:name="z5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отношений, направленных на реализацию установленного Конституцией Республики Казахстан права граждан Республики Казахстан мирно собираться и проводить собрания, митинги и демонстрации, шествия и пикетирование.</w:t>
      </w:r>
    </w:p>
    <w:bookmarkEnd w:id="455"/>
    <w:bookmarkStart w:name="z5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456"/>
    <w:bookmarkStart w:name="z5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гражданами прав и законных интересов;</w:t>
      </w:r>
    </w:p>
    <w:bookmarkEnd w:id="457"/>
    <w:bookmarkStart w:name="z5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граждан и поддержание общественного порядка при проведении мероприятий;</w:t>
      </w:r>
    </w:p>
    <w:bookmarkEnd w:id="458"/>
    <w:bookmarkStart w:name="z5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условий для организации и проведения собраний, митингов, демонстраций, шествий и пикетирования.</w:t>
      </w:r>
    </w:p>
    <w:bookmarkEnd w:id="459"/>
    <w:bookmarkStart w:name="z5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460"/>
    <w:bookmarkStart w:name="z5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ненасильственный характер организации и проведения мирных собраний;</w:t>
      </w:r>
    </w:p>
    <w:bookmarkEnd w:id="461"/>
    <w:bookmarkStart w:name="z5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законность;</w:t>
      </w:r>
    </w:p>
    <w:bookmarkEnd w:id="462"/>
    <w:bookmarkStart w:name="z5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государственной безопасности, общественного порядка, охраны здоровья, защиты прав и свобод других лиц;</w:t>
      </w:r>
    </w:p>
    <w:bookmarkEnd w:id="463"/>
    <w:bookmarkStart w:name="z5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добровольность участия;</w:t>
      </w:r>
    </w:p>
    <w:bookmarkEnd w:id="464"/>
    <w:bookmarkStart w:name="z5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презумпция в пользу проведения мирных собраний;</w:t>
      </w:r>
    </w:p>
    <w:bookmarkEnd w:id="465"/>
    <w:bookmarkStart w:name="z5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сторон.".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пунктов 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11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15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19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