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5fe4" w14:textId="f335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республиканском бюджете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декабря 2024 года № 143-VIII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2023 года "О республиканском бюджете на 2024 – 2026 годы" следующие изменения и дополнения: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1. Утвердить республиканский бюджет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20 194 797 994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12 674 497 409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1 443 392 658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6 130 221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6 070 777 706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23 478 302 653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337 477 575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591 804 497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254 326 922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49 929 694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49 929 694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бюджета – -3 670 911 928 тысяч тенге, или 2,7 процента к валовому внутреннему продукту страны;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ненефтяной дефицит бюджета – -10 638 834 829 тысяч тенге, или 7,9 процента к валовому внутреннему продукту страны;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бюджета – 3 670 911 928 тысяч тенге.";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8. Предусмотреть в республиканском бюджете на 2024 год целевой трансферт из Национального фонда Республики Казахстан в сумме 3 600 000 000 тысяч тенге на цели, определенные Президентом Республики Казахстан.";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повышение заработной платы медицинских работников центров оказания специальных социальных услуг;";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11-1), 11-2) и 16-1)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повышение заработной платы работников организаций в области здравоохранения местных исполнительных органов;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11-2) страховые премии (взносы) профессиональной ответственности медицинских работников организаций в области здравоохранения местных исполнительных органов;";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 увеличение оплаты труда медицинским работникам государственных организаций физической культуры и спорта;";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19. Утвердить резерв Правительства Республики Казахстан на 2024 год в сумме 567 301 402 тысяч тенге.";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22.  Установить лимит предоставления государственных гарантий Республики Казахстан в 2024 году в размере 1 300 000 000 тысяч тенге.";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Закону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с 1 января 2024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Закон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 – 2026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143-VIII ЗРК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 – 2026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43-VIII ЗРК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20 194 797 994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12 674 497 409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3 670 381 358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3 670 381 358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7 019 869 944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 добавленную стоимость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5 821 330 328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126 674 101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1 035 181 727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20 699 250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15 984 538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 международную торговлю и внешние операции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1 978 114 731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1 905 731 650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72 383 081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1 634 382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1 634 382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4 496 994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4 496 994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1 443 392 658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1 332 408 141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57 858 923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1 170 693 832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10 298 900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65 624 738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4 584 724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1 223 879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22 123 145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6 775 033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6 775 033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388 371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388 371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33 431 730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33 431 730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Гранты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659 665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659 665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69 729 718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69 729 718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6 130 221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6 130 221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6 130 221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6 070 777 706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470 777 706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470 777 706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5 600 000 000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5 600 000 000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23 478 302 653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961 425 071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18 409 928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Главы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18 409 928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1 291 463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наблюдению за соблюдением прав и свобод человека и гражданина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1 224 596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Усиление эффективности национальных правозащитных механизмов в Казахстане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66 867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Высшего Судебного Совета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750 323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Высшего Судебного Совета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750 323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Правительства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4 664 672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Премьер-Министра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4 664 672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167 764 781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организации реализации государственной политики в области охраны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порядка и обеспечения общественной безопасности, уголовно-исполнительной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167 764 781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105 194 925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внешнеполитической деятельности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77 442 349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3 379 620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242 887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539 004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20 728 981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реализации информационно-имиджевой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1 917 007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мероприятий по защите прав и интересов граждан Республики Казахстан за рубежом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55 358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связей и контактов с соотечественниками за рубежом и этническими казахами, прибывшими в Республику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650 572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информационной системы дипломатической службы Министерства иностранных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58 532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Грантовое финансирование деятельности неправительственных организаций на международном направлении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180 615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 и природных ресурсов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8 558 565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экологии и природных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8 558 565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6 641 333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продвижения несырьевого экспорта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6 641 333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186 244 633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126 751 866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аудита инвестиционных проектов, финансируемых международными финансовыми организациями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15 227 883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государственными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543 224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 техническое дооснащение пунктов пропуска на границе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43 707 904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20 552 060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цифровизации, инноваций, аэрокосмической и электронной промышленности, информационной безопасности в сфере информатизации и связи (кибербезопасности), топографо-геодезии и картографии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20 552 060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науки и высшего образования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191 448 299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9 969 918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науки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181 478 381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10 968 807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области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10 968 807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промышленности и строительства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26 503 180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промышленности, оборонной промышленности, геологии, участие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строительства, жилищно-коммунального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6 503 180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6 493 956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энергетики, атомной энергии, нефтегазовой и нефтехимической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6 493 956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13 736 607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10 505 451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1 015 922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147 042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1 747 178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исследования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321 014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Высшая аудиторская палата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5 768 727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Высшей аудиторской палаты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5 022 862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государственного аудита и финансового 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745 865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5 328 854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4 807 928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Институциональная поддержка регионального хаба в сфере государственной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253 000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267 926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регулированию и развитию финансового рынка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4 801 610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по регулированию и развитию финансового рынка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4 801 610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по стратегическому планированию и реформам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22 376 772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содействию в формировании и эффективной реализации реформ, осуществление государственной политики в сферах стратегического планирования, государственной статистической деятельности, участие в совершенствовании системы государственного управления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квазигосударственного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18 811 254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предоставления статистической информации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3 349 126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мультииндикаторного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кластерного обследования для мониторинга положения детей и женщин в Республике Казахстан в целях выполнения международных обязательств и достижения целей устойчивого развития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216 392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по защите и развитию конкуренции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3 824 371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уполномоченного органа по формированию государственной политики в области защиты конкуренции и ограничения монополистической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3 824 371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финансовому мониторингу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16 910 663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противодействия легализации (отмыванию) доходов и финансированию терроризма, борьбы с экономическими и финансовыми правонарушениями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16 910 663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Конституционного Суда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1 641 424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верховенства Конституции Республики Казахстан на территории Республики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1 641 424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5 954 383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политики в сфере общественного согласия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5 954 383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водных ресурсов и ирригации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7 893 191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использования и охраны водного фонда, водоснабжения,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7 893 191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11 989 972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1 233 326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8 871 806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обеспечение и проведение выборов акимов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1 884 840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материально-технического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27 425 016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Парламента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27 425 016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78 286 556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осуществления государственных функций и полномочий Управления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73 811 206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Президентского центра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1 389 835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Обновление парка автомашин для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3 085 515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1 163 373 252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207 544 936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предупреждения и ликвидации чрезвычайных ситуаций природного и техногенного характера, промышленной безопасности, формированию и реализации государственного материального резерва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26 198 377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118 641 602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29 699 505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33 005 452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534 551 014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реализации государственной политики в области организации обороны и Вооруженных Сил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3 771 741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боевой, мобилизационной готовности Вооруженных Сил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530 779 273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промышленности и строительства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421 277 302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исполнения государственного оборонного заказа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421 277 302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1 271 101 522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Правительства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1 792 518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фельдъегерской связью государственных учреждений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1 792 518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406 390 452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25 078 281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порядка и обеспечение общественной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289 921 303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уголовно-исполнительной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70 884 287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 органов внутренних дел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20 506 581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44 280 248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18 173 052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 и юридическими консультантами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2 677 969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Научное сопровождение законотворческой деятельности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395 394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правовой информацией и ведение Единой системы правовой информации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977 714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Защита и представление интересов государства в арбитражах, иностранных арбитражах, иностранных государственных и судебных органах, а также в процессе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доарбитражного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 досудебного урегулирования споров, оценка перспектив судебных или арбитражных разбирательств, проводимых за рубежом с участием Правительства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8 367 390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судебным экспертизам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13 688 729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577 976 610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577 976 610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95 086 059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90 396 721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органов судебной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4 689 338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59 601 056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59 280 713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оперативной системы обеспечения правовой статистической информацией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320 343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31 150 173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20 209 420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по противодействию коррупционным преступлениям и правонарушениям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10 424 967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антикоррупционной экспертизы проектов нормативных правовых актов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515 786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финансовому мониторингу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7 237 740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6 615 820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Досудебное расследование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475 884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экономических расследований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146 036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47 586 666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47 586 666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1 657 167 088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Высшего Судебного Совета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335 006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335 006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17 511 851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17 511 851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2 425 270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по чрезвычайным ситуациям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2 425 270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21 338 900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1 432 259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17 855 451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2 051 190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судебно-экспертных кадров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просвещения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1 042 068 450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и реализация государственной политики в области просвещения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5 912 796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95 839 670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качественного школьного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869 470 029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кадрами с техническим и профессиональным образованием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54 441 019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педагогов государственных организаций дошкольного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1 430 401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педагогов государственных организаций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8 631 041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педагогов государственных организаций технического и профессионального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561 008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Интеллектуальные школы"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5 782 486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47 413 309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организаций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279 900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47 133 409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науки и высшего образования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480 129 045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и реализация государственной политики в области науки и высшего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5 178 262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770 598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4 641 787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высшим и послевузовским образованием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468 225 275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1 270 636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реализации Соглашения об условиях и порядке размещения Тюркской Академии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42 487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55 818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сфере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работников мобилизационных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385 862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385 862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3 203 258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3 203 258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2 999 701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523 302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2 476 399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12 426 266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8 879 449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образовательной деятельности для подготовки кадров в области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3 546 817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26 860 612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культуре и искусстве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3 785 678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технического,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3 924 380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культуры и искусства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19 143 598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2 339 631 896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7 804 975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лечению военнослужащих, сотрудников правоохранительных органов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7 804 975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4 136 091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4 136 091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9 142 857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9 142 857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просвещения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1 464 632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Оздоровление, реабилитация и организация отдыха детей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1 464 632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2 278 674 146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39 723 774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взнос в Фонд социального медицинского страхования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2 117 876 095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здравоохранения и санитарно-эпидемиологического благополучия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3 338 388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63 904 189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16 741 525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здоровья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37 090 175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38 409 195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38 409 195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5 358 001 114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5 358 001 114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11 935 959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 и их сопровождение по выплатам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5 307 124 766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охраны труда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274 496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31 471 166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продуктивной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2 792 989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квалификаций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158 552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4 243 186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445 084 633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промышленности и строительства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445 084 633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Карагандинской области на развитие систем теплоснабжения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1 172 781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бюджету области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Жетісу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 строительство инженерно-коммуникационной сети туристско-рекреационной зоны отдыха "Балхаш" на побережье озера Балхаш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с.Лепсы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Сарканского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2 172 485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области жилищного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155 716 595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области жилищно-коммунального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286 022 772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252 765 473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просвещения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131 153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ценностям, научно-педагогической информации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131 153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науки и высшего образования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2 075 162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доступа к научно-историческим ценностям, научно-технической и научно-педагогической информации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2 075 162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107 530 288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спорта и туристской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1 861 549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7 644 891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96 408 067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1 377 664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развития туризма и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238 117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131 169 971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государственной политики в сфере культуры и информации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5 049 235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64 158 995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укрепления взаимоотношений институтов гражданского общества и государства, модернизация общественного сознания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2 606 066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молодежной и семейной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1 280 893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реализации проектов, осуществляемых совместно с международными организациями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183 703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внутриполитической стабильности и укрепление казахстанского патриотизма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24 861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конкурентоспособности сферы культуры и искусства, сохранение, изучение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популяризация казахстанского культурного наследия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 повышение эффективности реализации архивного дела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57 206 644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596 062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ономастической и геральдической деятельности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63 512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11 858 899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11 408 332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туристского имиджа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Щучинско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-Боровской курортной зоне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450 567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160 292 100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998 425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998 425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промышленности и строительства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11 397 241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энергосбережения и повышению энергоэффективности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592 000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энергоэффективности отраслей экономики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746 313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9 611 913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 шахт, переданных в товарищество с ограниченной ответственностью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Карагандаликвидшахт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447 015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147 896 434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88 830 971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атомных и энергетических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6 440 463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тепло-, электроэнергетики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52 625 000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309 013 852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 и природных ресурсов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76 275 067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условий для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реинтродукции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туранского тигра и оказание содействия в сохранении природных и историко-культурных объектов горного массива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Улытау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542 810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Стабилизация и улучшение качества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3 622 930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Сокращение выбросов парниковых газов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265 638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гидрометеорологического и экологического мониторинга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12 234 172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ускоренному переходу Казахстана к "зеленой экономике" путем продвижения технологий и лучших практик, развития бизнеса и инвестиций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697 910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Управление, обеспечение сохранения и развития лесных ресурсов и животного мира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57 854 025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знаний и научных исследований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1 057 582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117 158 373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планированию, регулированию, управлению в сфере сельского хозяйства и использования земельных ресурсов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35 485 576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Взносы в Продовольственную и сельскохозяйственную организацию Объединенных Наций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Управление, обеспечение сохранения и развития рыбных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1 931 785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животноводства и производства, реализации продукции животноводства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42 159 832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производства, реализации продукции растениеводства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12 775 801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информации о земельных ресурсах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13 556 541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знаний и научных исследований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10 308 838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10 202 621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уровня государственного геодезического и картографического обеспечения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10 202 621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водных ресурсов и ирригации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102 859 822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Эффективное управление водными ресурсами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102 059 822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знаний и научных исследований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2 517 969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2 517 969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20 394 292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8 800 464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8 800 464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промышленности и строительства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11 460 327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 в области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2 597 789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отраслей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6 067 421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совершенствованию архитектурной, градостроительной и строительной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2 795 117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133 501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нефтегазохимической промышленности и местного содержания в контрактах на недропользование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133 501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903 812 719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142 209 922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113 201 553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управления, развитие системы проектного управления в деятельности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35 914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в области космической деятельности и информационной безопасности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1 016 652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 расширения использования космической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6 255 803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14 700 000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ввод в эксплуатацию космической системы дистанционного зондирования Земли среднего разрешения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KazEOSat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-MR"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761 602 797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224 775 459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авиаперевозок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6 592 990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52 234 797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проекта "Новая транспортная система города Астаны. LRT (участок от аэропорта до нового железнодорожного вокзала)"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28 427 704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 и организация содержания, направленные на улучшение качества автомобильных дорог общего 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201 963 576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Развитие, содержание водного транспорта и водной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26 814 448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гражданской авиации и воздушного транспорта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9 120 000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ставки купонного вознаграждения по облигациям перевозчика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22 300 000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Проектирование и строительство пограничных отделений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24 351 610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10 611 915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договору доверительного управления государственным имуществом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139 070 587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пунктов пропуска через Государственную границу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15 339 711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1 180 285 812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8 855 460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формированию и хранению государственного материального резерва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8 855 460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5 198 931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1 577 142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политики по привлечению инвестиций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621 693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3 000 096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2 686 706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 метрологии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2 686 706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583 923 333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567 301 402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простых векселей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4 365 432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"Администрация Международного финансового центра "Астана"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8 910 000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3 346 499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24 305 777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продуктивных инноваций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2 539 987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17 288 218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инновационного развития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4 477 572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60 300 450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60 300 450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412 240 536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137 584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развитию инженерной, транспортной и социальной инфраструктуры в областных центрах, моно-, малых городах и сельских территориях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136 485 359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 государственной поддержки субъектов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249 686 897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23 877 279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созданию и сохранению страхового фонда документации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612 798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"НК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QazExpoCongress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организации и проведения Международного форума "Астана"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1 440 619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82 774 619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80 098 405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2 676 214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2 190 927 023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2 190 927 023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2 190 927 023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5 265 026 806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5 265 026 806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Субвенции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5 265 026 806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337 477 575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591 804 497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28 980 000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28 980 000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содействие предпринимательской инициативе молодежи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28 980 000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13 824 497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промышленности и строительства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13 824 497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проведение капитального ремонта общего имущества объектов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13 824 497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с последующим кредитованием АО "Банк Развития Казахстана" для финансирования проектов туристской отрасли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инвестиционные проекты в агропромышленном комплексе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"Аграрная кредитная корпорация" для проведения мероприятий по поддержке субъектов агропромышленного комплекса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промышленности и строительства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с последующим кредитованием АО "Банк Развития Казахстана" для финансирования крупных проектов обрабатывающей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с последующим кредитованием АО "Фонд развития промышленности" через АО "Банк Развития Казахстана" по реализации в лизинг автобусов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254 326 922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254 326 922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254 326 922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254 326 922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49 929 694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49 929 694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9 929 694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7 629 694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133 672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доли в оплаченном уставном капитале Евразийского банка развития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7 496 022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2 300 000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доли Казахстана в уставном капитале Тюркского инвестиционного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2 300 000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40 000 000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"Национальная компания "Продовольственная контрактная корпорация" для реализации государственной политики по стимулированию агропромышленного комплекса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-3 670 911 928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Ненефтяной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дефицит (профицит)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-10 638 834 829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VII.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3 670 911 928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Закон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 – 2026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143-VIII ЗРК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 – 2026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43-VIII ЗРК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поступлений на 2024 год, направляемых в Национальный фонд Республики Казахстан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4 502 398 332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4 485 335 607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1 474 645 036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1 474 645 036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3 010 690 571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3 010 690 571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16 005 642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16 005 642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на организации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16 005 642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</w:tbl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Закон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 – 2026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143-VIII ЗРК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 – 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43-VIII ЗРК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 поступлений и расходов Государственного фонда социального страхования и Фонда социального медицинского страхования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Прогноз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2024 год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2025 год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2026 год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Государственный фонд социального страхования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Поступления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856 108 283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1 177 573 610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1 296 302 691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Инвестиционный доход от управления фондом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134 362 339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131 444 544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141 962 568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Социальные отчисления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637 684 295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1 046 129 066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1 154 340 123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Изьятие активов из доверительного управления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84 061 649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Расходы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856 108 283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1 177 573 610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1 296 302 691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Социальные выплаты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851 273 722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988 825 859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1 227 112 717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Комиссионное вознаграждение, перечисленное на обеспечение деятельности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4 834 561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5 249 368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5 511 554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Приобретение финансовых инструментов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183 498 383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63 678 420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Фонд социального медицинского страхования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Поступления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1 586 558 483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1 632 418 775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1 681 738 663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Начисленный инвестиционный доход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112 453 086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76 969 758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66 955 899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Отчисления работодателей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514 858 470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539 865 588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570 431 217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Взносы государства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541 276 690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575 590 045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581 474 708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Взносы на обязательное социальное медицинское страхование, за исключением взносов государства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408 884 027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431 723 519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454 447 635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Пени, полученные за просрочку уплаты отчислений и (или) взносов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2 553 115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1 736 770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1 896 109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Оплата услуг субъектов здравоохранения по оказанию медицинской помощи в системе обязательного социального медицинского страхования военнослужащим, сотрудникам специальных государственных и правоохранительных органов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6 533 095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6 533 095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6 533 095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Расходы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1 290 035 164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1 662 988 794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1 817 971 118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оказанию медицинской помощи в системе обязательного социального медицинского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1 228 731 641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1 645 246 213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1 801 579 208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от активов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17 276 354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14 611 898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14 611 898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обеспечение резерва на покрытие непредвиденных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44 027 169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3 130 683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1 780 012</w:t>
            </w:r>
          </w:p>
        </w:tc>
      </w:tr>
    </w:tbl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