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acc8" w14:textId="eaf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декабря 2024 года № 142-VIII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продукцию, совершенное в Москве 31 июля 2023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</w:t>
      </w:r>
    </w:p>
    <w:bookmarkEnd w:id="1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Евразийского экономического союза, далее именуемые государствами-членами,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Договоре о Евразийском экономическом союзе от 29 мая 2014 года,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разделяя стремление к обеспечению прозрачности функционирования рынка сельскохозяйственной продукции,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заинтересованности государств-членов в расширении практики использования в рамках Евразийского экономического союза (далее - Союз) складских свидетельств на сельскохозяйственную продукцию и в обеспечении их устойчивого обращения, а также доступности финансовых ресурсов для держателей складских свидетельств,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соблюдая принципы взаимоуважения, равенства и открытости,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понятия, которые означают следующее: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"держатель складского свидетельства" - юридическое или физическое лицо, осуществляющее в соответствии с законодательством государства-члена предпринимательскую деятельность, имеющее право распоряжения хранящейся на складе сельскохозяйственной продукцией в том количестве и качестве, которые указаны в складском свидетельстве;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"залогодержатель" - юридическое или физическое лицо, имеющее право требования исполнения обязательств, обеспеченных залогом сельскохозяйственной продукции;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складских свидетельств" - информационный ресурс государства-члена, содержащий сведения о выпущенных (выданных) складских свидетельствах, в том числе об операциях со складскими свидетельствами (включая их погашение), о наличии ограничений (включая их характер) на обращение складских свидетельств или на осуществление прав по ним, а также сведения о держателях складских свидетельств и залогодержателях;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"склад" - юридическое лицо государства-члена, осуществляющее в соответствии с законодательством государства-члена в качестве предпринимательской деятельности хранение товаров и оказание услуг по хранению сельскохозяйственной продукции;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"складское свидетельство" - бездокументарная неэмиссионная ценная бумага, удостоверяющая право ее держателя на получение у склада сельскохозяйственной продукции в количестве и качестве, определенных при выпуске (выдаче) этой бумаги, и предоставляющая право требования исполнения обязательств, обеспеченных залогом.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настоящем Соглашении, понимаются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международными договорами в рамках Союза.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регулирует правоотношения, связанные с выпуском (выдачей), обращением и погашением в рамках Союза складских свидетельств, и определяет требования, предъявляемые к складским свидетельствам.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Выпуск (выдача), обращение и погашение в рамках Союза складских свидетельств осуществляются в соответствии с законодательством государств-членов с учетом положений настоящего Соглашения.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Обращение складских свидетельств осуществляется на бирже и (или) внебиржевом рынке в соответствии с законодательством государства-члена.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сельскохозяйственной продукции, на которые выпускаются (выдаются) складские свидетельства, определяются законодательством государства-члена.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Складские свидетельства, выпущенные (выданные) в государствах-членах, включенные в реестры складских свидетельств и соответствующие требованиям настоящего Соглашения, взаимно признаются государствами-членами.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подтверждение принятия на хранение сельскохозяйственной продукции определенного количества и качества складом выпускается (выдается) складское свидетельство, оформленное на русском языке и государственном языке (государственных языках) государства-члена (если это предусмотрено законодательством государства-члена).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Складское свидетельство содержит следующие обязательные сведения (реквизиты):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номер и дата выпуска (выдачи) складского свидетельства;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наименование склада, принявшего сельскохозяйственную продукцию на хранение, его место нахождения и номер, идентифицирующий лицо в качестве налогоплательщика государства- члена;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наименование держателя складского свидетельства, сдавшего сельскохозяйственную продукцию на хранение, его место нахождения - для юридического лица, фамилия, имя, отчество (при наличии), место жительства - для физического лица, номер, идентифицирующий лицо в качестве налогоплательщика государства-члена (при наличии);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вид сельскохозяйственной продукции, принятой на хранение, ее количественные и качественные характеристики;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срок, на который сельскохозяйственная продукция принята на хранение, если в соответствии с законодательством государства-члена такой срок устанавливается, либо указание, что продукция принята на хранение до востребования;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реквизиты разрешения на оказание услуг по хранению сельскохозяйственной продукции с выпуском (выдачей) складских свидетельств либо документа, подтверждающего включение сведений о складе в реестр складов государства-члена, выпускающих (выдающих) складские свидетельства (далее - реестр складов);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размер вознаграждения за хранение сельскохозяйственной продукции (тарифы, на основании которых он исчисляется) и порядок оплаты хранения этой продукции либо дата, до которой произведена оплата услуг по хранению;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сведения о порядке обеспечения исполнения обязательств по складскому свидетельству.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выпущенном (выданном) складском свидетельстве вносятся в реестр складских свидетельств.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передачи прав по складскому свидетельству в реестре складских свидетельств производится соответствующая запись.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Реестр складских свидетельств содержит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настоящего Соглашения, а также сведения: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наименовании, месте нахождения залогодержателя, номере, идентифицирующем его в качестве налогоплательщика государства-члена (в случае залога сельскохозяйственной продукции);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передаче прав по складскому свидетельству;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погашении складского свидетельства;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 ограничении прав по складскому свидетельству.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Порядок формирования и ведения реестра складских свидетельств определяется законодательством государства-члена с учетом положений настоящей статьи.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Учет прав по складским свидетельствам может осуществляться с привлечением организаций, определяемых в соответствии с законодательством государства-члена.</w:t>
      </w:r>
    </w:p>
    <w:bookmarkEnd w:id="40"/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Склад осуществляет свою деятельность на территории государства-члена и соблюдает установленные в соответствии с законодательством государства-члена правила хранения сельскохозяйственной продукции и требования к ведению количественно-качественного учета сельскохозяйственной продукции.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 выпускает (выдает) складские свидетельства со дня выдачи в установленном законодательством государства-члена порядке разрешения на оказание услуг по хранению сельскохозяйственной продукции с выпуском (выдачей) складских свидетельств либо со дня включения в установленном законодательством государства-члена порядке сведений о нем в реестр складов.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складов содержит следующие сведения: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 виде сельскохозяйственной продукции, на хранении которой склад специализируется;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 наименовании, типе, емкости, доступном объеме хранения, месте нахождения склада и месте хранения сельскохозяйственной продукции;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 документе, подтверждающем регистрацию склада в реестре складов, выдаваемом в соответствии с законодательством государства-члена;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иные сведения в соответствии с законодательством государства- члена.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Сельскохозяйственная продукция, принятая на хранение по складскому свидетельству, может быть в течение срока ее хранения предметом залога, который оформляется путем внесения сведений об ограничении прав по складскому свидетельству в реестр складских свидетельств.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наличии сведений о залоге складского свидетельства, содержащихся в реестре складских свидетельств, держатель складского свидетельства не может взять сельскохозяйственную продукцию со склада до погашения обязательств, обеспеченных залогом.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Склад выдает сельскохозяйственную продукцию держателю складского свидетельства при отсутствии сведений об ограничениях на осуществление прав по нему в реестре складских свидетельств.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Склад, выдавший вопреки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 сельскохозяйственную продукцию держателю складского свидетельства, в отношении которого в реестре складских свидетельств содержится запись о залоге, несет ответственность перед залогодержателем за погашение обязательств, обеспеченных залогом складского свидетельства.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Держатель складского свидетельства, не обремененного ограничениями на осуществление прав по нему, вправе требовать выдачи сельскохозяйственной продукции по частям. При этом в обмен на первоначальное складское свидетельство ему выпускается (выдается) новое складское свидетельство на сельскохозяйственную продукцию, оставшуюся на складе.</w:t>
      </w:r>
    </w:p>
    <w:bookmarkEnd w:id="52"/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Отношения между складом и владельцем сельскохозяйственной продукции оформляются путем заключения публичного договора хранения. Типовая форма публичного договора хранения определяется законодательством государства-члена с учетом включения в него следующих обязательных сведений: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количестве и характеристиках передаваемой на хранение сельскохозяйственной продукции, а также качественных показателях сельскохозяйственной продукции, необходимых для обеспечения ее сохранности;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обязательствах склада выпустить (выдать) складское свидетельство на партию однородной по качеству сельскохозяйственной продукции, принятой на хранение, в установленный законодательством государства-члена срок, обеспечить сохранность принятой на хранение сельскохозяйственной продукции в количестве и качестве, указанных в складском свидетельстве, а также застраховать свою гражданско-правовую ответственность по публичному договору хранения и (или) стать участником фонда (фондов) гарантирования исполнения обязательств по складским свидетельствам.</w:t>
      </w:r>
    </w:p>
    <w:bookmarkStart w:name="z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Государство-член обеспечивает размещение в информационно-телекоммуникационной сети "Интернет" в порядке, установленном законодательством государства-члена: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интернет-ресурса, предоставляющего единую точку доступа к сведениям из реестра складских свидетельств государства-члена;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сведений об организациях, осуществляющих экспертизу безопасности и качества сельскохозяйственной продукции (наименование, место нахождения, а также номер, идентифицирующий лицо в качестве налогоплательщика государства-члена);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законодательных и иных нормативных правовых актов, регулирующих обращение складских свидетельств в государстве-члене, порядок формирования и ведения реестра складских свидетельств, а также проектов таких актов;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информации о порядке и условиях обеспечения исполнения обязательств по складским свидетельствам;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типовой формы публичного договора хранения между складом и владельцем сельскохозяйственной продукции;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перечня складов, которым выданы разрешения на оказание услуг по хранению сельскохозяйственной продукции с выпуском (выдачей) складских свидетельств либо которые включены в реестр складов.</w:t>
      </w:r>
    </w:p>
    <w:bookmarkEnd w:id="63"/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исполнения складами обязательств по складским свидетельствам осуществляется в соответствии с законодательством государства-члена и предусматривает комплекс организационно-правовых мер, направленных на защиту прав и законных интересов держателей складских свидетельств от неисполнения складами обязательств по выпущенным (выданным) ими складским свидетельствам, в том числе посредством формирования в государствах-членах фонда (фондов) гарантирования исполнения обязательств по складским свидетельствам или страхования гражданско-правовой ответственности складов перед держателями складских свидетельств.</w:t>
      </w:r>
    </w:p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Требования к системе обеспечения исполнения обязательств по складским свидетельствам, создаваемой в государствах-членах, определяются Советом Евразийской экономической комиссии на основании предложений государств-членов.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Государство-член обеспечивает на своей территории в соответствии с законодательством государства-члена контроль за соблюдением складами правил выпуска (выдачи) и погашения складских свидетельств, правил хранения сельскохозяйственной продукции, требований безопасности и требований к ведению количественно-качественного учета сельскохозяйственной продукции.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Государство-член обеспечивает проведение экспертизы качества сельскохозяйственной продукции, на которую выпускаются (выдаются) складские свидетельства на территории государства-члена.</w:t>
      </w:r>
    </w:p>
    <w:bookmarkEnd w:id="67"/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Оговорки к настоящему Соглашению не допускаются.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Споры, связанные с толкованием и (или) применением настоящего Соглашения, разрешаются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bookmarkEnd w:id="71"/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является международным договором, заключенным в рамках Союза, и входит в право Союза.</w:t>
      </w:r>
    </w:p>
    <w:bookmarkEnd w:id="73"/>
    <w:bookmarkStart w:name="z8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государств-членов в настоящее Соглашение могут быть внесены изменения, которые оформляются отдельными протоколами и являются неотъемлемой частью настоящего Соглашения.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календарных дней с даты получения по дипломатическим каналам последнего письменного уведомления о выполнении государствами-членами внутригосударственных процедур, необходимых для вступления настоящего Соглашения в силу, но не ранее 1 июня 2026 г.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31 июля 2023 года в одном подлинном экземпляре на русском языке.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Евразийской экономической комиссии, которая, являясь депозитарием настоящего Соглашения, направит каждому государству-члену его заверенную копию.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Кыргызскую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Российскую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Федерацию</w:t>
            </w:r>
          </w:p>
        </w:tc>
      </w:tr>
    </w:tbl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данный текст является полной и аутентичной копией Соглашения о правилах выпуска (выдачи), обращения и погашения в рамках Евразийского экономического союза складских свидетельств на сельскохозяйственную продукцию, подписанного 31 июля 2023 г. в городе Москве: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Армения - Премьер-министром Республики Армения Н.В. Пашиняном;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Беларусь - Премьер-министром Республики Беларусь Р.А. Головченко;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Республики Казахстан - Премьер-Министром Республики Казахстан А. А. Смаиловым;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Кабинет Министров Кыргызской Республики - Председателем Кабинета Министров Кыргызской Республики - Руководителем Администрации Президента Кыргызской Республики А.У. Жапаровым;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правительство Российской Федерации - Председателем Правительства Российской Федерации М.В. Мишустиным.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Евразийской экономической комиссии.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директора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Правового департамента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А.Д. Авдеев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