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d706" w14:textId="667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2024 года № 141-VIII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2025 год в следующих объемах: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21 392 054 673 тысяч тенге, в том числе по: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15 193 343 932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435 325 855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5 200 000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5 758 184 886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25 193 022 392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252 140 981 тысячи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510 480 002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258 339 021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46 891 300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46 891 300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-4 100 000 000 тысяч тенге, или 2,7 процента к валовому внутреннему продукту страны;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-10 999 700 000 тысяч тенге, или 7,3 процента к валовому внутреннему продукту страны;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4 100 000 000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2025 год поступления арендных плат за пользование Российской Федерацией комплексом "Байконур" в сумме 54 050 000 тысяч тенге и военными полигонами в сумме 9 418 330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Утвердить объемы поступлений на 2025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Фонд социального медицинского страхования, Государственный фонд социального страхования, а также на сумму обязательных пенсионных взносов работодателя в единый накопительный пенсионный фонд, исчисленные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и Социальным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2025 год объемы бюджетных изъятий из областного бюджета, бюджетов городов республиканского значения, столицы в республиканский бюджет в сумме 504 192 231 тысячи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178 103 098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251 515 914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74 573 219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2025 год поступления трансфертов из областных бюджетов, бюджетов городов республиканского значения, столицы в сумме 3 992 655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2025 год размер гарантированного трансферта из Национального фонда Республики Казахстан в сумме 2 000 000 000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Предусмотреть в республиканском бюджете на 2025 год целевой трансферт из Национального фонда Республики Казахстан в сумме 3 250 000 000 тысяч тенге на цели, определенные Президентом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2025 года: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32 360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62 771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3 932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46 228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2025 года на 8,5 процента.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2025 года размер взносов государства на обязательное социальное медицинское страхование, подлежащих уплате в Фонд социального медицинского страхования, – 2 процента от объекта исчисления взносов государства.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Установить с 1 января 2025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Предусмотреть в республиканском бюджете на 2025 год объемы субвенций, передаваемых из республиканского бюджета в областные бюджеты и бюджет города республиканского значения, в сумме 5 774 300 885 тысяч тенге,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– 251 802 902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383 299 707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318 046 527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203 587 891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270 135 370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465 951 698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– 386 544 063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266 852 747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347 076 005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476 697 239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340 665 775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166 821 060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146 670 494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336 217 821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1 103 589 982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– 59 142 606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251 198 998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целевых текущих трансфертов областным бюджетам, бюджетам городов республиканского значения, столицы на 2025 год определяется на основании решения Правительства Республики Казахстан на: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ветеринарной безопасности;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средств (изделий) и атрибутов для проведения идентификации сельскохозяйственных животных;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прав и улучшение качества жизни лиц с инвалидностью в Республике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деятельности центров трудовой мобильности;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медицинских работников центров оказания специальных социальных услуг;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педагогов организаций дошкольного образования;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медицинским работникам государственных организаций дошкольного образования;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государственного образовательного заказа в частных организациях среднего образования;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материально-техническое оснащение организаций здравоохранения на местном уровне;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закуп вакцин и других иммунобиологических препаратов;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повышение заработной платы работников организаций здравоохранения местных исполнительных органов;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жилищ коммунального жилищного фонда для социально уязвимых слоев населения;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радиационной безопасности;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оплаты труда медицинским работникам государственных организаций физической культуры и спорта;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возмещение части затрат субъектов предпринимательства по строительству объектов придорожного сервиса;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и проведение выборов акимов районов (городов областного значения).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2025 год, указанных в подпункте 7) части первой настоящей статьи, определяется на основании решения Правительства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Распределение средств на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 определяется на основании решения Правительства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Распределение средств на кредитование областных бюджетов, бюджетов городов республиканского значения, столицы на инвестиционные проекты в агропромышленном комплексе определяется на основании решения Правительства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Распределение и (или) порядок использования средств на возмещение ущерба работникам ликвидированных шахт, переданных в товарищество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Утвердить резерв Правительства Республики Казахстан на 2025 год в сумме 375 704 477 тысяч тенге.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чрезвычайным ситуациям Республики Казахстан на 2025 год предусмотрены средства на формирование и хранение государственного материального резерва в сумме 10 490 926 тысяч тенге с отражением в доходах республиканского бюджета средств от реализации материальных ценностей, выпущенных в порядке освежения, в сумме 5 200 000 тысяч тенге.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Учесть, что в составе затрат Министерства транспорта Республики Казахстан на 2025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179 531 062 тысяч тенге.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Установить лимит предоставления государственных гарантий Республики Казахстан в 2025 году в размере 1 000 000 000 тысяч тенге.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лимит предоставления государственных гарантий по поддержке экспорта в 2025 году в размере 200 000 000 тысяч тенге.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Установить, что лимит предоставления поручительств государства на 2025 год не применяется.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правительственного долга на 31 декабря 2025 года в размере 32 843 600 000 тысяч тенге.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2025 год в размере 4 278 352 764 тысяч тенге.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Утвердить перечень республиканских бюджетных программ (подпрограмм), не подлежащих секвестру в процессе исполнения республиканского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Утвердить прогноз поступлений и расходов Государственного фонда социального страхования и Фонда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28. Настоящий Закон вводится в действие с 1 января 2025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|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2025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21 392 054 673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15 193 343 932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5 087 546 655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5 087 546 655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7 795 818 765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6 510 033 023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1 104 017 514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2 305 622 997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2 226 108 451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5 758 184 886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25 193 022 392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1 018 277 044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эффективности национальных правозащитных механизмов в Казахстане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Высшего Судебного Совета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информационно-имиджевой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183 368 742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237 087 507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6 903 105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6 278 296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12 242 664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Высшая аудиторская палата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6 310 473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Высшей аудиторской палаты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5 376 131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26 291 823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финансовому мониторингу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18 416 580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6 362 112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9 443 986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в сфере использования и охраны водного фонда, водоснабжения, водоотведения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Центральная избирательная комиссия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20 289 842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материально-технического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26 367 302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87 561 945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Президентского центра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1 213 563 312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195 821 843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644 933 910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государственного оборонного заказа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1 316 756 306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нормотворческой деятельности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национальной безопасности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607 014 497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595 609 590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103 131 305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31 215 139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финансовому мониторингу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10 291 425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Служба государственной охраны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53 945 171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1 440 306 825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21 329 720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2 953 497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судебно-экспертных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742 917 835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просвещения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62 824 839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536 588 886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науки и 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мобилизационных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в области культуры и искусства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2 591 028 478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8 802 557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11 676 269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1 645 244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2 520 834 392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2 298 560 559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43 905 387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6 108 396 231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6 108 396 231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отдельных категорий граждан и их сопровождение по выплатам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6 049 131 600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257 084 245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216 668 495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области Жетісу на строительство инженерно-коммуникационной сети туристско-рекреационной зоны отдыха "Балхаш" на побережье озера Балхаш с.Лепсы Сарканского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40 415 750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279 159 938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научно-педагогической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129 468 990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достижений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развития туризма и туристической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132 424 358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взаимоотношений институтов гражданского общества и государства, модернизация общественного сознания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ономастической и геральдической деятельности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14 856 882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Щучинско-Боровской курортной зоны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113 450 630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10 900 421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101 551 784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478 615 427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83 041 254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выбросов парниковых газов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доступности знаний и научных исследований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226 663 634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в Продовольственную и сельскохозяйственную организацию Объединенных Наций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5 641 553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160 503 500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управление водными ресурсами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Усовершенствование ирригационных и дренажных систем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17 141 313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8 539 547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1 221 010 724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1 037 132 645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проекта "Новая транспортная система города Астаны. LRT (участок от аэропорта до нового железнодорожного вокзала)"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строительство пограничных отделений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861 931 034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6 981 026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и предоставление гарантирования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государственной поддержки субъектов предпринимательства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созданию и сохранению страхового фонда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23 130 046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5 774 300 885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5 774 300 885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5 774 300 885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510 480 002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"Самрук-Қазына" с последующим кредитованием АО "Национальная компания "Қазақстан темір жолы" с последующим кредитованием АО "Пассажирские перевозки" для финансирования обновления парка пассажирских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258 339 021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258 339 021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258 339 021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Cальдо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46 891 300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46 891 300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15 874 081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8 244 387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Казахстана в уставном капитале Тюркского инвестиционного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"Продовольственная контрактная корпорация" для реализации государственной политики по стимулированию агропромышленного комплекса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1 017 219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1 017 219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"Жезказганредмет" на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-4 100 000 000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-10 999 700 000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2026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19 208 865 126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16 275 372 164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5 452 940 083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5 452 940 083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8 252 797 083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6 844 967 089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Hалоги на международную торговлю и внешние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2 565 061 707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2 482 288 515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426 357 851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331 138 674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6 405 869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85 895 546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2 506 935 111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22 991 313 368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912 634 951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Администрация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15 365 760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информационно-имиджевой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147 271 926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Высшей аудиторской палаты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в сфере использования и охраны водного фонда, водоснабжения,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материально-технического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Президентского центра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1 138 971 214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653 617 440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государственного оборонного заказа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1 438 012 742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нормотворческой деятельности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610 619 131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1 143 500 899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Высшего Судебного Совета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судебно-экспертных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просвещения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науки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562 170 275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мобилизационных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в области культуры и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2 645 610 112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2 575 588 773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2 415 436 929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6 765 295 760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6 765 295 760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отдельных категорий граждан и их сопровождение по выплатам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6 706 939 074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достижений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развития туризма и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взаимоотношений институтов гражданского общества и государства, модернизация общественного сознания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ономастической и геральдической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выбросов парниковых газов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доступности знаний и научных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в Продовольственную и сельскохозяйственную организацию Объединенных Наций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управление водными ресурсами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651 463 601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и предоставление гарантирования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государственной поддержки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созданию и сохранению страхового фонда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2 293 533 000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2 293 533 000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2 293 533 000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4 760 838 771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4 760 838 771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4 760 838 771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-12 675 545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158 493 738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158 493 738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23 493 738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Cальдо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18 098 825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18 098 825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18 098 825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Казахстана в уставном капитале Тюркского инвестиционного фонда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-3 787 871 522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Ненефтяной дефицит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-7 666 696 522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VII. Финансирование дефицита бюджета (использование профицита)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3 787 871 522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20 708 187 221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17 755 380 665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6 141 304 414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6 141 304 414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9 008 338 693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7 474 216 155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1 341 028 687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2 600 935 603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448 414 325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88 006 888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2 504 192 231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504 192 231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24 388 805 933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807 167 691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Администрация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15 365 760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Национальный центр по правам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1 247 293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191 911 129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информационно-имиджевой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Высшей аудиторской палаты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в сфере использования и охраны водного фонда, водоснабжения,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материально-технического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Президентского центра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1 117 605 764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государственного оборонного заказа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1 408 573 952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473 791 216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349 255 511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нормотворческой деятельности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1 181 558 336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Высшего Судебного Совета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судебно-экспертных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просвещения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600 237 169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науки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594 495 271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мобилизационных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в области культуры и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2 583 229 281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2 447 147 847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43 778 818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7 385 540 751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7 385 540 751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отдельных категорий граждан и их сопровождение по выплатам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7 337 354 252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98 584 666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98 584 666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211 395 263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2 242 132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66 468 979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достижений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развития туризма и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130 994 997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взаимоотношений институтов гражданского общества и государства, модернизация общественного сознания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ономастической и геральдической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11 517 554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26 484 097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11 436 295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15 047 802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370 195 282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81 600 155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выбросов парниковых газов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226 157 482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в Продовольственную и сельскохозяйственную организацию Объединенных Наций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2 379 044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57 318 996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управление водными ресурсами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11 196 768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5 490 072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5 620 513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452 355 876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119 193 477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333 162 399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632 029 301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государственной поддержки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созданию и сохранению страхового фонда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2 431 935 000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2 431 935 000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5 604 750 121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5 604 750 121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5 604 750 121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-13 087 524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158 533 958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158 533 958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23 533 958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Cальдо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18 570 762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18 570 762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18 570 762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Казахстана в уставном капитале Тюркского инвестиционного фонда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-3 686 101 950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Ненефтяной дефицит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-7 580 436 950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VII. Финансирование дефицита бюджета (использование профицита)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3 686 101 950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2025 год, направляемых в Национальный фонд Республики Казахстан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4 884 384 844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4 882 632 832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1 687 729 002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1 687 729 002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3 194 903 830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3 194 903 830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2025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единовременного вознаграждения победителям и призерам международных олимпиад по общеобразовательным предметам и подготовившим их педагогам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 колледжей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7" w:id="1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  <w:bookmarkEnd w:id="106"/>
                <w:bookmarkStart w:name="z118" w:id="1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</w:t>
                  </w:r>
                </w:p>
                <w:bookmarkEnd w:id="1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Подпрограмма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услуг, оказанных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пенсий и пособий 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141-VIII ЗРК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поступлений и расходов Государственного фонда социального страхования и Фонда социального медицинского страхования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1 072 924 400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1 156 943 655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1 271 341 500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от управления фондом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102 268 170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105 532 305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103 690 212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970 656 230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1 026 430 410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1 114 574 839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из доверительного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24 980 940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53 076 449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1 041 227 798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1 156 943 655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1 271 341 500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1 034 989 707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1 150 393 659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1 264 464 005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6 238 091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1 831 911 275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1 915 840 830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1 983 762 781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145 045 914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146 062 711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150 832 155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556 234 942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594 854 337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624 597 054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668 485 766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684 987 143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694 226 756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страхование, за исключением взносов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452 823 802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479 799 020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503 788 971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3 604 524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1 642 476 713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1 819 162 933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1 985 018 532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1 573 804 601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1 748 027 941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1 911 994 372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18 345 777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18 345 777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18 345 777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54 678 383</w:t>
            </w:r>
          </w:p>
        </w:tc>
      </w:tr>
    </w:tbl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