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f18b" w14:textId="303f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реформирования жилищной политики</w:t>
      </w:r>
    </w:p>
    <w:p>
      <w:pPr>
        <w:spacing w:after="0"/>
        <w:ind w:left="0"/>
        <w:jc w:val="both"/>
      </w:pPr>
      <w:r>
        <w:rPr>
          <w:rFonts w:ascii="Times New Roman"/>
          <w:b w:val="false"/>
          <w:i w:val="false"/>
          <w:color w:val="000000"/>
          <w:sz w:val="28"/>
        </w:rPr>
        <w:t>Закон Республики Казахстан от 22 ноября 2024 года № 138-VIII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0"/>
    <w:bookmarkStart w:name="z6"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2-3)</w:t>
      </w:r>
      <w:r>
        <w:rPr>
          <w:rFonts w:ascii="Times New Roman"/>
          <w:b w:val="false"/>
          <w:i w:val="false"/>
          <w:color w:val="000000"/>
          <w:sz w:val="28"/>
        </w:rPr>
        <w:t xml:space="preserve"> части третьей пункта 1 статьи 740:</w:t>
      </w:r>
    </w:p>
    <w:bookmarkEnd w:id="1"/>
    <w:bookmarkStart w:name="z7" w:id="2"/>
    <w:p>
      <w:pPr>
        <w:spacing w:after="0"/>
        <w:ind w:left="0"/>
        <w:jc w:val="both"/>
      </w:pPr>
      <w:r>
        <w:rPr>
          <w:rFonts w:ascii="Times New Roman"/>
          <w:b w:val="false"/>
          <w:i w:val="false"/>
          <w:color w:val="000000"/>
          <w:sz w:val="28"/>
        </w:rPr>
        <w:t>
      слова "банковских счетах в жилищном строительном сберегательном банке, предназначенных" заменить словами "банковском счете в жилищном строительном сберегательном банке, обладающем статусом национального института развития, предназначенном";</w:t>
      </w:r>
    </w:p>
    <w:bookmarkEnd w:id="2"/>
    <w:bookmarkStart w:name="z8" w:id="3"/>
    <w:p>
      <w:pPr>
        <w:spacing w:after="0"/>
        <w:ind w:left="0"/>
        <w:jc w:val="both"/>
      </w:pPr>
      <w:r>
        <w:rPr>
          <w:rFonts w:ascii="Times New Roman"/>
          <w:b w:val="false"/>
          <w:i w:val="false"/>
          <w:color w:val="000000"/>
          <w:sz w:val="28"/>
        </w:rPr>
        <w:t>
      слово "жилье" заменить словом "жилище";</w:t>
      </w:r>
    </w:p>
    <w:bookmarkEnd w:id="3"/>
    <w:bookmarkStart w:name="z9"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2-3)</w:t>
      </w:r>
      <w:r>
        <w:rPr>
          <w:rFonts w:ascii="Times New Roman"/>
          <w:b w:val="false"/>
          <w:i w:val="false"/>
          <w:color w:val="000000"/>
          <w:sz w:val="28"/>
        </w:rPr>
        <w:t xml:space="preserve"> части второй статьи 741:</w:t>
      </w:r>
    </w:p>
    <w:bookmarkEnd w:id="4"/>
    <w:bookmarkStart w:name="z10" w:id="5"/>
    <w:p>
      <w:pPr>
        <w:spacing w:after="0"/>
        <w:ind w:left="0"/>
        <w:jc w:val="both"/>
      </w:pPr>
      <w:r>
        <w:rPr>
          <w:rFonts w:ascii="Times New Roman"/>
          <w:b w:val="false"/>
          <w:i w:val="false"/>
          <w:color w:val="000000"/>
          <w:sz w:val="28"/>
        </w:rPr>
        <w:t>
      слова "банковских счетах в жилищном строительном сберегательном банке, предназначенных" заменить словами "банковском счете в жилищном строительном сберегательном банке, обладающем статусом национального института развития, предназначенном";</w:t>
      </w:r>
    </w:p>
    <w:bookmarkEnd w:id="5"/>
    <w:bookmarkStart w:name="z11" w:id="6"/>
    <w:p>
      <w:pPr>
        <w:spacing w:after="0"/>
        <w:ind w:left="0"/>
        <w:jc w:val="both"/>
      </w:pPr>
      <w:r>
        <w:rPr>
          <w:rFonts w:ascii="Times New Roman"/>
          <w:b w:val="false"/>
          <w:i w:val="false"/>
          <w:color w:val="000000"/>
          <w:sz w:val="28"/>
        </w:rPr>
        <w:t>
      слово "жилье" заменить словом "жилище".</w:t>
      </w:r>
    </w:p>
    <w:bookmarkEnd w:id="6"/>
    <w:bookmarkStart w:name="z12"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7"/>
    <w:bookmarkStart w:name="z13" w:id="8"/>
    <w:p>
      <w:pPr>
        <w:spacing w:after="0"/>
        <w:ind w:left="0"/>
        <w:jc w:val="both"/>
      </w:pPr>
      <w:r>
        <w:rPr>
          <w:rFonts w:ascii="Times New Roman"/>
          <w:b w:val="false"/>
          <w:i w:val="false"/>
          <w:color w:val="000000"/>
          <w:sz w:val="28"/>
        </w:rPr>
        <w:t xml:space="preserve">
      1) часть четвертую </w:t>
      </w:r>
      <w:r>
        <w:rPr>
          <w:rFonts w:ascii="Times New Roman"/>
          <w:b w:val="false"/>
          <w:i w:val="false"/>
          <w:color w:val="000000"/>
          <w:sz w:val="28"/>
        </w:rPr>
        <w:t>пункта 5</w:t>
      </w:r>
      <w:r>
        <w:rPr>
          <w:rFonts w:ascii="Times New Roman"/>
          <w:b w:val="false"/>
          <w:i w:val="false"/>
          <w:color w:val="000000"/>
          <w:sz w:val="28"/>
        </w:rPr>
        <w:t xml:space="preserve"> статьи 9 изложить в следующей редакции:</w:t>
      </w:r>
    </w:p>
    <w:bookmarkEnd w:id="8"/>
    <w:bookmarkStart w:name="z14" w:id="9"/>
    <w:p>
      <w:pPr>
        <w:spacing w:after="0"/>
        <w:ind w:left="0"/>
        <w:jc w:val="both"/>
      </w:pPr>
      <w:r>
        <w:rPr>
          <w:rFonts w:ascii="Times New Roman"/>
          <w:b w:val="false"/>
          <w:i w:val="false"/>
          <w:color w:val="000000"/>
          <w:sz w:val="28"/>
        </w:rPr>
        <w:t xml:space="preserve">
      "По заявлению собственника земельного участка ему предоставляется рассрочка выплаты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в порядке, установленном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End w:id="9"/>
    <w:bookmarkStart w:name="z15"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статьи 44 дополнить частью шестой следующего содержания:</w:t>
      </w:r>
    </w:p>
    <w:bookmarkEnd w:id="10"/>
    <w:bookmarkStart w:name="z16" w:id="11"/>
    <w:p>
      <w:pPr>
        <w:spacing w:after="0"/>
        <w:ind w:left="0"/>
        <w:jc w:val="both"/>
      </w:pPr>
      <w:r>
        <w:rPr>
          <w:rFonts w:ascii="Times New Roman"/>
          <w:b w:val="false"/>
          <w:i w:val="false"/>
          <w:color w:val="000000"/>
          <w:sz w:val="28"/>
        </w:rPr>
        <w:t>
      "Запрещается предоставление гражданам Республики Казахстан земельных участков для индивидуального жилищного строительства без постановки на специальный учет их заявлений.";</w:t>
      </w:r>
    </w:p>
    <w:bookmarkEnd w:id="11"/>
    <w:bookmarkStart w:name="z17"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49-2 после слов "в целях обеспечения развития населенных пунктов," дополнить словами "индивидуального жилищного строительства,".</w:t>
      </w:r>
    </w:p>
    <w:bookmarkEnd w:id="12"/>
    <w:bookmarkStart w:name="z18"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13"/>
    <w:bookmarkStart w:name="z19" w:id="1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153 слова "являющихся технически не сложными," исключить.</w:t>
      </w:r>
    </w:p>
    <w:bookmarkEnd w:id="14"/>
    <w:bookmarkStart w:name="z20" w:id="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15"/>
    <w:bookmarkStart w:name="z21" w:id="16"/>
    <w:p>
      <w:pPr>
        <w:spacing w:after="0"/>
        <w:ind w:left="0"/>
        <w:jc w:val="both"/>
      </w:pPr>
      <w:r>
        <w:rPr>
          <w:rFonts w:ascii="Times New Roman"/>
          <w:b w:val="false"/>
          <w:i w:val="false"/>
          <w:color w:val="000000"/>
          <w:sz w:val="28"/>
        </w:rPr>
        <w:t xml:space="preserve">
      в абзаце втором части седьмой </w:t>
      </w:r>
      <w:r>
        <w:rPr>
          <w:rFonts w:ascii="Times New Roman"/>
          <w:b w:val="false"/>
          <w:i w:val="false"/>
          <w:color w:val="000000"/>
          <w:sz w:val="28"/>
        </w:rPr>
        <w:t>статьи 161</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слова "банковских счетах в жилищном строительном сберегательном банке" заменить словами "банковском счете в жилищном строительном сберегательном банке, обладающем статусом национального института развития";</w:t>
      </w:r>
    </w:p>
    <w:bookmarkEnd w:id="17"/>
    <w:bookmarkStart w:name="z23" w:id="18"/>
    <w:p>
      <w:pPr>
        <w:spacing w:after="0"/>
        <w:ind w:left="0"/>
        <w:jc w:val="both"/>
      </w:pPr>
      <w:r>
        <w:rPr>
          <w:rFonts w:ascii="Times New Roman"/>
          <w:b w:val="false"/>
          <w:i w:val="false"/>
          <w:color w:val="000000"/>
          <w:sz w:val="28"/>
        </w:rPr>
        <w:t>
      слова "предназначенных для оплаты за арендованное жилье" заменить словами "предназначенном для оплаты за арендованное жилище".</w:t>
      </w:r>
    </w:p>
    <w:bookmarkEnd w:id="18"/>
    <w:bookmarkStart w:name="z24" w:id="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bookmarkEnd w:id="19"/>
    <w:bookmarkStart w:name="z25" w:id="20"/>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1)</w:t>
      </w:r>
      <w:r>
        <w:rPr>
          <w:rFonts w:ascii="Times New Roman"/>
          <w:b w:val="false"/>
          <w:i w:val="false"/>
          <w:color w:val="000000"/>
          <w:sz w:val="28"/>
        </w:rPr>
        <w:t xml:space="preserve"> части первой статьи 156:</w:t>
      </w:r>
    </w:p>
    <w:bookmarkEnd w:id="20"/>
    <w:bookmarkStart w:name="z26" w:id="21"/>
    <w:p>
      <w:pPr>
        <w:spacing w:after="0"/>
        <w:ind w:left="0"/>
        <w:jc w:val="both"/>
      </w:pPr>
      <w:r>
        <w:rPr>
          <w:rFonts w:ascii="Times New Roman"/>
          <w:b w:val="false"/>
          <w:i w:val="false"/>
          <w:color w:val="000000"/>
          <w:sz w:val="28"/>
        </w:rPr>
        <w:t>
      слова "банковских счетах в жилищном строительном сберегательном банке, предназначенных" заменить словами "банковском счете в жилищном строительном сберегательном банке, обладающем статусом национального института развития, предназначенном";</w:t>
      </w:r>
    </w:p>
    <w:bookmarkEnd w:id="21"/>
    <w:bookmarkStart w:name="z27" w:id="22"/>
    <w:p>
      <w:pPr>
        <w:spacing w:after="0"/>
        <w:ind w:left="0"/>
        <w:jc w:val="both"/>
      </w:pPr>
      <w:r>
        <w:rPr>
          <w:rFonts w:ascii="Times New Roman"/>
          <w:b w:val="false"/>
          <w:i w:val="false"/>
          <w:color w:val="000000"/>
          <w:sz w:val="28"/>
        </w:rPr>
        <w:t>
      слово "жилье" заменить словом "жилище".</w:t>
      </w:r>
    </w:p>
    <w:bookmarkEnd w:id="22"/>
    <w:bookmarkStart w:name="z28" w:id="2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ноябpя 1994 года "Об индивидуальном жилищном строительстве":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w:t>
      </w:r>
      <w:r>
        <w:rPr>
          <w:rFonts w:ascii="Times New Roman"/>
          <w:b w:val="false"/>
          <w:i w:val="false"/>
          <w:color w:val="000000"/>
          <w:sz w:val="28"/>
        </w:rPr>
        <w:t xml:space="preserve"> дополнить частью пятой следующего содержания:</w:t>
      </w:r>
    </w:p>
    <w:bookmarkStart w:name="z30" w:id="24"/>
    <w:p>
      <w:pPr>
        <w:spacing w:after="0"/>
        <w:ind w:left="0"/>
        <w:jc w:val="both"/>
      </w:pPr>
      <w:r>
        <w:rPr>
          <w:rFonts w:ascii="Times New Roman"/>
          <w:b w:val="false"/>
          <w:i w:val="false"/>
          <w:color w:val="000000"/>
          <w:sz w:val="28"/>
        </w:rPr>
        <w:t>
      "Запрещается предоставление гражданам Республики Казахстан земельных участков для индивидуального жилищного строительства без постановки на специальный учет их заявлений.".</w:t>
      </w:r>
    </w:p>
    <w:bookmarkEnd w:id="24"/>
    <w:bookmarkStart w:name="z31" w:id="2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25"/>
    <w:bookmarkStart w:name="z32"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7</w:t>
      </w:r>
      <w:r>
        <w:rPr>
          <w:rFonts w:ascii="Times New Roman"/>
          <w:b w:val="false"/>
          <w:i w:val="false"/>
          <w:color w:val="000000"/>
          <w:sz w:val="28"/>
        </w:rPr>
        <w:t xml:space="preserve"> статьи 3 изложить в следующей редакции:</w:t>
      </w:r>
    </w:p>
    <w:bookmarkEnd w:id="26"/>
    <w:bookmarkStart w:name="z33" w:id="27"/>
    <w:p>
      <w:pPr>
        <w:spacing w:after="0"/>
        <w:ind w:left="0"/>
        <w:jc w:val="both"/>
      </w:pPr>
      <w:r>
        <w:rPr>
          <w:rFonts w:ascii="Times New Roman"/>
          <w:b w:val="false"/>
          <w:i w:val="false"/>
          <w:color w:val="000000"/>
          <w:sz w:val="28"/>
        </w:rPr>
        <w:t>
      "7. Создание в Республике Казахстан специализированных отраслевых банков с участием государства, за исключением жилищного строительного сберегательного банка, обладающего статусом национального института развития, не допускается.</w:t>
      </w:r>
    </w:p>
    <w:bookmarkEnd w:id="27"/>
    <w:bookmarkStart w:name="z34" w:id="28"/>
    <w:p>
      <w:pPr>
        <w:spacing w:after="0"/>
        <w:ind w:left="0"/>
        <w:jc w:val="both"/>
      </w:pPr>
      <w:r>
        <w:rPr>
          <w:rFonts w:ascii="Times New Roman"/>
          <w:b w:val="false"/>
          <w:i w:val="false"/>
          <w:color w:val="000000"/>
          <w:sz w:val="28"/>
        </w:rPr>
        <w:t>
      Жилищный строительный сберегательный банк, обладающий статусом национального института развития, – банк второго уровня, имеющий особый правовой статус, определяемый законами Республики Казахстан.";</w:t>
      </w:r>
    </w:p>
    <w:bookmarkEnd w:id="28"/>
    <w:bookmarkStart w:name="z35" w:id="29"/>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36:</w:t>
      </w:r>
    </w:p>
    <w:bookmarkEnd w:id="29"/>
    <w:bookmarkStart w:name="z36" w:id="30"/>
    <w:p>
      <w:pPr>
        <w:spacing w:after="0"/>
        <w:ind w:left="0"/>
        <w:jc w:val="both"/>
      </w:pPr>
      <w:r>
        <w:rPr>
          <w:rFonts w:ascii="Times New Roman"/>
          <w:b w:val="false"/>
          <w:i w:val="false"/>
          <w:color w:val="000000"/>
          <w:sz w:val="28"/>
        </w:rPr>
        <w:t>
      слова "банковских счетах в жилищном строительном сберегательном банке, предназначенных" заменить словами "банковском счете в жилищном строительном сберегательном банке, обладающем статусом национального института развития, предназначенном";</w:t>
      </w:r>
    </w:p>
    <w:bookmarkEnd w:id="30"/>
    <w:bookmarkStart w:name="z37" w:id="31"/>
    <w:p>
      <w:pPr>
        <w:spacing w:after="0"/>
        <w:ind w:left="0"/>
        <w:jc w:val="both"/>
      </w:pPr>
      <w:r>
        <w:rPr>
          <w:rFonts w:ascii="Times New Roman"/>
          <w:b w:val="false"/>
          <w:i w:val="false"/>
          <w:color w:val="000000"/>
          <w:sz w:val="28"/>
        </w:rPr>
        <w:t>
      слово "жилье" заменить словом "жилище";</w:t>
      </w:r>
    </w:p>
    <w:bookmarkEnd w:id="31"/>
    <w:bookmarkStart w:name="z38" w:id="32"/>
    <w:p>
      <w:pPr>
        <w:spacing w:after="0"/>
        <w:ind w:left="0"/>
        <w:jc w:val="both"/>
      </w:pPr>
      <w:r>
        <w:rPr>
          <w:rFonts w:ascii="Times New Roman"/>
          <w:b w:val="false"/>
          <w:i w:val="false"/>
          <w:color w:val="000000"/>
          <w:sz w:val="28"/>
        </w:rPr>
        <w:t xml:space="preserve">
      3) подпункты 3), 3-1) и 3-2)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50 изложить в следующей редакции:</w:t>
      </w:r>
    </w:p>
    <w:bookmarkEnd w:id="32"/>
    <w:bookmarkStart w:name="z39" w:id="33"/>
    <w:p>
      <w:pPr>
        <w:spacing w:after="0"/>
        <w:ind w:left="0"/>
        <w:jc w:val="both"/>
      </w:pPr>
      <w:r>
        <w:rPr>
          <w:rFonts w:ascii="Times New Roman"/>
          <w:b w:val="false"/>
          <w:i w:val="false"/>
          <w:color w:val="000000"/>
          <w:sz w:val="28"/>
        </w:rPr>
        <w:t>
      "3) представление банками сведений об остатках денег на банковских счетах физических лиц и о начисленном по ним вознаграждении аудиторской организации на основании письменного согласия владельца счета;</w:t>
      </w:r>
    </w:p>
    <w:bookmarkEnd w:id="33"/>
    <w:bookmarkStart w:name="z40" w:id="34"/>
    <w:p>
      <w:pPr>
        <w:spacing w:after="0"/>
        <w:ind w:left="0"/>
        <w:jc w:val="both"/>
      </w:pPr>
      <w:r>
        <w:rPr>
          <w:rFonts w:ascii="Times New Roman"/>
          <w:b w:val="false"/>
          <w:i w:val="false"/>
          <w:color w:val="000000"/>
          <w:sz w:val="28"/>
        </w:rPr>
        <w:t>
      3-1) предоставление банком – участником системы обязательного гарантирования депозитов, отнесенным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отнесенным к категории неплатежеспособных банков, временной администрацией по управлению банком (временным управляющим банком) и уполномоченным органом информации, сведений и документов о деятельности такого банка, включая сведения об его активах и обязательствах, организации, осуществляющей обязательное гарантирование депозитов, для осуществления функций, предусмотренных законодательством Республики Казахстан об обязательном гарантировании депозитов;</w:t>
      </w:r>
    </w:p>
    <w:bookmarkEnd w:id="34"/>
    <w:bookmarkStart w:name="z41" w:id="35"/>
    <w:p>
      <w:pPr>
        <w:spacing w:after="0"/>
        <w:ind w:left="0"/>
        <w:jc w:val="both"/>
      </w:pPr>
      <w:r>
        <w:rPr>
          <w:rFonts w:ascii="Times New Roman"/>
          <w:b w:val="false"/>
          <w:i w:val="false"/>
          <w:color w:val="000000"/>
          <w:sz w:val="28"/>
        </w:rPr>
        <w:t>
      3-2) представление банком – участником системы обязательного гарантирования депозитов, временной администрацией (временным администратором) или ликвидационной комиссией банка сведений по депозитам физических лиц, а также в случае совпадения кредитора и должника в одном лице – сведений по их обязательствам организации, осуществляющей обязательное гарантирование депозитов, и банкам-агентам для осуществления функций, предусмотренных законодательством Республики Казахстан об обязательном гарантировании депозитов;";</w:t>
      </w:r>
    </w:p>
    <w:bookmarkEnd w:id="35"/>
    <w:bookmarkStart w:name="z42" w:id="3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2-2)</w:t>
      </w:r>
      <w:r>
        <w:rPr>
          <w:rFonts w:ascii="Times New Roman"/>
          <w:b w:val="false"/>
          <w:i w:val="false"/>
          <w:color w:val="000000"/>
          <w:sz w:val="28"/>
        </w:rPr>
        <w:t xml:space="preserve"> части второй пункта 1 статьи 51:</w:t>
      </w:r>
    </w:p>
    <w:bookmarkEnd w:id="36"/>
    <w:bookmarkStart w:name="z43" w:id="37"/>
    <w:p>
      <w:pPr>
        <w:spacing w:after="0"/>
        <w:ind w:left="0"/>
        <w:jc w:val="both"/>
      </w:pPr>
      <w:r>
        <w:rPr>
          <w:rFonts w:ascii="Times New Roman"/>
          <w:b w:val="false"/>
          <w:i w:val="false"/>
          <w:color w:val="000000"/>
          <w:sz w:val="28"/>
        </w:rPr>
        <w:t>
      слова "банковских счетах" заменить словами "банковском счете";</w:t>
      </w:r>
    </w:p>
    <w:bookmarkEnd w:id="37"/>
    <w:bookmarkStart w:name="z44" w:id="38"/>
    <w:p>
      <w:pPr>
        <w:spacing w:after="0"/>
        <w:ind w:left="0"/>
        <w:jc w:val="both"/>
      </w:pPr>
      <w:r>
        <w:rPr>
          <w:rFonts w:ascii="Times New Roman"/>
          <w:b w:val="false"/>
          <w:i w:val="false"/>
          <w:color w:val="000000"/>
          <w:sz w:val="28"/>
        </w:rPr>
        <w:t>
      слова "банке, предназначенных" заменить словами "банке, обладающем статусом национального института развития, предназначенном";</w:t>
      </w:r>
    </w:p>
    <w:bookmarkEnd w:id="38"/>
    <w:bookmarkStart w:name="z45" w:id="39"/>
    <w:p>
      <w:pPr>
        <w:spacing w:after="0"/>
        <w:ind w:left="0"/>
        <w:jc w:val="both"/>
      </w:pPr>
      <w:r>
        <w:rPr>
          <w:rFonts w:ascii="Times New Roman"/>
          <w:b w:val="false"/>
          <w:i w:val="false"/>
          <w:color w:val="000000"/>
          <w:sz w:val="28"/>
        </w:rPr>
        <w:t>
      слово "жилье" заменить словом "жилище";</w:t>
      </w:r>
    </w:p>
    <w:bookmarkEnd w:id="39"/>
    <w:bookmarkStart w:name="z46" w:id="40"/>
    <w:p>
      <w:pPr>
        <w:spacing w:after="0"/>
        <w:ind w:left="0"/>
        <w:jc w:val="both"/>
      </w:pPr>
      <w:r>
        <w:rPr>
          <w:rFonts w:ascii="Times New Roman"/>
          <w:b w:val="false"/>
          <w:i w:val="false"/>
          <w:color w:val="000000"/>
          <w:sz w:val="28"/>
        </w:rPr>
        <w:t xml:space="preserve">
      5) в части четвертой </w:t>
      </w:r>
      <w:r>
        <w:rPr>
          <w:rFonts w:ascii="Times New Roman"/>
          <w:b w:val="false"/>
          <w:i w:val="false"/>
          <w:color w:val="000000"/>
          <w:sz w:val="28"/>
        </w:rPr>
        <w:t>пункта 3</w:t>
      </w:r>
      <w:r>
        <w:rPr>
          <w:rFonts w:ascii="Times New Roman"/>
          <w:b w:val="false"/>
          <w:i w:val="false"/>
          <w:color w:val="000000"/>
          <w:sz w:val="28"/>
        </w:rPr>
        <w:t xml:space="preserve"> статьи 61-11 слова "за счет средств специального резерва" заменить словами "в соответствии с законодательством Республики Казахстан об обязательном гарантировании депозитов".</w:t>
      </w:r>
    </w:p>
    <w:bookmarkEnd w:id="40"/>
    <w:bookmarkStart w:name="z47" w:id="4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изложить в следующей редакции:</w:t>
      </w:r>
    </w:p>
    <w:bookmarkStart w:name="z49" w:id="42"/>
    <w:p>
      <w:pPr>
        <w:spacing w:after="0"/>
        <w:ind w:left="0"/>
        <w:jc w:val="both"/>
      </w:pPr>
      <w:r>
        <w:rPr>
          <w:rFonts w:ascii="Times New Roman"/>
          <w:b w:val="false"/>
          <w:i w:val="false"/>
          <w:color w:val="000000"/>
          <w:sz w:val="28"/>
        </w:rPr>
        <w:t>
      "Статья 5-5. Государственная поддержка по улучшению жилищных условий</w:t>
      </w:r>
    </w:p>
    <w:bookmarkEnd w:id="42"/>
    <w:bookmarkStart w:name="z50" w:id="43"/>
    <w:p>
      <w:pPr>
        <w:spacing w:after="0"/>
        <w:ind w:left="0"/>
        <w:jc w:val="both"/>
      </w:pPr>
      <w:r>
        <w:rPr>
          <w:rFonts w:ascii="Times New Roman"/>
          <w:b w:val="false"/>
          <w:i w:val="false"/>
          <w:color w:val="000000"/>
          <w:sz w:val="28"/>
        </w:rPr>
        <w:t>
      Государственная поддержка по улучшению жилищных условий осуществляется посредством:</w:t>
      </w:r>
    </w:p>
    <w:bookmarkEnd w:id="43"/>
    <w:bookmarkStart w:name="z51" w:id="44"/>
    <w:p>
      <w:pPr>
        <w:spacing w:after="0"/>
        <w:ind w:left="0"/>
        <w:jc w:val="both"/>
      </w:pPr>
      <w:r>
        <w:rPr>
          <w:rFonts w:ascii="Times New Roman"/>
          <w:b w:val="false"/>
          <w:i w:val="false"/>
          <w:color w:val="000000"/>
          <w:sz w:val="28"/>
        </w:rPr>
        <w:t>
      субсидирования части ставки вознаграждения по ипотечным жилищным займам через субъекты квазигосударственного сектора;</w:t>
      </w:r>
    </w:p>
    <w:bookmarkEnd w:id="44"/>
    <w:bookmarkStart w:name="z52" w:id="45"/>
    <w:p>
      <w:pPr>
        <w:spacing w:after="0"/>
        <w:ind w:left="0"/>
        <w:jc w:val="both"/>
      </w:pPr>
      <w:r>
        <w:rPr>
          <w:rFonts w:ascii="Times New Roman"/>
          <w:b w:val="false"/>
          <w:i w:val="false"/>
          <w:color w:val="000000"/>
          <w:sz w:val="28"/>
        </w:rPr>
        <w:t>
      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p>
    <w:bookmarkEnd w:id="45"/>
    <w:bookmarkStart w:name="z53" w:id="46"/>
    <w:p>
      <w:pPr>
        <w:spacing w:after="0"/>
        <w:ind w:left="0"/>
        <w:jc w:val="both"/>
      </w:pPr>
      <w:r>
        <w:rPr>
          <w:rFonts w:ascii="Times New Roman"/>
          <w:b w:val="false"/>
          <w:i w:val="false"/>
          <w:color w:val="000000"/>
          <w:sz w:val="28"/>
        </w:rPr>
        <w:t>
      Статья 5-6. Компетенция центрального исполнительного органа в сфере жилищных отношений и жилищно-коммунального хозяйства</w:t>
      </w:r>
    </w:p>
    <w:bookmarkEnd w:id="46"/>
    <w:bookmarkStart w:name="z54" w:id="47"/>
    <w:p>
      <w:pPr>
        <w:spacing w:after="0"/>
        <w:ind w:left="0"/>
        <w:jc w:val="both"/>
      </w:pPr>
      <w:r>
        <w:rPr>
          <w:rFonts w:ascii="Times New Roman"/>
          <w:b w:val="false"/>
          <w:i w:val="false"/>
          <w:color w:val="000000"/>
          <w:sz w:val="28"/>
        </w:rPr>
        <w:t>
      Центральный исполнительный орган в сфере жилищных отношений и жилищно-коммунального хозяйства в целях реализации мер государственной поддержки по улучшению жилищных условий:</w:t>
      </w:r>
    </w:p>
    <w:bookmarkEnd w:id="47"/>
    <w:bookmarkStart w:name="z55" w:id="48"/>
    <w:p>
      <w:pPr>
        <w:spacing w:after="0"/>
        <w:ind w:left="0"/>
        <w:jc w:val="both"/>
      </w:pPr>
      <w:r>
        <w:rPr>
          <w:rFonts w:ascii="Times New Roman"/>
          <w:b w:val="false"/>
          <w:i w:val="false"/>
          <w:color w:val="000000"/>
          <w:sz w:val="28"/>
        </w:rPr>
        <w:t>
      1) осуществляет субсидирование части ставки вознаграждения по ипотечным жилищным займам через субъекты квазигосударственного сектора;</w:t>
      </w:r>
    </w:p>
    <w:bookmarkEnd w:id="48"/>
    <w:bookmarkStart w:name="z56" w:id="49"/>
    <w:p>
      <w:pPr>
        <w:spacing w:after="0"/>
        <w:ind w:left="0"/>
        <w:jc w:val="both"/>
      </w:pPr>
      <w:r>
        <w:rPr>
          <w:rFonts w:ascii="Times New Roman"/>
          <w:b w:val="false"/>
          <w:i w:val="false"/>
          <w:color w:val="000000"/>
          <w:sz w:val="28"/>
        </w:rPr>
        <w:t>
      2) осуществляет субсидирование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p>
    <w:bookmarkEnd w:id="49"/>
    <w:bookmarkStart w:name="z57" w:id="50"/>
    <w:p>
      <w:pPr>
        <w:spacing w:after="0"/>
        <w:ind w:left="0"/>
        <w:jc w:val="both"/>
      </w:pPr>
      <w:r>
        <w:rPr>
          <w:rFonts w:ascii="Times New Roman"/>
          <w:b w:val="false"/>
          <w:i w:val="false"/>
          <w:color w:val="000000"/>
          <w:sz w:val="28"/>
        </w:rPr>
        <w:t>
      3) разрабатывает и утверждает по согласованию с центральным уполномоченным органом по бюджетному планированию правила субсидирования части ставки вознаграждения по ипотечным жилищным займам через субъекты квазигосударственного сектора и методику расчета стоимости услуг субъекта квазигосударственного сектора;</w:t>
      </w:r>
    </w:p>
    <w:bookmarkEnd w:id="50"/>
    <w:bookmarkStart w:name="z58" w:id="51"/>
    <w:p>
      <w:pPr>
        <w:spacing w:after="0"/>
        <w:ind w:left="0"/>
        <w:jc w:val="both"/>
      </w:pPr>
      <w:r>
        <w:rPr>
          <w:rFonts w:ascii="Times New Roman"/>
          <w:b w:val="false"/>
          <w:i w:val="false"/>
          <w:color w:val="000000"/>
          <w:sz w:val="28"/>
        </w:rPr>
        <w:t>
      4) разрабатывает и утверждает по согласованию с центральным уполномоченным органом по бюджетному планированию правила 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 и методику расчета стоимости услуг субъекта квазигосударственного сектора;</w:t>
      </w:r>
    </w:p>
    <w:bookmarkEnd w:id="51"/>
    <w:bookmarkStart w:name="z59" w:id="52"/>
    <w:p>
      <w:pPr>
        <w:spacing w:after="0"/>
        <w:ind w:left="0"/>
        <w:jc w:val="both"/>
      </w:pPr>
      <w:r>
        <w:rPr>
          <w:rFonts w:ascii="Times New Roman"/>
          <w:b w:val="false"/>
          <w:i w:val="false"/>
          <w:color w:val="000000"/>
          <w:sz w:val="28"/>
        </w:rPr>
        <w:t>
      5) осуществляет иные полномочия, предусмотренные иными законами Республики Казахстан, актами Президента Республики Казахстан и Правительства Республики Казахстан.".</w:t>
      </w:r>
    </w:p>
    <w:bookmarkEnd w:id="52"/>
    <w:bookmarkStart w:name="z60" w:id="5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53"/>
    <w:bookmarkStart w:name="z61" w:id="5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63" w:id="55"/>
    <w:p>
      <w:pPr>
        <w:spacing w:after="0"/>
        <w:ind w:left="0"/>
        <w:jc w:val="both"/>
      </w:pPr>
      <w:r>
        <w:rPr>
          <w:rFonts w:ascii="Times New Roman"/>
          <w:b w:val="false"/>
          <w:i w:val="false"/>
          <w:color w:val="000000"/>
          <w:sz w:val="28"/>
        </w:rPr>
        <w:t>
      "1-4) единая республиканская электронная база – электронная база данных, содержащая сведения о гражданах Республики Казахстан, кандасах, поставленных на учет нуждающихся в жилище местными исполнительными органами в соответствии с настоящим Законом;</w:t>
      </w:r>
    </w:p>
    <w:bookmarkEnd w:id="55"/>
    <w:bookmarkStart w:name="z64" w:id="56"/>
    <w:p>
      <w:pPr>
        <w:spacing w:after="0"/>
        <w:ind w:left="0"/>
        <w:jc w:val="both"/>
      </w:pPr>
      <w:r>
        <w:rPr>
          <w:rFonts w:ascii="Times New Roman"/>
          <w:b w:val="false"/>
          <w:i w:val="false"/>
          <w:color w:val="000000"/>
          <w:sz w:val="28"/>
        </w:rPr>
        <w:t>
      1-5) бюджетные организации – государственные учреждения и казенные предприятия;";</w:t>
      </w:r>
    </w:p>
    <w:bookmarkEnd w:id="56"/>
    <w:bookmarkStart w:name="z65" w:id="57"/>
    <w:p>
      <w:pPr>
        <w:spacing w:after="0"/>
        <w:ind w:left="0"/>
        <w:jc w:val="both"/>
      </w:pPr>
      <w:r>
        <w:rPr>
          <w:rFonts w:ascii="Times New Roman"/>
          <w:b w:val="false"/>
          <w:i w:val="false"/>
          <w:color w:val="000000"/>
          <w:sz w:val="28"/>
        </w:rPr>
        <w:t>
      дополнить подпунктом 1-6) следующего содержания:</w:t>
      </w:r>
    </w:p>
    <w:bookmarkEnd w:id="57"/>
    <w:bookmarkStart w:name="z66" w:id="58"/>
    <w:p>
      <w:pPr>
        <w:spacing w:after="0"/>
        <w:ind w:left="0"/>
        <w:jc w:val="both"/>
      </w:pPr>
      <w:r>
        <w:rPr>
          <w:rFonts w:ascii="Times New Roman"/>
          <w:b w:val="false"/>
          <w:i w:val="false"/>
          <w:color w:val="000000"/>
          <w:sz w:val="28"/>
        </w:rPr>
        <w:t>
      "1-6) ведомственный жилищный фонд – служебные жилища,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ротации, по решению жилищной комиссии для проживания на период исполнения должностных обязанностей без права дальнейшей приватизации;";</w:t>
      </w:r>
    </w:p>
    <w:bookmarkEnd w:id="58"/>
    <w:bookmarkStart w:name="z67"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21)</w:t>
      </w:r>
      <w:r>
        <w:rPr>
          <w:rFonts w:ascii="Times New Roman"/>
          <w:b w:val="false"/>
          <w:i w:val="false"/>
          <w:color w:val="000000"/>
          <w:sz w:val="28"/>
        </w:rPr>
        <w:t xml:space="preserve"> слова "и лицам," заменить словами "и правоохранительных органов, а также лицам,";</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24-2)</w:t>
      </w:r>
      <w:r>
        <w:rPr>
          <w:rFonts w:ascii="Times New Roman"/>
          <w:b w:val="false"/>
          <w:i w:val="false"/>
          <w:color w:val="000000"/>
          <w:sz w:val="28"/>
        </w:rPr>
        <w:t xml:space="preserve"> исключить;</w:t>
      </w:r>
    </w:p>
    <w:bookmarkStart w:name="z69" w:id="60"/>
    <w:p>
      <w:pPr>
        <w:spacing w:after="0"/>
        <w:ind w:left="0"/>
        <w:jc w:val="both"/>
      </w:pPr>
      <w:r>
        <w:rPr>
          <w:rFonts w:ascii="Times New Roman"/>
          <w:b w:val="false"/>
          <w:i w:val="false"/>
          <w:color w:val="000000"/>
          <w:sz w:val="28"/>
        </w:rPr>
        <w:t>
      в подпункте 26) слово ", вдовый" исключить;</w:t>
      </w:r>
    </w:p>
    <w:bookmarkEnd w:id="60"/>
    <w:bookmarkStart w:name="z70" w:id="61"/>
    <w:p>
      <w:pPr>
        <w:spacing w:after="0"/>
        <w:ind w:left="0"/>
        <w:jc w:val="both"/>
      </w:pPr>
      <w:r>
        <w:rPr>
          <w:rFonts w:ascii="Times New Roman"/>
          <w:b w:val="false"/>
          <w:i w:val="false"/>
          <w:color w:val="000000"/>
          <w:sz w:val="28"/>
        </w:rPr>
        <w:t>
      дополнить подпунктом 41-1) следующего содержания:</w:t>
      </w:r>
    </w:p>
    <w:bookmarkEnd w:id="61"/>
    <w:bookmarkStart w:name="z71" w:id="62"/>
    <w:p>
      <w:pPr>
        <w:spacing w:after="0"/>
        <w:ind w:left="0"/>
        <w:jc w:val="both"/>
      </w:pPr>
      <w:r>
        <w:rPr>
          <w:rFonts w:ascii="Times New Roman"/>
          <w:b w:val="false"/>
          <w:i w:val="false"/>
          <w:color w:val="000000"/>
          <w:sz w:val="28"/>
        </w:rPr>
        <w:t>
      "41-1) меры государственной поддержки, направленные на улучшение жилищных условий, – комплекс мер, определяемых настоящим Законом, для государственной поддержки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и </w:t>
      </w:r>
      <w:r>
        <w:rPr>
          <w:rFonts w:ascii="Times New Roman"/>
          <w:b w:val="false"/>
          <w:i w:val="false"/>
          <w:color w:val="000000"/>
          <w:sz w:val="28"/>
        </w:rPr>
        <w:t>44-3)</w:t>
      </w:r>
      <w:r>
        <w:rPr>
          <w:rFonts w:ascii="Times New Roman"/>
          <w:b w:val="false"/>
          <w:i w:val="false"/>
          <w:color w:val="000000"/>
          <w:sz w:val="28"/>
        </w:rPr>
        <w:t xml:space="preserve"> изложить в следующей редакции:</w:t>
      </w:r>
    </w:p>
    <w:bookmarkStart w:name="z73" w:id="63"/>
    <w:p>
      <w:pPr>
        <w:spacing w:after="0"/>
        <w:ind w:left="0"/>
        <w:jc w:val="both"/>
      </w:pPr>
      <w:r>
        <w:rPr>
          <w:rFonts w:ascii="Times New Roman"/>
          <w:b w:val="false"/>
          <w:i w:val="false"/>
          <w:color w:val="000000"/>
          <w:sz w:val="28"/>
        </w:rPr>
        <w:t>
      "44-1) электронная база "Центр обеспечения жилищем" – электронная база данных, содержащая сведения о гражданах Республики Казахстан, кандасах, поставленных на учет нуждающихся в жилище жилищным строительным сберегательным банком, обладающим статусом национального института развития, в порядке, определенном настоящим Законом;</w:t>
      </w:r>
    </w:p>
    <w:bookmarkEnd w:id="63"/>
    <w:bookmarkStart w:name="z74" w:id="64"/>
    <w:p>
      <w:pPr>
        <w:spacing w:after="0"/>
        <w:ind w:left="0"/>
        <w:jc w:val="both"/>
      </w:pPr>
      <w:r>
        <w:rPr>
          <w:rFonts w:ascii="Times New Roman"/>
          <w:b w:val="false"/>
          <w:i w:val="false"/>
          <w:color w:val="000000"/>
          <w:sz w:val="28"/>
        </w:rPr>
        <w:t>
      44-2) жилищный сертификат – форма денежного обязательства местного исполнительного органа, предоставляемая гражданам Республики Казахстан для покрытия части первоначального взноса по ипотечным жилищным займам при приобретении жилища в рамках ипотечной программы, утвержденной Национальным Банком Республики Казахстан, и в соответствии с настоящим Законом;</w:t>
      </w:r>
    </w:p>
    <w:bookmarkEnd w:id="64"/>
    <w:bookmarkStart w:name="z75" w:id="65"/>
    <w:p>
      <w:pPr>
        <w:spacing w:after="0"/>
        <w:ind w:left="0"/>
        <w:jc w:val="both"/>
      </w:pPr>
      <w:r>
        <w:rPr>
          <w:rFonts w:ascii="Times New Roman"/>
          <w:b w:val="false"/>
          <w:i w:val="false"/>
          <w:color w:val="000000"/>
          <w:sz w:val="28"/>
        </w:rPr>
        <w:t>
      44-3)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главой 13-1 настоящего Закона;";</w:t>
      </w:r>
    </w:p>
    <w:bookmarkEnd w:id="65"/>
    <w:bookmarkStart w:name="z76" w:id="66"/>
    <w:p>
      <w:pPr>
        <w:spacing w:after="0"/>
        <w:ind w:left="0"/>
        <w:jc w:val="both"/>
      </w:pPr>
      <w:r>
        <w:rPr>
          <w:rFonts w:ascii="Times New Roman"/>
          <w:b w:val="false"/>
          <w:i w:val="false"/>
          <w:color w:val="000000"/>
          <w:sz w:val="28"/>
        </w:rPr>
        <w:t>
      дополнить подпунктом 44-4) следующего содержания:</w:t>
      </w:r>
    </w:p>
    <w:bookmarkEnd w:id="66"/>
    <w:bookmarkStart w:name="z77" w:id="67"/>
    <w:p>
      <w:pPr>
        <w:spacing w:after="0"/>
        <w:ind w:left="0"/>
        <w:jc w:val="both"/>
      </w:pPr>
      <w:r>
        <w:rPr>
          <w:rFonts w:ascii="Times New Roman"/>
          <w:b w:val="false"/>
          <w:i w:val="false"/>
          <w:color w:val="000000"/>
          <w:sz w:val="28"/>
        </w:rPr>
        <w:t>
      "44-4) получатели жилищных выплат – сотрудники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военнослужащие, а также члены семей указанных сотрудников и военнослужащих, погибших (умерших) при прохождении службы, получающие жилищные выплаты;";</w:t>
      </w:r>
    </w:p>
    <w:bookmarkEnd w:id="67"/>
    <w:bookmarkStart w:name="z78" w:id="6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 xml:space="preserve"> слова "устанавливаемом Правительством Республики Казахстан" заменить словами "определяемом уполномоченным органом";</w:t>
      </w:r>
    </w:p>
    <w:bookmarkEnd w:id="68"/>
    <w:bookmarkStart w:name="z79" w:id="6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8-1</w:t>
      </w:r>
      <w:r>
        <w:rPr>
          <w:rFonts w:ascii="Times New Roman"/>
          <w:b w:val="false"/>
          <w:i w:val="false"/>
          <w:color w:val="000000"/>
          <w:sz w:val="28"/>
        </w:rPr>
        <w:t>:</w:t>
      </w:r>
    </w:p>
    <w:bookmarkEnd w:id="69"/>
    <w:bookmarkStart w:name="z80" w:id="70"/>
    <w:p>
      <w:pPr>
        <w:spacing w:after="0"/>
        <w:ind w:left="0"/>
        <w:jc w:val="both"/>
      </w:pPr>
      <w:r>
        <w:rPr>
          <w:rFonts w:ascii="Times New Roman"/>
          <w:b w:val="false"/>
          <w:i w:val="false"/>
          <w:color w:val="000000"/>
          <w:sz w:val="28"/>
        </w:rPr>
        <w:t>
      слово "Нарушение" заменить словами "1. Нарушение";</w:t>
      </w:r>
    </w:p>
    <w:bookmarkEnd w:id="70"/>
    <w:bookmarkStart w:name="z81" w:id="71"/>
    <w:p>
      <w:pPr>
        <w:spacing w:after="0"/>
        <w:ind w:left="0"/>
        <w:jc w:val="both"/>
      </w:pPr>
      <w:r>
        <w:rPr>
          <w:rFonts w:ascii="Times New Roman"/>
          <w:b w:val="false"/>
          <w:i w:val="false"/>
          <w:color w:val="000000"/>
          <w:sz w:val="28"/>
        </w:rPr>
        <w:t>
      дополнить пунктом 2 следующего содержания:</w:t>
      </w:r>
    </w:p>
    <w:bookmarkEnd w:id="71"/>
    <w:bookmarkStart w:name="z82" w:id="72"/>
    <w:p>
      <w:pPr>
        <w:spacing w:after="0"/>
        <w:ind w:left="0"/>
        <w:jc w:val="both"/>
      </w:pPr>
      <w:r>
        <w:rPr>
          <w:rFonts w:ascii="Times New Roman"/>
          <w:b w:val="false"/>
          <w:i w:val="false"/>
          <w:color w:val="000000"/>
          <w:sz w:val="28"/>
        </w:rPr>
        <w:t>
      "2. Работники жилищного строительного сберегательного банка, обладающего статусом национального института развития, имеющие доступ к персональным данным, а также к информации, сведениям и документам, составляющим служебную, коммерческую, банковскую или иную охраняемую законом тайну, несут ответственность в соответствии с законами Республики Казахстан за их утрату, передачу или иное незаконное разглашение.";</w:t>
      </w:r>
    </w:p>
    <w:bookmarkEnd w:id="72"/>
    <w:bookmarkStart w:name="z83" w:id="7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10-2</w:t>
      </w:r>
      <w:r>
        <w:rPr>
          <w:rFonts w:ascii="Times New Roman"/>
          <w:b w:val="false"/>
          <w:i w:val="false"/>
          <w:color w:val="000000"/>
          <w:sz w:val="28"/>
        </w:rPr>
        <w:t>:</w:t>
      </w:r>
    </w:p>
    <w:bookmarkEnd w:id="73"/>
    <w:bookmarkStart w:name="z84" w:id="74"/>
    <w:p>
      <w:pPr>
        <w:spacing w:after="0"/>
        <w:ind w:left="0"/>
        <w:jc w:val="both"/>
      </w:pPr>
      <w:r>
        <w:rPr>
          <w:rFonts w:ascii="Times New Roman"/>
          <w:b w:val="false"/>
          <w:i w:val="false"/>
          <w:color w:val="000000"/>
          <w:sz w:val="28"/>
        </w:rPr>
        <w:t>
      дополнить подпунктами 1-2) и 1-3) следующего содержания:</w:t>
      </w:r>
    </w:p>
    <w:bookmarkEnd w:id="74"/>
    <w:bookmarkStart w:name="z85" w:id="75"/>
    <w:p>
      <w:pPr>
        <w:spacing w:after="0"/>
        <w:ind w:left="0"/>
        <w:jc w:val="both"/>
      </w:pPr>
      <w:r>
        <w:rPr>
          <w:rFonts w:ascii="Times New Roman"/>
          <w:b w:val="false"/>
          <w:i w:val="false"/>
          <w:color w:val="000000"/>
          <w:sz w:val="28"/>
        </w:rPr>
        <w:t>
      "1-2) осуществляет координацию и методическое руководство жилищного строительного сберегательного банка, обладающего статусом национального института развития, при реализации функций, предусмотренных настоящим Законом;</w:t>
      </w:r>
    </w:p>
    <w:bookmarkEnd w:id="75"/>
    <w:bookmarkStart w:name="z86" w:id="76"/>
    <w:p>
      <w:pPr>
        <w:spacing w:after="0"/>
        <w:ind w:left="0"/>
        <w:jc w:val="both"/>
      </w:pPr>
      <w:r>
        <w:rPr>
          <w:rFonts w:ascii="Times New Roman"/>
          <w:b w:val="false"/>
          <w:i w:val="false"/>
          <w:color w:val="000000"/>
          <w:sz w:val="28"/>
        </w:rPr>
        <w:t>
      1-3) осуществляет мониторинг списков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9-2)</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исключить;</w:t>
      </w:r>
    </w:p>
    <w:bookmarkStart w:name="z88" w:id="77"/>
    <w:p>
      <w:pPr>
        <w:spacing w:after="0"/>
        <w:ind w:left="0"/>
        <w:jc w:val="both"/>
      </w:pPr>
      <w:r>
        <w:rPr>
          <w:rFonts w:ascii="Times New Roman"/>
          <w:b w:val="false"/>
          <w:i w:val="false"/>
          <w:color w:val="000000"/>
          <w:sz w:val="28"/>
        </w:rPr>
        <w:t>
      подпункт 10-12) изложить в следующей редакции:</w:t>
      </w:r>
    </w:p>
    <w:bookmarkEnd w:id="77"/>
    <w:bookmarkStart w:name="z89" w:id="78"/>
    <w:p>
      <w:pPr>
        <w:spacing w:after="0"/>
        <w:ind w:left="0"/>
        <w:jc w:val="both"/>
      </w:pPr>
      <w:r>
        <w:rPr>
          <w:rFonts w:ascii="Times New Roman"/>
          <w:b w:val="false"/>
          <w:i w:val="false"/>
          <w:color w:val="000000"/>
          <w:sz w:val="28"/>
        </w:rPr>
        <w:t>
      "10-12) разрабатывает и утверждает правила осуществления государственного учета жилищного фонда Республики Казахстан;";</w:t>
      </w:r>
    </w:p>
    <w:bookmarkEnd w:id="78"/>
    <w:bookmarkStart w:name="z90" w:id="79"/>
    <w:p>
      <w:pPr>
        <w:spacing w:after="0"/>
        <w:ind w:left="0"/>
        <w:jc w:val="both"/>
      </w:pPr>
      <w:r>
        <w:rPr>
          <w:rFonts w:ascii="Times New Roman"/>
          <w:b w:val="false"/>
          <w:i w:val="false"/>
          <w:color w:val="000000"/>
          <w:sz w:val="28"/>
        </w:rPr>
        <w:t>
      подпункт 10-14) исключить;</w:t>
      </w:r>
    </w:p>
    <w:bookmarkEnd w:id="79"/>
    <w:bookmarkStart w:name="z91" w:id="80"/>
    <w:p>
      <w:pPr>
        <w:spacing w:after="0"/>
        <w:ind w:left="0"/>
        <w:jc w:val="both"/>
      </w:pPr>
      <w:r>
        <w:rPr>
          <w:rFonts w:ascii="Times New Roman"/>
          <w:b w:val="false"/>
          <w:i w:val="false"/>
          <w:color w:val="000000"/>
          <w:sz w:val="28"/>
        </w:rPr>
        <w:t>
      дополнить подпунктами 10-32), 10-33), 10-34), 10-35) и 10-36) следующего содержания:</w:t>
      </w:r>
    </w:p>
    <w:bookmarkEnd w:id="80"/>
    <w:bookmarkStart w:name="z92" w:id="81"/>
    <w:p>
      <w:pPr>
        <w:spacing w:after="0"/>
        <w:ind w:left="0"/>
        <w:jc w:val="both"/>
      </w:pPr>
      <w:r>
        <w:rPr>
          <w:rFonts w:ascii="Times New Roman"/>
          <w:b w:val="false"/>
          <w:i w:val="false"/>
          <w:color w:val="000000"/>
          <w:sz w:val="28"/>
        </w:rPr>
        <w:t>
      "10-32) разрабатывает и утверждает правила постановки на учет нуждающихся в жилище граждан Республики Казахстан, кандасов в электронную базу "Центр обеспечения жилищем";</w:t>
      </w:r>
    </w:p>
    <w:bookmarkEnd w:id="81"/>
    <w:bookmarkStart w:name="z93" w:id="82"/>
    <w:p>
      <w:pPr>
        <w:spacing w:after="0"/>
        <w:ind w:left="0"/>
        <w:jc w:val="both"/>
      </w:pPr>
      <w:r>
        <w:rPr>
          <w:rFonts w:ascii="Times New Roman"/>
          <w:b w:val="false"/>
          <w:i w:val="false"/>
          <w:color w:val="000000"/>
          <w:sz w:val="28"/>
        </w:rPr>
        <w:t>
      10-33) разрабатывает и утверждает правила реализации мер государственной поддержки, направленных на улучшение жилищных условий;</w:t>
      </w:r>
    </w:p>
    <w:bookmarkEnd w:id="82"/>
    <w:bookmarkStart w:name="z94" w:id="83"/>
    <w:p>
      <w:pPr>
        <w:spacing w:after="0"/>
        <w:ind w:left="0"/>
        <w:jc w:val="both"/>
      </w:pPr>
      <w:r>
        <w:rPr>
          <w:rFonts w:ascii="Times New Roman"/>
          <w:b w:val="false"/>
          <w:i w:val="false"/>
          <w:color w:val="000000"/>
          <w:sz w:val="28"/>
        </w:rPr>
        <w:t>
      10-34) разрабатывает и утверждает правила постановки на учет нуждающихся в жилище лиц и предоставления жилища из жилищного фонда государственных учреждений и государственных предприятий;</w:t>
      </w:r>
    </w:p>
    <w:bookmarkEnd w:id="83"/>
    <w:bookmarkStart w:name="z95" w:id="84"/>
    <w:p>
      <w:pPr>
        <w:spacing w:after="0"/>
        <w:ind w:left="0"/>
        <w:jc w:val="both"/>
      </w:pPr>
      <w:r>
        <w:rPr>
          <w:rFonts w:ascii="Times New Roman"/>
          <w:b w:val="false"/>
          <w:i w:val="false"/>
          <w:color w:val="000000"/>
          <w:sz w:val="28"/>
        </w:rPr>
        <w:t>
      10-35) осуществляет субсидирование части арендной платы за жилище, арендованное в частном жилищном фонде;</w:t>
      </w:r>
    </w:p>
    <w:bookmarkEnd w:id="84"/>
    <w:bookmarkStart w:name="z96" w:id="85"/>
    <w:p>
      <w:pPr>
        <w:spacing w:after="0"/>
        <w:ind w:left="0"/>
        <w:jc w:val="both"/>
      </w:pPr>
      <w:r>
        <w:rPr>
          <w:rFonts w:ascii="Times New Roman"/>
          <w:b w:val="false"/>
          <w:i w:val="false"/>
          <w:color w:val="000000"/>
          <w:sz w:val="28"/>
        </w:rPr>
        <w:t>
      10-36) разрабатывает и утверждает по согласованию с центральным уполномоченным органом по бюджетному планированию порядок субсидирования части арендной платы за жилище, арендованное в частном жилищном фонде;";</w:t>
      </w:r>
    </w:p>
    <w:bookmarkEnd w:id="85"/>
    <w:bookmarkStart w:name="z97" w:id="8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10-3:</w:t>
      </w:r>
    </w:p>
    <w:bookmarkEnd w:id="86"/>
    <w:bookmarkStart w:name="z98"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"текущему или капитальному ремонту фасадов" заменить словами "реконструкции, текущему или капитальному ремонту наружных стен";</w:t>
      </w:r>
    </w:p>
    <w:bookmarkEnd w:id="87"/>
    <w:bookmarkStart w:name="z99"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"текущему или капитальному ремонту фасадов" заменить словами "реконструкции, текущему или капитальному ремонту наружных стен";</w:t>
      </w:r>
    </w:p>
    <w:bookmarkEnd w:id="88"/>
    <w:bookmarkStart w:name="z100" w:id="89"/>
    <w:p>
      <w:pPr>
        <w:spacing w:after="0"/>
        <w:ind w:left="0"/>
        <w:jc w:val="both"/>
      </w:pPr>
      <w:r>
        <w:rPr>
          <w:rFonts w:ascii="Times New Roman"/>
          <w:b w:val="false"/>
          <w:i w:val="false"/>
          <w:color w:val="000000"/>
          <w:sz w:val="28"/>
        </w:rPr>
        <w:t>
      дополнить подпунктами 16-2) и 16-3) следующего содержания:</w:t>
      </w:r>
    </w:p>
    <w:bookmarkEnd w:id="89"/>
    <w:bookmarkStart w:name="z101" w:id="90"/>
    <w:p>
      <w:pPr>
        <w:spacing w:after="0"/>
        <w:ind w:left="0"/>
        <w:jc w:val="both"/>
      </w:pPr>
      <w:r>
        <w:rPr>
          <w:rFonts w:ascii="Times New Roman"/>
          <w:b w:val="false"/>
          <w:i w:val="false"/>
          <w:color w:val="000000"/>
          <w:sz w:val="28"/>
        </w:rPr>
        <w:t>
      "16-2) осуществляют мониторинг списков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в пределах соответствующей административно-территориальной единицы;</w:t>
      </w:r>
    </w:p>
    <w:bookmarkEnd w:id="90"/>
    <w:bookmarkStart w:name="z102" w:id="91"/>
    <w:p>
      <w:pPr>
        <w:spacing w:after="0"/>
        <w:ind w:left="0"/>
        <w:jc w:val="both"/>
      </w:pPr>
      <w:r>
        <w:rPr>
          <w:rFonts w:ascii="Times New Roman"/>
          <w:b w:val="false"/>
          <w:i w:val="false"/>
          <w:color w:val="000000"/>
          <w:sz w:val="28"/>
        </w:rPr>
        <w:t>
      16-3) оказывают информационную, консультативную, методическую помощь гражданам Республики Казахстан, кандасам, нуждающимся в жилище, для предоставления мер государственной поддержки, направленных на улучшение жилищных условий;";</w:t>
      </w:r>
    </w:p>
    <w:bookmarkEnd w:id="91"/>
    <w:bookmarkStart w:name="z103" w:id="9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главу 1-1</w:t>
      </w:r>
      <w:r>
        <w:rPr>
          <w:rFonts w:ascii="Times New Roman"/>
          <w:b w:val="false"/>
          <w:i w:val="false"/>
          <w:color w:val="000000"/>
          <w:sz w:val="28"/>
        </w:rPr>
        <w:t xml:space="preserve"> дополнить статьями 10-7 и 10-8 следующего содержания:</w:t>
      </w:r>
    </w:p>
    <w:bookmarkEnd w:id="92"/>
    <w:bookmarkStart w:name="z104" w:id="93"/>
    <w:p>
      <w:pPr>
        <w:spacing w:after="0"/>
        <w:ind w:left="0"/>
        <w:jc w:val="both"/>
      </w:pPr>
      <w:r>
        <w:rPr>
          <w:rFonts w:ascii="Times New Roman"/>
          <w:b w:val="false"/>
          <w:i w:val="false"/>
          <w:color w:val="000000"/>
          <w:sz w:val="28"/>
        </w:rPr>
        <w:t>
      "Статья 10-7. Жилищный строительный сберегательный банк, обладающий статусом национального института развития</w:t>
      </w:r>
    </w:p>
    <w:bookmarkEnd w:id="93"/>
    <w:bookmarkStart w:name="z105" w:id="94"/>
    <w:p>
      <w:pPr>
        <w:spacing w:after="0"/>
        <w:ind w:left="0"/>
        <w:jc w:val="both"/>
      </w:pPr>
      <w:r>
        <w:rPr>
          <w:rFonts w:ascii="Times New Roman"/>
          <w:b w:val="false"/>
          <w:i w:val="false"/>
          <w:color w:val="000000"/>
          <w:sz w:val="28"/>
        </w:rPr>
        <w:t>
      1. Жилищный строительный сберегательный банк, обладающий статусом национального института развития, является юридическим лицом, созданным по решению Правительства Республики Казахстан, осуществляющим деятельность в соответствии с законодательством Республики Казахстан.</w:t>
      </w:r>
    </w:p>
    <w:bookmarkEnd w:id="94"/>
    <w:bookmarkStart w:name="z106" w:id="95"/>
    <w:p>
      <w:pPr>
        <w:spacing w:after="0"/>
        <w:ind w:left="0"/>
        <w:jc w:val="both"/>
      </w:pPr>
      <w:r>
        <w:rPr>
          <w:rFonts w:ascii="Times New Roman"/>
          <w:b w:val="false"/>
          <w:i w:val="false"/>
          <w:color w:val="000000"/>
          <w:sz w:val="28"/>
        </w:rPr>
        <w:t>
      2. Жилищный строительный сберегательный банк, обладающий статусом национального института развития, осуществляет:</w:t>
      </w:r>
    </w:p>
    <w:bookmarkEnd w:id="95"/>
    <w:bookmarkStart w:name="z107" w:id="96"/>
    <w:p>
      <w:pPr>
        <w:spacing w:after="0"/>
        <w:ind w:left="0"/>
        <w:jc w:val="both"/>
      </w:pPr>
      <w:r>
        <w:rPr>
          <w:rFonts w:ascii="Times New Roman"/>
          <w:b w:val="false"/>
          <w:i w:val="false"/>
          <w:color w:val="000000"/>
          <w:sz w:val="28"/>
        </w:rPr>
        <w:t>
      1) ведение и актуализацию единой республиканской электронной базы;</w:t>
      </w:r>
    </w:p>
    <w:bookmarkEnd w:id="96"/>
    <w:bookmarkStart w:name="z108" w:id="97"/>
    <w:p>
      <w:pPr>
        <w:spacing w:after="0"/>
        <w:ind w:left="0"/>
        <w:jc w:val="both"/>
      </w:pPr>
      <w:r>
        <w:rPr>
          <w:rFonts w:ascii="Times New Roman"/>
          <w:b w:val="false"/>
          <w:i w:val="false"/>
          <w:color w:val="000000"/>
          <w:sz w:val="28"/>
        </w:rPr>
        <w:t>
      2) формирование, ведение и актуализацию электронной базы "Центр обеспечения жилищем";</w:t>
      </w:r>
    </w:p>
    <w:bookmarkEnd w:id="97"/>
    <w:bookmarkStart w:name="z109" w:id="98"/>
    <w:p>
      <w:pPr>
        <w:spacing w:after="0"/>
        <w:ind w:left="0"/>
        <w:jc w:val="both"/>
      </w:pPr>
      <w:r>
        <w:rPr>
          <w:rFonts w:ascii="Times New Roman"/>
          <w:b w:val="false"/>
          <w:i w:val="false"/>
          <w:color w:val="000000"/>
          <w:sz w:val="28"/>
        </w:rPr>
        <w:t>
      3) реализацию мер государственной поддержки, направленных на улучшение жилищных условий, предусмотренных подпунктами 2) и 3) пункта 1 статьи 10-8 настоящего Закона;</w:t>
      </w:r>
    </w:p>
    <w:bookmarkEnd w:id="98"/>
    <w:bookmarkStart w:name="z110" w:id="99"/>
    <w:p>
      <w:pPr>
        <w:spacing w:after="0"/>
        <w:ind w:left="0"/>
        <w:jc w:val="both"/>
      </w:pPr>
      <w:r>
        <w:rPr>
          <w:rFonts w:ascii="Times New Roman"/>
          <w:b w:val="false"/>
          <w:i w:val="false"/>
          <w:color w:val="000000"/>
          <w:sz w:val="28"/>
        </w:rPr>
        <w:t>
      4)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9"/>
    <w:bookmarkStart w:name="z111" w:id="100"/>
    <w:p>
      <w:pPr>
        <w:spacing w:after="0"/>
        <w:ind w:left="0"/>
        <w:jc w:val="both"/>
      </w:pPr>
      <w:r>
        <w:rPr>
          <w:rFonts w:ascii="Times New Roman"/>
          <w:b w:val="false"/>
          <w:i w:val="false"/>
          <w:color w:val="000000"/>
          <w:sz w:val="28"/>
        </w:rPr>
        <w:t>
      Статья 10-8. Меры государственной поддержки, направленные на улучшение жилищных условий</w:t>
      </w:r>
    </w:p>
    <w:bookmarkEnd w:id="100"/>
    <w:bookmarkStart w:name="z112" w:id="101"/>
    <w:p>
      <w:pPr>
        <w:spacing w:after="0"/>
        <w:ind w:left="0"/>
        <w:jc w:val="both"/>
      </w:pPr>
      <w:r>
        <w:rPr>
          <w:rFonts w:ascii="Times New Roman"/>
          <w:b w:val="false"/>
          <w:i w:val="false"/>
          <w:color w:val="000000"/>
          <w:sz w:val="28"/>
        </w:rPr>
        <w:t>
      1. К мерам государственной поддержки, направленным на улучшение жилищных условий, относятся:</w:t>
      </w:r>
    </w:p>
    <w:bookmarkEnd w:id="101"/>
    <w:bookmarkStart w:name="z113" w:id="102"/>
    <w:p>
      <w:pPr>
        <w:spacing w:after="0"/>
        <w:ind w:left="0"/>
        <w:jc w:val="both"/>
      </w:pPr>
      <w:r>
        <w:rPr>
          <w:rFonts w:ascii="Times New Roman"/>
          <w:b w:val="false"/>
          <w:i w:val="false"/>
          <w:color w:val="000000"/>
          <w:sz w:val="28"/>
        </w:rPr>
        <w:t>
      1) предоставление жилища из коммунального жилищного фонда или жилища, арендованного местным исполнительным органом в частном жилищном фонде;</w:t>
      </w:r>
    </w:p>
    <w:bookmarkEnd w:id="102"/>
    <w:bookmarkStart w:name="z114" w:id="103"/>
    <w:p>
      <w:pPr>
        <w:spacing w:after="0"/>
        <w:ind w:left="0"/>
        <w:jc w:val="both"/>
      </w:pPr>
      <w:r>
        <w:rPr>
          <w:rFonts w:ascii="Times New Roman"/>
          <w:b w:val="false"/>
          <w:i w:val="false"/>
          <w:color w:val="000000"/>
          <w:sz w:val="28"/>
        </w:rPr>
        <w:t>
      2) субсидирование части арендной платы за жилище, арендованное в частном жилищном фонде;</w:t>
      </w:r>
    </w:p>
    <w:bookmarkEnd w:id="103"/>
    <w:bookmarkStart w:name="z115" w:id="104"/>
    <w:p>
      <w:pPr>
        <w:spacing w:after="0"/>
        <w:ind w:left="0"/>
        <w:jc w:val="both"/>
      </w:pPr>
      <w:r>
        <w:rPr>
          <w:rFonts w:ascii="Times New Roman"/>
          <w:b w:val="false"/>
          <w:i w:val="false"/>
          <w:color w:val="000000"/>
          <w:sz w:val="28"/>
        </w:rPr>
        <w:t>
      3) предоставление льготных ипотечных жилищных займов через систему жилищных строительных сбережений;</w:t>
      </w:r>
    </w:p>
    <w:bookmarkEnd w:id="104"/>
    <w:bookmarkStart w:name="z116" w:id="105"/>
    <w:p>
      <w:pPr>
        <w:spacing w:after="0"/>
        <w:ind w:left="0"/>
        <w:jc w:val="both"/>
      </w:pPr>
      <w:r>
        <w:rPr>
          <w:rFonts w:ascii="Times New Roman"/>
          <w:b w:val="false"/>
          <w:i w:val="false"/>
          <w:color w:val="000000"/>
          <w:sz w:val="28"/>
        </w:rPr>
        <w:t>
      4) предоставление жилищных сертификатов.</w:t>
      </w:r>
    </w:p>
    <w:bookmarkEnd w:id="105"/>
    <w:bookmarkStart w:name="z117" w:id="106"/>
    <w:p>
      <w:pPr>
        <w:spacing w:after="0"/>
        <w:ind w:left="0"/>
        <w:jc w:val="both"/>
      </w:pPr>
      <w:r>
        <w:rPr>
          <w:rFonts w:ascii="Times New Roman"/>
          <w:b w:val="false"/>
          <w:i w:val="false"/>
          <w:color w:val="000000"/>
          <w:sz w:val="28"/>
        </w:rPr>
        <w:t>
      2. Меры государственной поддержки, направленные на улучшение жилищных условий, предусмотренные подпунктами 1) и 4) пункта 1 настоящей статьи, реализуются местными исполнительными органами.";</w:t>
      </w:r>
    </w:p>
    <w:bookmarkEnd w:id="106"/>
    <w:bookmarkStart w:name="z118" w:id="10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13</w:t>
      </w:r>
      <w:r>
        <w:rPr>
          <w:rFonts w:ascii="Times New Roman"/>
          <w:b w:val="false"/>
          <w:i w:val="false"/>
          <w:color w:val="000000"/>
          <w:sz w:val="28"/>
        </w:rPr>
        <w:t>:</w:t>
      </w:r>
    </w:p>
    <w:bookmarkEnd w:id="107"/>
    <w:bookmarkStart w:name="z119" w:id="108"/>
    <w:p>
      <w:pPr>
        <w:spacing w:after="0"/>
        <w:ind w:left="0"/>
        <w:jc w:val="both"/>
      </w:pPr>
      <w:r>
        <w:rPr>
          <w:rFonts w:ascii="Times New Roman"/>
          <w:b w:val="false"/>
          <w:i w:val="false"/>
          <w:color w:val="000000"/>
          <w:sz w:val="28"/>
        </w:rPr>
        <w:t xml:space="preserve">
      подпункты 1-1) и 8) части первой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108"/>
    <w:bookmarkStart w:name="z120" w:id="10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w:t>
      </w:r>
      <w:r>
        <w:rPr>
          <w:rFonts w:ascii="Times New Roman"/>
          <w:b w:val="false"/>
          <w:i w:val="false"/>
          <w:color w:val="000000"/>
          <w:sz w:val="28"/>
        </w:rPr>
        <w:t xml:space="preserve"> после слова "Наличие" дополнить словами "пятидесяти или";</w:t>
      </w:r>
    </w:p>
    <w:bookmarkEnd w:id="109"/>
    <w:bookmarkStart w:name="z121" w:id="1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14-1 изложить в следующей редакции:</w:t>
      </w:r>
    </w:p>
    <w:bookmarkEnd w:id="110"/>
    <w:bookmarkStart w:name="z122" w:id="111"/>
    <w:p>
      <w:pPr>
        <w:spacing w:after="0"/>
        <w:ind w:left="0"/>
        <w:jc w:val="both"/>
      </w:pPr>
      <w:r>
        <w:rPr>
          <w:rFonts w:ascii="Times New Roman"/>
          <w:b w:val="false"/>
          <w:i w:val="false"/>
          <w:color w:val="000000"/>
          <w:sz w:val="28"/>
        </w:rPr>
        <w:t>
      "1. Для реализации права приобретения гражданами Республики Казахстан жилища в собственность с использованием ипотечного жилищного займа в рамках ипотечной программы, утвержденной Национальным Банком Республики Казахстан, или получения мер государственной поддержки, направленных на улучшение жилищных условий в соответствии с настоящим Законом, местные исполнительные органы предоставляют жилищные сертификаты.";</w:t>
      </w:r>
    </w:p>
    <w:bookmarkEnd w:id="111"/>
    <w:bookmarkStart w:name="z123" w:id="11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21</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5" w:id="113"/>
    <w:p>
      <w:pPr>
        <w:spacing w:after="0"/>
        <w:ind w:left="0"/>
        <w:jc w:val="both"/>
      </w:pPr>
      <w:r>
        <w:rPr>
          <w:rFonts w:ascii="Times New Roman"/>
          <w:b w:val="false"/>
          <w:i w:val="false"/>
          <w:color w:val="000000"/>
          <w:sz w:val="28"/>
        </w:rPr>
        <w:t>
      "1. Членами семьи собственника жилища признаются постоянно совместно проживающие супруг (супруга), совместные или одного из супругов дети (в том числе усыновленные (удочеренные), находящиеся на иждивении или под опекой или попечительством).</w:t>
      </w:r>
    </w:p>
    <w:bookmarkEnd w:id="113"/>
    <w:bookmarkStart w:name="z126" w:id="114"/>
    <w:p>
      <w:pPr>
        <w:spacing w:after="0"/>
        <w:ind w:left="0"/>
        <w:jc w:val="both"/>
      </w:pPr>
      <w:r>
        <w:rPr>
          <w:rFonts w:ascii="Times New Roman"/>
          <w:b w:val="false"/>
          <w:i w:val="false"/>
          <w:color w:val="000000"/>
          <w:sz w:val="28"/>
        </w:rPr>
        <w:t>
      Родители супруга (супруги), а также семьи детей, указанных в части первой настоящего пункта, совместно проживающие с собственником жилища, могут быть признаны членами семьи собственника жилища только по взаимному согласию.";</w:t>
      </w:r>
    </w:p>
    <w:bookmarkEnd w:id="114"/>
    <w:bookmarkStart w:name="z127" w:id="115"/>
    <w:p>
      <w:pPr>
        <w:spacing w:after="0"/>
        <w:ind w:left="0"/>
        <w:jc w:val="both"/>
      </w:pPr>
      <w:r>
        <w:rPr>
          <w:rFonts w:ascii="Times New Roman"/>
          <w:b w:val="false"/>
          <w:i w:val="false"/>
          <w:color w:val="000000"/>
          <w:sz w:val="28"/>
        </w:rPr>
        <w:t>
      дополнить пунктом 3 следующего содержания:</w:t>
      </w:r>
    </w:p>
    <w:bookmarkEnd w:id="115"/>
    <w:bookmarkStart w:name="z128" w:id="116"/>
    <w:p>
      <w:pPr>
        <w:spacing w:after="0"/>
        <w:ind w:left="0"/>
        <w:jc w:val="both"/>
      </w:pPr>
      <w:r>
        <w:rPr>
          <w:rFonts w:ascii="Times New Roman"/>
          <w:b w:val="false"/>
          <w:i w:val="false"/>
          <w:color w:val="000000"/>
          <w:sz w:val="28"/>
        </w:rPr>
        <w:t>
      "3. Положения настоящей статьи распространяются на членов семьи нанимателя (поднанимателя).";</w:t>
      </w:r>
    </w:p>
    <w:bookmarkEnd w:id="116"/>
    <w:bookmarkStart w:name="z129" w:id="1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4</w:t>
      </w:r>
      <w:r>
        <w:rPr>
          <w:rFonts w:ascii="Times New Roman"/>
          <w:b w:val="false"/>
          <w:i w:val="false"/>
          <w:color w:val="000000"/>
          <w:sz w:val="28"/>
        </w:rPr>
        <w:t xml:space="preserve"> статьи 23 изложить в следующей редакции:</w:t>
      </w:r>
    </w:p>
    <w:bookmarkEnd w:id="117"/>
    <w:bookmarkStart w:name="z130" w:id="118"/>
    <w:p>
      <w:pPr>
        <w:spacing w:after="0"/>
        <w:ind w:left="0"/>
        <w:jc w:val="both"/>
      </w:pPr>
      <w:r>
        <w:rPr>
          <w:rFonts w:ascii="Times New Roman"/>
          <w:b w:val="false"/>
          <w:i w:val="false"/>
          <w:color w:val="000000"/>
          <w:sz w:val="28"/>
        </w:rPr>
        <w:t>
      "4. Местный исполнительный орган вправе в соответствии с законодательством Республики Казахстан нанимать жилище в частном жилищном фонде с последующим предоставлением его гражданам Республики Казахстан, кандасам, состоящим на учете нуждающихся в жилище в единой республиканской электронной базе, электронной базе "Центр обеспечения жилищем", в аренду в порядке, определенном уполномоченным органом.";</w:t>
      </w:r>
    </w:p>
    <w:bookmarkEnd w:id="118"/>
    <w:bookmarkStart w:name="z131" w:id="119"/>
    <w:p>
      <w:pPr>
        <w:spacing w:after="0"/>
        <w:ind w:left="0"/>
        <w:jc w:val="both"/>
      </w:pPr>
      <w:r>
        <w:rPr>
          <w:rFonts w:ascii="Times New Roman"/>
          <w:b w:val="false"/>
          <w:i w:val="false"/>
          <w:color w:val="000000"/>
          <w:sz w:val="28"/>
        </w:rPr>
        <w:t xml:space="preserve">
      11)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24 цифры "1) – 5)" заменить словами "1), 2), 3), 4) и 11)";</w:t>
      </w:r>
    </w:p>
    <w:bookmarkEnd w:id="119"/>
    <w:bookmarkStart w:name="z132" w:id="12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3</w:t>
      </w:r>
      <w:r>
        <w:rPr>
          <w:rFonts w:ascii="Times New Roman"/>
          <w:b w:val="false"/>
          <w:i w:val="false"/>
          <w:color w:val="000000"/>
          <w:sz w:val="28"/>
        </w:rPr>
        <w:t xml:space="preserve"> статьи 25 цифры "1) – 5)" заменить словами "1), 2), 3), 4) и 11)";</w:t>
      </w:r>
    </w:p>
    <w:bookmarkEnd w:id="120"/>
    <w:bookmarkStart w:name="z133" w:id="12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4</w:t>
      </w:r>
      <w:r>
        <w:rPr>
          <w:rFonts w:ascii="Times New Roman"/>
          <w:b w:val="false"/>
          <w:i w:val="false"/>
          <w:color w:val="000000"/>
          <w:sz w:val="28"/>
        </w:rPr>
        <w:t xml:space="preserve"> статьи 29 слова "статьей 67" заменить словами "статьей 69";</w:t>
      </w:r>
    </w:p>
    <w:bookmarkEnd w:id="121"/>
    <w:bookmarkStart w:name="z134" w:id="122"/>
    <w:p>
      <w:pPr>
        <w:spacing w:after="0"/>
        <w:ind w:left="0"/>
        <w:jc w:val="both"/>
      </w:pPr>
      <w:r>
        <w:rPr>
          <w:rFonts w:ascii="Times New Roman"/>
          <w:b w:val="false"/>
          <w:i w:val="false"/>
          <w:color w:val="000000"/>
          <w:sz w:val="28"/>
        </w:rPr>
        <w:t xml:space="preserve">
      14) в заголовок </w:t>
      </w:r>
      <w:r>
        <w:rPr>
          <w:rFonts w:ascii="Times New Roman"/>
          <w:b w:val="false"/>
          <w:i w:val="false"/>
          <w:color w:val="000000"/>
          <w:sz w:val="28"/>
        </w:rPr>
        <w:t>главы 9</w:t>
      </w:r>
      <w:r>
        <w:rPr>
          <w:rFonts w:ascii="Times New Roman"/>
          <w:b w:val="false"/>
          <w:i w:val="false"/>
          <w:color w:val="000000"/>
          <w:sz w:val="28"/>
        </w:rPr>
        <w:t xml:space="preserve"> внесено изменение на казахском языке, текст на русском языке не изменяется;</w:t>
      </w:r>
    </w:p>
    <w:bookmarkEnd w:id="122"/>
    <w:bookmarkStart w:name="z135" w:id="12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67</w:t>
      </w:r>
      <w:r>
        <w:rPr>
          <w:rFonts w:ascii="Times New Roman"/>
          <w:b w:val="false"/>
          <w:i w:val="false"/>
          <w:color w:val="000000"/>
          <w:sz w:val="28"/>
        </w:rPr>
        <w:t xml:space="preserve"> изложить в следующей редакции:</w:t>
      </w:r>
    </w:p>
    <w:bookmarkEnd w:id="123"/>
    <w:bookmarkStart w:name="z136" w:id="124"/>
    <w:p>
      <w:pPr>
        <w:spacing w:after="0"/>
        <w:ind w:left="0"/>
        <w:jc w:val="both"/>
      </w:pPr>
      <w:r>
        <w:rPr>
          <w:rFonts w:ascii="Times New Roman"/>
          <w:b w:val="false"/>
          <w:i w:val="false"/>
          <w:color w:val="000000"/>
          <w:sz w:val="28"/>
        </w:rPr>
        <w:t>
      "Статья 67. Постановка на учет нуждающихся в жилище лиц и предоставление жилища из жилищного фонда государственных учреждений, государственных предприятий</w:t>
      </w:r>
    </w:p>
    <w:bookmarkEnd w:id="124"/>
    <w:bookmarkStart w:name="z137" w:id="125"/>
    <w:p>
      <w:pPr>
        <w:spacing w:after="0"/>
        <w:ind w:left="0"/>
        <w:jc w:val="both"/>
      </w:pPr>
      <w:r>
        <w:rPr>
          <w:rFonts w:ascii="Times New Roman"/>
          <w:b w:val="false"/>
          <w:i w:val="false"/>
          <w:color w:val="000000"/>
          <w:sz w:val="28"/>
        </w:rPr>
        <w:t>
      1. Государственные учреждения, государственные предприятия ведут списки лиц, нуждающихся в жилище, и публикуют на своих интернет-ресурсах списки лиц, состоящих на учете нуждающихся в жилище, и списки лиц, получивших жилище из жилищного фонда государственных учреждений, государственных предприятий за последние двадцать четыре месяца, с указанием даты их постановки на учет нуждающихся в жилище.</w:t>
      </w:r>
    </w:p>
    <w:bookmarkEnd w:id="125"/>
    <w:bookmarkStart w:name="z138" w:id="126"/>
    <w:p>
      <w:pPr>
        <w:spacing w:after="0"/>
        <w:ind w:left="0"/>
        <w:jc w:val="both"/>
      </w:pPr>
      <w:r>
        <w:rPr>
          <w:rFonts w:ascii="Times New Roman"/>
          <w:b w:val="false"/>
          <w:i w:val="false"/>
          <w:color w:val="000000"/>
          <w:sz w:val="28"/>
        </w:rPr>
        <w:t>
      Предоставляемые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и правоохранительных органов, а также лицам, занимающим государственные выборные должности, жилища из государственного жилищного фонда, кроме жилищ, арендованных в частном жилищном фонде, приравниваются к служебным жилищам.</w:t>
      </w:r>
    </w:p>
    <w:bookmarkEnd w:id="126"/>
    <w:bookmarkStart w:name="z139" w:id="127"/>
    <w:p>
      <w:pPr>
        <w:spacing w:after="0"/>
        <w:ind w:left="0"/>
        <w:jc w:val="both"/>
      </w:pPr>
      <w:r>
        <w:rPr>
          <w:rFonts w:ascii="Times New Roman"/>
          <w:b w:val="false"/>
          <w:i w:val="false"/>
          <w:color w:val="000000"/>
          <w:sz w:val="28"/>
        </w:rPr>
        <w:t>
      2. Жилища из жилищного фонда государственных учреждений предоставляются в пользование нуждающимся в жилище в данном населенном пункте работникам данных учреждений, за исключением случаев, предусмотренных пунктами 4, 5, 6 и 7 настоящей статьи.</w:t>
      </w:r>
    </w:p>
    <w:bookmarkEnd w:id="127"/>
    <w:bookmarkStart w:name="z140" w:id="128"/>
    <w:p>
      <w:pPr>
        <w:spacing w:after="0"/>
        <w:ind w:left="0"/>
        <w:jc w:val="both"/>
      </w:pPr>
      <w:r>
        <w:rPr>
          <w:rFonts w:ascii="Times New Roman"/>
          <w:b w:val="false"/>
          <w:i w:val="false"/>
          <w:color w:val="000000"/>
          <w:sz w:val="28"/>
        </w:rPr>
        <w:t>
      Жилища из жилищного фонда государственных учреждений, созданных в целях реализации активных мер содействия занятости, предоставляются гражданам Республики Казахстан, кандасам, участвующим в активных мерах содействия занятости, в соответствии с законодательством Республики Казахстан о социальной защите.</w:t>
      </w:r>
    </w:p>
    <w:bookmarkEnd w:id="128"/>
    <w:bookmarkStart w:name="z141" w:id="129"/>
    <w:p>
      <w:pPr>
        <w:spacing w:after="0"/>
        <w:ind w:left="0"/>
        <w:jc w:val="both"/>
      </w:pPr>
      <w:r>
        <w:rPr>
          <w:rFonts w:ascii="Times New Roman"/>
          <w:b w:val="false"/>
          <w:i w:val="false"/>
          <w:color w:val="000000"/>
          <w:sz w:val="28"/>
        </w:rPr>
        <w:t>
      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кандасам, участвующим в активных мерах содействия занятости, в соответствии с законодательством Республики Казахстан о социальной защите является отсутствие жилища на праве собственности по новому месту жительства, включая членов их семей.</w:t>
      </w:r>
    </w:p>
    <w:bookmarkEnd w:id="129"/>
    <w:bookmarkStart w:name="z142" w:id="130"/>
    <w:p>
      <w:pPr>
        <w:spacing w:after="0"/>
        <w:ind w:left="0"/>
        <w:jc w:val="both"/>
      </w:pPr>
      <w:r>
        <w:rPr>
          <w:rFonts w:ascii="Times New Roman"/>
          <w:b w:val="false"/>
          <w:i w:val="false"/>
          <w:color w:val="000000"/>
          <w:sz w:val="28"/>
        </w:rPr>
        <w:t>
      Предоставляемые государственными учреждениями жилища являются служебными жилищами.</w:t>
      </w:r>
    </w:p>
    <w:bookmarkEnd w:id="130"/>
    <w:bookmarkStart w:name="z143" w:id="131"/>
    <w:p>
      <w:pPr>
        <w:spacing w:after="0"/>
        <w:ind w:left="0"/>
        <w:jc w:val="both"/>
      </w:pPr>
      <w:r>
        <w:rPr>
          <w:rFonts w:ascii="Times New Roman"/>
          <w:b w:val="false"/>
          <w:i w:val="false"/>
          <w:color w:val="000000"/>
          <w:sz w:val="28"/>
        </w:rPr>
        <w:t>
      3. Жилища из жилищного фонда государственных предприятий предоставляются в пользование работникам данных предприятий и приравниваются к служебным жилищам.</w:t>
      </w:r>
    </w:p>
    <w:bookmarkEnd w:id="131"/>
    <w:bookmarkStart w:name="z144" w:id="132"/>
    <w:p>
      <w:pPr>
        <w:spacing w:after="0"/>
        <w:ind w:left="0"/>
        <w:jc w:val="both"/>
      </w:pPr>
      <w:r>
        <w:rPr>
          <w:rFonts w:ascii="Times New Roman"/>
          <w:b w:val="false"/>
          <w:i w:val="false"/>
          <w:color w:val="000000"/>
          <w:sz w:val="28"/>
        </w:rPr>
        <w:t>
      4. Жилища из жилищного фонда государственных учреждений предоставляются в пользование нуждающимся в жилище в данном населенном пункте государственным служащим государственных органов, обеспечивающих деятельность Президента, Палат Парламента, Премьер-Министра и Правительства Республики Казахстан и не имеющих права оперативного управления обособленным имуществом, а также иным лицам, определяемым Президентом Республики Казахстан.</w:t>
      </w:r>
    </w:p>
    <w:bookmarkEnd w:id="132"/>
    <w:bookmarkStart w:name="z145" w:id="133"/>
    <w:p>
      <w:pPr>
        <w:spacing w:after="0"/>
        <w:ind w:left="0"/>
        <w:jc w:val="both"/>
      </w:pPr>
      <w:r>
        <w:rPr>
          <w:rFonts w:ascii="Times New Roman"/>
          <w:b w:val="false"/>
          <w:i w:val="false"/>
          <w:color w:val="000000"/>
          <w:sz w:val="28"/>
        </w:rPr>
        <w:t>
      5. Служебные жилища из ведомственного жилищного фонда предоставляются в пользование нуждающимся в жилище в данном населенном пункте государственным служащим, назначенным на должность в порядке ротации, на период исполнения ими должностных обязанностей.</w:t>
      </w:r>
    </w:p>
    <w:bookmarkEnd w:id="133"/>
    <w:bookmarkStart w:name="z146" w:id="134"/>
    <w:p>
      <w:pPr>
        <w:spacing w:after="0"/>
        <w:ind w:left="0"/>
        <w:jc w:val="both"/>
      </w:pPr>
      <w:r>
        <w:rPr>
          <w:rFonts w:ascii="Times New Roman"/>
          <w:b w:val="false"/>
          <w:i w:val="false"/>
          <w:color w:val="000000"/>
          <w:sz w:val="28"/>
        </w:rPr>
        <w:t>
      6. Служебные жилища жилищного фонда государственных учреждений органов национальной безопасности и органов внутренних дел Республики Казахстан в данном населенном пункте, не подлежащие приватизации, предоставляются на период прохождения службы (трудовых отношений) сотрудникам (работникам), признанным нуждающимися в жилище и состоящим соответственно в кадрах органов национальной безопасности и органов внутренних дел Республики Казахстан.</w:t>
      </w:r>
    </w:p>
    <w:bookmarkEnd w:id="134"/>
    <w:bookmarkStart w:name="z147" w:id="135"/>
    <w:p>
      <w:pPr>
        <w:spacing w:after="0"/>
        <w:ind w:left="0"/>
        <w:jc w:val="both"/>
      </w:pPr>
      <w:r>
        <w:rPr>
          <w:rFonts w:ascii="Times New Roman"/>
          <w:b w:val="false"/>
          <w:i w:val="false"/>
          <w:color w:val="000000"/>
          <w:sz w:val="28"/>
        </w:rPr>
        <w:t>
      7. Жилища из жилищного фонда коммунального государственного учреждения в сфере учета и содержания жилищного фонда столицы предоставляются в пользование нуждающимся в жилище в данном населенном пункте государственным служащим и работникам бюджетных организаций.";</w:t>
      </w:r>
    </w:p>
    <w:bookmarkEnd w:id="135"/>
    <w:bookmarkStart w:name="z148" w:id="13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68</w:t>
      </w:r>
      <w:r>
        <w:rPr>
          <w:rFonts w:ascii="Times New Roman"/>
          <w:b w:val="false"/>
          <w:i w:val="false"/>
          <w:color w:val="000000"/>
          <w:sz w:val="28"/>
        </w:rPr>
        <w:t xml:space="preserve"> дополнить подпунктом 12) следующего содержания:</w:t>
      </w:r>
    </w:p>
    <w:bookmarkEnd w:id="136"/>
    <w:bookmarkStart w:name="z149" w:id="137"/>
    <w:p>
      <w:pPr>
        <w:spacing w:after="0"/>
        <w:ind w:left="0"/>
        <w:jc w:val="both"/>
      </w:pPr>
      <w:r>
        <w:rPr>
          <w:rFonts w:ascii="Times New Roman"/>
          <w:b w:val="false"/>
          <w:i w:val="false"/>
          <w:color w:val="000000"/>
          <w:sz w:val="28"/>
        </w:rPr>
        <w:t>
      "12) вдовы (вдовцы), имеющие на иждивении несовершеннолетних детей и детей, обучающихся по общеобразовательным или профессиональным программам в организациях общего среднего, технического и профессионального, послесреднего образования, высшего, послевузовского образования по очной форме обучения, но не более чем до достижения двадцатитрехлетнего возраста.";</w:t>
      </w:r>
    </w:p>
    <w:bookmarkEnd w:id="137"/>
    <w:bookmarkStart w:name="z150" w:id="13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69</w:t>
      </w:r>
      <w:r>
        <w:rPr>
          <w:rFonts w:ascii="Times New Roman"/>
          <w:b w:val="false"/>
          <w:i w:val="false"/>
          <w:color w:val="000000"/>
          <w:sz w:val="28"/>
        </w:rPr>
        <w:t xml:space="preserve"> изложить в следующей редакции:</w:t>
      </w:r>
    </w:p>
    <w:bookmarkEnd w:id="138"/>
    <w:bookmarkStart w:name="z151" w:id="139"/>
    <w:p>
      <w:pPr>
        <w:spacing w:after="0"/>
        <w:ind w:left="0"/>
        <w:jc w:val="both"/>
      </w:pPr>
      <w:r>
        <w:rPr>
          <w:rFonts w:ascii="Times New Roman"/>
          <w:b w:val="false"/>
          <w:i w:val="false"/>
          <w:color w:val="000000"/>
          <w:sz w:val="28"/>
        </w:rPr>
        <w:t>
      "Статья 69. Признание граждан Республики Казахстан, кандасов нуждающимися в жилище</w:t>
      </w:r>
    </w:p>
    <w:bookmarkEnd w:id="139"/>
    <w:bookmarkStart w:name="z152" w:id="140"/>
    <w:p>
      <w:pPr>
        <w:spacing w:after="0"/>
        <w:ind w:left="0"/>
        <w:jc w:val="both"/>
      </w:pPr>
      <w:r>
        <w:rPr>
          <w:rFonts w:ascii="Times New Roman"/>
          <w:b w:val="false"/>
          <w:i w:val="false"/>
          <w:color w:val="000000"/>
          <w:sz w:val="28"/>
        </w:rPr>
        <w:t>
      1. Совершеннолетние граждане Республики Казахстан, кандасы признаются нуждающимися в жилище, если:</w:t>
      </w:r>
    </w:p>
    <w:bookmarkEnd w:id="140"/>
    <w:bookmarkStart w:name="z153" w:id="141"/>
    <w:p>
      <w:pPr>
        <w:spacing w:after="0"/>
        <w:ind w:left="0"/>
        <w:jc w:val="both"/>
      </w:pPr>
      <w:r>
        <w:rPr>
          <w:rFonts w:ascii="Times New Roman"/>
          <w:b w:val="false"/>
          <w:i w:val="false"/>
          <w:color w:val="000000"/>
          <w:sz w:val="28"/>
        </w:rPr>
        <w:t>
      1) они не имеют жилища на праве собственности на территории Республики Казахстан в течение последних пяти лет при постановке на учет нуждающихся в жилище в единую республиканскую электронную базу и электронную базу "Центр обеспечения жилищем";</w:t>
      </w:r>
    </w:p>
    <w:bookmarkEnd w:id="141"/>
    <w:bookmarkStart w:name="z154" w:id="142"/>
    <w:p>
      <w:pPr>
        <w:spacing w:after="0"/>
        <w:ind w:left="0"/>
        <w:jc w:val="both"/>
      </w:pPr>
      <w:r>
        <w:rPr>
          <w:rFonts w:ascii="Times New Roman"/>
          <w:b w:val="false"/>
          <w:i w:val="false"/>
          <w:color w:val="000000"/>
          <w:sz w:val="28"/>
        </w:rPr>
        <w:t>
      2) они не имеют жилища на праве собственности в данном населенном пункте при постановке на учет нуждающихся в жилище и на момент предоставления жилища из жилищного фонда государственного учреждения;</w:t>
      </w:r>
    </w:p>
    <w:bookmarkEnd w:id="142"/>
    <w:bookmarkStart w:name="z155" w:id="143"/>
    <w:p>
      <w:pPr>
        <w:spacing w:after="0"/>
        <w:ind w:left="0"/>
        <w:jc w:val="both"/>
      </w:pPr>
      <w:r>
        <w:rPr>
          <w:rFonts w:ascii="Times New Roman"/>
          <w:b w:val="false"/>
          <w:i w:val="false"/>
          <w:color w:val="000000"/>
          <w:sz w:val="28"/>
        </w:rPr>
        <w:t>
      3) они не имеют жилища на праве собственности на территории Республики Казахстан при постановке на учет нуждающихся в жилище и на момент предоставления жилища из жилищного фонда государственного предприятия;</w:t>
      </w:r>
    </w:p>
    <w:bookmarkEnd w:id="143"/>
    <w:bookmarkStart w:name="z156" w:id="144"/>
    <w:p>
      <w:pPr>
        <w:spacing w:after="0"/>
        <w:ind w:left="0"/>
        <w:jc w:val="both"/>
      </w:pPr>
      <w:r>
        <w:rPr>
          <w:rFonts w:ascii="Times New Roman"/>
          <w:b w:val="false"/>
          <w:i w:val="false"/>
          <w:color w:val="000000"/>
          <w:sz w:val="28"/>
        </w:rPr>
        <w:t>
      4) их единственное жилище признано аварийным в порядке, предусмотренном законодательством Республики Казахстан, учет которого осуществляется по месту нахождения данного жилища местными исполнительными органами.</w:t>
      </w:r>
    </w:p>
    <w:bookmarkEnd w:id="144"/>
    <w:bookmarkStart w:name="z157" w:id="145"/>
    <w:p>
      <w:pPr>
        <w:spacing w:after="0"/>
        <w:ind w:left="0"/>
        <w:jc w:val="both"/>
      </w:pPr>
      <w:r>
        <w:rPr>
          <w:rFonts w:ascii="Times New Roman"/>
          <w:b w:val="false"/>
          <w:i w:val="false"/>
          <w:color w:val="000000"/>
          <w:sz w:val="28"/>
        </w:rPr>
        <w:t>
      2. Требование о достижении совершеннолетнего возраста не распространяется на детей-сирот, детей, оставшихся без попечения родителей, не достигших двадцати девяти лет, потерявших родителей до совершеннолетия. При призыве таких лиц на воинскую службу возраст продлевается на срок прохождения срочной воинской службы.</w:t>
      </w:r>
    </w:p>
    <w:bookmarkEnd w:id="145"/>
    <w:bookmarkStart w:name="z158" w:id="146"/>
    <w:p>
      <w:pPr>
        <w:spacing w:after="0"/>
        <w:ind w:left="0"/>
        <w:jc w:val="both"/>
      </w:pPr>
      <w:r>
        <w:rPr>
          <w:rFonts w:ascii="Times New Roman"/>
          <w:b w:val="false"/>
          <w:i w:val="false"/>
          <w:color w:val="000000"/>
          <w:sz w:val="28"/>
        </w:rPr>
        <w:t>
      3. Члены семьи нанимателя (поднанимателя), получившего жилище из коммунального жилищного фонда, не могут быть признаны нуждающимися в жилище из коммунального жилищного фонда по тем же основаниям, что и наниматель (поднаниматель) жилища.</w:t>
      </w:r>
    </w:p>
    <w:bookmarkEnd w:id="146"/>
    <w:bookmarkStart w:name="z159" w:id="147"/>
    <w:p>
      <w:pPr>
        <w:spacing w:after="0"/>
        <w:ind w:left="0"/>
        <w:jc w:val="both"/>
      </w:pPr>
      <w:r>
        <w:rPr>
          <w:rFonts w:ascii="Times New Roman"/>
          <w:b w:val="false"/>
          <w:i w:val="false"/>
          <w:color w:val="000000"/>
          <w:sz w:val="28"/>
        </w:rPr>
        <w:t>
      4. Граждане Республики Казахстан, единственное жилище которых признано аварийным в порядке, установленном законодательством Республики Казахстан, при получении жилища из коммунального жилищного фонда передают имеющееся на праве собственности аварийное жилище в коммунальную собственность в соответствии с гражданским законодательством Республики Казахстан.";</w:t>
      </w:r>
    </w:p>
    <w:bookmarkEnd w:id="147"/>
    <w:bookmarkStart w:name="z160" w:id="148"/>
    <w:p>
      <w:pPr>
        <w:spacing w:after="0"/>
        <w:ind w:left="0"/>
        <w:jc w:val="both"/>
      </w:pPr>
      <w:r>
        <w:rPr>
          <w:rFonts w:ascii="Times New Roman"/>
          <w:b w:val="false"/>
          <w:i w:val="false"/>
          <w:color w:val="000000"/>
          <w:sz w:val="28"/>
        </w:rPr>
        <w:t>
      18) заголовок главы 10 исключить;</w:t>
      </w:r>
    </w:p>
    <w:bookmarkEnd w:id="148"/>
    <w:bookmarkStart w:name="z161" w:id="14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статьи 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w:t>
      </w:r>
    </w:p>
    <w:bookmarkEnd w:id="149"/>
    <w:bookmarkStart w:name="z162" w:id="150"/>
    <w:p>
      <w:pPr>
        <w:spacing w:after="0"/>
        <w:ind w:left="0"/>
        <w:jc w:val="both"/>
      </w:pPr>
      <w:r>
        <w:rPr>
          <w:rFonts w:ascii="Times New Roman"/>
          <w:b w:val="false"/>
          <w:i w:val="false"/>
          <w:color w:val="000000"/>
          <w:sz w:val="28"/>
        </w:rPr>
        <w:t>
      "Статья 71. Постановка жилищным строительным сберегательным банком, обладающим статусом национального института развития, граждан Республики Казахстан, кандасов на учет нуждающихся в жилище</w:t>
      </w:r>
    </w:p>
    <w:bookmarkEnd w:id="150"/>
    <w:bookmarkStart w:name="z163" w:id="151"/>
    <w:p>
      <w:pPr>
        <w:spacing w:after="0"/>
        <w:ind w:left="0"/>
        <w:jc w:val="both"/>
      </w:pPr>
      <w:r>
        <w:rPr>
          <w:rFonts w:ascii="Times New Roman"/>
          <w:b w:val="false"/>
          <w:i w:val="false"/>
          <w:color w:val="000000"/>
          <w:sz w:val="28"/>
        </w:rPr>
        <w:t xml:space="preserve">
      1. Постановка жилищным строительным сберегательным банком, обладающим статусом национального института развития, граждан Республики Казахстан, кандасов на учет нуждающихся в жилище в электронную базу "Центр обеспечения жилищем", признанных нуждающимися в жилище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 осуществляется по месту регистрации в данном населенном пункте в соответствии с правилами постановки на учет нуждающихся в жилище граждан Республики Казахстан, кандасов в электронную базу "Центр обеспечения жилищем".</w:t>
      </w:r>
    </w:p>
    <w:bookmarkEnd w:id="151"/>
    <w:bookmarkStart w:name="z164" w:id="152"/>
    <w:p>
      <w:pPr>
        <w:spacing w:after="0"/>
        <w:ind w:left="0"/>
        <w:jc w:val="both"/>
      </w:pPr>
      <w:r>
        <w:rPr>
          <w:rFonts w:ascii="Times New Roman"/>
          <w:b w:val="false"/>
          <w:i w:val="false"/>
          <w:color w:val="000000"/>
          <w:sz w:val="28"/>
        </w:rPr>
        <w:t xml:space="preserve">
      Постановка жилищным строительным сберегательным банком, обладающим статусом национального института развития, граждан Республики Казахстан, кандасов на учет нуждающихся в жилище в электронную базу "Центр обеспечения жилищем" осуществляется с соблюдением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w:t>
      </w:r>
    </w:p>
    <w:bookmarkEnd w:id="152"/>
    <w:bookmarkStart w:name="z165" w:id="153"/>
    <w:p>
      <w:pPr>
        <w:spacing w:after="0"/>
        <w:ind w:left="0"/>
        <w:jc w:val="both"/>
      </w:pPr>
      <w:r>
        <w:rPr>
          <w:rFonts w:ascii="Times New Roman"/>
          <w:b w:val="false"/>
          <w:i w:val="false"/>
          <w:color w:val="000000"/>
          <w:sz w:val="28"/>
        </w:rPr>
        <w:t xml:space="preserve">
      Жилищный строительный сберегательный банк, обладающий статусом национального института развития, при постановке на учет нуждающихся в жилище обязан получить согласие граждан Республики Казахстан, кандасов и членов их семей на сбор и обработку персональных данных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bookmarkEnd w:id="153"/>
    <w:bookmarkStart w:name="z166" w:id="154"/>
    <w:p>
      <w:pPr>
        <w:spacing w:after="0"/>
        <w:ind w:left="0"/>
        <w:jc w:val="both"/>
      </w:pPr>
      <w:r>
        <w:rPr>
          <w:rFonts w:ascii="Times New Roman"/>
          <w:b w:val="false"/>
          <w:i w:val="false"/>
          <w:color w:val="000000"/>
          <w:sz w:val="28"/>
        </w:rPr>
        <w:t>
      Решение о постановке граждан Республики Казахстан, кандасов на учет нуждающихся в жилище в электронную базу "Центр обеспечения жилищем" с направлением уведомления о постановке на учет либо мотивированного отказа в постановке на учет принимается жилищным строительным сберегательным банком, обладающим статусом национального института развития, и направляется гражданину Республики Казахстан, кандасу посредством электронной почты или абонентского устройства сотовой связи на его абонентский номер в виде текстового сообщения не позднее пятнадцати рабочих дней с даты подачи заявления.</w:t>
      </w:r>
    </w:p>
    <w:bookmarkEnd w:id="154"/>
    <w:bookmarkStart w:name="z167" w:id="155"/>
    <w:p>
      <w:pPr>
        <w:spacing w:after="0"/>
        <w:ind w:left="0"/>
        <w:jc w:val="both"/>
      </w:pPr>
      <w:r>
        <w:rPr>
          <w:rFonts w:ascii="Times New Roman"/>
          <w:b w:val="false"/>
          <w:i w:val="false"/>
          <w:color w:val="000000"/>
          <w:sz w:val="28"/>
        </w:rPr>
        <w:t>
      2. При постановке жилищным строительным сберегательным банком, обладающим статусом национального института развития, граждан Республики Казахстан, кандасов на учет нуждающихся в жилище в городах республиканского значения, столице требуется регистрация по месту жительства за последние три года. Указанное требование не распространяется на детей-сирот, детей, оставшихся без попечения родителей (родителя), не достигших двадцати девяти лет, потерявших родителей до совершеннолетия.</w:t>
      </w:r>
    </w:p>
    <w:bookmarkEnd w:id="155"/>
    <w:bookmarkStart w:name="z168" w:id="156"/>
    <w:p>
      <w:pPr>
        <w:spacing w:after="0"/>
        <w:ind w:left="0"/>
        <w:jc w:val="both"/>
      </w:pPr>
      <w:r>
        <w:rPr>
          <w:rFonts w:ascii="Times New Roman"/>
          <w:b w:val="false"/>
          <w:i w:val="false"/>
          <w:color w:val="000000"/>
          <w:sz w:val="28"/>
        </w:rPr>
        <w:t>
      3. Законные представители детей-сирот, детей, оставшихся без попечения родителей (родителя), обязаны в течение трех месяцев со дня поступления детей-сирот, детей, оставшихся без попечения родителей (родителя), в организацию образования, медицинскую или другую организацию или со дня определения их под опеку или попечительство либо со дня заключения договора с патронатным воспитателем, приемными родителями поставить ребенка на учет нуждающихся в жилище по месту постановки на первичный учет детей-сирот, детей, оставшихся без попечения родителей (родителя), либо по месту фактического проживания законного представителя.</w:t>
      </w:r>
    </w:p>
    <w:bookmarkEnd w:id="156"/>
    <w:bookmarkStart w:name="z169" w:id="157"/>
    <w:p>
      <w:pPr>
        <w:spacing w:after="0"/>
        <w:ind w:left="0"/>
        <w:jc w:val="both"/>
      </w:pPr>
      <w:r>
        <w:rPr>
          <w:rFonts w:ascii="Times New Roman"/>
          <w:b w:val="false"/>
          <w:i w:val="false"/>
          <w:color w:val="000000"/>
          <w:sz w:val="28"/>
        </w:rPr>
        <w:t>
      В случае возврата детей-сирот, детей, оставшихся без попечения родителей (родителя), в организации образования, медицинскую или другую организацию после отмены усыновления (удочерения), опеки или попечительства, патронатного воспитания приемной семьей дети восстанавливаются в списках учета нуждающихся в жилище до их передачи усыновителю (удочерителю), опекуну, попечителю, патронатному воспитателю, приемному родителю.</w:t>
      </w:r>
    </w:p>
    <w:bookmarkEnd w:id="157"/>
    <w:bookmarkStart w:name="z170" w:id="158"/>
    <w:p>
      <w:pPr>
        <w:spacing w:after="0"/>
        <w:ind w:left="0"/>
        <w:jc w:val="both"/>
      </w:pPr>
      <w:r>
        <w:rPr>
          <w:rFonts w:ascii="Times New Roman"/>
          <w:b w:val="false"/>
          <w:i w:val="false"/>
          <w:color w:val="000000"/>
          <w:sz w:val="28"/>
        </w:rPr>
        <w:t>
      Дети-сироты, дети, оставшиеся без попечения родителей (родителя), ставятся на учет нуждающихся в жилище с сохранением первичной даты постановки на учет нуждающихся в жилище в пределах области.</w:t>
      </w:r>
    </w:p>
    <w:bookmarkEnd w:id="158"/>
    <w:bookmarkStart w:name="z171" w:id="159"/>
    <w:p>
      <w:pPr>
        <w:spacing w:after="0"/>
        <w:ind w:left="0"/>
        <w:jc w:val="both"/>
      </w:pPr>
      <w:r>
        <w:rPr>
          <w:rFonts w:ascii="Times New Roman"/>
          <w:b w:val="false"/>
          <w:i w:val="false"/>
          <w:color w:val="000000"/>
          <w:sz w:val="28"/>
        </w:rPr>
        <w:t>
      Постановка детей-сирот, детей, оставшихся без попечения родителей (родителя), на учет нуждающихся в жилище в электронную базу "Центр обеспечения жилищем" при смене места жительства осуществляется в соответствии с пунктами 1 и 2 настоящей статьи.</w:t>
      </w:r>
    </w:p>
    <w:bookmarkEnd w:id="159"/>
    <w:bookmarkStart w:name="z172" w:id="160"/>
    <w:p>
      <w:pPr>
        <w:spacing w:after="0"/>
        <w:ind w:left="0"/>
        <w:jc w:val="both"/>
      </w:pPr>
      <w:r>
        <w:rPr>
          <w:rFonts w:ascii="Times New Roman"/>
          <w:b w:val="false"/>
          <w:i w:val="false"/>
          <w:color w:val="000000"/>
          <w:sz w:val="28"/>
        </w:rPr>
        <w:t>
      4. Работниками бюджетных организаций признаются граждане Республики Казахстан, являющиеся работниками государственных учреждений или казенных предприятий, состоящие на учете нуждающихся в жилище как работники бюджетных организаций, в случае реорганизации государственных учреждений и казенных предприятий в государственные предприятия на праве хозяйственного ведения, а также в случае передачи имущественного комплекса государственного предприятия по договору доверительного управления имуществом.</w:t>
      </w:r>
    </w:p>
    <w:bookmarkEnd w:id="160"/>
    <w:bookmarkStart w:name="z173" w:id="161"/>
    <w:p>
      <w:pPr>
        <w:spacing w:after="0"/>
        <w:ind w:left="0"/>
        <w:jc w:val="both"/>
      </w:pPr>
      <w:r>
        <w:rPr>
          <w:rFonts w:ascii="Times New Roman"/>
          <w:b w:val="false"/>
          <w:i w:val="false"/>
          <w:color w:val="000000"/>
          <w:sz w:val="28"/>
        </w:rPr>
        <w:t>
      5. Не допускается постановка на учет нуждающихся в жилище в электронную базу "Центр обеспечения жилищем" граждан Республики Казахстан, кандасов, состоящих в единой республиканской электронной базе.</w:t>
      </w:r>
    </w:p>
    <w:bookmarkEnd w:id="161"/>
    <w:bookmarkStart w:name="z174" w:id="162"/>
    <w:p>
      <w:pPr>
        <w:spacing w:after="0"/>
        <w:ind w:left="0"/>
        <w:jc w:val="both"/>
      </w:pPr>
      <w:r>
        <w:rPr>
          <w:rFonts w:ascii="Times New Roman"/>
          <w:b w:val="false"/>
          <w:i w:val="false"/>
          <w:color w:val="000000"/>
          <w:sz w:val="28"/>
        </w:rPr>
        <w:t>
      6. Инвентаризация списков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проводится не реже одного раза в квартал с публикацией актуализированных списков граждан Республики Казахстан, кандасов на интернет-ресурсе жилищного строительного сберегательного банка, обладающего статусом национального института развития.</w:t>
      </w:r>
    </w:p>
    <w:bookmarkEnd w:id="162"/>
    <w:bookmarkStart w:name="z175" w:id="163"/>
    <w:p>
      <w:pPr>
        <w:spacing w:after="0"/>
        <w:ind w:left="0"/>
        <w:jc w:val="both"/>
      </w:pPr>
      <w:r>
        <w:rPr>
          <w:rFonts w:ascii="Times New Roman"/>
          <w:b w:val="false"/>
          <w:i w:val="false"/>
          <w:color w:val="000000"/>
          <w:sz w:val="28"/>
        </w:rPr>
        <w:t>
      Статья 72. Основания отказа в постановке на учет нуждающихся в жилище</w:t>
      </w:r>
    </w:p>
    <w:bookmarkEnd w:id="163"/>
    <w:bookmarkStart w:name="z176" w:id="164"/>
    <w:p>
      <w:pPr>
        <w:spacing w:after="0"/>
        <w:ind w:left="0"/>
        <w:jc w:val="both"/>
      </w:pPr>
      <w:r>
        <w:rPr>
          <w:rFonts w:ascii="Times New Roman"/>
          <w:b w:val="false"/>
          <w:i w:val="false"/>
          <w:color w:val="000000"/>
          <w:sz w:val="28"/>
        </w:rPr>
        <w:t>
      В постановке на учет нуждающихся в жилище гражданам Республики Казахстан, кандасам отказывается в случаях, если:</w:t>
      </w:r>
    </w:p>
    <w:bookmarkEnd w:id="164"/>
    <w:bookmarkStart w:name="z177" w:id="165"/>
    <w:p>
      <w:pPr>
        <w:spacing w:after="0"/>
        <w:ind w:left="0"/>
        <w:jc w:val="both"/>
      </w:pPr>
      <w:r>
        <w:rPr>
          <w:rFonts w:ascii="Times New Roman"/>
          <w:b w:val="false"/>
          <w:i w:val="false"/>
          <w:color w:val="000000"/>
          <w:sz w:val="28"/>
        </w:rPr>
        <w:t>
      1) они имеют или имели жилища на праве собственности на территории Республики Казахстан в течение последних пяти лет при постановке на учет нуждающихся в жилище в электронную базу "Центр обеспечения жилищем";</w:t>
      </w:r>
    </w:p>
    <w:bookmarkEnd w:id="165"/>
    <w:bookmarkStart w:name="z178" w:id="166"/>
    <w:p>
      <w:pPr>
        <w:spacing w:after="0"/>
        <w:ind w:left="0"/>
        <w:jc w:val="both"/>
      </w:pPr>
      <w:r>
        <w:rPr>
          <w:rFonts w:ascii="Times New Roman"/>
          <w:b w:val="false"/>
          <w:i w:val="false"/>
          <w:color w:val="000000"/>
          <w:sz w:val="28"/>
        </w:rPr>
        <w:t>
      2) они имеют жилища на праве собственности в данном населенном пункте при постановке на учет нуждающихся в жилище из жилищного фонда государственного учреждения;</w:t>
      </w:r>
    </w:p>
    <w:bookmarkEnd w:id="166"/>
    <w:bookmarkStart w:name="z179" w:id="167"/>
    <w:p>
      <w:pPr>
        <w:spacing w:after="0"/>
        <w:ind w:left="0"/>
        <w:jc w:val="both"/>
      </w:pPr>
      <w:r>
        <w:rPr>
          <w:rFonts w:ascii="Times New Roman"/>
          <w:b w:val="false"/>
          <w:i w:val="false"/>
          <w:color w:val="000000"/>
          <w:sz w:val="28"/>
        </w:rPr>
        <w:t>
      3) они имеют жилища на праве собственности в Республике Казахстан при постановке на учет нуждающихся в жилище из жилищного фонда государственного предприятия;</w:t>
      </w:r>
    </w:p>
    <w:bookmarkEnd w:id="167"/>
    <w:bookmarkStart w:name="z180" w:id="168"/>
    <w:p>
      <w:pPr>
        <w:spacing w:after="0"/>
        <w:ind w:left="0"/>
        <w:jc w:val="both"/>
      </w:pPr>
      <w:r>
        <w:rPr>
          <w:rFonts w:ascii="Times New Roman"/>
          <w:b w:val="false"/>
          <w:i w:val="false"/>
          <w:color w:val="000000"/>
          <w:sz w:val="28"/>
        </w:rPr>
        <w:t>
      4) они имеют предоставленное в пользование жилище из государственного жилищного фонда или жилище, арендованное местным исполнительным органом в частном жилищном фонде;</w:t>
      </w:r>
    </w:p>
    <w:bookmarkEnd w:id="168"/>
    <w:bookmarkStart w:name="z181" w:id="169"/>
    <w:p>
      <w:pPr>
        <w:spacing w:after="0"/>
        <w:ind w:left="0"/>
        <w:jc w:val="both"/>
      </w:pPr>
      <w:r>
        <w:rPr>
          <w:rFonts w:ascii="Times New Roman"/>
          <w:b w:val="false"/>
          <w:i w:val="false"/>
          <w:color w:val="000000"/>
          <w:sz w:val="28"/>
        </w:rPr>
        <w:t>
      5) представленные документы и (или) сведения содержали недостоверные данные;</w:t>
      </w:r>
    </w:p>
    <w:bookmarkEnd w:id="169"/>
    <w:bookmarkStart w:name="z182" w:id="170"/>
    <w:p>
      <w:pPr>
        <w:spacing w:after="0"/>
        <w:ind w:left="0"/>
        <w:jc w:val="both"/>
      </w:pPr>
      <w:r>
        <w:rPr>
          <w:rFonts w:ascii="Times New Roman"/>
          <w:b w:val="false"/>
          <w:i w:val="false"/>
          <w:color w:val="000000"/>
          <w:sz w:val="28"/>
        </w:rPr>
        <w:t>
      6) они ранее получили и приватизировали жилища из государственного жилищного фонда;</w:t>
      </w:r>
    </w:p>
    <w:bookmarkEnd w:id="170"/>
    <w:bookmarkStart w:name="z183" w:id="171"/>
    <w:p>
      <w:pPr>
        <w:spacing w:after="0"/>
        <w:ind w:left="0"/>
        <w:jc w:val="both"/>
      </w:pPr>
      <w:r>
        <w:rPr>
          <w:rFonts w:ascii="Times New Roman"/>
          <w:b w:val="false"/>
          <w:i w:val="false"/>
          <w:color w:val="000000"/>
          <w:sz w:val="28"/>
        </w:rPr>
        <w:t>
      7) они имеют единственное жилище, признанное аварийным в порядке, установленном законодательством Республики Казахстан, которое находится в другом населенном пункте;</w:t>
      </w:r>
    </w:p>
    <w:bookmarkEnd w:id="171"/>
    <w:bookmarkStart w:name="z184" w:id="172"/>
    <w:p>
      <w:pPr>
        <w:spacing w:after="0"/>
        <w:ind w:left="0"/>
        <w:jc w:val="both"/>
      </w:pPr>
      <w:r>
        <w:rPr>
          <w:rFonts w:ascii="Times New Roman"/>
          <w:b w:val="false"/>
          <w:i w:val="false"/>
          <w:color w:val="000000"/>
          <w:sz w:val="28"/>
        </w:rPr>
        <w:t>
      8) они приобретали жилища в собственность с использованием ипотечного жилищного займа в рамках ипотечной программы, утвержденной Национальным Банком Республики Казахстан, документов Системы государственного планирования Республики Казахстан, государственных программ жилищного строительства, концепции развития отрасли (сферы), утвержденных Правительством Республики Казахстан.";</w:t>
      </w:r>
    </w:p>
    <w:bookmarkEnd w:id="172"/>
    <w:bookmarkStart w:name="z185" w:id="17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73</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 пункт 1 изложить в следующей редакции:</w:t>
      </w:r>
    </w:p>
    <w:bookmarkStart w:name="z187" w:id="174"/>
    <w:p>
      <w:pPr>
        <w:spacing w:after="0"/>
        <w:ind w:left="0"/>
        <w:jc w:val="both"/>
      </w:pPr>
      <w:r>
        <w:rPr>
          <w:rFonts w:ascii="Times New Roman"/>
          <w:b w:val="false"/>
          <w:i w:val="false"/>
          <w:color w:val="000000"/>
          <w:sz w:val="28"/>
        </w:rPr>
        <w:t>
      "Статья 73. Основания снятия с учета нуждающихся в жилище граждан Республики Казахстан, кандасов</w:t>
      </w:r>
    </w:p>
    <w:bookmarkEnd w:id="174"/>
    <w:bookmarkStart w:name="z188" w:id="175"/>
    <w:p>
      <w:pPr>
        <w:spacing w:after="0"/>
        <w:ind w:left="0"/>
        <w:jc w:val="both"/>
      </w:pPr>
      <w:r>
        <w:rPr>
          <w:rFonts w:ascii="Times New Roman"/>
          <w:b w:val="false"/>
          <w:i w:val="false"/>
          <w:color w:val="000000"/>
          <w:sz w:val="28"/>
        </w:rPr>
        <w:t>
      1. Снятие с учета нуждающихся в жилище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осуществляется в случаях:</w:t>
      </w:r>
    </w:p>
    <w:bookmarkEnd w:id="175"/>
    <w:bookmarkStart w:name="z189" w:id="176"/>
    <w:p>
      <w:pPr>
        <w:spacing w:after="0"/>
        <w:ind w:left="0"/>
        <w:jc w:val="both"/>
      </w:pPr>
      <w:r>
        <w:rPr>
          <w:rFonts w:ascii="Times New Roman"/>
          <w:b w:val="false"/>
          <w:i w:val="false"/>
          <w:color w:val="000000"/>
          <w:sz w:val="28"/>
        </w:rPr>
        <w:t xml:space="preserve">
      1) отсутствия оснований для признания нуждающимися в жилище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w:t>
      </w:r>
    </w:p>
    <w:bookmarkEnd w:id="176"/>
    <w:bookmarkStart w:name="z190" w:id="177"/>
    <w:p>
      <w:pPr>
        <w:spacing w:after="0"/>
        <w:ind w:left="0"/>
        <w:jc w:val="both"/>
      </w:pPr>
      <w:r>
        <w:rPr>
          <w:rFonts w:ascii="Times New Roman"/>
          <w:b w:val="false"/>
          <w:i w:val="false"/>
          <w:color w:val="000000"/>
          <w:sz w:val="28"/>
        </w:rPr>
        <w:t>
      2) выезда на постоянное место жительства в другой населенный пункт;</w:t>
      </w:r>
    </w:p>
    <w:bookmarkEnd w:id="177"/>
    <w:bookmarkStart w:name="z191" w:id="178"/>
    <w:p>
      <w:pPr>
        <w:spacing w:after="0"/>
        <w:ind w:left="0"/>
        <w:jc w:val="both"/>
      </w:pPr>
      <w:r>
        <w:rPr>
          <w:rFonts w:ascii="Times New Roman"/>
          <w:b w:val="false"/>
          <w:i w:val="false"/>
          <w:color w:val="000000"/>
          <w:sz w:val="28"/>
        </w:rPr>
        <w:t>
      3) прекращения трудовых отношений в государственном учреждении или государственном предприятии;</w:t>
      </w:r>
    </w:p>
    <w:bookmarkEnd w:id="178"/>
    <w:bookmarkStart w:name="z192" w:id="179"/>
    <w:p>
      <w:pPr>
        <w:spacing w:after="0"/>
        <w:ind w:left="0"/>
        <w:jc w:val="both"/>
      </w:pPr>
      <w:r>
        <w:rPr>
          <w:rFonts w:ascii="Times New Roman"/>
          <w:b w:val="false"/>
          <w:i w:val="false"/>
          <w:color w:val="000000"/>
          <w:sz w:val="28"/>
        </w:rPr>
        <w:t>
      4) получения жилища из государственного жилищного фонда;</w:t>
      </w:r>
    </w:p>
    <w:bookmarkEnd w:id="179"/>
    <w:bookmarkStart w:name="z193" w:id="180"/>
    <w:p>
      <w:pPr>
        <w:spacing w:after="0"/>
        <w:ind w:left="0"/>
        <w:jc w:val="both"/>
      </w:pPr>
      <w:r>
        <w:rPr>
          <w:rFonts w:ascii="Times New Roman"/>
          <w:b w:val="false"/>
          <w:i w:val="false"/>
          <w:color w:val="000000"/>
          <w:sz w:val="28"/>
        </w:rPr>
        <w:t>
      5) представления документов и (или) сведений в качестве оснований для признания нуждающимися в жилище, содержащих недостоверные данные;</w:t>
      </w:r>
    </w:p>
    <w:bookmarkEnd w:id="180"/>
    <w:bookmarkStart w:name="z194" w:id="181"/>
    <w:p>
      <w:pPr>
        <w:spacing w:after="0"/>
        <w:ind w:left="0"/>
        <w:jc w:val="both"/>
      </w:pPr>
      <w:r>
        <w:rPr>
          <w:rFonts w:ascii="Times New Roman"/>
          <w:b w:val="false"/>
          <w:i w:val="false"/>
          <w:color w:val="000000"/>
          <w:sz w:val="28"/>
        </w:rPr>
        <w:t>
      6) прекращения гражданства Республики Казахстан или получения вида на жительство либо иного документа, подтверждающего право на постоянное проживание на территории иностранного государства;</w:t>
      </w:r>
    </w:p>
    <w:bookmarkEnd w:id="181"/>
    <w:bookmarkStart w:name="z195" w:id="182"/>
    <w:p>
      <w:pPr>
        <w:spacing w:after="0"/>
        <w:ind w:left="0"/>
        <w:jc w:val="both"/>
      </w:pPr>
      <w:r>
        <w:rPr>
          <w:rFonts w:ascii="Times New Roman"/>
          <w:b w:val="false"/>
          <w:i w:val="false"/>
          <w:color w:val="000000"/>
          <w:sz w:val="28"/>
        </w:rPr>
        <w:t>
      7) пожизненного лишения свободы в соответствии с обвинительным приговором суда, вступившим в законную силу;</w:t>
      </w:r>
    </w:p>
    <w:bookmarkEnd w:id="182"/>
    <w:bookmarkStart w:name="z196" w:id="183"/>
    <w:p>
      <w:pPr>
        <w:spacing w:after="0"/>
        <w:ind w:left="0"/>
        <w:jc w:val="both"/>
      </w:pPr>
      <w:r>
        <w:rPr>
          <w:rFonts w:ascii="Times New Roman"/>
          <w:b w:val="false"/>
          <w:i w:val="false"/>
          <w:color w:val="000000"/>
          <w:sz w:val="28"/>
        </w:rPr>
        <w:t>
      8) признания безвестно отсутствующим решением суда, вступившим в законную силу;</w:t>
      </w:r>
    </w:p>
    <w:bookmarkEnd w:id="183"/>
    <w:bookmarkStart w:name="z197" w:id="184"/>
    <w:p>
      <w:pPr>
        <w:spacing w:after="0"/>
        <w:ind w:left="0"/>
        <w:jc w:val="both"/>
      </w:pPr>
      <w:r>
        <w:rPr>
          <w:rFonts w:ascii="Times New Roman"/>
          <w:b w:val="false"/>
          <w:i w:val="false"/>
          <w:color w:val="000000"/>
          <w:sz w:val="28"/>
        </w:rPr>
        <w:t>
      9) смерти или объявления умершим решением суда, вступившим в законную силу.</w:t>
      </w:r>
    </w:p>
    <w:bookmarkEnd w:id="184"/>
    <w:bookmarkStart w:name="z198" w:id="185"/>
    <w:p>
      <w:pPr>
        <w:spacing w:after="0"/>
        <w:ind w:left="0"/>
        <w:jc w:val="both"/>
      </w:pPr>
      <w:r>
        <w:rPr>
          <w:rFonts w:ascii="Times New Roman"/>
          <w:b w:val="false"/>
          <w:i w:val="false"/>
          <w:color w:val="000000"/>
          <w:sz w:val="28"/>
        </w:rPr>
        <w:t>
      Не подлежат снятию с учета нуждающихся в жилище, за исключением случаев, предусмотренных частью первой настоящего пункта:</w:t>
      </w:r>
    </w:p>
    <w:bookmarkEnd w:id="185"/>
    <w:bookmarkStart w:name="z199" w:id="186"/>
    <w:p>
      <w:pPr>
        <w:spacing w:after="0"/>
        <w:ind w:left="0"/>
        <w:jc w:val="both"/>
      </w:pPr>
      <w:r>
        <w:rPr>
          <w:rFonts w:ascii="Times New Roman"/>
          <w:b w:val="false"/>
          <w:i w:val="false"/>
          <w:color w:val="000000"/>
          <w:sz w:val="28"/>
        </w:rPr>
        <w:t>
      1) дети-сироты, дети, оставшиеся без попечения родителей, после достижения ими совершеннолетия;</w:t>
      </w:r>
    </w:p>
    <w:bookmarkEnd w:id="186"/>
    <w:bookmarkStart w:name="z200" w:id="187"/>
    <w:p>
      <w:pPr>
        <w:spacing w:after="0"/>
        <w:ind w:left="0"/>
        <w:jc w:val="both"/>
      </w:pPr>
      <w:r>
        <w:rPr>
          <w:rFonts w:ascii="Times New Roman"/>
          <w:b w:val="false"/>
          <w:i w:val="false"/>
          <w:color w:val="000000"/>
          <w:sz w:val="28"/>
        </w:rPr>
        <w:t>
      2) семьи, имеющие или воспитывающие детей с инвалидностью, после достижения детьми совершеннолетия или их смерти;</w:t>
      </w:r>
    </w:p>
    <w:bookmarkEnd w:id="187"/>
    <w:bookmarkStart w:name="z201" w:id="188"/>
    <w:p>
      <w:pPr>
        <w:spacing w:after="0"/>
        <w:ind w:left="0"/>
        <w:jc w:val="both"/>
      </w:pPr>
      <w:r>
        <w:rPr>
          <w:rFonts w:ascii="Times New Roman"/>
          <w:b w:val="false"/>
          <w:i w:val="false"/>
          <w:color w:val="000000"/>
          <w:sz w:val="28"/>
        </w:rPr>
        <w:t>
      3)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 после достижения детьми совершеннолетия или их смерти;</w:t>
      </w:r>
    </w:p>
    <w:bookmarkEnd w:id="188"/>
    <w:bookmarkStart w:name="z202" w:id="189"/>
    <w:p>
      <w:pPr>
        <w:spacing w:after="0"/>
        <w:ind w:left="0"/>
        <w:jc w:val="both"/>
      </w:pPr>
      <w:r>
        <w:rPr>
          <w:rFonts w:ascii="Times New Roman"/>
          <w:b w:val="false"/>
          <w:i w:val="false"/>
          <w:color w:val="000000"/>
          <w:sz w:val="28"/>
        </w:rPr>
        <w:t>
      4) неполные семьи после достижения детьми совершеннолетия или их смерти;</w:t>
      </w:r>
    </w:p>
    <w:bookmarkEnd w:id="189"/>
    <w:bookmarkStart w:name="z203" w:id="190"/>
    <w:p>
      <w:pPr>
        <w:spacing w:after="0"/>
        <w:ind w:left="0"/>
        <w:jc w:val="both"/>
      </w:pPr>
      <w:r>
        <w:rPr>
          <w:rFonts w:ascii="Times New Roman"/>
          <w:b w:val="false"/>
          <w:i w:val="false"/>
          <w:color w:val="000000"/>
          <w:sz w:val="28"/>
        </w:rPr>
        <w:t>
      5) кандасы, получившие гражданство Республики Казахстан, прибывшие для постоянного проживания в регионы, определенные Правительством Республики Казахстан;</w:t>
      </w:r>
    </w:p>
    <w:bookmarkEnd w:id="190"/>
    <w:bookmarkStart w:name="z204" w:id="191"/>
    <w:p>
      <w:pPr>
        <w:spacing w:after="0"/>
        <w:ind w:left="0"/>
        <w:jc w:val="both"/>
      </w:pPr>
      <w:r>
        <w:rPr>
          <w:rFonts w:ascii="Times New Roman"/>
          <w:b w:val="false"/>
          <w:i w:val="false"/>
          <w:color w:val="000000"/>
          <w:sz w:val="28"/>
        </w:rPr>
        <w:t>
      6) вдовы (вдовцы) после достижения детьми совершеннолетия или их смерти.";</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206" w:id="19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74</w:t>
      </w:r>
      <w:r>
        <w:rPr>
          <w:rFonts w:ascii="Times New Roman"/>
          <w:b w:val="false"/>
          <w:i w:val="false"/>
          <w:color w:val="000000"/>
          <w:sz w:val="28"/>
        </w:rPr>
        <w:t xml:space="preserve"> изложить в следующей редакции:</w:t>
      </w:r>
    </w:p>
    <w:bookmarkEnd w:id="192"/>
    <w:bookmarkStart w:name="z207" w:id="193"/>
    <w:p>
      <w:pPr>
        <w:spacing w:after="0"/>
        <w:ind w:left="0"/>
        <w:jc w:val="both"/>
      </w:pPr>
      <w:r>
        <w:rPr>
          <w:rFonts w:ascii="Times New Roman"/>
          <w:b w:val="false"/>
          <w:i w:val="false"/>
          <w:color w:val="000000"/>
          <w:sz w:val="28"/>
        </w:rPr>
        <w:t>
      "Статья 74. Реализация мер государственной поддержки, направленных на улучшение жилищных условий</w:t>
      </w:r>
    </w:p>
    <w:bookmarkEnd w:id="193"/>
    <w:bookmarkStart w:name="z208" w:id="194"/>
    <w:p>
      <w:pPr>
        <w:spacing w:after="0"/>
        <w:ind w:left="0"/>
        <w:jc w:val="both"/>
      </w:pPr>
      <w:r>
        <w:rPr>
          <w:rFonts w:ascii="Times New Roman"/>
          <w:b w:val="false"/>
          <w:i w:val="false"/>
          <w:color w:val="000000"/>
          <w:sz w:val="28"/>
        </w:rPr>
        <w:t>
      1. Меры государственной поддержки, направленные на улучшение жилищных условий, реализуются гражданам Республики Казахстан, кандасам, состоящим на учете нуждающихся в жилище в единой республиканской электронной базе, электронной базе "Центр обеспечения жилищем", в зависимости от уровня доходов и даты постановки на учет нуждающихся в жилище в соответствии с правилами реализации мер государственной поддержки, направленных на улучшение жилищных условий.</w:t>
      </w:r>
    </w:p>
    <w:bookmarkEnd w:id="194"/>
    <w:bookmarkStart w:name="z209" w:id="195"/>
    <w:p>
      <w:pPr>
        <w:spacing w:after="0"/>
        <w:ind w:left="0"/>
        <w:jc w:val="both"/>
      </w:pPr>
      <w:r>
        <w:rPr>
          <w:rFonts w:ascii="Times New Roman"/>
          <w:b w:val="false"/>
          <w:i w:val="false"/>
          <w:color w:val="000000"/>
          <w:sz w:val="28"/>
        </w:rPr>
        <w:t>
      Права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признаются равными.</w:t>
      </w:r>
    </w:p>
    <w:bookmarkEnd w:id="195"/>
    <w:bookmarkStart w:name="z210" w:id="196"/>
    <w:p>
      <w:pPr>
        <w:spacing w:after="0"/>
        <w:ind w:left="0"/>
        <w:jc w:val="both"/>
      </w:pPr>
      <w:r>
        <w:rPr>
          <w:rFonts w:ascii="Times New Roman"/>
          <w:b w:val="false"/>
          <w:i w:val="false"/>
          <w:color w:val="000000"/>
          <w:sz w:val="28"/>
        </w:rPr>
        <w:t>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дети-сироты, дети, оставшиеся без попечения родителей,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 семьи, имеющие или воспитывающие детей с инвалидностью, лица с инвалидностью первой и второй групп, вдовы (вдовцы) имеют первоочередное право при получении мер государственной поддержки в рамках распределяемого года, направленных на улучшение жилищных условий, предусмотренных подпунктами 1) и 3) пункта 1 статьи 10-8 настоящего Закона, которым предоставляется не менее семидесяти процентов жилища от общего объема жилищ.</w:t>
      </w:r>
    </w:p>
    <w:bookmarkEnd w:id="196"/>
    <w:bookmarkStart w:name="z211" w:id="197"/>
    <w:p>
      <w:pPr>
        <w:spacing w:after="0"/>
        <w:ind w:left="0"/>
        <w:jc w:val="both"/>
      </w:pPr>
      <w:r>
        <w:rPr>
          <w:rFonts w:ascii="Times New Roman"/>
          <w:b w:val="false"/>
          <w:i w:val="false"/>
          <w:color w:val="000000"/>
          <w:sz w:val="28"/>
        </w:rPr>
        <w:t>
      2. При предоставлении мер государственной поддержки, направленных на улучшение жилищных условий, в доход граждан Республики Казахстан, кандасов не включаются социальные выплаты, пенсионные выплаты, получаемые лицами, осуществляющими уход за детьми с инвалидностью, государственные стипендии в организациях образования, получаемые детьми-сиротами, детьми, оставшимися без попечения родителей.</w:t>
      </w:r>
    </w:p>
    <w:bookmarkEnd w:id="197"/>
    <w:bookmarkStart w:name="z212" w:id="198"/>
    <w:p>
      <w:pPr>
        <w:spacing w:after="0"/>
        <w:ind w:left="0"/>
        <w:jc w:val="both"/>
      </w:pPr>
      <w:r>
        <w:rPr>
          <w:rFonts w:ascii="Times New Roman"/>
          <w:b w:val="false"/>
          <w:i w:val="false"/>
          <w:color w:val="000000"/>
          <w:sz w:val="28"/>
        </w:rPr>
        <w:t xml:space="preserve">
      3. Граждане Республики Казахстан, кандасы, состоящие на учете нуждающихся в жилище в единой республиканской электронной базе, электронной базе "Центр обеспечения жилищем", относящиеся к категории, определенной подпунктом 10) </w:t>
      </w:r>
      <w:r>
        <w:rPr>
          <w:rFonts w:ascii="Times New Roman"/>
          <w:b w:val="false"/>
          <w:i w:val="false"/>
          <w:color w:val="000000"/>
          <w:sz w:val="28"/>
        </w:rPr>
        <w:t>статьи 68</w:t>
      </w:r>
      <w:r>
        <w:rPr>
          <w:rFonts w:ascii="Times New Roman"/>
          <w:b w:val="false"/>
          <w:i w:val="false"/>
          <w:color w:val="000000"/>
          <w:sz w:val="28"/>
        </w:rPr>
        <w:t xml:space="preserve"> настоящего Закона, обеспечиваются жилищами не позднее одного года местными исполнительными органами по месту жительства.</w:t>
      </w:r>
    </w:p>
    <w:bookmarkEnd w:id="198"/>
    <w:bookmarkStart w:name="z213" w:id="199"/>
    <w:p>
      <w:pPr>
        <w:spacing w:after="0"/>
        <w:ind w:left="0"/>
        <w:jc w:val="both"/>
      </w:pPr>
      <w:r>
        <w:rPr>
          <w:rFonts w:ascii="Times New Roman"/>
          <w:b w:val="false"/>
          <w:i w:val="false"/>
          <w:color w:val="000000"/>
          <w:sz w:val="28"/>
        </w:rPr>
        <w:t>
      4. Решение о предоставлении мер государственной поддержки, направленных на улучшение жилищных условий, предусмотренных подпунктами 1), 2) и 3) пункта 1 статьи 10-8 настоящего Закона, принимается жилищным строительным сберегательным банком, обладающим статусом национального института развития, в соответствии с правилами реализации мер государственной поддержки, направленных на улучшение жилищных условий.";</w:t>
      </w:r>
    </w:p>
    <w:bookmarkEnd w:id="199"/>
    <w:bookmarkStart w:name="z214" w:id="200"/>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75</w:t>
      </w:r>
      <w:r>
        <w:rPr>
          <w:rFonts w:ascii="Times New Roman"/>
          <w:b w:val="false"/>
          <w:i w:val="false"/>
          <w:color w:val="000000"/>
          <w:sz w:val="28"/>
        </w:rPr>
        <w:t>:</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слова "здравоохранения" дополнить словами ", а также семьям, имеющим или воспитывающим детей с инвалидностью";</w:t>
      </w:r>
    </w:p>
    <w:bookmarkStart w:name="z216" w:id="201"/>
    <w:p>
      <w:pPr>
        <w:spacing w:after="0"/>
        <w:ind w:left="0"/>
        <w:jc w:val="both"/>
      </w:pPr>
      <w:r>
        <w:rPr>
          <w:rFonts w:ascii="Times New Roman"/>
          <w:b w:val="false"/>
          <w:i w:val="false"/>
          <w:color w:val="000000"/>
          <w:sz w:val="28"/>
        </w:rPr>
        <w:t>
      дополнить пунктом 7 следующего содержания:</w:t>
      </w:r>
    </w:p>
    <w:bookmarkEnd w:id="201"/>
    <w:bookmarkStart w:name="z217" w:id="202"/>
    <w:p>
      <w:pPr>
        <w:spacing w:after="0"/>
        <w:ind w:left="0"/>
        <w:jc w:val="both"/>
      </w:pPr>
      <w:r>
        <w:rPr>
          <w:rFonts w:ascii="Times New Roman"/>
          <w:b w:val="false"/>
          <w:i w:val="false"/>
          <w:color w:val="000000"/>
          <w:sz w:val="28"/>
        </w:rPr>
        <w:t>
      "7. Установленные настоящей статьей нормы предоставления жилища из государственного жилищного фонда или жилища, арендованного местным исполнительным органом в частном жилищном фонде, не применяются для оценки достаточности жилищ, находящихся на праве собственности граждан Республики Казахстан, кандасов, в целях установления их нуждаемости в жилище, за исключением случая, предусмотренного пунктом 5-1 настоящей статьи.";</w:t>
      </w:r>
    </w:p>
    <w:bookmarkEnd w:id="202"/>
    <w:bookmarkStart w:name="z218" w:id="20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3</w:t>
      </w:r>
      <w:r>
        <w:rPr>
          <w:rFonts w:ascii="Times New Roman"/>
          <w:b w:val="false"/>
          <w:i w:val="false"/>
          <w:color w:val="000000"/>
          <w:sz w:val="28"/>
        </w:rPr>
        <w:t xml:space="preserve"> статьи 76 изложить в следующей редакции:</w:t>
      </w:r>
    </w:p>
    <w:bookmarkEnd w:id="203"/>
    <w:bookmarkStart w:name="z219" w:id="204"/>
    <w:p>
      <w:pPr>
        <w:spacing w:after="0"/>
        <w:ind w:left="0"/>
        <w:jc w:val="both"/>
      </w:pPr>
      <w:r>
        <w:rPr>
          <w:rFonts w:ascii="Times New Roman"/>
          <w:b w:val="false"/>
          <w:i w:val="false"/>
          <w:color w:val="000000"/>
          <w:sz w:val="28"/>
        </w:rPr>
        <w:t>
      "3. Лицам с инвалидностью, а также семьям, имеющим или воспитывающим детей с инвалидностью, престарелым, больным, страдающим тяжелыми формами некоторых хронических заболеваний, перечисленных в списке заболеваний, утвержденном центральным исполнительным органом в области здравоохранения,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в многоквартирных жилых домах, имеющих лифты, а лицам с инвалидностью, имеющим нарушение функций опорно-двигательного аппарата, – не выше второго этажа.";</w:t>
      </w:r>
    </w:p>
    <w:bookmarkEnd w:id="204"/>
    <w:bookmarkStart w:name="z220" w:id="20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статьи 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изложить в следующей редакции:</w:t>
      </w:r>
    </w:p>
    <w:bookmarkEnd w:id="205"/>
    <w:bookmarkStart w:name="z221" w:id="206"/>
    <w:p>
      <w:pPr>
        <w:spacing w:after="0"/>
        <w:ind w:left="0"/>
        <w:jc w:val="both"/>
      </w:pPr>
      <w:r>
        <w:rPr>
          <w:rFonts w:ascii="Times New Roman"/>
          <w:b w:val="false"/>
          <w:i w:val="false"/>
          <w:color w:val="000000"/>
          <w:sz w:val="28"/>
        </w:rPr>
        <w:t>
      "Статья 77. Решение государственных учреждений или государственных предприятий о предоставлении жилища из государственного жилищного фонда</w:t>
      </w:r>
    </w:p>
    <w:bookmarkEnd w:id="206"/>
    <w:bookmarkStart w:name="z222" w:id="207"/>
    <w:p>
      <w:pPr>
        <w:spacing w:after="0"/>
        <w:ind w:left="0"/>
        <w:jc w:val="both"/>
      </w:pPr>
      <w:r>
        <w:rPr>
          <w:rFonts w:ascii="Times New Roman"/>
          <w:b w:val="false"/>
          <w:i w:val="false"/>
          <w:color w:val="000000"/>
          <w:sz w:val="28"/>
        </w:rPr>
        <w:t>
      1.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жилища, который составляется в трех экземплярах. Первый экземпляр договора найма жилища хранится в государственном учреждении, второй экземпляр передается в местный исполнительный орган, который хранится как документ строгой отчетности, третий экземпляр выдается работнику и является документом, предоставляющим право на вселение в жилище.</w:t>
      </w:r>
    </w:p>
    <w:bookmarkEnd w:id="207"/>
    <w:bookmarkStart w:name="z223" w:id="208"/>
    <w:p>
      <w:pPr>
        <w:spacing w:after="0"/>
        <w:ind w:left="0"/>
        <w:jc w:val="both"/>
      </w:pPr>
      <w:r>
        <w:rPr>
          <w:rFonts w:ascii="Times New Roman"/>
          <w:b w:val="false"/>
          <w:i w:val="false"/>
          <w:color w:val="000000"/>
          <w:sz w:val="28"/>
        </w:rPr>
        <w:t>
      2.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договора найма жилища, который составляется в трех экземплярах. Первый экземпляр договора найма жилища хранится в государственном предприятии, второй экземпляр передается в местный исполнительный орган, который хранится как документ строгой отчетности, третий экземпляр выдается работнику и является документом, предоставляющим право на вселение в жилище.</w:t>
      </w:r>
    </w:p>
    <w:bookmarkEnd w:id="208"/>
    <w:bookmarkStart w:name="z224" w:id="209"/>
    <w:p>
      <w:pPr>
        <w:spacing w:after="0"/>
        <w:ind w:left="0"/>
        <w:jc w:val="both"/>
      </w:pPr>
      <w:r>
        <w:rPr>
          <w:rFonts w:ascii="Times New Roman"/>
          <w:b w:val="false"/>
          <w:i w:val="false"/>
          <w:color w:val="000000"/>
          <w:sz w:val="28"/>
        </w:rPr>
        <w:t xml:space="preserve">
      3. Государственные органы,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67 настоящего Закона, направляют в государственное учреждение, предоставляющее жилище, утвержденные жилищной комиссией списки лиц государственных органов, нуждающихся в жилище. Решение жилищной комиссии государственного учреждения принимается на основании представленных государственным органом списков лиц, нуждающихся в жилище.</w:t>
      </w:r>
    </w:p>
    <w:bookmarkEnd w:id="209"/>
    <w:bookmarkStart w:name="z225" w:id="210"/>
    <w:p>
      <w:pPr>
        <w:spacing w:after="0"/>
        <w:ind w:left="0"/>
        <w:jc w:val="both"/>
      </w:pPr>
      <w:r>
        <w:rPr>
          <w:rFonts w:ascii="Times New Roman"/>
          <w:b w:val="false"/>
          <w:i w:val="false"/>
          <w:color w:val="000000"/>
          <w:sz w:val="28"/>
        </w:rPr>
        <w:t>
      4. Служебное жилище из жилищного фонда государственных учреждений Вооруженных Сил Республики Казахстан, других войск и воинских формирований, а также специальных государственных органов Республики Казахстан предоставляется на основании решения жилищной комиссии Вооруженных Сил Республики Казахстан, других войск и воинских формирований, а также специальных государственных органов Республики Казахстан.</w:t>
      </w:r>
    </w:p>
    <w:bookmarkEnd w:id="210"/>
    <w:bookmarkStart w:name="z226" w:id="211"/>
    <w:p>
      <w:pPr>
        <w:spacing w:after="0"/>
        <w:ind w:left="0"/>
        <w:jc w:val="both"/>
      </w:pPr>
      <w:r>
        <w:rPr>
          <w:rFonts w:ascii="Times New Roman"/>
          <w:b w:val="false"/>
          <w:i w:val="false"/>
          <w:color w:val="000000"/>
          <w:sz w:val="28"/>
        </w:rPr>
        <w:t>
      Порядок деятельности жилищных комиссий Вооруженных Сил Республики Казахстан, других войск и воинских формирований, а также специальных государственных органов Республики Казахстан определяется руководителем уполномоченного государственного органа.</w:t>
      </w:r>
    </w:p>
    <w:bookmarkEnd w:id="211"/>
    <w:bookmarkStart w:name="z227" w:id="212"/>
    <w:p>
      <w:pPr>
        <w:spacing w:after="0"/>
        <w:ind w:left="0"/>
        <w:jc w:val="both"/>
      </w:pPr>
      <w:r>
        <w:rPr>
          <w:rFonts w:ascii="Times New Roman"/>
          <w:b w:val="false"/>
          <w:i w:val="false"/>
          <w:color w:val="000000"/>
          <w:sz w:val="28"/>
        </w:rPr>
        <w:t>
      Статья 78. Гласность и прозрачность предоставления мер государственной поддержки, направленных на улучшение жилищных условий</w:t>
      </w:r>
    </w:p>
    <w:bookmarkEnd w:id="212"/>
    <w:bookmarkStart w:name="z228" w:id="213"/>
    <w:p>
      <w:pPr>
        <w:spacing w:after="0"/>
        <w:ind w:left="0"/>
        <w:jc w:val="both"/>
      </w:pPr>
      <w:r>
        <w:rPr>
          <w:rFonts w:ascii="Times New Roman"/>
          <w:b w:val="false"/>
          <w:i w:val="false"/>
          <w:color w:val="000000"/>
          <w:sz w:val="28"/>
        </w:rPr>
        <w:t>
      1. Списки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ежемесячно публикуются на интернет-ресурсе жилищного строительного сберегательного банка, обладающего статусом национального института развития.</w:t>
      </w:r>
    </w:p>
    <w:bookmarkEnd w:id="213"/>
    <w:bookmarkStart w:name="z229" w:id="214"/>
    <w:p>
      <w:pPr>
        <w:spacing w:after="0"/>
        <w:ind w:left="0"/>
        <w:jc w:val="both"/>
      </w:pPr>
      <w:r>
        <w:rPr>
          <w:rFonts w:ascii="Times New Roman"/>
          <w:b w:val="false"/>
          <w:i w:val="false"/>
          <w:color w:val="000000"/>
          <w:sz w:val="28"/>
        </w:rPr>
        <w:t>
      Списки граждан Республики Казахстан, кандасов, получивших меры государственной поддержки, направленные на улучшение жилищных условий, за последние двадцать четыре месяца, предоставляются для ознакомления по требованию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и размещаются на интернет-ресурсе жилищного строительного сберегательного банка, обладающего статусом национального института развития.</w:t>
      </w:r>
    </w:p>
    <w:bookmarkEnd w:id="214"/>
    <w:bookmarkStart w:name="z230" w:id="215"/>
    <w:p>
      <w:pPr>
        <w:spacing w:after="0"/>
        <w:ind w:left="0"/>
        <w:jc w:val="both"/>
      </w:pPr>
      <w:r>
        <w:rPr>
          <w:rFonts w:ascii="Times New Roman"/>
          <w:b w:val="false"/>
          <w:i w:val="false"/>
          <w:color w:val="000000"/>
          <w:sz w:val="28"/>
        </w:rPr>
        <w:t>
      2. Формы списков граждан Республики Казахстан, кандасов, получивших меры государственной поддержки, направленные на улучшение жилищных условий, содержат:</w:t>
      </w:r>
    </w:p>
    <w:bookmarkEnd w:id="215"/>
    <w:bookmarkStart w:name="z231" w:id="216"/>
    <w:p>
      <w:pPr>
        <w:spacing w:after="0"/>
        <w:ind w:left="0"/>
        <w:jc w:val="both"/>
      </w:pPr>
      <w:r>
        <w:rPr>
          <w:rFonts w:ascii="Times New Roman"/>
          <w:b w:val="false"/>
          <w:i w:val="false"/>
          <w:color w:val="000000"/>
          <w:sz w:val="28"/>
        </w:rPr>
        <w:t>
      дату постановки на учет нуждающихся в жилище в единую республиканскую электронную базу, электронную базу "Центр обеспечения жилищем";</w:t>
      </w:r>
    </w:p>
    <w:bookmarkEnd w:id="216"/>
    <w:bookmarkStart w:name="z232" w:id="217"/>
    <w:p>
      <w:pPr>
        <w:spacing w:after="0"/>
        <w:ind w:left="0"/>
        <w:jc w:val="both"/>
      </w:pPr>
      <w:r>
        <w:rPr>
          <w:rFonts w:ascii="Times New Roman"/>
          <w:b w:val="false"/>
          <w:i w:val="false"/>
          <w:color w:val="000000"/>
          <w:sz w:val="28"/>
        </w:rPr>
        <w:t>
      основания получения меры государственной поддержки, направленной на улучшение жилищных условий, включая ее вид и дату предоставления.</w:t>
      </w:r>
    </w:p>
    <w:bookmarkEnd w:id="217"/>
    <w:bookmarkStart w:name="z233" w:id="218"/>
    <w:p>
      <w:pPr>
        <w:spacing w:after="0"/>
        <w:ind w:left="0"/>
        <w:jc w:val="both"/>
      </w:pPr>
      <w:r>
        <w:rPr>
          <w:rFonts w:ascii="Times New Roman"/>
          <w:b w:val="false"/>
          <w:i w:val="false"/>
          <w:color w:val="000000"/>
          <w:sz w:val="28"/>
        </w:rPr>
        <w:t>
      3. Жилищный строительный сберегательный банк, обладающий статусом национального института развития, обязан предоставить доступ местным исполнительным органам городов республиканского значения, столицы, районов, городов областного значения и уполномоченному органу к единой республиканской электронной базе, электронной базе "Центр обеспечения жилищем" для осуществления функций, предусмотренных настоящим Законом, в соответствии с правилами реализации мер государственной поддержки, направленных на улучшение жилищных условий.";</w:t>
      </w:r>
    </w:p>
    <w:bookmarkEnd w:id="218"/>
    <w:bookmarkStart w:name="z234" w:id="219"/>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90</w:t>
      </w:r>
      <w:r>
        <w:rPr>
          <w:rFonts w:ascii="Times New Roman"/>
          <w:b w:val="false"/>
          <w:i w:val="false"/>
          <w:color w:val="000000"/>
          <w:sz w:val="28"/>
        </w:rPr>
        <w:t>:</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36" w:id="220"/>
    <w:p>
      <w:pPr>
        <w:spacing w:after="0"/>
        <w:ind w:left="0"/>
        <w:jc w:val="both"/>
      </w:pPr>
      <w:r>
        <w:rPr>
          <w:rFonts w:ascii="Times New Roman"/>
          <w:b w:val="false"/>
          <w:i w:val="false"/>
          <w:color w:val="000000"/>
          <w:sz w:val="28"/>
        </w:rPr>
        <w:t>
      "Статья 90. Использование жилища из государственного жилищного фонда или жилища, арендованного местным исполнительным органом в частном жилищном фонде, принадлежащего временно отсутствующему нанимателю";</w:t>
      </w:r>
    </w:p>
    <w:bookmarkEnd w:id="220"/>
    <w:bookmarkStart w:name="z237"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21"/>
    <w:bookmarkStart w:name="z238" w:id="222"/>
    <w:p>
      <w:pPr>
        <w:spacing w:after="0"/>
        <w:ind w:left="0"/>
        <w:jc w:val="both"/>
      </w:pPr>
      <w:r>
        <w:rPr>
          <w:rFonts w:ascii="Times New Roman"/>
          <w:b w:val="false"/>
          <w:i w:val="false"/>
          <w:color w:val="000000"/>
          <w:sz w:val="28"/>
        </w:rPr>
        <w:t>
      часть первую изложить в следующей редакции:</w:t>
      </w:r>
    </w:p>
    <w:bookmarkEnd w:id="222"/>
    <w:bookmarkStart w:name="z239" w:id="223"/>
    <w:p>
      <w:pPr>
        <w:spacing w:after="0"/>
        <w:ind w:left="0"/>
        <w:jc w:val="both"/>
      </w:pPr>
      <w:r>
        <w:rPr>
          <w:rFonts w:ascii="Times New Roman"/>
          <w:b w:val="false"/>
          <w:i w:val="false"/>
          <w:color w:val="000000"/>
          <w:sz w:val="28"/>
        </w:rPr>
        <w:t>
      "1. Если в жилище из государственного жилищного фонда или жилище, арендованном местным исполнительным органом в частном жилищном фонде, не проживают члены семьи временно отсутствующего нанимателя, за которым сохраняется жилище в соответствии со статьей 86 настоящего Закона, наниматель вправе заселить в жилище по договору поднайма (временного вселения) временных жильцов на срок сохранения жилища по письменному согласию наймодателя.";</w:t>
      </w:r>
    </w:p>
    <w:bookmarkEnd w:id="223"/>
    <w:bookmarkStart w:name="z240" w:id="224"/>
    <w:p>
      <w:pPr>
        <w:spacing w:after="0"/>
        <w:ind w:left="0"/>
        <w:jc w:val="both"/>
      </w:pPr>
      <w:r>
        <w:rPr>
          <w:rFonts w:ascii="Times New Roman"/>
          <w:b w:val="false"/>
          <w:i w:val="false"/>
          <w:color w:val="000000"/>
          <w:sz w:val="28"/>
        </w:rPr>
        <w:t>
      в части второй:</w:t>
      </w:r>
    </w:p>
    <w:bookmarkEnd w:id="224"/>
    <w:bookmarkStart w:name="z241" w:id="225"/>
    <w:p>
      <w:pPr>
        <w:spacing w:after="0"/>
        <w:ind w:left="0"/>
        <w:jc w:val="both"/>
      </w:pPr>
      <w:r>
        <w:rPr>
          <w:rFonts w:ascii="Times New Roman"/>
          <w:b w:val="false"/>
          <w:i w:val="false"/>
          <w:color w:val="000000"/>
          <w:sz w:val="28"/>
        </w:rPr>
        <w:t>
      слова "по своему" заменить словами "или жилище, арендованное местным исполнительным органом в частном жилищном фонде, по своему";</w:t>
      </w:r>
    </w:p>
    <w:bookmarkEnd w:id="225"/>
    <w:bookmarkStart w:name="z242" w:id="226"/>
    <w:p>
      <w:pPr>
        <w:spacing w:after="0"/>
        <w:ind w:left="0"/>
        <w:jc w:val="both"/>
      </w:pPr>
      <w:r>
        <w:rPr>
          <w:rFonts w:ascii="Times New Roman"/>
          <w:b w:val="false"/>
          <w:i w:val="false"/>
          <w:color w:val="000000"/>
          <w:sz w:val="28"/>
        </w:rPr>
        <w:t>
      дополнить словами "или жилище, арендованное местным исполнительным органом в частном жилищном фонде";</w:t>
      </w:r>
    </w:p>
    <w:bookmarkEnd w:id="226"/>
    <w:bookmarkStart w:name="z243" w:id="2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дополнить словами "или жилища, арендованного местным исполнительным органом в частном жилищном фонде";</w:t>
      </w:r>
    </w:p>
    <w:bookmarkEnd w:id="227"/>
    <w:bookmarkStart w:name="z244" w:id="22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95</w:t>
      </w:r>
      <w:r>
        <w:rPr>
          <w:rFonts w:ascii="Times New Roman"/>
          <w:b w:val="false"/>
          <w:i w:val="false"/>
          <w:color w:val="000000"/>
          <w:sz w:val="28"/>
        </w:rPr>
        <w:t xml:space="preserve"> изложить в следующей редакции:</w:t>
      </w:r>
    </w:p>
    <w:bookmarkEnd w:id="228"/>
    <w:bookmarkStart w:name="z245" w:id="229"/>
    <w:p>
      <w:pPr>
        <w:spacing w:after="0"/>
        <w:ind w:left="0"/>
        <w:jc w:val="both"/>
      </w:pPr>
      <w:r>
        <w:rPr>
          <w:rFonts w:ascii="Times New Roman"/>
          <w:b w:val="false"/>
          <w:i w:val="false"/>
          <w:color w:val="000000"/>
          <w:sz w:val="28"/>
        </w:rPr>
        <w:t>
      "Статья 95. Изменение договора найма (поднайма) вследствие признания нанимателем (поднанимателем) другого члена семьи</w:t>
      </w:r>
    </w:p>
    <w:bookmarkEnd w:id="229"/>
    <w:bookmarkStart w:name="z246" w:id="230"/>
    <w:p>
      <w:pPr>
        <w:spacing w:after="0"/>
        <w:ind w:left="0"/>
        <w:jc w:val="both"/>
      </w:pPr>
      <w:r>
        <w:rPr>
          <w:rFonts w:ascii="Times New Roman"/>
          <w:b w:val="false"/>
          <w:i w:val="false"/>
          <w:color w:val="000000"/>
          <w:sz w:val="28"/>
        </w:rPr>
        <w:t>
      Совершеннолетний член семьи нанимателя (поднанимателя), указанный в договоре найма (поднайма), может с согласия нанимателя (поднанимателя) и остальных совершеннолетних членов семьи потребовать у наймодателя признания его нанимателем (поднанимателем) по ранее заключенному договору найма (поднайма) вместо первоначального нанимателя (поднанимателя). Такое же право принадлежит любому указанному в договоре найма (поднайма) совершеннолетнему члену семьи нанимателя (поднанимателя) в случаях смерти (гибели), объявления умершим решением суда, вступившим в законную силу, признания безвестно отсутствующим решением суда, вступившим в законную силу, либо пожизненного лишения свободы в соответствии с обвинительным приговором суда, вступившим в законную силу, нанимателя (поднанимателя).</w:t>
      </w:r>
    </w:p>
    <w:bookmarkEnd w:id="230"/>
    <w:bookmarkStart w:name="z247" w:id="231"/>
    <w:p>
      <w:pPr>
        <w:spacing w:after="0"/>
        <w:ind w:left="0"/>
        <w:jc w:val="both"/>
      </w:pPr>
      <w:r>
        <w:rPr>
          <w:rFonts w:ascii="Times New Roman"/>
          <w:b w:val="false"/>
          <w:i w:val="false"/>
          <w:color w:val="000000"/>
          <w:sz w:val="28"/>
        </w:rPr>
        <w:t>
      Замена нанимателя (поднанимателя) влечет за собой переоформление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bookmarkEnd w:id="231"/>
    <w:bookmarkStart w:name="z248" w:id="23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98</w:t>
      </w:r>
      <w:r>
        <w:rPr>
          <w:rFonts w:ascii="Times New Roman"/>
          <w:b w:val="false"/>
          <w:i w:val="false"/>
          <w:color w:val="000000"/>
          <w:sz w:val="28"/>
        </w:rPr>
        <w:t>:</w:t>
      </w:r>
    </w:p>
    <w:bookmarkEnd w:id="232"/>
    <w:bookmarkStart w:name="z249" w:id="2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 за исключением арендного жилища без права выкупа" исключить;</w:t>
      </w:r>
    </w:p>
    <w:bookmarkEnd w:id="233"/>
    <w:bookmarkStart w:name="z250" w:id="2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 квартиры в которых не могут быть приватизированы (арендное жилье без права выкупа)" исключить;</w:t>
      </w:r>
    </w:p>
    <w:bookmarkEnd w:id="234"/>
    <w:bookmarkStart w:name="z251" w:id="23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98-1</w:t>
      </w:r>
      <w:r>
        <w:rPr>
          <w:rFonts w:ascii="Times New Roman"/>
          <w:b w:val="false"/>
          <w:i w:val="false"/>
          <w:color w:val="000000"/>
          <w:sz w:val="28"/>
        </w:rPr>
        <w:t xml:space="preserve"> дополнить пунктом 3 следующего содержания:</w:t>
      </w:r>
    </w:p>
    <w:bookmarkEnd w:id="235"/>
    <w:bookmarkStart w:name="z252" w:id="236"/>
    <w:p>
      <w:pPr>
        <w:spacing w:after="0"/>
        <w:ind w:left="0"/>
        <w:jc w:val="both"/>
      </w:pPr>
      <w:r>
        <w:rPr>
          <w:rFonts w:ascii="Times New Roman"/>
          <w:b w:val="false"/>
          <w:i w:val="false"/>
          <w:color w:val="000000"/>
          <w:sz w:val="28"/>
        </w:rPr>
        <w:t>
      "3. Жилища из государственного жилищного фонда предоставляются гражданам Республики Казахстан, единственное жилище которых являлось предметом ипотеки по ипотечным жилищным займам и приобретено местным исполнительным органом в соответствии с жилищным законодательством Республики Казахстан.";</w:t>
      </w:r>
    </w:p>
    <w:bookmarkEnd w:id="236"/>
    <w:bookmarkStart w:name="z253" w:id="23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статью 107</w:t>
      </w:r>
      <w:r>
        <w:rPr>
          <w:rFonts w:ascii="Times New Roman"/>
          <w:b w:val="false"/>
          <w:i w:val="false"/>
          <w:color w:val="000000"/>
          <w:sz w:val="28"/>
        </w:rPr>
        <w:t xml:space="preserve"> изложить в следующей редакции:</w:t>
      </w:r>
    </w:p>
    <w:bookmarkEnd w:id="237"/>
    <w:bookmarkStart w:name="z254" w:id="238"/>
    <w:p>
      <w:pPr>
        <w:spacing w:after="0"/>
        <w:ind w:left="0"/>
        <w:jc w:val="both"/>
      </w:pPr>
      <w:r>
        <w:rPr>
          <w:rFonts w:ascii="Times New Roman"/>
          <w:b w:val="false"/>
          <w:i w:val="false"/>
          <w:color w:val="000000"/>
          <w:sz w:val="28"/>
        </w:rPr>
        <w:t>
      "Статья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p>
    <w:bookmarkEnd w:id="238"/>
    <w:bookmarkStart w:name="z255" w:id="239"/>
    <w:p>
      <w:pPr>
        <w:spacing w:after="0"/>
        <w:ind w:left="0"/>
        <w:jc w:val="both"/>
      </w:pPr>
      <w:r>
        <w:rPr>
          <w:rFonts w:ascii="Times New Roman"/>
          <w:b w:val="false"/>
          <w:i w:val="false"/>
          <w:color w:val="000000"/>
          <w:sz w:val="28"/>
        </w:rPr>
        <w:t>
      Выселение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 допускается в случаях, если:</w:t>
      </w:r>
    </w:p>
    <w:bookmarkEnd w:id="239"/>
    <w:bookmarkStart w:name="z256" w:id="240"/>
    <w:p>
      <w:pPr>
        <w:spacing w:after="0"/>
        <w:ind w:left="0"/>
        <w:jc w:val="both"/>
      </w:pPr>
      <w:r>
        <w:rPr>
          <w:rFonts w:ascii="Times New Roman"/>
          <w:b w:val="false"/>
          <w:i w:val="false"/>
          <w:color w:val="000000"/>
          <w:sz w:val="28"/>
        </w:rPr>
        <w:t>
      1) наниматель (поднаниматель), члены его семьи систематически разрушают или портят жилище;</w:t>
      </w:r>
    </w:p>
    <w:bookmarkEnd w:id="240"/>
    <w:bookmarkStart w:name="z257" w:id="241"/>
    <w:p>
      <w:pPr>
        <w:spacing w:after="0"/>
        <w:ind w:left="0"/>
        <w:jc w:val="both"/>
      </w:pPr>
      <w:r>
        <w:rPr>
          <w:rFonts w:ascii="Times New Roman"/>
          <w:b w:val="false"/>
          <w:i w:val="false"/>
          <w:color w:val="000000"/>
          <w:sz w:val="28"/>
        </w:rPr>
        <w:t>
      2) наниматель (поднаниматель), члены его семьи систематическим нарушением условий проживания (пребывания) делают невозможным для других лиц проживание с ними в одном жилище или в одном многоквартирном жилом доме;</w:t>
      </w:r>
    </w:p>
    <w:bookmarkEnd w:id="241"/>
    <w:bookmarkStart w:name="z258" w:id="242"/>
    <w:p>
      <w:pPr>
        <w:spacing w:after="0"/>
        <w:ind w:left="0"/>
        <w:jc w:val="both"/>
      </w:pPr>
      <w:r>
        <w:rPr>
          <w:rFonts w:ascii="Times New Roman"/>
          <w:b w:val="false"/>
          <w:i w:val="false"/>
          <w:color w:val="000000"/>
          <w:sz w:val="28"/>
        </w:rPr>
        <w:t>
      3) наниматель (поднаниматель), члены его семьи без уважительных причин уклоняются в течение шести месяцев подряд от внесения платы за пользование жилищем;</w:t>
      </w:r>
    </w:p>
    <w:bookmarkEnd w:id="242"/>
    <w:bookmarkStart w:name="z259" w:id="243"/>
    <w:p>
      <w:pPr>
        <w:spacing w:after="0"/>
        <w:ind w:left="0"/>
        <w:jc w:val="both"/>
      </w:pPr>
      <w:r>
        <w:rPr>
          <w:rFonts w:ascii="Times New Roman"/>
          <w:b w:val="false"/>
          <w:i w:val="false"/>
          <w:color w:val="000000"/>
          <w:sz w:val="28"/>
        </w:rPr>
        <w:t>
      4) лица лишены родительских прав и их совместное проживание с детьми, в отношении которых они лишены родительских прав, признано невозможным;</w:t>
      </w:r>
    </w:p>
    <w:bookmarkEnd w:id="243"/>
    <w:bookmarkStart w:name="z260" w:id="244"/>
    <w:p>
      <w:pPr>
        <w:spacing w:after="0"/>
        <w:ind w:left="0"/>
        <w:jc w:val="both"/>
      </w:pPr>
      <w:r>
        <w:rPr>
          <w:rFonts w:ascii="Times New Roman"/>
          <w:b w:val="false"/>
          <w:i w:val="false"/>
          <w:color w:val="000000"/>
          <w:sz w:val="28"/>
        </w:rPr>
        <w:t>
      5) лицо самоуправно заняло жилище;</w:t>
      </w:r>
    </w:p>
    <w:bookmarkEnd w:id="244"/>
    <w:bookmarkStart w:name="z261" w:id="245"/>
    <w:p>
      <w:pPr>
        <w:spacing w:after="0"/>
        <w:ind w:left="0"/>
        <w:jc w:val="both"/>
      </w:pPr>
      <w:r>
        <w:rPr>
          <w:rFonts w:ascii="Times New Roman"/>
          <w:b w:val="false"/>
          <w:i w:val="false"/>
          <w:color w:val="000000"/>
          <w:sz w:val="28"/>
        </w:rPr>
        <w:t xml:space="preserve">
      6) договор найма (поднайма) жилища был признан недействительным по основаниям, предусмотренным пунктом 1 </w:t>
      </w:r>
      <w:r>
        <w:rPr>
          <w:rFonts w:ascii="Times New Roman"/>
          <w:b w:val="false"/>
          <w:i w:val="false"/>
          <w:color w:val="000000"/>
          <w:sz w:val="28"/>
        </w:rPr>
        <w:t>статьи 108</w:t>
      </w:r>
      <w:r>
        <w:rPr>
          <w:rFonts w:ascii="Times New Roman"/>
          <w:b w:val="false"/>
          <w:i w:val="false"/>
          <w:color w:val="000000"/>
          <w:sz w:val="28"/>
        </w:rPr>
        <w:t xml:space="preserve"> настоящего Закона;</w:t>
      </w:r>
    </w:p>
    <w:bookmarkEnd w:id="245"/>
    <w:bookmarkStart w:name="z262" w:id="246"/>
    <w:p>
      <w:pPr>
        <w:spacing w:after="0"/>
        <w:ind w:left="0"/>
        <w:jc w:val="both"/>
      </w:pPr>
      <w:r>
        <w:rPr>
          <w:rFonts w:ascii="Times New Roman"/>
          <w:b w:val="false"/>
          <w:i w:val="false"/>
          <w:color w:val="000000"/>
          <w:sz w:val="28"/>
        </w:rPr>
        <w:t>
      7) наниматель (поднаниматель), супруг (супруга) нанимателя (поднанимателя) приобрели жилище на праве собственности независимо от его места нахождения на территории Республики Казахстан, за исключением приобретения жилища в собственность в порядке наследования, дарения.</w:t>
      </w:r>
    </w:p>
    <w:bookmarkEnd w:id="246"/>
    <w:bookmarkStart w:name="z263" w:id="247"/>
    <w:p>
      <w:pPr>
        <w:spacing w:after="0"/>
        <w:ind w:left="0"/>
        <w:jc w:val="both"/>
      </w:pPr>
      <w:r>
        <w:rPr>
          <w:rFonts w:ascii="Times New Roman"/>
          <w:b w:val="false"/>
          <w:i w:val="false"/>
          <w:color w:val="000000"/>
          <w:sz w:val="28"/>
        </w:rPr>
        <w:t>
      В случае приобретения жилища в порядке наследования, дарения наниматель (поднаниматель), супруг (супруга) нанимателя (поднанимателя) обязаны в течение двенадцати месяцев произвести отчуждение приобретенного жилища либо осуществить возврат занимаемого жилища из государственного жилищного фонда или жилища, арендованного местным исполнительным органом в частном жилищном фонде;</w:t>
      </w:r>
    </w:p>
    <w:bookmarkEnd w:id="247"/>
    <w:bookmarkStart w:name="z264" w:id="248"/>
    <w:p>
      <w:pPr>
        <w:spacing w:after="0"/>
        <w:ind w:left="0"/>
        <w:jc w:val="both"/>
      </w:pPr>
      <w:r>
        <w:rPr>
          <w:rFonts w:ascii="Times New Roman"/>
          <w:b w:val="false"/>
          <w:i w:val="false"/>
          <w:color w:val="000000"/>
          <w:sz w:val="28"/>
        </w:rPr>
        <w:t xml:space="preserve">
      8) возникли основания, предусмотренные </w:t>
      </w:r>
      <w:r>
        <w:rPr>
          <w:rFonts w:ascii="Times New Roman"/>
          <w:b w:val="false"/>
          <w:i w:val="false"/>
          <w:color w:val="000000"/>
          <w:sz w:val="28"/>
        </w:rPr>
        <w:t>статьей 111</w:t>
      </w:r>
      <w:r>
        <w:rPr>
          <w:rFonts w:ascii="Times New Roman"/>
          <w:b w:val="false"/>
          <w:i w:val="false"/>
          <w:color w:val="000000"/>
          <w:sz w:val="28"/>
        </w:rPr>
        <w:t xml:space="preserve"> (за исключением случаев, предусмотренных пунктом 3 статьи 101 и </w:t>
      </w:r>
      <w:r>
        <w:rPr>
          <w:rFonts w:ascii="Times New Roman"/>
          <w:b w:val="false"/>
          <w:i w:val="false"/>
          <w:color w:val="000000"/>
          <w:sz w:val="28"/>
        </w:rPr>
        <w:t>пунктом 2</w:t>
      </w:r>
      <w:r>
        <w:rPr>
          <w:rFonts w:ascii="Times New Roman"/>
          <w:b w:val="false"/>
          <w:i w:val="false"/>
          <w:color w:val="000000"/>
          <w:sz w:val="28"/>
        </w:rPr>
        <w:t xml:space="preserve"> статьи 109) и </w:t>
      </w:r>
      <w:r>
        <w:rPr>
          <w:rFonts w:ascii="Times New Roman"/>
          <w:b w:val="false"/>
          <w:i w:val="false"/>
          <w:color w:val="000000"/>
          <w:sz w:val="28"/>
        </w:rPr>
        <w:t>статьей 114</w:t>
      </w:r>
      <w:r>
        <w:rPr>
          <w:rFonts w:ascii="Times New Roman"/>
          <w:b w:val="false"/>
          <w:i w:val="false"/>
          <w:color w:val="000000"/>
          <w:sz w:val="28"/>
        </w:rPr>
        <w:t xml:space="preserve"> настоящего Закона;</w:t>
      </w:r>
    </w:p>
    <w:bookmarkEnd w:id="248"/>
    <w:bookmarkStart w:name="z265" w:id="249"/>
    <w:p>
      <w:pPr>
        <w:spacing w:after="0"/>
        <w:ind w:left="0"/>
        <w:jc w:val="both"/>
      </w:pPr>
      <w:r>
        <w:rPr>
          <w:rFonts w:ascii="Times New Roman"/>
          <w:b w:val="false"/>
          <w:i w:val="false"/>
          <w:color w:val="000000"/>
          <w:sz w:val="28"/>
        </w:rPr>
        <w:t>
      9) наниматель (поднаниматель) уклоняется в течение трех месяцев со дня получения уведомления от местного исполнительного органа от перезаключения договора найма (поднайма) жилища на новый срок, за исключением случаев, предусмотренных статьями 85 и 86 настоящего Закона;</w:t>
      </w:r>
    </w:p>
    <w:bookmarkEnd w:id="249"/>
    <w:bookmarkStart w:name="z266" w:id="250"/>
    <w:p>
      <w:pPr>
        <w:spacing w:after="0"/>
        <w:ind w:left="0"/>
        <w:jc w:val="both"/>
      </w:pPr>
      <w:r>
        <w:rPr>
          <w:rFonts w:ascii="Times New Roman"/>
          <w:b w:val="false"/>
          <w:i w:val="false"/>
          <w:color w:val="000000"/>
          <w:sz w:val="28"/>
        </w:rPr>
        <w:t>
      10) наниматель (поднаниматель), члены его семьи заселили в жилище по договору найма (поднайма) жилища либо поселили в нем временных жильцов без письменного согласия наймодателя;</w:t>
      </w:r>
    </w:p>
    <w:bookmarkEnd w:id="250"/>
    <w:bookmarkStart w:name="z267" w:id="251"/>
    <w:p>
      <w:pPr>
        <w:spacing w:after="0"/>
        <w:ind w:left="0"/>
        <w:jc w:val="both"/>
      </w:pPr>
      <w:r>
        <w:rPr>
          <w:rFonts w:ascii="Times New Roman"/>
          <w:b w:val="false"/>
          <w:i w:val="false"/>
          <w:color w:val="000000"/>
          <w:sz w:val="28"/>
        </w:rPr>
        <w:t>
      11) наниматель (поднаниматель), члены его семьи систематически нарушают условия договора найма (поднайма) жилища.";</w:t>
      </w:r>
    </w:p>
    <w:bookmarkEnd w:id="251"/>
    <w:bookmarkStart w:name="z268" w:id="252"/>
    <w:p>
      <w:pPr>
        <w:spacing w:after="0"/>
        <w:ind w:left="0"/>
        <w:jc w:val="both"/>
      </w:pPr>
      <w:r>
        <w:rPr>
          <w:rFonts w:ascii="Times New Roman"/>
          <w:b w:val="false"/>
          <w:i w:val="false"/>
          <w:color w:val="000000"/>
          <w:sz w:val="28"/>
        </w:rPr>
        <w:t xml:space="preserve">
      30)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109:</w:t>
      </w:r>
    </w:p>
    <w:bookmarkEnd w:id="252"/>
    <w:bookmarkStart w:name="z269" w:id="253"/>
    <w:p>
      <w:pPr>
        <w:spacing w:after="0"/>
        <w:ind w:left="0"/>
        <w:jc w:val="both"/>
      </w:pPr>
      <w:r>
        <w:rPr>
          <w:rFonts w:ascii="Times New Roman"/>
          <w:b w:val="false"/>
          <w:i w:val="false"/>
          <w:color w:val="000000"/>
          <w:sz w:val="28"/>
        </w:rPr>
        <w:t>
      абзац первый после слова "учреждений" дополнить словами ", судьи Конституционного Суда Республики Казахстан";</w:t>
      </w:r>
    </w:p>
    <w:bookmarkEnd w:id="253"/>
    <w:bookmarkStart w:name="z270" w:id="254"/>
    <w:p>
      <w:pPr>
        <w:spacing w:after="0"/>
        <w:ind w:left="0"/>
        <w:jc w:val="both"/>
      </w:pPr>
      <w:r>
        <w:rPr>
          <w:rFonts w:ascii="Times New Roman"/>
          <w:b w:val="false"/>
          <w:i w:val="false"/>
          <w:color w:val="000000"/>
          <w:sz w:val="28"/>
        </w:rPr>
        <w:t>
      дополнить подпунктом 4) следующего содержания:</w:t>
      </w:r>
    </w:p>
    <w:bookmarkEnd w:id="254"/>
    <w:bookmarkStart w:name="z271" w:id="255"/>
    <w:p>
      <w:pPr>
        <w:spacing w:after="0"/>
        <w:ind w:left="0"/>
        <w:jc w:val="both"/>
      </w:pPr>
      <w:r>
        <w:rPr>
          <w:rFonts w:ascii="Times New Roman"/>
          <w:b w:val="false"/>
          <w:i w:val="false"/>
          <w:color w:val="000000"/>
          <w:sz w:val="28"/>
        </w:rPr>
        <w:t>
      "4) истечение срока пребывания в должности судьи Конституционного Суда Республики Казахстан.".</w:t>
      </w:r>
    </w:p>
    <w:bookmarkEnd w:id="255"/>
    <w:bookmarkStart w:name="z272" w:id="25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w:t>
      </w:r>
    </w:p>
    <w:bookmarkEnd w:id="256"/>
    <w:bookmarkStart w:name="z273" w:id="2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w:t>
      </w:r>
      <w:r>
        <w:rPr>
          <w:rFonts w:ascii="Times New Roman"/>
          <w:b w:val="false"/>
          <w:i w:val="false"/>
          <w:color w:val="000000"/>
          <w:sz w:val="28"/>
        </w:rPr>
        <w:t>:</w:t>
      </w:r>
    </w:p>
    <w:bookmarkEnd w:id="257"/>
    <w:bookmarkStart w:name="z274" w:id="2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6-2)</w:t>
      </w:r>
      <w:r>
        <w:rPr>
          <w:rFonts w:ascii="Times New Roman"/>
          <w:b w:val="false"/>
          <w:i w:val="false"/>
          <w:color w:val="000000"/>
          <w:sz w:val="28"/>
        </w:rPr>
        <w:t xml:space="preserve"> слова "по текущему или капитальному ремонту фасадов" заменить словами "по реконструкции, текущему или капитальному ремонту наружных стен";</w:t>
      </w:r>
    </w:p>
    <w:bookmarkEnd w:id="258"/>
    <w:bookmarkStart w:name="z275" w:id="2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6-5)</w:t>
      </w:r>
      <w:r>
        <w:rPr>
          <w:rFonts w:ascii="Times New Roman"/>
          <w:b w:val="false"/>
          <w:i w:val="false"/>
          <w:color w:val="000000"/>
          <w:sz w:val="28"/>
        </w:rPr>
        <w:t xml:space="preserve"> слова "по текущему или капитальному ремонту фасадов" заменить словами "по реконструкции, текущему или капитальному ремонту наружных стен".</w:t>
      </w:r>
    </w:p>
    <w:bookmarkEnd w:id="259"/>
    <w:bookmarkStart w:name="z276" w:id="26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w:t>
      </w:r>
    </w:p>
    <w:bookmarkEnd w:id="260"/>
    <w:bookmarkStart w:name="z277" w:id="26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End w:id="261"/>
    <w:bookmarkStart w:name="z278" w:id="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62"/>
    <w:bookmarkStart w:name="z279" w:id="263"/>
    <w:p>
      <w:pPr>
        <w:spacing w:after="0"/>
        <w:ind w:left="0"/>
        <w:jc w:val="both"/>
      </w:pPr>
      <w:r>
        <w:rPr>
          <w:rFonts w:ascii="Times New Roman"/>
          <w:b w:val="false"/>
          <w:i w:val="false"/>
          <w:color w:val="000000"/>
          <w:sz w:val="28"/>
        </w:rPr>
        <w:t>
      в части первой слова "банк, имеющий" заменить словами "банк второго уровня, имеющий";</w:t>
      </w:r>
    </w:p>
    <w:bookmarkEnd w:id="263"/>
    <w:bookmarkStart w:name="z280" w:id="264"/>
    <w:p>
      <w:pPr>
        <w:spacing w:after="0"/>
        <w:ind w:left="0"/>
        <w:jc w:val="both"/>
      </w:pPr>
      <w:r>
        <w:rPr>
          <w:rFonts w:ascii="Times New Roman"/>
          <w:b w:val="false"/>
          <w:i w:val="false"/>
          <w:color w:val="000000"/>
          <w:sz w:val="28"/>
        </w:rPr>
        <w:t>
      дополнить частью третьей следующего содержания:</w:t>
      </w:r>
    </w:p>
    <w:bookmarkEnd w:id="264"/>
    <w:bookmarkStart w:name="z281" w:id="265"/>
    <w:p>
      <w:pPr>
        <w:spacing w:after="0"/>
        <w:ind w:left="0"/>
        <w:jc w:val="both"/>
      </w:pPr>
      <w:r>
        <w:rPr>
          <w:rFonts w:ascii="Times New Roman"/>
          <w:b w:val="false"/>
          <w:i w:val="false"/>
          <w:color w:val="000000"/>
          <w:sz w:val="28"/>
        </w:rPr>
        <w:t>
      "Жилищный строительный сберегательный банк с участием государства является банком второго уровня, обладающим статусом национального института развития, имеющим лицензию уполномоченного органа по регулированию, контролю и надзору финансового рынка и финансовых организаций, уполномоченным на реализацию мер государственной поддержки, направленных на улучшение жилищных условий, в том числе постановку на учет нуждающихся в жилище граждан Республики Казахстан, кандасов.";</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"банков" дополнить словами ", жилищного строительного сберегательного банка, обладающего статусом национального института развития,";</w:t>
      </w:r>
    </w:p>
    <w:bookmarkStart w:name="z283" w:id="266"/>
    <w:p>
      <w:pPr>
        <w:spacing w:after="0"/>
        <w:ind w:left="0"/>
        <w:jc w:val="both"/>
      </w:pPr>
      <w:r>
        <w:rPr>
          <w:rFonts w:ascii="Times New Roman"/>
          <w:b w:val="false"/>
          <w:i w:val="false"/>
          <w:color w:val="000000"/>
          <w:sz w:val="28"/>
        </w:rPr>
        <w:t>
      дополнить пунктом 4 следующего содержания:</w:t>
      </w:r>
    </w:p>
    <w:bookmarkEnd w:id="266"/>
    <w:bookmarkStart w:name="z284" w:id="267"/>
    <w:p>
      <w:pPr>
        <w:spacing w:after="0"/>
        <w:ind w:left="0"/>
        <w:jc w:val="both"/>
      </w:pPr>
      <w:r>
        <w:rPr>
          <w:rFonts w:ascii="Times New Roman"/>
          <w:b w:val="false"/>
          <w:i w:val="false"/>
          <w:color w:val="000000"/>
          <w:sz w:val="28"/>
        </w:rPr>
        <w:t>
      "4. Уполномоченный орган по регулированию, контролю и надзору финансового рынка и финансовых организаций и Национальный Банк Республики Казахстан в пределах полномочий, установленных законодательством Республики Казахстан, осуществляют контроль и надзор за жилищным строительным сберегательным банком, обладающим статусом национального института развития.";</w:t>
      </w:r>
    </w:p>
    <w:bookmarkEnd w:id="267"/>
    <w:bookmarkStart w:name="z285" w:id="2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w:t>
      </w:r>
      <w:r>
        <w:rPr>
          <w:rFonts w:ascii="Times New Roman"/>
          <w:b w:val="false"/>
          <w:i w:val="false"/>
          <w:color w:val="000000"/>
          <w:sz w:val="28"/>
        </w:rPr>
        <w:t xml:space="preserve"> дополнить пунктом 4 следующего содержания:</w:t>
      </w:r>
    </w:p>
    <w:bookmarkEnd w:id="268"/>
    <w:bookmarkStart w:name="z286" w:id="269"/>
    <w:p>
      <w:pPr>
        <w:spacing w:after="0"/>
        <w:ind w:left="0"/>
        <w:jc w:val="both"/>
      </w:pPr>
      <w:r>
        <w:rPr>
          <w:rFonts w:ascii="Times New Roman"/>
          <w:b w:val="false"/>
          <w:i w:val="false"/>
          <w:color w:val="000000"/>
          <w:sz w:val="28"/>
        </w:rPr>
        <w:t>
      "4. Жилищный строительный сберегательный банк, обладающий статусом национального института развития, также осуществляет виды деятельности, предусмотренные Законом Республики Казахстан "О жилищных отношениях".</w:t>
      </w:r>
    </w:p>
    <w:bookmarkEnd w:id="269"/>
    <w:bookmarkStart w:name="z287" w:id="270"/>
    <w:p>
      <w:pPr>
        <w:spacing w:after="0"/>
        <w:ind w:left="0"/>
        <w:jc w:val="both"/>
      </w:pPr>
      <w:r>
        <w:rPr>
          <w:rFonts w:ascii="Times New Roman"/>
          <w:b w:val="false"/>
          <w:i w:val="false"/>
          <w:color w:val="000000"/>
          <w:sz w:val="28"/>
        </w:rPr>
        <w:t xml:space="preserve">
      Деятельность, предусмотренную подпунктом 5) пункта 1 и </w:t>
      </w:r>
      <w:r>
        <w:rPr>
          <w:rFonts w:ascii="Times New Roman"/>
          <w:b w:val="false"/>
          <w:i w:val="false"/>
          <w:color w:val="000000"/>
          <w:sz w:val="28"/>
        </w:rPr>
        <w:t>подпунктом 6-2)</w:t>
      </w:r>
      <w:r>
        <w:rPr>
          <w:rFonts w:ascii="Times New Roman"/>
          <w:b w:val="false"/>
          <w:i w:val="false"/>
          <w:color w:val="000000"/>
          <w:sz w:val="28"/>
        </w:rPr>
        <w:t xml:space="preserve"> части первой пункта 2 настоящей статьи, вправе осуществлять только жилищный строительный сберегательный банк, обладающий статусом национального института развития, на основании лицензии, выданной уполномоченным органом по регулированию, контролю и надзору финансового рынка и финансовых организаций.".</w:t>
      </w:r>
    </w:p>
    <w:bookmarkEnd w:id="270"/>
    <w:bookmarkStart w:name="z288" w:id="27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271"/>
    <w:bookmarkStart w:name="z289" w:id="27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27:</w:t>
      </w:r>
    </w:p>
    <w:bookmarkEnd w:id="272"/>
    <w:bookmarkStart w:name="z290"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27-3)</w:t>
      </w:r>
      <w:r>
        <w:rPr>
          <w:rFonts w:ascii="Times New Roman"/>
          <w:b w:val="false"/>
          <w:i w:val="false"/>
          <w:color w:val="000000"/>
          <w:sz w:val="28"/>
        </w:rPr>
        <w:t xml:space="preserve"> слова "по текущему или капитальному ремонту фасадов" заменить словами "по реконструкции, текущему или капитальному ремонту наружных стен";</w:t>
      </w:r>
    </w:p>
    <w:bookmarkEnd w:id="273"/>
    <w:bookmarkStart w:name="z291" w:id="2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27-6)</w:t>
      </w:r>
      <w:r>
        <w:rPr>
          <w:rFonts w:ascii="Times New Roman"/>
          <w:b w:val="false"/>
          <w:i w:val="false"/>
          <w:color w:val="000000"/>
          <w:sz w:val="28"/>
        </w:rPr>
        <w:t xml:space="preserve"> слова "по текущему или капитальному ремонту фасадов" заменить словами "по реконструкции, текущему или капитальному ремонту наружных стен";</w:t>
      </w:r>
    </w:p>
    <w:bookmarkEnd w:id="274"/>
    <w:bookmarkStart w:name="z292" w:id="27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31:</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294" w:id="276"/>
    <w:p>
      <w:pPr>
        <w:spacing w:after="0"/>
        <w:ind w:left="0"/>
        <w:jc w:val="both"/>
      </w:pPr>
      <w:r>
        <w:rPr>
          <w:rFonts w:ascii="Times New Roman"/>
          <w:b w:val="false"/>
          <w:i w:val="false"/>
          <w:color w:val="000000"/>
          <w:sz w:val="28"/>
        </w:rPr>
        <w:t>
      "12) организует строительство жилищ коммунального жилищного фонда и их предоставление;";</w:t>
      </w:r>
    </w:p>
    <w:bookmarkEnd w:id="276"/>
    <w:bookmarkStart w:name="z295" w:id="2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16-2)</w:t>
      </w:r>
      <w:r>
        <w:rPr>
          <w:rFonts w:ascii="Times New Roman"/>
          <w:b w:val="false"/>
          <w:i w:val="false"/>
          <w:color w:val="000000"/>
          <w:sz w:val="28"/>
        </w:rPr>
        <w:t xml:space="preserve"> слова "по текущему или капитальному ремонту фасадов" заменить словами "по реконструкции, текущему или капитальному ремонту наружных стен";</w:t>
      </w:r>
    </w:p>
    <w:bookmarkEnd w:id="277"/>
    <w:bookmarkStart w:name="z296" w:id="2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16-5)</w:t>
      </w:r>
      <w:r>
        <w:rPr>
          <w:rFonts w:ascii="Times New Roman"/>
          <w:b w:val="false"/>
          <w:i w:val="false"/>
          <w:color w:val="000000"/>
          <w:sz w:val="28"/>
        </w:rPr>
        <w:t xml:space="preserve"> слова "по текущему или капитальному ремонту фасадов" заменить словами "по реконструкции, текущему или капитальному ремонту наружных стен".</w:t>
      </w:r>
    </w:p>
    <w:bookmarkEnd w:id="278"/>
    <w:bookmarkStart w:name="z297" w:id="27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279"/>
    <w:bookmarkStart w:name="z298" w:id="280"/>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56</w:t>
      </w:r>
      <w:r>
        <w:rPr>
          <w:rFonts w:ascii="Times New Roman"/>
          <w:b w:val="false"/>
          <w:i w:val="false"/>
          <w:color w:val="000000"/>
          <w:sz w:val="28"/>
        </w:rPr>
        <w:t xml:space="preserve"> после слова "территорий" дополнить словами "и прилегающих к ним территорий".</w:t>
      </w:r>
    </w:p>
    <w:bookmarkEnd w:id="280"/>
    <w:bookmarkStart w:name="z299" w:id="28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w:t>
      </w:r>
    </w:p>
    <w:bookmarkEnd w:id="281"/>
    <w:bookmarkStart w:name="z300" w:id="282"/>
    <w:p>
      <w:pPr>
        <w:spacing w:after="0"/>
        <w:ind w:left="0"/>
        <w:jc w:val="both"/>
      </w:pPr>
      <w:r>
        <w:rPr>
          <w:rFonts w:ascii="Times New Roman"/>
          <w:b w:val="false"/>
          <w:i w:val="false"/>
          <w:color w:val="000000"/>
          <w:sz w:val="28"/>
        </w:rPr>
        <w:t>
      1) преамбулу после слов "индивидуального предпринимательства," дополнить словами "частных нотариусов, частных судебных исполнителей, адвокатов и профессиональных медиаторов,";</w:t>
      </w:r>
    </w:p>
    <w:bookmarkEnd w:id="282"/>
    <w:bookmarkStart w:name="z301" w:id="28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283"/>
    <w:bookmarkStart w:name="z302" w:id="284"/>
    <w:p>
      <w:pPr>
        <w:spacing w:after="0"/>
        <w:ind w:left="0"/>
        <w:jc w:val="both"/>
      </w:pPr>
      <w:r>
        <w:rPr>
          <w:rFonts w:ascii="Times New Roman"/>
          <w:b w:val="false"/>
          <w:i w:val="false"/>
          <w:color w:val="000000"/>
          <w:sz w:val="28"/>
        </w:rPr>
        <w:t>
      дополнить подпунктом 2-1) следующего содержания:</w:t>
      </w:r>
    </w:p>
    <w:bookmarkEnd w:id="284"/>
    <w:bookmarkStart w:name="z303" w:id="285"/>
    <w:p>
      <w:pPr>
        <w:spacing w:after="0"/>
        <w:ind w:left="0"/>
        <w:jc w:val="both"/>
      </w:pPr>
      <w:r>
        <w:rPr>
          <w:rFonts w:ascii="Times New Roman"/>
          <w:b w:val="false"/>
          <w:i w:val="false"/>
          <w:color w:val="000000"/>
          <w:sz w:val="28"/>
        </w:rPr>
        <w:t>
      "2-1) депозитор – физическое лицо, в том числе субъект индивидуального предпринимательства, частный нотариус, частный судебный исполнитель, адвокат и профессиональный медиатор, заключившее с банком-участником договор банковского счета и (или) банковского вклада, либо в пользу которого внесен вклад;";</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bookmarkStart w:name="z305" w:id="28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7:</w:t>
      </w:r>
    </w:p>
    <w:bookmarkEnd w:id="286"/>
    <w:bookmarkStart w:name="z306" w:id="287"/>
    <w:p>
      <w:pPr>
        <w:spacing w:after="0"/>
        <w:ind w:left="0"/>
        <w:jc w:val="both"/>
      </w:pPr>
      <w:r>
        <w:rPr>
          <w:rFonts w:ascii="Times New Roman"/>
          <w:b w:val="false"/>
          <w:i w:val="false"/>
          <w:color w:val="000000"/>
          <w:sz w:val="28"/>
        </w:rPr>
        <w:t>
      абзац первый после слова "депозитов," дополнить словами "для выполнения своих задач и функций";</w:t>
      </w:r>
    </w:p>
    <w:bookmarkEnd w:id="287"/>
    <w:bookmarkStart w:name="z307" w:id="2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"сведения по депозитам физических лиц, а также сведения по их обязательствам в случае совпадения кредитора и должника в одном лице" заменить словами "информацию, сведения и документы о деятельности такого банка (филиала банка – нерезидента Республики Казахстан), включая сведения об его активах и обязательствах";</w:t>
      </w:r>
    </w:p>
    <w:bookmarkEnd w:id="288"/>
    <w:bookmarkStart w:name="z308" w:id="28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311" w:id="290"/>
    <w:p>
      <w:pPr>
        <w:spacing w:after="0"/>
        <w:ind w:left="0"/>
        <w:jc w:val="both"/>
      </w:pPr>
      <w:r>
        <w:rPr>
          <w:rFonts w:ascii="Times New Roman"/>
          <w:b w:val="false"/>
          <w:i w:val="false"/>
          <w:color w:val="000000"/>
          <w:sz w:val="28"/>
        </w:rPr>
        <w:t>
      "2. Для вступления в систему обязательного гарантирования депозитов банк (филиал банка – нерезидента Республики Казахстан) в день получения лицензии уполномоченного органа на прием депозитов, открытие и ведение банковских счетов физических лиц обязан присоединиться к договору присоединения путем представления организации, осуществляющей обязательное гарантирование депозитов, заявления, составленного по форме, установленной нормативными правовыми актами уполномоченного органа, а также сведений о лицензии уполномоченного органа на прием депозитов, открытие и ведение банковских счетов физических лиц.";</w:t>
      </w:r>
    </w:p>
    <w:bookmarkEnd w:id="290"/>
    <w:bookmarkStart w:name="z312" w:id="291"/>
    <w:p>
      <w:pPr>
        <w:spacing w:after="0"/>
        <w:ind w:left="0"/>
        <w:jc w:val="both"/>
      </w:pPr>
      <w:r>
        <w:rPr>
          <w:rFonts w:ascii="Times New Roman"/>
          <w:b w:val="false"/>
          <w:i w:val="false"/>
          <w:color w:val="000000"/>
          <w:sz w:val="28"/>
        </w:rPr>
        <w:t>
      "4. Организация, осуществляющая обязательное гарантирование депозитов, в течение двух рабочих дней со дня получения от банка (филиала банка – нерезидента Республики Казахстан) заявления о его присоединении к договору присоединения вносит информацию о нем в реестр банков – участников системы обязательного гарантирования депозитов и в письменной форме уведомляет банк (филиал банка – нерезидента Республики Казахстан) о его вступлении в систему обязательного гарантирования депозитов.";</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314" w:id="29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10)</w:t>
      </w:r>
      <w:r>
        <w:rPr>
          <w:rFonts w:ascii="Times New Roman"/>
          <w:b w:val="false"/>
          <w:i w:val="false"/>
          <w:color w:val="000000"/>
          <w:sz w:val="28"/>
        </w:rPr>
        <w:t xml:space="preserve"> пункта 2 статьи 11 слова "получения свидетельства банка-участника" заменить словами "включения в реестр банков – участников системы обязательного гарантирования депозитов";</w:t>
      </w:r>
    </w:p>
    <w:bookmarkEnd w:id="292"/>
    <w:bookmarkStart w:name="z315" w:id="293"/>
    <w:p>
      <w:pPr>
        <w:spacing w:after="0"/>
        <w:ind w:left="0"/>
        <w:jc w:val="both"/>
      </w:pPr>
      <w:r>
        <w:rPr>
          <w:rFonts w:ascii="Times New Roman"/>
          <w:b w:val="false"/>
          <w:i w:val="false"/>
          <w:color w:val="000000"/>
          <w:sz w:val="28"/>
        </w:rPr>
        <w:t xml:space="preserve">
      6) подпункт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12 изложить в следующей редакции:</w:t>
      </w:r>
    </w:p>
    <w:bookmarkEnd w:id="293"/>
    <w:bookmarkStart w:name="z316" w:id="294"/>
    <w:p>
      <w:pPr>
        <w:spacing w:after="0"/>
        <w:ind w:left="0"/>
        <w:jc w:val="both"/>
      </w:pPr>
      <w:r>
        <w:rPr>
          <w:rFonts w:ascii="Times New Roman"/>
          <w:b w:val="false"/>
          <w:i w:val="false"/>
          <w:color w:val="000000"/>
          <w:sz w:val="28"/>
        </w:rPr>
        <w:t xml:space="preserve">
      "2) дополнительные взносы – разовые платежи банков-участников, уплачиваемые в случае недостаточности средств специального резерва и собственных активов организации, осуществляющей обязательное гарантирование депозитов, используемых в порядке, предусмотренном пунктом 4 </w:t>
      </w:r>
      <w:r>
        <w:rPr>
          <w:rFonts w:ascii="Times New Roman"/>
          <w:b w:val="false"/>
          <w:i w:val="false"/>
          <w:color w:val="000000"/>
          <w:sz w:val="28"/>
        </w:rPr>
        <w:t>статьи 22</w:t>
      </w:r>
      <w:r>
        <w:rPr>
          <w:rFonts w:ascii="Times New Roman"/>
          <w:b w:val="false"/>
          <w:i w:val="false"/>
          <w:color w:val="000000"/>
          <w:sz w:val="28"/>
        </w:rPr>
        <w:t xml:space="preserve"> настоящего Закона, для выплаты гарантийного возмещения;";</w:t>
      </w:r>
    </w:p>
    <w:bookmarkEnd w:id="294"/>
    <w:bookmarkStart w:name="z317" w:id="295"/>
    <w:p>
      <w:pPr>
        <w:spacing w:after="0"/>
        <w:ind w:left="0"/>
        <w:jc w:val="both"/>
      </w:pPr>
      <w:r>
        <w:rPr>
          <w:rFonts w:ascii="Times New Roman"/>
          <w:b w:val="false"/>
          <w:i w:val="false"/>
          <w:color w:val="000000"/>
          <w:sz w:val="28"/>
        </w:rPr>
        <w:t xml:space="preserve">
      7)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13:</w:t>
      </w:r>
    </w:p>
    <w:bookmarkEnd w:id="295"/>
    <w:bookmarkStart w:name="z318" w:id="296"/>
    <w:p>
      <w:pPr>
        <w:spacing w:after="0"/>
        <w:ind w:left="0"/>
        <w:jc w:val="both"/>
      </w:pPr>
      <w:r>
        <w:rPr>
          <w:rFonts w:ascii="Times New Roman"/>
          <w:b w:val="false"/>
          <w:i w:val="false"/>
          <w:color w:val="000000"/>
          <w:sz w:val="28"/>
        </w:rPr>
        <w:t>
      в подпункте 2) слова "с указанием номера и даты выдачи свидетельства банка-участника" исключить;</w:t>
      </w:r>
    </w:p>
    <w:bookmarkEnd w:id="296"/>
    <w:bookmarkStart w:name="z319" w:id="2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5-1)</w:t>
      </w:r>
      <w:r>
        <w:rPr>
          <w:rFonts w:ascii="Times New Roman"/>
          <w:b w:val="false"/>
          <w:i w:val="false"/>
          <w:color w:val="000000"/>
          <w:sz w:val="28"/>
        </w:rPr>
        <w:t xml:space="preserve"> слова "сведения по депозитам физических лиц, а также сведения по их обязательствам в случае совпадения кредитора и должника в одном лице" заменить словами "информацию, сведения и документы о своей деятельности, включая сведения об активах и обязательствах банка-участника";</w:t>
      </w:r>
    </w:p>
    <w:bookmarkEnd w:id="297"/>
    <w:bookmarkStart w:name="z320" w:id="29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14 изложить в следующей редакции:</w:t>
      </w:r>
    </w:p>
    <w:bookmarkEnd w:id="298"/>
    <w:bookmarkStart w:name="z321" w:id="299"/>
    <w:p>
      <w:pPr>
        <w:spacing w:after="0"/>
        <w:ind w:left="0"/>
        <w:jc w:val="both"/>
      </w:pPr>
      <w:r>
        <w:rPr>
          <w:rFonts w:ascii="Times New Roman"/>
          <w:b w:val="false"/>
          <w:i w:val="false"/>
          <w:color w:val="000000"/>
          <w:sz w:val="28"/>
        </w:rPr>
        <w:t>
      "2. В случае изменения наименования банка-участника организация, осуществляющая обязательное гарантирование депозитов, в течение двух рабочих дней с момента получения от банка-участника подтверждающих документов вносит соответствующие изменения в реестр банков – участников системы обязательного гарантирования депозитов.";</w:t>
      </w:r>
    </w:p>
    <w:bookmarkEnd w:id="299"/>
    <w:bookmarkStart w:name="z322" w:id="30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 изложить в следующей редакции:</w:t>
      </w:r>
    </w:p>
    <w:bookmarkEnd w:id="300"/>
    <w:bookmarkStart w:name="z323" w:id="301"/>
    <w:p>
      <w:pPr>
        <w:spacing w:after="0"/>
        <w:ind w:left="0"/>
        <w:jc w:val="both"/>
      </w:pPr>
      <w:r>
        <w:rPr>
          <w:rFonts w:ascii="Times New Roman"/>
          <w:b w:val="false"/>
          <w:i w:val="false"/>
          <w:color w:val="000000"/>
          <w:sz w:val="28"/>
        </w:rPr>
        <w:t>
      "3. Исключение банка-участника из системы обязательного гарантирования депозитов осуществляется путем исключения информации о нем из реестра банков – участников системы обязательного гарантирования депозитов.</w:t>
      </w:r>
    </w:p>
    <w:bookmarkEnd w:id="301"/>
    <w:bookmarkStart w:name="z324" w:id="302"/>
    <w:p>
      <w:pPr>
        <w:spacing w:after="0"/>
        <w:ind w:left="0"/>
        <w:jc w:val="both"/>
      </w:pPr>
      <w:r>
        <w:rPr>
          <w:rFonts w:ascii="Times New Roman"/>
          <w:b w:val="false"/>
          <w:i w:val="false"/>
          <w:color w:val="000000"/>
          <w:sz w:val="28"/>
        </w:rPr>
        <w:t xml:space="preserve">
      4. При исключении банка-участника из системы обязательного гарантирования депозитов по основанию лишения уполномоченным органом лицензии на прием депозитов, открытие и ведение банковских счетов физических лиц, добровольной реорганизации, а также по основанию, предусмотренному </w:t>
      </w:r>
      <w:r>
        <w:rPr>
          <w:rFonts w:ascii="Times New Roman"/>
          <w:b w:val="false"/>
          <w:i w:val="false"/>
          <w:color w:val="000000"/>
          <w:sz w:val="28"/>
        </w:rPr>
        <w:t>подпунктом 5)</w:t>
      </w:r>
      <w:r>
        <w:rPr>
          <w:rFonts w:ascii="Times New Roman"/>
          <w:b w:val="false"/>
          <w:i w:val="false"/>
          <w:color w:val="000000"/>
          <w:sz w:val="28"/>
        </w:rPr>
        <w:t xml:space="preserve"> пункта 2 настоящей статьи, банк (филиал банка – нерезидента Республики Казахстан), исключенный из системы обязательного гарантирования депозитов, в течение трех месяцев со дня его исключения обязан возвратить депозиты депозиторов путем их прямой выплаты либо перевода другому банку-участнику с учетом требований законодательства Республики Казахстан.</w:t>
      </w:r>
    </w:p>
    <w:bookmarkEnd w:id="302"/>
    <w:bookmarkStart w:name="z325" w:id="303"/>
    <w:p>
      <w:pPr>
        <w:spacing w:after="0"/>
        <w:ind w:left="0"/>
        <w:jc w:val="both"/>
      </w:pPr>
      <w:r>
        <w:rPr>
          <w:rFonts w:ascii="Times New Roman"/>
          <w:b w:val="false"/>
          <w:i w:val="false"/>
          <w:color w:val="000000"/>
          <w:sz w:val="28"/>
        </w:rPr>
        <w:t xml:space="preserve">
      При исключении банка-участника из системы обязательного гарантирования депозитов по основаниям, указанным в подпунктах 2) и 4) </w:t>
      </w:r>
      <w:r>
        <w:rPr>
          <w:rFonts w:ascii="Times New Roman"/>
          <w:b w:val="false"/>
          <w:i w:val="false"/>
          <w:color w:val="000000"/>
          <w:sz w:val="28"/>
        </w:rPr>
        <w:t>пункта 2</w:t>
      </w:r>
      <w:r>
        <w:rPr>
          <w:rFonts w:ascii="Times New Roman"/>
          <w:b w:val="false"/>
          <w:i w:val="false"/>
          <w:color w:val="000000"/>
          <w:sz w:val="28"/>
        </w:rPr>
        <w:t xml:space="preserve"> настоящей статьи, банк (филиал банка – нерезидента Республики Казахстан), исключенный из системы обязательного гарантирования депозитов, обязан возвратить депозиты депозиторов в соответствии с требованиями законодательства Республики Казахстан.";</w:t>
      </w:r>
    </w:p>
    <w:bookmarkEnd w:id="303"/>
    <w:bookmarkStart w:name="z326" w:id="30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16</w:t>
      </w:r>
      <w:r>
        <w:rPr>
          <w:rFonts w:ascii="Times New Roman"/>
          <w:b w:val="false"/>
          <w:i w:val="false"/>
          <w:color w:val="000000"/>
          <w:sz w:val="28"/>
        </w:rPr>
        <w:t>:</w:t>
      </w:r>
    </w:p>
    <w:bookmarkEnd w:id="304"/>
    <w:bookmarkStart w:name="z327" w:id="3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"банка в части либо в полном размере перед физическими и (или) юридическими лицами другому (другим) банку (банкам)" заменить словами "неплатежеспособного банка-участника либо банка-участника, лишенного лицензии на проведение всех банковских операций, другому банку (другим банкам)";</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29" w:id="306"/>
    <w:p>
      <w:pPr>
        <w:spacing w:after="0"/>
        <w:ind w:left="0"/>
        <w:jc w:val="both"/>
      </w:pPr>
      <w:r>
        <w:rPr>
          <w:rFonts w:ascii="Times New Roman"/>
          <w:b w:val="false"/>
          <w:i w:val="false"/>
          <w:color w:val="000000"/>
          <w:sz w:val="28"/>
        </w:rPr>
        <w:t xml:space="preserve">
      "3. В случае, если размер обязательств по гарантируемым депозитам, передаваемых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другому банку (другим банкам), превышает размер имущества неплатежеспособного банка-участника либо банка-участника, лишенного лицензии на проведение всех банковских операций, организация, осуществляющая обязательное гарантирование депозитов, обязана восполнить возникшую разницу за счет средств специального резерва, а в случае их недостаточности – собственных активов, используемых в порядке, предусмотренном пунктом 4 </w:t>
      </w:r>
      <w:r>
        <w:rPr>
          <w:rFonts w:ascii="Times New Roman"/>
          <w:b w:val="false"/>
          <w:i w:val="false"/>
          <w:color w:val="000000"/>
          <w:sz w:val="28"/>
        </w:rPr>
        <w:t>статьи 22</w:t>
      </w:r>
      <w:r>
        <w:rPr>
          <w:rFonts w:ascii="Times New Roman"/>
          <w:b w:val="false"/>
          <w:i w:val="false"/>
          <w:color w:val="000000"/>
          <w:sz w:val="28"/>
        </w:rPr>
        <w:t xml:space="preserve"> настоящего Закона.";</w:t>
      </w:r>
    </w:p>
    <w:bookmarkEnd w:id="306"/>
    <w:bookmarkStart w:name="z330" w:id="30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17</w:t>
      </w:r>
      <w:r>
        <w:rPr>
          <w:rFonts w:ascii="Times New Roman"/>
          <w:b w:val="false"/>
          <w:i w:val="false"/>
          <w:color w:val="000000"/>
          <w:sz w:val="28"/>
        </w:rPr>
        <w:t>:</w:t>
      </w:r>
    </w:p>
    <w:bookmarkEnd w:id="307"/>
    <w:bookmarkStart w:name="z331" w:id="308"/>
    <w:p>
      <w:pPr>
        <w:spacing w:after="0"/>
        <w:ind w:left="0"/>
        <w:jc w:val="both"/>
      </w:pPr>
      <w:r>
        <w:rPr>
          <w:rFonts w:ascii="Times New Roman"/>
          <w:b w:val="false"/>
          <w:i w:val="false"/>
          <w:color w:val="000000"/>
          <w:sz w:val="28"/>
        </w:rPr>
        <w:t>
      слово "возврату" заменить словами "возврату депозиторам";</w:t>
      </w:r>
    </w:p>
    <w:bookmarkEnd w:id="308"/>
    <w:bookmarkStart w:name="z332" w:id="309"/>
    <w:p>
      <w:pPr>
        <w:spacing w:after="0"/>
        <w:ind w:left="0"/>
        <w:jc w:val="both"/>
      </w:pPr>
      <w:r>
        <w:rPr>
          <w:rFonts w:ascii="Times New Roman"/>
          <w:b w:val="false"/>
          <w:i w:val="false"/>
          <w:color w:val="000000"/>
          <w:sz w:val="28"/>
        </w:rPr>
        <w:t>
      слова "физических лиц" исключить;</w:t>
      </w:r>
    </w:p>
    <w:bookmarkEnd w:id="309"/>
    <w:bookmarkStart w:name="z333" w:id="310"/>
    <w:p>
      <w:pPr>
        <w:spacing w:after="0"/>
        <w:ind w:left="0"/>
        <w:jc w:val="both"/>
      </w:pPr>
      <w:r>
        <w:rPr>
          <w:rFonts w:ascii="Times New Roman"/>
          <w:b w:val="false"/>
          <w:i w:val="false"/>
          <w:color w:val="000000"/>
          <w:sz w:val="28"/>
        </w:rPr>
        <w:t>
      дополнить словами ", в пределах сумм гарантийного возмещения, предусмотренных настоящим Законом";</w:t>
      </w:r>
    </w:p>
    <w:bookmarkEnd w:id="310"/>
    <w:bookmarkStart w:name="z334" w:id="311"/>
    <w:p>
      <w:pPr>
        <w:spacing w:after="0"/>
        <w:ind w:left="0"/>
        <w:jc w:val="both"/>
      </w:pPr>
      <w:r>
        <w:rPr>
          <w:rFonts w:ascii="Times New Roman"/>
          <w:b w:val="false"/>
          <w:i w:val="false"/>
          <w:color w:val="000000"/>
          <w:sz w:val="28"/>
        </w:rPr>
        <w:t>
      дополнить частью второй следующего содержания:</w:t>
      </w:r>
    </w:p>
    <w:bookmarkEnd w:id="311"/>
    <w:bookmarkStart w:name="z335" w:id="312"/>
    <w:p>
      <w:pPr>
        <w:spacing w:after="0"/>
        <w:ind w:left="0"/>
        <w:jc w:val="both"/>
      </w:pPr>
      <w:r>
        <w:rPr>
          <w:rFonts w:ascii="Times New Roman"/>
          <w:b w:val="false"/>
          <w:i w:val="false"/>
          <w:color w:val="000000"/>
          <w:sz w:val="28"/>
        </w:rPr>
        <w:t>
      "Депозиты депозиторов, права требования по которым переходят юридическим лицам и местным исполнительным органам, не являются объектами обязательного гарантирования депозитов.";</w:t>
      </w:r>
    </w:p>
    <w:bookmarkEnd w:id="312"/>
    <w:bookmarkStart w:name="z336" w:id="31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22</w:t>
      </w:r>
      <w:r>
        <w:rPr>
          <w:rFonts w:ascii="Times New Roman"/>
          <w:b w:val="false"/>
          <w:i w:val="false"/>
          <w:color w:val="000000"/>
          <w:sz w:val="28"/>
        </w:rPr>
        <w:t>:</w:t>
      </w:r>
    </w:p>
    <w:bookmarkEnd w:id="313"/>
    <w:bookmarkStart w:name="z337" w:id="31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314"/>
    <w:bookmarkStart w:name="z338" w:id="315"/>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3</w:t>
      </w:r>
      <w:r>
        <w:rPr>
          <w:rFonts w:ascii="Times New Roman"/>
          <w:b w:val="false"/>
          <w:i w:val="false"/>
          <w:color w:val="000000"/>
          <w:sz w:val="28"/>
        </w:rPr>
        <w:t xml:space="preserve"> слова "может быть использован" заменить словом "используется";</w:t>
      </w:r>
    </w:p>
    <w:bookmarkEnd w:id="315"/>
    <w:bookmarkStart w:name="z339" w:id="316"/>
    <w:p>
      <w:pPr>
        <w:spacing w:after="0"/>
        <w:ind w:left="0"/>
        <w:jc w:val="both"/>
      </w:pPr>
      <w:r>
        <w:rPr>
          <w:rFonts w:ascii="Times New Roman"/>
          <w:b w:val="false"/>
          <w:i w:val="false"/>
          <w:color w:val="000000"/>
          <w:sz w:val="28"/>
        </w:rPr>
        <w:t>
      дополнить пунктом 4 следующего содержания:</w:t>
      </w:r>
    </w:p>
    <w:bookmarkEnd w:id="316"/>
    <w:bookmarkStart w:name="z340" w:id="317"/>
    <w:p>
      <w:pPr>
        <w:spacing w:after="0"/>
        <w:ind w:left="0"/>
        <w:jc w:val="both"/>
      </w:pPr>
      <w:r>
        <w:rPr>
          <w:rFonts w:ascii="Times New Roman"/>
          <w:b w:val="false"/>
          <w:i w:val="false"/>
          <w:color w:val="000000"/>
          <w:sz w:val="28"/>
        </w:rPr>
        <w:t xml:space="preserve">
      "4. В случае недостаточности средств специального резерва для целей,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организация, осуществляющая обязательное гарантирование депозитов, несет расходы за счет собственных активов в пределах семидесяти процентов размера ее уставного капитала.</w:t>
      </w:r>
    </w:p>
    <w:bookmarkEnd w:id="317"/>
    <w:bookmarkStart w:name="z341" w:id="318"/>
    <w:p>
      <w:pPr>
        <w:spacing w:after="0"/>
        <w:ind w:left="0"/>
        <w:jc w:val="both"/>
      </w:pPr>
      <w:r>
        <w:rPr>
          <w:rFonts w:ascii="Times New Roman"/>
          <w:b w:val="false"/>
          <w:i w:val="false"/>
          <w:color w:val="000000"/>
          <w:sz w:val="28"/>
        </w:rPr>
        <w:t>
      Единственный акционер организации, осуществляющей обязательное гарантирование депозитов, вправе установить иной размер использования средств собственных активов, превышающий предел, установленный частью первой настоящего пункта.";</w:t>
      </w:r>
    </w:p>
    <w:bookmarkEnd w:id="318"/>
    <w:bookmarkStart w:name="z342" w:id="319"/>
    <w:p>
      <w:pPr>
        <w:spacing w:after="0"/>
        <w:ind w:left="0"/>
        <w:jc w:val="both"/>
      </w:pPr>
      <w:r>
        <w:rPr>
          <w:rFonts w:ascii="Times New Roman"/>
          <w:b w:val="false"/>
          <w:i w:val="false"/>
          <w:color w:val="000000"/>
          <w:sz w:val="28"/>
        </w:rPr>
        <w:t xml:space="preserve">
      13) часть первую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p>
    <w:bookmarkEnd w:id="319"/>
    <w:bookmarkStart w:name="z343" w:id="320"/>
    <w:p>
      <w:pPr>
        <w:spacing w:after="0"/>
        <w:ind w:left="0"/>
        <w:jc w:val="both"/>
      </w:pPr>
      <w:r>
        <w:rPr>
          <w:rFonts w:ascii="Times New Roman"/>
          <w:b w:val="false"/>
          <w:i w:val="false"/>
          <w:color w:val="000000"/>
          <w:sz w:val="28"/>
        </w:rPr>
        <w:t xml:space="preserve">
      "При недостаточности средств специального резерва и собственных активов организации, осуществляющей обязательное гарантирование депозитов, используемых в порядке, предусмотренном пунктом 4 </w:t>
      </w:r>
      <w:r>
        <w:rPr>
          <w:rFonts w:ascii="Times New Roman"/>
          <w:b w:val="false"/>
          <w:i w:val="false"/>
          <w:color w:val="000000"/>
          <w:sz w:val="28"/>
        </w:rPr>
        <w:t>статьи 22</w:t>
      </w:r>
      <w:r>
        <w:rPr>
          <w:rFonts w:ascii="Times New Roman"/>
          <w:b w:val="false"/>
          <w:i w:val="false"/>
          <w:color w:val="000000"/>
          <w:sz w:val="28"/>
        </w:rPr>
        <w:t xml:space="preserve"> настоящего Закона, для выплаты гарантийного возмещения, а также невозможности покрытия недостающей суммы за счет дополнительных взносов банков-участников организация, осуществляющая обязательное гарантирование депозитов, вправе получать займы на недостающую сумму денег у Национального Банка Республики Казахстан.".</w:t>
      </w:r>
    </w:p>
    <w:bookmarkEnd w:id="320"/>
    <w:bookmarkStart w:name="z344" w:id="32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w:t>
      </w:r>
    </w:p>
    <w:bookmarkEnd w:id="321"/>
    <w:bookmarkStart w:name="z345" w:id="3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7 изложить в следующей редакции:</w:t>
      </w:r>
    </w:p>
    <w:bookmarkEnd w:id="322"/>
    <w:bookmarkStart w:name="z346" w:id="323"/>
    <w:p>
      <w:pPr>
        <w:spacing w:after="0"/>
        <w:ind w:left="0"/>
        <w:jc w:val="both"/>
      </w:pPr>
      <w:r>
        <w:rPr>
          <w:rFonts w:ascii="Times New Roman"/>
          <w:b w:val="false"/>
          <w:i w:val="false"/>
          <w:color w:val="000000"/>
          <w:sz w:val="28"/>
        </w:rPr>
        <w:t>
      "2. Национальные реестры идентификационных номеров являются электронным информационным ресурсом для информационных систем только государственных органов, иных государственных учреждений, фонда социального медицинского страхования и жилищного строительного сберегательного банка, обладающего статусом национального института развития.";</w:t>
      </w:r>
    </w:p>
    <w:bookmarkEnd w:id="323"/>
    <w:bookmarkStart w:name="z347" w:id="3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11 дополнить подпунктом 3-11) следующего содержания:</w:t>
      </w:r>
    </w:p>
    <w:bookmarkEnd w:id="324"/>
    <w:bookmarkStart w:name="z348" w:id="325"/>
    <w:p>
      <w:pPr>
        <w:spacing w:after="0"/>
        <w:ind w:left="0"/>
        <w:jc w:val="both"/>
      </w:pPr>
      <w:r>
        <w:rPr>
          <w:rFonts w:ascii="Times New Roman"/>
          <w:b w:val="false"/>
          <w:i w:val="false"/>
          <w:color w:val="000000"/>
          <w:sz w:val="28"/>
        </w:rPr>
        <w:t>
      "3-11) жилищному строительному сберегательному банку, обладающему статусом национального института развития, в целях осуществления деятельности, предусмотренной законодательством Республики Казахстан;".</w:t>
      </w:r>
    </w:p>
    <w:bookmarkEnd w:id="325"/>
    <w:bookmarkStart w:name="z349" w:id="32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подпунктом 19-14) следующего содержания:</w:t>
      </w:r>
    </w:p>
    <w:bookmarkStart w:name="z351" w:id="327"/>
    <w:p>
      <w:pPr>
        <w:spacing w:after="0"/>
        <w:ind w:left="0"/>
        <w:jc w:val="both"/>
      </w:pPr>
      <w:r>
        <w:rPr>
          <w:rFonts w:ascii="Times New Roman"/>
          <w:b w:val="false"/>
          <w:i w:val="false"/>
          <w:color w:val="000000"/>
          <w:sz w:val="28"/>
        </w:rPr>
        <w:t>
      "19-14)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столице;".</w:t>
      </w:r>
    </w:p>
    <w:bookmarkEnd w:id="327"/>
    <w:bookmarkStart w:name="z352" w:id="32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17 дополнить подпунктом 4-1) следующего содержания:</w:t>
      </w:r>
    </w:p>
    <w:bookmarkStart w:name="z354" w:id="329"/>
    <w:p>
      <w:pPr>
        <w:spacing w:after="0"/>
        <w:ind w:left="0"/>
        <w:jc w:val="both"/>
      </w:pPr>
      <w:r>
        <w:rPr>
          <w:rFonts w:ascii="Times New Roman"/>
          <w:b w:val="false"/>
          <w:i w:val="false"/>
          <w:color w:val="000000"/>
          <w:sz w:val="28"/>
        </w:rPr>
        <w:t>
      "4-1) жилищного строительного сберегательного банка, обладающего статусом национального института развития, с соблюдением требований, установленных законодательством Республики Казахстан о персональных данных и их защите;".</w:t>
      </w:r>
    </w:p>
    <w:bookmarkEnd w:id="329"/>
    <w:bookmarkStart w:name="z355" w:id="33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330"/>
    <w:bookmarkStart w:name="z356" w:id="3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2-1)</w:t>
      </w:r>
      <w:r>
        <w:rPr>
          <w:rFonts w:ascii="Times New Roman"/>
          <w:b w:val="false"/>
          <w:i w:val="false"/>
          <w:color w:val="000000"/>
          <w:sz w:val="28"/>
        </w:rPr>
        <w:t xml:space="preserve"> части второй пункта 2 статьи 58 изложить в следующей редакции:</w:t>
      </w:r>
    </w:p>
    <w:bookmarkEnd w:id="331"/>
    <w:bookmarkStart w:name="z357" w:id="332"/>
    <w:p>
      <w:pPr>
        <w:spacing w:after="0"/>
        <w:ind w:left="0"/>
        <w:jc w:val="both"/>
      </w:pPr>
      <w:r>
        <w:rPr>
          <w:rFonts w:ascii="Times New Roman"/>
          <w:b w:val="false"/>
          <w:i w:val="false"/>
          <w:color w:val="000000"/>
          <w:sz w:val="28"/>
        </w:rPr>
        <w:t>
      "2-1)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w:t>
      </w:r>
    </w:p>
    <w:bookmarkEnd w:id="332"/>
    <w:bookmarkStart w:name="z358" w:id="33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2-1)</w:t>
      </w:r>
      <w:r>
        <w:rPr>
          <w:rFonts w:ascii="Times New Roman"/>
          <w:b w:val="false"/>
          <w:i w:val="false"/>
          <w:color w:val="000000"/>
          <w:sz w:val="28"/>
        </w:rPr>
        <w:t xml:space="preserve"> части второй пункта 3 статьи 62:</w:t>
      </w:r>
    </w:p>
    <w:bookmarkEnd w:id="333"/>
    <w:bookmarkStart w:name="z359" w:id="334"/>
    <w:p>
      <w:pPr>
        <w:spacing w:after="0"/>
        <w:ind w:left="0"/>
        <w:jc w:val="both"/>
      </w:pPr>
      <w:r>
        <w:rPr>
          <w:rFonts w:ascii="Times New Roman"/>
          <w:b w:val="false"/>
          <w:i w:val="false"/>
          <w:color w:val="000000"/>
          <w:sz w:val="28"/>
        </w:rPr>
        <w:t>
      слова "банковских счетах" заменить словами "банковском счете";</w:t>
      </w:r>
    </w:p>
    <w:bookmarkEnd w:id="334"/>
    <w:bookmarkStart w:name="z360" w:id="335"/>
    <w:p>
      <w:pPr>
        <w:spacing w:after="0"/>
        <w:ind w:left="0"/>
        <w:jc w:val="both"/>
      </w:pPr>
      <w:r>
        <w:rPr>
          <w:rFonts w:ascii="Times New Roman"/>
          <w:b w:val="false"/>
          <w:i w:val="false"/>
          <w:color w:val="000000"/>
          <w:sz w:val="28"/>
        </w:rPr>
        <w:t>
      после слова "банке," дополнить словами "обладающем статусом национального института развития,";</w:t>
      </w:r>
    </w:p>
    <w:bookmarkEnd w:id="335"/>
    <w:bookmarkStart w:name="z361" w:id="336"/>
    <w:p>
      <w:pPr>
        <w:spacing w:after="0"/>
        <w:ind w:left="0"/>
        <w:jc w:val="both"/>
      </w:pPr>
      <w:r>
        <w:rPr>
          <w:rFonts w:ascii="Times New Roman"/>
          <w:b w:val="false"/>
          <w:i w:val="false"/>
          <w:color w:val="000000"/>
          <w:sz w:val="28"/>
        </w:rPr>
        <w:t>
      слово "предназначенных" заменить словом "предназначенном";</w:t>
      </w:r>
    </w:p>
    <w:bookmarkEnd w:id="336"/>
    <w:bookmarkStart w:name="z362" w:id="337"/>
    <w:p>
      <w:pPr>
        <w:spacing w:after="0"/>
        <w:ind w:left="0"/>
        <w:jc w:val="both"/>
      </w:pPr>
      <w:r>
        <w:rPr>
          <w:rFonts w:ascii="Times New Roman"/>
          <w:b w:val="false"/>
          <w:i w:val="false"/>
          <w:color w:val="000000"/>
          <w:sz w:val="28"/>
        </w:rPr>
        <w:t>
      слово "жилье" заменить словом "жилище";</w:t>
      </w:r>
    </w:p>
    <w:bookmarkEnd w:id="337"/>
    <w:bookmarkStart w:name="z363" w:id="33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18-3)</w:t>
      </w:r>
      <w:r>
        <w:rPr>
          <w:rFonts w:ascii="Times New Roman"/>
          <w:b w:val="false"/>
          <w:i w:val="false"/>
          <w:color w:val="000000"/>
          <w:sz w:val="28"/>
        </w:rPr>
        <w:t xml:space="preserve"> части первой статьи 98:</w:t>
      </w:r>
    </w:p>
    <w:bookmarkEnd w:id="338"/>
    <w:bookmarkStart w:name="z364" w:id="339"/>
    <w:p>
      <w:pPr>
        <w:spacing w:after="0"/>
        <w:ind w:left="0"/>
        <w:jc w:val="both"/>
      </w:pPr>
      <w:r>
        <w:rPr>
          <w:rFonts w:ascii="Times New Roman"/>
          <w:b w:val="false"/>
          <w:i w:val="false"/>
          <w:color w:val="000000"/>
          <w:sz w:val="28"/>
        </w:rPr>
        <w:t>
      слова "банковских счетах" заменить словами "банковском счете";</w:t>
      </w:r>
    </w:p>
    <w:bookmarkEnd w:id="339"/>
    <w:bookmarkStart w:name="z365" w:id="340"/>
    <w:p>
      <w:pPr>
        <w:spacing w:after="0"/>
        <w:ind w:left="0"/>
        <w:jc w:val="both"/>
      </w:pPr>
      <w:r>
        <w:rPr>
          <w:rFonts w:ascii="Times New Roman"/>
          <w:b w:val="false"/>
          <w:i w:val="false"/>
          <w:color w:val="000000"/>
          <w:sz w:val="28"/>
        </w:rPr>
        <w:t>
      после слова "банке," дополнить словами "обладающем статусом национального института развития,";</w:t>
      </w:r>
    </w:p>
    <w:bookmarkEnd w:id="340"/>
    <w:bookmarkStart w:name="z366" w:id="341"/>
    <w:p>
      <w:pPr>
        <w:spacing w:after="0"/>
        <w:ind w:left="0"/>
        <w:jc w:val="both"/>
      </w:pPr>
      <w:r>
        <w:rPr>
          <w:rFonts w:ascii="Times New Roman"/>
          <w:b w:val="false"/>
          <w:i w:val="false"/>
          <w:color w:val="000000"/>
          <w:sz w:val="28"/>
        </w:rPr>
        <w:t>
      слово "предназначенных" заменить словом "предназначенном";</w:t>
      </w:r>
    </w:p>
    <w:bookmarkEnd w:id="341"/>
    <w:bookmarkStart w:name="z367" w:id="342"/>
    <w:p>
      <w:pPr>
        <w:spacing w:after="0"/>
        <w:ind w:left="0"/>
        <w:jc w:val="both"/>
      </w:pPr>
      <w:r>
        <w:rPr>
          <w:rFonts w:ascii="Times New Roman"/>
          <w:b w:val="false"/>
          <w:i w:val="false"/>
          <w:color w:val="000000"/>
          <w:sz w:val="28"/>
        </w:rPr>
        <w:t>
      слово "жилье" заменить словом "жилище".</w:t>
      </w:r>
    </w:p>
    <w:bookmarkEnd w:id="342"/>
    <w:bookmarkStart w:name="z368" w:id="34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33)</w:t>
      </w:r>
      <w:r>
        <w:rPr>
          <w:rFonts w:ascii="Times New Roman"/>
          <w:b w:val="false"/>
          <w:i w:val="false"/>
          <w:color w:val="000000"/>
          <w:sz w:val="28"/>
        </w:rPr>
        <w:t xml:space="preserve"> статьи 1 дополнить словами ", а также осуществление деятельности, предусмотренной статьей 10-7 Закона Республики Казахстан "О жилищных отношениях".</w:t>
      </w:r>
    </w:p>
    <w:bookmarkStart w:name="z370" w:id="344"/>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344"/>
    <w:bookmarkStart w:name="z371" w:id="345"/>
    <w:p>
      <w:pPr>
        <w:spacing w:after="0"/>
        <w:ind w:left="0"/>
        <w:jc w:val="both"/>
      </w:pPr>
      <w:r>
        <w:rPr>
          <w:rFonts w:ascii="Times New Roman"/>
          <w:b w:val="false"/>
          <w:i w:val="false"/>
          <w:color w:val="000000"/>
          <w:sz w:val="28"/>
        </w:rPr>
        <w:t xml:space="preserve">
      графу 3 строки 53 </w:t>
      </w:r>
      <w:r>
        <w:rPr>
          <w:rFonts w:ascii="Times New Roman"/>
          <w:b w:val="false"/>
          <w:i w:val="false"/>
          <w:color w:val="000000"/>
          <w:sz w:val="28"/>
        </w:rPr>
        <w:t>приложения 1</w:t>
      </w:r>
      <w:r>
        <w:rPr>
          <w:rFonts w:ascii="Times New Roman"/>
          <w:b w:val="false"/>
          <w:i w:val="false"/>
          <w:color w:val="000000"/>
          <w:sz w:val="28"/>
        </w:rPr>
        <w:t xml:space="preserve"> дополнить пунктами 31, 32, 33, 34 и 35 следующего содержания:</w:t>
      </w:r>
    </w:p>
    <w:bookmarkEnd w:id="345"/>
    <w:bookmarkStart w:name="z372" w:id="346"/>
    <w:p>
      <w:pPr>
        <w:spacing w:after="0"/>
        <w:ind w:left="0"/>
        <w:jc w:val="both"/>
      </w:pPr>
      <w:r>
        <w:rPr>
          <w:rFonts w:ascii="Times New Roman"/>
          <w:b w:val="false"/>
          <w:i w:val="false"/>
          <w:color w:val="000000"/>
          <w:sz w:val="28"/>
        </w:rPr>
        <w:t>
      "31. Эмиссия собственных ценных бумаг (за исключением акций).</w:t>
      </w:r>
    </w:p>
    <w:bookmarkEnd w:id="346"/>
    <w:bookmarkStart w:name="z373" w:id="347"/>
    <w:p>
      <w:pPr>
        <w:spacing w:after="0"/>
        <w:ind w:left="0"/>
        <w:jc w:val="both"/>
      </w:pPr>
      <w:r>
        <w:rPr>
          <w:rFonts w:ascii="Times New Roman"/>
          <w:b w:val="false"/>
          <w:i w:val="false"/>
          <w:color w:val="000000"/>
          <w:sz w:val="28"/>
        </w:rPr>
        <w:t>
      32. Обменные операции с иностранной валютой.</w:t>
      </w:r>
    </w:p>
    <w:bookmarkEnd w:id="347"/>
    <w:bookmarkStart w:name="z374" w:id="348"/>
    <w:p>
      <w:pPr>
        <w:spacing w:after="0"/>
        <w:ind w:left="0"/>
        <w:jc w:val="both"/>
      </w:pPr>
      <w:r>
        <w:rPr>
          <w:rFonts w:ascii="Times New Roman"/>
          <w:b w:val="false"/>
          <w:i w:val="false"/>
          <w:color w:val="000000"/>
          <w:sz w:val="28"/>
        </w:rPr>
        <w:t>
      33. Доверительные операции управления правами требования по ипотечным займам в интересах и по поручению доверителя.</w:t>
      </w:r>
    </w:p>
    <w:bookmarkEnd w:id="348"/>
    <w:bookmarkStart w:name="z375" w:id="349"/>
    <w:p>
      <w:pPr>
        <w:spacing w:after="0"/>
        <w:ind w:left="0"/>
        <w:jc w:val="both"/>
      </w:pPr>
      <w:r>
        <w:rPr>
          <w:rFonts w:ascii="Times New Roman"/>
          <w:b w:val="false"/>
          <w:i w:val="false"/>
          <w:color w:val="000000"/>
          <w:sz w:val="28"/>
        </w:rPr>
        <w:t>
      34. Доверительные операции управления деньгами в интересах и по поручению доверителя для зачисления платежей и субсидий в целях оплаты за арендованное жилище в частном жилищном фонде и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bookmarkEnd w:id="349"/>
    <w:bookmarkStart w:name="z376" w:id="350"/>
    <w:p>
      <w:pPr>
        <w:spacing w:after="0"/>
        <w:ind w:left="0"/>
        <w:jc w:val="both"/>
      </w:pPr>
      <w:r>
        <w:rPr>
          <w:rFonts w:ascii="Times New Roman"/>
          <w:b w:val="false"/>
          <w:i w:val="false"/>
          <w:color w:val="000000"/>
          <w:sz w:val="28"/>
        </w:rPr>
        <w:t>
      35. Доверительные операции управления деньгами в интересах и по поручению доверителя в рамках государственной образовательной накопительной системы.".</w:t>
      </w:r>
    </w:p>
    <w:bookmarkEnd w:id="350"/>
    <w:bookmarkStart w:name="z377" w:id="35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w:t>
      </w:r>
    </w:p>
    <w:bookmarkEnd w:id="351"/>
    <w:bookmarkStart w:name="z378" w:id="3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5)</w:t>
      </w:r>
      <w:r>
        <w:rPr>
          <w:rFonts w:ascii="Times New Roman"/>
          <w:b w:val="false"/>
          <w:i w:val="false"/>
          <w:color w:val="000000"/>
          <w:sz w:val="28"/>
        </w:rPr>
        <w:t xml:space="preserve"> пункта 2 статьи 21 слова "О Национальном Банке Республики Казахстан" заменить словами "О государственном регулировании, контроле и надзоре финансового рынка и финансовых организаций";</w:t>
      </w:r>
    </w:p>
    <w:bookmarkEnd w:id="352"/>
    <w:bookmarkStart w:name="z379" w:id="35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27</w:t>
      </w:r>
      <w:r>
        <w:rPr>
          <w:rFonts w:ascii="Times New Roman"/>
          <w:b w:val="false"/>
          <w:i w:val="false"/>
          <w:color w:val="000000"/>
          <w:sz w:val="28"/>
        </w:rPr>
        <w:t>:</w:t>
      </w:r>
    </w:p>
    <w:bookmarkEnd w:id="353"/>
    <w:bookmarkStart w:name="z380" w:id="35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"добровольного накопительного пенсионного фонда," дополнить словами "единовременных пенсионных выплат, зачисляемых из единого накопительного пенсионного фонда в целях улучшения жилищных условий и (или) оплаты лечения,";</w:t>
      </w:r>
    </w:p>
    <w:bookmarkStart w:name="z382" w:id="3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355"/>
    <w:bookmarkStart w:name="z383" w:id="356"/>
    <w:p>
      <w:pPr>
        <w:spacing w:after="0"/>
        <w:ind w:left="0"/>
        <w:jc w:val="both"/>
      </w:pPr>
      <w:r>
        <w:rPr>
          <w:rFonts w:ascii="Times New Roman"/>
          <w:b w:val="false"/>
          <w:i w:val="false"/>
          <w:color w:val="000000"/>
          <w:sz w:val="28"/>
        </w:rPr>
        <w:t>
      слова "банковских счетов" заменить словами "банковского счета";</w:t>
      </w:r>
    </w:p>
    <w:bookmarkEnd w:id="356"/>
    <w:bookmarkStart w:name="z384" w:id="357"/>
    <w:p>
      <w:pPr>
        <w:spacing w:after="0"/>
        <w:ind w:left="0"/>
        <w:jc w:val="both"/>
      </w:pPr>
      <w:r>
        <w:rPr>
          <w:rFonts w:ascii="Times New Roman"/>
          <w:b w:val="false"/>
          <w:i w:val="false"/>
          <w:color w:val="000000"/>
          <w:sz w:val="28"/>
        </w:rPr>
        <w:t>
      после слова "банке" дополнить словами ", обладающем статусом национального института развития";</w:t>
      </w:r>
    </w:p>
    <w:bookmarkEnd w:id="357"/>
    <w:bookmarkStart w:name="z385" w:id="358"/>
    <w:p>
      <w:pPr>
        <w:spacing w:after="0"/>
        <w:ind w:left="0"/>
        <w:jc w:val="both"/>
      </w:pPr>
      <w:r>
        <w:rPr>
          <w:rFonts w:ascii="Times New Roman"/>
          <w:b w:val="false"/>
          <w:i w:val="false"/>
          <w:color w:val="000000"/>
          <w:sz w:val="28"/>
        </w:rPr>
        <w:t>
      слово "предназначенных" заменить словом "предназначенного";</w:t>
      </w:r>
    </w:p>
    <w:bookmarkEnd w:id="358"/>
    <w:bookmarkStart w:name="z386" w:id="359"/>
    <w:p>
      <w:pPr>
        <w:spacing w:after="0"/>
        <w:ind w:left="0"/>
        <w:jc w:val="both"/>
      </w:pPr>
      <w:r>
        <w:rPr>
          <w:rFonts w:ascii="Times New Roman"/>
          <w:b w:val="false"/>
          <w:i w:val="false"/>
          <w:color w:val="000000"/>
          <w:sz w:val="28"/>
        </w:rPr>
        <w:t>
      слово "жилье" заменить словом "жилище";</w:t>
      </w:r>
    </w:p>
    <w:bookmarkEnd w:id="359"/>
    <w:bookmarkStart w:name="z387" w:id="3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2-2)</w:t>
      </w:r>
      <w:r>
        <w:rPr>
          <w:rFonts w:ascii="Times New Roman"/>
          <w:b w:val="false"/>
          <w:i w:val="false"/>
          <w:color w:val="000000"/>
          <w:sz w:val="28"/>
        </w:rPr>
        <w:t xml:space="preserve"> части третьей пункта 10:</w:t>
      </w:r>
    </w:p>
    <w:bookmarkEnd w:id="360"/>
    <w:bookmarkStart w:name="z388" w:id="361"/>
    <w:p>
      <w:pPr>
        <w:spacing w:after="0"/>
        <w:ind w:left="0"/>
        <w:jc w:val="both"/>
      </w:pPr>
      <w:r>
        <w:rPr>
          <w:rFonts w:ascii="Times New Roman"/>
          <w:b w:val="false"/>
          <w:i w:val="false"/>
          <w:color w:val="000000"/>
          <w:sz w:val="28"/>
        </w:rPr>
        <w:t>
      слова "банковских счетах в жилищном строительном сберегательном банке, предназначенных" заменить словами "банковском счете в жилищном строительном сберегательном банке, обладающем статусом национального института развития, предназначенном";</w:t>
      </w:r>
    </w:p>
    <w:bookmarkEnd w:id="361"/>
    <w:bookmarkStart w:name="z389" w:id="362"/>
    <w:p>
      <w:pPr>
        <w:spacing w:after="0"/>
        <w:ind w:left="0"/>
        <w:jc w:val="both"/>
      </w:pPr>
      <w:r>
        <w:rPr>
          <w:rFonts w:ascii="Times New Roman"/>
          <w:b w:val="false"/>
          <w:i w:val="false"/>
          <w:color w:val="000000"/>
          <w:sz w:val="28"/>
        </w:rPr>
        <w:t>
      слово "жилье" заменить словом "жилище";</w:t>
      </w:r>
    </w:p>
    <w:bookmarkEnd w:id="362"/>
    <w:bookmarkStart w:name="z390" w:id="36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11</w:t>
      </w:r>
      <w:r>
        <w:rPr>
          <w:rFonts w:ascii="Times New Roman"/>
          <w:b w:val="false"/>
          <w:i w:val="false"/>
          <w:color w:val="000000"/>
          <w:sz w:val="28"/>
        </w:rPr>
        <w:t>:</w:t>
      </w:r>
    </w:p>
    <w:bookmarkEnd w:id="363"/>
    <w:bookmarkStart w:name="z391" w:id="364"/>
    <w:p>
      <w:pPr>
        <w:spacing w:after="0"/>
        <w:ind w:left="0"/>
        <w:jc w:val="both"/>
      </w:pPr>
      <w:r>
        <w:rPr>
          <w:rFonts w:ascii="Times New Roman"/>
          <w:b w:val="false"/>
          <w:i w:val="false"/>
          <w:color w:val="000000"/>
          <w:sz w:val="28"/>
        </w:rPr>
        <w:t>
      слова "банковских счетах в жилищном строительном сберегательном банке, предназначенных" заменить словами "банковском счете в жилищном строительном сберегательном банке, обладающем статусом национального института развития, предназначенном";</w:t>
      </w:r>
    </w:p>
    <w:bookmarkEnd w:id="364"/>
    <w:bookmarkStart w:name="z392" w:id="365"/>
    <w:p>
      <w:pPr>
        <w:spacing w:after="0"/>
        <w:ind w:left="0"/>
        <w:jc w:val="both"/>
      </w:pPr>
      <w:r>
        <w:rPr>
          <w:rFonts w:ascii="Times New Roman"/>
          <w:b w:val="false"/>
          <w:i w:val="false"/>
          <w:color w:val="000000"/>
          <w:sz w:val="28"/>
        </w:rPr>
        <w:t>
      слово "жилье" заменить словом "жилище";</w:t>
      </w:r>
    </w:p>
    <w:bookmarkEnd w:id="365"/>
    <w:bookmarkStart w:name="z393" w:id="366"/>
    <w:p>
      <w:pPr>
        <w:spacing w:after="0"/>
        <w:ind w:left="0"/>
        <w:jc w:val="both"/>
      </w:pPr>
      <w:r>
        <w:rPr>
          <w:rFonts w:ascii="Times New Roman"/>
          <w:b w:val="false"/>
          <w:i w:val="false"/>
          <w:color w:val="000000"/>
          <w:sz w:val="28"/>
        </w:rPr>
        <w:t xml:space="preserve">
      3) в подпункте 5)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46:</w:t>
      </w:r>
    </w:p>
    <w:bookmarkEnd w:id="366"/>
    <w:bookmarkStart w:name="z394" w:id="367"/>
    <w:p>
      <w:pPr>
        <w:spacing w:after="0"/>
        <w:ind w:left="0"/>
        <w:jc w:val="both"/>
      </w:pPr>
      <w:r>
        <w:rPr>
          <w:rFonts w:ascii="Times New Roman"/>
          <w:b w:val="false"/>
          <w:i w:val="false"/>
          <w:color w:val="000000"/>
          <w:sz w:val="28"/>
        </w:rPr>
        <w:t>
      слова "банковских счетах в жилищном строительном сберегательном банке, предназначенных" заменить словами "банковском счете в жилищном строительном сберегательном банке, обладающем статусом национального института развития, предназначенном";</w:t>
      </w:r>
    </w:p>
    <w:bookmarkEnd w:id="367"/>
    <w:bookmarkStart w:name="z395" w:id="368"/>
    <w:p>
      <w:pPr>
        <w:spacing w:after="0"/>
        <w:ind w:left="0"/>
        <w:jc w:val="both"/>
      </w:pPr>
      <w:r>
        <w:rPr>
          <w:rFonts w:ascii="Times New Roman"/>
          <w:b w:val="false"/>
          <w:i w:val="false"/>
          <w:color w:val="000000"/>
          <w:sz w:val="28"/>
        </w:rPr>
        <w:t>
      слово "жилье" заменить словом "жилище".</w:t>
      </w:r>
    </w:p>
    <w:bookmarkEnd w:id="368"/>
    <w:p>
      <w:pPr>
        <w:spacing w:after="0"/>
        <w:ind w:left="0"/>
        <w:jc w:val="both"/>
      </w:pPr>
      <w:r>
        <w:rPr>
          <w:rFonts w:ascii="Times New Roman"/>
          <w:b/>
          <w:i w:val="false"/>
          <w:color w:val="000000"/>
          <w:sz w:val="28"/>
        </w:rPr>
        <w:t>Статья 2.</w:t>
      </w:r>
    </w:p>
    <w:bookmarkStart w:name="z397" w:id="369"/>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7, абзацев второго, третьего, четвертого, пятого, шестого, десятого, одиннадцатого, двенадцатого, тринадцатого, четырнадцатого, пятнадцатого, шестнадцатого и семнадцатого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подпункта 3)</w:t>
      </w:r>
      <w:r>
        <w:rPr>
          <w:rFonts w:ascii="Times New Roman"/>
          <w:b w:val="false"/>
          <w:i w:val="false"/>
          <w:color w:val="000000"/>
          <w:sz w:val="28"/>
        </w:rPr>
        <w:t xml:space="preserve">, абзацев второго, третьего, четвертого, пятого, восьмого, десятого, одиннадцатого и двенадцатого </w:t>
      </w:r>
      <w:r>
        <w:rPr>
          <w:rFonts w:ascii="Times New Roman"/>
          <w:b w:val="false"/>
          <w:i w:val="false"/>
          <w:color w:val="000000"/>
          <w:sz w:val="28"/>
        </w:rPr>
        <w:t>подпункта 4)</w:t>
      </w:r>
      <w:r>
        <w:rPr>
          <w:rFonts w:ascii="Times New Roman"/>
          <w:b w:val="false"/>
          <w:i w:val="false"/>
          <w:color w:val="000000"/>
          <w:sz w:val="28"/>
        </w:rPr>
        <w:t xml:space="preserve">, абзацев четвертого, пятого и шестого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подпунктов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пункта 9, абзацев четвертого, пятого, шестого, седьмого и восьмого </w:t>
      </w:r>
      <w:r>
        <w:rPr>
          <w:rFonts w:ascii="Times New Roman"/>
          <w:b w:val="false"/>
          <w:i w:val="false"/>
          <w:color w:val="000000"/>
          <w:sz w:val="28"/>
        </w:rPr>
        <w:t>подпункта 1)</w:t>
      </w:r>
      <w:r>
        <w:rPr>
          <w:rFonts w:ascii="Times New Roman"/>
          <w:b w:val="false"/>
          <w:i w:val="false"/>
          <w:color w:val="000000"/>
          <w:sz w:val="28"/>
        </w:rPr>
        <w:t xml:space="preserve"> и </w:t>
      </w:r>
      <w:r>
        <w:rPr>
          <w:rFonts w:ascii="Times New Roman"/>
          <w:b w:val="false"/>
          <w:i w:val="false"/>
          <w:color w:val="000000"/>
          <w:sz w:val="28"/>
        </w:rPr>
        <w:t>подпункта 2)</w:t>
      </w:r>
      <w:r>
        <w:rPr>
          <w:rFonts w:ascii="Times New Roman"/>
          <w:b w:val="false"/>
          <w:i w:val="false"/>
          <w:color w:val="000000"/>
          <w:sz w:val="28"/>
        </w:rPr>
        <w:t xml:space="preserve"> пункта 11, абзацев второго и третьего </w:t>
      </w:r>
      <w:r>
        <w:rPr>
          <w:rFonts w:ascii="Times New Roman"/>
          <w:b w:val="false"/>
          <w:i w:val="false"/>
          <w:color w:val="000000"/>
          <w:sz w:val="28"/>
        </w:rPr>
        <w:t>подпункта 2)</w:t>
      </w:r>
      <w:r>
        <w:rPr>
          <w:rFonts w:ascii="Times New Roman"/>
          <w:b w:val="false"/>
          <w:i w:val="false"/>
          <w:color w:val="000000"/>
          <w:sz w:val="28"/>
        </w:rPr>
        <w:t xml:space="preserve"> пункта 12, </w:t>
      </w:r>
      <w:r>
        <w:rPr>
          <w:rFonts w:ascii="Times New Roman"/>
          <w:b w:val="false"/>
          <w:i w:val="false"/>
          <w:color w:val="000000"/>
          <w:sz w:val="28"/>
        </w:rPr>
        <w:t>пунктов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абзацев четвертого, пятого, шестого, седьмого, восьмого, девятого, десятого, одиннадцатого, двенадцатого, тринадцатого и четырнадцатого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подпункта 3)</w:t>
      </w:r>
      <w:r>
        <w:rPr>
          <w:rFonts w:ascii="Times New Roman"/>
          <w:b w:val="false"/>
          <w:i w:val="false"/>
          <w:color w:val="000000"/>
          <w:sz w:val="28"/>
        </w:rPr>
        <w:t xml:space="preserve"> пункта 21 статьи 1, которые вводятся в действие по истечении шести месяцев после дня его первого официального опубликования.</w:t>
      </w:r>
    </w:p>
    <w:bookmarkEnd w:id="369"/>
    <w:bookmarkStart w:name="z398" w:id="370"/>
    <w:p>
      <w:pPr>
        <w:spacing w:after="0"/>
        <w:ind w:left="0"/>
        <w:jc w:val="both"/>
      </w:pPr>
      <w:r>
        <w:rPr>
          <w:rFonts w:ascii="Times New Roman"/>
          <w:b w:val="false"/>
          <w:i w:val="false"/>
          <w:color w:val="000000"/>
          <w:sz w:val="28"/>
        </w:rPr>
        <w:t>
      2. Местные исполнительные органы обязаны передать сведения о гражданах Республики Казахстан, кандасах, состоящих на учете нуждающихся в жилище, в жилищный строительный сберегательный банк, обладающий статусом национального института развития, для включения в единую республиканскую электронную базу в течение шести месяцев со дня введения в действие настоящего Закона.</w:t>
      </w:r>
    </w:p>
    <w:bookmarkEnd w:id="370"/>
    <w:bookmarkStart w:name="z399" w:id="371"/>
    <w:p>
      <w:pPr>
        <w:spacing w:after="0"/>
        <w:ind w:left="0"/>
        <w:jc w:val="both"/>
      </w:pPr>
      <w:r>
        <w:rPr>
          <w:rFonts w:ascii="Times New Roman"/>
          <w:b w:val="false"/>
          <w:i w:val="false"/>
          <w:color w:val="000000"/>
          <w:sz w:val="28"/>
        </w:rPr>
        <w:t>
      При этом постановка граждан Республики Казахстан, кандасов на учет нуждающихся в жилище в единую республиканскую электронную базу осуществляется местными исполнительными органами до момента введения в действие электронной базы "Центр обеспечения жилищем".</w:t>
      </w:r>
    </w:p>
    <w:bookmarkEnd w:id="371"/>
    <w:bookmarkStart w:name="z400" w:id="372"/>
    <w:p>
      <w:pPr>
        <w:spacing w:after="0"/>
        <w:ind w:left="0"/>
        <w:jc w:val="both"/>
      </w:pPr>
      <w:r>
        <w:rPr>
          <w:rFonts w:ascii="Times New Roman"/>
          <w:b w:val="false"/>
          <w:i w:val="false"/>
          <w:color w:val="000000"/>
          <w:sz w:val="28"/>
        </w:rPr>
        <w:t xml:space="preserve">
      3. Граждане Республики Казахстан, кандасы, которым предоставлено арендное жилище без права выкупа из коммунального жилищного фонда, с согласия совершеннолетних членов семьи и с учетом прав несовершеннолетних вправе приватизировать занимаемые ими жилища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и в порядке, определяемом Правительством Республики Казахстан.</w:t>
      </w:r>
    </w:p>
    <w:bookmarkEnd w:id="372"/>
    <w:bookmarkStart w:name="z401" w:id="373"/>
    <w:p>
      <w:pPr>
        <w:spacing w:after="0"/>
        <w:ind w:left="0"/>
        <w:jc w:val="both"/>
      </w:pPr>
      <w:r>
        <w:rPr>
          <w:rFonts w:ascii="Times New Roman"/>
          <w:b w:val="false"/>
          <w:i w:val="false"/>
          <w:color w:val="000000"/>
          <w:sz w:val="28"/>
        </w:rPr>
        <w:t>
      Действие настоящего пункта распространяется также на жилища, предоставленные из государственного жилищного фонда в пользование гражданам Республики Казахстан, единственное жилище которых признано аварийным в порядке, установленном законодательством Республики Казахстан.</w:t>
      </w:r>
    </w:p>
    <w:bookmarkEnd w:id="373"/>
    <w:bookmarkStart w:name="z402" w:id="374"/>
    <w:p>
      <w:pPr>
        <w:spacing w:after="0"/>
        <w:ind w:left="0"/>
        <w:jc w:val="both"/>
      </w:pPr>
      <w:r>
        <w:rPr>
          <w:rFonts w:ascii="Times New Roman"/>
          <w:b w:val="false"/>
          <w:i w:val="false"/>
          <w:color w:val="000000"/>
          <w:sz w:val="28"/>
        </w:rPr>
        <w:t xml:space="preserve">
      4. Работники организаций, в том числе прекратившие трудовые отношения, проживающие в жилищах из государственного жилищного фонда по договору найма, которые им были предоставлены в связи с характером их трудовых отношений,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вправе приватизировать занимаемые ими жилища по остаточной стоимости, если они проработали на государственной службе, в государственных учреждениях, государственных предприятиях или данной организации не менее десяти лет (в совокупности), либо в случае прекращения трудовых отношений по следующим основаниям независимо от трудового стажа:</w:t>
      </w:r>
    </w:p>
    <w:bookmarkEnd w:id="374"/>
    <w:bookmarkStart w:name="z403" w:id="375"/>
    <w:p>
      <w:pPr>
        <w:spacing w:after="0"/>
        <w:ind w:left="0"/>
        <w:jc w:val="both"/>
      </w:pPr>
      <w:r>
        <w:rPr>
          <w:rFonts w:ascii="Times New Roman"/>
          <w:b w:val="false"/>
          <w:i w:val="false"/>
          <w:color w:val="000000"/>
          <w:sz w:val="28"/>
        </w:rPr>
        <w:t>
      1) ликвидация организации, сокращение численности или штата работников;</w:t>
      </w:r>
    </w:p>
    <w:bookmarkEnd w:id="375"/>
    <w:bookmarkStart w:name="z404" w:id="376"/>
    <w:p>
      <w:pPr>
        <w:spacing w:after="0"/>
        <w:ind w:left="0"/>
        <w:jc w:val="both"/>
      </w:pPr>
      <w:r>
        <w:rPr>
          <w:rFonts w:ascii="Times New Roman"/>
          <w:b w:val="false"/>
          <w:i w:val="false"/>
          <w:color w:val="000000"/>
          <w:sz w:val="28"/>
        </w:rPr>
        <w:t>
      2) несоответствие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p>
    <w:bookmarkEnd w:id="376"/>
    <w:bookmarkStart w:name="z405" w:id="377"/>
    <w:p>
      <w:pPr>
        <w:spacing w:after="0"/>
        <w:ind w:left="0"/>
        <w:jc w:val="both"/>
      </w:pPr>
      <w:r>
        <w:rPr>
          <w:rFonts w:ascii="Times New Roman"/>
          <w:b w:val="false"/>
          <w:i w:val="false"/>
          <w:color w:val="000000"/>
          <w:sz w:val="28"/>
        </w:rPr>
        <w:t>
      3) выход на пенсию.</w:t>
      </w:r>
    </w:p>
    <w:bookmarkEnd w:id="377"/>
    <w:bookmarkStart w:name="z406" w:id="378"/>
    <w:p>
      <w:pPr>
        <w:spacing w:after="0"/>
        <w:ind w:left="0"/>
        <w:jc w:val="both"/>
      </w:pPr>
      <w:r>
        <w:rPr>
          <w:rFonts w:ascii="Times New Roman"/>
          <w:b w:val="false"/>
          <w:i w:val="false"/>
          <w:color w:val="000000"/>
          <w:sz w:val="28"/>
        </w:rPr>
        <w:t xml:space="preserve">
      5. Граждане Республики Казахстан, приватизировавшие до введения в действие настоящего Закона жилища из государственного жилищного фонда, вправе приватизировать занимаемые ими жилища из государственного жилищного фонда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и в порядке, определяемом Правительством Республики Казахстан.</w:t>
      </w:r>
    </w:p>
    <w:bookmarkEnd w:id="378"/>
    <w:bookmarkStart w:name="z407" w:id="379"/>
    <w:p>
      <w:pPr>
        <w:spacing w:after="0"/>
        <w:ind w:left="0"/>
        <w:jc w:val="both"/>
      </w:pPr>
      <w:r>
        <w:rPr>
          <w:rFonts w:ascii="Times New Roman"/>
          <w:b w:val="false"/>
          <w:i w:val="false"/>
          <w:color w:val="000000"/>
          <w:sz w:val="28"/>
        </w:rPr>
        <w:t xml:space="preserve">
      6. Граждане Республики Казахстан, признанные нуждающимися в жилище из государственного жилищного фонда в соответствии с требованиями </w:t>
      </w:r>
      <w:r>
        <w:rPr>
          <w:rFonts w:ascii="Times New Roman"/>
          <w:b w:val="false"/>
          <w:i w:val="false"/>
          <w:color w:val="000000"/>
          <w:sz w:val="28"/>
        </w:rPr>
        <w:t>подпунктов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69 Закона Республики Казахстан "О жилищных отношениях", действовавших до введения в действие настоящего Закона, сохраняют право на получение жилища из государственного жилищного фонда или жилища, арендованного местным исполнительным органом в частном жилищном фонде.</w:t>
      </w:r>
    </w:p>
    <w:bookmarkEnd w:id="3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