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ee74" w14:textId="ff6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Государства Катар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2024 года № 137-VIII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Государства Катар о военном сотрудничестве, совершенное в Дохе 12 декабря 2023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