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d3e2" w14:textId="3ccd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транспорта и развития инфраструктуры для электромобилей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июля 2024 года № 126-VIII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после слов "объекты сервиса)" дополнить словами ", а также электрозарядных станций";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после слов "стоянками для транспорта," дополнить словами "в том числе с электрозарядными станциями в местах, имеющих доступ к электрическим сетям,".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4-7)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"4-7) принимает решение о размещении электрозарядных станций;";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подпунктом 4-4)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"4-4) принимает решение о размещении электрозарядных станций;".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9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восьмым следующего содержания: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"электрозарядными станциями.";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47-1 после слова "населения," дополнить словами "электрозарядных станций,";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после слов "автомобильного транспорта," дополнить словами "электрозарядных станций,";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"открытых стоянок транспорта" дополнить словами "и электрозарядных станций".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"автозаправочные станции," дополнить словами "электрозарядные станции,".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"двадцатипятилетнего" заменить словом "двадцатитрехлетнего";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"пяти" заменить словом "трех";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"трех лет" заменить словами "одного года";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после слов "стоянок такси" дополнить словами ", организацию инженерной инфраструктуры для электрозарядных станций".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30-1)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электрозарядная станция – электроустановка, предназначенная для зарядки механических транспортных средств, оснащенных электрическими двигателями;";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главу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9-5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9-5. Требования по безопасному функционированию электрозарядных станций при подключении, эксплуатации и потреблении электрической энергии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Подключение электрозарядных станций к электрическим сетям осуществляется в соответствии с правилами пользования электрической энергией.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электрозарядных станций, в том числе установленных в закрытых помещениях, осуществляется в порядке, установленном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потребления электрической энергии, используемой электрозарядными станциями, определяется в соответствии с законодательством Республики Казахстан об электроэнергетике.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Потребление электрической энергии электрозарядными станциями не относится к бытовому потреблению.";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Самовольное подключение к электрическим сетям в нарушение порядка, предусмотренного законодательством Республики Казахстан об электроэнергетике, запрещается.".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после слов "стоянок для транспорта," дополнить словами "в том числе с электрозарядными станциями в местах, имеющих доступ к электрическим сетям,";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после слов "стоянок для транспорта," дополнить словами "в том числе с электрозарядными станциями в местах, имеющих доступ к электрическим сетям,".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56-1) следующего содержания: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электромобиль – механическое транспортное средство, оснащенное и приводимое в движение электрическим двигателем, получающим энергию от аккумуляторных батарей, емкостных накопителей и (или) топливных элементов, и заряжаемое исключительно с помощью внешнего источника электрической энергии;";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дополнить подпунктом 4-1) следующего содержания: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наличие специально отведенных мест для стоянки механических транспортных средств, оснащенных электрическими двигателями, предназначенных для оборудования электрозарядными станциями, обозначаемых дорожными знаками и дорожной разметкой, в том числе на автозаправочных станциях;";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42-1: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"предусмотренных" дополнить словами "частями второй и третьей настоящего пункта и";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платы за пользование парковкой в местах, предусмотренных пунктом 1 настоящей статьи, на основании соответствующего подтверждающего документа освобождаются транспортные средства: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ветеранов Великой Отечественной войны, ветеранов боевых действий на территории других государств, ветеранов, приравненных по льготам к ветеранам Великой Отечественной войны, ветеранов труда;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 с инвалидностью первой или второй группы, законных представителей ребенка с инвалидностью;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многодетных матерей, награжденных подвесками "Алтын алқа", "Күміс алқа" или получивших ранее звание "Мать-героиня", а также награжденных орденами "Материнская слава" I или II степени;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граждан, пострадавших вследствие ядерных испытаний на Семипалатинском испытательном ядерном полигоне;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владельцев электромобилей.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платы за пользование парковкой в местах, предусмотренных пунктом 1 настоящей статьи, также освобождаются транспортные средства оперативных и специальных служб с включенными проблесковыми маячками синего и (или) красного цвета.";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42-2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42-2. Стоянка в местах, оборудованных электрозарядными станциями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Стоянка в местах, оборудованных электрозарядными станциями, осуществляется водителями механических транспортных средств, оснащенных электрическими двигателями, для их зарядки с помощью электрозарядных станций.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водителям транспортных средств осуществлять стоянку в местах, оборудованных электрозарядными станциями, без их зарядки.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исполнительные органы областей, городов республиканского значения, столицы и районов (городов областного значения) по согласованию с территориальными подразделениями уполномоченного органа обязаны организовать специально отведенные места для стоянки механических транспортных средств, оснащенных электрическими двигателями, предназначенные для оборудования электрозарядными станциями, обозначаемые дорожными знаками и дорожной разметкой.";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пятый подпункта 33)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дополнить словами ", за исключением стоянки электромобиля с работающим двигателем";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шестом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74: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"двадцатипятилетнего" заменить словом "двадцатитрехлетнего";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"пяти" заменить словом "трех"; 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"трех лет" заменить словами "одного года". 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