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32fe3" w14:textId="b232f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противодействия торговле людьми, проявлению вандализма и порче чужого имущества</w:t>
      </w:r>
    </w:p>
    <w:p>
      <w:pPr>
        <w:spacing w:after="0"/>
        <w:ind w:left="0"/>
        <w:jc w:val="both"/>
      </w:pPr>
      <w:r>
        <w:rPr>
          <w:rFonts w:ascii="Times New Roman"/>
          <w:b w:val="false"/>
          <w:i w:val="false"/>
          <w:color w:val="000000"/>
          <w:sz w:val="28"/>
        </w:rPr>
        <w:t>Закон Республики Казахстан от 5 июля 2024 года № 111-VIII ЗРК</w:t>
      </w:r>
    </w:p>
    <w:p>
      <w:pPr>
        <w:spacing w:after="0"/>
        <w:ind w:left="0"/>
        <w:jc w:val="both"/>
      </w:pPr>
      <w:bookmarkStart w:name="z4" w:id="0"/>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2011 года "О браке (супружестве) и семье":</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3</w:t>
      </w:r>
      <w:r>
        <w:rPr>
          <w:rFonts w:ascii="Times New Roman"/>
          <w:b w:val="false"/>
          <w:i w:val="false"/>
          <w:color w:val="000000"/>
          <w:sz w:val="28"/>
        </w:rPr>
        <w:t xml:space="preserve"> статьи 111 слова "Сотрудниками филиала и (или) представительства" заменить словами "Сотрудниками агентства, филиала и (или) представительства";</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117 изложить в следующей редакции:</w:t>
      </w:r>
    </w:p>
    <w:bookmarkEnd w:id="3"/>
    <w:bookmarkStart w:name="z8" w:id="4"/>
    <w:p>
      <w:pPr>
        <w:spacing w:after="0"/>
        <w:ind w:left="0"/>
        <w:jc w:val="both"/>
      </w:pPr>
      <w:r>
        <w:rPr>
          <w:rFonts w:ascii="Times New Roman"/>
          <w:b w:val="false"/>
          <w:i w:val="false"/>
          <w:color w:val="000000"/>
          <w:sz w:val="28"/>
        </w:rPr>
        <w:t>
      "3. Должностные лица медицинских организаций и организаций, осуществляющих функции по защите прав ребенка, в течение трех рабочих дней со дня оставления новорожденного, поступления и доставления детей-сирот и детей, оставшихся без попечения родителей, обязаны сообщить об этом в орган, осуществляющий функции по опеке или попечительству, и прокуратуру соответствующей административно-территориальной единицы.".</w:t>
      </w:r>
    </w:p>
    <w:bookmarkEnd w:id="4"/>
    <w:bookmarkStart w:name="z9" w:id="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w:t>
      </w:r>
    </w:p>
    <w:bookmarkEnd w:id="5"/>
    <w:bookmarkStart w:name="z10" w:id="6"/>
    <w:p>
      <w:pPr>
        <w:spacing w:after="0"/>
        <w:ind w:left="0"/>
        <w:jc w:val="both"/>
      </w:pPr>
      <w:r>
        <w:rPr>
          <w:rFonts w:ascii="Times New Roman"/>
          <w:b w:val="false"/>
          <w:i w:val="false"/>
          <w:color w:val="000000"/>
          <w:sz w:val="28"/>
        </w:rPr>
        <w:t>
      1) в статье 3:</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12" w:id="7"/>
    <w:p>
      <w:pPr>
        <w:spacing w:after="0"/>
        <w:ind w:left="0"/>
        <w:jc w:val="both"/>
      </w:pPr>
      <w:r>
        <w:rPr>
          <w:rFonts w:ascii="Times New Roman"/>
          <w:b w:val="false"/>
          <w:i w:val="false"/>
          <w:color w:val="000000"/>
          <w:sz w:val="28"/>
        </w:rPr>
        <w:t>
      "1) эксплуатация человека – использование виновным принудительного труда, занятия проституцией другим лицом или иных оказываемых им услуг сексуального характера, принуждение лица к занятию попрошайничеством, совершению противоправной деятельности или иные действия, связанные с осуществлением виновным некоторых или всех полномочий собственника в отношении лица.</w:t>
      </w:r>
    </w:p>
    <w:bookmarkEnd w:id="7"/>
    <w:bookmarkStart w:name="z13" w:id="8"/>
    <w:p>
      <w:pPr>
        <w:spacing w:after="0"/>
        <w:ind w:left="0"/>
        <w:jc w:val="both"/>
      </w:pPr>
      <w:r>
        <w:rPr>
          <w:rFonts w:ascii="Times New Roman"/>
          <w:b w:val="false"/>
          <w:i w:val="false"/>
          <w:color w:val="000000"/>
          <w:sz w:val="28"/>
        </w:rPr>
        <w:t>
      Примечания. Под использованием виновным принудительного труда понимается любая работа или служба, требуемая от лица путем применения насилия или угрозы его применения либо угрозы какого-либо наказания, для выполнения которой это лицо не предложило добровольно своих услуг, за исключением случаев, предусмотренных законами Республики Казахстан.</w:t>
      </w:r>
    </w:p>
    <w:bookmarkEnd w:id="8"/>
    <w:bookmarkStart w:name="z14" w:id="9"/>
    <w:p>
      <w:pPr>
        <w:spacing w:after="0"/>
        <w:ind w:left="0"/>
        <w:jc w:val="both"/>
      </w:pPr>
      <w:r>
        <w:rPr>
          <w:rFonts w:ascii="Times New Roman"/>
          <w:b w:val="false"/>
          <w:i w:val="false"/>
          <w:color w:val="000000"/>
          <w:sz w:val="28"/>
        </w:rPr>
        <w:t>
      Под использованием виновным занятия проституцией другим лицом или иных оказываемых им услуг сексуального характера понимается принуждение лица к занятию проституцией или оказанию иных услуг сексуального характера в целях присвоения полученных доходов или их части, а равно без преследования виновным этой цели.</w:t>
      </w:r>
    </w:p>
    <w:bookmarkEnd w:id="9"/>
    <w:bookmarkStart w:name="z15" w:id="10"/>
    <w:p>
      <w:pPr>
        <w:spacing w:after="0"/>
        <w:ind w:left="0"/>
        <w:jc w:val="both"/>
      </w:pPr>
      <w:r>
        <w:rPr>
          <w:rFonts w:ascii="Times New Roman"/>
          <w:b w:val="false"/>
          <w:i w:val="false"/>
          <w:color w:val="000000"/>
          <w:sz w:val="28"/>
        </w:rPr>
        <w:t>
      Под принуждением лица к занятию попрошайничеством понимается принуждение к совершению антиобщественного деяния, связанного с выпрашиванием у других лиц денег и (или) иного имущества.</w:t>
      </w:r>
    </w:p>
    <w:bookmarkEnd w:id="10"/>
    <w:bookmarkStart w:name="z16" w:id="11"/>
    <w:p>
      <w:pPr>
        <w:spacing w:after="0"/>
        <w:ind w:left="0"/>
        <w:jc w:val="both"/>
      </w:pPr>
      <w:r>
        <w:rPr>
          <w:rFonts w:ascii="Times New Roman"/>
          <w:b w:val="false"/>
          <w:i w:val="false"/>
          <w:color w:val="000000"/>
          <w:sz w:val="28"/>
        </w:rPr>
        <w:t>
      Под принуждением виновным к совершению противоправной деятельности понимается принуждение лица к совершению правонарушения с целью извлечения дохода или выгод имущественного характера.";</w:t>
      </w:r>
    </w:p>
    <w:bookmarkEnd w:id="11"/>
    <w:bookmarkStart w:name="z17" w:id="12"/>
    <w:p>
      <w:pPr>
        <w:spacing w:after="0"/>
        <w:ind w:left="0"/>
        <w:jc w:val="both"/>
      </w:pPr>
      <w:r>
        <w:rPr>
          <w:rFonts w:ascii="Times New Roman"/>
          <w:b w:val="false"/>
          <w:i w:val="false"/>
          <w:color w:val="000000"/>
          <w:sz w:val="28"/>
        </w:rPr>
        <w:t>
      дополнить пунктом 1-1) следующего содержания:</w:t>
      </w:r>
    </w:p>
    <w:bookmarkEnd w:id="12"/>
    <w:bookmarkStart w:name="z18" w:id="13"/>
    <w:p>
      <w:pPr>
        <w:spacing w:after="0"/>
        <w:ind w:left="0"/>
        <w:jc w:val="both"/>
      </w:pPr>
      <w:r>
        <w:rPr>
          <w:rFonts w:ascii="Times New Roman"/>
          <w:b w:val="false"/>
          <w:i w:val="false"/>
          <w:color w:val="000000"/>
          <w:sz w:val="28"/>
        </w:rPr>
        <w:t>
      "1-1) преступления, связанные с торговлей людьми, – деяния, предусмотренные статьями 116, 125 (пунктом 2) части третьей), 126 (пунктом 2) части третьей), 128, 134, 135, 308 и 309 настоящего Кодекса;";</w:t>
      </w:r>
    </w:p>
    <w:bookmarkEnd w:id="13"/>
    <w:bookmarkStart w:name="z19"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4"/>
    <w:bookmarkStart w:name="z20" w:id="15"/>
    <w:p>
      <w:pPr>
        <w:spacing w:after="0"/>
        <w:ind w:left="0"/>
        <w:jc w:val="both"/>
      </w:pPr>
      <w:r>
        <w:rPr>
          <w:rFonts w:ascii="Times New Roman"/>
          <w:b w:val="false"/>
          <w:i w:val="false"/>
          <w:color w:val="000000"/>
          <w:sz w:val="28"/>
        </w:rPr>
        <w:t>
      слова "202 и 269-1 – ущерб на сумму, в двести раз превышающую месячный расчетный показатель;" заменить словами "</w:t>
      </w:r>
      <w:r>
        <w:rPr>
          <w:rFonts w:ascii="Times New Roman"/>
          <w:b w:val="false"/>
          <w:i w:val="false"/>
          <w:color w:val="000000"/>
          <w:sz w:val="28"/>
        </w:rPr>
        <w:t>202</w:t>
      </w:r>
      <w:r>
        <w:rPr>
          <w:rFonts w:ascii="Times New Roman"/>
          <w:b w:val="false"/>
          <w:i w:val="false"/>
          <w:color w:val="000000"/>
          <w:sz w:val="28"/>
        </w:rPr>
        <w:t xml:space="preserve"> – ущерб на сумму, в сто раз превышающую месячный расчетный показатель;"; </w:t>
      </w:r>
    </w:p>
    <w:bookmarkEnd w:id="15"/>
    <w:bookmarkStart w:name="z21" w:id="16"/>
    <w:p>
      <w:pPr>
        <w:spacing w:after="0"/>
        <w:ind w:left="0"/>
        <w:jc w:val="both"/>
      </w:pPr>
      <w:r>
        <w:rPr>
          <w:rFonts w:ascii="Times New Roman"/>
          <w:b w:val="false"/>
          <w:i w:val="false"/>
          <w:color w:val="000000"/>
          <w:sz w:val="28"/>
        </w:rPr>
        <w:t>
      после слов "233 – ущерб, причиненный на сумму, в одну тысячу раз превышающую месячный расчетный показатель;" дополнить словами "269-1 – ущерб на сумму, в двести раз превышающую месячный расчетный показатель;";</w:t>
      </w:r>
    </w:p>
    <w:bookmarkEnd w:id="16"/>
    <w:bookmarkStart w:name="z22"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42)</w:t>
      </w:r>
      <w:r>
        <w:rPr>
          <w:rFonts w:ascii="Times New Roman"/>
          <w:b w:val="false"/>
          <w:i w:val="false"/>
          <w:color w:val="000000"/>
          <w:sz w:val="28"/>
        </w:rPr>
        <w:t>:</w:t>
      </w:r>
    </w:p>
    <w:bookmarkEnd w:id="17"/>
    <w:bookmarkStart w:name="z23" w:id="18"/>
    <w:p>
      <w:pPr>
        <w:spacing w:after="0"/>
        <w:ind w:left="0"/>
        <w:jc w:val="both"/>
      </w:pPr>
      <w:r>
        <w:rPr>
          <w:rFonts w:ascii="Times New Roman"/>
          <w:b w:val="false"/>
          <w:i w:val="false"/>
          <w:color w:val="000000"/>
          <w:sz w:val="28"/>
        </w:rPr>
        <w:t>
      слова "122 (половое сношение или иные действия сексуального характера с лицом, не достигшим 16-летнего возраста)," заменить словами "</w:t>
      </w:r>
      <w:r>
        <w:rPr>
          <w:rFonts w:ascii="Times New Roman"/>
          <w:b w:val="false"/>
          <w:i w:val="false"/>
          <w:color w:val="000000"/>
          <w:sz w:val="28"/>
        </w:rPr>
        <w:t>122</w:t>
      </w:r>
      <w:r>
        <w:rPr>
          <w:rFonts w:ascii="Times New Roman"/>
          <w:b w:val="false"/>
          <w:i w:val="false"/>
          <w:color w:val="000000"/>
          <w:sz w:val="28"/>
        </w:rPr>
        <w:t xml:space="preserve"> (половое сношение или иные действия сексуального характера с лицом, заведомо не достигшим шестнадцатилетнего возраста, а равно получение услуги проституции, иной услуги сексуального характера, оказываемой заведомо несовершеннолетним лицом),"; </w:t>
      </w:r>
    </w:p>
    <w:bookmarkEnd w:id="18"/>
    <w:bookmarkStart w:name="z24" w:id="19"/>
    <w:p>
      <w:pPr>
        <w:spacing w:after="0"/>
        <w:ind w:left="0"/>
        <w:jc w:val="both"/>
      </w:pPr>
      <w:r>
        <w:rPr>
          <w:rFonts w:ascii="Times New Roman"/>
          <w:b w:val="false"/>
          <w:i w:val="false"/>
          <w:color w:val="000000"/>
          <w:sz w:val="28"/>
        </w:rPr>
        <w:t>
      слова "134 (вовлечение несовершеннолетнего в занятие проституцией)," заменить словами "</w:t>
      </w:r>
      <w:r>
        <w:rPr>
          <w:rFonts w:ascii="Times New Roman"/>
          <w:b w:val="false"/>
          <w:i w:val="false"/>
          <w:color w:val="000000"/>
          <w:sz w:val="28"/>
        </w:rPr>
        <w:t>134</w:t>
      </w:r>
      <w:r>
        <w:rPr>
          <w:rFonts w:ascii="Times New Roman"/>
          <w:b w:val="false"/>
          <w:i w:val="false"/>
          <w:color w:val="000000"/>
          <w:sz w:val="28"/>
        </w:rPr>
        <w:t xml:space="preserve"> (вовлечение несовершеннолетнего в занятие проституцией, оказание иных услуг сексуального характера),";</w:t>
      </w:r>
    </w:p>
    <w:bookmarkEnd w:id="19"/>
    <w:bookmarkStart w:name="z25" w:id="20"/>
    <w:p>
      <w:pPr>
        <w:spacing w:after="0"/>
        <w:ind w:left="0"/>
        <w:jc w:val="both"/>
      </w:pPr>
      <w:r>
        <w:rPr>
          <w:rFonts w:ascii="Times New Roman"/>
          <w:b w:val="false"/>
          <w:i w:val="false"/>
          <w:color w:val="000000"/>
          <w:sz w:val="28"/>
        </w:rPr>
        <w:t xml:space="preserve">
      2) часть вторую статьи 15 после слов "(части вторая и третья </w:t>
      </w:r>
      <w:r>
        <w:rPr>
          <w:rFonts w:ascii="Times New Roman"/>
          <w:b w:val="false"/>
          <w:i w:val="false"/>
          <w:color w:val="000000"/>
          <w:sz w:val="28"/>
        </w:rPr>
        <w:t>статьи 202</w:t>
      </w:r>
      <w:r>
        <w:rPr>
          <w:rFonts w:ascii="Times New Roman"/>
          <w:b w:val="false"/>
          <w:i w:val="false"/>
          <w:color w:val="000000"/>
          <w:sz w:val="28"/>
        </w:rPr>
        <w:t xml:space="preserve">)," дополнить словами "умышленные уничтожение, вывоз или повреждение предметов, имеющих особую ценность, при отягчающих обстоятельствах (части вторая и третья </w:t>
      </w:r>
      <w:r>
        <w:rPr>
          <w:rFonts w:ascii="Times New Roman"/>
          <w:b w:val="false"/>
          <w:i w:val="false"/>
          <w:color w:val="000000"/>
          <w:sz w:val="28"/>
        </w:rPr>
        <w:t>статьи 203</w:t>
      </w:r>
      <w:r>
        <w:rPr>
          <w:rFonts w:ascii="Times New Roman"/>
          <w:b w:val="false"/>
          <w:i w:val="false"/>
          <w:color w:val="000000"/>
          <w:sz w:val="28"/>
        </w:rPr>
        <w:t>),";</w:t>
      </w:r>
    </w:p>
    <w:bookmarkEnd w:id="20"/>
    <w:bookmarkStart w:name="z26" w:id="21"/>
    <w:p>
      <w:pPr>
        <w:spacing w:after="0"/>
        <w:ind w:left="0"/>
        <w:jc w:val="both"/>
      </w:pPr>
      <w:r>
        <w:rPr>
          <w:rFonts w:ascii="Times New Roman"/>
          <w:b w:val="false"/>
          <w:i w:val="false"/>
          <w:color w:val="000000"/>
          <w:sz w:val="28"/>
        </w:rPr>
        <w:t xml:space="preserve">
      3) часть четвертую </w:t>
      </w:r>
      <w:r>
        <w:rPr>
          <w:rFonts w:ascii="Times New Roman"/>
          <w:b w:val="false"/>
          <w:i w:val="false"/>
          <w:color w:val="000000"/>
          <w:sz w:val="28"/>
        </w:rPr>
        <w:t>статьи 68</w:t>
      </w:r>
      <w:r>
        <w:rPr>
          <w:rFonts w:ascii="Times New Roman"/>
          <w:b w:val="false"/>
          <w:i w:val="false"/>
          <w:color w:val="000000"/>
          <w:sz w:val="28"/>
        </w:rPr>
        <w:t xml:space="preserve"> дополнить пунктом 10) следующего содержания:</w:t>
      </w:r>
    </w:p>
    <w:bookmarkEnd w:id="21"/>
    <w:bookmarkStart w:name="z27" w:id="22"/>
    <w:p>
      <w:pPr>
        <w:spacing w:after="0"/>
        <w:ind w:left="0"/>
        <w:jc w:val="both"/>
      </w:pPr>
      <w:r>
        <w:rPr>
          <w:rFonts w:ascii="Times New Roman"/>
          <w:b w:val="false"/>
          <w:i w:val="false"/>
          <w:color w:val="000000"/>
          <w:sz w:val="28"/>
        </w:rPr>
        <w:t>
      "10) преступления, связанные с торговлей людьми.";</w:t>
      </w:r>
    </w:p>
    <w:bookmarkEnd w:id="22"/>
    <w:bookmarkStart w:name="z28" w:id="2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122</w:t>
      </w:r>
      <w:r>
        <w:rPr>
          <w:rFonts w:ascii="Times New Roman"/>
          <w:b w:val="false"/>
          <w:i w:val="false"/>
          <w:color w:val="000000"/>
          <w:sz w:val="28"/>
        </w:rPr>
        <w:t xml:space="preserve"> изложить в следующей редакции:</w:t>
      </w:r>
    </w:p>
    <w:bookmarkEnd w:id="23"/>
    <w:bookmarkStart w:name="z29" w:id="24"/>
    <w:p>
      <w:pPr>
        <w:spacing w:after="0"/>
        <w:ind w:left="0"/>
        <w:jc w:val="both"/>
      </w:pPr>
      <w:r>
        <w:rPr>
          <w:rFonts w:ascii="Times New Roman"/>
          <w:b w:val="false"/>
          <w:i w:val="false"/>
          <w:color w:val="000000"/>
          <w:sz w:val="28"/>
        </w:rPr>
        <w:t>
      "Статья 122. Половое сношение или иные действия сексуального характера с лицом, заведомо не достигшим шестнадцатилетнего возраста, а равно получение услуги проституции, иной услуги сексуального характера, оказываемой заведомо несовершеннолетним лицом</w:t>
      </w:r>
    </w:p>
    <w:bookmarkEnd w:id="24"/>
    <w:bookmarkStart w:name="z30" w:id="25"/>
    <w:p>
      <w:pPr>
        <w:spacing w:after="0"/>
        <w:ind w:left="0"/>
        <w:jc w:val="both"/>
      </w:pPr>
      <w:r>
        <w:rPr>
          <w:rFonts w:ascii="Times New Roman"/>
          <w:b w:val="false"/>
          <w:i w:val="false"/>
          <w:color w:val="000000"/>
          <w:sz w:val="28"/>
        </w:rPr>
        <w:t xml:space="preserve">
      1. Половое сношение, мужеложство, лесбиянство или иные действия сексуального характера с лицом, заведомо не достигшим шестнадцатилетнего возраста, – </w:t>
      </w:r>
    </w:p>
    <w:bookmarkEnd w:id="25"/>
    <w:bookmarkStart w:name="z31" w:id="26"/>
    <w:p>
      <w:pPr>
        <w:spacing w:after="0"/>
        <w:ind w:left="0"/>
        <w:jc w:val="both"/>
      </w:pPr>
      <w:r>
        <w:rPr>
          <w:rFonts w:ascii="Times New Roman"/>
          <w:b w:val="false"/>
          <w:i w:val="false"/>
          <w:color w:val="000000"/>
          <w:sz w:val="28"/>
        </w:rPr>
        <w:t>
      наказываются ограничением свободы на срок до пяти лет либо лишением свободы на тот же срок с пожизненным лишением права занимать определенные должности или заниматься определенной деятельностью.</w:t>
      </w:r>
    </w:p>
    <w:bookmarkEnd w:id="26"/>
    <w:bookmarkStart w:name="z32" w:id="27"/>
    <w:p>
      <w:pPr>
        <w:spacing w:after="0"/>
        <w:ind w:left="0"/>
        <w:jc w:val="both"/>
      </w:pPr>
      <w:r>
        <w:rPr>
          <w:rFonts w:ascii="Times New Roman"/>
          <w:b w:val="false"/>
          <w:i w:val="false"/>
          <w:color w:val="000000"/>
          <w:sz w:val="28"/>
        </w:rPr>
        <w:t>
      2. Получение услуги проституции, иной услуги сексуального характера, оказываемой заведомо несовершеннолетним лицом, –</w:t>
      </w:r>
    </w:p>
    <w:bookmarkEnd w:id="27"/>
    <w:bookmarkStart w:name="z33" w:id="28"/>
    <w:p>
      <w:pPr>
        <w:spacing w:after="0"/>
        <w:ind w:left="0"/>
        <w:jc w:val="both"/>
      </w:pPr>
      <w:r>
        <w:rPr>
          <w:rFonts w:ascii="Times New Roman"/>
          <w:b w:val="false"/>
          <w:i w:val="false"/>
          <w:color w:val="000000"/>
          <w:sz w:val="28"/>
        </w:rPr>
        <w:t>
      наказывается лишением свободы на срок от трех до шести лет с пожизненным лишением права занимать определенные должности или заниматься определенной деятельностью.</w:t>
      </w:r>
    </w:p>
    <w:bookmarkEnd w:id="28"/>
    <w:bookmarkStart w:name="z34" w:id="29"/>
    <w:p>
      <w:pPr>
        <w:spacing w:after="0"/>
        <w:ind w:left="0"/>
        <w:jc w:val="both"/>
      </w:pPr>
      <w:r>
        <w:rPr>
          <w:rFonts w:ascii="Times New Roman"/>
          <w:b w:val="false"/>
          <w:i w:val="false"/>
          <w:color w:val="000000"/>
          <w:sz w:val="28"/>
        </w:rPr>
        <w:t>
      3. Деяния, предусмотренные частью первой настоящей статьи, совершенные в отношении лица, не достигшего шестнадцатилетнего возраста, родителем, отчимом, мачехой, педагогом либо иным лицом, на которое законом Республики Казахстан возложены обязанности по его воспитанию, –</w:t>
      </w:r>
    </w:p>
    <w:bookmarkEnd w:id="29"/>
    <w:bookmarkStart w:name="z35" w:id="30"/>
    <w:p>
      <w:pPr>
        <w:spacing w:after="0"/>
        <w:ind w:left="0"/>
        <w:jc w:val="both"/>
      </w:pPr>
      <w:r>
        <w:rPr>
          <w:rFonts w:ascii="Times New Roman"/>
          <w:b w:val="false"/>
          <w:i w:val="false"/>
          <w:color w:val="000000"/>
          <w:sz w:val="28"/>
        </w:rPr>
        <w:t>
      наказываются лишением свободы на срок от семи до двенадцати лет с пожизненным лишением права занимать определенные должности или заниматься определенной деятельностью.</w:t>
      </w:r>
    </w:p>
    <w:bookmarkEnd w:id="30"/>
    <w:bookmarkStart w:name="z36" w:id="31"/>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совершенные:</w:t>
      </w:r>
    </w:p>
    <w:bookmarkEnd w:id="31"/>
    <w:bookmarkStart w:name="z37" w:id="32"/>
    <w:p>
      <w:pPr>
        <w:spacing w:after="0"/>
        <w:ind w:left="0"/>
        <w:jc w:val="both"/>
      </w:pPr>
      <w:r>
        <w:rPr>
          <w:rFonts w:ascii="Times New Roman"/>
          <w:b w:val="false"/>
          <w:i w:val="false"/>
          <w:color w:val="000000"/>
          <w:sz w:val="28"/>
        </w:rPr>
        <w:t>
      1) неоднократно;</w:t>
      </w:r>
    </w:p>
    <w:bookmarkEnd w:id="32"/>
    <w:bookmarkStart w:name="z38" w:id="33"/>
    <w:p>
      <w:pPr>
        <w:spacing w:after="0"/>
        <w:ind w:left="0"/>
        <w:jc w:val="both"/>
      </w:pPr>
      <w:r>
        <w:rPr>
          <w:rFonts w:ascii="Times New Roman"/>
          <w:b w:val="false"/>
          <w:i w:val="false"/>
          <w:color w:val="000000"/>
          <w:sz w:val="28"/>
        </w:rPr>
        <w:t>
      2) в отношении двух и более лиц, –</w:t>
      </w:r>
    </w:p>
    <w:bookmarkEnd w:id="33"/>
    <w:bookmarkStart w:name="z39" w:id="34"/>
    <w:p>
      <w:pPr>
        <w:spacing w:after="0"/>
        <w:ind w:left="0"/>
        <w:jc w:val="both"/>
      </w:pPr>
      <w:r>
        <w:rPr>
          <w:rFonts w:ascii="Times New Roman"/>
          <w:b w:val="false"/>
          <w:i w:val="false"/>
          <w:color w:val="000000"/>
          <w:sz w:val="28"/>
        </w:rPr>
        <w:t xml:space="preserve">
      наказываются лишением свободы на срок от двенадцати до пятнадцати лет с пожизненным лишением права занимать определенные должности или заниматься определенной деятельностью. </w:t>
      </w:r>
    </w:p>
    <w:bookmarkEnd w:id="34"/>
    <w:bookmarkStart w:name="z40" w:id="35"/>
    <w:p>
      <w:pPr>
        <w:spacing w:after="0"/>
        <w:ind w:left="0"/>
        <w:jc w:val="both"/>
      </w:pPr>
      <w:r>
        <w:rPr>
          <w:rFonts w:ascii="Times New Roman"/>
          <w:b w:val="false"/>
          <w:i w:val="false"/>
          <w:color w:val="000000"/>
          <w:sz w:val="28"/>
        </w:rPr>
        <w:t>
      Примечание. В настоящей статье и статьях 134, 308 и 309 настоящего Кодекса под иными услугами сексуального характера понимается совершение с целью получения дохода или выгод имущественного характера действий, направленных на удовлетворение половой потребности (страсти) другого лица, в том числе дистанционно в режиме реального времени посредством сетей телекоммуникаций, в том числе Интернета.";</w:t>
      </w:r>
    </w:p>
    <w:bookmarkEnd w:id="35"/>
    <w:bookmarkStart w:name="z41" w:id="3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128</w:t>
      </w:r>
      <w:r>
        <w:rPr>
          <w:rFonts w:ascii="Times New Roman"/>
          <w:b w:val="false"/>
          <w:i w:val="false"/>
          <w:color w:val="000000"/>
          <w:sz w:val="28"/>
        </w:rPr>
        <w:t>:</w:t>
      </w:r>
    </w:p>
    <w:bookmarkEnd w:id="36"/>
    <w:bookmarkStart w:name="z42" w:id="37"/>
    <w:p>
      <w:pPr>
        <w:spacing w:after="0"/>
        <w:ind w:left="0"/>
        <w:jc w:val="both"/>
      </w:pPr>
      <w:r>
        <w:rPr>
          <w:rFonts w:ascii="Times New Roman"/>
          <w:b w:val="false"/>
          <w:i w:val="false"/>
          <w:color w:val="000000"/>
          <w:sz w:val="28"/>
        </w:rPr>
        <w:t xml:space="preserve">
      абзац первый части второй дополнить пунктом 13) следующего содержания: </w:t>
      </w:r>
    </w:p>
    <w:bookmarkEnd w:id="37"/>
    <w:bookmarkStart w:name="z43" w:id="38"/>
    <w:p>
      <w:pPr>
        <w:spacing w:after="0"/>
        <w:ind w:left="0"/>
        <w:jc w:val="both"/>
      </w:pPr>
      <w:r>
        <w:rPr>
          <w:rFonts w:ascii="Times New Roman"/>
          <w:b w:val="false"/>
          <w:i w:val="false"/>
          <w:color w:val="000000"/>
          <w:sz w:val="28"/>
        </w:rPr>
        <w:t>
      "13) в отношении женщины, родившей в эксплуатации и (или) имеющей при себе несовершеннолетнего ребенка, –";</w:t>
      </w:r>
    </w:p>
    <w:bookmarkEnd w:id="38"/>
    <w:bookmarkStart w:name="z44" w:id="39"/>
    <w:p>
      <w:pPr>
        <w:spacing w:after="0"/>
        <w:ind w:left="0"/>
        <w:jc w:val="both"/>
      </w:pPr>
      <w:r>
        <w:rPr>
          <w:rFonts w:ascii="Times New Roman"/>
          <w:b w:val="false"/>
          <w:i w:val="false"/>
          <w:color w:val="000000"/>
          <w:sz w:val="28"/>
        </w:rPr>
        <w:t>
      дополнить примечанием следующего содержания:</w:t>
      </w:r>
    </w:p>
    <w:bookmarkEnd w:id="39"/>
    <w:bookmarkStart w:name="z45" w:id="40"/>
    <w:p>
      <w:pPr>
        <w:spacing w:after="0"/>
        <w:ind w:left="0"/>
        <w:jc w:val="both"/>
      </w:pPr>
      <w:r>
        <w:rPr>
          <w:rFonts w:ascii="Times New Roman"/>
          <w:b w:val="false"/>
          <w:i w:val="false"/>
          <w:color w:val="000000"/>
          <w:sz w:val="28"/>
        </w:rPr>
        <w:t>
      "Примечание. В статьях настоящего Кодекса, предусматривающих ответственность за преступления, связанные с торговлей людьми, согласие потерпевшего на эксплуатацию, полученное путем применения насилия или угрозы его применения, обмана или злоупотребления доверием с использованием служебного положения, материальной или иной зависимости, использования психического расстройства или беспомощного состояния, изъятия, сокрытия либо уничтожения документов, удостоверяющих личность потерпевшего, или иных способов воздействия, не является основанием, исключающим уголовную ответственность и наказание.";</w:t>
      </w:r>
    </w:p>
    <w:bookmarkEnd w:id="40"/>
    <w:bookmarkStart w:name="z46" w:id="41"/>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134</w:t>
      </w:r>
      <w:r>
        <w:rPr>
          <w:rFonts w:ascii="Times New Roman"/>
          <w:b w:val="false"/>
          <w:i w:val="false"/>
          <w:color w:val="000000"/>
          <w:sz w:val="28"/>
        </w:rPr>
        <w:t>:</w:t>
      </w:r>
    </w:p>
    <w:bookmarkEnd w:id="41"/>
    <w:bookmarkStart w:name="z47" w:id="42"/>
    <w:p>
      <w:pPr>
        <w:spacing w:after="0"/>
        <w:ind w:left="0"/>
        <w:jc w:val="both"/>
      </w:pPr>
      <w:r>
        <w:rPr>
          <w:rFonts w:ascii="Times New Roman"/>
          <w:b w:val="false"/>
          <w:i w:val="false"/>
          <w:color w:val="000000"/>
          <w:sz w:val="28"/>
        </w:rPr>
        <w:t>
      заголовок и абзац первый части первой дополнить словами ", оказание иных услуг сексуального характера";</w:t>
      </w:r>
    </w:p>
    <w:bookmarkEnd w:id="42"/>
    <w:bookmarkStart w:name="z48" w:id="43"/>
    <w:p>
      <w:pPr>
        <w:spacing w:after="0"/>
        <w:ind w:left="0"/>
        <w:jc w:val="both"/>
      </w:pPr>
      <w:r>
        <w:rPr>
          <w:rFonts w:ascii="Times New Roman"/>
          <w:b w:val="false"/>
          <w:i w:val="false"/>
          <w:color w:val="000000"/>
          <w:sz w:val="28"/>
        </w:rPr>
        <w:t xml:space="preserve">
      абзац первый части второй: </w:t>
      </w:r>
    </w:p>
    <w:bookmarkEnd w:id="43"/>
    <w:bookmarkStart w:name="z49" w:id="44"/>
    <w:p>
      <w:pPr>
        <w:spacing w:after="0"/>
        <w:ind w:left="0"/>
        <w:jc w:val="both"/>
      </w:pPr>
      <w:r>
        <w:rPr>
          <w:rFonts w:ascii="Times New Roman"/>
          <w:b w:val="false"/>
          <w:i w:val="false"/>
          <w:color w:val="000000"/>
          <w:sz w:val="28"/>
        </w:rPr>
        <w:t>
      после слова "проституцией" дополнить словами ", оказание иных услуг сексуального характера";</w:t>
      </w:r>
    </w:p>
    <w:bookmarkEnd w:id="44"/>
    <w:bookmarkStart w:name="z50" w:id="45"/>
    <w:p>
      <w:pPr>
        <w:spacing w:after="0"/>
        <w:ind w:left="0"/>
        <w:jc w:val="both"/>
      </w:pPr>
      <w:r>
        <w:rPr>
          <w:rFonts w:ascii="Times New Roman"/>
          <w:b w:val="false"/>
          <w:i w:val="false"/>
          <w:color w:val="000000"/>
          <w:sz w:val="28"/>
        </w:rPr>
        <w:t xml:space="preserve">
      дополнить словами ", а также путем пропаганды и (или) рекламы проституции, иных услуг сексуального характера в этих целях"; </w:t>
      </w:r>
    </w:p>
    <w:bookmarkEnd w:id="45"/>
    <w:bookmarkStart w:name="z51" w:id="46"/>
    <w:p>
      <w:pPr>
        <w:spacing w:after="0"/>
        <w:ind w:left="0"/>
        <w:jc w:val="both"/>
      </w:pPr>
      <w:r>
        <w:rPr>
          <w:rFonts w:ascii="Times New Roman"/>
          <w:b w:val="false"/>
          <w:i w:val="false"/>
          <w:color w:val="000000"/>
          <w:sz w:val="28"/>
        </w:rPr>
        <w:t>
      дополнить примечаниями следующего содержания:</w:t>
      </w:r>
    </w:p>
    <w:bookmarkEnd w:id="46"/>
    <w:bookmarkStart w:name="z52" w:id="47"/>
    <w:p>
      <w:pPr>
        <w:spacing w:after="0"/>
        <w:ind w:left="0"/>
        <w:jc w:val="both"/>
      </w:pPr>
      <w:r>
        <w:rPr>
          <w:rFonts w:ascii="Times New Roman"/>
          <w:b w:val="false"/>
          <w:i w:val="false"/>
          <w:color w:val="000000"/>
          <w:sz w:val="28"/>
        </w:rPr>
        <w:t>
      "Примечания. В настоящей статье, статьях 308 и 309 настоящего Кодекса:</w:t>
      </w:r>
    </w:p>
    <w:bookmarkEnd w:id="47"/>
    <w:bookmarkStart w:name="z53" w:id="48"/>
    <w:p>
      <w:pPr>
        <w:spacing w:after="0"/>
        <w:ind w:left="0"/>
        <w:jc w:val="both"/>
      </w:pPr>
      <w:r>
        <w:rPr>
          <w:rFonts w:ascii="Times New Roman"/>
          <w:b w:val="false"/>
          <w:i w:val="false"/>
          <w:color w:val="000000"/>
          <w:sz w:val="28"/>
        </w:rPr>
        <w:t>
      1) под пропагандой проституции, иных услуг сексуального характера в целях вовлечения в эту деятельность, а равно в целях сводничества следует понимать распространение любой информации о проституции, иных услугах сексуального характера, выгодах и преимуществах оказания таких услуг;</w:t>
      </w:r>
    </w:p>
    <w:bookmarkEnd w:id="48"/>
    <w:bookmarkStart w:name="z54" w:id="49"/>
    <w:p>
      <w:pPr>
        <w:spacing w:after="0"/>
        <w:ind w:left="0"/>
        <w:jc w:val="both"/>
      </w:pPr>
      <w:r>
        <w:rPr>
          <w:rFonts w:ascii="Times New Roman"/>
          <w:b w:val="false"/>
          <w:i w:val="false"/>
          <w:color w:val="000000"/>
          <w:sz w:val="28"/>
        </w:rPr>
        <w:t>
      2) под рекламой проституции, иных услуг сексуального характера в целях вовлечения в эту деятельность, а равно в целях сводничества следует понимать распространение и (или) размещение информации о лице, цене, способе и (или) месте получения таких услуг.";</w:t>
      </w:r>
    </w:p>
    <w:bookmarkEnd w:id="49"/>
    <w:bookmarkStart w:name="z55" w:id="5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135</w:t>
      </w:r>
      <w:r>
        <w:rPr>
          <w:rFonts w:ascii="Times New Roman"/>
          <w:b w:val="false"/>
          <w:i w:val="false"/>
          <w:color w:val="000000"/>
          <w:sz w:val="28"/>
        </w:rPr>
        <w:t>:</w:t>
      </w:r>
    </w:p>
    <w:bookmarkEnd w:id="50"/>
    <w:bookmarkStart w:name="z56" w:id="51"/>
    <w:p>
      <w:pPr>
        <w:spacing w:after="0"/>
        <w:ind w:left="0"/>
        <w:jc w:val="both"/>
      </w:pPr>
      <w:r>
        <w:rPr>
          <w:rFonts w:ascii="Times New Roman"/>
          <w:b w:val="false"/>
          <w:i w:val="false"/>
          <w:color w:val="000000"/>
          <w:sz w:val="28"/>
        </w:rPr>
        <w:t>
      абзац первый части второй дополнить пунктом 14) следующего содержания:</w:t>
      </w:r>
    </w:p>
    <w:bookmarkEnd w:id="51"/>
    <w:bookmarkStart w:name="z57" w:id="52"/>
    <w:p>
      <w:pPr>
        <w:spacing w:after="0"/>
        <w:ind w:left="0"/>
        <w:jc w:val="both"/>
      </w:pPr>
      <w:r>
        <w:rPr>
          <w:rFonts w:ascii="Times New Roman"/>
          <w:b w:val="false"/>
          <w:i w:val="false"/>
          <w:color w:val="000000"/>
          <w:sz w:val="28"/>
        </w:rPr>
        <w:t>
      "14) в отношении несовершеннолетней, родившей в эксплуатации и (или) имеющей при себе несовершеннолетнего ребенка, –";</w:t>
      </w:r>
    </w:p>
    <w:bookmarkEnd w:id="52"/>
    <w:bookmarkStart w:name="z58" w:id="53"/>
    <w:p>
      <w:pPr>
        <w:spacing w:after="0"/>
        <w:ind w:left="0"/>
        <w:jc w:val="both"/>
      </w:pPr>
      <w:r>
        <w:rPr>
          <w:rFonts w:ascii="Times New Roman"/>
          <w:b w:val="false"/>
          <w:i w:val="false"/>
          <w:color w:val="000000"/>
          <w:sz w:val="28"/>
        </w:rPr>
        <w:t>
      дополнить примечанием следующего содержания:</w:t>
      </w:r>
    </w:p>
    <w:bookmarkEnd w:id="53"/>
    <w:bookmarkStart w:name="z59" w:id="54"/>
    <w:p>
      <w:pPr>
        <w:spacing w:after="0"/>
        <w:ind w:left="0"/>
        <w:jc w:val="both"/>
      </w:pPr>
      <w:r>
        <w:rPr>
          <w:rFonts w:ascii="Times New Roman"/>
          <w:b w:val="false"/>
          <w:i w:val="false"/>
          <w:color w:val="000000"/>
          <w:sz w:val="28"/>
        </w:rPr>
        <w:t>
      "Примечание. Согласие несовершеннолетнего потерпевшего на эксплуатацию не принимается во внимание независимо от наличия или отсутствия способов воздействия, предусмотренных примечанием к статье 128 настоящего Кодекса.";</w:t>
      </w:r>
    </w:p>
    <w:bookmarkEnd w:id="54"/>
    <w:bookmarkStart w:name="z60" w:id="55"/>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202</w:t>
      </w:r>
      <w:r>
        <w:rPr>
          <w:rFonts w:ascii="Times New Roman"/>
          <w:b w:val="false"/>
          <w:i w:val="false"/>
          <w:color w:val="000000"/>
          <w:sz w:val="28"/>
        </w:rPr>
        <w:t>:</w:t>
      </w:r>
    </w:p>
    <w:bookmarkEnd w:id="55"/>
    <w:bookmarkStart w:name="z61" w:id="56"/>
    <w:p>
      <w:pPr>
        <w:spacing w:after="0"/>
        <w:ind w:left="0"/>
        <w:jc w:val="both"/>
      </w:pPr>
      <w:r>
        <w:rPr>
          <w:rFonts w:ascii="Times New Roman"/>
          <w:b w:val="false"/>
          <w:i w:val="false"/>
          <w:color w:val="000000"/>
          <w:sz w:val="28"/>
        </w:rPr>
        <w:t>
      в абзаце втором части первой:</w:t>
      </w:r>
    </w:p>
    <w:bookmarkEnd w:id="56"/>
    <w:bookmarkStart w:name="z62" w:id="57"/>
    <w:p>
      <w:pPr>
        <w:spacing w:after="0"/>
        <w:ind w:left="0"/>
        <w:jc w:val="both"/>
      </w:pPr>
      <w:r>
        <w:rPr>
          <w:rFonts w:ascii="Times New Roman"/>
          <w:b w:val="false"/>
          <w:i w:val="false"/>
          <w:color w:val="000000"/>
          <w:sz w:val="28"/>
        </w:rPr>
        <w:t>
      слова "до двух тысяч" заменить словами "от пятисот до двух тысяч";</w:t>
      </w:r>
    </w:p>
    <w:bookmarkEnd w:id="57"/>
    <w:bookmarkStart w:name="z63" w:id="58"/>
    <w:p>
      <w:pPr>
        <w:spacing w:after="0"/>
        <w:ind w:left="0"/>
        <w:jc w:val="both"/>
      </w:pPr>
      <w:r>
        <w:rPr>
          <w:rFonts w:ascii="Times New Roman"/>
          <w:b w:val="false"/>
          <w:i w:val="false"/>
          <w:color w:val="000000"/>
          <w:sz w:val="28"/>
        </w:rPr>
        <w:t>
      слова "до шестисот" заменить словами "от трехсот до шестисот";</w:t>
      </w:r>
    </w:p>
    <w:bookmarkEnd w:id="58"/>
    <w:bookmarkStart w:name="z64" w:id="59"/>
    <w:p>
      <w:pPr>
        <w:spacing w:after="0"/>
        <w:ind w:left="0"/>
        <w:jc w:val="both"/>
      </w:pPr>
      <w:r>
        <w:rPr>
          <w:rFonts w:ascii="Times New Roman"/>
          <w:b w:val="false"/>
          <w:i w:val="false"/>
          <w:color w:val="000000"/>
          <w:sz w:val="28"/>
        </w:rPr>
        <w:t>
      абзац первый части второй дополнить пунктами 6) и 7) следующего содержания:</w:t>
      </w:r>
    </w:p>
    <w:bookmarkEnd w:id="59"/>
    <w:bookmarkStart w:name="z65" w:id="60"/>
    <w:p>
      <w:pPr>
        <w:spacing w:after="0"/>
        <w:ind w:left="0"/>
        <w:jc w:val="both"/>
      </w:pPr>
      <w:r>
        <w:rPr>
          <w:rFonts w:ascii="Times New Roman"/>
          <w:b w:val="false"/>
          <w:i w:val="false"/>
          <w:color w:val="000000"/>
          <w:sz w:val="28"/>
        </w:rPr>
        <w:t>
      "6) совершенное группой лиц, группой лиц по предварительному сговору;</w:t>
      </w:r>
    </w:p>
    <w:bookmarkEnd w:id="60"/>
    <w:bookmarkStart w:name="z66" w:id="61"/>
    <w:p>
      <w:pPr>
        <w:spacing w:after="0"/>
        <w:ind w:left="0"/>
        <w:jc w:val="both"/>
      </w:pPr>
      <w:r>
        <w:rPr>
          <w:rFonts w:ascii="Times New Roman"/>
          <w:b w:val="false"/>
          <w:i w:val="false"/>
          <w:color w:val="000000"/>
          <w:sz w:val="28"/>
        </w:rPr>
        <w:t>
      7) совершенное неоднократно, –";</w:t>
      </w:r>
    </w:p>
    <w:bookmarkEnd w:id="61"/>
    <w:bookmarkStart w:name="z67" w:id="62"/>
    <w:p>
      <w:pPr>
        <w:spacing w:after="0"/>
        <w:ind w:left="0"/>
        <w:jc w:val="both"/>
      </w:pPr>
      <w:r>
        <w:rPr>
          <w:rFonts w:ascii="Times New Roman"/>
          <w:b w:val="false"/>
          <w:i w:val="false"/>
          <w:color w:val="000000"/>
          <w:sz w:val="28"/>
        </w:rPr>
        <w:t>
      абзац первый части третьей изложить в следующей редакции:</w:t>
      </w:r>
    </w:p>
    <w:bookmarkEnd w:id="62"/>
    <w:bookmarkStart w:name="z68" w:id="63"/>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w:t>
      </w:r>
    </w:p>
    <w:bookmarkEnd w:id="63"/>
    <w:bookmarkStart w:name="z69" w:id="64"/>
    <w:p>
      <w:pPr>
        <w:spacing w:after="0"/>
        <w:ind w:left="0"/>
        <w:jc w:val="both"/>
      </w:pPr>
      <w:r>
        <w:rPr>
          <w:rFonts w:ascii="Times New Roman"/>
          <w:b w:val="false"/>
          <w:i w:val="false"/>
          <w:color w:val="000000"/>
          <w:sz w:val="28"/>
        </w:rPr>
        <w:t>
      1) повлекшие по неосторожности смерть человека;</w:t>
      </w:r>
    </w:p>
    <w:bookmarkEnd w:id="64"/>
    <w:bookmarkStart w:name="z70" w:id="65"/>
    <w:p>
      <w:pPr>
        <w:spacing w:after="0"/>
        <w:ind w:left="0"/>
        <w:jc w:val="both"/>
      </w:pPr>
      <w:r>
        <w:rPr>
          <w:rFonts w:ascii="Times New Roman"/>
          <w:b w:val="false"/>
          <w:i w:val="false"/>
          <w:color w:val="000000"/>
          <w:sz w:val="28"/>
        </w:rPr>
        <w:t>
      2) повлекшие причинение особо крупного ущерба;</w:t>
      </w:r>
    </w:p>
    <w:bookmarkEnd w:id="65"/>
    <w:bookmarkStart w:name="z71" w:id="66"/>
    <w:p>
      <w:pPr>
        <w:spacing w:after="0"/>
        <w:ind w:left="0"/>
        <w:jc w:val="both"/>
      </w:pPr>
      <w:r>
        <w:rPr>
          <w:rFonts w:ascii="Times New Roman"/>
          <w:b w:val="false"/>
          <w:i w:val="false"/>
          <w:color w:val="000000"/>
          <w:sz w:val="28"/>
        </w:rPr>
        <w:t xml:space="preserve">
      3) совершенные преступной группой, –"; </w:t>
      </w:r>
    </w:p>
    <w:bookmarkEnd w:id="66"/>
    <w:bookmarkStart w:name="z72" w:id="67"/>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203</w:t>
      </w:r>
      <w:r>
        <w:rPr>
          <w:rFonts w:ascii="Times New Roman"/>
          <w:b w:val="false"/>
          <w:i w:val="false"/>
          <w:color w:val="000000"/>
          <w:sz w:val="28"/>
        </w:rPr>
        <w:t>:</w:t>
      </w:r>
    </w:p>
    <w:bookmarkEnd w:id="67"/>
    <w:bookmarkStart w:name="z73" w:id="68"/>
    <w:p>
      <w:pPr>
        <w:spacing w:after="0"/>
        <w:ind w:left="0"/>
        <w:jc w:val="both"/>
      </w:pPr>
      <w:r>
        <w:rPr>
          <w:rFonts w:ascii="Times New Roman"/>
          <w:b w:val="false"/>
          <w:i w:val="false"/>
          <w:color w:val="000000"/>
          <w:sz w:val="28"/>
        </w:rPr>
        <w:t>
      абзац первый части второй дополнить пунктами 4) и 5) следующего содержания:</w:t>
      </w:r>
    </w:p>
    <w:bookmarkEnd w:id="68"/>
    <w:bookmarkStart w:name="z74" w:id="69"/>
    <w:p>
      <w:pPr>
        <w:spacing w:after="0"/>
        <w:ind w:left="0"/>
        <w:jc w:val="both"/>
      </w:pPr>
      <w:r>
        <w:rPr>
          <w:rFonts w:ascii="Times New Roman"/>
          <w:b w:val="false"/>
          <w:i w:val="false"/>
          <w:color w:val="000000"/>
          <w:sz w:val="28"/>
        </w:rPr>
        <w:t>
      "4) совершенное группой лиц, группой лиц по предварительному сговору;</w:t>
      </w:r>
    </w:p>
    <w:bookmarkEnd w:id="69"/>
    <w:bookmarkStart w:name="z75" w:id="70"/>
    <w:p>
      <w:pPr>
        <w:spacing w:after="0"/>
        <w:ind w:left="0"/>
        <w:jc w:val="both"/>
      </w:pPr>
      <w:r>
        <w:rPr>
          <w:rFonts w:ascii="Times New Roman"/>
          <w:b w:val="false"/>
          <w:i w:val="false"/>
          <w:color w:val="000000"/>
          <w:sz w:val="28"/>
        </w:rPr>
        <w:t>
      5) совершенное неоднократно, –";</w:t>
      </w:r>
    </w:p>
    <w:bookmarkEnd w:id="70"/>
    <w:bookmarkStart w:name="z76" w:id="71"/>
    <w:p>
      <w:pPr>
        <w:spacing w:after="0"/>
        <w:ind w:left="0"/>
        <w:jc w:val="both"/>
      </w:pPr>
      <w:r>
        <w:rPr>
          <w:rFonts w:ascii="Times New Roman"/>
          <w:b w:val="false"/>
          <w:i w:val="false"/>
          <w:color w:val="000000"/>
          <w:sz w:val="28"/>
        </w:rPr>
        <w:t>
      абзац первый части третьей дополнить словами "а равно совершенные преступной группой,";</w:t>
      </w:r>
    </w:p>
    <w:bookmarkEnd w:id="71"/>
    <w:bookmarkStart w:name="z77" w:id="72"/>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293</w:t>
      </w:r>
      <w:r>
        <w:rPr>
          <w:rFonts w:ascii="Times New Roman"/>
          <w:b w:val="false"/>
          <w:i w:val="false"/>
          <w:color w:val="000000"/>
          <w:sz w:val="28"/>
        </w:rPr>
        <w:t>:</w:t>
      </w:r>
    </w:p>
    <w:bookmarkEnd w:id="72"/>
    <w:bookmarkStart w:name="z78" w:id="73"/>
    <w:p>
      <w:pPr>
        <w:spacing w:after="0"/>
        <w:ind w:left="0"/>
        <w:jc w:val="both"/>
      </w:pPr>
      <w:r>
        <w:rPr>
          <w:rFonts w:ascii="Times New Roman"/>
          <w:b w:val="false"/>
          <w:i w:val="false"/>
          <w:color w:val="000000"/>
          <w:sz w:val="28"/>
        </w:rPr>
        <w:t>
      в абзаце втором части первой:</w:t>
      </w:r>
    </w:p>
    <w:bookmarkEnd w:id="73"/>
    <w:bookmarkStart w:name="z79" w:id="74"/>
    <w:p>
      <w:pPr>
        <w:spacing w:after="0"/>
        <w:ind w:left="0"/>
        <w:jc w:val="both"/>
      </w:pPr>
      <w:r>
        <w:rPr>
          <w:rFonts w:ascii="Times New Roman"/>
          <w:b w:val="false"/>
          <w:i w:val="false"/>
          <w:color w:val="000000"/>
          <w:sz w:val="28"/>
        </w:rPr>
        <w:t>
      слова "до двух тысяч" заменить словами "от пятисот до двух тысяч";</w:t>
      </w:r>
    </w:p>
    <w:bookmarkEnd w:id="74"/>
    <w:bookmarkStart w:name="z80" w:id="75"/>
    <w:p>
      <w:pPr>
        <w:spacing w:after="0"/>
        <w:ind w:left="0"/>
        <w:jc w:val="both"/>
      </w:pPr>
      <w:r>
        <w:rPr>
          <w:rFonts w:ascii="Times New Roman"/>
          <w:b w:val="false"/>
          <w:i w:val="false"/>
          <w:color w:val="000000"/>
          <w:sz w:val="28"/>
        </w:rPr>
        <w:t>
      слова "до шестисот" заменить словами "от трехсот до шестисот";</w:t>
      </w:r>
    </w:p>
    <w:bookmarkEnd w:id="75"/>
    <w:bookmarkStart w:name="z81" w:id="76"/>
    <w:p>
      <w:pPr>
        <w:spacing w:after="0"/>
        <w:ind w:left="0"/>
        <w:jc w:val="both"/>
      </w:pPr>
      <w:r>
        <w:rPr>
          <w:rFonts w:ascii="Times New Roman"/>
          <w:b w:val="false"/>
          <w:i w:val="false"/>
          <w:color w:val="000000"/>
          <w:sz w:val="28"/>
        </w:rPr>
        <w:t xml:space="preserve">
      в абзаце втором части второй: </w:t>
      </w:r>
    </w:p>
    <w:bookmarkEnd w:id="76"/>
    <w:bookmarkStart w:name="z82" w:id="77"/>
    <w:p>
      <w:pPr>
        <w:spacing w:after="0"/>
        <w:ind w:left="0"/>
        <w:jc w:val="both"/>
      </w:pPr>
      <w:r>
        <w:rPr>
          <w:rFonts w:ascii="Times New Roman"/>
          <w:b w:val="false"/>
          <w:i w:val="false"/>
          <w:color w:val="000000"/>
          <w:sz w:val="28"/>
        </w:rPr>
        <w:t>
      слова "до пяти тысяч" заменить словами "от трех до семи тысяч";</w:t>
      </w:r>
    </w:p>
    <w:bookmarkEnd w:id="77"/>
    <w:bookmarkStart w:name="z83" w:id="78"/>
    <w:p>
      <w:pPr>
        <w:spacing w:after="0"/>
        <w:ind w:left="0"/>
        <w:jc w:val="both"/>
      </w:pPr>
      <w:r>
        <w:rPr>
          <w:rFonts w:ascii="Times New Roman"/>
          <w:b w:val="false"/>
          <w:i w:val="false"/>
          <w:color w:val="000000"/>
          <w:sz w:val="28"/>
        </w:rPr>
        <w:t>
      слова "до пяти лет" заменить словами "от трех до шести лет";</w:t>
      </w:r>
    </w:p>
    <w:bookmarkEnd w:id="78"/>
    <w:bookmarkStart w:name="z84" w:id="79"/>
    <w:p>
      <w:pPr>
        <w:spacing w:after="0"/>
        <w:ind w:left="0"/>
        <w:jc w:val="both"/>
      </w:pPr>
      <w:r>
        <w:rPr>
          <w:rFonts w:ascii="Times New Roman"/>
          <w:b w:val="false"/>
          <w:i w:val="false"/>
          <w:color w:val="000000"/>
          <w:sz w:val="28"/>
        </w:rPr>
        <w:t>
      часть третью изложить в следующей редакции:</w:t>
      </w:r>
    </w:p>
    <w:bookmarkEnd w:id="79"/>
    <w:bookmarkStart w:name="z85" w:id="80"/>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 с применением или попыткой применения огнестрельного, газового оружия, ножей, кастетов и иного холодного оружия либо других предметов, специально приспособленных для причинения вреда здоровью, а равно совершенные преступной группой, –</w:t>
      </w:r>
    </w:p>
    <w:bookmarkEnd w:id="80"/>
    <w:bookmarkStart w:name="z86" w:id="81"/>
    <w:p>
      <w:pPr>
        <w:spacing w:after="0"/>
        <w:ind w:left="0"/>
        <w:jc w:val="both"/>
      </w:pPr>
      <w:r>
        <w:rPr>
          <w:rFonts w:ascii="Times New Roman"/>
          <w:b w:val="false"/>
          <w:i w:val="false"/>
          <w:color w:val="000000"/>
          <w:sz w:val="28"/>
        </w:rPr>
        <w:t>
      наказываются лишением свободы на срок от пяти до семи лет.";</w:t>
      </w:r>
    </w:p>
    <w:bookmarkEnd w:id="81"/>
    <w:bookmarkStart w:name="z87" w:id="82"/>
    <w:p>
      <w:pPr>
        <w:spacing w:after="0"/>
        <w:ind w:left="0"/>
        <w:jc w:val="both"/>
      </w:pPr>
      <w:r>
        <w:rPr>
          <w:rFonts w:ascii="Times New Roman"/>
          <w:b w:val="false"/>
          <w:i w:val="false"/>
          <w:color w:val="000000"/>
          <w:sz w:val="28"/>
        </w:rPr>
        <w:t>
      часть четвертую исключить;</w:t>
      </w:r>
    </w:p>
    <w:bookmarkEnd w:id="82"/>
    <w:bookmarkStart w:name="z88" w:id="8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294</w:t>
      </w:r>
      <w:r>
        <w:rPr>
          <w:rFonts w:ascii="Times New Roman"/>
          <w:b w:val="false"/>
          <w:i w:val="false"/>
          <w:color w:val="000000"/>
          <w:sz w:val="28"/>
        </w:rPr>
        <w:t xml:space="preserve"> изложить в следующей редакции:</w:t>
      </w:r>
    </w:p>
    <w:bookmarkEnd w:id="83"/>
    <w:bookmarkStart w:name="z89" w:id="84"/>
    <w:p>
      <w:pPr>
        <w:spacing w:after="0"/>
        <w:ind w:left="0"/>
        <w:jc w:val="both"/>
      </w:pPr>
      <w:r>
        <w:rPr>
          <w:rFonts w:ascii="Times New Roman"/>
          <w:b w:val="false"/>
          <w:i w:val="false"/>
          <w:color w:val="000000"/>
          <w:sz w:val="28"/>
        </w:rPr>
        <w:t>
      "Статья 294. Вандализм</w:t>
      </w:r>
    </w:p>
    <w:bookmarkEnd w:id="84"/>
    <w:bookmarkStart w:name="z90" w:id="85"/>
    <w:p>
      <w:pPr>
        <w:spacing w:after="0"/>
        <w:ind w:left="0"/>
        <w:jc w:val="both"/>
      </w:pPr>
      <w:r>
        <w:rPr>
          <w:rFonts w:ascii="Times New Roman"/>
          <w:b w:val="false"/>
          <w:i w:val="false"/>
          <w:color w:val="000000"/>
          <w:sz w:val="28"/>
        </w:rPr>
        <w:t>
      1. Вандализм, то есть осквернение объектов историко-культурного наследия, памятников истории и культуры, природных объектов, охраняемых государством, надписями или рисунками, или иными действиями, оскорбляющими общественную нравственность, –</w:t>
      </w:r>
    </w:p>
    <w:bookmarkEnd w:id="85"/>
    <w:bookmarkStart w:name="z91" w:id="86"/>
    <w:p>
      <w:pPr>
        <w:spacing w:after="0"/>
        <w:ind w:left="0"/>
        <w:jc w:val="both"/>
      </w:pPr>
      <w:r>
        <w:rPr>
          <w:rFonts w:ascii="Times New Roman"/>
          <w:b w:val="false"/>
          <w:i w:val="false"/>
          <w:color w:val="000000"/>
          <w:sz w:val="28"/>
        </w:rPr>
        <w:t>
      наказывается штрафом в размере от ста до двухсот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пятидесяти суток.</w:t>
      </w:r>
    </w:p>
    <w:bookmarkEnd w:id="86"/>
    <w:bookmarkStart w:name="z92" w:id="87"/>
    <w:p>
      <w:pPr>
        <w:spacing w:after="0"/>
        <w:ind w:left="0"/>
        <w:jc w:val="both"/>
      </w:pPr>
      <w:r>
        <w:rPr>
          <w:rFonts w:ascii="Times New Roman"/>
          <w:b w:val="false"/>
          <w:i w:val="false"/>
          <w:color w:val="000000"/>
          <w:sz w:val="28"/>
        </w:rPr>
        <w:t>
      2. То же деяние, совершенное:</w:t>
      </w:r>
    </w:p>
    <w:bookmarkEnd w:id="87"/>
    <w:bookmarkStart w:name="z93" w:id="88"/>
    <w:p>
      <w:pPr>
        <w:spacing w:after="0"/>
        <w:ind w:left="0"/>
        <w:jc w:val="both"/>
      </w:pPr>
      <w:r>
        <w:rPr>
          <w:rFonts w:ascii="Times New Roman"/>
          <w:b w:val="false"/>
          <w:i w:val="false"/>
          <w:color w:val="000000"/>
          <w:sz w:val="28"/>
        </w:rPr>
        <w:t>
      1) по мотивам социальной, национальной, расовой или религиозной вражды;</w:t>
      </w:r>
    </w:p>
    <w:bookmarkEnd w:id="88"/>
    <w:bookmarkStart w:name="z94" w:id="89"/>
    <w:p>
      <w:pPr>
        <w:spacing w:after="0"/>
        <w:ind w:left="0"/>
        <w:jc w:val="both"/>
      </w:pPr>
      <w:r>
        <w:rPr>
          <w:rFonts w:ascii="Times New Roman"/>
          <w:b w:val="false"/>
          <w:i w:val="false"/>
          <w:color w:val="000000"/>
          <w:sz w:val="28"/>
        </w:rPr>
        <w:t>
      2) группой лиц, группой лиц по предварительному сговору;</w:t>
      </w:r>
    </w:p>
    <w:bookmarkEnd w:id="89"/>
    <w:bookmarkStart w:name="z95" w:id="90"/>
    <w:p>
      <w:pPr>
        <w:spacing w:after="0"/>
        <w:ind w:left="0"/>
        <w:jc w:val="both"/>
      </w:pPr>
      <w:r>
        <w:rPr>
          <w:rFonts w:ascii="Times New Roman"/>
          <w:b w:val="false"/>
          <w:i w:val="false"/>
          <w:color w:val="000000"/>
          <w:sz w:val="28"/>
        </w:rPr>
        <w:t>
      3) из корыстных побуждений;</w:t>
      </w:r>
    </w:p>
    <w:bookmarkEnd w:id="90"/>
    <w:bookmarkStart w:name="z96" w:id="91"/>
    <w:p>
      <w:pPr>
        <w:spacing w:after="0"/>
        <w:ind w:left="0"/>
        <w:jc w:val="both"/>
      </w:pPr>
      <w:r>
        <w:rPr>
          <w:rFonts w:ascii="Times New Roman"/>
          <w:b w:val="false"/>
          <w:i w:val="false"/>
          <w:color w:val="000000"/>
          <w:sz w:val="28"/>
        </w:rPr>
        <w:t>
      4) неоднократно, –</w:t>
      </w:r>
    </w:p>
    <w:bookmarkEnd w:id="91"/>
    <w:bookmarkStart w:name="z97" w:id="92"/>
    <w:p>
      <w:pPr>
        <w:spacing w:after="0"/>
        <w:ind w:left="0"/>
        <w:jc w:val="both"/>
      </w:pPr>
      <w:r>
        <w:rPr>
          <w:rFonts w:ascii="Times New Roman"/>
          <w:b w:val="false"/>
          <w:i w:val="false"/>
          <w:color w:val="000000"/>
          <w:sz w:val="28"/>
        </w:rPr>
        <w:t>
      наказывается штрафом в размере от пятисот до двух тысяч месячных расчетных показателей либо исправительными работами в том же размере, либо привлечением к общественным работам на срок от трехсот до шестисот часов, либо ограничением свободы на срок до трех лет, либо лишением свободы на тот же срок.";</w:t>
      </w:r>
    </w:p>
    <w:bookmarkEnd w:id="92"/>
    <w:bookmarkStart w:name="z98" w:id="93"/>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308</w:t>
      </w:r>
      <w:r>
        <w:rPr>
          <w:rFonts w:ascii="Times New Roman"/>
          <w:b w:val="false"/>
          <w:i w:val="false"/>
          <w:color w:val="000000"/>
          <w:sz w:val="28"/>
        </w:rPr>
        <w:t>:</w:t>
      </w:r>
    </w:p>
    <w:bookmarkEnd w:id="93"/>
    <w:bookmarkStart w:name="z99" w:id="94"/>
    <w:p>
      <w:pPr>
        <w:spacing w:after="0"/>
        <w:ind w:left="0"/>
        <w:jc w:val="both"/>
      </w:pPr>
      <w:r>
        <w:rPr>
          <w:rFonts w:ascii="Times New Roman"/>
          <w:b w:val="false"/>
          <w:i w:val="false"/>
          <w:color w:val="000000"/>
          <w:sz w:val="28"/>
        </w:rPr>
        <w:t>
      заголовок дополнить словами ", оказание иных услуг сексуального характера";</w:t>
      </w:r>
    </w:p>
    <w:bookmarkEnd w:id="94"/>
    <w:bookmarkStart w:name="z100" w:id="95"/>
    <w:p>
      <w:pPr>
        <w:spacing w:after="0"/>
        <w:ind w:left="0"/>
        <w:jc w:val="both"/>
      </w:pPr>
      <w:r>
        <w:rPr>
          <w:rFonts w:ascii="Times New Roman"/>
          <w:b w:val="false"/>
          <w:i w:val="false"/>
          <w:color w:val="000000"/>
          <w:sz w:val="28"/>
        </w:rPr>
        <w:t xml:space="preserve">
      абзац первый части первой: </w:t>
      </w:r>
    </w:p>
    <w:bookmarkEnd w:id="95"/>
    <w:bookmarkStart w:name="z101" w:id="96"/>
    <w:p>
      <w:pPr>
        <w:spacing w:after="0"/>
        <w:ind w:left="0"/>
        <w:jc w:val="both"/>
      </w:pPr>
      <w:r>
        <w:rPr>
          <w:rFonts w:ascii="Times New Roman"/>
          <w:b w:val="false"/>
          <w:i w:val="false"/>
          <w:color w:val="000000"/>
          <w:sz w:val="28"/>
        </w:rPr>
        <w:t>
      после слова "проституцией" дополнить словами ", оказание иных услуг сексуального характера";</w:t>
      </w:r>
    </w:p>
    <w:bookmarkEnd w:id="96"/>
    <w:bookmarkStart w:name="z102" w:id="97"/>
    <w:p>
      <w:pPr>
        <w:spacing w:after="0"/>
        <w:ind w:left="0"/>
        <w:jc w:val="both"/>
      </w:pPr>
      <w:r>
        <w:rPr>
          <w:rFonts w:ascii="Times New Roman"/>
          <w:b w:val="false"/>
          <w:i w:val="false"/>
          <w:color w:val="000000"/>
          <w:sz w:val="28"/>
        </w:rPr>
        <w:t>
      дополнить словами ", а также путем пропаганды и (или) рекламы проституции, иных услуг сексуального характера в этих целях";</w:t>
      </w:r>
    </w:p>
    <w:bookmarkEnd w:id="97"/>
    <w:bookmarkStart w:name="z103" w:id="98"/>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309</w:t>
      </w:r>
      <w:r>
        <w:rPr>
          <w:rFonts w:ascii="Times New Roman"/>
          <w:b w:val="false"/>
          <w:i w:val="false"/>
          <w:color w:val="000000"/>
          <w:sz w:val="28"/>
        </w:rPr>
        <w:t xml:space="preserve">: </w:t>
      </w:r>
    </w:p>
    <w:bookmarkEnd w:id="98"/>
    <w:bookmarkStart w:name="z104" w:id="99"/>
    <w:p>
      <w:pPr>
        <w:spacing w:after="0"/>
        <w:ind w:left="0"/>
        <w:jc w:val="both"/>
      </w:pPr>
      <w:r>
        <w:rPr>
          <w:rFonts w:ascii="Times New Roman"/>
          <w:b w:val="false"/>
          <w:i w:val="false"/>
          <w:color w:val="000000"/>
          <w:sz w:val="28"/>
        </w:rPr>
        <w:t>
      заголовок после слова "проституцией" дополнить словами ", оказания иных услуг сексуального характера";</w:t>
      </w:r>
    </w:p>
    <w:bookmarkEnd w:id="99"/>
    <w:bookmarkStart w:name="z105" w:id="100"/>
    <w:p>
      <w:pPr>
        <w:spacing w:after="0"/>
        <w:ind w:left="0"/>
        <w:jc w:val="both"/>
      </w:pPr>
      <w:r>
        <w:rPr>
          <w:rFonts w:ascii="Times New Roman"/>
          <w:b w:val="false"/>
          <w:i w:val="false"/>
          <w:color w:val="000000"/>
          <w:sz w:val="28"/>
        </w:rPr>
        <w:t>
      в абзаце первом части первой слова "занятий проституцией," заменить словами "занятия проституцией, оказания иных услуг сексуального характера,";</w:t>
      </w:r>
    </w:p>
    <w:bookmarkEnd w:id="100"/>
    <w:bookmarkStart w:name="z106" w:id="101"/>
    <w:p>
      <w:pPr>
        <w:spacing w:after="0"/>
        <w:ind w:left="0"/>
        <w:jc w:val="both"/>
      </w:pPr>
      <w:r>
        <w:rPr>
          <w:rFonts w:ascii="Times New Roman"/>
          <w:b w:val="false"/>
          <w:i w:val="false"/>
          <w:color w:val="000000"/>
          <w:sz w:val="28"/>
        </w:rPr>
        <w:t>
      часть вторую изложить в следующей редакции:</w:t>
      </w:r>
    </w:p>
    <w:bookmarkEnd w:id="101"/>
    <w:bookmarkStart w:name="z107" w:id="102"/>
    <w:p>
      <w:pPr>
        <w:spacing w:after="0"/>
        <w:ind w:left="0"/>
        <w:jc w:val="both"/>
      </w:pPr>
      <w:r>
        <w:rPr>
          <w:rFonts w:ascii="Times New Roman"/>
          <w:b w:val="false"/>
          <w:i w:val="false"/>
          <w:color w:val="000000"/>
          <w:sz w:val="28"/>
        </w:rPr>
        <w:t>
      "2. Те же деяния, совершенные:</w:t>
      </w:r>
    </w:p>
    <w:bookmarkEnd w:id="102"/>
    <w:bookmarkStart w:name="z108" w:id="103"/>
    <w:p>
      <w:pPr>
        <w:spacing w:after="0"/>
        <w:ind w:left="0"/>
        <w:jc w:val="both"/>
      </w:pPr>
      <w:r>
        <w:rPr>
          <w:rFonts w:ascii="Times New Roman"/>
          <w:b w:val="false"/>
          <w:i w:val="false"/>
          <w:color w:val="000000"/>
          <w:sz w:val="28"/>
        </w:rPr>
        <w:t>
      1) группой лиц по предварительному сговору;</w:t>
      </w:r>
    </w:p>
    <w:bookmarkEnd w:id="103"/>
    <w:bookmarkStart w:name="z109" w:id="104"/>
    <w:p>
      <w:pPr>
        <w:spacing w:after="0"/>
        <w:ind w:left="0"/>
        <w:jc w:val="both"/>
      </w:pPr>
      <w:r>
        <w:rPr>
          <w:rFonts w:ascii="Times New Roman"/>
          <w:b w:val="false"/>
          <w:i w:val="false"/>
          <w:color w:val="000000"/>
          <w:sz w:val="28"/>
        </w:rPr>
        <w:t>
      2) неоднократно;</w:t>
      </w:r>
    </w:p>
    <w:bookmarkEnd w:id="104"/>
    <w:bookmarkStart w:name="z110" w:id="105"/>
    <w:p>
      <w:pPr>
        <w:spacing w:after="0"/>
        <w:ind w:left="0"/>
        <w:jc w:val="both"/>
      </w:pPr>
      <w:r>
        <w:rPr>
          <w:rFonts w:ascii="Times New Roman"/>
          <w:b w:val="false"/>
          <w:i w:val="false"/>
          <w:color w:val="000000"/>
          <w:sz w:val="28"/>
        </w:rPr>
        <w:t xml:space="preserve">
      3) посредством использования сетей телекоммуникаций, в том числе Интернета; </w:t>
      </w:r>
    </w:p>
    <w:bookmarkEnd w:id="105"/>
    <w:bookmarkStart w:name="z111" w:id="106"/>
    <w:p>
      <w:pPr>
        <w:spacing w:after="0"/>
        <w:ind w:left="0"/>
        <w:jc w:val="both"/>
      </w:pPr>
      <w:r>
        <w:rPr>
          <w:rFonts w:ascii="Times New Roman"/>
          <w:b w:val="false"/>
          <w:i w:val="false"/>
          <w:color w:val="000000"/>
          <w:sz w:val="28"/>
        </w:rPr>
        <w:t>
      4) путем пропаганды и (или) рекламы проституции, иных услуг сексуального характера в этих целях;</w:t>
      </w:r>
    </w:p>
    <w:bookmarkEnd w:id="106"/>
    <w:bookmarkStart w:name="z112" w:id="107"/>
    <w:p>
      <w:pPr>
        <w:spacing w:after="0"/>
        <w:ind w:left="0"/>
        <w:jc w:val="both"/>
      </w:pPr>
      <w:r>
        <w:rPr>
          <w:rFonts w:ascii="Times New Roman"/>
          <w:b w:val="false"/>
          <w:i w:val="false"/>
          <w:color w:val="000000"/>
          <w:sz w:val="28"/>
        </w:rPr>
        <w:t>
      5) с вовлечением несовершеннолетнего в занятие проституцией, оказание иных услуг сексуального характера, –</w:t>
      </w:r>
    </w:p>
    <w:bookmarkEnd w:id="107"/>
    <w:bookmarkStart w:name="z113" w:id="108"/>
    <w:p>
      <w:pPr>
        <w:spacing w:after="0"/>
        <w:ind w:left="0"/>
        <w:jc w:val="both"/>
      </w:pPr>
      <w:r>
        <w:rPr>
          <w:rFonts w:ascii="Times New Roman"/>
          <w:b w:val="false"/>
          <w:i w:val="false"/>
          <w:color w:val="000000"/>
          <w:sz w:val="28"/>
        </w:rPr>
        <w:t>
      наказываются лишением свободы на срок от трех до семи лет с конфискацией имущества.";</w:t>
      </w:r>
    </w:p>
    <w:bookmarkEnd w:id="108"/>
    <w:bookmarkStart w:name="z114" w:id="10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w:t>
      </w:r>
    </w:p>
    <w:bookmarkEnd w:id="109"/>
    <w:bookmarkStart w:name="z115" w:id="110"/>
    <w:p>
      <w:pPr>
        <w:spacing w:after="0"/>
        <w:ind w:left="0"/>
        <w:jc w:val="both"/>
      </w:pPr>
      <w:r>
        <w:rPr>
          <w:rFonts w:ascii="Times New Roman"/>
          <w:b w:val="false"/>
          <w:i w:val="false"/>
          <w:color w:val="000000"/>
          <w:sz w:val="28"/>
        </w:rPr>
        <w:t xml:space="preserve">
      1) абзац первый части шестой </w:t>
      </w:r>
      <w:r>
        <w:rPr>
          <w:rFonts w:ascii="Times New Roman"/>
          <w:b w:val="false"/>
          <w:i w:val="false"/>
          <w:color w:val="000000"/>
          <w:sz w:val="28"/>
        </w:rPr>
        <w:t>статьи 71</w:t>
      </w:r>
      <w:r>
        <w:rPr>
          <w:rFonts w:ascii="Times New Roman"/>
          <w:b w:val="false"/>
          <w:i w:val="false"/>
          <w:color w:val="000000"/>
          <w:sz w:val="28"/>
        </w:rPr>
        <w:t xml:space="preserve"> дополнить пунктом 24) следующего содержания:</w:t>
      </w:r>
    </w:p>
    <w:bookmarkEnd w:id="110"/>
    <w:bookmarkStart w:name="z116" w:id="111"/>
    <w:p>
      <w:pPr>
        <w:spacing w:after="0"/>
        <w:ind w:left="0"/>
        <w:jc w:val="both"/>
      </w:pPr>
      <w:r>
        <w:rPr>
          <w:rFonts w:ascii="Times New Roman"/>
          <w:b w:val="false"/>
          <w:i w:val="false"/>
          <w:color w:val="000000"/>
          <w:sz w:val="28"/>
        </w:rPr>
        <w:t>
      "24) на получение специальных социальных услуг в соответствии с законодательством Республики Казахстан о противодействии торговле людьми.";</w:t>
      </w:r>
    </w:p>
    <w:bookmarkEnd w:id="111"/>
    <w:bookmarkStart w:name="z117" w:id="112"/>
    <w:p>
      <w:pPr>
        <w:spacing w:after="0"/>
        <w:ind w:left="0"/>
        <w:jc w:val="both"/>
      </w:pPr>
      <w:r>
        <w:rPr>
          <w:rFonts w:ascii="Times New Roman"/>
          <w:b w:val="false"/>
          <w:i w:val="false"/>
          <w:color w:val="000000"/>
          <w:sz w:val="28"/>
        </w:rPr>
        <w:t xml:space="preserve">
      2) в части второй </w:t>
      </w:r>
      <w:r>
        <w:rPr>
          <w:rFonts w:ascii="Times New Roman"/>
          <w:b w:val="false"/>
          <w:i w:val="false"/>
          <w:color w:val="000000"/>
          <w:sz w:val="28"/>
        </w:rPr>
        <w:t>статьи 187</w:t>
      </w:r>
      <w:r>
        <w:rPr>
          <w:rFonts w:ascii="Times New Roman"/>
          <w:b w:val="false"/>
          <w:i w:val="false"/>
          <w:color w:val="000000"/>
          <w:sz w:val="28"/>
        </w:rPr>
        <w:t xml:space="preserve"> слова "293 (частями второй, третьей и четвертой)," заменить словами "</w:t>
      </w:r>
      <w:r>
        <w:rPr>
          <w:rFonts w:ascii="Times New Roman"/>
          <w:b w:val="false"/>
          <w:i w:val="false"/>
          <w:color w:val="000000"/>
          <w:sz w:val="28"/>
        </w:rPr>
        <w:t>293</w:t>
      </w:r>
      <w:r>
        <w:rPr>
          <w:rFonts w:ascii="Times New Roman"/>
          <w:b w:val="false"/>
          <w:i w:val="false"/>
          <w:color w:val="000000"/>
          <w:sz w:val="28"/>
        </w:rPr>
        <w:t xml:space="preserve"> (частями второй и третьей), </w:t>
      </w:r>
      <w:r>
        <w:rPr>
          <w:rFonts w:ascii="Times New Roman"/>
          <w:b w:val="false"/>
          <w:i w:val="false"/>
          <w:color w:val="000000"/>
          <w:sz w:val="28"/>
        </w:rPr>
        <w:t>294</w:t>
      </w:r>
      <w:r>
        <w:rPr>
          <w:rFonts w:ascii="Times New Roman"/>
          <w:b w:val="false"/>
          <w:i w:val="false"/>
          <w:color w:val="000000"/>
          <w:sz w:val="28"/>
        </w:rPr>
        <w:t xml:space="preserve"> (частью второй),";</w:t>
      </w:r>
    </w:p>
    <w:bookmarkEnd w:id="112"/>
    <w:bookmarkStart w:name="z118" w:id="113"/>
    <w:p>
      <w:pPr>
        <w:spacing w:after="0"/>
        <w:ind w:left="0"/>
        <w:jc w:val="both"/>
      </w:pPr>
      <w:r>
        <w:rPr>
          <w:rFonts w:ascii="Times New Roman"/>
          <w:b w:val="false"/>
          <w:i w:val="false"/>
          <w:color w:val="000000"/>
          <w:sz w:val="28"/>
        </w:rPr>
        <w:t xml:space="preserve">
      3) в части шестнадцатой </w:t>
      </w:r>
      <w:r>
        <w:rPr>
          <w:rFonts w:ascii="Times New Roman"/>
          <w:b w:val="false"/>
          <w:i w:val="false"/>
          <w:color w:val="000000"/>
          <w:sz w:val="28"/>
        </w:rPr>
        <w:t>статьи 191</w:t>
      </w:r>
      <w:r>
        <w:rPr>
          <w:rFonts w:ascii="Times New Roman"/>
          <w:b w:val="false"/>
          <w:i w:val="false"/>
          <w:color w:val="000000"/>
          <w:sz w:val="28"/>
        </w:rPr>
        <w:t xml:space="preserve"> цифры "294," заменить словами "</w:t>
      </w:r>
      <w:r>
        <w:rPr>
          <w:rFonts w:ascii="Times New Roman"/>
          <w:b w:val="false"/>
          <w:i w:val="false"/>
          <w:color w:val="000000"/>
          <w:sz w:val="28"/>
        </w:rPr>
        <w:t>294</w:t>
      </w:r>
      <w:r>
        <w:rPr>
          <w:rFonts w:ascii="Times New Roman"/>
          <w:b w:val="false"/>
          <w:i w:val="false"/>
          <w:color w:val="000000"/>
          <w:sz w:val="28"/>
        </w:rPr>
        <w:t xml:space="preserve"> (частью первой),";</w:t>
      </w:r>
    </w:p>
    <w:bookmarkEnd w:id="113"/>
    <w:bookmarkStart w:name="z119" w:id="114"/>
    <w:p>
      <w:pPr>
        <w:spacing w:after="0"/>
        <w:ind w:left="0"/>
        <w:jc w:val="both"/>
      </w:pPr>
      <w:r>
        <w:rPr>
          <w:rFonts w:ascii="Times New Roman"/>
          <w:b w:val="false"/>
          <w:i w:val="false"/>
          <w:color w:val="000000"/>
          <w:sz w:val="28"/>
        </w:rPr>
        <w:t xml:space="preserve">
      4) в пункте 2) части первой </w:t>
      </w:r>
      <w:r>
        <w:rPr>
          <w:rFonts w:ascii="Times New Roman"/>
          <w:b w:val="false"/>
          <w:i w:val="false"/>
          <w:color w:val="000000"/>
          <w:sz w:val="28"/>
        </w:rPr>
        <w:t>статьи 307</w:t>
      </w:r>
      <w:r>
        <w:rPr>
          <w:rFonts w:ascii="Times New Roman"/>
          <w:b w:val="false"/>
          <w:i w:val="false"/>
          <w:color w:val="000000"/>
          <w:sz w:val="28"/>
        </w:rPr>
        <w:t xml:space="preserve"> слова "122 (частями первой и второй)," заменить словами "</w:t>
      </w:r>
      <w:r>
        <w:rPr>
          <w:rFonts w:ascii="Times New Roman"/>
          <w:b w:val="false"/>
          <w:i w:val="false"/>
          <w:color w:val="000000"/>
          <w:sz w:val="28"/>
        </w:rPr>
        <w:t>122</w:t>
      </w:r>
      <w:r>
        <w:rPr>
          <w:rFonts w:ascii="Times New Roman"/>
          <w:b w:val="false"/>
          <w:i w:val="false"/>
          <w:color w:val="000000"/>
          <w:sz w:val="28"/>
        </w:rPr>
        <w:t xml:space="preserve"> (частями первой, второй и третьей),".</w:t>
      </w:r>
    </w:p>
    <w:bookmarkEnd w:id="114"/>
    <w:bookmarkStart w:name="z120" w:id="11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января 2018 года "О Фонде компенсации потерпевшим":</w:t>
      </w:r>
    </w:p>
    <w:bookmarkEnd w:id="115"/>
    <w:bookmarkStart w:name="z121" w:id="116"/>
    <w:p>
      <w:pPr>
        <w:spacing w:after="0"/>
        <w:ind w:left="0"/>
        <w:jc w:val="both"/>
      </w:pPr>
      <w:r>
        <w:rPr>
          <w:rFonts w:ascii="Times New Roman"/>
          <w:b w:val="false"/>
          <w:i w:val="false"/>
          <w:color w:val="000000"/>
          <w:sz w:val="28"/>
        </w:rPr>
        <w:t xml:space="preserve">
      в абзаце втором </w:t>
      </w:r>
      <w:r>
        <w:rPr>
          <w:rFonts w:ascii="Times New Roman"/>
          <w:b w:val="false"/>
          <w:i w:val="false"/>
          <w:color w:val="000000"/>
          <w:sz w:val="28"/>
        </w:rPr>
        <w:t>подпункта 1)</w:t>
      </w:r>
      <w:r>
        <w:rPr>
          <w:rFonts w:ascii="Times New Roman"/>
          <w:b w:val="false"/>
          <w:i w:val="false"/>
          <w:color w:val="000000"/>
          <w:sz w:val="28"/>
        </w:rPr>
        <w:t xml:space="preserve"> части первой пункта 1 статьи 6:  </w:t>
      </w:r>
    </w:p>
    <w:bookmarkEnd w:id="116"/>
    <w:bookmarkStart w:name="z122" w:id="117"/>
    <w:p>
      <w:pPr>
        <w:spacing w:after="0"/>
        <w:ind w:left="0"/>
        <w:jc w:val="both"/>
      </w:pPr>
      <w:r>
        <w:rPr>
          <w:rFonts w:ascii="Times New Roman"/>
          <w:b w:val="false"/>
          <w:i w:val="false"/>
          <w:color w:val="000000"/>
          <w:sz w:val="28"/>
        </w:rPr>
        <w:t>
      слова "110 (пунктом 4) части второй)" заменить словами "</w:t>
      </w:r>
      <w:r>
        <w:rPr>
          <w:rFonts w:ascii="Times New Roman"/>
          <w:b w:val="false"/>
          <w:i w:val="false"/>
          <w:color w:val="000000"/>
          <w:sz w:val="28"/>
        </w:rPr>
        <w:t>116</w:t>
      </w:r>
      <w:r>
        <w:rPr>
          <w:rFonts w:ascii="Times New Roman"/>
          <w:b w:val="false"/>
          <w:i w:val="false"/>
          <w:color w:val="000000"/>
          <w:sz w:val="28"/>
        </w:rPr>
        <w:t xml:space="preserve"> (частями первой, второй и третьей) (в части совершения преступления преступной группой),"; </w:t>
      </w:r>
    </w:p>
    <w:bookmarkEnd w:id="117"/>
    <w:bookmarkStart w:name="z123" w:id="118"/>
    <w:p>
      <w:pPr>
        <w:spacing w:after="0"/>
        <w:ind w:left="0"/>
        <w:jc w:val="both"/>
      </w:pPr>
      <w:r>
        <w:rPr>
          <w:rFonts w:ascii="Times New Roman"/>
          <w:b w:val="false"/>
          <w:i w:val="false"/>
          <w:color w:val="000000"/>
          <w:sz w:val="28"/>
        </w:rPr>
        <w:t xml:space="preserve">
      после цифр "124," дополнить словами "125 (пунктом 2) части третьей), 126 (пунктом 2) части третьей),"; </w:t>
      </w:r>
    </w:p>
    <w:bookmarkEnd w:id="118"/>
    <w:bookmarkStart w:name="z124" w:id="119"/>
    <w:p>
      <w:pPr>
        <w:spacing w:after="0"/>
        <w:ind w:left="0"/>
        <w:jc w:val="both"/>
      </w:pPr>
      <w:r>
        <w:rPr>
          <w:rFonts w:ascii="Times New Roman"/>
          <w:b w:val="false"/>
          <w:i w:val="false"/>
          <w:color w:val="000000"/>
          <w:sz w:val="28"/>
        </w:rPr>
        <w:t xml:space="preserve">
      слова "и 146 (частями первой и второй)" заменить словами ", </w:t>
      </w:r>
      <w:r>
        <w:rPr>
          <w:rFonts w:ascii="Times New Roman"/>
          <w:b w:val="false"/>
          <w:i w:val="false"/>
          <w:color w:val="000000"/>
          <w:sz w:val="28"/>
        </w:rPr>
        <w:t>146</w:t>
      </w:r>
      <w:r>
        <w:rPr>
          <w:rFonts w:ascii="Times New Roman"/>
          <w:b w:val="false"/>
          <w:i w:val="false"/>
          <w:color w:val="000000"/>
          <w:sz w:val="28"/>
        </w:rPr>
        <w:t xml:space="preserve"> (частями первой и второй) и </w:t>
      </w:r>
      <w:r>
        <w:rPr>
          <w:rFonts w:ascii="Times New Roman"/>
          <w:b w:val="false"/>
          <w:i w:val="false"/>
          <w:color w:val="000000"/>
          <w:sz w:val="28"/>
        </w:rPr>
        <w:t>308</w:t>
      </w:r>
      <w:r>
        <w:rPr>
          <w:rFonts w:ascii="Times New Roman"/>
          <w:b w:val="false"/>
          <w:i w:val="false"/>
          <w:color w:val="000000"/>
          <w:sz w:val="28"/>
        </w:rPr>
        <w:t xml:space="preserve">". </w:t>
      </w:r>
    </w:p>
    <w:bookmarkEnd w:id="119"/>
    <w:bookmarkStart w:name="z125" w:id="120"/>
    <w:p>
      <w:pPr>
        <w:spacing w:after="0"/>
        <w:ind w:left="0"/>
        <w:jc w:val="both"/>
      </w:pPr>
      <w:r>
        <w:rPr>
          <w:rFonts w:ascii="Times New Roman"/>
          <w:b w:val="false"/>
          <w:i w:val="false"/>
          <w:color w:val="000000"/>
          <w:sz w:val="28"/>
        </w:rPr>
        <w:t>
      Статья 2. Настоящий Закон вводится в действие по истечении шестидесяти календарных дней после дня его первого официального опубликования.</w:t>
      </w:r>
    </w:p>
    <w:bookmarkEnd w:id="1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