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58e8" w14:textId="4695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both"/>
      </w:pPr>
      <w:r>
        <w:rPr>
          <w:rFonts w:ascii="Times New Roman"/>
          <w:b w:val="false"/>
          <w:i w:val="false"/>
          <w:color w:val="000000"/>
          <w:sz w:val="28"/>
        </w:rPr>
        <w:t>Закон Республики Казахстан от 1 июля 2024 года № 106-VIII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29</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"информационных систем", "информационных системах", "информационной системе", "информационными системами", "информационным системам", "информационную безопасность", "информационной безопасности", "информационная подсистема" предусматриваются заменить соответственно словами "цифровая система", "цифровых систем", "цифровых системах", "цифровой системе", "цифровыми системами", "цифровым системам", "кибербезопасность", "кибербезопасности", "цифровая подсистема"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bookmarkStart w:name="z6" w:id="1"/>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bookmarkEnd w:id="1"/>
    <w:bookmarkStart w:name="z7" w:id="2"/>
    <w:p>
      <w:pPr>
        <w:spacing w:after="0"/>
        <w:ind w:left="0"/>
        <w:jc w:val="both"/>
      </w:pPr>
      <w:r>
        <w:rPr>
          <w:rFonts w:ascii="Times New Roman"/>
          <w:b w:val="false"/>
          <w:i w:val="false"/>
          <w:color w:val="000000"/>
          <w:sz w:val="28"/>
        </w:rPr>
        <w:t>
      1) услуг, приобретаемых у физических лиц по трудовым договорам;</w:t>
      </w:r>
    </w:p>
    <w:bookmarkEnd w:id="2"/>
    <w:bookmarkStart w:name="z8" w:id="3"/>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bookmarkEnd w:id="3"/>
    <w:bookmarkStart w:name="z9" w:id="4"/>
    <w:p>
      <w:pPr>
        <w:spacing w:after="0"/>
        <w:ind w:left="0"/>
        <w:jc w:val="both"/>
      </w:pPr>
      <w:r>
        <w:rPr>
          <w:rFonts w:ascii="Times New Roman"/>
          <w:b w:val="false"/>
          <w:i w:val="false"/>
          <w:color w:val="000000"/>
          <w:sz w:val="28"/>
        </w:rPr>
        <w:t>
      3) услуг, связанных с осуществлением командировочных расходов;</w:t>
      </w:r>
    </w:p>
    <w:bookmarkEnd w:id="4"/>
    <w:bookmarkStart w:name="z10" w:id="5"/>
    <w:p>
      <w:pPr>
        <w:spacing w:after="0"/>
        <w:ind w:left="0"/>
        <w:jc w:val="both"/>
      </w:pPr>
      <w:r>
        <w:rPr>
          <w:rFonts w:ascii="Times New Roman"/>
          <w:b w:val="false"/>
          <w:i w:val="false"/>
          <w:color w:val="000000"/>
          <w:sz w:val="28"/>
        </w:rPr>
        <w:t>
      4) государственного задания;</w:t>
      </w:r>
    </w:p>
    <w:bookmarkEnd w:id="5"/>
    <w:bookmarkStart w:name="z11" w:id="6"/>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 а также реализации бюджетных инвестиций, направленных на финансирование инвестиционных затрат автономных организаций образования;</w:t>
      </w:r>
    </w:p>
    <w:bookmarkEnd w:id="6"/>
    <w:bookmarkStart w:name="z12" w:id="7"/>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аффилированными с ними юридическими лицами, юридическими лицами, пятьдесят и более процентов голосующих акций (долей участия в уставном капитале) которых принадлежат государству, социально-предпринимательскими корпорациями,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уполномоченным органом по регулированию, контролю и надзору финансового рынка и финансовых организаций;</w:t>
      </w:r>
    </w:p>
    <w:bookmarkEnd w:id="7"/>
    <w:bookmarkStart w:name="z13" w:id="8"/>
    <w:p>
      <w:pPr>
        <w:spacing w:after="0"/>
        <w:ind w:left="0"/>
        <w:jc w:val="both"/>
      </w:pPr>
      <w:r>
        <w:rPr>
          <w:rFonts w:ascii="Times New Roman"/>
          <w:b w:val="false"/>
          <w:i w:val="false"/>
          <w:color w:val="000000"/>
          <w:sz w:val="28"/>
        </w:rPr>
        <w:t xml:space="preserve">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w:t>
      </w:r>
    </w:p>
    <w:bookmarkEnd w:id="8"/>
    <w:bookmarkStart w:name="z14" w:id="9"/>
    <w:p>
      <w:pPr>
        <w:spacing w:after="0"/>
        <w:ind w:left="0"/>
        <w:jc w:val="both"/>
      </w:pPr>
      <w:r>
        <w:rPr>
          <w:rFonts w:ascii="Times New Roman"/>
          <w:b w:val="false"/>
          <w:i w:val="false"/>
          <w:color w:val="000000"/>
          <w:sz w:val="28"/>
        </w:rPr>
        <w:t>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Законом Республики Казахстан "О банках и банковской деятельности в Республике Казахстан";</w:t>
      </w:r>
    </w:p>
    <w:bookmarkEnd w:id="9"/>
    <w:bookmarkStart w:name="z15" w:id="10"/>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0"/>
    <w:bookmarkStart w:name="z16" w:id="11"/>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11"/>
    <w:bookmarkStart w:name="z17" w:id="12"/>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12"/>
    <w:bookmarkStart w:name="z18" w:id="13"/>
    <w:p>
      <w:pPr>
        <w:spacing w:after="0"/>
        <w:ind w:left="0"/>
        <w:jc w:val="both"/>
      </w:pPr>
      <w:r>
        <w:rPr>
          <w:rFonts w:ascii="Times New Roman"/>
          <w:b w:val="false"/>
          <w:i w:val="false"/>
          <w:color w:val="000000"/>
          <w:sz w:val="28"/>
        </w:rPr>
        <w:t>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13"/>
    <w:bookmarkStart w:name="z19" w:id="14"/>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14"/>
    <w:bookmarkStart w:name="z20" w:id="15"/>
    <w:p>
      <w:pPr>
        <w:spacing w:after="0"/>
        <w:ind w:left="0"/>
        <w:jc w:val="both"/>
      </w:pPr>
      <w:r>
        <w:rPr>
          <w:rFonts w:ascii="Times New Roman"/>
          <w:b w:val="false"/>
          <w:i w:val="false"/>
          <w:color w:val="000000"/>
          <w:sz w:val="28"/>
        </w:rPr>
        <w:t>
      10) товаров, работ, услуг, приобретаемых научно-исследовательскими институтами и организациями высшего и (или) послевузовского образования, необходимых для выполнения научных исследований и научных работ, реализуемых за счет бюджетных средств в порядке, определенном уполномоченным органом в области науки по согласованию с уполномоченным органом в сфере государственных закупок;</w:t>
      </w:r>
    </w:p>
    <w:bookmarkEnd w:id="15"/>
    <w:bookmarkStart w:name="z520" w:id="16"/>
    <w:p>
      <w:pPr>
        <w:spacing w:after="0"/>
        <w:ind w:left="0"/>
        <w:jc w:val="both"/>
      </w:pPr>
      <w:r>
        <w:rPr>
          <w:rFonts w:ascii="Times New Roman"/>
          <w:b w:val="false"/>
          <w:i w:val="false"/>
          <w:color w:val="000000"/>
          <w:sz w:val="28"/>
        </w:rPr>
        <w:t xml:space="preserve">
      11) оплаты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с 31.12.2024);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и задача настоящего Закона</w:t>
      </w:r>
    </w:p>
    <w:bookmarkStart w:name="z22" w:id="17"/>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государственной политикой в области государственных закупок.</w:t>
      </w:r>
    </w:p>
    <w:bookmarkEnd w:id="17"/>
    <w:bookmarkStart w:name="z23" w:id="18"/>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государственных закупок по эффективному управлению государственными финансами и бюджетом через принципы осуществления государственных закупок, предусмотренные настоящим Законом.</w:t>
      </w:r>
    </w:p>
    <w:bookmarkEnd w:id="18"/>
    <w:p>
      <w:pPr>
        <w:spacing w:after="0"/>
        <w:ind w:left="0"/>
        <w:jc w:val="both"/>
      </w:pPr>
      <w:r>
        <w:rPr>
          <w:rFonts w:ascii="Times New Roman"/>
          <w:b/>
          <w:i w:val="false"/>
          <w:color w:val="000000"/>
          <w:sz w:val="28"/>
        </w:rPr>
        <w:t>Статья 3. Основные понятия, используемые в настоящем Законе</w:t>
      </w:r>
    </w:p>
    <w:bookmarkStart w:name="z25" w:id="1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9"/>
    <w:bookmarkStart w:name="z26" w:id="20"/>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на участие в конкурсе, аукционе и подтверждающих документах потенциального поставщика и (или) привлекаемого субподрядчика (соисполнителя) по квалификационным требованиям и (или) документам, влияющим на конкурсное ценовое предложение, а равно внесенные путем исправлений, искажающих действительное содержание, и не соответствующие действительности и подтверждающим документам потенциального поставщика в представленной заявке;</w:t>
      </w:r>
    </w:p>
    <w:bookmarkEnd w:id="20"/>
    <w:bookmarkStart w:name="z27" w:id="21"/>
    <w:p>
      <w:pPr>
        <w:spacing w:after="0"/>
        <w:ind w:left="0"/>
        <w:jc w:val="both"/>
      </w:pPr>
      <w:r>
        <w:rPr>
          <w:rFonts w:ascii="Times New Roman"/>
          <w:b w:val="false"/>
          <w:i w:val="false"/>
          <w:color w:val="000000"/>
          <w:sz w:val="28"/>
        </w:rPr>
        <w:t>
      2) аукционная документация – документация, представляемая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осуществления государственных закупок способом аукциона;</w:t>
      </w:r>
    </w:p>
    <w:bookmarkEnd w:id="21"/>
    <w:bookmarkStart w:name="z28" w:id="22"/>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настоящим Законом;</w:t>
      </w:r>
    </w:p>
    <w:bookmarkEnd w:id="22"/>
    <w:bookmarkStart w:name="z29" w:id="23"/>
    <w:p>
      <w:pPr>
        <w:spacing w:after="0"/>
        <w:ind w:left="0"/>
        <w:jc w:val="both"/>
      </w:pPr>
      <w:r>
        <w:rPr>
          <w:rFonts w:ascii="Times New Roman"/>
          <w:b w:val="false"/>
          <w:i w:val="false"/>
          <w:color w:val="000000"/>
          <w:sz w:val="28"/>
        </w:rPr>
        <w:t>
      4)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23"/>
    <w:bookmarkStart w:name="z30" w:id="24"/>
    <w:p>
      <w:pPr>
        <w:spacing w:after="0"/>
        <w:ind w:left="0"/>
        <w:jc w:val="both"/>
      </w:pPr>
      <w:r>
        <w:rPr>
          <w:rFonts w:ascii="Times New Roman"/>
          <w:b w:val="false"/>
          <w:i w:val="false"/>
          <w:color w:val="000000"/>
          <w:sz w:val="28"/>
        </w:rPr>
        <w:t>
      5)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End w:id="24"/>
    <w:bookmarkStart w:name="z31" w:id="25"/>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5"/>
    <w:bookmarkStart w:name="z32" w:id="26"/>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26"/>
    <w:bookmarkStart w:name="z33" w:id="27"/>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7"/>
    <w:bookmarkStart w:name="z34" w:id="28"/>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создаваемый заказчиком для рассмотрения обращений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28"/>
    <w:bookmarkStart w:name="z35" w:id="29"/>
    <w:p>
      <w:pPr>
        <w:spacing w:after="0"/>
        <w:ind w:left="0"/>
        <w:jc w:val="both"/>
      </w:pPr>
      <w:r>
        <w:rPr>
          <w:rFonts w:ascii="Times New Roman"/>
          <w:b w:val="false"/>
          <w:i w:val="false"/>
          <w:color w:val="000000"/>
          <w:sz w:val="28"/>
        </w:rPr>
        <w:t>
      10)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29"/>
    <w:bookmarkStart w:name="z36" w:id="30"/>
    <w:p>
      <w:pPr>
        <w:spacing w:after="0"/>
        <w:ind w:left="0"/>
        <w:jc w:val="both"/>
      </w:pPr>
      <w:r>
        <w:rPr>
          <w:rFonts w:ascii="Times New Roman"/>
          <w:b w:val="false"/>
          <w:i w:val="false"/>
          <w:color w:val="000000"/>
          <w:sz w:val="28"/>
        </w:rPr>
        <w:t>
      11)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государственных закупок способом конкурса;</w:t>
      </w:r>
    </w:p>
    <w:bookmarkEnd w:id="30"/>
    <w:bookmarkStart w:name="z37" w:id="31"/>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31"/>
    <w:bookmarkStart w:name="z38" w:id="32"/>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32"/>
    <w:bookmarkStart w:name="z39" w:id="33"/>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на территории Республики Казахстан;</w:t>
      </w:r>
    </w:p>
    <w:bookmarkEnd w:id="33"/>
    <w:bookmarkStart w:name="z40" w:id="34"/>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34"/>
    <w:bookmarkStart w:name="z41" w:id="35"/>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35"/>
    <w:bookmarkStart w:name="z42" w:id="36"/>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Специального государственного фонда в соответствии с законодательством Республики Казахстан, и (или) собственных доходов;</w:t>
      </w:r>
    </w:p>
    <w:bookmarkEnd w:id="36"/>
    <w:bookmarkStart w:name="z43" w:id="37"/>
    <w:p>
      <w:pPr>
        <w:spacing w:after="0"/>
        <w:ind w:left="0"/>
        <w:jc w:val="both"/>
      </w:pPr>
      <w:r>
        <w:rPr>
          <w:rFonts w:ascii="Times New Roman"/>
          <w:b w:val="false"/>
          <w:i w:val="false"/>
          <w:color w:val="000000"/>
          <w:sz w:val="28"/>
        </w:rPr>
        <w:t>
      15) единый организатор государственных закупок (далее – единый организатор)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областного значения), осуществляющее выполнение процедур организации и проведения централизованных государственных закупок;</w:t>
      </w:r>
    </w:p>
    <w:bookmarkEnd w:id="37"/>
    <w:bookmarkStart w:name="z44" w:id="38"/>
    <w:p>
      <w:pPr>
        <w:spacing w:after="0"/>
        <w:ind w:left="0"/>
        <w:jc w:val="both"/>
      </w:pPr>
      <w:r>
        <w:rPr>
          <w:rFonts w:ascii="Times New Roman"/>
          <w:b w:val="false"/>
          <w:i w:val="false"/>
          <w:color w:val="000000"/>
          <w:sz w:val="28"/>
        </w:rPr>
        <w:t>
      16) общественный мониторинг государственных закупок – процесс систематического сбора, обобщения и анализа, осуществляемый посредством веб-портала и на основе содержащейся в нем информации о планировании, проведении, исполнении и контроле государственных закупок, затрагивающей права и законные интересы неограниченного круга лиц, субъектами общественного контроля в соответствии с Законом Республики Казахстан "Об общественном контроле";</w:t>
      </w:r>
    </w:p>
    <w:bookmarkEnd w:id="38"/>
    <w:bookmarkStart w:name="z45" w:id="39"/>
    <w:p>
      <w:pPr>
        <w:spacing w:after="0"/>
        <w:ind w:left="0"/>
        <w:jc w:val="both"/>
      </w:pPr>
      <w:r>
        <w:rPr>
          <w:rFonts w:ascii="Times New Roman"/>
          <w:b w:val="false"/>
          <w:i w:val="false"/>
          <w:color w:val="000000"/>
          <w:sz w:val="28"/>
        </w:rPr>
        <w:t>
      17)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настоящим Законом;</w:t>
      </w:r>
    </w:p>
    <w:bookmarkEnd w:id="39"/>
    <w:bookmarkStart w:name="z46" w:id="40"/>
    <w:p>
      <w:pPr>
        <w:spacing w:after="0"/>
        <w:ind w:left="0"/>
        <w:jc w:val="both"/>
      </w:pPr>
      <w:r>
        <w:rPr>
          <w:rFonts w:ascii="Times New Roman"/>
          <w:b w:val="false"/>
          <w:i w:val="false"/>
          <w:color w:val="000000"/>
          <w:sz w:val="28"/>
        </w:rPr>
        <w:t>
      18)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40"/>
    <w:bookmarkStart w:name="z47" w:id="41"/>
    <w:p>
      <w:pPr>
        <w:spacing w:after="0"/>
        <w:ind w:left="0"/>
        <w:jc w:val="both"/>
      </w:pPr>
      <w:r>
        <w:rPr>
          <w:rFonts w:ascii="Times New Roman"/>
          <w:b w:val="false"/>
          <w:i w:val="false"/>
          <w:color w:val="000000"/>
          <w:sz w:val="28"/>
        </w:rPr>
        <w:t>
      19)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41"/>
    <w:bookmarkStart w:name="z48" w:id="42"/>
    <w:p>
      <w:pPr>
        <w:spacing w:after="0"/>
        <w:ind w:left="0"/>
        <w:jc w:val="both"/>
      </w:pPr>
      <w:r>
        <w:rPr>
          <w:rFonts w:ascii="Times New Roman"/>
          <w:b w:val="false"/>
          <w:i w:val="false"/>
          <w:color w:val="000000"/>
          <w:sz w:val="28"/>
        </w:rPr>
        <w:t>
      20) субъекты государственных закупок – потенциальный поставщик, поставщик, заказчик, организатор, единый организатор, единый оператор, уполномоченный орган, эксперт, экспертная комиссия;</w:t>
      </w:r>
    </w:p>
    <w:bookmarkEnd w:id="42"/>
    <w:bookmarkStart w:name="z49" w:id="43"/>
    <w:p>
      <w:pPr>
        <w:spacing w:after="0"/>
        <w:ind w:left="0"/>
        <w:jc w:val="both"/>
      </w:pPr>
      <w:r>
        <w:rPr>
          <w:rFonts w:ascii="Times New Roman"/>
          <w:b w:val="false"/>
          <w:i w:val="false"/>
          <w:color w:val="000000"/>
          <w:sz w:val="28"/>
        </w:rPr>
        <w:t>
      21)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посредством электронных цифровых подписей, за исключением случаев, предусмотренных правилами осуществления государственных закупок, утверждаемыми уполномоченным органом;</w:t>
      </w:r>
    </w:p>
    <w:bookmarkEnd w:id="43"/>
    <w:bookmarkStart w:name="z50" w:id="44"/>
    <w:p>
      <w:pPr>
        <w:spacing w:after="0"/>
        <w:ind w:left="0"/>
        <w:jc w:val="both"/>
      </w:pPr>
      <w:r>
        <w:rPr>
          <w:rFonts w:ascii="Times New Roman"/>
          <w:b w:val="false"/>
          <w:i w:val="false"/>
          <w:color w:val="000000"/>
          <w:sz w:val="28"/>
        </w:rPr>
        <w:t>
      22) предписание – обязательный для исполнения административный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44"/>
    <w:bookmarkStart w:name="z51" w:id="45"/>
    <w:p>
      <w:pPr>
        <w:spacing w:after="0"/>
        <w:ind w:left="0"/>
        <w:jc w:val="both"/>
      </w:pPr>
      <w:r>
        <w:rPr>
          <w:rFonts w:ascii="Times New Roman"/>
          <w:b w:val="false"/>
          <w:i w:val="false"/>
          <w:color w:val="000000"/>
          <w:sz w:val="28"/>
        </w:rPr>
        <w:t>
      23) устойчивые государственные закупки – приобретение заказчиками товаров, работ, услуг с целью обеспечения оптимального и эффективного расходования денег, используемых для государственных закупок, на протяжении всего срока их жизненного цикла, а также достижения социальных, экономических и экологических аспектов развития;</w:t>
      </w:r>
    </w:p>
    <w:bookmarkEnd w:id="45"/>
    <w:bookmarkStart w:name="z52" w:id="46"/>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настоящим Законом;</w:t>
      </w:r>
    </w:p>
    <w:bookmarkEnd w:id="46"/>
    <w:bookmarkStart w:name="z53" w:id="47"/>
    <w:p>
      <w:pPr>
        <w:spacing w:after="0"/>
        <w:ind w:left="0"/>
        <w:jc w:val="both"/>
      </w:pPr>
      <w:r>
        <w:rPr>
          <w:rFonts w:ascii="Times New Roman"/>
          <w:b w:val="false"/>
          <w:i w:val="false"/>
          <w:color w:val="000000"/>
          <w:sz w:val="28"/>
        </w:rPr>
        <w:t>
      25) экспертная комиссия – коллегиальный орган, создаваемый единым организатором, организатором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7"/>
    <w:bookmarkStart w:name="z54" w:id="48"/>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единым организатором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8"/>
    <w:bookmarkStart w:name="z55" w:id="49"/>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w:t>
      </w:r>
    </w:p>
    <w:bookmarkEnd w:id="49"/>
    <w:bookmarkStart w:name="z56" w:id="50"/>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50"/>
    <w:bookmarkStart w:name="z57" w:id="51"/>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содержащая сведения о сложившихся минимальных, средних и максимальных ценах на товары, работы, услуги по итогам государственных закупок;</w:t>
      </w:r>
    </w:p>
    <w:bookmarkEnd w:id="51"/>
    <w:bookmarkStart w:name="z58" w:id="52"/>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52"/>
    <w:bookmarkStart w:name="z59" w:id="53"/>
    <w:p>
      <w:pPr>
        <w:spacing w:after="0"/>
        <w:ind w:left="0"/>
        <w:jc w:val="both"/>
      </w:pPr>
      <w:r>
        <w:rPr>
          <w:rFonts w:ascii="Times New Roman"/>
          <w:b w:val="false"/>
          <w:i w:val="false"/>
          <w:color w:val="000000"/>
          <w:sz w:val="28"/>
        </w:rPr>
        <w:t>
      31)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53"/>
    <w:bookmarkStart w:name="z60" w:id="54"/>
    <w:p>
      <w:pPr>
        <w:spacing w:after="0"/>
        <w:ind w:left="0"/>
        <w:jc w:val="both"/>
      </w:pPr>
      <w:r>
        <w:rPr>
          <w:rFonts w:ascii="Times New Roman"/>
          <w:b w:val="false"/>
          <w:i w:val="false"/>
          <w:color w:val="000000"/>
          <w:sz w:val="28"/>
        </w:rPr>
        <w:t>
      32)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казахстанского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54"/>
    <w:bookmarkStart w:name="z521" w:id="55"/>
    <w:p>
      <w:pPr>
        <w:spacing w:after="0"/>
        <w:ind w:left="0"/>
        <w:jc w:val="both"/>
      </w:pPr>
      <w:r>
        <w:rPr>
          <w:rFonts w:ascii="Times New Roman"/>
          <w:b w:val="false"/>
          <w:i w:val="false"/>
          <w:color w:val="000000"/>
          <w:sz w:val="28"/>
        </w:rPr>
        <w:t>
      32-1)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55"/>
    <w:bookmarkStart w:name="z61" w:id="56"/>
    <w:p>
      <w:pPr>
        <w:spacing w:after="0"/>
        <w:ind w:left="0"/>
        <w:jc w:val="both"/>
      </w:pPr>
      <w:r>
        <w:rPr>
          <w:rFonts w:ascii="Times New Roman"/>
          <w:b w:val="false"/>
          <w:i w:val="false"/>
          <w:color w:val="000000"/>
          <w:sz w:val="28"/>
        </w:rPr>
        <w:t>
      33)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56"/>
    <w:bookmarkStart w:name="z62" w:id="57"/>
    <w:p>
      <w:pPr>
        <w:spacing w:after="0"/>
        <w:ind w:left="0"/>
        <w:jc w:val="both"/>
      </w:pPr>
      <w:r>
        <w:rPr>
          <w:rFonts w:ascii="Times New Roman"/>
          <w:b w:val="false"/>
          <w:i w:val="false"/>
          <w:color w:val="000000"/>
          <w:sz w:val="28"/>
        </w:rPr>
        <w:t>
      34) электронный кошелек – лицевой счет потенциального поставщика или поставщика, используемый единым оператором для отражения операций потенциального поставщика или поставщика при внесении им денег на счет единого оператора, связанных с:</w:t>
      </w:r>
    </w:p>
    <w:bookmarkEnd w:id="57"/>
    <w:bookmarkStart w:name="z63" w:id="58"/>
    <w:p>
      <w:pPr>
        <w:spacing w:after="0"/>
        <w:ind w:left="0"/>
        <w:jc w:val="both"/>
      </w:pPr>
      <w:r>
        <w:rPr>
          <w:rFonts w:ascii="Times New Roman"/>
          <w:b w:val="false"/>
          <w:i w:val="false"/>
          <w:color w:val="000000"/>
          <w:sz w:val="28"/>
        </w:rPr>
        <w:t>
      обеспечением заявок на участие в государственных закупках;</w:t>
      </w:r>
    </w:p>
    <w:bookmarkEnd w:id="58"/>
    <w:bookmarkStart w:name="z64" w:id="59"/>
    <w:p>
      <w:pPr>
        <w:spacing w:after="0"/>
        <w:ind w:left="0"/>
        <w:jc w:val="both"/>
      </w:pPr>
      <w:r>
        <w:rPr>
          <w:rFonts w:ascii="Times New Roman"/>
          <w:b w:val="false"/>
          <w:i w:val="false"/>
          <w:color w:val="000000"/>
          <w:sz w:val="28"/>
        </w:rPr>
        <w:t>
      обеспечением исполнения договора;</w:t>
      </w:r>
    </w:p>
    <w:bookmarkEnd w:id="59"/>
    <w:bookmarkStart w:name="z65" w:id="60"/>
    <w:p>
      <w:pPr>
        <w:spacing w:after="0"/>
        <w:ind w:left="0"/>
        <w:jc w:val="both"/>
      </w:pPr>
      <w:r>
        <w:rPr>
          <w:rFonts w:ascii="Times New Roman"/>
          <w:b w:val="false"/>
          <w:i w:val="false"/>
          <w:color w:val="000000"/>
          <w:sz w:val="28"/>
        </w:rPr>
        <w:t>
      обеспечением аванса (в случае, если договором предусмотрен аванс);</w:t>
      </w:r>
    </w:p>
    <w:bookmarkEnd w:id="60"/>
    <w:bookmarkStart w:name="z66" w:id="61"/>
    <w:p>
      <w:pPr>
        <w:spacing w:after="0"/>
        <w:ind w:left="0"/>
        <w:jc w:val="both"/>
      </w:pPr>
      <w:r>
        <w:rPr>
          <w:rFonts w:ascii="Times New Roman"/>
          <w:b w:val="false"/>
          <w:i w:val="false"/>
          <w:color w:val="000000"/>
          <w:sz w:val="28"/>
        </w:rPr>
        <w:t>
      внесением антидемпинговой суммы;</w:t>
      </w:r>
    </w:p>
    <w:bookmarkEnd w:id="61"/>
    <w:bookmarkStart w:name="z67" w:id="62"/>
    <w:p>
      <w:pPr>
        <w:spacing w:after="0"/>
        <w:ind w:left="0"/>
        <w:jc w:val="both"/>
      </w:pPr>
      <w:r>
        <w:rPr>
          <w:rFonts w:ascii="Times New Roman"/>
          <w:b w:val="false"/>
          <w:i w:val="false"/>
          <w:color w:val="000000"/>
          <w:sz w:val="28"/>
        </w:rPr>
        <w:t>
      35) электронный магазин – подсистема веб-портала, обеспечивающая агрегацию данных, размещенных на электронных торговых площадках, соответствующих требованиям, определяемым единым оператором по согласованию с уполномоченным органом;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государственных закупках</w:t>
      </w:r>
    </w:p>
    <w:bookmarkStart w:name="z70" w:id="63"/>
    <w:p>
      <w:pPr>
        <w:spacing w:after="0"/>
        <w:ind w:left="0"/>
        <w:jc w:val="both"/>
      </w:pPr>
      <w:r>
        <w:rPr>
          <w:rFonts w:ascii="Times New Roman"/>
          <w:b w:val="false"/>
          <w:i w:val="false"/>
          <w:color w:val="000000"/>
          <w:sz w:val="28"/>
        </w:rPr>
        <w:t xml:space="preserve">
      1. Законодательство Республики Казахстан о государственных закупках основывается на Конституции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63"/>
    <w:bookmarkStart w:name="z71" w:id="6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4"/>
    <w:p>
      <w:pPr>
        <w:spacing w:after="0"/>
        <w:ind w:left="0"/>
        <w:jc w:val="both"/>
      </w:pPr>
      <w:r>
        <w:rPr>
          <w:rFonts w:ascii="Times New Roman"/>
          <w:b/>
          <w:i w:val="false"/>
          <w:color w:val="000000"/>
          <w:sz w:val="28"/>
        </w:rPr>
        <w:t>Статья 5. Принципы осуществления государственных закупок</w:t>
      </w:r>
    </w:p>
    <w:bookmarkStart w:name="z73" w:id="65"/>
    <w:p>
      <w:pPr>
        <w:spacing w:after="0"/>
        <w:ind w:left="0"/>
        <w:jc w:val="both"/>
      </w:pPr>
      <w:r>
        <w:rPr>
          <w:rFonts w:ascii="Times New Roman"/>
          <w:b w:val="false"/>
          <w:i w:val="false"/>
          <w:color w:val="000000"/>
          <w:sz w:val="28"/>
        </w:rPr>
        <w:t>
      1. Осуществление государственных закупок основывается на принципах:</w:t>
      </w:r>
    </w:p>
    <w:bookmarkEnd w:id="65"/>
    <w:bookmarkStart w:name="z74" w:id="66"/>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 в том числе путем обеспечения соотношения цены и качества закупаемых товаров, работ, услуг;</w:t>
      </w:r>
    </w:p>
    <w:bookmarkEnd w:id="66"/>
    <w:bookmarkStart w:name="z75" w:id="67"/>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государственных закупках, кроме случаев, предусмотренных настоящим Законом;</w:t>
      </w:r>
    </w:p>
    <w:bookmarkEnd w:id="67"/>
    <w:bookmarkStart w:name="z76" w:id="68"/>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68"/>
    <w:bookmarkStart w:name="z77" w:id="69"/>
    <w:p>
      <w:pPr>
        <w:spacing w:after="0"/>
        <w:ind w:left="0"/>
        <w:jc w:val="both"/>
      </w:pPr>
      <w:r>
        <w:rPr>
          <w:rFonts w:ascii="Times New Roman"/>
          <w:b w:val="false"/>
          <w:i w:val="false"/>
          <w:color w:val="000000"/>
          <w:sz w:val="28"/>
        </w:rPr>
        <w:t>
      4) открытости и прозрачности процесса государственных закупок;</w:t>
      </w:r>
    </w:p>
    <w:bookmarkEnd w:id="69"/>
    <w:bookmarkStart w:name="z78" w:id="70"/>
    <w:p>
      <w:pPr>
        <w:spacing w:after="0"/>
        <w:ind w:left="0"/>
        <w:jc w:val="both"/>
      </w:pPr>
      <w:r>
        <w:rPr>
          <w:rFonts w:ascii="Times New Roman"/>
          <w:b w:val="false"/>
          <w:i w:val="false"/>
          <w:color w:val="000000"/>
          <w:sz w:val="28"/>
        </w:rPr>
        <w:t>
      5) оказания поддержки казахстанским товаропроизводителям, производителям работ и услуг в той мере, в которой это не противоречит международным договорам, ратифицированным Республикой Казахстан;</w:t>
      </w:r>
    </w:p>
    <w:bookmarkEnd w:id="70"/>
    <w:bookmarkStart w:name="z79" w:id="71"/>
    <w:p>
      <w:pPr>
        <w:spacing w:after="0"/>
        <w:ind w:left="0"/>
        <w:jc w:val="both"/>
      </w:pPr>
      <w:r>
        <w:rPr>
          <w:rFonts w:ascii="Times New Roman"/>
          <w:b w:val="false"/>
          <w:i w:val="false"/>
          <w:color w:val="000000"/>
          <w:sz w:val="28"/>
        </w:rPr>
        <w:t>
      6) ответственности субъектов государственных закупок;</w:t>
      </w:r>
    </w:p>
    <w:bookmarkEnd w:id="71"/>
    <w:bookmarkStart w:name="z80" w:id="72"/>
    <w:p>
      <w:pPr>
        <w:spacing w:after="0"/>
        <w:ind w:left="0"/>
        <w:jc w:val="both"/>
      </w:pPr>
      <w:r>
        <w:rPr>
          <w:rFonts w:ascii="Times New Roman"/>
          <w:b w:val="false"/>
          <w:i w:val="false"/>
          <w:color w:val="000000"/>
          <w:sz w:val="28"/>
        </w:rPr>
        <w:t>
      7) недопущения коррупционных правонарушений, конфликта интересов;</w:t>
      </w:r>
    </w:p>
    <w:bookmarkEnd w:id="72"/>
    <w:bookmarkStart w:name="z81" w:id="73"/>
    <w:p>
      <w:pPr>
        <w:spacing w:after="0"/>
        <w:ind w:left="0"/>
        <w:jc w:val="both"/>
      </w:pPr>
      <w:r>
        <w:rPr>
          <w:rFonts w:ascii="Times New Roman"/>
          <w:b w:val="false"/>
          <w:i w:val="false"/>
          <w:color w:val="000000"/>
          <w:sz w:val="28"/>
        </w:rPr>
        <w:t>
      8) развития устойчивых государственных закупок.</w:t>
      </w:r>
    </w:p>
    <w:bookmarkEnd w:id="73"/>
    <w:bookmarkStart w:name="z82" w:id="74"/>
    <w:p>
      <w:pPr>
        <w:spacing w:after="0"/>
        <w:ind w:left="0"/>
        <w:jc w:val="both"/>
      </w:pPr>
      <w:r>
        <w:rPr>
          <w:rFonts w:ascii="Times New Roman"/>
          <w:b w:val="false"/>
          <w:i w:val="false"/>
          <w:color w:val="000000"/>
          <w:sz w:val="28"/>
        </w:rPr>
        <w:t>
      2. В процессе применения аналогии закона или аналогии права не допускается установление новых обязанностей или ограничение прав субъектов государственных закупок.</w:t>
      </w:r>
    </w:p>
    <w:bookmarkEnd w:id="74"/>
    <w:bookmarkStart w:name="z83" w:id="75"/>
    <w:p>
      <w:pPr>
        <w:spacing w:after="0"/>
        <w:ind w:left="0"/>
        <w:jc w:val="both"/>
      </w:pPr>
      <w:r>
        <w:rPr>
          <w:rFonts w:ascii="Times New Roman"/>
          <w:b w:val="false"/>
          <w:i w:val="false"/>
          <w:color w:val="000000"/>
          <w:sz w:val="28"/>
        </w:rPr>
        <w:t>
      3. Нормативные правовые акты Республики Казахстан, принимаемые в соответствии с настоящим Законом, должны соответствовать принципам осуществления государственных закупок, предусмотренным пунктом 1 настоящей статьи.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Процесс государственных закупок</w:t>
      </w:r>
    </w:p>
    <w:bookmarkStart w:name="z85" w:id="76"/>
    <w:p>
      <w:pPr>
        <w:spacing w:after="0"/>
        <w:ind w:left="0"/>
        <w:jc w:val="both"/>
      </w:pPr>
      <w:r>
        <w:rPr>
          <w:rFonts w:ascii="Times New Roman"/>
          <w:b w:val="false"/>
          <w:i w:val="false"/>
          <w:color w:val="000000"/>
          <w:sz w:val="28"/>
        </w:rPr>
        <w:t>
      1. Процесс государственных закупок включает в себя:</w:t>
      </w:r>
    </w:p>
    <w:bookmarkEnd w:id="76"/>
    <w:bookmarkStart w:name="z86" w:id="77"/>
    <w:p>
      <w:pPr>
        <w:spacing w:after="0"/>
        <w:ind w:left="0"/>
        <w:jc w:val="both"/>
      </w:pPr>
      <w:r>
        <w:rPr>
          <w:rFonts w:ascii="Times New Roman"/>
          <w:b w:val="false"/>
          <w:i w:val="false"/>
          <w:color w:val="000000"/>
          <w:sz w:val="28"/>
        </w:rPr>
        <w:t>
      1) планирование государственных закупок;</w:t>
      </w:r>
    </w:p>
    <w:bookmarkEnd w:id="77"/>
    <w:bookmarkStart w:name="z87" w:id="78"/>
    <w:p>
      <w:pPr>
        <w:spacing w:after="0"/>
        <w:ind w:left="0"/>
        <w:jc w:val="both"/>
      </w:pPr>
      <w:r>
        <w:rPr>
          <w:rFonts w:ascii="Times New Roman"/>
          <w:b w:val="false"/>
          <w:i w:val="false"/>
          <w:color w:val="000000"/>
          <w:sz w:val="28"/>
        </w:rPr>
        <w:t>
      2) выбор поставщика и заключение с ним договора;</w:t>
      </w:r>
    </w:p>
    <w:bookmarkEnd w:id="78"/>
    <w:bookmarkStart w:name="z88" w:id="79"/>
    <w:p>
      <w:pPr>
        <w:spacing w:after="0"/>
        <w:ind w:left="0"/>
        <w:jc w:val="both"/>
      </w:pPr>
      <w:r>
        <w:rPr>
          <w:rFonts w:ascii="Times New Roman"/>
          <w:b w:val="false"/>
          <w:i w:val="false"/>
          <w:color w:val="000000"/>
          <w:sz w:val="28"/>
        </w:rPr>
        <w:t>
      3) исполнение договора.</w:t>
      </w:r>
    </w:p>
    <w:bookmarkEnd w:id="79"/>
    <w:bookmarkStart w:name="z89" w:id="80"/>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80"/>
    <w:bookmarkStart w:name="z90" w:id="81"/>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81"/>
    <w:bookmarkStart w:name="z91" w:id="82"/>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82"/>
    <w:bookmarkStart w:name="z92" w:id="83"/>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83"/>
    <w:bookmarkStart w:name="z93" w:id="84"/>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84"/>
    <w:bookmarkStart w:name="z94" w:id="85"/>
    <w:p>
      <w:pPr>
        <w:spacing w:after="0"/>
        <w:ind w:left="0"/>
        <w:jc w:val="both"/>
      </w:pPr>
      <w:r>
        <w:rPr>
          <w:rFonts w:ascii="Times New Roman"/>
          <w:b w:val="false"/>
          <w:i w:val="false"/>
          <w:color w:val="000000"/>
          <w:sz w:val="28"/>
        </w:rPr>
        <w:t>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85"/>
    <w:bookmarkStart w:name="z95" w:id="86"/>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86"/>
    <w:bookmarkStart w:name="z96" w:id="87"/>
    <w:p>
      <w:pPr>
        <w:spacing w:after="0"/>
        <w:ind w:left="0"/>
        <w:jc w:val="both"/>
      </w:pPr>
      <w:r>
        <w:rPr>
          <w:rFonts w:ascii="Times New Roman"/>
          <w:b w:val="false"/>
          <w:i w:val="false"/>
          <w:color w:val="000000"/>
          <w:sz w:val="28"/>
        </w:rPr>
        <w:t xml:space="preserve">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87"/>
    <w:bookmarkStart w:name="z97" w:id="88"/>
    <w:p>
      <w:pPr>
        <w:spacing w:after="0"/>
        <w:ind w:left="0"/>
        <w:jc w:val="both"/>
      </w:pPr>
      <w:r>
        <w:rPr>
          <w:rFonts w:ascii="Times New Roman"/>
          <w:b w:val="false"/>
          <w:i w:val="false"/>
          <w:color w:val="000000"/>
          <w:sz w:val="28"/>
        </w:rPr>
        <w:t>
      3. 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88"/>
    <w:bookmarkStart w:name="z98" w:id="89"/>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89"/>
    <w:bookmarkStart w:name="z99" w:id="90"/>
    <w:p>
      <w:pPr>
        <w:spacing w:after="0"/>
        <w:ind w:left="0"/>
        <w:jc w:val="both"/>
      </w:pPr>
      <w:r>
        <w:rPr>
          <w:rFonts w:ascii="Times New Roman"/>
          <w:b w:val="false"/>
          <w:i w:val="false"/>
          <w:color w:val="000000"/>
          <w:sz w:val="28"/>
        </w:rPr>
        <w:t>
      5.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0"/>
    <w:bookmarkStart w:name="z100" w:id="91"/>
    <w:p>
      <w:pPr>
        <w:spacing w:after="0"/>
        <w:ind w:left="0"/>
        <w:jc w:val="both"/>
      </w:pPr>
      <w:r>
        <w:rPr>
          <w:rFonts w:ascii="Times New Roman"/>
          <w:b w:val="false"/>
          <w:i w:val="false"/>
          <w:color w:val="000000"/>
          <w:sz w:val="28"/>
        </w:rPr>
        <w:t>
      6.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правилами осуществления государственных закупок.</w:t>
      </w:r>
    </w:p>
    <w:bookmarkEnd w:id="91"/>
    <w:bookmarkStart w:name="z101" w:id="92"/>
    <w:p>
      <w:pPr>
        <w:spacing w:after="0"/>
        <w:ind w:left="0"/>
        <w:jc w:val="both"/>
      </w:pPr>
      <w:r>
        <w:rPr>
          <w:rFonts w:ascii="Times New Roman"/>
          <w:b w:val="false"/>
          <w:i w:val="false"/>
          <w:color w:val="000000"/>
          <w:sz w:val="28"/>
        </w:rPr>
        <w:t>
      7.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2"/>
    <w:bookmarkStart w:name="z102" w:id="93"/>
    <w:p>
      <w:pPr>
        <w:spacing w:after="0"/>
        <w:ind w:left="0"/>
        <w:jc w:val="both"/>
      </w:pPr>
      <w:r>
        <w:rPr>
          <w:rFonts w:ascii="Times New Roman"/>
          <w:b w:val="false"/>
          <w:i w:val="false"/>
          <w:color w:val="000000"/>
          <w:sz w:val="28"/>
        </w:rPr>
        <w:t xml:space="preserve">
      8.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93"/>
    <w:bookmarkStart w:name="z103" w:id="94"/>
    <w:p>
      <w:pPr>
        <w:spacing w:after="0"/>
        <w:ind w:left="0"/>
        <w:jc w:val="both"/>
      </w:pPr>
      <w:r>
        <w:rPr>
          <w:rFonts w:ascii="Times New Roman"/>
          <w:b w:val="false"/>
          <w:i w:val="false"/>
          <w:color w:val="000000"/>
          <w:sz w:val="28"/>
        </w:rPr>
        <w:t>
      9.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пункта 5 статьи 15 настоящего Закона.</w:t>
      </w:r>
    </w:p>
    <w:bookmarkEnd w:id="94"/>
    <w:bookmarkStart w:name="z104" w:id="95"/>
    <w:p>
      <w:pPr>
        <w:spacing w:after="0"/>
        <w:ind w:left="0"/>
        <w:jc w:val="both"/>
      </w:pPr>
      <w:r>
        <w:rPr>
          <w:rFonts w:ascii="Times New Roman"/>
          <w:b w:val="false"/>
          <w:i w:val="false"/>
          <w:color w:val="000000"/>
          <w:sz w:val="28"/>
        </w:rPr>
        <w:t>
      10. Заказчик до подведения итогов государственных закупок вправе отказаться от осуществления государственных закупок в случаях:</w:t>
      </w:r>
    </w:p>
    <w:bookmarkEnd w:id="95"/>
    <w:bookmarkStart w:name="z105" w:id="9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96"/>
    <w:bookmarkStart w:name="z106" w:id="97"/>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98"/>
    <w:bookmarkStart w:name="z108" w:id="99"/>
    <w:p>
      <w:pPr>
        <w:spacing w:after="0"/>
        <w:ind w:left="0"/>
        <w:jc w:val="both"/>
      </w:pPr>
      <w:r>
        <w:rPr>
          <w:rFonts w:ascii="Times New Roman"/>
          <w:b w:val="false"/>
          <w:i w:val="false"/>
          <w:color w:val="000000"/>
          <w:sz w:val="28"/>
        </w:rPr>
        <w:t>
      11. Заказчик либо организатор в течение пяти рабочих дней со дня принятия решения, указанного в пункте 10 настоящей статьи, обязан известить о принятом решении лиц, участвующих в проводимых государственных закупках.</w:t>
      </w:r>
    </w:p>
    <w:bookmarkEnd w:id="99"/>
    <w:bookmarkStart w:name="z109" w:id="100"/>
    <w:p>
      <w:pPr>
        <w:spacing w:after="0"/>
        <w:ind w:left="0"/>
        <w:jc w:val="both"/>
      </w:pPr>
      <w:r>
        <w:rPr>
          <w:rFonts w:ascii="Times New Roman"/>
          <w:b w:val="false"/>
          <w:i w:val="false"/>
          <w:color w:val="000000"/>
          <w:sz w:val="28"/>
        </w:rPr>
        <w:t>
      12. Процесс государственных закупок, порядок определения организатора, единого организатора, лиц, ответственных за осуществление государственных закупок, а также иные условия осуществляются в порядке, определенном настоящим Законом и правилами осуществления государственных закупок.</w:t>
      </w:r>
    </w:p>
    <w:bookmarkEnd w:id="100"/>
    <w:bookmarkStart w:name="z110" w:id="101"/>
    <w:p>
      <w:pPr>
        <w:spacing w:after="0"/>
        <w:ind w:left="0"/>
        <w:jc w:val="both"/>
      </w:pPr>
      <w:r>
        <w:rPr>
          <w:rFonts w:ascii="Times New Roman"/>
          <w:b w:val="false"/>
          <w:i w:val="false"/>
          <w:color w:val="000000"/>
          <w:sz w:val="28"/>
        </w:rPr>
        <w:t>
      13. Централизованные государственные закупки осуществляются едиными организаторами по перечню (перечням) товаров, работ, услуг, утверждаемому (утверждаемым) уполномоченным органом, в порядке, определенном правилами осуществления государственных закупок.</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государственных закупках</w:t>
      </w:r>
    </w:p>
    <w:bookmarkStart w:name="z112" w:id="102"/>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102"/>
    <w:bookmarkStart w:name="z113" w:id="103"/>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учредителей, крупных акционеров данного потенциального поставщика и (или) уполномоченного представителя данного потенциального поставщика, а также сам учредитель, крупный акционер и аффилированные с ними лица обладают правом принимать решение о выборе поставщика либо являются представителем заказчика или организатора в проводимых государственных закупках;</w:t>
      </w:r>
    </w:p>
    <w:bookmarkEnd w:id="103"/>
    <w:bookmarkStart w:name="z114" w:id="104"/>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инжиниринговые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bookmarkEnd w:id="104"/>
    <w:bookmarkStart w:name="z115" w:id="105"/>
    <w:p>
      <w:pPr>
        <w:spacing w:after="0"/>
        <w:ind w:left="0"/>
        <w:jc w:val="both"/>
      </w:pPr>
      <w:r>
        <w:rPr>
          <w:rFonts w:ascii="Times New Roman"/>
          <w:b w:val="false"/>
          <w:i w:val="false"/>
          <w:color w:val="000000"/>
          <w:sz w:val="28"/>
        </w:rPr>
        <w:t>
      Данное требование не распространяется на работы по договорам о строительстве "под ключ", а также проекты, реализуемые в соответствии с международными стандартами строительства;</w:t>
      </w:r>
    </w:p>
    <w:bookmarkEnd w:id="105"/>
    <w:bookmarkStart w:name="z116" w:id="106"/>
    <w:p>
      <w:pPr>
        <w:spacing w:after="0"/>
        <w:ind w:left="0"/>
        <w:jc w:val="both"/>
      </w:pPr>
      <w:r>
        <w:rPr>
          <w:rFonts w:ascii="Times New Roman"/>
          <w:b w:val="false"/>
          <w:i w:val="false"/>
          <w:color w:val="000000"/>
          <w:sz w:val="28"/>
        </w:rPr>
        <w:t>
      3) руководитель, учредитель или крупный акционер потенциального поставщика, претендующего на участие в государственных закупках, и аффилированные с ними лица связаны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bookmarkEnd w:id="106"/>
    <w:bookmarkStart w:name="z117" w:id="107"/>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аффилированных с заказчиком;</w:t>
      </w:r>
    </w:p>
    <w:bookmarkEnd w:id="107"/>
    <w:bookmarkStart w:name="z118" w:id="108"/>
    <w:p>
      <w:pPr>
        <w:spacing w:after="0"/>
        <w:ind w:left="0"/>
        <w:jc w:val="both"/>
      </w:pPr>
      <w:r>
        <w:rPr>
          <w:rFonts w:ascii="Times New Roman"/>
          <w:b w:val="false"/>
          <w:i w:val="false"/>
          <w:color w:val="000000"/>
          <w:sz w:val="28"/>
        </w:rPr>
        <w:t>
      5) руководитель, учредитель или крупный акционер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08"/>
    <w:bookmarkStart w:name="z119" w:id="109"/>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учредителем или крупным акционером потенциального поставщика, который включен в реестр недобросовестных участников государственных закупок;</w:t>
      </w:r>
    </w:p>
    <w:bookmarkEnd w:id="109"/>
    <w:bookmarkStart w:name="z120" w:id="110"/>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110"/>
    <w:bookmarkStart w:name="z121" w:id="111"/>
    <w:p>
      <w:pPr>
        <w:spacing w:after="0"/>
        <w:ind w:left="0"/>
        <w:jc w:val="both"/>
      </w:pPr>
      <w:r>
        <w:rPr>
          <w:rFonts w:ascii="Times New Roman"/>
          <w:b w:val="false"/>
          <w:i w:val="false"/>
          <w:color w:val="000000"/>
          <w:sz w:val="28"/>
        </w:rPr>
        <w:t>
      8) потенциальный поставщик и (или) его руководитель (руководители), учредитель (учредители) или крупный акционер ранее совершили коррупционное преступление;</w:t>
      </w:r>
    </w:p>
    <w:bookmarkEnd w:id="111"/>
    <w:bookmarkStart w:name="z122" w:id="112"/>
    <w:p>
      <w:pPr>
        <w:spacing w:after="0"/>
        <w:ind w:left="0"/>
        <w:jc w:val="both"/>
      </w:pPr>
      <w:r>
        <w:rPr>
          <w:rFonts w:ascii="Times New Roman"/>
          <w:b w:val="false"/>
          <w:i w:val="false"/>
          <w:color w:val="000000"/>
          <w:sz w:val="28"/>
        </w:rPr>
        <w:t>
      9) потенциальный поставщик и (или) привлекаемый им субподрядчик (соисполнитель), их руководитель, учредитель или крупный акционер, а также аффилированные с ними лица имеют неисполненные обязательства по исполнительным документам и включены государственным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12"/>
    <w:bookmarkStart w:name="z123" w:id="113"/>
    <w:p>
      <w:pPr>
        <w:spacing w:after="0"/>
        <w:ind w:left="0"/>
        <w:jc w:val="both"/>
      </w:pPr>
      <w:r>
        <w:rPr>
          <w:rFonts w:ascii="Times New Roman"/>
          <w:b w:val="false"/>
          <w:i w:val="false"/>
          <w:color w:val="000000"/>
          <w:sz w:val="28"/>
        </w:rPr>
        <w:t>
      Данное требование не распространяется на потенциальных поставщиков и поставщиков, определенных в случаях, предусмотренных подпунктами 1), 25) и 26) пункта 3 статьи 16 настоящего Закона;</w:t>
      </w:r>
    </w:p>
    <w:bookmarkEnd w:id="113"/>
    <w:bookmarkStart w:name="z124" w:id="114"/>
    <w:p>
      <w:pPr>
        <w:spacing w:after="0"/>
        <w:ind w:left="0"/>
        <w:jc w:val="both"/>
      </w:pPr>
      <w:r>
        <w:rPr>
          <w:rFonts w:ascii="Times New Roman"/>
          <w:b w:val="false"/>
          <w:i w:val="false"/>
          <w:color w:val="000000"/>
          <w:sz w:val="28"/>
        </w:rPr>
        <w:t>
      10)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14"/>
    <w:bookmarkStart w:name="z125" w:id="115"/>
    <w:p>
      <w:pPr>
        <w:spacing w:after="0"/>
        <w:ind w:left="0"/>
        <w:jc w:val="both"/>
      </w:pPr>
      <w:r>
        <w:rPr>
          <w:rFonts w:ascii="Times New Roman"/>
          <w:b w:val="false"/>
          <w:i w:val="false"/>
          <w:color w:val="000000"/>
          <w:sz w:val="28"/>
        </w:rPr>
        <w:t>
      11)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15"/>
    <w:bookmarkStart w:name="z126" w:id="116"/>
    <w:p>
      <w:pPr>
        <w:spacing w:after="0"/>
        <w:ind w:left="0"/>
        <w:jc w:val="both"/>
      </w:pPr>
      <w:r>
        <w:rPr>
          <w:rFonts w:ascii="Times New Roman"/>
          <w:b w:val="false"/>
          <w:i w:val="false"/>
          <w:color w:val="000000"/>
          <w:sz w:val="28"/>
        </w:rPr>
        <w:t>
      12) потенциальный поставщик и (или) его учредители (акционеры), и (или) аффилированные лица их учредителей (акционеров) являются юридическими лицами, местом регистрации которых являются государство или территория, включенные в утверждаемый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(офшорных зон);</w:t>
      </w:r>
    </w:p>
    <w:bookmarkEnd w:id="116"/>
    <w:bookmarkStart w:name="z127" w:id="117"/>
    <w:p>
      <w:pPr>
        <w:spacing w:after="0"/>
        <w:ind w:left="0"/>
        <w:jc w:val="both"/>
      </w:pPr>
      <w:r>
        <w:rPr>
          <w:rFonts w:ascii="Times New Roman"/>
          <w:b w:val="false"/>
          <w:i w:val="false"/>
          <w:color w:val="000000"/>
          <w:sz w:val="28"/>
        </w:rPr>
        <w:t>
      13) в отношении потенциального поставщика вынесено решение суда, вступившее в законную силу, по просроченным и невыполненным договорным обязательствам по ранее заключенным договорам.</w:t>
      </w:r>
    </w:p>
    <w:bookmarkEnd w:id="117"/>
    <w:bookmarkStart w:name="z128" w:id="118"/>
    <w:p>
      <w:pPr>
        <w:spacing w:after="0"/>
        <w:ind w:left="0"/>
        <w:jc w:val="both"/>
      </w:pPr>
      <w:r>
        <w:rPr>
          <w:rFonts w:ascii="Times New Roman"/>
          <w:b w:val="false"/>
          <w:i w:val="false"/>
          <w:color w:val="000000"/>
          <w:sz w:val="28"/>
        </w:rPr>
        <w:t>
      2. Ограничения, предусмотренные подпунктами 3), 4), 5), 6) и 7)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118"/>
    <w:bookmarkStart w:name="z129" w:id="119"/>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государственных закупок способом конкурса, аукциона, запроса ценовых предложений.</w:t>
      </w:r>
    </w:p>
    <w:bookmarkEnd w:id="119"/>
    <w:bookmarkStart w:name="z130" w:id="120"/>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bookmarkEnd w:id="120"/>
    <w:bookmarkStart w:name="z131" w:id="121"/>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End w:id="121"/>
    <w:bookmarkStart w:name="z132" w:id="122"/>
    <w:p>
      <w:pPr>
        <w:spacing w:after="0"/>
        <w:ind w:left="0"/>
        <w:jc w:val="both"/>
      </w:pPr>
      <w:r>
        <w:rPr>
          <w:rFonts w:ascii="Times New Roman"/>
          <w:b w:val="false"/>
          <w:i w:val="false"/>
          <w:color w:val="000000"/>
          <w:sz w:val="28"/>
        </w:rPr>
        <w:t>
      4. Заявки потенциальных поставщиков,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122"/>
    <w:bookmarkStart w:name="z133" w:id="123"/>
    <w:p>
      <w:pPr>
        <w:spacing w:after="0"/>
        <w:ind w:left="0"/>
        <w:jc w:val="both"/>
      </w:pPr>
      <w:r>
        <w:rPr>
          <w:rFonts w:ascii="Times New Roman"/>
          <w:b w:val="false"/>
          <w:i w:val="false"/>
          <w:color w:val="000000"/>
          <w:sz w:val="28"/>
        </w:rPr>
        <w:t>
      5.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23"/>
    <w:bookmarkStart w:name="z134" w:id="124"/>
    <w:p>
      <w:pPr>
        <w:spacing w:after="0"/>
        <w:ind w:left="0"/>
        <w:jc w:val="both"/>
      </w:pPr>
      <w:r>
        <w:rPr>
          <w:rFonts w:ascii="Times New Roman"/>
          <w:b w:val="false"/>
          <w:i w:val="false"/>
          <w:color w:val="000000"/>
          <w:sz w:val="28"/>
        </w:rPr>
        <w:t xml:space="preserve">
      6. Нарушения требований настоящей статьи могут быть установлены заказчиком, организатором, единым организатором, уполномоченным органом либо уполномоченным органом по внутреннему государственному аудиту, а также субъектами общественного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 на любой стадии осуществления государственных закупок.</w:t>
      </w:r>
    </w:p>
    <w:bookmarkEnd w:id="124"/>
    <w:bookmarkStart w:name="z135" w:id="125"/>
    <w:p>
      <w:pPr>
        <w:spacing w:after="0"/>
        <w:ind w:left="0"/>
        <w:jc w:val="both"/>
      </w:pPr>
      <w:r>
        <w:rPr>
          <w:rFonts w:ascii="Times New Roman"/>
          <w:b w:val="false"/>
          <w:i w:val="false"/>
          <w:color w:val="000000"/>
          <w:sz w:val="28"/>
        </w:rPr>
        <w:t>
      7. Уполномоченный орган либо уполномоченный орган по внутреннему государственному аудиту не позднее пяти рабочих дней со дня установления факта нарушения требований настоящей статьи письменно уведомляет об этом:</w:t>
      </w:r>
    </w:p>
    <w:bookmarkEnd w:id="125"/>
    <w:bookmarkStart w:name="z136" w:id="126"/>
    <w:p>
      <w:pPr>
        <w:spacing w:after="0"/>
        <w:ind w:left="0"/>
        <w:jc w:val="both"/>
      </w:pPr>
      <w:r>
        <w:rPr>
          <w:rFonts w:ascii="Times New Roman"/>
          <w:b w:val="false"/>
          <w:i w:val="false"/>
          <w:color w:val="000000"/>
          <w:sz w:val="28"/>
        </w:rPr>
        <w:t>
      1) заказчика, если такой факт установлен после заключения договора;</w:t>
      </w:r>
    </w:p>
    <w:bookmarkEnd w:id="126"/>
    <w:bookmarkStart w:name="z137" w:id="127"/>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заключения договора.</w:t>
      </w:r>
    </w:p>
    <w:bookmarkEnd w:id="127"/>
    <w:bookmarkStart w:name="z138" w:id="128"/>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End w:id="128"/>
    <w:bookmarkStart w:name="z139" w:id="129"/>
    <w:p>
      <w:pPr>
        <w:spacing w:after="0"/>
        <w:ind w:left="0"/>
        <w:jc w:val="both"/>
      </w:pPr>
      <w:r>
        <w:rPr>
          <w:rFonts w:ascii="Times New Roman"/>
          <w:b w:val="false"/>
          <w:i w:val="false"/>
          <w:color w:val="000000"/>
          <w:sz w:val="28"/>
        </w:rPr>
        <w:t>
      8.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за исключением случаев, предусмотренных Законом Республики Казахстан "О страховой деятельности".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Реестры, формируемые в сфере государственных закупок</w:t>
      </w:r>
    </w:p>
    <w:bookmarkStart w:name="z141" w:id="130"/>
    <w:p>
      <w:pPr>
        <w:spacing w:after="0"/>
        <w:ind w:left="0"/>
        <w:jc w:val="both"/>
      </w:pPr>
      <w:r>
        <w:rPr>
          <w:rFonts w:ascii="Times New Roman"/>
          <w:b w:val="false"/>
          <w:i w:val="false"/>
          <w:color w:val="000000"/>
          <w:sz w:val="28"/>
        </w:rPr>
        <w:t>
      1. Уполномоченный орган осуществляет формирование и ведение следующих реестров в сфере государственных закупок (далее – реестры):</w:t>
      </w:r>
    </w:p>
    <w:bookmarkEnd w:id="130"/>
    <w:bookmarkStart w:name="z142" w:id="131"/>
    <w:p>
      <w:pPr>
        <w:spacing w:after="0"/>
        <w:ind w:left="0"/>
        <w:jc w:val="both"/>
      </w:pPr>
      <w:r>
        <w:rPr>
          <w:rFonts w:ascii="Times New Roman"/>
          <w:b w:val="false"/>
          <w:i w:val="false"/>
          <w:color w:val="000000"/>
          <w:sz w:val="28"/>
        </w:rPr>
        <w:t>
      потенциальных поставщиков;</w:t>
      </w:r>
    </w:p>
    <w:bookmarkEnd w:id="131"/>
    <w:bookmarkStart w:name="z143" w:id="132"/>
    <w:p>
      <w:pPr>
        <w:spacing w:after="0"/>
        <w:ind w:left="0"/>
        <w:jc w:val="both"/>
      </w:pPr>
      <w:r>
        <w:rPr>
          <w:rFonts w:ascii="Times New Roman"/>
          <w:b w:val="false"/>
          <w:i w:val="false"/>
          <w:color w:val="000000"/>
          <w:sz w:val="28"/>
        </w:rPr>
        <w:t>
      заказчиков;</w:t>
      </w:r>
    </w:p>
    <w:bookmarkEnd w:id="132"/>
    <w:bookmarkStart w:name="z144" w:id="133"/>
    <w:p>
      <w:pPr>
        <w:spacing w:after="0"/>
        <w:ind w:left="0"/>
        <w:jc w:val="both"/>
      </w:pPr>
      <w:r>
        <w:rPr>
          <w:rFonts w:ascii="Times New Roman"/>
          <w:b w:val="false"/>
          <w:i w:val="false"/>
          <w:color w:val="000000"/>
          <w:sz w:val="28"/>
        </w:rPr>
        <w:t>
      договоров;</w:t>
      </w:r>
    </w:p>
    <w:bookmarkEnd w:id="133"/>
    <w:bookmarkStart w:name="z145" w:id="134"/>
    <w:p>
      <w:pPr>
        <w:spacing w:after="0"/>
        <w:ind w:left="0"/>
        <w:jc w:val="both"/>
      </w:pPr>
      <w:r>
        <w:rPr>
          <w:rFonts w:ascii="Times New Roman"/>
          <w:b w:val="false"/>
          <w:i w:val="false"/>
          <w:color w:val="000000"/>
          <w:sz w:val="28"/>
        </w:rPr>
        <w:t>
      недобросовестных участников государственных закупок;</w:t>
      </w:r>
    </w:p>
    <w:bookmarkEnd w:id="134"/>
    <w:bookmarkStart w:name="z146" w:id="135"/>
    <w:p>
      <w:pPr>
        <w:spacing w:after="0"/>
        <w:ind w:left="0"/>
        <w:jc w:val="both"/>
      </w:pPr>
      <w:r>
        <w:rPr>
          <w:rFonts w:ascii="Times New Roman"/>
          <w:b w:val="false"/>
          <w:i w:val="false"/>
          <w:color w:val="000000"/>
          <w:sz w:val="28"/>
        </w:rPr>
        <w:t>
      жалоб;</w:t>
      </w:r>
    </w:p>
    <w:bookmarkEnd w:id="135"/>
    <w:bookmarkStart w:name="z147" w:id="136"/>
    <w:p>
      <w:pPr>
        <w:spacing w:after="0"/>
        <w:ind w:left="0"/>
        <w:jc w:val="both"/>
      </w:pPr>
      <w:r>
        <w:rPr>
          <w:rFonts w:ascii="Times New Roman"/>
          <w:b w:val="false"/>
          <w:i w:val="false"/>
          <w:color w:val="000000"/>
          <w:sz w:val="28"/>
        </w:rPr>
        <w:t>
      опыта работы потенциальных поставщиков.</w:t>
      </w:r>
    </w:p>
    <w:bookmarkEnd w:id="136"/>
    <w:bookmarkStart w:name="z148" w:id="137"/>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37"/>
    <w:bookmarkStart w:name="z149" w:id="138"/>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138"/>
    <w:bookmarkStart w:name="z150" w:id="139"/>
    <w:p>
      <w:pPr>
        <w:spacing w:after="0"/>
        <w:ind w:left="0"/>
        <w:jc w:val="both"/>
      </w:pPr>
      <w:r>
        <w:rPr>
          <w:rFonts w:ascii="Times New Roman"/>
          <w:b w:val="false"/>
          <w:i w:val="false"/>
          <w:color w:val="000000"/>
          <w:sz w:val="28"/>
        </w:rPr>
        <w:t>
      3. Реестр договоров представляет собой перечень договоров, заключенных заказчиками в соответствующем финансовом году, и содержит сведения о предмете, количественных и стоимостных показателях договора, результатах исполнения сторонами договорных обязательств.</w:t>
      </w:r>
    </w:p>
    <w:bookmarkEnd w:id="139"/>
    <w:bookmarkStart w:name="z151" w:id="140"/>
    <w:p>
      <w:pPr>
        <w:spacing w:after="0"/>
        <w:ind w:left="0"/>
        <w:jc w:val="both"/>
      </w:pPr>
      <w:r>
        <w:rPr>
          <w:rFonts w:ascii="Times New Roman"/>
          <w:b w:val="false"/>
          <w:i w:val="false"/>
          <w:color w:val="000000"/>
          <w:sz w:val="28"/>
        </w:rPr>
        <w:t xml:space="preserve">
      Не подлежат включению в реестр договоров сведения о договорах, заключенных по результатам государственных закупок, предусмотренных подпунктами 6), 12), 21), 22) и 24)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140"/>
    <w:bookmarkStart w:name="z152" w:id="141"/>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41"/>
    <w:bookmarkStart w:name="z153" w:id="142"/>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w:t>
      </w:r>
    </w:p>
    <w:bookmarkEnd w:id="142"/>
    <w:bookmarkStart w:name="z154" w:id="143"/>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w:t>
      </w:r>
    </w:p>
    <w:bookmarkEnd w:id="143"/>
    <w:bookmarkStart w:name="z155" w:id="144"/>
    <w:p>
      <w:pPr>
        <w:spacing w:after="0"/>
        <w:ind w:left="0"/>
        <w:jc w:val="both"/>
      </w:pPr>
      <w:r>
        <w:rPr>
          <w:rFonts w:ascii="Times New Roman"/>
          <w:b w:val="false"/>
          <w:i w:val="false"/>
          <w:color w:val="000000"/>
          <w:sz w:val="28"/>
        </w:rPr>
        <w:t>
      3) поставщиков, не исполнивших свои обязательства по заключенным с ними договорам;</w:t>
      </w:r>
    </w:p>
    <w:bookmarkEnd w:id="144"/>
    <w:bookmarkStart w:name="z156" w:id="145"/>
    <w:p>
      <w:pPr>
        <w:spacing w:after="0"/>
        <w:ind w:left="0"/>
        <w:jc w:val="both"/>
      </w:pPr>
      <w:r>
        <w:rPr>
          <w:rFonts w:ascii="Times New Roman"/>
          <w:b w:val="false"/>
          <w:i w:val="false"/>
          <w:color w:val="000000"/>
          <w:sz w:val="28"/>
        </w:rPr>
        <w:t>
      4) поставщиков, ненадлежащим образом исполнивших свои обязательства по заключенным с ними договорам.</w:t>
      </w:r>
    </w:p>
    <w:bookmarkEnd w:id="145"/>
    <w:bookmarkStart w:name="z157" w:id="146"/>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единый организатор, заказчик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46"/>
    <w:bookmarkStart w:name="z158" w:id="147"/>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расторжения договора либо истечения срока действия договора обратиться с иском в суд о признании такого поставщика недобросовестным участником государственных закупок.</w:t>
      </w:r>
    </w:p>
    <w:bookmarkEnd w:id="147"/>
    <w:bookmarkStart w:name="z159" w:id="148"/>
    <w:p>
      <w:pPr>
        <w:spacing w:after="0"/>
        <w:ind w:left="0"/>
        <w:jc w:val="both"/>
      </w:pPr>
      <w:r>
        <w:rPr>
          <w:rFonts w:ascii="Times New Roman"/>
          <w:b w:val="false"/>
          <w:i w:val="false"/>
          <w:color w:val="000000"/>
          <w:sz w:val="28"/>
        </w:rPr>
        <w:t>
      В случае, указанном в подпункте 4)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и (или) условий договора,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48"/>
    <w:bookmarkStart w:name="z160" w:id="149"/>
    <w:p>
      <w:pPr>
        <w:spacing w:after="0"/>
        <w:ind w:left="0"/>
        <w:jc w:val="both"/>
      </w:pPr>
      <w:r>
        <w:rPr>
          <w:rFonts w:ascii="Times New Roman"/>
          <w:b w:val="false"/>
          <w:i w:val="false"/>
          <w:color w:val="000000"/>
          <w:sz w:val="28"/>
        </w:rPr>
        <w:t>
      1) выплаты поставщиком неустойки (штрафа, пени);</w:t>
      </w:r>
    </w:p>
    <w:bookmarkEnd w:id="149"/>
    <w:bookmarkStart w:name="z161" w:id="150"/>
    <w:p>
      <w:pPr>
        <w:spacing w:after="0"/>
        <w:ind w:left="0"/>
        <w:jc w:val="both"/>
      </w:pPr>
      <w:r>
        <w:rPr>
          <w:rFonts w:ascii="Times New Roman"/>
          <w:b w:val="false"/>
          <w:i w:val="false"/>
          <w:color w:val="000000"/>
          <w:sz w:val="28"/>
        </w:rPr>
        <w:t>
      2) исполнения договорных обязательств;</w:t>
      </w:r>
    </w:p>
    <w:bookmarkEnd w:id="150"/>
    <w:bookmarkStart w:name="z162" w:id="151"/>
    <w:p>
      <w:pPr>
        <w:spacing w:after="0"/>
        <w:ind w:left="0"/>
        <w:jc w:val="both"/>
      </w:pPr>
      <w:r>
        <w:rPr>
          <w:rFonts w:ascii="Times New Roman"/>
          <w:b w:val="false"/>
          <w:i w:val="false"/>
          <w:color w:val="000000"/>
          <w:sz w:val="28"/>
        </w:rPr>
        <w:t>
      3) отсутствия ущерба, причиненного заказчику.</w:t>
      </w:r>
    </w:p>
    <w:bookmarkEnd w:id="151"/>
    <w:bookmarkStart w:name="z163" w:id="152"/>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3) и 4) части первой пункта 4 настоящей статьи, формируется на основании решений судов, вступивших в законную силу.</w:t>
      </w:r>
    </w:p>
    <w:bookmarkEnd w:id="152"/>
    <w:bookmarkStart w:name="z164" w:id="153"/>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уполномоченным органом на основании решения заказчика о признании потенциальных поставщиков недобросовестными участниками государственных закупок.</w:t>
      </w:r>
    </w:p>
    <w:bookmarkEnd w:id="153"/>
    <w:bookmarkStart w:name="z165" w:id="154"/>
    <w:p>
      <w:pPr>
        <w:spacing w:after="0"/>
        <w:ind w:left="0"/>
        <w:jc w:val="both"/>
      </w:pPr>
      <w:r>
        <w:rPr>
          <w:rFonts w:ascii="Times New Roman"/>
          <w:b w:val="false"/>
          <w:i w:val="false"/>
          <w:color w:val="000000"/>
          <w:sz w:val="28"/>
        </w:rPr>
        <w:t>
      В случае признания потенциального поставщика или поставщика недобросовестным участником государственных закупок на основании решения суда, вступившего в законную силу, заказчик не позднее трех рабочих дней после получения такого решения суда посредством веб-портала обращается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 определенном уполномоченным органом.</w:t>
      </w:r>
    </w:p>
    <w:bookmarkEnd w:id="154"/>
    <w:bookmarkStart w:name="z166" w:id="155"/>
    <w:p>
      <w:pPr>
        <w:spacing w:after="0"/>
        <w:ind w:left="0"/>
        <w:jc w:val="both"/>
      </w:pPr>
      <w:r>
        <w:rPr>
          <w:rFonts w:ascii="Times New Roman"/>
          <w:b w:val="false"/>
          <w:i w:val="false"/>
          <w:color w:val="000000"/>
          <w:sz w:val="28"/>
        </w:rPr>
        <w:t>
      6. В случае, предусмотренном частью второй пункта 5 настоящей статьи, потенциальный поставщик вправе обратиться в согласительную комиссию в порядке, определенном уполномоченным органом, с ходатайством об исключении его из реестра недобросовестных участников государственных закупок не позднее десяти рабочих дней со дня, когда ему стало известно о включении в такой реестр.</w:t>
      </w:r>
    </w:p>
    <w:bookmarkEnd w:id="155"/>
    <w:bookmarkStart w:name="z167" w:id="156"/>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56"/>
    <w:bookmarkStart w:name="z168" w:id="157"/>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57"/>
    <w:bookmarkStart w:name="z169" w:id="158"/>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58"/>
    <w:bookmarkStart w:name="z170" w:id="159"/>
    <w:p>
      <w:pPr>
        <w:spacing w:after="0"/>
        <w:ind w:left="0"/>
        <w:jc w:val="both"/>
      </w:pPr>
      <w:r>
        <w:rPr>
          <w:rFonts w:ascii="Times New Roman"/>
          <w:b w:val="false"/>
          <w:i w:val="false"/>
          <w:color w:val="000000"/>
          <w:sz w:val="28"/>
        </w:rPr>
        <w:t>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59"/>
    <w:bookmarkStart w:name="z171" w:id="160"/>
    <w:p>
      <w:pPr>
        <w:spacing w:after="0"/>
        <w:ind w:left="0"/>
        <w:jc w:val="both"/>
      </w:pPr>
      <w:r>
        <w:rPr>
          <w:rFonts w:ascii="Times New Roman"/>
          <w:b w:val="false"/>
          <w:i w:val="false"/>
          <w:color w:val="000000"/>
          <w:sz w:val="28"/>
        </w:rPr>
        <w:t>
      Типовое положение и порядок работы согласительной комиссии утверждаются уполномоченным органом.</w:t>
      </w:r>
    </w:p>
    <w:bookmarkEnd w:id="160"/>
    <w:bookmarkStart w:name="z172" w:id="161"/>
    <w:p>
      <w:pPr>
        <w:spacing w:after="0"/>
        <w:ind w:left="0"/>
        <w:jc w:val="both"/>
      </w:pPr>
      <w:r>
        <w:rPr>
          <w:rFonts w:ascii="Times New Roman"/>
          <w:b w:val="false"/>
          <w:i w:val="false"/>
          <w:color w:val="000000"/>
          <w:sz w:val="28"/>
        </w:rPr>
        <w:t>
      7. Потенциальные поставщики и (или) поставщики, включенные в реестр недобросовестных участников государственных закупок по основаниям, предусмотренным подпунктами 1), 3) и 4)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61"/>
    <w:bookmarkStart w:name="z173" w:id="162"/>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62"/>
    <w:bookmarkStart w:name="z174" w:id="163"/>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63"/>
    <w:bookmarkStart w:name="z175" w:id="164"/>
    <w:p>
      <w:pPr>
        <w:spacing w:after="0"/>
        <w:ind w:left="0"/>
        <w:jc w:val="both"/>
      </w:pPr>
      <w:r>
        <w:rPr>
          <w:rFonts w:ascii="Times New Roman"/>
          <w:b w:val="false"/>
          <w:i w:val="false"/>
          <w:color w:val="000000"/>
          <w:sz w:val="28"/>
        </w:rPr>
        <w:t>
      8. Основаниями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64"/>
    <w:bookmarkStart w:name="z176" w:id="165"/>
    <w:p>
      <w:pPr>
        <w:spacing w:after="0"/>
        <w:ind w:left="0"/>
        <w:jc w:val="both"/>
      </w:pPr>
      <w:r>
        <w:rPr>
          <w:rFonts w:ascii="Times New Roman"/>
          <w:b w:val="false"/>
          <w:i w:val="false"/>
          <w:color w:val="000000"/>
          <w:sz w:val="28"/>
        </w:rPr>
        <w:t>
      1) истечение сроков, установленных частями первой и второй пункта 7 настоящей статьи;</w:t>
      </w:r>
    </w:p>
    <w:bookmarkEnd w:id="165"/>
    <w:bookmarkStart w:name="z177" w:id="166"/>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66"/>
    <w:bookmarkStart w:name="z178" w:id="167"/>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67"/>
    <w:bookmarkStart w:name="z179" w:id="168"/>
    <w:p>
      <w:pPr>
        <w:spacing w:after="0"/>
        <w:ind w:left="0"/>
        <w:jc w:val="both"/>
      </w:pPr>
      <w:r>
        <w:rPr>
          <w:rFonts w:ascii="Times New Roman"/>
          <w:b w:val="false"/>
          <w:i w:val="false"/>
          <w:color w:val="000000"/>
          <w:sz w:val="28"/>
        </w:rPr>
        <w:t>
      9.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68"/>
    <w:bookmarkStart w:name="z180" w:id="169"/>
    <w:p>
      <w:pPr>
        <w:spacing w:after="0"/>
        <w:ind w:left="0"/>
        <w:jc w:val="both"/>
      </w:pPr>
      <w:r>
        <w:rPr>
          <w:rFonts w:ascii="Times New Roman"/>
          <w:b w:val="false"/>
          <w:i w:val="false"/>
          <w:color w:val="000000"/>
          <w:sz w:val="28"/>
        </w:rPr>
        <w:t>
      10.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и должны быть общедоступны без взимания платы.</w:t>
      </w:r>
    </w:p>
    <w:bookmarkEnd w:id="169"/>
    <w:bookmarkStart w:name="z181" w:id="170"/>
    <w:p>
      <w:pPr>
        <w:spacing w:after="0"/>
        <w:ind w:left="0"/>
        <w:jc w:val="both"/>
      </w:pPr>
      <w:r>
        <w:rPr>
          <w:rFonts w:ascii="Times New Roman"/>
          <w:b w:val="false"/>
          <w:i w:val="false"/>
          <w:color w:val="000000"/>
          <w:sz w:val="28"/>
        </w:rPr>
        <w:t>
      11.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25) и 26) пункта 3 статьи 16 настоящего Закона.</w:t>
      </w:r>
    </w:p>
    <w:bookmarkEnd w:id="170"/>
    <w:bookmarkStart w:name="z182" w:id="171"/>
    <w:p>
      <w:pPr>
        <w:spacing w:after="0"/>
        <w:ind w:left="0"/>
        <w:jc w:val="both"/>
      </w:pPr>
      <w:r>
        <w:rPr>
          <w:rFonts w:ascii="Times New Roman"/>
          <w:b w:val="false"/>
          <w:i w:val="false"/>
          <w:color w:val="000000"/>
          <w:sz w:val="28"/>
        </w:rPr>
        <w:t>
      12. Реестр жалоб представляет собой перечень жалоб потенциальных поставщиков и поставщиков, поданных посредством веб-портала, и содержит сведения о решениях, принятых по результатам рассмотрения жалоб.</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Реестры потенциальных поставщиков, а также опыта работы потенциальных поставщиков представляют собой электронные базы данных, содержащие сведения о потенциальных поставщиках, полученные из государственных и негосударственных информационных систем и формируемые на веб-портале в соответствии с правилами осуществления государственных закупок.</w:t>
      </w:r>
    </w:p>
    <w:p>
      <w:pPr>
        <w:spacing w:after="0"/>
        <w:ind w:left="0"/>
        <w:jc w:val="both"/>
      </w:pPr>
      <w:r>
        <w:rPr>
          <w:rFonts w:ascii="Times New Roman"/>
          <w:b/>
          <w:i w:val="false"/>
          <w:color w:val="000000"/>
          <w:sz w:val="28"/>
        </w:rPr>
        <w:t>Статья 9. Применение национального режима при осуществлении государственных закупок</w:t>
      </w:r>
    </w:p>
    <w:bookmarkStart w:name="z185" w:id="172"/>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потенциальными поставщиками-нерезидентами,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72"/>
    <w:bookmarkStart w:name="z186" w:id="173"/>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казахстанских товаропроизводителей вправе установить изъятия из национального режима на срок не более двух лет.</w:t>
      </w:r>
    </w:p>
    <w:bookmarkEnd w:id="173"/>
    <w:bookmarkStart w:name="z187" w:id="174"/>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5"/>
    <w:p>
      <w:pPr>
        <w:spacing w:after="0"/>
        <w:ind w:left="0"/>
        <w:jc w:val="left"/>
      </w:pPr>
      <w:r>
        <w:rPr>
          <w:rFonts w:ascii="Times New Roman"/>
          <w:b/>
          <w:i w:val="false"/>
          <w:color w:val="000000"/>
        </w:rPr>
        <w:t xml:space="preserve"> Глава 2. ОСУЩЕСТВЛЕНИЕ ГОСУДАРСТВЕННЫХ ЗАКУПОК</w:t>
      </w:r>
    </w:p>
    <w:bookmarkEnd w:id="175"/>
    <w:p>
      <w:pPr>
        <w:spacing w:after="0"/>
        <w:ind w:left="0"/>
        <w:jc w:val="both"/>
      </w:pPr>
      <w:r>
        <w:rPr>
          <w:rFonts w:ascii="Times New Roman"/>
          <w:b/>
          <w:i w:val="false"/>
          <w:color w:val="000000"/>
          <w:sz w:val="28"/>
        </w:rPr>
        <w:t>Статья 10. Способы осуществления государственных закупок</w:t>
      </w:r>
    </w:p>
    <w:bookmarkStart w:name="z190" w:id="176"/>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76"/>
    <w:bookmarkStart w:name="z191" w:id="177"/>
    <w:p>
      <w:pPr>
        <w:spacing w:after="0"/>
        <w:ind w:left="0"/>
        <w:jc w:val="both"/>
      </w:pPr>
      <w:r>
        <w:rPr>
          <w:rFonts w:ascii="Times New Roman"/>
          <w:b w:val="false"/>
          <w:i w:val="false"/>
          <w:color w:val="000000"/>
          <w:sz w:val="28"/>
        </w:rPr>
        <w:t>
      1) конкурса;</w:t>
      </w:r>
    </w:p>
    <w:bookmarkEnd w:id="177"/>
    <w:bookmarkStart w:name="z192" w:id="178"/>
    <w:p>
      <w:pPr>
        <w:spacing w:after="0"/>
        <w:ind w:left="0"/>
        <w:jc w:val="both"/>
      </w:pPr>
      <w:r>
        <w:rPr>
          <w:rFonts w:ascii="Times New Roman"/>
          <w:b w:val="false"/>
          <w:i w:val="false"/>
          <w:color w:val="000000"/>
          <w:sz w:val="28"/>
        </w:rPr>
        <w:t>
      2) аукциона;</w:t>
      </w:r>
    </w:p>
    <w:bookmarkEnd w:id="178"/>
    <w:bookmarkStart w:name="z193" w:id="179"/>
    <w:p>
      <w:pPr>
        <w:spacing w:after="0"/>
        <w:ind w:left="0"/>
        <w:jc w:val="both"/>
      </w:pPr>
      <w:r>
        <w:rPr>
          <w:rFonts w:ascii="Times New Roman"/>
          <w:b w:val="false"/>
          <w:i w:val="false"/>
          <w:color w:val="000000"/>
          <w:sz w:val="28"/>
        </w:rPr>
        <w:t>
      3) запроса ценовых предложений;</w:t>
      </w:r>
    </w:p>
    <w:bookmarkEnd w:id="179"/>
    <w:bookmarkStart w:name="z194" w:id="180"/>
    <w:p>
      <w:pPr>
        <w:spacing w:after="0"/>
        <w:ind w:left="0"/>
        <w:jc w:val="both"/>
      </w:pPr>
      <w:r>
        <w:rPr>
          <w:rFonts w:ascii="Times New Roman"/>
          <w:b w:val="false"/>
          <w:i w:val="false"/>
          <w:color w:val="000000"/>
          <w:sz w:val="28"/>
        </w:rPr>
        <w:t>
      4) из одного источника;</w:t>
      </w:r>
    </w:p>
    <w:bookmarkEnd w:id="180"/>
    <w:bookmarkStart w:name="z195" w:id="181"/>
    <w:p>
      <w:pPr>
        <w:spacing w:after="0"/>
        <w:ind w:left="0"/>
        <w:jc w:val="both"/>
      </w:pPr>
      <w:r>
        <w:rPr>
          <w:rFonts w:ascii="Times New Roman"/>
          <w:b w:val="false"/>
          <w:i w:val="false"/>
          <w:color w:val="000000"/>
          <w:sz w:val="28"/>
        </w:rPr>
        <w:t>
      5) через электронный магазин.</w:t>
      </w:r>
    </w:p>
    <w:bookmarkEnd w:id="181"/>
    <w:bookmarkStart w:name="z196" w:id="182"/>
    <w:p>
      <w:pPr>
        <w:spacing w:after="0"/>
        <w:ind w:left="0"/>
        <w:jc w:val="both"/>
      </w:pPr>
      <w:r>
        <w:rPr>
          <w:rFonts w:ascii="Times New Roman"/>
          <w:b w:val="false"/>
          <w:i w:val="false"/>
          <w:color w:val="000000"/>
          <w:sz w:val="28"/>
        </w:rPr>
        <w:t>
      2. Способы осуществления государственных закупок, предусмотренные подпунктами 1), 2), 3) и 5) пункта 1 настоящей статьи, признаются конкурентными.</w:t>
      </w:r>
    </w:p>
    <w:bookmarkEnd w:id="182"/>
    <w:bookmarkStart w:name="z197" w:id="183"/>
    <w:p>
      <w:pPr>
        <w:spacing w:after="0"/>
        <w:ind w:left="0"/>
        <w:jc w:val="both"/>
      </w:pPr>
      <w:r>
        <w:rPr>
          <w:rFonts w:ascii="Times New Roman"/>
          <w:b w:val="false"/>
          <w:i w:val="false"/>
          <w:color w:val="000000"/>
          <w:sz w:val="28"/>
        </w:rPr>
        <w:t>
      3.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w:t>
      </w:r>
    </w:p>
    <w:bookmarkEnd w:id="183"/>
    <w:bookmarkStart w:name="z198" w:id="184"/>
    <w:p>
      <w:pPr>
        <w:spacing w:after="0"/>
        <w:ind w:left="0"/>
        <w:jc w:val="both"/>
      </w:pPr>
      <w:r>
        <w:rPr>
          <w:rFonts w:ascii="Times New Roman"/>
          <w:b w:val="false"/>
          <w:i w:val="false"/>
          <w:color w:val="000000"/>
          <w:sz w:val="28"/>
        </w:rPr>
        <w:t>
      Предметом аукциона является товар.</w:t>
      </w:r>
    </w:p>
    <w:bookmarkEnd w:id="184"/>
    <w:bookmarkStart w:name="z199" w:id="185"/>
    <w:p>
      <w:pPr>
        <w:spacing w:after="0"/>
        <w:ind w:left="0"/>
        <w:jc w:val="both"/>
      </w:pPr>
      <w:r>
        <w:rPr>
          <w:rFonts w:ascii="Times New Roman"/>
          <w:b w:val="false"/>
          <w:i w:val="false"/>
          <w:color w:val="000000"/>
          <w:sz w:val="28"/>
        </w:rPr>
        <w:t>
      При этом аукцион проводится на один лот после рассмотрения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правилами осуществления государственных закупок.</w:t>
      </w:r>
    </w:p>
    <w:bookmarkEnd w:id="185"/>
    <w:bookmarkStart w:name="z200" w:id="186"/>
    <w:p>
      <w:pPr>
        <w:spacing w:after="0"/>
        <w:ind w:left="0"/>
        <w:jc w:val="both"/>
      </w:pPr>
      <w:r>
        <w:rPr>
          <w:rFonts w:ascii="Times New Roman"/>
          <w:b w:val="false"/>
          <w:i w:val="false"/>
          <w:color w:val="000000"/>
          <w:sz w:val="28"/>
        </w:rPr>
        <w:t>
      4.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186"/>
    <w:bookmarkStart w:name="z201" w:id="187"/>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187"/>
    <w:bookmarkStart w:name="z202" w:id="188"/>
    <w:p>
      <w:pPr>
        <w:spacing w:after="0"/>
        <w:ind w:left="0"/>
        <w:jc w:val="both"/>
      </w:pPr>
      <w:r>
        <w:rPr>
          <w:rFonts w:ascii="Times New Roman"/>
          <w:b w:val="false"/>
          <w:i w:val="false"/>
          <w:color w:val="000000"/>
          <w:sz w:val="28"/>
        </w:rPr>
        <w:t>
      5.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88"/>
    <w:bookmarkStart w:name="z203" w:id="189"/>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189"/>
    <w:bookmarkStart w:name="z204" w:id="190"/>
    <w:p>
      <w:pPr>
        <w:spacing w:after="0"/>
        <w:ind w:left="0"/>
        <w:jc w:val="both"/>
      </w:pPr>
      <w:r>
        <w:rPr>
          <w:rFonts w:ascii="Times New Roman"/>
          <w:b w:val="false"/>
          <w:i w:val="false"/>
          <w:color w:val="000000"/>
          <w:sz w:val="28"/>
        </w:rPr>
        <w:t>
      6.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90"/>
    <w:bookmarkStart w:name="z205" w:id="191"/>
    <w:p>
      <w:pPr>
        <w:spacing w:after="0"/>
        <w:ind w:left="0"/>
        <w:jc w:val="both"/>
      </w:pPr>
      <w:r>
        <w:rPr>
          <w:rFonts w:ascii="Times New Roman"/>
          <w:b w:val="false"/>
          <w:i w:val="false"/>
          <w:color w:val="000000"/>
          <w:sz w:val="28"/>
        </w:rPr>
        <w:t>
      7. При определении способа осуществления государственных закупок приоритетным выбором являются конкурентные способы государственных закупок, предусмотренные пунктом 1 настоящей статьи.</w:t>
      </w:r>
    </w:p>
    <w:bookmarkEnd w:id="191"/>
    <w:bookmarkStart w:name="z206" w:id="192"/>
    <w:p>
      <w:pPr>
        <w:spacing w:after="0"/>
        <w:ind w:left="0"/>
        <w:jc w:val="both"/>
      </w:pPr>
      <w:r>
        <w:rPr>
          <w:rFonts w:ascii="Times New Roman"/>
          <w:b w:val="false"/>
          <w:i w:val="false"/>
          <w:color w:val="000000"/>
          <w:sz w:val="28"/>
        </w:rPr>
        <w:t>
      8. Порядок осуществления государственных закупок способами, указанными в пункте 1 настоящей статьи, их основания и виды определяются настоящим Законом и правилами осуществления государственных закупок.</w:t>
      </w:r>
    </w:p>
    <w:bookmarkEnd w:id="192"/>
    <w:bookmarkStart w:name="z207" w:id="193"/>
    <w:p>
      <w:pPr>
        <w:spacing w:after="0"/>
        <w:ind w:left="0"/>
        <w:jc w:val="both"/>
      </w:pPr>
      <w:r>
        <w:rPr>
          <w:rFonts w:ascii="Times New Roman"/>
          <w:b w:val="false"/>
          <w:i w:val="false"/>
          <w:color w:val="000000"/>
          <w:sz w:val="28"/>
        </w:rPr>
        <w:t>
      9. Обеспечение заявки на участие в государственных закупках, предусмотренных подпунктами 1), 2), 3) и 5) пункта 1 настоящей статьи, вносится в размере от одного до трех процентов от суммы, выделенной для приобретения товаров, работ, услуг, в порядке, определенном правилами осуществления государственных закупок.</w:t>
      </w:r>
    </w:p>
    <w:bookmarkEnd w:id="193"/>
    <w:bookmarkStart w:name="z208" w:id="194"/>
    <w:p>
      <w:pPr>
        <w:spacing w:after="0"/>
        <w:ind w:left="0"/>
        <w:jc w:val="both"/>
      </w:pPr>
      <w:r>
        <w:rPr>
          <w:rFonts w:ascii="Times New Roman"/>
          <w:b w:val="false"/>
          <w:i w:val="false"/>
          <w:color w:val="000000"/>
          <w:sz w:val="28"/>
        </w:rPr>
        <w:t>
      10. Для участия в государственных закупках, предусмотренных подпунктами 1), 2), 3) и 5) пункта 1 настоящей статьи, потенциальный поставщик вносит обеспечение заявки в порядке, определенном правилами осуществления государственных закупок, в качестве гарантии того, что он в случае определения его победителем заключит договор и внесет обеспечение исполнения договора, обеспечение аванса (при наличии), антидемпинговую сумму (при наличии).</w:t>
      </w:r>
    </w:p>
    <w:bookmarkEnd w:id="194"/>
    <w:p>
      <w:pPr>
        <w:spacing w:after="0"/>
        <w:ind w:left="0"/>
        <w:jc w:val="both"/>
      </w:pPr>
      <w:r>
        <w:rPr>
          <w:rFonts w:ascii="Times New Roman"/>
          <w:b/>
          <w:i w:val="false"/>
          <w:color w:val="000000"/>
          <w:sz w:val="28"/>
        </w:rPr>
        <w:t>Статья 11. Квалификационные требования, предъявляемые к потенциальному поставщику</w:t>
      </w:r>
    </w:p>
    <w:bookmarkStart w:name="z210" w:id="195"/>
    <w:p>
      <w:pPr>
        <w:spacing w:after="0"/>
        <w:ind w:left="0"/>
        <w:jc w:val="both"/>
      </w:pPr>
      <w:r>
        <w:rPr>
          <w:rFonts w:ascii="Times New Roman"/>
          <w:b w:val="false"/>
          <w:i w:val="false"/>
          <w:color w:val="000000"/>
          <w:sz w:val="28"/>
        </w:rPr>
        <w:t>
      1. К потенциальным поставщикам и (или) привлекаемым субподрядчикам (соисполнителям) предъявляются следующие квалификационные требования:</w:t>
      </w:r>
    </w:p>
    <w:bookmarkEnd w:id="195"/>
    <w:bookmarkStart w:name="z211" w:id="196"/>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физических лиц);</w:t>
      </w:r>
    </w:p>
    <w:bookmarkEnd w:id="196"/>
    <w:bookmarkStart w:name="z212" w:id="197"/>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97"/>
    <w:bookmarkStart w:name="z213" w:id="198"/>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веб-порталом автоматически на основании сведений по доходам, уплаченным налогам, основным средствам, фонду оплаты труда в порядке, определенном правилами осуществления государственных закупок.</w:t>
      </w:r>
    </w:p>
    <w:bookmarkEnd w:id="198"/>
    <w:bookmarkStart w:name="z214" w:id="199"/>
    <w:p>
      <w:pPr>
        <w:spacing w:after="0"/>
        <w:ind w:left="0"/>
        <w:jc w:val="both"/>
      </w:pPr>
      <w:r>
        <w:rPr>
          <w:rFonts w:ascii="Times New Roman"/>
          <w:b w:val="false"/>
          <w:i w:val="false"/>
          <w:color w:val="000000"/>
          <w:sz w:val="28"/>
        </w:rPr>
        <w:t>
      Для потенциальных поставщиков, относящихся к категории налогоплательщиков, полностью или частично освобожденных от уплаты налогов законами Республики Казахстан, правилами осуществления государственных закупок могут быть установлены дополнительные критерии финансовой устойчивости.</w:t>
      </w:r>
    </w:p>
    <w:bookmarkEnd w:id="199"/>
    <w:bookmarkStart w:name="z215" w:id="200"/>
    <w:p>
      <w:pPr>
        <w:spacing w:after="0"/>
        <w:ind w:left="0"/>
        <w:jc w:val="both"/>
      </w:pPr>
      <w:r>
        <w:rPr>
          <w:rFonts w:ascii="Times New Roman"/>
          <w:b w:val="false"/>
          <w:i w:val="false"/>
          <w:color w:val="000000"/>
          <w:sz w:val="28"/>
        </w:rPr>
        <w:t>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200"/>
    <w:bookmarkStart w:name="z216" w:id="201"/>
    <w:p>
      <w:pPr>
        <w:spacing w:after="0"/>
        <w:ind w:left="0"/>
        <w:jc w:val="both"/>
      </w:pPr>
      <w:r>
        <w:rPr>
          <w:rFonts w:ascii="Times New Roman"/>
          <w:b w:val="false"/>
          <w:i w:val="false"/>
          <w:color w:val="000000"/>
          <w:sz w:val="28"/>
        </w:rPr>
        <w:t>
      При этом такое объединение допускается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первому уровню (секции) структуры общего классификатора видов экономической деятельности;</w:t>
      </w:r>
    </w:p>
    <w:bookmarkEnd w:id="201"/>
    <w:bookmarkStart w:name="z217" w:id="20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2"/>
    <w:bookmarkStart w:name="z218" w:id="203"/>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а также не иметь просроченной задолженности по выплате заработной платы перед работниками.</w:t>
      </w:r>
    </w:p>
    <w:bookmarkEnd w:id="203"/>
    <w:bookmarkStart w:name="z219" w:id="204"/>
    <w:p>
      <w:pPr>
        <w:spacing w:after="0"/>
        <w:ind w:left="0"/>
        <w:jc w:val="both"/>
      </w:pPr>
      <w:r>
        <w:rPr>
          <w:rFonts w:ascii="Times New Roman"/>
          <w:b w:val="false"/>
          <w:i w:val="false"/>
          <w:color w:val="000000"/>
          <w:sz w:val="28"/>
        </w:rPr>
        <w:t>
      В государственных закупках работ, услуг заказчик вправе требовать от потенциального поставщика наличия материальных и трудовых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города республиканского значения и столицы по месту выполнения работ, оказания услуг;</w:t>
      </w:r>
    </w:p>
    <w:bookmarkEnd w:id="204"/>
    <w:bookmarkStart w:name="z220" w:id="205"/>
    <w:p>
      <w:pPr>
        <w:spacing w:after="0"/>
        <w:ind w:left="0"/>
        <w:jc w:val="both"/>
      </w:pPr>
      <w:r>
        <w:rPr>
          <w:rFonts w:ascii="Times New Roman"/>
          <w:b w:val="false"/>
          <w:i w:val="false"/>
          <w:color w:val="000000"/>
          <w:sz w:val="28"/>
        </w:rPr>
        <w:t>
      5) иметь опыт работы.</w:t>
      </w:r>
    </w:p>
    <w:bookmarkEnd w:id="205"/>
    <w:bookmarkStart w:name="z221" w:id="206"/>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иным договорам, сведения о которых содержатся в информационных системах государственных органов.</w:t>
      </w:r>
    </w:p>
    <w:bookmarkEnd w:id="206"/>
    <w:bookmarkStart w:name="z222" w:id="207"/>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207"/>
    <w:bookmarkStart w:name="z223" w:id="208"/>
    <w:p>
      <w:pPr>
        <w:spacing w:after="0"/>
        <w:ind w:left="0"/>
        <w:jc w:val="both"/>
      </w:pPr>
      <w:r>
        <w:rPr>
          <w:rFonts w:ascii="Times New Roman"/>
          <w:b w:val="false"/>
          <w:i w:val="false"/>
          <w:color w:val="000000"/>
          <w:sz w:val="28"/>
        </w:rPr>
        <w:t>
      2. Порядок установления квалификационных требований, предусмотренных пунктом 1 настоящей статьи, в том числе к привлекаемым субподрядчикам (соисполнителям), определяется правилами осуществления государственных закупок.</w:t>
      </w:r>
    </w:p>
    <w:bookmarkEnd w:id="208"/>
    <w:bookmarkStart w:name="z224" w:id="209"/>
    <w:p>
      <w:pPr>
        <w:spacing w:after="0"/>
        <w:ind w:left="0"/>
        <w:jc w:val="both"/>
      </w:pPr>
      <w:r>
        <w:rPr>
          <w:rFonts w:ascii="Times New Roman"/>
          <w:b w:val="false"/>
          <w:i w:val="false"/>
          <w:color w:val="000000"/>
          <w:sz w:val="28"/>
        </w:rPr>
        <w:t>
      3. Не допускается установление квалификационных требований, указанных в пункте 1 настоящей статьи, которые:</w:t>
      </w:r>
    </w:p>
    <w:bookmarkEnd w:id="209"/>
    <w:bookmarkStart w:name="z225" w:id="210"/>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10"/>
    <w:bookmarkStart w:name="z226" w:id="211"/>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Соответствие потенциального поставщика и (или) привлекаемого субподрядчика (соисполнителя) квалификационным требованиям, установленным настоящей статьей, подтверждается посредством представления заказчику, организатору, единому организатору соответствующих документов, предусмотренных настоящим Законом и правилами осуществления государственных закупок, либо посредством информационных систем государственных органов в соответствии с законодательством Республики Казахстан об информатизации.</w:t>
      </w:r>
    </w:p>
    <w:bookmarkStart w:name="z228" w:id="212"/>
    <w:p>
      <w:pPr>
        <w:spacing w:after="0"/>
        <w:ind w:left="0"/>
        <w:jc w:val="both"/>
      </w:pPr>
      <w:r>
        <w:rPr>
          <w:rFonts w:ascii="Times New Roman"/>
          <w:b w:val="false"/>
          <w:i w:val="false"/>
          <w:color w:val="000000"/>
          <w:sz w:val="28"/>
        </w:rPr>
        <w:t xml:space="preserve">
      В случае осуществления государственных закупок, по которым необходимо иметь разрешение, направить уведомление о начале осуществления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заказчик, организатор, единый организатор обязаны устанавливать к потенциальным поставщикам и (или) привлекаемым субподрядчикам (соисполнителям) требование о наличии соответствующего разрешения (уведомления).</w:t>
      </w:r>
    </w:p>
    <w:bookmarkEnd w:id="212"/>
    <w:bookmarkStart w:name="z229" w:id="213"/>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и (или) привлекаемый субподрядчик (соисполнитель) представляют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213"/>
    <w:bookmarkStart w:name="z230" w:id="214"/>
    <w:p>
      <w:pPr>
        <w:spacing w:after="0"/>
        <w:ind w:left="0"/>
        <w:jc w:val="both"/>
      </w:pPr>
      <w:r>
        <w:rPr>
          <w:rFonts w:ascii="Times New Roman"/>
          <w:b w:val="false"/>
          <w:i w:val="false"/>
          <w:color w:val="000000"/>
          <w:sz w:val="28"/>
        </w:rPr>
        <w:t>
      5. Потенциальный поставщик – 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214"/>
    <w:bookmarkStart w:name="z231" w:id="215"/>
    <w:p>
      <w:pPr>
        <w:spacing w:after="0"/>
        <w:ind w:left="0"/>
        <w:jc w:val="both"/>
      </w:pPr>
      <w:r>
        <w:rPr>
          <w:rFonts w:ascii="Times New Roman"/>
          <w:b w:val="false"/>
          <w:i w:val="false"/>
          <w:color w:val="000000"/>
          <w:sz w:val="28"/>
        </w:rPr>
        <w:t>
      6. Не допускается установление квалификационных требований, не предусмотренных пунктом 1 настоящей статьи, за исключением случаев осуществления отдельных видов государственных закупок способом конкурса, а также случаев, предусмотренных статьей 26 и пунктами 6 и 7 статьи 27 настоящего Закона, в порядке, определенном правилами осуществления государственных закупок.</w:t>
      </w:r>
    </w:p>
    <w:bookmarkEnd w:id="215"/>
    <w:bookmarkStart w:name="z232" w:id="216"/>
    <w:p>
      <w:pPr>
        <w:spacing w:after="0"/>
        <w:ind w:left="0"/>
        <w:jc w:val="both"/>
      </w:pPr>
      <w:r>
        <w:rPr>
          <w:rFonts w:ascii="Times New Roman"/>
          <w:b w:val="false"/>
          <w:i w:val="false"/>
          <w:color w:val="000000"/>
          <w:sz w:val="28"/>
        </w:rPr>
        <w:t>
      7. Потенциальный поставщик и (или) привлекаемый субподрядчик (соисполнитель) признаются не соответствующими квалификационным требованиям по одному из следующих оснований:</w:t>
      </w:r>
    </w:p>
    <w:bookmarkEnd w:id="216"/>
    <w:bookmarkStart w:name="z233" w:id="217"/>
    <w:p>
      <w:pPr>
        <w:spacing w:after="0"/>
        <w:ind w:left="0"/>
        <w:jc w:val="both"/>
      </w:pPr>
      <w:r>
        <w:rPr>
          <w:rFonts w:ascii="Times New Roman"/>
          <w:b w:val="false"/>
          <w:i w:val="false"/>
          <w:color w:val="000000"/>
          <w:sz w:val="28"/>
        </w:rPr>
        <w:t>
      1) непредставления документа (документов), а равно отсутствия сведений в информационных системах государственных органов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bookmarkEnd w:id="217"/>
    <w:bookmarkStart w:name="z234" w:id="218"/>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а равно в информационных системах государственных органов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bookmarkEnd w:id="218"/>
    <w:bookmarkStart w:name="z235" w:id="219"/>
    <w:p>
      <w:pPr>
        <w:spacing w:after="0"/>
        <w:ind w:left="0"/>
        <w:jc w:val="both"/>
      </w:pPr>
      <w:r>
        <w:rPr>
          <w:rFonts w:ascii="Times New Roman"/>
          <w:b w:val="false"/>
          <w:i w:val="false"/>
          <w:color w:val="000000"/>
          <w:sz w:val="28"/>
        </w:rPr>
        <w:t>
      3) установления факта предоставления недостоверной информации.</w:t>
      </w:r>
    </w:p>
    <w:bookmarkEnd w:id="219"/>
    <w:bookmarkStart w:name="z236" w:id="220"/>
    <w:p>
      <w:pPr>
        <w:spacing w:after="0"/>
        <w:ind w:left="0"/>
        <w:jc w:val="both"/>
      </w:pPr>
      <w:r>
        <w:rPr>
          <w:rFonts w:ascii="Times New Roman"/>
          <w:b w:val="false"/>
          <w:i w:val="false"/>
          <w:color w:val="000000"/>
          <w:sz w:val="28"/>
        </w:rPr>
        <w:t>
      8. Не допускается признание потенциального поставщика и (или) привлекаемого им субподрядчика (соисполнителя) работ либо услуг не соответствующими квалификационным требованиям по основаниям, не предусмотренным пунктом 7 настоящей статьи.</w:t>
      </w:r>
    </w:p>
    <w:bookmarkEnd w:id="220"/>
    <w:p>
      <w:pPr>
        <w:spacing w:after="0"/>
        <w:ind w:left="0"/>
        <w:jc w:val="both"/>
      </w:pPr>
      <w:r>
        <w:rPr>
          <w:rFonts w:ascii="Times New Roman"/>
          <w:b/>
          <w:i w:val="false"/>
          <w:color w:val="000000"/>
          <w:sz w:val="28"/>
        </w:rPr>
        <w:t>Статья 12.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w:t>
      </w:r>
    </w:p>
    <w:bookmarkStart w:name="z238" w:id="221"/>
    <w:p>
      <w:pPr>
        <w:spacing w:after="0"/>
        <w:ind w:left="0"/>
        <w:jc w:val="both"/>
      </w:pPr>
      <w:r>
        <w:rPr>
          <w:rFonts w:ascii="Times New Roman"/>
          <w:b w:val="false"/>
          <w:i w:val="false"/>
          <w:color w:val="000000"/>
          <w:sz w:val="28"/>
        </w:rPr>
        <w:t>
      1. Кроме квалификационных требований, предусмотренных статьей 11 настоящего Закона, к потенциальным поставщикам предъявляются требования конкурсной документации, аукционной документации.</w:t>
      </w:r>
    </w:p>
    <w:bookmarkEnd w:id="221"/>
    <w:bookmarkStart w:name="z239" w:id="222"/>
    <w:p>
      <w:pPr>
        <w:spacing w:after="0"/>
        <w:ind w:left="0"/>
        <w:jc w:val="both"/>
      </w:pPr>
      <w:r>
        <w:rPr>
          <w:rFonts w:ascii="Times New Roman"/>
          <w:b w:val="false"/>
          <w:i w:val="false"/>
          <w:color w:val="000000"/>
          <w:sz w:val="28"/>
        </w:rPr>
        <w:t>
      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разрабатываются организатором на казахском и русском языках в соответствии с настоящим Законом и правилами осуществления государственных закупок с учетом требований законодательства Республики Казахстан о государственных секретах, служебной информации ограниченного распространения, определяемой Правительством Республики Казахстан, и иной охраняемой законом тайны.</w:t>
      </w:r>
    </w:p>
    <w:bookmarkEnd w:id="222"/>
    <w:bookmarkStart w:name="z240" w:id="223"/>
    <w:p>
      <w:pPr>
        <w:spacing w:after="0"/>
        <w:ind w:left="0"/>
        <w:jc w:val="both"/>
      </w:pPr>
      <w:r>
        <w:rPr>
          <w:rFonts w:ascii="Times New Roman"/>
          <w:b w:val="false"/>
          <w:i w:val="false"/>
          <w:color w:val="000000"/>
          <w:sz w:val="28"/>
        </w:rPr>
        <w:t>
      В конкурсной документации, аукционной документации, а также в информации, размещаемой при осуществлении государственных закупок способом запроса ценовых предложений, должно присутствовать требование о выполнении пуско-наладочных работ, если это необходимо для введения в эксплуатацию товара, работы, услуги.</w:t>
      </w:r>
    </w:p>
    <w:bookmarkEnd w:id="223"/>
    <w:bookmarkStart w:name="z241" w:id="224"/>
    <w:p>
      <w:pPr>
        <w:spacing w:after="0"/>
        <w:ind w:left="0"/>
        <w:jc w:val="both"/>
      </w:pPr>
      <w:r>
        <w:rPr>
          <w:rFonts w:ascii="Times New Roman"/>
          <w:b w:val="false"/>
          <w:i w:val="false"/>
          <w:color w:val="000000"/>
          <w:sz w:val="28"/>
        </w:rPr>
        <w:t>
      3.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должны содержать требования технической спецификации (краткое описание)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224"/>
    <w:bookmarkStart w:name="z242" w:id="225"/>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потенциальным поставщикам о представлении документов, подтверждающих соответствие поставляемых товаров требованиям, установленным техническими регламентами, стандартами или иными документами в соответствии с законодательством Республики Казахстан.</w:t>
      </w:r>
    </w:p>
    <w:bookmarkEnd w:id="225"/>
    <w:bookmarkStart w:name="z243" w:id="226"/>
    <w:p>
      <w:pPr>
        <w:spacing w:after="0"/>
        <w:ind w:left="0"/>
        <w:jc w:val="both"/>
      </w:pPr>
      <w:r>
        <w:rPr>
          <w:rFonts w:ascii="Times New Roman"/>
          <w:b w:val="false"/>
          <w:i w:val="false"/>
          <w:color w:val="000000"/>
          <w:sz w:val="28"/>
        </w:rPr>
        <w:t>
      4. В конкурсной документации, аукционной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226"/>
    <w:bookmarkStart w:name="z244" w:id="227"/>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227"/>
    <w:bookmarkStart w:name="z245" w:id="228"/>
    <w:p>
      <w:pPr>
        <w:spacing w:after="0"/>
        <w:ind w:left="0"/>
        <w:jc w:val="both"/>
      </w:pPr>
      <w:r>
        <w:rPr>
          <w:rFonts w:ascii="Times New Roman"/>
          <w:b w:val="false"/>
          <w:i w:val="false"/>
          <w:color w:val="000000"/>
          <w:sz w:val="28"/>
        </w:rPr>
        <w:t>
      Под неизмеряемыми требованиями понимаются требования, которые нельзя точно оценить или измерить с помощью численных или статистических методов.</w:t>
      </w:r>
    </w:p>
    <w:bookmarkEnd w:id="228"/>
    <w:bookmarkStart w:name="z246" w:id="229"/>
    <w:p>
      <w:pPr>
        <w:spacing w:after="0"/>
        <w:ind w:left="0"/>
        <w:jc w:val="both"/>
      </w:pPr>
      <w:r>
        <w:rPr>
          <w:rFonts w:ascii="Times New Roman"/>
          <w:b w:val="false"/>
          <w:i w:val="false"/>
          <w:color w:val="000000"/>
          <w:sz w:val="28"/>
        </w:rPr>
        <w:t>
      Под неадминистрируемыми требованиями понимаются требования, которые невозможно проверить и (или) контролировать;</w:t>
      </w:r>
    </w:p>
    <w:bookmarkEnd w:id="229"/>
    <w:bookmarkStart w:name="z247" w:id="230"/>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0"/>
    <w:bookmarkStart w:name="z248" w:id="231"/>
    <w:p>
      <w:pPr>
        <w:spacing w:after="0"/>
        <w:ind w:left="0"/>
        <w:jc w:val="both"/>
      </w:pPr>
      <w:r>
        <w:rPr>
          <w:rFonts w:ascii="Times New Roman"/>
          <w:b w:val="false"/>
          <w:i w:val="false"/>
          <w:color w:val="000000"/>
          <w:sz w:val="28"/>
        </w:rPr>
        <w:t>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1"/>
    <w:bookmarkStart w:name="z249" w:id="232"/>
    <w:p>
      <w:pPr>
        <w:spacing w:after="0"/>
        <w:ind w:left="0"/>
        <w:jc w:val="both"/>
      </w:pPr>
      <w:r>
        <w:rPr>
          <w:rFonts w:ascii="Times New Roman"/>
          <w:b w:val="false"/>
          <w:i w:val="false"/>
          <w:color w:val="000000"/>
          <w:sz w:val="28"/>
        </w:rPr>
        <w:t>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2"/>
    <w:bookmarkStart w:name="z250" w:id="233"/>
    <w:p>
      <w:pPr>
        <w:spacing w:after="0"/>
        <w:ind w:left="0"/>
        <w:jc w:val="both"/>
      </w:pPr>
      <w:r>
        <w:rPr>
          <w:rFonts w:ascii="Times New Roman"/>
          <w:b w:val="false"/>
          <w:i w:val="false"/>
          <w:color w:val="000000"/>
          <w:sz w:val="28"/>
        </w:rPr>
        <w:t>
      ремонта и (или) технического обслуживания имеющегося у заказчика товара;</w:t>
      </w:r>
    </w:p>
    <w:bookmarkEnd w:id="233"/>
    <w:bookmarkStart w:name="z251" w:id="234"/>
    <w:p>
      <w:pPr>
        <w:spacing w:after="0"/>
        <w:ind w:left="0"/>
        <w:jc w:val="both"/>
      </w:pPr>
      <w:r>
        <w:rPr>
          <w:rFonts w:ascii="Times New Roman"/>
          <w:b w:val="false"/>
          <w:i w:val="false"/>
          <w:color w:val="000000"/>
          <w:sz w:val="28"/>
        </w:rPr>
        <w:t>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4"/>
    <w:bookmarkStart w:name="z252" w:id="235"/>
    <w:p>
      <w:pPr>
        <w:spacing w:after="0"/>
        <w:ind w:left="0"/>
        <w:jc w:val="both"/>
      </w:pPr>
      <w:r>
        <w:rPr>
          <w:rFonts w:ascii="Times New Roman"/>
          <w:b w:val="false"/>
          <w:i w:val="false"/>
          <w:color w:val="000000"/>
          <w:sz w:val="28"/>
        </w:rPr>
        <w:t>
      5. В размещаемой информации при осуществлении государственных закупок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5"/>
    <w:bookmarkStart w:name="z253" w:id="236"/>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6"/>
    <w:bookmarkStart w:name="z254" w:id="237"/>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7"/>
    <w:bookmarkStart w:name="z255" w:id="238"/>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238"/>
    <w:bookmarkStart w:name="z256" w:id="239"/>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9"/>
    <w:bookmarkStart w:name="z257" w:id="240"/>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40"/>
    <w:bookmarkStart w:name="z258" w:id="241"/>
    <w:p>
      <w:pPr>
        <w:spacing w:after="0"/>
        <w:ind w:left="0"/>
        <w:jc w:val="both"/>
      </w:pPr>
      <w:r>
        <w:rPr>
          <w:rFonts w:ascii="Times New Roman"/>
          <w:b w:val="false"/>
          <w:i w:val="false"/>
          <w:color w:val="000000"/>
          <w:sz w:val="28"/>
        </w:rPr>
        <w:t>
      6. Выбор поставщика осуществляется на основе соответствия квалификационным требованиям, требованиям конкурсной документации, аукционной документации, критериям, влияющим на конкурсное ценовое предложение, рейтинга потенциальных поставщиков, формируемого веб-порталом на основе данных и сведений государственных и негосударственных информационных систем, цены, предложенной потенциальным поставщиком при осуществлении государственных закупок способом запроса ценовых предложений.</w:t>
      </w:r>
    </w:p>
    <w:bookmarkEnd w:id="241"/>
    <w:bookmarkStart w:name="z259" w:id="242"/>
    <w:p>
      <w:pPr>
        <w:spacing w:after="0"/>
        <w:ind w:left="0"/>
        <w:jc w:val="both"/>
      </w:pPr>
      <w:r>
        <w:rPr>
          <w:rFonts w:ascii="Times New Roman"/>
          <w:b w:val="false"/>
          <w:i w:val="false"/>
          <w:color w:val="000000"/>
          <w:sz w:val="28"/>
        </w:rPr>
        <w:t>
      Порядок установления, а также основания признания потенциального поставщика соответствующим либо не соответствующим указанным требованиям определяются правилами осуществления государственных закупок.</w:t>
      </w:r>
    </w:p>
    <w:bookmarkEnd w:id="242"/>
    <w:bookmarkStart w:name="z260" w:id="243"/>
    <w:p>
      <w:pPr>
        <w:spacing w:after="0"/>
        <w:ind w:left="0"/>
        <w:jc w:val="both"/>
      </w:pPr>
      <w:r>
        <w:rPr>
          <w:rFonts w:ascii="Times New Roman"/>
          <w:b w:val="false"/>
          <w:i w:val="false"/>
          <w:color w:val="000000"/>
          <w:sz w:val="28"/>
        </w:rPr>
        <w:t>
      7. По отдельным товарам, работам, услугам уполномоченным органом к потенциальным поставщикам и поставщикам могут быть установлены дополнительные требования по перечню товаров, работ, услуг, утверждаемому уполномоченным органом.</w:t>
      </w:r>
    </w:p>
    <w:bookmarkEnd w:id="243"/>
    <w:bookmarkStart w:name="z261" w:id="244"/>
    <w:p>
      <w:pPr>
        <w:spacing w:after="0"/>
        <w:ind w:left="0"/>
        <w:jc w:val="both"/>
      </w:pPr>
      <w:r>
        <w:rPr>
          <w:rFonts w:ascii="Times New Roman"/>
          <w:b w:val="false"/>
          <w:i w:val="false"/>
          <w:color w:val="000000"/>
          <w:sz w:val="28"/>
        </w:rPr>
        <w:t>
      8. Типовые конкурсные документации, аукционные документации разрабатываются и утверждаются уполномоченными органами соответствующей отрасли по согласованию с уполномоченным органом в соответствии с перечнем видов товаров, работ, услуг, утверждаемым уполномоченным органом.</w:t>
      </w:r>
    </w:p>
    <w:bookmarkEnd w:id="244"/>
    <w:p>
      <w:pPr>
        <w:spacing w:after="0"/>
        <w:ind w:left="0"/>
        <w:jc w:val="both"/>
      </w:pPr>
      <w:r>
        <w:rPr>
          <w:rFonts w:ascii="Times New Roman"/>
          <w:b/>
          <w:i w:val="false"/>
          <w:color w:val="000000"/>
          <w:sz w:val="28"/>
        </w:rPr>
        <w:t>Статья 13. Антидемпинговые меры при осуществлении государственных закупок</w:t>
      </w:r>
    </w:p>
    <w:bookmarkStart w:name="z263" w:id="245"/>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45"/>
    <w:bookmarkStart w:name="z264" w:id="246"/>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46"/>
    <w:p>
      <w:pPr>
        <w:spacing w:after="0"/>
        <w:ind w:left="0"/>
        <w:jc w:val="both"/>
      </w:pPr>
      <w:r>
        <w:rPr>
          <w:rFonts w:ascii="Times New Roman"/>
          <w:b/>
          <w:i w:val="false"/>
          <w:color w:val="000000"/>
          <w:sz w:val="28"/>
        </w:rPr>
        <w:t>Статья 14. Последствия предоставления потенциальным поставщиком, поставщиком недостоверной информации</w:t>
      </w:r>
    </w:p>
    <w:bookmarkStart w:name="z266" w:id="247"/>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включаются в реестр недобросовестных участников государственных закупок в порядке, установленном настоящим Законом.</w:t>
      </w:r>
    </w:p>
    <w:bookmarkEnd w:id="247"/>
    <w:bookmarkStart w:name="z267" w:id="248"/>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248"/>
    <w:bookmarkStart w:name="z268" w:id="249"/>
    <w:p>
      <w:pPr>
        <w:spacing w:after="0"/>
        <w:ind w:left="0"/>
        <w:jc w:val="both"/>
      </w:pPr>
      <w:r>
        <w:rPr>
          <w:rFonts w:ascii="Times New Roman"/>
          <w:b w:val="false"/>
          <w:i w:val="false"/>
          <w:color w:val="000000"/>
          <w:sz w:val="28"/>
        </w:rPr>
        <w:t>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w:t>
      </w:r>
    </w:p>
    <w:bookmarkEnd w:id="249"/>
    <w:bookmarkStart w:name="z269" w:id="250"/>
    <w:p>
      <w:pPr>
        <w:spacing w:after="0"/>
        <w:ind w:left="0"/>
        <w:jc w:val="both"/>
      </w:pPr>
      <w:r>
        <w:rPr>
          <w:rFonts w:ascii="Times New Roman"/>
          <w:b w:val="false"/>
          <w:i w:val="false"/>
          <w:color w:val="000000"/>
          <w:sz w:val="28"/>
        </w:rPr>
        <w:t>
      1) заказчика, если такой факт установлен после подведения итогов государственных закупок;</w:t>
      </w:r>
    </w:p>
    <w:bookmarkEnd w:id="250"/>
    <w:bookmarkStart w:name="z270" w:id="251"/>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подведения итогов государственных закупок.</w:t>
      </w:r>
    </w:p>
    <w:bookmarkEnd w:id="251"/>
    <w:bookmarkStart w:name="z271" w:id="252"/>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252"/>
    <w:p>
      <w:pPr>
        <w:spacing w:after="0"/>
        <w:ind w:left="0"/>
        <w:jc w:val="both"/>
      </w:pPr>
      <w:r>
        <w:rPr>
          <w:rFonts w:ascii="Times New Roman"/>
          <w:b/>
          <w:i w:val="false"/>
          <w:color w:val="000000"/>
          <w:sz w:val="28"/>
        </w:rPr>
        <w:t>Статья 15. Основания и последствия признания государственных закупок несостоявшимися</w:t>
      </w:r>
    </w:p>
    <w:bookmarkStart w:name="z273" w:id="253"/>
    <w:p>
      <w:pPr>
        <w:spacing w:after="0"/>
        <w:ind w:left="0"/>
        <w:jc w:val="both"/>
      </w:pPr>
      <w:r>
        <w:rPr>
          <w:rFonts w:ascii="Times New Roman"/>
          <w:b w:val="false"/>
          <w:i w:val="false"/>
          <w:color w:val="000000"/>
          <w:sz w:val="28"/>
        </w:rPr>
        <w:t>
      1. Государственные закупки способом конкурса, аукциона признаются несостоявшимися по одному из следующих оснований:</w:t>
      </w:r>
    </w:p>
    <w:bookmarkEnd w:id="253"/>
    <w:bookmarkStart w:name="z274" w:id="254"/>
    <w:p>
      <w:pPr>
        <w:spacing w:after="0"/>
        <w:ind w:left="0"/>
        <w:jc w:val="both"/>
      </w:pPr>
      <w:r>
        <w:rPr>
          <w:rFonts w:ascii="Times New Roman"/>
          <w:b w:val="false"/>
          <w:i w:val="false"/>
          <w:color w:val="000000"/>
          <w:sz w:val="28"/>
        </w:rPr>
        <w:t>
      1) отсутствие представленных заявок на участие в конкурсе, аукционе;</w:t>
      </w:r>
    </w:p>
    <w:bookmarkEnd w:id="254"/>
    <w:bookmarkStart w:name="z275" w:id="255"/>
    <w:p>
      <w:pPr>
        <w:spacing w:after="0"/>
        <w:ind w:left="0"/>
        <w:jc w:val="both"/>
      </w:pPr>
      <w:r>
        <w:rPr>
          <w:rFonts w:ascii="Times New Roman"/>
          <w:b w:val="false"/>
          <w:i w:val="false"/>
          <w:color w:val="000000"/>
          <w:sz w:val="28"/>
        </w:rPr>
        <w:t>
      2) если к участию в конкурсе, аукционе не допущен ни один потенциальный поставщик;</w:t>
      </w:r>
    </w:p>
    <w:bookmarkEnd w:id="255"/>
    <w:bookmarkStart w:name="z276" w:id="256"/>
    <w:p>
      <w:pPr>
        <w:spacing w:after="0"/>
        <w:ind w:left="0"/>
        <w:jc w:val="both"/>
      </w:pPr>
      <w:r>
        <w:rPr>
          <w:rFonts w:ascii="Times New Roman"/>
          <w:b w:val="false"/>
          <w:i w:val="false"/>
          <w:color w:val="000000"/>
          <w:sz w:val="28"/>
        </w:rPr>
        <w:t>
      3) если к участию в конкурсе, аукционе допущен один потенциальный поставщик в случае представления на участие в конкурсе, аукционе двух и более заявок потенциальных поставщиков.</w:t>
      </w:r>
    </w:p>
    <w:bookmarkEnd w:id="256"/>
    <w:bookmarkStart w:name="z277" w:id="257"/>
    <w:p>
      <w:pPr>
        <w:spacing w:after="0"/>
        <w:ind w:left="0"/>
        <w:jc w:val="both"/>
      </w:pPr>
      <w:r>
        <w:rPr>
          <w:rFonts w:ascii="Times New Roman"/>
          <w:b w:val="false"/>
          <w:i w:val="false"/>
          <w:color w:val="000000"/>
          <w:sz w:val="28"/>
        </w:rPr>
        <w:t>
      2. Государственные закупки способом конкурса, аукциона признаются состоявшимися в случае, если на участие в конкурсе, аукционе представлена одна заявка, соответствующая квалификационным требованиям и (или) требованиям конкурсной документации, аукционной документации. При этом цена заключенного договора не должна превышать конкурсное ценовое предложение (стартовую цену) потенциального поставщика, указанное (указанную) в заявке на участие в конкурсе, аукционе.</w:t>
      </w:r>
    </w:p>
    <w:bookmarkEnd w:id="257"/>
    <w:bookmarkStart w:name="z278" w:id="258"/>
    <w:p>
      <w:pPr>
        <w:spacing w:after="0"/>
        <w:ind w:left="0"/>
        <w:jc w:val="both"/>
      </w:pPr>
      <w:r>
        <w:rPr>
          <w:rFonts w:ascii="Times New Roman"/>
          <w:b w:val="false"/>
          <w:i w:val="false"/>
          <w:color w:val="000000"/>
          <w:sz w:val="28"/>
        </w:rPr>
        <w:t>
      3. Если государственные закупки способом конкурса, аукциона признаны несостоявшимися, заказчик принимает одно из следующих решений:</w:t>
      </w:r>
    </w:p>
    <w:bookmarkEnd w:id="258"/>
    <w:bookmarkStart w:name="z279" w:id="259"/>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 аукциона;</w:t>
      </w:r>
    </w:p>
    <w:bookmarkEnd w:id="259"/>
    <w:bookmarkStart w:name="z280" w:id="260"/>
    <w:p>
      <w:pPr>
        <w:spacing w:after="0"/>
        <w:ind w:left="0"/>
        <w:jc w:val="both"/>
      </w:pPr>
      <w:r>
        <w:rPr>
          <w:rFonts w:ascii="Times New Roman"/>
          <w:b w:val="false"/>
          <w:i w:val="false"/>
          <w:color w:val="000000"/>
          <w:sz w:val="28"/>
        </w:rPr>
        <w:t>
      2) об изменении конкурсной документации, аукционной документации и о проведении государственных закупок способом конкурса, аукциона.</w:t>
      </w:r>
    </w:p>
    <w:bookmarkEnd w:id="260"/>
    <w:bookmarkStart w:name="z281" w:id="261"/>
    <w:p>
      <w:pPr>
        <w:spacing w:after="0"/>
        <w:ind w:left="0"/>
        <w:jc w:val="both"/>
      </w:pPr>
      <w:r>
        <w:rPr>
          <w:rFonts w:ascii="Times New Roman"/>
          <w:b w:val="false"/>
          <w:i w:val="false"/>
          <w:color w:val="000000"/>
          <w:sz w:val="28"/>
        </w:rPr>
        <w:t>
      4. В случае признания повторных государственных закупок способом конкурса, аукциона несостоявшимися по основанию, предусмотренному подпунктом 1) пункта 1 настоящей статьи,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аукционной документации. Цена заключенного договора не должна превышать сумму, выделенную для осуществления данной государственной закупки.</w:t>
      </w:r>
    </w:p>
    <w:bookmarkEnd w:id="261"/>
    <w:bookmarkStart w:name="z282" w:id="262"/>
    <w:p>
      <w:pPr>
        <w:spacing w:after="0"/>
        <w:ind w:left="0"/>
        <w:jc w:val="both"/>
      </w:pPr>
      <w:r>
        <w:rPr>
          <w:rFonts w:ascii="Times New Roman"/>
          <w:b w:val="false"/>
          <w:i w:val="false"/>
          <w:color w:val="000000"/>
          <w:sz w:val="28"/>
        </w:rPr>
        <w:t>
      5. В случаях признания государственных закупок способом конкурса, аукциона несостоявшимися по основаниям, предусмотренным подпунктами 2) и 3) пункта 1 настоящей статьи, осуществление государственных закупок способом из одного источника не допускается. При этом конкурсные ценовые предложения (стартовые цены) потенциальных поставщиков не вскрываются, а также не запрашиваются при осуществлении государственных закупок в соответствии со статьей 26 настоящего Закона.</w:t>
      </w:r>
    </w:p>
    <w:bookmarkEnd w:id="262"/>
    <w:bookmarkStart w:name="z283" w:id="263"/>
    <w:p>
      <w:pPr>
        <w:spacing w:after="0"/>
        <w:ind w:left="0"/>
        <w:jc w:val="both"/>
      </w:pPr>
      <w:r>
        <w:rPr>
          <w:rFonts w:ascii="Times New Roman"/>
          <w:b w:val="false"/>
          <w:i w:val="false"/>
          <w:color w:val="000000"/>
          <w:sz w:val="28"/>
        </w:rPr>
        <w:t>
      6. При осуществлении государственных закупок способом запроса ценовых предложений,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этого потенциального поставщика. При этом цена заключенного договора не должна превышать ценовое предложение потенциального поставщика.</w:t>
      </w:r>
    </w:p>
    <w:bookmarkEnd w:id="263"/>
    <w:bookmarkStart w:name="z284" w:id="264"/>
    <w:p>
      <w:pPr>
        <w:spacing w:after="0"/>
        <w:ind w:left="0"/>
        <w:jc w:val="both"/>
      </w:pPr>
      <w:r>
        <w:rPr>
          <w:rFonts w:ascii="Times New Roman"/>
          <w:b w:val="false"/>
          <w:i w:val="false"/>
          <w:color w:val="000000"/>
          <w:sz w:val="28"/>
        </w:rPr>
        <w:t>
      7.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264"/>
    <w:bookmarkStart w:name="z285" w:id="265"/>
    <w:p>
      <w:pPr>
        <w:spacing w:after="0"/>
        <w:ind w:left="0"/>
        <w:jc w:val="both"/>
      </w:pPr>
      <w:r>
        <w:rPr>
          <w:rFonts w:ascii="Times New Roman"/>
          <w:b w:val="false"/>
          <w:i w:val="false"/>
          <w:color w:val="000000"/>
          <w:sz w:val="28"/>
        </w:rPr>
        <w:t>
      8. Ценовое предложение потенциального поставщика подлежит автоматическому отклонению веб-порталом в случаях:</w:t>
      </w:r>
    </w:p>
    <w:bookmarkEnd w:id="265"/>
    <w:bookmarkStart w:name="z286" w:id="266"/>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266"/>
    <w:bookmarkStart w:name="z287" w:id="267"/>
    <w:p>
      <w:pPr>
        <w:spacing w:after="0"/>
        <w:ind w:left="0"/>
        <w:jc w:val="both"/>
      </w:pPr>
      <w:r>
        <w:rPr>
          <w:rFonts w:ascii="Times New Roman"/>
          <w:b w:val="false"/>
          <w:i w:val="false"/>
          <w:color w:val="000000"/>
          <w:sz w:val="28"/>
        </w:rPr>
        <w:t>
      2) предусмотренных подпунктами 1), 3), 4), 5), 6), 7) и 9) пункта 1 статьи 7 настоящего Закона;</w:t>
      </w:r>
    </w:p>
    <w:bookmarkEnd w:id="267"/>
    <w:bookmarkStart w:name="z288" w:id="268"/>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268"/>
    <w:bookmarkStart w:name="z289" w:id="269"/>
    <w:p>
      <w:pPr>
        <w:spacing w:after="0"/>
        <w:ind w:left="0"/>
        <w:jc w:val="both"/>
      </w:pPr>
      <w:r>
        <w:rPr>
          <w:rFonts w:ascii="Times New Roman"/>
          <w:b w:val="false"/>
          <w:i w:val="false"/>
          <w:color w:val="000000"/>
          <w:sz w:val="28"/>
        </w:rPr>
        <w:t>
      9. Если после автоматического отклонения веб-порталом ценовых предложений по основаниям, предусмотренным пунктом 8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269"/>
    <w:bookmarkStart w:name="z290" w:id="270"/>
    <w:p>
      <w:pPr>
        <w:spacing w:after="0"/>
        <w:ind w:left="0"/>
        <w:jc w:val="both"/>
      </w:pPr>
      <w:r>
        <w:rPr>
          <w:rFonts w:ascii="Times New Roman"/>
          <w:b w:val="false"/>
          <w:i w:val="false"/>
          <w:color w:val="000000"/>
          <w:sz w:val="28"/>
        </w:rPr>
        <w:t>
      10. При осуществлении государственных закупок через электронный магазин, если в течение времени, определенного правилами осуществления государственных закупок, заказ не подтвержден ни одним из потенциальных поставщиков, государственные закупки через электронный магазин признаются несостоявшимися.</w:t>
      </w:r>
    </w:p>
    <w:bookmarkEnd w:id="270"/>
    <w:bookmarkStart w:name="z291" w:id="271"/>
    <w:p>
      <w:pPr>
        <w:spacing w:after="0"/>
        <w:ind w:left="0"/>
        <w:jc w:val="both"/>
      </w:pPr>
      <w:r>
        <w:rPr>
          <w:rFonts w:ascii="Times New Roman"/>
          <w:b w:val="false"/>
          <w:i w:val="false"/>
          <w:color w:val="000000"/>
          <w:sz w:val="28"/>
        </w:rPr>
        <w:t>
      11. В случае признания государственных закупок через электронный магазин несостоявшимися заказчик принимает одно из следующих решений:</w:t>
      </w:r>
    </w:p>
    <w:bookmarkEnd w:id="271"/>
    <w:bookmarkStart w:name="z292" w:id="272"/>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272"/>
    <w:bookmarkStart w:name="z293" w:id="273"/>
    <w:p>
      <w:pPr>
        <w:spacing w:after="0"/>
        <w:ind w:left="0"/>
        <w:jc w:val="both"/>
      </w:pPr>
      <w:r>
        <w:rPr>
          <w:rFonts w:ascii="Times New Roman"/>
          <w:b w:val="false"/>
          <w:i w:val="false"/>
          <w:color w:val="000000"/>
          <w:sz w:val="28"/>
        </w:rPr>
        <w:t>
      2) об осуществлении государственных закупок иными конкурентными способами, определенными пунктом 1 статьи 10 настоящего Закона.</w:t>
      </w:r>
    </w:p>
    <w:bookmarkEnd w:id="273"/>
    <w:p>
      <w:pPr>
        <w:spacing w:after="0"/>
        <w:ind w:left="0"/>
        <w:jc w:val="both"/>
      </w:pPr>
      <w:r>
        <w:rPr>
          <w:rFonts w:ascii="Times New Roman"/>
          <w:b/>
          <w:i w:val="false"/>
          <w:color w:val="000000"/>
          <w:sz w:val="28"/>
        </w:rPr>
        <w:t>Статья 16. Основания осуществления государственных закупок способом из одного источника</w:t>
      </w:r>
    </w:p>
    <w:bookmarkStart w:name="z295" w:id="274"/>
    <w:p>
      <w:pPr>
        <w:spacing w:after="0"/>
        <w:ind w:left="0"/>
        <w:jc w:val="both"/>
      </w:pPr>
      <w:r>
        <w:rPr>
          <w:rFonts w:ascii="Times New Roman"/>
          <w:b w:val="false"/>
          <w:i w:val="false"/>
          <w:color w:val="000000"/>
          <w:sz w:val="28"/>
        </w:rPr>
        <w:t>
      1. Государственные закупки способом из одного источника осуществляются в случаях, предусмотренных пунктами 2 и 3 настоящей статьи.</w:t>
      </w:r>
    </w:p>
    <w:bookmarkEnd w:id="274"/>
    <w:bookmarkStart w:name="z296" w:id="275"/>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275"/>
    <w:bookmarkStart w:name="z297" w:id="276"/>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bookmarkEnd w:id="276"/>
    <w:bookmarkStart w:name="z298" w:id="277"/>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bookmarkEnd w:id="277"/>
    <w:bookmarkStart w:name="z299" w:id="278"/>
    <w:p>
      <w:pPr>
        <w:spacing w:after="0"/>
        <w:ind w:left="0"/>
        <w:jc w:val="both"/>
      </w:pPr>
      <w:r>
        <w:rPr>
          <w:rFonts w:ascii="Times New Roman"/>
          <w:b w:val="false"/>
          <w:i w:val="false"/>
          <w:color w:val="000000"/>
          <w:sz w:val="28"/>
        </w:rPr>
        <w:t>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меры, предусмотренные пунктами 7 и 9 статьи 15 настоящего Закона, не привели к заключению договора.</w:t>
      </w:r>
    </w:p>
    <w:bookmarkEnd w:id="278"/>
    <w:bookmarkStart w:name="z300" w:id="279"/>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осуществляются в случаях:</w:t>
      </w:r>
    </w:p>
    <w:bookmarkEnd w:id="279"/>
    <w:bookmarkStart w:name="z301" w:id="280"/>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услуг энергоснабжения или купли-продажи электрической энергии у энергоснабжающей организации;</w:t>
      </w:r>
    </w:p>
    <w:bookmarkEnd w:id="280"/>
    <w:bookmarkStart w:name="z302" w:id="281"/>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81"/>
    <w:bookmarkStart w:name="z303" w:id="282"/>
    <w:p>
      <w:pPr>
        <w:spacing w:after="0"/>
        <w:ind w:left="0"/>
        <w:jc w:val="both"/>
      </w:pPr>
      <w:r>
        <w:rPr>
          <w:rFonts w:ascii="Times New Roman"/>
          <w:b w:val="false"/>
          <w:i w:val="false"/>
          <w:color w:val="000000"/>
          <w:sz w:val="28"/>
        </w:rPr>
        <w:t>
      Такое приобретение допускается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и услуг;</w:t>
      </w:r>
    </w:p>
    <w:bookmarkEnd w:id="282"/>
    <w:bookmarkStart w:name="z304" w:id="283"/>
    <w:p>
      <w:pPr>
        <w:spacing w:after="0"/>
        <w:ind w:left="0"/>
        <w:jc w:val="both"/>
      </w:pPr>
      <w:r>
        <w:rPr>
          <w:rFonts w:ascii="Times New Roman"/>
          <w:b w:val="false"/>
          <w:i w:val="false"/>
          <w:color w:val="000000"/>
          <w:sz w:val="28"/>
        </w:rPr>
        <w:t>
      3) приобретения товаров, работ, услуг, необходимых для:</w:t>
      </w:r>
    </w:p>
    <w:bookmarkEnd w:id="283"/>
    <w:bookmarkStart w:name="z305" w:id="284"/>
    <w:p>
      <w:pPr>
        <w:spacing w:after="0"/>
        <w:ind w:left="0"/>
        <w:jc w:val="both"/>
      </w:pPr>
      <w:r>
        <w:rPr>
          <w:rFonts w:ascii="Times New Roman"/>
          <w:b w:val="false"/>
          <w:i w:val="false"/>
          <w:color w:val="000000"/>
          <w:sz w:val="28"/>
        </w:rPr>
        <w:t>
      предотвращения, локализации и (или) ликвидации кризисных ситуаций, последствий чрезвычайных ситуаций или чрезвычайных положений;</w:t>
      </w:r>
    </w:p>
    <w:bookmarkEnd w:id="284"/>
    <w:bookmarkStart w:name="z306" w:id="285"/>
    <w:p>
      <w:pPr>
        <w:spacing w:after="0"/>
        <w:ind w:left="0"/>
        <w:jc w:val="both"/>
      </w:pPr>
      <w:r>
        <w:rPr>
          <w:rFonts w:ascii="Times New Roman"/>
          <w:b w:val="false"/>
          <w:i w:val="false"/>
          <w:color w:val="000000"/>
          <w:sz w:val="28"/>
        </w:rPr>
        <w:t>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w:t>
      </w:r>
    </w:p>
    <w:bookmarkEnd w:id="285"/>
    <w:bookmarkStart w:name="z307" w:id="286"/>
    <w:p>
      <w:pPr>
        <w:spacing w:after="0"/>
        <w:ind w:left="0"/>
        <w:jc w:val="both"/>
      </w:pPr>
      <w:r>
        <w:rPr>
          <w:rFonts w:ascii="Times New Roman"/>
          <w:b w:val="false"/>
          <w:i w:val="false"/>
          <w:color w:val="000000"/>
          <w:sz w:val="28"/>
        </w:rPr>
        <w:t>
      проведения мероприятий в карантинных зонах и неблагополучных пунктах по особо опасным болезням животных, очагах распространения карантинных объектов, экстренных фитосанитарных мероприятий;</w:t>
      </w:r>
    </w:p>
    <w:bookmarkEnd w:id="286"/>
    <w:bookmarkStart w:name="z308" w:id="287"/>
    <w:p>
      <w:pPr>
        <w:spacing w:after="0"/>
        <w:ind w:left="0"/>
        <w:jc w:val="both"/>
      </w:pPr>
      <w:r>
        <w:rPr>
          <w:rFonts w:ascii="Times New Roman"/>
          <w:b w:val="false"/>
          <w:i w:val="false"/>
          <w:color w:val="000000"/>
          <w:sz w:val="28"/>
        </w:rPr>
        <w:t>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bookmarkEnd w:id="287"/>
    <w:bookmarkStart w:name="z309" w:id="288"/>
    <w:p>
      <w:pPr>
        <w:spacing w:after="0"/>
        <w:ind w:left="0"/>
        <w:jc w:val="both"/>
      </w:pPr>
      <w:r>
        <w:rPr>
          <w:rFonts w:ascii="Times New Roman"/>
          <w:b w:val="false"/>
          <w:i w:val="false"/>
          <w:color w:val="000000"/>
          <w:sz w:val="28"/>
        </w:rPr>
        <w:t>
      4) приобретения товаров, работ, услуг за счет денег, выделенных из резерва Правительства Республики Казахстан и (или) местного исполнительного органа, в случаях возникновения ситуаций, угрожающих политической, экономической и социальной стабильности, жизни и здоровью людей;</w:t>
      </w:r>
    </w:p>
    <w:bookmarkEnd w:id="288"/>
    <w:bookmarkStart w:name="z310" w:id="289"/>
    <w:p>
      <w:pPr>
        <w:spacing w:after="0"/>
        <w:ind w:left="0"/>
        <w:jc w:val="both"/>
      </w:pPr>
      <w:r>
        <w:rPr>
          <w:rFonts w:ascii="Times New Roman"/>
          <w:b w:val="false"/>
          <w:i w:val="false"/>
          <w:color w:val="000000"/>
          <w:sz w:val="28"/>
        </w:rPr>
        <w:t>
      5) приобретения услуг по хранению материальных ценностей государственного материального резерва;</w:t>
      </w:r>
    </w:p>
    <w:bookmarkEnd w:id="289"/>
    <w:bookmarkStart w:name="z311" w:id="290"/>
    <w:p>
      <w:pPr>
        <w:spacing w:after="0"/>
        <w:ind w:left="0"/>
        <w:jc w:val="both"/>
      </w:pPr>
      <w:r>
        <w:rPr>
          <w:rFonts w:ascii="Times New Roman"/>
          <w:b w:val="false"/>
          <w:i w:val="false"/>
          <w:color w:val="000000"/>
          <w:sz w:val="28"/>
        </w:rPr>
        <w:t>
      6) приобретения для осуществления оперативно-розыскной деятельности по делу оперативного учета, разведывательной, контрразведывательной деятельности, осуществления досудебного расследования по уголовному делу,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290"/>
    <w:bookmarkStart w:name="z312" w:id="291"/>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291"/>
    <w:bookmarkStart w:name="z313" w:id="292"/>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292"/>
    <w:bookmarkStart w:name="z314" w:id="293"/>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293"/>
    <w:bookmarkStart w:name="z315" w:id="294"/>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294"/>
    <w:bookmarkStart w:name="z316" w:id="295"/>
    <w:p>
      <w:pPr>
        <w:spacing w:after="0"/>
        <w:ind w:left="0"/>
        <w:jc w:val="both"/>
      </w:pPr>
      <w:r>
        <w:rPr>
          <w:rFonts w:ascii="Times New Roman"/>
          <w:b w:val="false"/>
          <w:i w:val="false"/>
          <w:color w:val="000000"/>
          <w:sz w:val="28"/>
        </w:rPr>
        <w:t>
      Допускается приобретение товаров, работ,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295"/>
    <w:bookmarkStart w:name="z317" w:id="296"/>
    <w:p>
      <w:pPr>
        <w:spacing w:after="0"/>
        <w:ind w:left="0"/>
        <w:jc w:val="both"/>
      </w:pPr>
      <w:r>
        <w:rPr>
          <w:rFonts w:ascii="Times New Roman"/>
          <w:b w:val="false"/>
          <w:i w:val="false"/>
          <w:color w:val="000000"/>
          <w:sz w:val="28"/>
        </w:rPr>
        <w:t>
      7)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bookmarkEnd w:id="296"/>
    <w:bookmarkStart w:name="z318" w:id="297"/>
    <w:p>
      <w:pPr>
        <w:spacing w:after="0"/>
        <w:ind w:left="0"/>
        <w:jc w:val="both"/>
      </w:pPr>
      <w:r>
        <w:rPr>
          <w:rFonts w:ascii="Times New Roman"/>
          <w:b w:val="false"/>
          <w:i w:val="false"/>
          <w:color w:val="000000"/>
          <w:sz w:val="28"/>
        </w:rPr>
        <w:t>
      8) приобретения услуг международных рейтинговых агентств, финансовых услуг, включая услуги по страхованию профессиональной ответственности медицинского работника, за исключением иных видов страхования;</w:t>
      </w:r>
    </w:p>
    <w:bookmarkEnd w:id="297"/>
    <w:bookmarkStart w:name="z319" w:id="298"/>
    <w:p>
      <w:pPr>
        <w:spacing w:after="0"/>
        <w:ind w:left="0"/>
        <w:jc w:val="both"/>
      </w:pPr>
      <w:r>
        <w:rPr>
          <w:rFonts w:ascii="Times New Roman"/>
          <w:b w:val="false"/>
          <w:i w:val="false"/>
          <w:color w:val="000000"/>
          <w:sz w:val="28"/>
        </w:rPr>
        <w:t>
      9) приобретения услуг специализированных библиотек для незрячих и слабовидящих граждан;</w:t>
      </w:r>
    </w:p>
    <w:bookmarkEnd w:id="298"/>
    <w:bookmarkStart w:name="z320" w:id="299"/>
    <w:p>
      <w:pPr>
        <w:spacing w:after="0"/>
        <w:ind w:left="0"/>
        <w:jc w:val="both"/>
      </w:pPr>
      <w:r>
        <w:rPr>
          <w:rFonts w:ascii="Times New Roman"/>
          <w:b w:val="false"/>
          <w:i w:val="false"/>
          <w:color w:val="000000"/>
          <w:sz w:val="28"/>
        </w:rPr>
        <w:t>
      10)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bookmarkEnd w:id="299"/>
    <w:bookmarkStart w:name="z321" w:id="300"/>
    <w:p>
      <w:pPr>
        <w:spacing w:after="0"/>
        <w:ind w:left="0"/>
        <w:jc w:val="both"/>
      </w:pPr>
      <w:r>
        <w:rPr>
          <w:rFonts w:ascii="Times New Roman"/>
          <w:b w:val="false"/>
          <w:i w:val="false"/>
          <w:color w:val="000000"/>
          <w:sz w:val="28"/>
        </w:rPr>
        <w:t>
      11)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bookmarkEnd w:id="300"/>
    <w:bookmarkStart w:name="z322" w:id="301"/>
    <w:p>
      <w:pPr>
        <w:spacing w:after="0"/>
        <w:ind w:left="0"/>
        <w:jc w:val="both"/>
      </w:pPr>
      <w:r>
        <w:rPr>
          <w:rFonts w:ascii="Times New Roman"/>
          <w:b w:val="false"/>
          <w:i w:val="false"/>
          <w:color w:val="000000"/>
          <w:sz w:val="28"/>
        </w:rPr>
        <w:t>
      12)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bookmarkEnd w:id="301"/>
    <w:bookmarkStart w:name="z323" w:id="302"/>
    <w:p>
      <w:pPr>
        <w:spacing w:after="0"/>
        <w:ind w:left="0"/>
        <w:jc w:val="both"/>
      </w:pPr>
      <w:r>
        <w:rPr>
          <w:rFonts w:ascii="Times New Roman"/>
          <w:b w:val="false"/>
          <w:i w:val="false"/>
          <w:color w:val="000000"/>
          <w:sz w:val="28"/>
        </w:rPr>
        <w:t>
      13) приобретения услуг по подготовке, переподготовке и повышению квалификации работников за рубежом;</w:t>
      </w:r>
    </w:p>
    <w:bookmarkEnd w:id="302"/>
    <w:bookmarkStart w:name="z324" w:id="303"/>
    <w:p>
      <w:pPr>
        <w:spacing w:after="0"/>
        <w:ind w:left="0"/>
        <w:jc w:val="both"/>
      </w:pPr>
      <w:r>
        <w:rPr>
          <w:rFonts w:ascii="Times New Roman"/>
          <w:b w:val="false"/>
          <w:i w:val="false"/>
          <w:color w:val="000000"/>
          <w:sz w:val="28"/>
        </w:rPr>
        <w:t>
      14) приобретения услуг по лечению граждан Республики Казахстан за рубежом, а также услуг по их транспортировке и сопровождению;</w:t>
      </w:r>
    </w:p>
    <w:bookmarkEnd w:id="303"/>
    <w:bookmarkStart w:name="z325" w:id="304"/>
    <w:p>
      <w:pPr>
        <w:spacing w:after="0"/>
        <w:ind w:left="0"/>
        <w:jc w:val="both"/>
      </w:pPr>
      <w:r>
        <w:rPr>
          <w:rFonts w:ascii="Times New Roman"/>
          <w:b w:val="false"/>
          <w:i w:val="false"/>
          <w:color w:val="000000"/>
          <w:sz w:val="28"/>
        </w:rPr>
        <w:t>
      15) приобретения товаров, работ, услуг:</w:t>
      </w:r>
    </w:p>
    <w:bookmarkEnd w:id="304"/>
    <w:bookmarkStart w:name="z326" w:id="305"/>
    <w:p>
      <w:pPr>
        <w:spacing w:after="0"/>
        <w:ind w:left="0"/>
        <w:jc w:val="both"/>
      </w:pPr>
      <w:r>
        <w:rPr>
          <w:rFonts w:ascii="Times New Roman"/>
          <w:b w:val="false"/>
          <w:i w:val="false"/>
          <w:color w:val="000000"/>
          <w:sz w:val="28"/>
        </w:rPr>
        <w:t>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bookmarkEnd w:id="305"/>
    <w:bookmarkStart w:name="z327" w:id="306"/>
    <w:p>
      <w:pPr>
        <w:spacing w:after="0"/>
        <w:ind w:left="0"/>
        <w:jc w:val="both"/>
      </w:pPr>
      <w:r>
        <w:rPr>
          <w:rFonts w:ascii="Times New Roman"/>
          <w:b w:val="false"/>
          <w:i w:val="false"/>
          <w:color w:val="000000"/>
          <w:sz w:val="28"/>
        </w:rPr>
        <w:t>
      оператором в сфере официальной помощи развитию для реализации проектов официальной помощи развитию на территории страны-партнера;</w:t>
      </w:r>
    </w:p>
    <w:bookmarkEnd w:id="306"/>
    <w:bookmarkStart w:name="z328" w:id="307"/>
    <w:p>
      <w:pPr>
        <w:spacing w:after="0"/>
        <w:ind w:left="0"/>
        <w:jc w:val="both"/>
      </w:pPr>
      <w:r>
        <w:rPr>
          <w:rFonts w:ascii="Times New Roman"/>
          <w:b w:val="false"/>
          <w:i w:val="false"/>
          <w:color w:val="000000"/>
          <w:sz w:val="28"/>
        </w:rPr>
        <w:t>
      16) приобретения товаров, услуг, связанных с представительскими расходами;</w:t>
      </w:r>
    </w:p>
    <w:bookmarkEnd w:id="307"/>
    <w:bookmarkStart w:name="z329" w:id="308"/>
    <w:p>
      <w:pPr>
        <w:spacing w:after="0"/>
        <w:ind w:left="0"/>
        <w:jc w:val="both"/>
      </w:pPr>
      <w:r>
        <w:rPr>
          <w:rFonts w:ascii="Times New Roman"/>
          <w:b w:val="false"/>
          <w:i w:val="false"/>
          <w:color w:val="000000"/>
          <w:sz w:val="28"/>
        </w:rPr>
        <w:t>
      17) приобретения услуг по предоставлению информации международными и (или) зарубежными информационными организациями;</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Закона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bookmarkStart w:name="z331" w:id="309"/>
    <w:p>
      <w:pPr>
        <w:spacing w:after="0"/>
        <w:ind w:left="0"/>
        <w:jc w:val="both"/>
      </w:pPr>
      <w:r>
        <w:rPr>
          <w:rFonts w:ascii="Times New Roman"/>
          <w:b w:val="false"/>
          <w:i w:val="false"/>
          <w:color w:val="000000"/>
          <w:sz w:val="28"/>
        </w:rPr>
        <w:t>
      19)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Республики Казахстан, возглавляющим единую систему органов внутренних дел, по согласованию с уполномоченным органом и антимонопольным органом.</w:t>
      </w:r>
    </w:p>
    <w:bookmarkEnd w:id="309"/>
    <w:bookmarkStart w:name="z332" w:id="310"/>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bookmarkEnd w:id="310"/>
    <w:bookmarkStart w:name="z333" w:id="311"/>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bookmarkEnd w:id="311"/>
    <w:bookmarkStart w:name="z334" w:id="312"/>
    <w:p>
      <w:pPr>
        <w:spacing w:after="0"/>
        <w:ind w:left="0"/>
        <w:jc w:val="both"/>
      </w:pPr>
      <w:r>
        <w:rPr>
          <w:rFonts w:ascii="Times New Roman"/>
          <w:b w:val="false"/>
          <w:i w:val="false"/>
          <w:color w:val="000000"/>
          <w:sz w:val="28"/>
        </w:rPr>
        <w:t>
      20)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bookmarkEnd w:id="312"/>
    <w:bookmarkStart w:name="z335" w:id="313"/>
    <w:p>
      <w:pPr>
        <w:spacing w:after="0"/>
        <w:ind w:left="0"/>
        <w:jc w:val="both"/>
      </w:pPr>
      <w:r>
        <w:rPr>
          <w:rFonts w:ascii="Times New Roman"/>
          <w:b w:val="false"/>
          <w:i w:val="false"/>
          <w:color w:val="000000"/>
          <w:sz w:val="28"/>
        </w:rPr>
        <w:t>
      21)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bookmarkEnd w:id="313"/>
    <w:bookmarkStart w:name="z336" w:id="314"/>
    <w:p>
      <w:pPr>
        <w:spacing w:after="0"/>
        <w:ind w:left="0"/>
        <w:jc w:val="both"/>
      </w:pPr>
      <w:r>
        <w:rPr>
          <w:rFonts w:ascii="Times New Roman"/>
          <w:b w:val="false"/>
          <w:i w:val="false"/>
          <w:color w:val="000000"/>
          <w:sz w:val="28"/>
        </w:rPr>
        <w:t>
      22)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автомобильных 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314"/>
    <w:bookmarkStart w:name="z337" w:id="315"/>
    <w:p>
      <w:pPr>
        <w:spacing w:after="0"/>
        <w:ind w:left="0"/>
        <w:jc w:val="both"/>
      </w:pPr>
      <w:r>
        <w:rPr>
          <w:rFonts w:ascii="Times New Roman"/>
          <w:b w:val="false"/>
          <w:i w:val="false"/>
          <w:color w:val="000000"/>
          <w:sz w:val="28"/>
        </w:rPr>
        <w:t>
      23)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bookmarkEnd w:id="315"/>
    <w:bookmarkStart w:name="z338" w:id="316"/>
    <w:p>
      <w:pPr>
        <w:spacing w:after="0"/>
        <w:ind w:left="0"/>
        <w:jc w:val="both"/>
      </w:pPr>
      <w:r>
        <w:rPr>
          <w:rFonts w:ascii="Times New Roman"/>
          <w:b w:val="false"/>
          <w:i w:val="false"/>
          <w:color w:val="000000"/>
          <w:sz w:val="28"/>
        </w:rPr>
        <w:t>
      24)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доарбитражного (судебного) урегулирования споров;</w:t>
      </w:r>
    </w:p>
    <w:bookmarkEnd w:id="316"/>
    <w:bookmarkStart w:name="z339" w:id="317"/>
    <w:p>
      <w:pPr>
        <w:spacing w:after="0"/>
        <w:ind w:left="0"/>
        <w:jc w:val="both"/>
      </w:pPr>
      <w:r>
        <w:rPr>
          <w:rFonts w:ascii="Times New Roman"/>
          <w:b w:val="false"/>
          <w:i w:val="false"/>
          <w:color w:val="000000"/>
          <w:sz w:val="28"/>
        </w:rPr>
        <w:t>
      25) приобретения товаров, работ, услуг у лица, определенного законами Республики Казахстан;</w:t>
      </w:r>
    </w:p>
    <w:bookmarkEnd w:id="317"/>
    <w:bookmarkStart w:name="z340" w:id="318"/>
    <w:p>
      <w:pPr>
        <w:spacing w:after="0"/>
        <w:ind w:left="0"/>
        <w:jc w:val="both"/>
      </w:pPr>
      <w:r>
        <w:rPr>
          <w:rFonts w:ascii="Times New Roman"/>
          <w:b w:val="false"/>
          <w:i w:val="false"/>
          <w:color w:val="000000"/>
          <w:sz w:val="28"/>
        </w:rPr>
        <w:t>
      26)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18"/>
    <w:bookmarkStart w:name="z341" w:id="319"/>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bookmarkEnd w:id="319"/>
    <w:bookmarkStart w:name="z342" w:id="320"/>
    <w:p>
      <w:pPr>
        <w:spacing w:after="0"/>
        <w:ind w:left="0"/>
        <w:jc w:val="both"/>
      </w:pPr>
      <w:r>
        <w:rPr>
          <w:rFonts w:ascii="Times New Roman"/>
          <w:b w:val="false"/>
          <w:i w:val="false"/>
          <w:color w:val="000000"/>
          <w:sz w:val="28"/>
        </w:rPr>
        <w:t>
      27) приобретения услуг по подготовке космонавтов и организации осуществления полетов космонавтов в космос, а также товаров и услуг по техническому обслуживанию и ремонту авиационной техники у специализированных авиационных производителей и предприятий;</w:t>
      </w:r>
    </w:p>
    <w:bookmarkEnd w:id="320"/>
    <w:bookmarkStart w:name="z343" w:id="321"/>
    <w:p>
      <w:pPr>
        <w:spacing w:after="0"/>
        <w:ind w:left="0"/>
        <w:jc w:val="both"/>
      </w:pPr>
      <w:r>
        <w:rPr>
          <w:rFonts w:ascii="Times New Roman"/>
          <w:b w:val="false"/>
          <w:i w:val="false"/>
          <w:color w:val="000000"/>
          <w:sz w:val="28"/>
        </w:rPr>
        <w:t>
      28)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а для аппаратов акимов городов районного значения, сел, поселков, сельских округов –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21"/>
    <w:bookmarkStart w:name="z344" w:id="322"/>
    <w:p>
      <w:pPr>
        <w:spacing w:after="0"/>
        <w:ind w:left="0"/>
        <w:jc w:val="both"/>
      </w:pPr>
      <w:r>
        <w:rPr>
          <w:rFonts w:ascii="Times New Roman"/>
          <w:b w:val="false"/>
          <w:i w:val="false"/>
          <w:color w:val="000000"/>
          <w:sz w:val="28"/>
        </w:rPr>
        <w:t>
      29)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bookmarkEnd w:id="322"/>
    <w:bookmarkStart w:name="z345" w:id="323"/>
    <w:p>
      <w:pPr>
        <w:spacing w:after="0"/>
        <w:ind w:left="0"/>
        <w:jc w:val="both"/>
      </w:pPr>
      <w:r>
        <w:rPr>
          <w:rFonts w:ascii="Times New Roman"/>
          <w:b w:val="false"/>
          <w:i w:val="false"/>
          <w:color w:val="000000"/>
          <w:sz w:val="28"/>
        </w:rPr>
        <w:t>
      30)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bookmarkEnd w:id="323"/>
    <w:bookmarkStart w:name="z346" w:id="324"/>
    <w:p>
      <w:pPr>
        <w:spacing w:after="0"/>
        <w:ind w:left="0"/>
        <w:jc w:val="both"/>
      </w:pPr>
      <w:r>
        <w:rPr>
          <w:rFonts w:ascii="Times New Roman"/>
          <w:b w:val="false"/>
          <w:i w:val="false"/>
          <w:color w:val="000000"/>
          <w:sz w:val="28"/>
        </w:rPr>
        <w:t>
      31) приобретения материалов выставок, семинаров, конференций, совещаний, форумов, симпозиумов, тренингов, а также оплаты за участие в указанных мероприятиях, при наличии заключения антимонопольного органа об отсутствии иной возможности приобретения соответствующих товаров, работ, услуг на конкурентной основе;</w:t>
      </w:r>
    </w:p>
    <w:bookmarkEnd w:id="324"/>
    <w:bookmarkStart w:name="z347" w:id="325"/>
    <w:p>
      <w:pPr>
        <w:spacing w:after="0"/>
        <w:ind w:left="0"/>
        <w:jc w:val="both"/>
      </w:pPr>
      <w:r>
        <w:rPr>
          <w:rFonts w:ascii="Times New Roman"/>
          <w:b w:val="false"/>
          <w:i w:val="false"/>
          <w:color w:val="000000"/>
          <w:sz w:val="28"/>
        </w:rPr>
        <w:t>
      32) приобретения организацией культуры, организацией образования в области культуры, оператором телерадиовещания товаров, работ, услуг для осуществления сценических представлений, публичного исполнения и представления произведений искусства и культурных ценностей;</w:t>
      </w:r>
    </w:p>
    <w:bookmarkEnd w:id="325"/>
    <w:bookmarkStart w:name="z348" w:id="326"/>
    <w:p>
      <w:pPr>
        <w:spacing w:after="0"/>
        <w:ind w:left="0"/>
        <w:jc w:val="both"/>
      </w:pPr>
      <w:r>
        <w:rPr>
          <w:rFonts w:ascii="Times New Roman"/>
          <w:b w:val="false"/>
          <w:i w:val="false"/>
          <w:color w:val="000000"/>
          <w:sz w:val="28"/>
        </w:rPr>
        <w:t>
      33) размещения заказа на посещение зоопарка, театра, кинотеатра, концерта, цирка, музея, выставки и спортивного мероприятия;</w:t>
      </w:r>
    </w:p>
    <w:bookmarkEnd w:id="326"/>
    <w:bookmarkStart w:name="z349" w:id="327"/>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327"/>
    <w:bookmarkStart w:name="z350" w:id="328"/>
    <w:p>
      <w:pPr>
        <w:spacing w:after="0"/>
        <w:ind w:left="0"/>
        <w:jc w:val="both"/>
      </w:pPr>
      <w:r>
        <w:rPr>
          <w:rFonts w:ascii="Times New Roman"/>
          <w:b w:val="false"/>
          <w:i w:val="false"/>
          <w:color w:val="000000"/>
          <w:sz w:val="28"/>
        </w:rPr>
        <w:t>
      35)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28"/>
    <w:bookmarkStart w:name="z351" w:id="329"/>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bookmarkEnd w:id="329"/>
    <w:bookmarkStart w:name="z352" w:id="330"/>
    <w:p>
      <w:pPr>
        <w:spacing w:after="0"/>
        <w:ind w:left="0"/>
        <w:jc w:val="both"/>
      </w:pPr>
      <w:r>
        <w:rPr>
          <w:rFonts w:ascii="Times New Roman"/>
          <w:b w:val="false"/>
          <w:i w:val="false"/>
          <w:color w:val="000000"/>
          <w:sz w:val="28"/>
        </w:rPr>
        <w:t>
      36)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bookmarkEnd w:id="330"/>
    <w:bookmarkStart w:name="z353" w:id="331"/>
    <w:p>
      <w:pPr>
        <w:spacing w:after="0"/>
        <w:ind w:left="0"/>
        <w:jc w:val="both"/>
      </w:pPr>
      <w:r>
        <w:rPr>
          <w:rFonts w:ascii="Times New Roman"/>
          <w:b w:val="false"/>
          <w:i w:val="false"/>
          <w:color w:val="000000"/>
          <w:sz w:val="28"/>
        </w:rPr>
        <w:t>
      37) приобретения для нужд обороны, национальной безопасности, а также обеспечения правопорядка услуг связи, товаров, являющихся средствами криптографической защиты информации, отнесенной к государственным секретам;</w:t>
      </w:r>
    </w:p>
    <w:bookmarkEnd w:id="331"/>
    <w:bookmarkStart w:name="z354" w:id="332"/>
    <w:p>
      <w:pPr>
        <w:spacing w:after="0"/>
        <w:ind w:left="0"/>
        <w:jc w:val="both"/>
      </w:pPr>
      <w:r>
        <w:rPr>
          <w:rFonts w:ascii="Times New Roman"/>
          <w:b w:val="false"/>
          <w:i w:val="false"/>
          <w:color w:val="000000"/>
          <w:sz w:val="28"/>
        </w:rPr>
        <w:t>
      38)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оперативное управление заказчику;</w:t>
      </w:r>
    </w:p>
    <w:bookmarkEnd w:id="332"/>
    <w:bookmarkStart w:name="z355" w:id="333"/>
    <w:p>
      <w:pPr>
        <w:spacing w:after="0"/>
        <w:ind w:left="0"/>
        <w:jc w:val="both"/>
      </w:pPr>
      <w:r>
        <w:rPr>
          <w:rFonts w:ascii="Times New Roman"/>
          <w:b w:val="false"/>
          <w:i w:val="false"/>
          <w:color w:val="000000"/>
          <w:sz w:val="28"/>
        </w:rPr>
        <w:t>
      39) приобретения у общественных объединений лиц с инвалидностью Республики Казахстан услуг инватакси.</w:t>
      </w:r>
    </w:p>
    <w:bookmarkEnd w:id="333"/>
    <w:bookmarkStart w:name="z356" w:id="334"/>
    <w:p>
      <w:pPr>
        <w:spacing w:after="0"/>
        <w:ind w:left="0"/>
        <w:jc w:val="both"/>
      </w:pPr>
      <w:r>
        <w:rPr>
          <w:rFonts w:ascii="Times New Roman"/>
          <w:b w:val="false"/>
          <w:i w:val="false"/>
          <w:color w:val="000000"/>
          <w:sz w:val="28"/>
        </w:rPr>
        <w:t>
      Проект договора направляется общественным объединениям лиц с инвалидностью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334"/>
    <w:bookmarkStart w:name="z357" w:id="335"/>
    <w:p>
      <w:pPr>
        <w:spacing w:after="0"/>
        <w:ind w:left="0"/>
        <w:jc w:val="both"/>
      </w:pPr>
      <w:r>
        <w:rPr>
          <w:rFonts w:ascii="Times New Roman"/>
          <w:b w:val="false"/>
          <w:i w:val="false"/>
          <w:color w:val="000000"/>
          <w:sz w:val="28"/>
        </w:rPr>
        <w:t>
      условиям, предусмотренным частью первой подпункта 7) статьи 474 Налогового кодекса Республики Казахстан;</w:t>
      </w:r>
    </w:p>
    <w:bookmarkEnd w:id="335"/>
    <w:bookmarkStart w:name="z358" w:id="336"/>
    <w:p>
      <w:pPr>
        <w:spacing w:after="0"/>
        <w:ind w:left="0"/>
        <w:jc w:val="both"/>
      </w:pPr>
      <w:r>
        <w:rPr>
          <w:rFonts w:ascii="Times New Roman"/>
          <w:b w:val="false"/>
          <w:i w:val="false"/>
          <w:color w:val="000000"/>
          <w:sz w:val="28"/>
        </w:rPr>
        <w:t>
      принадлежности к общественным объединениям лиц с инвалидностью Республики Казахстан;</w:t>
      </w:r>
    </w:p>
    <w:bookmarkEnd w:id="336"/>
    <w:bookmarkStart w:name="z359" w:id="337"/>
    <w:p>
      <w:pPr>
        <w:spacing w:after="0"/>
        <w:ind w:left="0"/>
        <w:jc w:val="both"/>
      </w:pPr>
      <w:r>
        <w:rPr>
          <w:rFonts w:ascii="Times New Roman"/>
          <w:b w:val="false"/>
          <w:i w:val="false"/>
          <w:color w:val="000000"/>
          <w:sz w:val="28"/>
        </w:rPr>
        <w:t>
      40) приобретения товаров, работ, услуг, необходимых для обеспечения деятельности подразделений специального назначения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37"/>
    <w:bookmarkStart w:name="z360" w:id="338"/>
    <w:p>
      <w:pPr>
        <w:spacing w:after="0"/>
        <w:ind w:left="0"/>
        <w:jc w:val="both"/>
      </w:pPr>
      <w:r>
        <w:rPr>
          <w:rFonts w:ascii="Times New Roman"/>
          <w:b w:val="false"/>
          <w:i w:val="false"/>
          <w:color w:val="000000"/>
          <w:sz w:val="28"/>
        </w:rPr>
        <w:t>
      41) приобретения товаров, работ, услуг, направленных на реализацию критически важных объектов и проектов общестранового значения в соответствии с бюджетным законодательством Республики Казахстан, у лица, определенного Правительством Республики Казахстан по решению (поручению) Президента Республики Казахстан;</w:t>
      </w:r>
    </w:p>
    <w:bookmarkEnd w:id="338"/>
    <w:bookmarkStart w:name="z361" w:id="339"/>
    <w:p>
      <w:pPr>
        <w:spacing w:after="0"/>
        <w:ind w:left="0"/>
        <w:jc w:val="both"/>
      </w:pPr>
      <w:r>
        <w:rPr>
          <w:rFonts w:ascii="Times New Roman"/>
          <w:b w:val="false"/>
          <w:i w:val="false"/>
          <w:color w:val="000000"/>
          <w:sz w:val="28"/>
        </w:rPr>
        <w:t xml:space="preserve">
      42) приобретения товаров у юридического лица, заключившего соглашение об инвестициях,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Предпринимательского кодекса Республики Казахстан;</w:t>
      </w:r>
    </w:p>
    <w:bookmarkEnd w:id="339"/>
    <w:bookmarkStart w:name="z362" w:id="340"/>
    <w:p>
      <w:pPr>
        <w:spacing w:after="0"/>
        <w:ind w:left="0"/>
        <w:jc w:val="both"/>
      </w:pPr>
      <w:r>
        <w:rPr>
          <w:rFonts w:ascii="Times New Roman"/>
          <w:b w:val="false"/>
          <w:i w:val="false"/>
          <w:color w:val="000000"/>
          <w:sz w:val="28"/>
        </w:rPr>
        <w:t>
      43) приобретения товаров, являющихся предметом офтейк-контрактов, заключаемых в соответствии с законодательством Республики Казахстан.</w:t>
      </w:r>
    </w:p>
    <w:bookmarkEnd w:id="340"/>
    <w:bookmarkStart w:name="z363" w:id="341"/>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осуществляются в порядке, определенном правилами осуществления государственных закупок, в том числе с учетом форматно-логического контроля.</w:t>
      </w:r>
    </w:p>
    <w:bookmarkEnd w:id="341"/>
    <w:bookmarkStart w:name="z364" w:id="342"/>
    <w:p>
      <w:pPr>
        <w:spacing w:after="0"/>
        <w:ind w:left="0"/>
        <w:jc w:val="both"/>
      </w:pPr>
      <w:r>
        <w:rPr>
          <w:rFonts w:ascii="Times New Roman"/>
          <w:b w:val="false"/>
          <w:i w:val="false"/>
          <w:color w:val="000000"/>
          <w:sz w:val="28"/>
        </w:rPr>
        <w:t>
      5.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bookmarkEnd w:id="342"/>
    <w:bookmarkStart w:name="z365" w:id="343"/>
    <w:p>
      <w:pPr>
        <w:spacing w:after="0"/>
        <w:ind w:left="0"/>
        <w:jc w:val="both"/>
      </w:pPr>
      <w:r>
        <w:rPr>
          <w:rFonts w:ascii="Times New Roman"/>
          <w:b w:val="false"/>
          <w:i w:val="false"/>
          <w:color w:val="000000"/>
          <w:sz w:val="28"/>
        </w:rPr>
        <w:t>
      6. Государственные закупки способом из одного источника путем прямого заключения договора осуществляются с соблюдением принципов осуществления государственных закупок, предусмотренных подпунктами 1), 4), 6) и 7) пункта 1 статьи 5 настоящего Закона.</w:t>
      </w:r>
    </w:p>
    <w:bookmarkEnd w:id="343"/>
    <w:bookmarkStart w:name="z366" w:id="344"/>
    <w:p>
      <w:pPr>
        <w:spacing w:after="0"/>
        <w:ind w:left="0"/>
        <w:jc w:val="both"/>
      </w:pPr>
      <w:r>
        <w:rPr>
          <w:rFonts w:ascii="Times New Roman"/>
          <w:b w:val="false"/>
          <w:i w:val="false"/>
          <w:color w:val="000000"/>
          <w:sz w:val="28"/>
        </w:rPr>
        <w:t>
      Лицо, принявшее решение об осуществлении государственных закупок способом из одного источника путем прямого заключения договора, несет персональную ответственность за соблюдение вышеуказанных принципов.</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Заключение и исполнение договора</w:t>
      </w:r>
    </w:p>
    <w:bookmarkStart w:name="z368" w:id="345"/>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государственных закупок.</w:t>
      </w:r>
    </w:p>
    <w:bookmarkEnd w:id="345"/>
    <w:bookmarkStart w:name="z369" w:id="346"/>
    <w:p>
      <w:pPr>
        <w:spacing w:after="0"/>
        <w:ind w:left="0"/>
        <w:jc w:val="both"/>
      </w:pPr>
      <w:r>
        <w:rPr>
          <w:rFonts w:ascii="Times New Roman"/>
          <w:b w:val="false"/>
          <w:i w:val="false"/>
          <w:color w:val="000000"/>
          <w:sz w:val="28"/>
        </w:rPr>
        <w:t>
      2. Проекты договоров составляются в соответствии с типовыми договорами, утверждаемыми уполномоченным органом.</w:t>
      </w:r>
    </w:p>
    <w:bookmarkEnd w:id="346"/>
    <w:bookmarkStart w:name="z370" w:id="347"/>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w:t>
      </w:r>
    </w:p>
    <w:bookmarkEnd w:id="347"/>
    <w:bookmarkStart w:name="z371" w:id="348"/>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348"/>
    <w:bookmarkStart w:name="z372" w:id="349"/>
    <w:p>
      <w:pPr>
        <w:spacing w:after="0"/>
        <w:ind w:left="0"/>
        <w:jc w:val="both"/>
      </w:pPr>
      <w:r>
        <w:rPr>
          <w:rFonts w:ascii="Times New Roman"/>
          <w:b w:val="false"/>
          <w:i w:val="false"/>
          <w:color w:val="000000"/>
          <w:sz w:val="28"/>
        </w:rPr>
        <w:t>
      Договоры, заключенные в соответствии с пунктом 3 статьи 16 настоящего Закона, могут быть составлены в иной форме с учетом требований законодательства Республики Казахстан.</w:t>
      </w:r>
    </w:p>
    <w:bookmarkEnd w:id="349"/>
    <w:bookmarkStart w:name="z373" w:id="350"/>
    <w:p>
      <w:pPr>
        <w:spacing w:after="0"/>
        <w:ind w:left="0"/>
        <w:jc w:val="both"/>
      </w:pPr>
      <w:r>
        <w:rPr>
          <w:rFonts w:ascii="Times New Roman"/>
          <w:b w:val="false"/>
          <w:i w:val="false"/>
          <w:color w:val="000000"/>
          <w:sz w:val="28"/>
        </w:rPr>
        <w:t>
      3. Договор заключается сроком на один финансовый год.</w:t>
      </w:r>
    </w:p>
    <w:bookmarkEnd w:id="350"/>
    <w:bookmarkStart w:name="z374" w:id="351"/>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351"/>
    <w:bookmarkStart w:name="z375" w:id="352"/>
    <w:p>
      <w:pPr>
        <w:spacing w:after="0"/>
        <w:ind w:left="0"/>
        <w:jc w:val="both"/>
      </w:pPr>
      <w:r>
        <w:rPr>
          <w:rFonts w:ascii="Times New Roman"/>
          <w:b w:val="false"/>
          <w:i w:val="false"/>
          <w:color w:val="000000"/>
          <w:sz w:val="28"/>
        </w:rPr>
        <w:t>
      4. Договор вступает в силу после его подписания заказчиком и поставщиком. Если договор подлежит регистрации, он вступает в силу после его регистрации в соответствии с законодательством Республики Казахстан.</w:t>
      </w:r>
    </w:p>
    <w:bookmarkEnd w:id="352"/>
    <w:bookmarkStart w:name="z376" w:id="353"/>
    <w:p>
      <w:pPr>
        <w:spacing w:after="0"/>
        <w:ind w:left="0"/>
        <w:jc w:val="both"/>
      </w:pPr>
      <w:r>
        <w:rPr>
          <w:rFonts w:ascii="Times New Roman"/>
          <w:b w:val="false"/>
          <w:i w:val="false"/>
          <w:color w:val="000000"/>
          <w:sz w:val="28"/>
        </w:rPr>
        <w:t>
      5. В случае если потенциальный поставщик, признанный победителем, в сроки, установленные правилами осуществления государственных закупок, не представил заказчику подписанный договор или, заключив договор, не внес обеспечение исполнения договора и (или) антидемпинговую сумму (при наличии), то такой потенциальный поставщик признается уклонившимся от заключения договора.</w:t>
      </w:r>
    </w:p>
    <w:bookmarkEnd w:id="353"/>
    <w:bookmarkStart w:name="z377" w:id="354"/>
    <w:p>
      <w:pPr>
        <w:spacing w:after="0"/>
        <w:ind w:left="0"/>
        <w:jc w:val="both"/>
      </w:pPr>
      <w:r>
        <w:rPr>
          <w:rFonts w:ascii="Times New Roman"/>
          <w:b w:val="false"/>
          <w:i w:val="false"/>
          <w:color w:val="000000"/>
          <w:sz w:val="28"/>
        </w:rPr>
        <w:t>
      6. Договор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354"/>
    <w:bookmarkStart w:name="z378" w:id="355"/>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55"/>
    <w:bookmarkStart w:name="z379" w:id="356"/>
    <w:p>
      <w:pPr>
        <w:spacing w:after="0"/>
        <w:ind w:left="0"/>
        <w:jc w:val="both"/>
      </w:pPr>
      <w:r>
        <w:rPr>
          <w:rFonts w:ascii="Times New Roman"/>
          <w:b w:val="false"/>
          <w:i w:val="false"/>
          <w:color w:val="000000"/>
          <w:sz w:val="28"/>
        </w:rPr>
        <w:t>
      7. В отношении сторон договора должна быть предусмотрена ответственность за неисполнение либо ненадлежащее исполнение обязательств по договору.</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Предельные объемы работ и услуг, передаваемые поставщиком субподрядчикам (соисполнителям) для выполнения работ либо оказания услуг, не должны превышать в совокупности тридцать процентов от общего объема выполняемых работ или оказываемых услуг.</w:t>
      </w:r>
    </w:p>
    <w:bookmarkStart w:name="z381" w:id="357"/>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357"/>
    <w:bookmarkStart w:name="z382" w:id="358"/>
    <w:p>
      <w:pPr>
        <w:spacing w:after="0"/>
        <w:ind w:left="0"/>
        <w:jc w:val="both"/>
      </w:pPr>
      <w:r>
        <w:rPr>
          <w:rFonts w:ascii="Times New Roman"/>
          <w:b w:val="false"/>
          <w:i w:val="false"/>
          <w:color w:val="000000"/>
          <w:sz w:val="28"/>
        </w:rPr>
        <w:t>
      9. Договор считается исполненным при условии полного выполнения заказчиком и поставщиком принятых обязательств по указанному договору.</w:t>
      </w:r>
    </w:p>
    <w:bookmarkEnd w:id="358"/>
    <w:bookmarkStart w:name="z383" w:id="359"/>
    <w:p>
      <w:pPr>
        <w:spacing w:after="0"/>
        <w:ind w:left="0"/>
        <w:jc w:val="both"/>
      </w:pPr>
      <w:r>
        <w:rPr>
          <w:rFonts w:ascii="Times New Roman"/>
          <w:b w:val="false"/>
          <w:i w:val="false"/>
          <w:color w:val="000000"/>
          <w:sz w:val="28"/>
        </w:rPr>
        <w:t>
      В случае неисполнения либо ненадлежащего исполнения принятых поставщиком обязательств по договору заказчик принимает меры по:</w:t>
      </w:r>
    </w:p>
    <w:bookmarkEnd w:id="359"/>
    <w:bookmarkStart w:name="z384" w:id="360"/>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 в порядке, определенном настоящим Законом;</w:t>
      </w:r>
    </w:p>
    <w:bookmarkEnd w:id="360"/>
    <w:bookmarkStart w:name="z385" w:id="361"/>
    <w:p>
      <w:pPr>
        <w:spacing w:after="0"/>
        <w:ind w:left="0"/>
        <w:jc w:val="both"/>
      </w:pPr>
      <w:r>
        <w:rPr>
          <w:rFonts w:ascii="Times New Roman"/>
          <w:b w:val="false"/>
          <w:i w:val="false"/>
          <w:color w:val="000000"/>
          <w:sz w:val="28"/>
        </w:rPr>
        <w:t>
      2) взысканию неустойки (штрафа, пени) в порядке, определенном правилами осуществления государственных закупок.</w:t>
      </w:r>
    </w:p>
    <w:bookmarkEnd w:id="361"/>
    <w:bookmarkStart w:name="z386" w:id="362"/>
    <w:p>
      <w:pPr>
        <w:spacing w:after="0"/>
        <w:ind w:left="0"/>
        <w:jc w:val="both"/>
      </w:pPr>
      <w:r>
        <w:rPr>
          <w:rFonts w:ascii="Times New Roman"/>
          <w:b w:val="false"/>
          <w:i w:val="false"/>
          <w:color w:val="000000"/>
          <w:sz w:val="28"/>
        </w:rPr>
        <w:t>
      10. Порядок заключения договора, в том числе внесения обеспечений исполнения договора (обеспечения аванса, антидемпинговой суммы), их виды определяются правилами осуществления государственных закупок.</w:t>
      </w:r>
    </w:p>
    <w:bookmarkEnd w:id="362"/>
    <w:bookmarkStart w:name="z387" w:id="363"/>
    <w:p>
      <w:pPr>
        <w:spacing w:after="0"/>
        <w:ind w:left="0"/>
        <w:jc w:val="both"/>
      </w:pPr>
      <w:r>
        <w:rPr>
          <w:rFonts w:ascii="Times New Roman"/>
          <w:b w:val="false"/>
          <w:i w:val="false"/>
          <w:color w:val="000000"/>
          <w:sz w:val="28"/>
        </w:rPr>
        <w:t>
      При этом в случаях, определенных правилами осуществления государственных закупок, размер обеспечения исполнения договора составляет от трех до пяти процентов от общей суммы договора.</w:t>
      </w:r>
    </w:p>
    <w:bookmarkEnd w:id="363"/>
    <w:bookmarkStart w:name="z388" w:id="364"/>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364"/>
    <w:p>
      <w:pPr>
        <w:spacing w:after="0"/>
        <w:ind w:left="0"/>
        <w:jc w:val="both"/>
      </w:pPr>
      <w:r>
        <w:rPr>
          <w:rFonts w:ascii="Times New Roman"/>
          <w:b/>
          <w:i w:val="false"/>
          <w:color w:val="000000"/>
          <w:sz w:val="28"/>
        </w:rPr>
        <w:t>Статья 18. Основания по внесению изменений в проект договора, заключенный договор, а также расторжению договора</w:t>
      </w:r>
    </w:p>
    <w:bookmarkStart w:name="z390" w:id="365"/>
    <w:p>
      <w:pPr>
        <w:spacing w:after="0"/>
        <w:ind w:left="0"/>
        <w:jc w:val="both"/>
      </w:pPr>
      <w:r>
        <w:rPr>
          <w:rFonts w:ascii="Times New Roman"/>
          <w:b w:val="false"/>
          <w:i w:val="false"/>
          <w:color w:val="000000"/>
          <w:sz w:val="28"/>
        </w:rPr>
        <w:t>
      1.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365"/>
    <w:bookmarkStart w:name="z391" w:id="366"/>
    <w:p>
      <w:pPr>
        <w:spacing w:after="0"/>
        <w:ind w:left="0"/>
        <w:jc w:val="both"/>
      </w:pPr>
      <w:r>
        <w:rPr>
          <w:rFonts w:ascii="Times New Roman"/>
          <w:b w:val="false"/>
          <w:i w:val="false"/>
          <w:color w:val="000000"/>
          <w:sz w:val="28"/>
        </w:rPr>
        <w:t>
      1) внесение изменений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bookmarkEnd w:id="366"/>
    <w:bookmarkStart w:name="z392" w:id="367"/>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w:t>
      </w:r>
    </w:p>
    <w:bookmarkEnd w:id="367"/>
    <w:bookmarkStart w:name="z393" w:id="368"/>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принято по взаимному согласию сторон;</w:t>
      </w:r>
    </w:p>
    <w:bookmarkEnd w:id="368"/>
    <w:bookmarkStart w:name="z394" w:id="369"/>
    <w:p>
      <w:pPr>
        <w:spacing w:after="0"/>
        <w:ind w:left="0"/>
        <w:jc w:val="both"/>
      </w:pPr>
      <w:r>
        <w:rPr>
          <w:rFonts w:ascii="Times New Roman"/>
          <w:b w:val="false"/>
          <w:i w:val="false"/>
          <w:color w:val="000000"/>
          <w:sz w:val="28"/>
        </w:rPr>
        <w:t>
      4) внесение изменения в проект договора в части увеличения срока исполнения договора на пять рабочих дней, направляемый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369"/>
    <w:bookmarkStart w:name="z395" w:id="370"/>
    <w:p>
      <w:pPr>
        <w:spacing w:after="0"/>
        <w:ind w:left="0"/>
        <w:jc w:val="both"/>
      </w:pPr>
      <w:r>
        <w:rPr>
          <w:rFonts w:ascii="Times New Roman"/>
          <w:b w:val="false"/>
          <w:i w:val="false"/>
          <w:color w:val="000000"/>
          <w:sz w:val="28"/>
        </w:rPr>
        <w:t>
      Не допускается внесение изменения в проект договора без соблюдения условий, предусмотренных настоящим пунктом.</w:t>
      </w:r>
    </w:p>
    <w:bookmarkEnd w:id="370"/>
    <w:bookmarkStart w:name="z396" w:id="371"/>
    <w:p>
      <w:pPr>
        <w:spacing w:after="0"/>
        <w:ind w:left="0"/>
        <w:jc w:val="both"/>
      </w:pPr>
      <w:r>
        <w:rPr>
          <w:rFonts w:ascii="Times New Roman"/>
          <w:b w:val="false"/>
          <w:i w:val="false"/>
          <w:color w:val="000000"/>
          <w:sz w:val="28"/>
        </w:rPr>
        <w:t>
      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71"/>
    <w:bookmarkStart w:name="z397" w:id="372"/>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372"/>
    <w:bookmarkStart w:name="z398" w:id="373"/>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373"/>
    <w:bookmarkStart w:name="z399" w:id="374"/>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указанной в заключенном договоре данных товаров, работ, услуг. Такое изменение заключенного договора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bookmarkEnd w:id="374"/>
    <w:bookmarkStart w:name="z400" w:id="375"/>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w:t>
      </w:r>
    </w:p>
    <w:bookmarkEnd w:id="375"/>
    <w:bookmarkStart w:name="z401" w:id="376"/>
    <w:p>
      <w:pPr>
        <w:spacing w:after="0"/>
        <w:ind w:left="0"/>
        <w:jc w:val="both"/>
      </w:pPr>
      <w:r>
        <w:rPr>
          <w:rFonts w:ascii="Times New Roman"/>
          <w:b w:val="false"/>
          <w:i w:val="false"/>
          <w:color w:val="000000"/>
          <w:sz w:val="28"/>
        </w:rPr>
        <w:t>
      5) в части уменьшения или увеличения суммы договора на выполнение работ, оказание услуг со сроком завершения в следующем (последующих) финансовом году (годах), вызванного изменением налогового, таможенного и иного законодательства Республики Казахстан;</w:t>
      </w:r>
    </w:p>
    <w:bookmarkEnd w:id="376"/>
    <w:bookmarkStart w:name="z402" w:id="377"/>
    <w:p>
      <w:pPr>
        <w:spacing w:after="0"/>
        <w:ind w:left="0"/>
        <w:jc w:val="both"/>
      </w:pPr>
      <w:r>
        <w:rPr>
          <w:rFonts w:ascii="Times New Roman"/>
          <w:b w:val="false"/>
          <w:i w:val="false"/>
          <w:color w:val="000000"/>
          <w:sz w:val="28"/>
        </w:rPr>
        <w:t>
      6) в части уменьшения суммы договора о выполнении работ, об оказании услуг со сроком завершения в следующем (последующих) финансовом году (годах);</w:t>
      </w:r>
    </w:p>
    <w:bookmarkEnd w:id="377"/>
    <w:bookmarkStart w:name="z403" w:id="378"/>
    <w:p>
      <w:pPr>
        <w:spacing w:after="0"/>
        <w:ind w:left="0"/>
        <w:jc w:val="both"/>
      </w:pPr>
      <w:r>
        <w:rPr>
          <w:rFonts w:ascii="Times New Roman"/>
          <w:b w:val="false"/>
          <w:i w:val="false"/>
          <w:color w:val="000000"/>
          <w:sz w:val="28"/>
        </w:rPr>
        <w:t>
      7) в части изменения сроков исполнения обязательств по договорам о выполнении работ, об оказании услуг в случае изменения финансирования по годам при условии неизменности суммы заключенного договора;</w:t>
      </w:r>
    </w:p>
    <w:bookmarkEnd w:id="378"/>
    <w:bookmarkStart w:name="z404" w:id="379"/>
    <w:p>
      <w:pPr>
        <w:spacing w:after="0"/>
        <w:ind w:left="0"/>
        <w:jc w:val="both"/>
      </w:pPr>
      <w:r>
        <w:rPr>
          <w:rFonts w:ascii="Times New Roman"/>
          <w:b w:val="false"/>
          <w:i w:val="false"/>
          <w:color w:val="000000"/>
          <w:sz w:val="28"/>
        </w:rPr>
        <w:t>
      8) в части изменения срока исполнения обязательств по договору о выполнении работ в случае возбуждения уголовного дела, связанного с исполнением договора, в отношении должностного лица заказчика и (или) поставщика;</w:t>
      </w:r>
    </w:p>
    <w:bookmarkEnd w:id="379"/>
    <w:bookmarkStart w:name="z405" w:id="380"/>
    <w:p>
      <w:pPr>
        <w:spacing w:after="0"/>
        <w:ind w:left="0"/>
        <w:jc w:val="both"/>
      </w:pP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380"/>
    <w:bookmarkStart w:name="z406" w:id="381"/>
    <w:p>
      <w:pPr>
        <w:spacing w:after="0"/>
        <w:ind w:left="0"/>
        <w:jc w:val="both"/>
      </w:pPr>
      <w:r>
        <w:rPr>
          <w:rFonts w:ascii="Times New Roman"/>
          <w:b w:val="false"/>
          <w:i w:val="false"/>
          <w:color w:val="000000"/>
          <w:sz w:val="28"/>
        </w:rPr>
        <w:t>
      10) в части изменения сроков исполнения договора в связи с введением чрезвычайного положения либо карантинных ограничений. Такое изменение заключенного договора допускается в пределах текущего финансового года по уведомлению поставщика;</w:t>
      </w:r>
    </w:p>
    <w:bookmarkEnd w:id="381"/>
    <w:bookmarkStart w:name="z407" w:id="382"/>
    <w:p>
      <w:pPr>
        <w:spacing w:after="0"/>
        <w:ind w:left="0"/>
        <w:jc w:val="both"/>
      </w:pPr>
      <w:r>
        <w:rPr>
          <w:rFonts w:ascii="Times New Roman"/>
          <w:b w:val="false"/>
          <w:i w:val="false"/>
          <w:color w:val="000000"/>
          <w:sz w:val="28"/>
        </w:rPr>
        <w:t>
      11) в части изменения реквизитов (банковских счетов) получателя денег при заключении поставщиком договора финансирования под уступку денежного требования (факторинга);</w:t>
      </w:r>
    </w:p>
    <w:bookmarkEnd w:id="382"/>
    <w:bookmarkStart w:name="z408" w:id="383"/>
    <w:p>
      <w:pPr>
        <w:spacing w:after="0"/>
        <w:ind w:left="0"/>
        <w:jc w:val="both"/>
      </w:pPr>
      <w:r>
        <w:rPr>
          <w:rFonts w:ascii="Times New Roman"/>
          <w:b w:val="false"/>
          <w:i w:val="false"/>
          <w:color w:val="000000"/>
          <w:sz w:val="28"/>
        </w:rPr>
        <w:t>
      12) в целях обеспечения бесперебойной деятельности заказчика в части продления на период до подведения итогов государственных закупок способом конкурса, аукциона и вступления в силу договора, но не более чем на два месяца, действие договора ежедневной или еженедельной потребности по перечню, утвержденному уполномоченным органом. Такое изменение заключенного договора допускается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83"/>
    <w:bookmarkStart w:name="z409" w:id="384"/>
    <w:p>
      <w:pPr>
        <w:spacing w:after="0"/>
        <w:ind w:left="0"/>
        <w:jc w:val="both"/>
      </w:pPr>
      <w:r>
        <w:rPr>
          <w:rFonts w:ascii="Times New Roman"/>
          <w:b w:val="false"/>
          <w:i w:val="false"/>
          <w:color w:val="000000"/>
          <w:sz w:val="28"/>
        </w:rPr>
        <w:t>
      13) в части изменения источника финансирования, кодов бюджетной классификации расходов бюджета (специфики) в предметах договора (для государственных органов, государственных учреждений);</w:t>
      </w:r>
    </w:p>
    <w:bookmarkEnd w:id="384"/>
    <w:bookmarkStart w:name="z410" w:id="385"/>
    <w:p>
      <w:pPr>
        <w:spacing w:after="0"/>
        <w:ind w:left="0"/>
        <w:jc w:val="both"/>
      </w:pPr>
      <w:r>
        <w:rPr>
          <w:rFonts w:ascii="Times New Roman"/>
          <w:b w:val="false"/>
          <w:i w:val="false"/>
          <w:color w:val="000000"/>
          <w:sz w:val="28"/>
        </w:rPr>
        <w:t>
      14) в части уменьшения суммы договора в связи с удержанием (взысканием) неустойки, штрафа, пени;</w:t>
      </w:r>
    </w:p>
    <w:bookmarkEnd w:id="385"/>
    <w:bookmarkStart w:name="z411" w:id="386"/>
    <w:p>
      <w:pPr>
        <w:spacing w:after="0"/>
        <w:ind w:left="0"/>
        <w:jc w:val="both"/>
      </w:pPr>
      <w:r>
        <w:rPr>
          <w:rFonts w:ascii="Times New Roman"/>
          <w:b w:val="false"/>
          <w:i w:val="false"/>
          <w:color w:val="000000"/>
          <w:sz w:val="28"/>
        </w:rPr>
        <w:t>
      15) в части изменения реквизитов (банковских счетов) заказчика и (или) поставщика;</w:t>
      </w:r>
    </w:p>
    <w:bookmarkEnd w:id="386"/>
    <w:bookmarkStart w:name="z412" w:id="387"/>
    <w:p>
      <w:pPr>
        <w:spacing w:after="0"/>
        <w:ind w:left="0"/>
        <w:jc w:val="both"/>
      </w:pPr>
      <w:r>
        <w:rPr>
          <w:rFonts w:ascii="Times New Roman"/>
          <w:b w:val="false"/>
          <w:i w:val="false"/>
          <w:color w:val="000000"/>
          <w:sz w:val="28"/>
        </w:rPr>
        <w:t>
      16) в части изменения суммы договора в связи с изменением тарифов (цен), утвержденных государственным органом, осуществляющим руководство в соответствующих сферах естественных монополий;</w:t>
      </w:r>
    </w:p>
    <w:bookmarkEnd w:id="387"/>
    <w:bookmarkStart w:name="z413" w:id="388"/>
    <w:p>
      <w:pPr>
        <w:spacing w:after="0"/>
        <w:ind w:left="0"/>
        <w:jc w:val="both"/>
      </w:pPr>
      <w:r>
        <w:rPr>
          <w:rFonts w:ascii="Times New Roman"/>
          <w:b w:val="false"/>
          <w:i w:val="false"/>
          <w:color w:val="000000"/>
          <w:sz w:val="28"/>
        </w:rPr>
        <w:t>
      17) в части изменения суммы договора, связанной с постановкой поставщика на регистрационный учет или снятием поставщика с регистрационного учета по налогу на добавленную стоимость;</w:t>
      </w:r>
    </w:p>
    <w:bookmarkEnd w:id="388"/>
    <w:bookmarkStart w:name="z414" w:id="389"/>
    <w:p>
      <w:pPr>
        <w:spacing w:after="0"/>
        <w:ind w:left="0"/>
        <w:jc w:val="both"/>
      </w:pPr>
      <w:r>
        <w:rPr>
          <w:rFonts w:ascii="Times New Roman"/>
          <w:b w:val="false"/>
          <w:i w:val="false"/>
          <w:color w:val="000000"/>
          <w:sz w:val="28"/>
        </w:rPr>
        <w:t>
      18) в части изменения сроков исполнения обязательств по договорам о выполнении работ, об оказании услуг в связи с невозможностью поставщика в исполнении своих обязательств вследствие непреодолимой силы, в том числе в связи с запретом заказчика пользования местом выполнения работ либо проведением испытаний и (или) экспертиз, не запланированных договором.</w:t>
      </w:r>
    </w:p>
    <w:bookmarkEnd w:id="389"/>
    <w:bookmarkStart w:name="z415" w:id="390"/>
    <w:p>
      <w:pPr>
        <w:spacing w:after="0"/>
        <w:ind w:left="0"/>
        <w:jc w:val="both"/>
      </w:pPr>
      <w:r>
        <w:rPr>
          <w:rFonts w:ascii="Times New Roman"/>
          <w:b w:val="false"/>
          <w:i w:val="false"/>
          <w:color w:val="000000"/>
          <w:sz w:val="28"/>
        </w:rPr>
        <w:t>
      3. Не допускается внесение в проект договора либо заключенный договор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bookmarkEnd w:id="390"/>
    <w:bookmarkStart w:name="z416" w:id="391"/>
    <w:p>
      <w:pPr>
        <w:spacing w:after="0"/>
        <w:ind w:left="0"/>
        <w:jc w:val="both"/>
      </w:pPr>
      <w:r>
        <w:rPr>
          <w:rFonts w:ascii="Times New Roman"/>
          <w:b w:val="false"/>
          <w:i w:val="false"/>
          <w:color w:val="000000"/>
          <w:sz w:val="28"/>
        </w:rPr>
        <w:t>
      4. Расторжение договора до истечения его срока действия допускается:</w:t>
      </w:r>
    </w:p>
    <w:bookmarkEnd w:id="391"/>
    <w:bookmarkStart w:name="z417" w:id="392"/>
    <w:p>
      <w:pPr>
        <w:spacing w:after="0"/>
        <w:ind w:left="0"/>
        <w:jc w:val="both"/>
      </w:pPr>
      <w:r>
        <w:rPr>
          <w:rFonts w:ascii="Times New Roman"/>
          <w:b w:val="false"/>
          <w:i w:val="false"/>
          <w:color w:val="000000"/>
          <w:sz w:val="28"/>
        </w:rPr>
        <w:t>
      1) заказчиком в одностороннем порядке в случае отказа поставщика от исполнения своих обязательств по заключенному договору;</w:t>
      </w:r>
    </w:p>
    <w:bookmarkEnd w:id="392"/>
    <w:bookmarkStart w:name="z418" w:id="393"/>
    <w:p>
      <w:pPr>
        <w:spacing w:after="0"/>
        <w:ind w:left="0"/>
        <w:jc w:val="both"/>
      </w:pPr>
      <w:r>
        <w:rPr>
          <w:rFonts w:ascii="Times New Roman"/>
          <w:b w:val="false"/>
          <w:i w:val="false"/>
          <w:color w:val="000000"/>
          <w:sz w:val="28"/>
        </w:rPr>
        <w:t>
      2) заказчиком в одностороннем порядке в случае неисполнения либо ненадлежащего исполнения поставщиком своих обязательств по договору;</w:t>
      </w:r>
    </w:p>
    <w:bookmarkEnd w:id="393"/>
    <w:bookmarkStart w:name="z419" w:id="394"/>
    <w:p>
      <w:pPr>
        <w:spacing w:after="0"/>
        <w:ind w:left="0"/>
        <w:jc w:val="both"/>
      </w:pPr>
      <w:r>
        <w:rPr>
          <w:rFonts w:ascii="Times New Roman"/>
          <w:b w:val="false"/>
          <w:i w:val="false"/>
          <w:color w:val="000000"/>
          <w:sz w:val="28"/>
        </w:rPr>
        <w:t>
      3) заказчиком в одностороннем порядке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8 статьи 17 настоящего Закона;</w:t>
      </w:r>
    </w:p>
    <w:bookmarkEnd w:id="394"/>
    <w:bookmarkStart w:name="z420" w:id="395"/>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95"/>
    <w:bookmarkStart w:name="z421" w:id="396"/>
    <w:p>
      <w:pPr>
        <w:spacing w:after="0"/>
        <w:ind w:left="0"/>
        <w:jc w:val="both"/>
      </w:pPr>
      <w:r>
        <w:rPr>
          <w:rFonts w:ascii="Times New Roman"/>
          <w:b w:val="false"/>
          <w:i w:val="false"/>
          <w:color w:val="000000"/>
          <w:sz w:val="28"/>
        </w:rPr>
        <w:t>
      5) заказчиком в одностороннем порядке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96"/>
    <w:bookmarkStart w:name="z422" w:id="397"/>
    <w:p>
      <w:pPr>
        <w:spacing w:after="0"/>
        <w:ind w:left="0"/>
        <w:jc w:val="both"/>
      </w:pPr>
      <w:r>
        <w:rPr>
          <w:rFonts w:ascii="Times New Roman"/>
          <w:b w:val="false"/>
          <w:i w:val="false"/>
          <w:color w:val="000000"/>
          <w:sz w:val="28"/>
        </w:rPr>
        <w:t xml:space="preserve">
      6) заказчиком в одностороннем порядке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97"/>
    <w:bookmarkStart w:name="z423" w:id="398"/>
    <w:p>
      <w:pPr>
        <w:spacing w:after="0"/>
        <w:ind w:left="0"/>
        <w:jc w:val="both"/>
      </w:pPr>
      <w:r>
        <w:rPr>
          <w:rFonts w:ascii="Times New Roman"/>
          <w:b w:val="false"/>
          <w:i w:val="false"/>
          <w:color w:val="000000"/>
          <w:sz w:val="28"/>
        </w:rPr>
        <w:t>
      7) заказчиком в одностороннем порядке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98"/>
    <w:bookmarkStart w:name="z424" w:id="399"/>
    <w:p>
      <w:pPr>
        <w:spacing w:after="0"/>
        <w:ind w:left="0"/>
        <w:jc w:val="both"/>
      </w:pPr>
      <w:r>
        <w:rPr>
          <w:rFonts w:ascii="Times New Roman"/>
          <w:b w:val="false"/>
          <w:i w:val="false"/>
          <w:color w:val="000000"/>
          <w:sz w:val="28"/>
        </w:rPr>
        <w:t>
      8) по соглашению сторон в случае нецелесообразности дальнейшего исполнения договора с подробным обоснованием причин данной нецелесообразности;</w:t>
      </w:r>
    </w:p>
    <w:bookmarkEnd w:id="399"/>
    <w:bookmarkStart w:name="z425" w:id="400"/>
    <w:p>
      <w:pPr>
        <w:spacing w:after="0"/>
        <w:ind w:left="0"/>
        <w:jc w:val="both"/>
      </w:pPr>
      <w:r>
        <w:rPr>
          <w:rFonts w:ascii="Times New Roman"/>
          <w:b w:val="false"/>
          <w:i w:val="false"/>
          <w:color w:val="000000"/>
          <w:sz w:val="28"/>
        </w:rPr>
        <w:t>
      9) заказчиком в одностороннем порядке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400"/>
    <w:bookmarkStart w:name="z426" w:id="401"/>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401"/>
    <w:bookmarkStart w:name="z427" w:id="402"/>
    <w:p>
      <w:pPr>
        <w:spacing w:after="0"/>
        <w:ind w:left="0"/>
        <w:jc w:val="both"/>
      </w:pPr>
      <w:r>
        <w:rPr>
          <w:rFonts w:ascii="Times New Roman"/>
          <w:b w:val="false"/>
          <w:i w:val="false"/>
          <w:color w:val="000000"/>
          <w:sz w:val="28"/>
        </w:rPr>
        <w:t>
      Основания расторжения договора, предусмотренные подпунктами 1), 2) и 3) части первой настоящего пункта, являются правом заказчика.</w:t>
      </w:r>
    </w:p>
    <w:bookmarkEnd w:id="402"/>
    <w:bookmarkStart w:name="z428" w:id="403"/>
    <w:p>
      <w:pPr>
        <w:spacing w:after="0"/>
        <w:ind w:left="0"/>
        <w:jc w:val="both"/>
      </w:pPr>
      <w:r>
        <w:rPr>
          <w:rFonts w:ascii="Times New Roman"/>
          <w:b w:val="false"/>
          <w:i w:val="false"/>
          <w:color w:val="000000"/>
          <w:sz w:val="28"/>
        </w:rPr>
        <w:t>
      Расторжение договора по основаниям, не предусмотренным частью первой настоящего пункта, не допускается.</w:t>
      </w:r>
    </w:p>
    <w:bookmarkEnd w:id="403"/>
    <w:p>
      <w:pPr>
        <w:spacing w:after="0"/>
        <w:ind w:left="0"/>
        <w:jc w:val="both"/>
      </w:pPr>
      <w:r>
        <w:rPr>
          <w:rFonts w:ascii="Times New Roman"/>
          <w:b/>
          <w:i w:val="false"/>
          <w:color w:val="000000"/>
          <w:sz w:val="28"/>
        </w:rPr>
        <w:t>Статья 19. Договор о строительстве "под ключ"</w:t>
      </w:r>
    </w:p>
    <w:bookmarkStart w:name="z430" w:id="404"/>
    <w:p>
      <w:pPr>
        <w:spacing w:after="0"/>
        <w:ind w:left="0"/>
        <w:jc w:val="both"/>
      </w:pPr>
      <w:r>
        <w:rPr>
          <w:rFonts w:ascii="Times New Roman"/>
          <w:b w:val="false"/>
          <w:i w:val="false"/>
          <w:color w:val="000000"/>
          <w:sz w:val="28"/>
        </w:rPr>
        <w:t>
      1. Договор о строительстве "под ключ" может заключаться для строительства объектов, перечень которых утверждается маслихатами областей, городов республиканского значения и столицы.</w:t>
      </w:r>
    </w:p>
    <w:bookmarkEnd w:id="404"/>
    <w:bookmarkStart w:name="z431" w:id="405"/>
    <w:p>
      <w:pPr>
        <w:spacing w:after="0"/>
        <w:ind w:left="0"/>
        <w:jc w:val="both"/>
      </w:pPr>
      <w:r>
        <w:rPr>
          <w:rFonts w:ascii="Times New Roman"/>
          <w:b w:val="false"/>
          <w:i w:val="false"/>
          <w:color w:val="000000"/>
          <w:sz w:val="28"/>
        </w:rPr>
        <w:t>
      2. В целях заключения договора о строительстве "под ключ" заказчик осуществляет государственные закупки способом конкурса.</w:t>
      </w:r>
    </w:p>
    <w:bookmarkEnd w:id="405"/>
    <w:bookmarkStart w:name="z432" w:id="406"/>
    <w:p>
      <w:pPr>
        <w:spacing w:after="0"/>
        <w:ind w:left="0"/>
        <w:jc w:val="both"/>
      </w:pPr>
      <w:r>
        <w:rPr>
          <w:rFonts w:ascii="Times New Roman"/>
          <w:b w:val="false"/>
          <w:i w:val="false"/>
          <w:color w:val="000000"/>
          <w:sz w:val="28"/>
        </w:rPr>
        <w:t>
      3. Результатом выполненной работы по договору о строительстве "под ключ" является объект капитального строительства, введенный в эксплуатацию.</w:t>
      </w:r>
    </w:p>
    <w:bookmarkEnd w:id="406"/>
    <w:bookmarkStart w:name="z433" w:id="407"/>
    <w:p>
      <w:pPr>
        <w:spacing w:after="0"/>
        <w:ind w:left="0"/>
        <w:jc w:val="both"/>
      </w:pPr>
      <w:r>
        <w:rPr>
          <w:rFonts w:ascii="Times New Roman"/>
          <w:b w:val="false"/>
          <w:i w:val="false"/>
          <w:color w:val="000000"/>
          <w:sz w:val="28"/>
        </w:rPr>
        <w:t>
      4. Иные особенности составления и реализации договора о строительстве "под ключ" определяются настоящим Законом, правилами государственных закупок и положениями договора.</w:t>
      </w:r>
    </w:p>
    <w:bookmarkEnd w:id="407"/>
    <w:bookmarkStart w:name="z434" w:id="408"/>
    <w:p>
      <w:pPr>
        <w:spacing w:after="0"/>
        <w:ind w:left="0"/>
        <w:jc w:val="left"/>
      </w:pPr>
      <w:r>
        <w:rPr>
          <w:rFonts w:ascii="Times New Roman"/>
          <w:b/>
          <w:i w:val="false"/>
          <w:color w:val="000000"/>
        </w:rPr>
        <w:t xml:space="preserve"> Глава 3. ГОСУДАРСТВЕННОЕ РЕГУЛИРОВАНИЕ ОСУЩЕСТВЛЕНИЯ ГОСУДАРСТВЕННЫХ ЗАКУПОК</w:t>
      </w:r>
    </w:p>
    <w:bookmarkEnd w:id="408"/>
    <w:p>
      <w:pPr>
        <w:spacing w:after="0"/>
        <w:ind w:left="0"/>
        <w:jc w:val="both"/>
      </w:pPr>
      <w:r>
        <w:rPr>
          <w:rFonts w:ascii="Times New Roman"/>
          <w:b/>
          <w:i w:val="false"/>
          <w:color w:val="000000"/>
          <w:sz w:val="28"/>
        </w:rPr>
        <w:t>Статья 20. Компетенция Правительства Республики Казахстан</w:t>
      </w:r>
    </w:p>
    <w:bookmarkStart w:name="z436" w:id="409"/>
    <w:p>
      <w:pPr>
        <w:spacing w:after="0"/>
        <w:ind w:left="0"/>
        <w:jc w:val="both"/>
      </w:pPr>
      <w:r>
        <w:rPr>
          <w:rFonts w:ascii="Times New Roman"/>
          <w:b w:val="false"/>
          <w:i w:val="false"/>
          <w:color w:val="000000"/>
          <w:sz w:val="28"/>
        </w:rPr>
        <w:t>
      Правительство Республики Казахстан:</w:t>
      </w:r>
    </w:p>
    <w:bookmarkEnd w:id="409"/>
    <w:bookmarkStart w:name="z437" w:id="410"/>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государственных закупок и организует их осуществление;</w:t>
      </w:r>
    </w:p>
    <w:bookmarkEnd w:id="410"/>
    <w:bookmarkStart w:name="z438" w:id="411"/>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411"/>
    <w:p>
      <w:pPr>
        <w:spacing w:after="0"/>
        <w:ind w:left="0"/>
        <w:jc w:val="both"/>
      </w:pPr>
      <w:r>
        <w:rPr>
          <w:rFonts w:ascii="Times New Roman"/>
          <w:b/>
          <w:i w:val="false"/>
          <w:color w:val="000000"/>
          <w:sz w:val="28"/>
        </w:rPr>
        <w:t>Статья 21. Компетенция уполномоченного органа</w:t>
      </w:r>
    </w:p>
    <w:bookmarkStart w:name="z440" w:id="412"/>
    <w:p>
      <w:pPr>
        <w:spacing w:after="0"/>
        <w:ind w:left="0"/>
        <w:jc w:val="both"/>
      </w:pPr>
      <w:r>
        <w:rPr>
          <w:rFonts w:ascii="Times New Roman"/>
          <w:b w:val="false"/>
          <w:i w:val="false"/>
          <w:color w:val="000000"/>
          <w:sz w:val="28"/>
        </w:rPr>
        <w:t>
      Уполномоченный орган:</w:t>
      </w:r>
    </w:p>
    <w:bookmarkEnd w:id="412"/>
    <w:bookmarkStart w:name="z441" w:id="413"/>
    <w:p>
      <w:pPr>
        <w:spacing w:after="0"/>
        <w:ind w:left="0"/>
        <w:jc w:val="both"/>
      </w:pPr>
      <w:r>
        <w:rPr>
          <w:rFonts w:ascii="Times New Roman"/>
          <w:b w:val="false"/>
          <w:i w:val="false"/>
          <w:color w:val="000000"/>
          <w:sz w:val="28"/>
        </w:rPr>
        <w:t>
      1) формирует и реализует государственную политику в сфере государственных закупок и организует ее осуществление;</w:t>
      </w:r>
    </w:p>
    <w:bookmarkEnd w:id="413"/>
    <w:bookmarkStart w:name="z442" w:id="414"/>
    <w:p>
      <w:pPr>
        <w:spacing w:after="0"/>
        <w:ind w:left="0"/>
        <w:jc w:val="both"/>
      </w:pPr>
      <w:r>
        <w:rPr>
          <w:rFonts w:ascii="Times New Roman"/>
          <w:b w:val="false"/>
          <w:i w:val="false"/>
          <w:color w:val="000000"/>
          <w:sz w:val="28"/>
        </w:rPr>
        <w:t>
      2) разрабатывает и утверждает нормативные правовые акты в сфере государственных закупок;</w:t>
      </w:r>
    </w:p>
    <w:bookmarkEnd w:id="414"/>
    <w:bookmarkStart w:name="z443" w:id="415"/>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15"/>
    <w:p>
      <w:pPr>
        <w:spacing w:after="0"/>
        <w:ind w:left="0"/>
        <w:jc w:val="both"/>
      </w:pPr>
      <w:r>
        <w:rPr>
          <w:rFonts w:ascii="Times New Roman"/>
          <w:b/>
          <w:i w:val="false"/>
          <w:color w:val="000000"/>
          <w:sz w:val="28"/>
        </w:rPr>
        <w:t>Статья 22.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446" w:id="416"/>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w:t>
      </w:r>
    </w:p>
    <w:bookmarkEnd w:id="416"/>
    <w:bookmarkStart w:name="z447" w:id="417"/>
    <w:p>
      <w:pPr>
        <w:spacing w:after="0"/>
        <w:ind w:left="0"/>
        <w:jc w:val="both"/>
      </w:pPr>
      <w:r>
        <w:rPr>
          <w:rFonts w:ascii="Times New Roman"/>
          <w:b w:val="false"/>
          <w:i w:val="false"/>
          <w:color w:val="000000"/>
          <w:sz w:val="28"/>
        </w:rPr>
        <w:t>
      2) осуществляет управление проектами по развитию веб-портала, а также по согласованию с уполномоченным органом определяет требования и обеспечивает взаимодействие веб-портала с информационными системами;</w:t>
      </w:r>
    </w:p>
    <w:bookmarkEnd w:id="417"/>
    <w:bookmarkStart w:name="z448" w:id="418"/>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Цена на услуги по использованию (доступу) потенциальными поставщиками веб-портала устанавливается единым оператором по согласованию с уполномоченным органом.</w:t>
      </w:r>
    </w:p>
    <w:bookmarkEnd w:id="418"/>
    <w:bookmarkStart w:name="z449" w:id="419"/>
    <w:p>
      <w:pPr>
        <w:spacing w:after="0"/>
        <w:ind w:left="0"/>
        <w:jc w:val="both"/>
      </w:pPr>
      <w:r>
        <w:rPr>
          <w:rFonts w:ascii="Times New Roman"/>
          <w:b w:val="false"/>
          <w:i w:val="false"/>
          <w:color w:val="000000"/>
          <w:sz w:val="28"/>
        </w:rPr>
        <w:t>
      При этом цена на услуги по использованию (доступу) веб-портала должна обеспечить полное возмещение затрат, понесенных единым оператором на осуществление полномочий единого оператора;</w:t>
      </w:r>
    </w:p>
    <w:bookmarkEnd w:id="419"/>
    <w:bookmarkStart w:name="z450" w:id="420"/>
    <w:p>
      <w:pPr>
        <w:spacing w:after="0"/>
        <w:ind w:left="0"/>
        <w:jc w:val="both"/>
      </w:pPr>
      <w:r>
        <w:rPr>
          <w:rFonts w:ascii="Times New Roman"/>
          <w:b w:val="false"/>
          <w:i w:val="false"/>
          <w:color w:val="000000"/>
          <w:sz w:val="28"/>
        </w:rPr>
        <w:t>
      4) оказывает консультационную помощь субъектам государственных закупок по вопросам функционирования веб-портала на безвозмездной основе;</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государственных закупок, размещенных на веб-портале;</w:t>
      </w:r>
    </w:p>
    <w:bookmarkStart w:name="z452" w:id="421"/>
    <w:p>
      <w:pPr>
        <w:spacing w:after="0"/>
        <w:ind w:left="0"/>
        <w:jc w:val="both"/>
      </w:pPr>
      <w:r>
        <w:rPr>
          <w:rFonts w:ascii="Times New Roman"/>
          <w:b w:val="false"/>
          <w:i w:val="false"/>
          <w:color w:val="000000"/>
          <w:sz w:val="28"/>
        </w:rPr>
        <w:t>
      6) осуществляет информационное наполнение веб-портала в соответствии с правилами осуществления государственных закупок;</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Start w:name="z454" w:id="422"/>
    <w:p>
      <w:pPr>
        <w:spacing w:after="0"/>
        <w:ind w:left="0"/>
        <w:jc w:val="both"/>
      </w:pPr>
      <w:r>
        <w:rPr>
          <w:rFonts w:ascii="Times New Roman"/>
          <w:b w:val="false"/>
          <w:i w:val="false"/>
          <w:color w:val="000000"/>
          <w:sz w:val="28"/>
        </w:rPr>
        <w:t>
      8) обеспечивает операционное сопровождение процесса внесения и возврата денег потенциального поставщика или поставщика, находящихся в электронном кошельке, в порядке, определенном правилами осуществления государственных закупок, с использованием средств веб-портала;</w:t>
      </w:r>
    </w:p>
    <w:bookmarkEnd w:id="422"/>
    <w:bookmarkStart w:name="z455" w:id="423"/>
    <w:p>
      <w:pPr>
        <w:spacing w:after="0"/>
        <w:ind w:left="0"/>
        <w:jc w:val="both"/>
      </w:pPr>
      <w:r>
        <w:rPr>
          <w:rFonts w:ascii="Times New Roman"/>
          <w:b w:val="false"/>
          <w:i w:val="false"/>
          <w:color w:val="000000"/>
          <w:sz w:val="28"/>
        </w:rPr>
        <w:t>
      9) оказывает электронные услуги посредством веб-портала в соответствии с правилами использования веб-портала в порядке, определяемом уполномоченным органом;</w:t>
      </w:r>
    </w:p>
    <w:bookmarkEnd w:id="423"/>
    <w:bookmarkStart w:name="z456" w:id="424"/>
    <w:p>
      <w:pPr>
        <w:spacing w:after="0"/>
        <w:ind w:left="0"/>
        <w:jc w:val="both"/>
      </w:pP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p>
    <w:bookmarkEnd w:id="424"/>
    <w:bookmarkStart w:name="z457" w:id="425"/>
    <w:p>
      <w:pPr>
        <w:spacing w:after="0"/>
        <w:ind w:left="0"/>
        <w:jc w:val="both"/>
      </w:pPr>
      <w:r>
        <w:rPr>
          <w:rFonts w:ascii="Times New Roman"/>
          <w:b w:val="false"/>
          <w:i w:val="false"/>
          <w:color w:val="000000"/>
          <w:sz w:val="28"/>
        </w:rPr>
        <w:t>
      11) в целях обеспечения сохранности денег потенциальных поставщиков и поставщиков размещает деньги по операциям, осуществляемым с использованием электронного кошелька, на свой счет, открытый в центральном уполномоченном органе по исполнению бюджета, в порядке, определенном уполномоченным органом;</w:t>
      </w:r>
    </w:p>
    <w:bookmarkEnd w:id="425"/>
    <w:bookmarkStart w:name="z458" w:id="426"/>
    <w:p>
      <w:pPr>
        <w:spacing w:after="0"/>
        <w:ind w:left="0"/>
        <w:jc w:val="both"/>
      </w:pPr>
      <w:r>
        <w:rPr>
          <w:rFonts w:ascii="Times New Roman"/>
          <w:b w:val="false"/>
          <w:i w:val="false"/>
          <w:color w:val="000000"/>
          <w:sz w:val="28"/>
        </w:rPr>
        <w:t>
      12) осуществляет сопровождение, развитие и наполнение Национального каталога товаров в порядке, определенном уполномоченным органом в области регулирования торговой деятельности по согласованию с уполномоченным органом в сфере государственных закупок.</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9" w:id="427"/>
    <w:p>
      <w:pPr>
        <w:spacing w:after="0"/>
        <w:ind w:left="0"/>
        <w:jc w:val="left"/>
      </w:pPr>
      <w:r>
        <w:rPr>
          <w:rFonts w:ascii="Times New Roman"/>
          <w:b/>
          <w:i w:val="false"/>
          <w:color w:val="000000"/>
        </w:rPr>
        <w:t xml:space="preserve"> Глава 4. КОНТРОЛЬ И МОНИТОРИНГ ПРОВЕДЕНИЯ ГОСУДАРСТВЕННЫХ ЗАКУПОК. ОБЖАЛОВАНИЕ</w:t>
      </w:r>
    </w:p>
    <w:bookmarkEnd w:id="427"/>
    <w:p>
      <w:pPr>
        <w:spacing w:after="0"/>
        <w:ind w:left="0"/>
        <w:jc w:val="both"/>
      </w:pPr>
      <w:r>
        <w:rPr>
          <w:rFonts w:ascii="Times New Roman"/>
          <w:b/>
          <w:i w:val="false"/>
          <w:color w:val="000000"/>
          <w:sz w:val="28"/>
        </w:rPr>
        <w:t>Статья 23. Контроль за соблюдением законодательства Республики Казахстан о государственных закупках</w:t>
      </w:r>
    </w:p>
    <w:bookmarkStart w:name="z461" w:id="428"/>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 в соответствии с настоящим Законом и Законом Республики Казахстан "О государственном аудите и финансовом контроле".</w:t>
      </w:r>
    </w:p>
    <w:bookmarkEnd w:id="428"/>
    <w:bookmarkStart w:name="z462" w:id="429"/>
    <w:p>
      <w:pPr>
        <w:spacing w:after="0"/>
        <w:ind w:left="0"/>
        <w:jc w:val="both"/>
      </w:pPr>
      <w:r>
        <w:rPr>
          <w:rFonts w:ascii="Times New Roman"/>
          <w:b w:val="false"/>
          <w:i w:val="false"/>
          <w:color w:val="000000"/>
          <w:sz w:val="28"/>
        </w:rPr>
        <w:t>
      2. Объектами контроля являются:</w:t>
      </w:r>
    </w:p>
    <w:bookmarkEnd w:id="429"/>
    <w:bookmarkStart w:name="z463" w:id="430"/>
    <w:p>
      <w:pPr>
        <w:spacing w:after="0"/>
        <w:ind w:left="0"/>
        <w:jc w:val="both"/>
      </w:pPr>
      <w:r>
        <w:rPr>
          <w:rFonts w:ascii="Times New Roman"/>
          <w:b w:val="false"/>
          <w:i w:val="false"/>
          <w:color w:val="000000"/>
          <w:sz w:val="28"/>
        </w:rPr>
        <w:t>
      1) заказчик, организатор, единый организатор, экспертная комиссия, эксперт;</w:t>
      </w:r>
    </w:p>
    <w:bookmarkEnd w:id="430"/>
    <w:bookmarkStart w:name="z464" w:id="431"/>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bookmarkEnd w:id="431"/>
    <w:bookmarkStart w:name="z465" w:id="432"/>
    <w:p>
      <w:pPr>
        <w:spacing w:after="0"/>
        <w:ind w:left="0"/>
        <w:jc w:val="both"/>
      </w:pPr>
      <w:r>
        <w:rPr>
          <w:rFonts w:ascii="Times New Roman"/>
          <w:b w:val="false"/>
          <w:i w:val="false"/>
          <w:color w:val="000000"/>
          <w:sz w:val="28"/>
        </w:rPr>
        <w:t>
      3) единый оператор.</w:t>
      </w:r>
    </w:p>
    <w:bookmarkEnd w:id="432"/>
    <w:bookmarkStart w:name="z466" w:id="433"/>
    <w:p>
      <w:pPr>
        <w:spacing w:after="0"/>
        <w:ind w:left="0"/>
        <w:jc w:val="both"/>
      </w:pPr>
      <w:r>
        <w:rPr>
          <w:rFonts w:ascii="Times New Roman"/>
          <w:b w:val="false"/>
          <w:i w:val="false"/>
          <w:color w:val="000000"/>
          <w:sz w:val="28"/>
        </w:rPr>
        <w:t>
      3. Контроль осуществляется уполномоченным органом при наступлении одного из следующих случаев:</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единого организатора, экспертной комиссии, эксперта, единого оператора;</w:t>
      </w:r>
    </w:p>
    <w:bookmarkStart w:name="z468" w:id="434"/>
    <w:p>
      <w:pPr>
        <w:spacing w:after="0"/>
        <w:ind w:left="0"/>
        <w:jc w:val="both"/>
      </w:pPr>
      <w:r>
        <w:rPr>
          <w:rFonts w:ascii="Times New Roman"/>
          <w:b w:val="false"/>
          <w:i w:val="false"/>
          <w:color w:val="000000"/>
          <w:sz w:val="28"/>
        </w:rPr>
        <w:t>
      2) при поступлении постановлений правоохранительных органов;</w:t>
      </w:r>
    </w:p>
    <w:bookmarkEnd w:id="434"/>
    <w:bookmarkStart w:name="z469" w:id="435"/>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оценки и управления рисками.</w:t>
      </w:r>
    </w:p>
    <w:bookmarkEnd w:id="435"/>
    <w:bookmarkStart w:name="z470" w:id="436"/>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436"/>
    <w:bookmarkStart w:name="z471" w:id="437"/>
    <w:p>
      <w:pPr>
        <w:spacing w:after="0"/>
        <w:ind w:left="0"/>
        <w:jc w:val="both"/>
      </w:pPr>
      <w:r>
        <w:rPr>
          <w:rFonts w:ascii="Times New Roman"/>
          <w:b w:val="false"/>
          <w:i w:val="false"/>
          <w:color w:val="000000"/>
          <w:sz w:val="28"/>
        </w:rPr>
        <w:t>
      1) направляет объекту контроля предписание, уведомление об устранении нарушений, выявленных по результатам камерального контроля;</w:t>
      </w:r>
    </w:p>
    <w:bookmarkEnd w:id="437"/>
    <w:bookmarkStart w:name="z472" w:id="438"/>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заключенных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438"/>
    <w:bookmarkStart w:name="z473" w:id="439"/>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439"/>
    <w:bookmarkStart w:name="z474" w:id="440"/>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440"/>
    <w:p>
      <w:pPr>
        <w:spacing w:after="0"/>
        <w:ind w:left="0"/>
        <w:jc w:val="both"/>
      </w:pPr>
      <w:r>
        <w:rPr>
          <w:rFonts w:ascii="Times New Roman"/>
          <w:b/>
          <w:i w:val="false"/>
          <w:color w:val="000000"/>
          <w:sz w:val="28"/>
        </w:rPr>
        <w:t>Статья 24. Мониторинг государственных закупок</w:t>
      </w:r>
    </w:p>
    <w:bookmarkStart w:name="z476" w:id="441"/>
    <w:p>
      <w:pPr>
        <w:spacing w:after="0"/>
        <w:ind w:left="0"/>
        <w:jc w:val="both"/>
      </w:pPr>
      <w:r>
        <w:rPr>
          <w:rFonts w:ascii="Times New Roman"/>
          <w:b w:val="false"/>
          <w:i w:val="false"/>
          <w:color w:val="000000"/>
          <w:sz w:val="28"/>
        </w:rPr>
        <w:t>
      1. В целях осуществления сбора, обобщения, анализа, систематизации, и оценки информации об осуществлении государственных закупок уполномоченный орган посредством веб-портала и на основе содержащейся в нем информации проводит мониторинг государственных закупок.</w:t>
      </w:r>
    </w:p>
    <w:bookmarkEnd w:id="441"/>
    <w:bookmarkStart w:name="z477" w:id="442"/>
    <w:p>
      <w:pPr>
        <w:spacing w:after="0"/>
        <w:ind w:left="0"/>
        <w:jc w:val="both"/>
      </w:pPr>
      <w:r>
        <w:rPr>
          <w:rFonts w:ascii="Times New Roman"/>
          <w:b w:val="false"/>
          <w:i w:val="false"/>
          <w:color w:val="000000"/>
          <w:sz w:val="28"/>
        </w:rPr>
        <w:t>
      2. Субъекты общественного контроля посредством веб-портала и на основе содержащейся в нем информации могут проводить общественный мониторинг государственных закупок в соответствии с Законом Республики Казахстан "Об общественном контроле".</w:t>
      </w:r>
    </w:p>
    <w:bookmarkEnd w:id="442"/>
    <w:p>
      <w:pPr>
        <w:spacing w:after="0"/>
        <w:ind w:left="0"/>
        <w:jc w:val="both"/>
      </w:pPr>
      <w:r>
        <w:rPr>
          <w:rFonts w:ascii="Times New Roman"/>
          <w:b/>
          <w:i w:val="false"/>
          <w:color w:val="000000"/>
          <w:sz w:val="28"/>
        </w:rPr>
        <w:t>Статья 25. Обжалование действий (бездействия), решений заказчика, организатора, единого организатора, экспертной комиссии (эксперта)</w:t>
      </w:r>
    </w:p>
    <w:bookmarkStart w:name="z479" w:id="443"/>
    <w:p>
      <w:pPr>
        <w:spacing w:after="0"/>
        <w:ind w:left="0"/>
        <w:jc w:val="both"/>
      </w:pPr>
      <w:r>
        <w:rPr>
          <w:rFonts w:ascii="Times New Roman"/>
          <w:b w:val="false"/>
          <w:i w:val="false"/>
          <w:color w:val="000000"/>
          <w:sz w:val="28"/>
        </w:rPr>
        <w:t>
      1. Потенциальный поставщик вправе посредством веб-портала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w:t>
      </w:r>
    </w:p>
    <w:bookmarkEnd w:id="443"/>
    <w:bookmarkStart w:name="z480" w:id="444"/>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444"/>
    <w:bookmarkStart w:name="z481" w:id="445"/>
    <w:p>
      <w:pPr>
        <w:spacing w:after="0"/>
        <w:ind w:left="0"/>
        <w:jc w:val="both"/>
      </w:pPr>
      <w:r>
        <w:rPr>
          <w:rFonts w:ascii="Times New Roman"/>
          <w:b w:val="false"/>
          <w:i w:val="false"/>
          <w:color w:val="000000"/>
          <w:sz w:val="28"/>
        </w:rPr>
        <w:t>
      2. Заказчик, организатор, единый организатор в течение трех рабочих дней после дня истечения срока для подачи жалобы, предусмотренного пунктом 1 настоящей статьи, принимает решение об удовлетворении либо отказе в удовлетворении жалобы.</w:t>
      </w:r>
    </w:p>
    <w:bookmarkEnd w:id="445"/>
    <w:bookmarkStart w:name="z482" w:id="446"/>
    <w:p>
      <w:pPr>
        <w:spacing w:after="0"/>
        <w:ind w:left="0"/>
        <w:jc w:val="both"/>
      </w:pPr>
      <w:r>
        <w:rPr>
          <w:rFonts w:ascii="Times New Roman"/>
          <w:b w:val="false"/>
          <w:i w:val="false"/>
          <w:color w:val="000000"/>
          <w:sz w:val="28"/>
        </w:rPr>
        <w:t>
      3. Решение заказчика, организатора, единого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446"/>
    <w:bookmarkStart w:name="z483" w:id="447"/>
    <w:p>
      <w:pPr>
        <w:spacing w:after="0"/>
        <w:ind w:left="0"/>
        <w:jc w:val="both"/>
      </w:pPr>
      <w:r>
        <w:rPr>
          <w:rFonts w:ascii="Times New Roman"/>
          <w:b w:val="false"/>
          <w:i w:val="false"/>
          <w:color w:val="000000"/>
          <w:sz w:val="28"/>
        </w:rPr>
        <w:t>
      При этом обжалование решения заказчика, организатора, единого организатора в рамках административного судопроизводства не приостанавливает процедуры государственных закупок.</w:t>
      </w:r>
    </w:p>
    <w:bookmarkEnd w:id="447"/>
    <w:bookmarkStart w:name="z484" w:id="448"/>
    <w:p>
      <w:pPr>
        <w:spacing w:after="0"/>
        <w:ind w:left="0"/>
        <w:jc w:val="both"/>
      </w:pPr>
      <w:r>
        <w:rPr>
          <w:rFonts w:ascii="Times New Roman"/>
          <w:b w:val="false"/>
          <w:i w:val="false"/>
          <w:color w:val="000000"/>
          <w:sz w:val="28"/>
        </w:rPr>
        <w:t>
      4. Порядок подачи и рассмотрения жалоб определяется правилами осуществления государственных закупок.</w:t>
      </w:r>
    </w:p>
    <w:bookmarkEnd w:id="448"/>
    <w:bookmarkStart w:name="z485" w:id="449"/>
    <w:p>
      <w:pPr>
        <w:spacing w:after="0"/>
        <w:ind w:left="0"/>
        <w:jc w:val="both"/>
      </w:pPr>
      <w:r>
        <w:rPr>
          <w:rFonts w:ascii="Times New Roman"/>
          <w:b w:val="false"/>
          <w:i w:val="false"/>
          <w:color w:val="000000"/>
          <w:sz w:val="28"/>
        </w:rPr>
        <w:t>
      5. Требования по направлению и рассмотрению жалобы посредством веб-портала не распространяются на государственные закупки с применением особого порядка.</w:t>
      </w:r>
    </w:p>
    <w:bookmarkEnd w:id="449"/>
    <w:bookmarkStart w:name="z486" w:id="450"/>
    <w:p>
      <w:pPr>
        <w:spacing w:after="0"/>
        <w:ind w:left="0"/>
        <w:jc w:val="both"/>
      </w:pPr>
      <w:r>
        <w:rPr>
          <w:rFonts w:ascii="Times New Roman"/>
          <w:b w:val="false"/>
          <w:i w:val="false"/>
          <w:color w:val="000000"/>
          <w:sz w:val="28"/>
        </w:rPr>
        <w:t>
      6. Досудебный порядок урегулирования споров, предусмотренный настоящей статьей, является обязательным.</w:t>
      </w:r>
    </w:p>
    <w:bookmarkEnd w:id="450"/>
    <w:bookmarkStart w:name="z487" w:id="451"/>
    <w:p>
      <w:pPr>
        <w:spacing w:after="0"/>
        <w:ind w:left="0"/>
        <w:jc w:val="both"/>
      </w:pPr>
      <w:r>
        <w:rPr>
          <w:rFonts w:ascii="Times New Roman"/>
          <w:b w:val="false"/>
          <w:i w:val="false"/>
          <w:color w:val="000000"/>
          <w:sz w:val="28"/>
        </w:rPr>
        <w:t>
      7. Итоги государственных закупок, по которым победитель государственных закупок определяется веб-порталом автоматически, обжалованию в порядке, предусмотренном настоящей статьей, не подлежат.</w:t>
      </w:r>
    </w:p>
    <w:bookmarkEnd w:id="451"/>
    <w:bookmarkStart w:name="z488" w:id="452"/>
    <w:p>
      <w:pPr>
        <w:spacing w:after="0"/>
        <w:ind w:left="0"/>
        <w:jc w:val="left"/>
      </w:pPr>
      <w:r>
        <w:rPr>
          <w:rFonts w:ascii="Times New Roman"/>
          <w:b/>
          <w:i w:val="false"/>
          <w:color w:val="000000"/>
        </w:rPr>
        <w:t xml:space="preserve"> Глава 5. СПЕЦИАЛЬНЫЕ И ЗАКЛЮЧИТЕЛЬНЫЕ ПОЛОЖЕНИЯ</w:t>
      </w:r>
    </w:p>
    <w:bookmarkEnd w:id="452"/>
    <w:p>
      <w:pPr>
        <w:spacing w:after="0"/>
        <w:ind w:left="0"/>
        <w:jc w:val="both"/>
      </w:pPr>
      <w:r>
        <w:rPr>
          <w:rFonts w:ascii="Times New Roman"/>
          <w:b/>
          <w:i w:val="false"/>
          <w:color w:val="000000"/>
          <w:sz w:val="28"/>
        </w:rPr>
        <w:t>Статья 26. Особый порядок осуществления государственных закупок</w:t>
      </w:r>
    </w:p>
    <w:bookmarkStart w:name="z490" w:id="453"/>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осуществления государственных закупок, предусмотренные настоящим Законом.</w:t>
      </w:r>
    </w:p>
    <w:bookmarkEnd w:id="453"/>
    <w:bookmarkStart w:name="z491" w:id="454"/>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54"/>
    <w:bookmarkStart w:name="z492" w:id="455"/>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455"/>
    <w:bookmarkStart w:name="z493" w:id="456"/>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456"/>
    <w:bookmarkStart w:name="z494" w:id="457"/>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457"/>
    <w:p>
      <w:pPr>
        <w:spacing w:after="0"/>
        <w:ind w:left="0"/>
        <w:jc w:val="both"/>
      </w:pPr>
      <w:r>
        <w:rPr>
          <w:rFonts w:ascii="Times New Roman"/>
          <w:b/>
          <w:i w:val="false"/>
          <w:color w:val="000000"/>
          <w:sz w:val="28"/>
        </w:rPr>
        <w:t>Статья 27. Участие в государственных закупках отдельных категорий потенциальных поставщиков</w:t>
      </w:r>
    </w:p>
    <w:bookmarkStart w:name="z496" w:id="458"/>
    <w:p>
      <w:pPr>
        <w:spacing w:after="0"/>
        <w:ind w:left="0"/>
        <w:jc w:val="both"/>
      </w:pP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p>
    <w:bookmarkEnd w:id="458"/>
    <w:bookmarkStart w:name="z497" w:id="459"/>
    <w:p>
      <w:pPr>
        <w:spacing w:after="0"/>
        <w:ind w:left="0"/>
        <w:jc w:val="both"/>
      </w:pPr>
      <w:r>
        <w:rPr>
          <w:rFonts w:ascii="Times New Roman"/>
          <w:b w:val="false"/>
          <w:i w:val="false"/>
          <w:color w:val="000000"/>
          <w:sz w:val="28"/>
        </w:rPr>
        <w:t>
      2. Заказчик, организатор, единый организатор при проведении государственных закупок отдельных видов товаров, работ, услуг осуществляют закупки:</w:t>
      </w:r>
    </w:p>
    <w:bookmarkEnd w:id="459"/>
    <w:bookmarkStart w:name="z498" w:id="460"/>
    <w:p>
      <w:pPr>
        <w:spacing w:after="0"/>
        <w:ind w:left="0"/>
        <w:jc w:val="both"/>
      </w:pPr>
      <w:r>
        <w:rPr>
          <w:rFonts w:ascii="Times New Roman"/>
          <w:b w:val="false"/>
          <w:i w:val="false"/>
          <w:color w:val="000000"/>
          <w:sz w:val="28"/>
        </w:rPr>
        <w:t>
      1) товаров, за исключением товаров, предназначенных для нужд лиц с инвалидностью в соответствии с индивидуальной программой абилитации и реабилитации лица с инвалидностью, у производящих товары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60"/>
    <w:bookmarkStart w:name="z499" w:id="461"/>
    <w:p>
      <w:pPr>
        <w:spacing w:after="0"/>
        <w:ind w:left="0"/>
        <w:jc w:val="both"/>
      </w:pPr>
      <w:r>
        <w:rPr>
          <w:rFonts w:ascii="Times New Roman"/>
          <w:b w:val="false"/>
          <w:i w:val="false"/>
          <w:color w:val="000000"/>
          <w:sz w:val="28"/>
        </w:rPr>
        <w:t>
      2) работ и услуг у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ста процентов от общего объема средств, выделенных для приобретения данных работ и услуг в текущем году.</w:t>
      </w:r>
    </w:p>
    <w:bookmarkEnd w:id="461"/>
    <w:bookmarkStart w:name="z500" w:id="462"/>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определяется центральным исполнительным органом, осуществляющим руководство и межотраслевую координацию в сфере социальной защиты населения, по согласованию с уполномоченным органом и антимонопольным органом.</w:t>
      </w:r>
    </w:p>
    <w:bookmarkEnd w:id="462"/>
    <w:bookmarkStart w:name="z501" w:id="463"/>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463"/>
    <w:bookmarkStart w:name="z502" w:id="464"/>
    <w:p>
      <w:pPr>
        <w:spacing w:after="0"/>
        <w:ind w:left="0"/>
        <w:jc w:val="both"/>
      </w:pPr>
      <w:r>
        <w:rPr>
          <w:rFonts w:ascii="Times New Roman"/>
          <w:b w:val="false"/>
          <w:i w:val="false"/>
          <w:color w:val="000000"/>
          <w:sz w:val="28"/>
        </w:rPr>
        <w:t>
      1) условиям, предусмотренным частью первой подпункта 7) статьи 474 Налогового кодекса Республики Казахстан;</w:t>
      </w:r>
    </w:p>
    <w:bookmarkEnd w:id="464"/>
    <w:bookmarkStart w:name="z503" w:id="465"/>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 (или) организациям, учредителем которых являются общественные объединения лиц с инвалидностью Республики Казахстан.</w:t>
      </w:r>
    </w:p>
    <w:bookmarkEnd w:id="465"/>
    <w:bookmarkStart w:name="z504" w:id="466"/>
    <w:p>
      <w:pPr>
        <w:spacing w:after="0"/>
        <w:ind w:left="0"/>
        <w:jc w:val="both"/>
      </w:pPr>
      <w:r>
        <w:rPr>
          <w:rFonts w:ascii="Times New Roman"/>
          <w:b w:val="false"/>
          <w:i w:val="false"/>
          <w:color w:val="000000"/>
          <w:sz w:val="28"/>
        </w:rPr>
        <w:t>
      В случае выявления несоответствия подпунктам 1) и 2) части второй настоящего пункта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bookmarkEnd w:id="466"/>
    <w:bookmarkStart w:name="z505" w:id="467"/>
    <w:p>
      <w:pPr>
        <w:spacing w:after="0"/>
        <w:ind w:left="0"/>
        <w:jc w:val="both"/>
      </w:pPr>
      <w:r>
        <w:rPr>
          <w:rFonts w:ascii="Times New Roman"/>
          <w:b w:val="false"/>
          <w:i w:val="false"/>
          <w:color w:val="000000"/>
          <w:sz w:val="28"/>
        </w:rPr>
        <w:t>
      4. Для реализации положений, установленных пунктом 2 настоящей статьи, организатор осуществляет государственные закупки способами, предусмотренными настоящим Законом, к которым допускаются производящие товары и (или) поставляющие товары, выполняющие работы, оказывающие услуги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w:t>
      </w:r>
    </w:p>
    <w:bookmarkEnd w:id="467"/>
    <w:bookmarkStart w:name="z506" w:id="468"/>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68"/>
    <w:bookmarkStart w:name="z507" w:id="469"/>
    <w:p>
      <w:pPr>
        <w:spacing w:after="0"/>
        <w:ind w:left="0"/>
        <w:jc w:val="both"/>
      </w:pP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в тексте объявления указывает, что государственные закупки осуществляются исключительно среди производящих товары и (или) поставляющих товары,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469"/>
    <w:bookmarkStart w:name="z508" w:id="470"/>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70"/>
    <w:bookmarkStart w:name="z509" w:id="471"/>
    <w:p>
      <w:pPr>
        <w:spacing w:after="0"/>
        <w:ind w:left="0"/>
        <w:jc w:val="both"/>
      </w:pPr>
      <w:r>
        <w:rPr>
          <w:rFonts w:ascii="Times New Roman"/>
          <w:b w:val="false"/>
          <w:i w:val="false"/>
          <w:color w:val="000000"/>
          <w:sz w:val="28"/>
        </w:rPr>
        <w:t xml:space="preserve">
      5. В случае признания государственных закупок несостоявшимися по основаниям, предусмотренным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71"/>
    <w:bookmarkStart w:name="z510" w:id="472"/>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72"/>
    <w:bookmarkStart w:name="z511" w:id="473"/>
    <w:p>
      <w:pPr>
        <w:spacing w:after="0"/>
        <w:ind w:left="0"/>
        <w:jc w:val="both"/>
      </w:pPr>
      <w:r>
        <w:rPr>
          <w:rFonts w:ascii="Times New Roman"/>
          <w:b w:val="false"/>
          <w:i w:val="false"/>
          <w:color w:val="000000"/>
          <w:sz w:val="28"/>
        </w:rPr>
        <w:t>
      7. Государственные закупки у субъектов малого и среднего предпринимательства осуществляются по перечню товаров, работ, услуг в порядке и объемах, которые утверждены уполномоченным органом.</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Ответственность за нарушение законодательства Республики Казахстан о государственных закупках</w:t>
      </w:r>
    </w:p>
    <w:bookmarkStart w:name="z513" w:id="474"/>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bookmarkEnd w:id="474"/>
    <w:p>
      <w:pPr>
        <w:spacing w:after="0"/>
        <w:ind w:left="0"/>
        <w:jc w:val="both"/>
      </w:pPr>
      <w:r>
        <w:rPr>
          <w:rFonts w:ascii="Times New Roman"/>
          <w:b/>
          <w:i w:val="false"/>
          <w:color w:val="000000"/>
          <w:sz w:val="28"/>
        </w:rPr>
        <w:t>Статья 29. Порядок введения в действие настоящего Закона</w:t>
      </w:r>
    </w:p>
    <w:bookmarkStart w:name="z515" w:id="475"/>
    <w:p>
      <w:pPr>
        <w:spacing w:after="0"/>
        <w:ind w:left="0"/>
        <w:jc w:val="both"/>
      </w:pPr>
      <w:r>
        <w:rPr>
          <w:rFonts w:ascii="Times New Roman"/>
          <w:b w:val="false"/>
          <w:i w:val="false"/>
          <w:color w:val="000000"/>
          <w:sz w:val="28"/>
        </w:rPr>
        <w:t>
      1. Настоящий Закон вводится в действие с 1 января 2025 года.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18" w:id="47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