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e9ae" w14:textId="b94e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и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2024 года № 96-VIII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Физическое лицо, являющееся нетто-потребителем электрической энергии, вправе не регистрироваться в качестве индивидуального предпринимателя в связи с осуществлением деятельности по выработке электрической энергии и (или) тепловой энергии или продаже электрической энергии, произведенной маломасштабным объектом по использованию возобновляемых источников энергии, в соответствии с законодательством Республики Казахстан в области поддержки использования возобновляемых источников энергии.".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"32-2) нетто-потребитель электрической энергии (далее – нетто- потребитель) – физическое или юридическое лицо, обеспечивающее полностью или частично собственное потребление электрической энергии и (или) тепловой энергии от маломасштабного объекта по использованию возобновляемых источников энергии, принадлежащего ему на праве собственности или ином вещном праве,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нее, включая комбинированные установки возобновляемых источников энергии;";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"индивидуальных потребителей электрической и (или) тепловой энергии и нетто-потребителей электрической энергии" заменить словом "нетто-потребителей";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"10-1) обеспечение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кредитование строительства, реконструкции и модернизации электрических сетей региональных электросетевых компаний, находящихся в коммунальной собственности, за счет бюджетных средств, осуществляемое в порядке, установленном законодательством Республики Казахстан;";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разрабатывает и утверждает правила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собственности, по согласованию с центральным уполномоченным органом по бюджетному планированию;";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"индивидуальных потребителей электрической и (или) тепловой энергии и нетто-потребителей электрической энергии" заменить словом "нетто-потребителей";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частями второй и третьей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"Энергоснабжающие организации в приоритетном порядке выкупают электрическую энергию у гидроэлектростанций суммарной установленной мощностью не более 10 мегаватт, находящихся в зоне их обслуживания, введенных в эксплуатацию до 1 июля 2023 года и не имевших на 1 июля 2023 года заключенных с единым закупщиком долгосрочных договоров купли-продажи электрической энергии согласно законодательству Республики Казахстан в области поддержки использования возобновляемых источников энергии, по предельному тарифу на электрическую энергию, установленному в соответствии со статьей 12-1 настоящего Закона.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выкуп электрической энергии у данных гидроэлектростанций допускается на уровне установленной мощности на 1 июля 2023 года.";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после слов "энергоснабжающим организациям" дополнить словом ", нетто-потребителям";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15-9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Инвестиционные соглашения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 заключаются только с действующими (существующими) энергопроизводящими организациями, в составе которых действуют электрические станции, в том числе осуществляющими комбинированное производство тепловой и электрической энергии, находящимися в городах республиканского значения, в отношении основного генерирующего тепловую и электрическую энергию оборудования.";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Инвестиционные программы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 не подлежат изменению в период рассмотрения советом рынка.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принятия уполномоченным органом решения о заключении (об отказе в заключении) инвестиционного соглашения с энергопроизводящей организацией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 энергопроизводящая организация вправе внести изменения в соответствующую инвестиционную программу на основании документов, подтверждающих изменение технико-экономических показателей мероприятия, в порядке, определенном уполномоченным органом.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энергопроизводящие организации обязаны повторно получить положительное заключение совета рынка и государственной экспертизы на технико-экономическое обоснование мероприятия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тариф на услугу по поддержанию готовности электрической мощности как переменную величину по годам с учетом возврата инвестиций в отношении основного генерирующего тепловую и электрическую энергию оборудования в рамках инвестиционной программы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топлива, включая вознаграждения, выплачиваемые по соответствующим инвестиционным займам, с учетом срока покупки услуги по поддержанию готовности электрической мощности (в месяцах) и объема услуги по поддержанию готовности электрической мощности.".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маломасштабный объект по использованию возобновляемых источников энергии (далее – маломасштабный объект) – технические устройства общей установленной мощностью до двухсот киловатт (включительно), предназначенные для производства электрической и (или) тепловой энергии с использованием возобновляемых источников энергии, и взаимосвязанные с ними сооружения и инфраструктура, технологически необходимые для эксплуатации маломасштабного объекта;";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нетто-потребителей";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нетто-потребитель электрической энергии (далее – нетто- потребитель) – физическое или юридическое лицо, обеспечивающее полностью или частично собственное потребление электрической энергии и (или) тепловой энергии от маломасштабного объекта, принадлежащего ему на праве собственности или ином вещном праве,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нее, включая комбинированные установки возобновляемых источников энергии;";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изложить в следующей редакции: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предоставление мер поддержки нетто-потребителям;";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"Основные направления" заменить словами "Задачи и принципы";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Задачами государственного регулирования в области поддержки использования возобновляемых источников энергии являются:";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Принципами государственного регулирования в области поддержки использования возобновляемых источников энергии являются: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энергетическая и экологическая безопасность;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жизни и здоровья людей, охрана окружающей среды при использовании возобновляемых источников энергии;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 интересов субъектов в области поддержки использования возобновляемых источников энергии;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обязательств по развитию доли возобновляемых источников энергии в структуре генерации;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инвестиционная привлекательность использования возобновляемых источников энергии.";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5-1), 5-2),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 и 7-2) следующего содержания: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разрабатывает и утверждает правила подключения к электрическим сетям и эксплуатации маломасштабных объектов;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разрабатывает и утверждает типовой договор купли-продажи электрической энергии у нетто-потребителей;";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9-1), 9-2),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10-9) следующего содержания: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"10-9) определяет порядок купли-продажи электрической энергии у нетто-потребителей;";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"заключенным двусторонним договорам" дополнить словами "и энергоснабжающим организациям по предельным тарифам";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"и вторичные энергетические ресурсы," дополнить словами "а также нетто-потребителям";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"паводковой электроэнергии)," дополнить словами "а также нетто-потребители";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9-1 следующего содержания: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9-1. Условия для подключения нетто-потребителей к сетям энергопередающих организаций и продажи электрической энергии энергоснабжающим организациям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Энергоснабжающая организация обязана заключить с нетто-потребителем типовой договор купли-продажи электрической энергии при подключении его к сетям энергопередающей организации в качестве потребителя.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Энергопередающая организация обязана обеспечить беспрепятственное подключение нетто-потребителя к электрической сети энергопередающей организации в точке, находящейся с его стороны до раздела границ маломасштабного объекта, принадлежащего нетто-потребителю.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Нетто-потребитель оплачивает обслуживающей его энергоснабжающей организации по ее действующему тарифу потребленный им за расчетный период из электрической сети объем электрической энергии за вычетом объема, поставленного им в электрическую сеть за тот же период.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объема электрической энергии, поставленной нетто-потребителем за расчетный период в электрическую сеть, над объемом электрической энергии, потребленной им за тот же период из электрической сети, обслуживающая энергоснабжающая организация оплачивает нетто-потребителю вышеуказанный объем превышения по его предельной цене (без дифференциации по группам потребителей).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Покупка-продажа электрической энергии у нетто-потребителей энергоснабжающей организацией осуществляется в соответствии с правилами купли-продажи электрической энергии у нетто- потребителей.";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после слов "по использованию возобновляемых источников энергии" дополнить словами ", в том числе маломасштабных объектов,".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абзацев третьего, четвертого, пятого,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по истечении шестидесяти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