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0473" w14:textId="3cb0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июня 2024 года № 91-VIII ЗРК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первый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211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"определенного" дополнить словом "совместным";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"организаций" дополнить словами "и Национального Банка Республики Казахстан";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первый части двенадцатой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"определенного" дополнить словом "совместным";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"организаций" дополнить словами "и Национального Банка Республики Казахстан";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заголовке </w:t>
      </w:r>
      <w:r>
        <w:rPr>
          <w:rFonts w:ascii="Times New Roman"/>
          <w:b w:val="false"/>
          <w:i w:val="false"/>
          <w:color w:val="000000"/>
          <w:sz w:val="28"/>
        </w:rPr>
        <w:t>главы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"производства органической продукции," исключить;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408-1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"408-1," исключить.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шести месяцев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