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f429" w14:textId="997f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мая 2024 года № 84-VIII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года, совершенный в Санкт-Петербурге 16 июня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 (далее - Соглашение),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Казахстанской Стороны - Министерство энергетики Республики Казахстан;";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Российской Стороны - публичное акционерное общество "Нефтяная компания "Роснефть".";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условия для долгосрочной транспортировки российской нефти уполномоченной организацией Российской Стороны в количестве 10 миллионов тонн в год и предоставляют ей право доступа к системе магистральных трубопроводов по направлению транспортировки "граница Российской Федерации - граница Республики Казахстан (магистральный нефтепровод "Туймазы - Омск - Новосибирск - 2") - граница Республики Казахстан - граница Российской Федерации (магистральный нефтепровод "Туймазы - Омск - Новосибирск-2") - граница Российской Федерации - граница Республики Казахстан (Прииртышск) - Атасу (Республика Казахстан) - Алашанькоу (Китайская Народная Республика)".";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Долгосрочная транспортировка нефти по направлению транспортировки, предусмотренному в статье 3 настоящего Соглашения, осуществляется: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казахстанской части маршрута "граница Российской Федерации - граница Республики Казахстан (магистральный нефтепровод "Туймазы - Омск - Новосибирск-2") - граница Республики Казахстан - граница Российской Федерации (магистральный нефтепровод "Туймазы - Омск - Новосибирск-2")" (далее - маршрут транспортировки 1) - в соответствии с договором между уполномоченной организацией Казахстанской Стороны и публичным акционерным обществом "Транснефть", выступающим в качестве агента уполномоченной организации Российской Стороны в части оказания услуг по транспортировке нефти по указанной части маршрута;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российской части маршрута "граница Республики Казахстан - граница Российской Федерации (магистральный нефтепровод "Туймазы - Омск - Новосибирск-2") - граница Российской Федерации - граница Республики Казахстан (Прииртышск)" - в соответствии с договором между уполномоченной организацией Российской Стороны и публичным акционерным обществом "Транснефть", являющимся оператором по оказанию услуг по транспортировке нефти по магистральным трубопроводам Российской Федерации, с учетом технической возможности системы магистральных трубопроводов Российской Федерации;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казахстанской части маршрута "граница Российской Федерации - граница Республики Казахстан (Прииртышск) - Атасу (Республика Казахстан) - Алашанькоу (Китайская Народная Республика)" (далее - маршрут транспортировки 2)" - в соответствии с заключенным между уполномоченными организациями Сторон договором на предоставление услуг по транспортировке нефти (далее - договор о транспортировке), условия которого могут отличаться от условий типового договора на предоставление услуг по транспортировке нефти, утвержденного в соответствии с законодательством Республики Казахстан.";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транспортировки нефти в количестве 10 миллионов тонн в год, принадлежащей уполномоченной организации Российской Стороны на законном основании, по маршруту транспортировки 1 составляет 2,1 доллара США за 1 тонну и оплачивается в тенге на основании курса доллара США к тенге, установленного Национальным Банком Республики Казахстан на дату выставления уполномоченной организацией Казахстанской Стороны задания на платеж. Такая стоимость транспортировки и порядок расчета устанавливаются в соответствующем договоре о транспортировке и не подлежат изменению в течение срока действия настоящего Соглашения.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транспортировки нефти в количестве 10 миллионов тонн в год, принадлежащей уполномоченной организации Российской Стороны на законном основании, по маршруту транспортировки 2 утверждается на весь срок действия настоящего Соглашения уполномоченным государственным органом Республики Казахстан в долларах США за 1 тонну на основании договоренностей уполномоченных организаций Сторон. Такая стоимость транспортировки устанавливается в договоре о транспортировке и не подлежит изменению в течение срока действия настоящего Соглашения без согласования с уполномоченными организациями Сторон.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облагает услуги по транспортировке нефти по маршрутам транспортировки 1 и 2 (в том числе по любому из его участков) налогом на добавленную стоимость по нулевой ставке. При этом для целей возврата налога на добавленную стоимость в соответствии с налоговым законодательством Республики Казахстан услуги по транспортировке нефти по маршруту транспортировки (в том числе по любому из его участков) рассматриваются Казахстанской Стороной как международная перевозка.";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Соглашение действует до 1 января 2034 года.".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по истечении 10 дней с даты его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"16" июня 2023 года в двух экземплярах, каждый на казахском и русском языках, причем оба текста имеют одинаковую силу.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