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c7e1b" w14:textId="f8c7e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использования пастбищ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27 февраля 2024 года № 65-VIII ЗРК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Земельный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подпункте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15 слова "об итогах" заменить словами "о ходе";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5-3) и 5-4)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"5-3) разработка и утверждение планов мероприятий по борьбе с деградацией и опустыниванием пастбищ;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5-4) разработка и утверждение планов мероприятий по обводнению пастбищ;";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10-2)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четвертый и пятый исключить;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шестым следующего содержания: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"проведении мероприятий по обводнению пастбищ;";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10-5) следующего содержания: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"10-5) осуществление сбора данных о кормоемкости пастбищ и состоянии объектов пастбищной инфраструктуры;";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8-2)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"об итогах" заменить словами "о ходе";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8-4), 8-5) и 8-6) следующего содержания: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"8-4) реализация планов по развитию и реконструкции объектов пастбищной инфраструктуры;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8-5) реализация планов мероприятий по борьбе с деградацией и опустыниванием пастбищ;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8-6) реализация планов мероприятий по обводнению пастбищ;";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8-2)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"об итогах" заменить словами "о ходе";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8-4), 8-5) и 8-6) следующего содержания: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"8-4) реализация планов по развитию и реконструкции объектов пастбищной инфраструктуры;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8-5) реализация планов мероприятий по борьбе с деградацией и опустыниванием пастбищ;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8-6) реализация планов мероприятий по обводнению пастбищ;";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"об итогах" заменить словами "о ходе";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4-2), 4-3) и 4-4) следующего содержания: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"4-2) реализация планов по развитию и реконструкции объектов пастбищной инфраструктуры;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4-3) реализация планов мероприятий по борьбе с деградацией и опустыниванием пастбищ;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4-4) реализация планов мероприятий по обводнению пастбищ;";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слова "Пастбищные угодья, указанные в подпункте 7-1) части первой" заменить словами "Пастбища, в том числе общественные пастбища, указанные в подпункте 2)";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исключить;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изложить в следующей редакции: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сенокошения;";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статье 43-1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 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"Включение пастбищ в перечень земельных участков, выставляемых на конкурс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производства, осуществляется с учетом Плана по управлению пастбищами и их использованию.";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10 после слова "назначения" дополнить словами "и правила рационального использования пастбищ";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14 после слов "5 лет," дополнить словами "сельскохозяйственным кооперативам";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49-2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 содержанию их личного подворья" заменить словами "по выпасу сельскохозяйственных животных личного подворья";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"Резервирование пастбищ в целях удовлетворения нужд населения по выпасу сельскохозяйственных животных личного подворья осуществляется на основании Плана по управлению пастбищами и их использованию.";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"зарезервированных земель" дополнить словами ", за исключением общественных пастбищ, пастбищ, предназначенных для удовлетворения нужд населения по выпасу сельскохозяйственных животных личного подворья,";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дополнить подпунктами 14) и 15) следующего содержания: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не допускать и не производить снятия и (или) уничтожения плодородия почв в оградительных или иных целях, в том числе способствующих причинению вреда жизни и здоровью человека, окружающей среде, а также имуществу физических и (или) юридических лиц;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использовать земельные участки сельскохозяйственного назначения в соответствии с установленным видом угодий.";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подпункт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84 изложить в следующей редакции: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"4-1) удовлетворение нужд населения в пастбищах для выпаса сельскохозяйственных животных личного подворья, в том числе общественных пастбищах, указанных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пастбищах",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пастбищах";";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слово "двадцати" заменить словом "пятидесяти";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93 дополнить словами "и правилами рационального использования пастбищ";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дополнить частью десятой следующего содержания: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"Общественные пастбища – пастбища, расположенные на прилегающей территории населенных пунктов и находящиеся в государственной собственности, предназначенные для удовлетворения нужд местного населения по выпасу маточного поголовья сельскохозяйственных животных личного подворья.";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98 дополнить частью третьей следующего содержания: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"Запрещается перевод пастбищ, предназначенных для удовлетворения нужд населения для выпаса сельскохозяйственных животных личного подворья, в том числе общественных пастбищ, в другие виды сельскохозяйственных угодий.";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 пункте 2" заменить словами "в подпунктах 1) и 3) пункта 2";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второй следующего содержания: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"Включение земельных участков, перечисленных в подпункте 2) пункта 2 настоящей статьи, в состав специального земельного фонда производится по решению суда.".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2003 года: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99: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после слова "лица" дополнить словами ", указанные в Плане по управлению пастбищами и их использованию,";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"Лесное и природоохранное учреждения обязаны не позднее 1 ноября текущего года представлять сведения в местный исполнительный орган района (города областного значения) об участках государственного лесного фонда, на которых возможны сенокошение и пастьба скота, с указанием занятых и свободных площадей, места расположения пастбищ и сенокосов, а также об условиях их использования.".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слова "об итогах" заменить словами "о ходе".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2016 года "О приостановлении действия отдельных норм Земельного кодекса Республики Казахстан и введения в действие Закона Республики Казахстан от 2 ноября 2015 года "О внесении изменений и дополнений в Земельный кодекс Республики Казахстан":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слова ", а для ведения отгонного животноводства (сезонные пастбища) – на праве временного безвозмездного землепользования" исключить.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2017 года "О пастбищах":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преамбулу изложить в следующей редакции: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"Настоящий Закон регулирует общественные отношения, связанные с рациональным использованием пастбищ, и направлен на предотвращение процессов деградации пастбищ, улучшение состояния объектов пастбищной инфраструктуры.";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пастбища – земельные участки, предоставляемые и используемые для круглогодичного или сезонного выпаса сельскохозяйственных животных. При выпасе сельскохозяйственных животных на пастбищах допускается сенокошение в целях заготовки кормов в случаях, когда продуктивность пастбищ превышает потребность в кормах выпасаемых сельскохозяйственных животных при соблюдении предельно допустимых норм нагрузки на общую площадь пастбищ;";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12-1) следующего содержания: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"12-1) общественные пастбища – пастбища, расположенные на прилегающей территории населенных пунктов и находящиеся в государственной собственности, предназначенные для удовлетворения нужд местного населения по выпасу маточного поголовья сельскохозяйственных животных личного подворья;";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статьей 3-1 следующего содержания: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3-1. Государственная поддержка пастбищепользователей и объединений пастбищепользователей (простых товариществ, консорциумов)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поддержка пастбищепользователей и объединений пастбищепользователей (простых товариществ, консорциумов) осуществляется в соответствии с законодательством Республики Казахстан о государственном регулировании развития агропромышленного комплекса и сельских территорий.";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подпункт 1)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"пастбищ" дополнить словами "по их целевому назначению";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разрабатывает и утверждает методику разработки планов по развитию и реконструкции объектов пастбищной инфраструктуры и проведению мероприятий по обводнению пастбищ;";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4-1) следующего содержания: 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разрабатывает и утверждает типовой план по управлению пастбищами и их использованию;";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организует проведение геоботанического обследования и мониторинга пастбищ, научно-исследовательских, поисковых и проектных работ для восстановления, сохранения, рационального использования и коренного улучшения пастбищ;";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7. Компетенция местного исполнительного органа области 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компетенции местного исполнительного органа области относятся: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полугодовых и годовых отчетов уполномоченному органу о: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рациональном использовании пастбищ;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проведении мероприятий по борьбе с деградацией и опустыниванием пастбищ;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проведении мероприятий по обводнению пастбищ;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мониторинга реализации планов по управлению пастбищами и их использованию;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сбора данных о кормоемкости пастбищ и состоянии объектов пастбищной инфраструктуры;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утверждение планов по развитию и реконструкции объектов пастбищной инфраструктуры;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и утверждение планов мероприятий по борьбе с деградацией и опустыниванием пастбищ;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и утверждение планов мероприятий по обводнению пастбищ;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внесение в Правительство Республики Казахстан предложения о предоставлении пастбищ, находящихся на территории одной области, для использования другой области;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предоставление пастбищ, в том числе отгонных, находящихся на территории одного района (кроме районов в городах), города областного значения, для использования другому району (кроме районов в городах), городу областного значения;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в интересах местного государственного управления иных полномочий, возлагаемых на него законодательством Республики Казахстан.";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"об итогах" заменить словами "о ходе";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"об итогах" заменить словами "о ходе";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слово "схемы" заменить словами "рекомендуемых схем";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4-1), 4-2), 4-3), 4-4), 4-5) и 4-6) следующего содержания: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содействие в создании объединений пастбищепользователей (простых товариществ, консорциумов);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реализация планов по развитию и реконструкции объектов пастбищной инфраструктуры;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4-3) реализация планов мероприятий по борьбе с деградацией и опустыниванием пастбищ;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4-4) реализация планов мероприятий по обводнению пастбищ;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4-5) внесение в местный исполнительный орган области предложения о предоставлении пастбищ, в том числе отгонных, находящихся на территории одного района (кроме районов в городах), города областного значения, для использования другому району (кроме районов в городах), городу областного значения;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4-6) предоставление пастбищ, находящихся на территории одного города районного значения, поселка, села, сельского округа, для использования другому городу районного значения, поселку, селу, сельскому округу;";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подпунктах 1) и 5) слова "об итогах" заменить словами "о ходе";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6-1), 6-2), 6-3) и 6-4) следующего содержания: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реализуют планы по развитию и реконструкции объектов пастбищной инфраструктуры;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реализуют планы мероприятий по борьбе с деградацией и опустыниванием пастбищ;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реализуют планы мероприятий по обводнению пастбищ;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6-4) вносят в местный исполнительный орган района (кроме районов в городах), города областного значения предложения о предоставлении пастбищ, находящихся на территории одного города районного значения, поселка, села, сельского округа, для использования другому городу районного значения, поселку, селу, сельскому округу;";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слова "об итогах" заменить словами "о ходе";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статью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13. План по управлению пастбищами и их использованию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План по управлению пастбищами и их использованию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Плана по управлению пастбищами и их использованию учитываются: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земельного баланса региона и информационной системы государственного земельного кадастра;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геоботанического обследования пастбищ;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скотомогильниках (биометрических ямах);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объектах пастбищной инфраструктуры и о сервитутах для прогона сельскохозяйственных животных;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численности поголовья сельскохозяйственных животных, полученные из базы данных идентификации сельскохозяйственных животных, с указанием их владельцев;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количестве гуртов, отар, табунов, сформированных по видам и половозрастным группам сельскохозяйственных животных;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численности поголовья сельскохозяйственных животных для выпаса на отгонных пастбищах;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об особенностях выпаса сельскохозяйственных животных на культурных и аридных пастбищах, землях лесного, водного фондов и особо охраняемых природных территорий;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рекомендуемые схемы пастбищеоборотов;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данные, представленные государственными органами, физическими и (или) юридическими лицами. 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по управлению пастбищами и их использованию должен содержать: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схему (карту) расположения пастбищ на территории административно-территориальной единицы в разрезе категорий земель с указанием границ, площадей и видов пастбищ, в том числе отгонных, сезонных, аридных и культурных, с отражением сведений об их собственниках или землепользователях на основании правоустанавливающих и идентификационных документов на земельный участок;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схему (карту) с обозначением пастбищ, предназначенных для нужд населения по выпасу сельскохозяйственных животных личного подворья, в том числе общественных пастбищ;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схему (карту) с обозначением рекомендуемых схем пастбищеоборотов;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(карту) с обозначением сервитутов для прогона сельскохозяйственных животных, скотопрогонных трасс и иных объектов пастбищной инфраструктуры, а также скотомогильников (биометрических ям);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(карту) с обозначением пастбищ, которые могут быть предоставлены в землепользование пастбищепользователям;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схему (карту) с обозначением пастбищ, подлежащих резервированию в целях удовлетворения нужд населения по выпасу сельскохозяйственных животных личного подворья;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схему доступа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схему размещения поголовья сельскохозяйственных животных на отгонных пастбищах;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проектное распределение (перераспределение) пастбищ между сельскими населенными пунктами, входящими в сельский округ;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требования, необходимые для рационального использования пастбищ на соответствующей административно-территориальной единице.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 по управлению пастбищами и их использованию разрабатывается местным исполнительным органом района (кроме районов в городах), города областного значения совместно с акимами города районного значения, поселка, села, сельского округа и органами местного самоуправления на основании типового плана по управлению пастбищами и их использованию.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 по управлению пастбищами и их использованию утверждается местным представительным органом района, города областного значения на пять лет.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Финансирование работ по разработке Плана по управлению пастбищами и их использованию осуществляется за счет бюджетных средств и (или) иных источников, не запрещенных законодательством Республики Казахстан.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План по управлению пастбищами и их использованию является нормативным правовым актом.";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14. Условия предоставления и использования пастбищ";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Условия предоставления и использования пастбищ для выпаса сельскохозяйственных животных личного подворья, ведения крестьянского или фермерского хозяйства, сельскохозяйственного производства регулируются настоящим Законом и иными нормативными правовыми актами Республики Казахстан.";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"указанные в подпункте 7-1) части первой" заменить словами "в том числе общественные пастбища, указанные в подпункте 2)";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1-2 и 1-3 следующего содержания: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Доступ к обводнительным сооружениям, состоящим на балансе государственных юридических лиц и расположенным на пастбищах, предназначенных для нужд населения по выпасу сельскохозяйственных животных личного подворья, в том числе общественных пастбищах, предоставляется на безвозмездной основе.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1-3. В целях удовлетворения нужд населения по выпасу сельскохозяйственных животных личного подворья осуществляется резервирование пастбищ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резервирования пастбищ является План по управлению пастбищами и их использованию.";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случае отсутствия на пастбищах в течение одного года (с момента первоначального выявления факта неиспользования) сельскохозяйственных животных для выпаса либо их наличия в количестве менее пятидесяти процентов от предельно допустимой нормы нагрузки на общую площадь пастбищ, установленной уполномоченным органом, и (или) отсутствия сенокошения в целях заготовки кормов такие пастбища подлежат принудительному изъятию в порядке, предусмотренном земельным законодательством Республики Казахстан.";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статье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Пастбища, расположенные на территории, непосредственно прилегающей к границам (чертам) населенных пунктов, находящиеся в государственной собственности, используются для удовлетворения нужд населения для выпаса сельскохозяйственных животных личного подворья.";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превышении предельно допустимых норм нагрузки на общую площадь пастбищ в целях увеличения площадей пастбищ, предназначенных для выпаса сельскохозяйственных животных личного подворья, может осуществляться принудительное отчуждение для государственных нужд ранее предоставленных пастбищ в соответствии с земельным законодательством Республики Казахстан и законодательством Республики Казахстан о государственном имуществе.";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Поголовье сельскохозяйственных животных физических и (или) юридических лиц, не обеспеченных пастбищами в пределах границ (черты) населенного пункта, перемещается на другие участки пастбищ, в том числе на отгонные пастбища, согласно Плану по управлению пастбищами и их использованию.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Использование пастбищ, предназначенных для выпаса сельскохозяйственных животных личного подворья, в том числе отгонных пастбищ, осуществляется в соответствии с Планом по управлению пастбищами и их использованию. Вынесения отдельного решения акимов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районного значения, поселка, села, сельского округа и местного исполнительного органа района, города областного значения о предоставлении пастбищ не требуется."; 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изложить в следующей редакции: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Отгонные пастбища, за исключением пастбищ,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настоящего Закона, предоставляются физическим и (или) юридическим лицам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Казахстан.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отгонных пастбищ в перечень земельных участков, выставляемых на конкурс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производства, осуществляется с учетом Плана по управлению пастбищами и их использованию.";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дополнить статьями 16-1 и 17-1 следующего содержания: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16-1. Мероприятия по восстановлению и улучшению состояния пастбищ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Восстановление и улучшение состояния пастбищ осуществляются на основе результатов геоботанического обследования и мониторинга пастбищ.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и улучшение состояния пастбищ также осуществляются при проведении инвентаризации земель. 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Мероприятия по восстановлению и улучшению состояния пастбищ заключаются в содействии естественным процессам поддержания плодородия почвы, создания нового травостоя путем посева высокоурожайных сортов многолетних трав и аридных растений (культур), обводнения и проведения других мероприятий.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Мониторинг пастбищ осуществляется в целях наблюдения за состоянием пастбищ, происходящими изменениями, возникающими в результате их использования, оценки и прогноза их состояния, выявления и устранения негативных процессов.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Осуществление мероприятий по восстановлению и улучшению состояния пастбищ обеспечивают уполномоченный орган, местные исполнительные органы и органы местного самоуправления, а также пастбищепользователи.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Финансирование мероприятий по восстановлению и улучшению состояния пастбищ осуществляется за счет бюджетных средств и (или) иных источников, не запрещенных законодательством Республики Казахстан.";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17-1. Переходные положения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по управлению пастбищами и их использованию разрабатывается и утверждается в течение трех месяцев со дня утверждения типового плана по управлению пастбищами и их использованию.".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по истечении шестидесяти календарных дней после дня его первого официального опубликования.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Лесное и природоохранное учреждения обязаны представить сведения, указанные в абзаце пятом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настоящего Закона, в течение тридцати календарных дней со дня введения в действие настоящего Закона.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