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d51c" w14:textId="064d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февраля 2024 года № 61-VIII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г., совершенный в Москве 25 мая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 xml:space="preserve">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именуемые в дальнейшем государствами-членами,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Кыргызской Республики к Договору о Евразийском экономическом союзе от 29 мая 2014 года, подписанного 23 декабря 2014 г.,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заключили настоящий Протокол о нижеследующем: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г., цифры "96" заменить цифрами "108".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силу, но не ранее даты вступления в силу подписанного 19 апреля 2022 г.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 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"25" мая 2023 года в одном подлинном экземпляре на русском языке.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Протокола о внесении изменения в Протокол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подписанный 8 мая 2015 г., подписанного 25 мая 2023 г. в городе Москве: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Армения - Премьер-министром Республики Армения Н. В. Пашиняном;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Беларусь - Президентом Республики Беларусь A. Г. Лукашенко;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- Президентом Республики Казахстан К. К. Токаевым;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Кыргызскую Республику - Президентом Кыргызской Республики С. Н. Жапаровым;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- Президентом Российской Федерации B. В. Путиным.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Директор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Правового департамента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left"/>
            </w:pP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