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8f2" w14:textId="0e53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Договор о Евразийском экономическом союзе от 29 мая 2014 года</w:t>
      </w:r>
    </w:p>
    <w:p>
      <w:pPr>
        <w:spacing w:after="0"/>
        <w:ind w:left="0"/>
        <w:jc w:val="both"/>
      </w:pPr>
      <w:r>
        <w:rPr>
          <w:rFonts w:ascii="Times New Roman"/>
          <w:b w:val="false"/>
          <w:i w:val="false"/>
          <w:color w:val="000000"/>
          <w:sz w:val="28"/>
        </w:rPr>
        <w:t>Закон Республики Казахстан от 30 января 2024 года № 56-VIII ЗРК.</w:t>
      </w:r>
    </w:p>
    <w:p>
      <w:pPr>
        <w:spacing w:after="0"/>
        <w:ind w:left="0"/>
        <w:jc w:val="both"/>
      </w:pPr>
      <w:bookmarkStart w:name="z4" w:id="0"/>
      <w:r>
        <w:rPr>
          <w:rFonts w:ascii="Times New Roman"/>
          <w:b w:val="false"/>
          <w:i w:val="false"/>
          <w:color w:val="000000"/>
          <w:sz w:val="28"/>
        </w:rPr>
        <w:t xml:space="preserve">
      Ратифицировать Протокол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совершенный в Москве 31 марта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 внесении изменений в Договор о Евразийском экономическом союзе от 29 мая 2014 года    </w:t>
      </w:r>
    </w:p>
    <w:bookmarkEnd w:id="1"/>
    <w:bookmarkStart w:name="z7" w:id="2"/>
    <w:p>
      <w:pPr>
        <w:spacing w:after="0"/>
        <w:ind w:left="0"/>
        <w:jc w:val="both"/>
      </w:pPr>
      <w:r>
        <w:rPr>
          <w:rFonts w:ascii="Times New Roman"/>
          <w:b w:val="false"/>
          <w:i w:val="false"/>
          <w:color w:val="000000"/>
          <w:sz w:val="28"/>
        </w:rPr>
        <w:t xml:space="preserve">
      Государства - члены Евразийского экономического союза, именуемые в дальнейшем государствами-членами, </w:t>
      </w:r>
    </w:p>
    <w:bookmarkEnd w:id="2"/>
    <w:bookmarkStart w:name="z8"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115</w:t>
      </w:r>
      <w:r>
        <w:rPr>
          <w:rFonts w:ascii="Times New Roman"/>
          <w:b w:val="false"/>
          <w:i w:val="false"/>
          <w:color w:val="000000"/>
          <w:sz w:val="28"/>
        </w:rPr>
        <w:t xml:space="preserve"> Договора о Евразийском экономическом союзе от 29 мая 2014 года, </w:t>
      </w:r>
    </w:p>
    <w:bookmarkEnd w:id="3"/>
    <w:bookmarkStart w:name="z9" w:id="4"/>
    <w:p>
      <w:pPr>
        <w:spacing w:after="0"/>
        <w:ind w:left="0"/>
        <w:jc w:val="both"/>
      </w:pPr>
      <w:r>
        <w:rPr>
          <w:rFonts w:ascii="Times New Roman"/>
          <w:b w:val="false"/>
          <w:i w:val="false"/>
          <w:color w:val="000000"/>
          <w:sz w:val="28"/>
        </w:rPr>
        <w:t xml:space="preserve">
      согласились о нижеследующем: </w:t>
      </w:r>
    </w:p>
    <w:bookmarkEnd w:id="4"/>
    <w:bookmarkStart w:name="z10" w:id="5"/>
    <w:p>
      <w:pPr>
        <w:spacing w:after="0"/>
        <w:ind w:left="0"/>
        <w:jc w:val="left"/>
      </w:pPr>
      <w:r>
        <w:rPr>
          <w:rFonts w:ascii="Times New Roman"/>
          <w:b/>
          <w:i w:val="false"/>
          <w:color w:val="000000"/>
        </w:rPr>
        <w:t xml:space="preserve"> Статья 1 </w:t>
      </w:r>
    </w:p>
    <w:bookmarkEnd w:id="5"/>
    <w:bookmarkStart w:name="z11" w:id="6"/>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следующие изменения:</w:t>
      </w:r>
    </w:p>
    <w:bookmarkEnd w:id="6"/>
    <w:bookmarkStart w:name="z12" w:id="7"/>
    <w:p>
      <w:pPr>
        <w:spacing w:after="0"/>
        <w:ind w:left="0"/>
        <w:jc w:val="both"/>
      </w:pPr>
      <w:r>
        <w:rPr>
          <w:rFonts w:ascii="Times New Roman"/>
          <w:b w:val="false"/>
          <w:i w:val="false"/>
          <w:color w:val="000000"/>
          <w:sz w:val="28"/>
        </w:rPr>
        <w:t xml:space="preserve">
      1)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25 слова "санитарного, ветеринарно-санитарного" заменить словами "санитарно- эпидемиологического, ветеринарного";</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29</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в подпункте 4 слова ", культурных ценностей" исключить;</w:t>
      </w:r>
    </w:p>
    <w:bookmarkEnd w:id="10"/>
    <w:bookmarkStart w:name="z16" w:id="11"/>
    <w:p>
      <w:pPr>
        <w:spacing w:after="0"/>
        <w:ind w:left="0"/>
        <w:jc w:val="both"/>
      </w:pPr>
      <w:r>
        <w:rPr>
          <w:rFonts w:ascii="Times New Roman"/>
          <w:b w:val="false"/>
          <w:i w:val="false"/>
          <w:color w:val="000000"/>
          <w:sz w:val="28"/>
        </w:rPr>
        <w:t>
      дополнить подпунктом 4</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1"/>
    <w:bookmarkStart w:name="z17" w:id="12"/>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xml:space="preserve">) охраны культурных ценностей;"; </w:t>
      </w:r>
    </w:p>
    <w:bookmarkEnd w:id="12"/>
    <w:bookmarkStart w:name="z18" w:id="13"/>
    <w:p>
      <w:pPr>
        <w:spacing w:after="0"/>
        <w:ind w:left="0"/>
        <w:jc w:val="both"/>
      </w:pPr>
      <w:r>
        <w:rPr>
          <w:rFonts w:ascii="Times New Roman"/>
          <w:b w:val="false"/>
          <w:i w:val="false"/>
          <w:color w:val="000000"/>
          <w:sz w:val="28"/>
        </w:rPr>
        <w:t>
      дополнить пунктом 4 следующего содержания:</w:t>
      </w:r>
    </w:p>
    <w:bookmarkEnd w:id="13"/>
    <w:bookmarkStart w:name="z19" w:id="14"/>
    <w:p>
      <w:pPr>
        <w:spacing w:after="0"/>
        <w:ind w:left="0"/>
        <w:jc w:val="both"/>
      </w:pPr>
      <w:r>
        <w:rPr>
          <w:rFonts w:ascii="Times New Roman"/>
          <w:b w:val="false"/>
          <w:i w:val="false"/>
          <w:color w:val="000000"/>
          <w:sz w:val="28"/>
        </w:rPr>
        <w:t xml:space="preserve">
      "4. Государство-член при введении ограничений во взаимной торговле товарами по основаниям, указанным в пункте 1 настоящей статьи, и их отмене в письменной форме уведомляет об этом Комиссию и другие государства-члены в порядке, утверждаемом Комиссией."; </w:t>
      </w:r>
    </w:p>
    <w:bookmarkEnd w:id="14"/>
    <w:bookmarkStart w:name="z20"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раздел VI</w:t>
      </w:r>
      <w:r>
        <w:rPr>
          <w:rFonts w:ascii="Times New Roman"/>
          <w:b w:val="false"/>
          <w:i w:val="false"/>
          <w:color w:val="000000"/>
          <w:sz w:val="28"/>
        </w:rPr>
        <w:t xml:space="preserve"> дополнить статьей 29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15"/>
    <w:bookmarkStart w:name="z21" w:id="16"/>
    <w:p>
      <w:pPr>
        <w:spacing w:after="0"/>
        <w:ind w:left="0"/>
        <w:jc w:val="both"/>
      </w:pPr>
      <w:r>
        <w:rPr>
          <w:rFonts w:ascii="Times New Roman"/>
          <w:b w:val="false"/>
          <w:i w:val="false"/>
          <w:color w:val="000000"/>
          <w:sz w:val="28"/>
        </w:rPr>
        <w:t>
      "Статья 29</w:t>
      </w:r>
      <w:r>
        <w:rPr>
          <w:rFonts w:ascii="Times New Roman"/>
          <w:b w:val="false"/>
          <w:i w:val="false"/>
          <w:color w:val="000000"/>
          <w:vertAlign w:val="superscript"/>
        </w:rPr>
        <w:t>1</w:t>
      </w:r>
    </w:p>
    <w:bookmarkEnd w:id="16"/>
    <w:p>
      <w:pPr>
        <w:spacing w:after="0"/>
        <w:ind w:left="0"/>
        <w:jc w:val="both"/>
      </w:pPr>
      <w:bookmarkStart w:name="z22" w:id="17"/>
      <w:r>
        <w:rPr>
          <w:rFonts w:ascii="Times New Roman"/>
          <w:b w:val="false"/>
          <w:i w:val="false"/>
          <w:color w:val="000000"/>
          <w:sz w:val="28"/>
        </w:rPr>
        <w:t xml:space="preserve">
      Государственный контроль (надзор) </w:t>
      </w:r>
    </w:p>
    <w:bookmarkEnd w:id="17"/>
    <w:p>
      <w:pPr>
        <w:spacing w:after="0"/>
        <w:ind w:left="0"/>
        <w:jc w:val="both"/>
      </w:pPr>
      <w:r>
        <w:rPr>
          <w:rFonts w:ascii="Times New Roman"/>
          <w:b w:val="false"/>
          <w:i w:val="false"/>
          <w:color w:val="000000"/>
          <w:sz w:val="28"/>
        </w:rPr>
        <w:t xml:space="preserve">на таможенной границе Союза </w:t>
      </w:r>
    </w:p>
    <w:bookmarkStart w:name="z23" w:id="18"/>
    <w:p>
      <w:pPr>
        <w:spacing w:after="0"/>
        <w:ind w:left="0"/>
        <w:jc w:val="both"/>
      </w:pPr>
      <w:r>
        <w:rPr>
          <w:rFonts w:ascii="Times New Roman"/>
          <w:b w:val="false"/>
          <w:i w:val="false"/>
          <w:color w:val="000000"/>
          <w:sz w:val="28"/>
        </w:rPr>
        <w:t>
      1. При пересечении таможенной границы Союза в пунктах пропуска через государственные границы государств-членов и (или) в иных местах, определяемых законодательством государств-членов, в отношении лиц, товаров и транспортных средств осуществляется контроль (надзор) (таможенный, транспортный, санитарно- эпидемиологический, ветеринарный, карантинный фитосанитарный, радиационный и иные виды государственного контроля (надзора)) в соответствии с настоящим Договором, иными международными договорами и актами, входящими в право Союза, и (или) законодательством государств-членов.</w:t>
      </w:r>
    </w:p>
    <w:bookmarkEnd w:id="18"/>
    <w:bookmarkStart w:name="z24" w:id="19"/>
    <w:p>
      <w:pPr>
        <w:spacing w:after="0"/>
        <w:ind w:left="0"/>
        <w:jc w:val="both"/>
      </w:pPr>
      <w:r>
        <w:rPr>
          <w:rFonts w:ascii="Times New Roman"/>
          <w:b w:val="false"/>
          <w:i w:val="false"/>
          <w:color w:val="000000"/>
          <w:sz w:val="28"/>
        </w:rPr>
        <w:t>
      2. Актами Комиссии могут быть установлены типовые требования к оборудованию и материально-техническому оснащению зданий, сооружений, помещений, открытых площадок, необходимых для организации таможенного, транспортного (автомобильного), санитарно- эпидемиологического, ветеринарного, карантинного фитосанитарного, радиационного контроля, осуществляемого в соответствии с настоящим Договором, иными международными договорами и актами, входящими в право Союза, в пунктах пропуска через государственные границы государств-членов и (или) в иных местах, определяемых законодательством государств-членов.";</w:t>
      </w:r>
    </w:p>
    <w:bookmarkEnd w:id="19"/>
    <w:bookmarkStart w:name="z25" w:id="20"/>
    <w:p>
      <w:pPr>
        <w:spacing w:after="0"/>
        <w:ind w:left="0"/>
        <w:jc w:val="both"/>
      </w:pPr>
      <w:r>
        <w:rPr>
          <w:rFonts w:ascii="Times New Roman"/>
          <w:b w:val="false"/>
          <w:i w:val="false"/>
          <w:color w:val="000000"/>
          <w:sz w:val="28"/>
        </w:rPr>
        <w:t xml:space="preserve">
      4) в подпункте 14 </w:t>
      </w:r>
      <w:r>
        <w:rPr>
          <w:rFonts w:ascii="Times New Roman"/>
          <w:b w:val="false"/>
          <w:i w:val="false"/>
          <w:color w:val="000000"/>
          <w:sz w:val="28"/>
        </w:rPr>
        <w:t>пункта 1</w:t>
      </w:r>
      <w:r>
        <w:rPr>
          <w:rFonts w:ascii="Times New Roman"/>
          <w:b w:val="false"/>
          <w:i w:val="false"/>
          <w:color w:val="000000"/>
          <w:sz w:val="28"/>
        </w:rPr>
        <w:t xml:space="preserve"> статьи 51 слова "обязательных требований к продукции, правил и процедур проведения обязательной" заменить словами "требований технических регламентов Союза, правил и процедур проведения";</w:t>
      </w:r>
    </w:p>
    <w:bookmarkEnd w:id="20"/>
    <w:bookmarkStart w:name="z26" w:id="21"/>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57 после слова "(контроль)" дополнить словами "с применением оценки риска";</w:t>
      </w:r>
    </w:p>
    <w:bookmarkEnd w:id="21"/>
    <w:bookmarkStart w:name="z27" w:id="22"/>
    <w:p>
      <w:pPr>
        <w:spacing w:after="0"/>
        <w:ind w:left="0"/>
        <w:jc w:val="both"/>
      </w:pPr>
      <w:r>
        <w:rPr>
          <w:rFonts w:ascii="Times New Roman"/>
          <w:b w:val="false"/>
          <w:i w:val="false"/>
          <w:color w:val="000000"/>
          <w:sz w:val="28"/>
        </w:rPr>
        <w:t xml:space="preserve">
      6) абзац восьмой </w:t>
      </w:r>
      <w:r>
        <w:rPr>
          <w:rFonts w:ascii="Times New Roman"/>
          <w:b w:val="false"/>
          <w:i w:val="false"/>
          <w:color w:val="000000"/>
          <w:sz w:val="28"/>
        </w:rPr>
        <w:t>пункта 1</w:t>
      </w:r>
      <w:r>
        <w:rPr>
          <w:rFonts w:ascii="Times New Roman"/>
          <w:b w:val="false"/>
          <w:i w:val="false"/>
          <w:color w:val="000000"/>
          <w:sz w:val="28"/>
        </w:rPr>
        <w:t xml:space="preserve"> статьи 88 изложить в следующей редакции:</w:t>
      </w:r>
    </w:p>
    <w:bookmarkEnd w:id="22"/>
    <w:bookmarkStart w:name="z28" w:id="23"/>
    <w:p>
      <w:pPr>
        <w:spacing w:after="0"/>
        <w:ind w:left="0"/>
        <w:jc w:val="both"/>
      </w:pPr>
      <w:r>
        <w:rPr>
          <w:rFonts w:ascii="Times New Roman"/>
          <w:b w:val="false"/>
          <w:i w:val="false"/>
          <w:color w:val="000000"/>
          <w:sz w:val="28"/>
        </w:rPr>
        <w:t>
      "обеспечение наличия органа (органов) государства-члена, осуществляющего функции регулирования и (или) контроля в сфере закупок;";</w:t>
      </w:r>
    </w:p>
    <w:bookmarkEnd w:id="23"/>
    <w:bookmarkStart w:name="z29" w:id="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97</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по тексту абзаца второго слова "педагогической, юридической," исключить;</w:t>
      </w:r>
    </w:p>
    <w:bookmarkEnd w:id="26"/>
    <w:bookmarkStart w:name="z32" w:id="27"/>
    <w:p>
      <w:pPr>
        <w:spacing w:after="0"/>
        <w:ind w:left="0"/>
        <w:jc w:val="both"/>
      </w:pPr>
      <w:r>
        <w:rPr>
          <w:rFonts w:ascii="Times New Roman"/>
          <w:b w:val="false"/>
          <w:i w:val="false"/>
          <w:color w:val="000000"/>
          <w:sz w:val="28"/>
        </w:rPr>
        <w:t>
      абзац третий изложить в следующей редакции:</w:t>
      </w:r>
    </w:p>
    <w:bookmarkEnd w:id="27"/>
    <w:bookmarkStart w:name="z33" w:id="28"/>
    <w:p>
      <w:pPr>
        <w:spacing w:after="0"/>
        <w:ind w:left="0"/>
        <w:jc w:val="both"/>
      </w:pPr>
      <w:r>
        <w:rPr>
          <w:rFonts w:ascii="Times New Roman"/>
          <w:b w:val="false"/>
          <w:i w:val="false"/>
          <w:color w:val="000000"/>
          <w:sz w:val="28"/>
        </w:rPr>
        <w:t>
      "В целях осуществления трудящимися государств-членов трудовой деятельности документы об ученых степенях и ученых званиях, выданные в соответствии с законодательством государств-членов, признаются в государстве трудоустройства в соответствии с отдельными международными договорами в рамках Союза. При отсутствии международных договоров указанные документы признаются в соответствии с законодательством государства трудоустройства.";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следующего содержания:</w:t>
      </w:r>
    </w:p>
    <w:bookmarkStart w:name="z35" w:id="29"/>
    <w:p>
      <w:pPr>
        <w:spacing w:after="0"/>
        <w:ind w:left="0"/>
        <w:jc w:val="both"/>
      </w:pPr>
      <w:r>
        <w:rPr>
          <w:rFonts w:ascii="Times New Roman"/>
          <w:b w:val="false"/>
          <w:i w:val="false"/>
          <w:color w:val="000000"/>
          <w:sz w:val="28"/>
        </w:rPr>
        <w:t xml:space="preserve">
      "Граждане государств-членов, законно находящиеся на территории другого государства-члена, при наличии трудового или гражданско-правового договора, заключенного трудящимся государства-члена с работодателем или заказчиком работ (услуг), вправе обратиться в компетентные органы этого государства-члена непосредственно или с использованием информационно-телекоммуникационных сетей общего пользования, в том числе сети Интернет (при наличии такой возможности в государстве трудоустройства), для изменения цели въезда без выезда за пределы государства трудоустройства, если для осуществления трудовой деятельности необходимо изменить цель пребывания в государстве трудоустройства."; </w:t>
      </w:r>
    </w:p>
    <w:bookmarkEnd w:id="29"/>
    <w:bookmarkStart w:name="z36" w:id="30"/>
    <w:p>
      <w:pPr>
        <w:spacing w:after="0"/>
        <w:ind w:left="0"/>
        <w:jc w:val="both"/>
      </w:pPr>
      <w:r>
        <w:rPr>
          <w:rFonts w:ascii="Times New Roman"/>
          <w:b w:val="false"/>
          <w:i w:val="false"/>
          <w:color w:val="000000"/>
          <w:sz w:val="28"/>
        </w:rPr>
        <w:t>
      8) в Положении о Евразийской экономической комиссии (</w:t>
      </w:r>
      <w:r>
        <w:rPr>
          <w:rFonts w:ascii="Times New Roman"/>
          <w:b w:val="false"/>
          <w:i w:val="false"/>
          <w:color w:val="000000"/>
          <w:sz w:val="28"/>
        </w:rPr>
        <w:t>приложение № 1</w:t>
      </w:r>
      <w:r>
        <w:rPr>
          <w:rFonts w:ascii="Times New Roman"/>
          <w:b w:val="false"/>
          <w:i w:val="false"/>
          <w:color w:val="000000"/>
          <w:sz w:val="28"/>
        </w:rPr>
        <w:t xml:space="preserve"> к указанному Договору):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38" w:id="31"/>
    <w:p>
      <w:pPr>
        <w:spacing w:after="0"/>
        <w:ind w:left="0"/>
        <w:jc w:val="both"/>
      </w:pPr>
      <w:r>
        <w:rPr>
          <w:rFonts w:ascii="Times New Roman"/>
          <w:b w:val="false"/>
          <w:i w:val="false"/>
          <w:color w:val="000000"/>
          <w:sz w:val="28"/>
        </w:rPr>
        <w:t xml:space="preserve">
      "15. Комиссия проводит: </w:t>
      </w:r>
    </w:p>
    <w:bookmarkEnd w:id="31"/>
    <w:bookmarkStart w:name="z39" w:id="32"/>
    <w:p>
      <w:pPr>
        <w:spacing w:after="0"/>
        <w:ind w:left="0"/>
        <w:jc w:val="both"/>
      </w:pPr>
      <w:r>
        <w:rPr>
          <w:rFonts w:ascii="Times New Roman"/>
          <w:b w:val="false"/>
          <w:i w:val="false"/>
          <w:color w:val="000000"/>
          <w:sz w:val="28"/>
        </w:rPr>
        <w:t>
      оценку регулирующего воздействия проектов решений Комиссии и проектов международных договоров в рамках Союза, которые могут оказать влияние на условия ведения предпринимательской деятельности (далее - оценка регулирующего воздействия);</w:t>
      </w:r>
    </w:p>
    <w:bookmarkEnd w:id="32"/>
    <w:bookmarkStart w:name="z40" w:id="33"/>
    <w:p>
      <w:pPr>
        <w:spacing w:after="0"/>
        <w:ind w:left="0"/>
        <w:jc w:val="both"/>
      </w:pPr>
      <w:r>
        <w:rPr>
          <w:rFonts w:ascii="Times New Roman"/>
          <w:b w:val="false"/>
          <w:i w:val="false"/>
          <w:color w:val="000000"/>
          <w:sz w:val="28"/>
        </w:rPr>
        <w:t>
      оценку фактического воздействия принятых решений Комиссии, которые оказывают влияние на условия ведения предпринимательской деятельности (далее - оценка фактического воздействия).</w:t>
      </w:r>
    </w:p>
    <w:bookmarkEnd w:id="33"/>
    <w:bookmarkStart w:name="z41" w:id="34"/>
    <w:p>
      <w:pPr>
        <w:spacing w:after="0"/>
        <w:ind w:left="0"/>
        <w:jc w:val="both"/>
      </w:pPr>
      <w:r>
        <w:rPr>
          <w:rFonts w:ascii="Times New Roman"/>
          <w:b w:val="false"/>
          <w:i w:val="false"/>
          <w:color w:val="000000"/>
          <w:sz w:val="28"/>
        </w:rPr>
        <w:t>
      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w:t>
      </w:r>
    </w:p>
    <w:bookmarkEnd w:id="34"/>
    <w:bookmarkStart w:name="z42" w:id="35"/>
    <w:p>
      <w:pPr>
        <w:spacing w:after="0"/>
        <w:ind w:left="0"/>
        <w:jc w:val="both"/>
      </w:pPr>
      <w:r>
        <w:rPr>
          <w:rFonts w:ascii="Times New Roman"/>
          <w:b w:val="false"/>
          <w:i w:val="false"/>
          <w:color w:val="000000"/>
          <w:sz w:val="28"/>
        </w:rPr>
        <w:t>
      Заключение об оценке регулирующего воздействия проекта международного договора в рамках Союза направляется в государства- члены одновременно с направлением проекта международного договора на внутригосударственное согласование.</w:t>
      </w:r>
    </w:p>
    <w:bookmarkEnd w:id="35"/>
    <w:bookmarkStart w:name="z43" w:id="36"/>
    <w:p>
      <w:pPr>
        <w:spacing w:after="0"/>
        <w:ind w:left="0"/>
        <w:jc w:val="both"/>
      </w:pPr>
      <w:r>
        <w:rPr>
          <w:rFonts w:ascii="Times New Roman"/>
          <w:b w:val="false"/>
          <w:i w:val="false"/>
          <w:color w:val="000000"/>
          <w:sz w:val="28"/>
        </w:rPr>
        <w:t>
      Оценка фактического воздействия проводится, как правило, по истечении каждых 3 лет действия соответствующего решения Комиссии.</w:t>
      </w:r>
    </w:p>
    <w:bookmarkEnd w:id="36"/>
    <w:bookmarkStart w:name="z44" w:id="37"/>
    <w:p>
      <w:pPr>
        <w:spacing w:after="0"/>
        <w:ind w:left="0"/>
        <w:jc w:val="both"/>
      </w:pPr>
      <w:r>
        <w:rPr>
          <w:rFonts w:ascii="Times New Roman"/>
          <w:b w:val="false"/>
          <w:i w:val="false"/>
          <w:color w:val="000000"/>
          <w:sz w:val="28"/>
        </w:rPr>
        <w:t>
      Заключение об оценке фактического воздействия учитывается при внесении изменений в соответствующее решение Комиссии.</w:t>
      </w:r>
    </w:p>
    <w:bookmarkEnd w:id="37"/>
    <w:bookmarkStart w:name="z45" w:id="38"/>
    <w:p>
      <w:pPr>
        <w:spacing w:after="0"/>
        <w:ind w:left="0"/>
        <w:jc w:val="both"/>
      </w:pPr>
      <w:r>
        <w:rPr>
          <w:rFonts w:ascii="Times New Roman"/>
          <w:b w:val="false"/>
          <w:i w:val="false"/>
          <w:color w:val="000000"/>
          <w:sz w:val="28"/>
        </w:rPr>
        <w:t>
      Порядок проведения процедур оценки регулирующего воздействия и оценки фактического воздействия определяется Регламентом.";</w:t>
      </w:r>
    </w:p>
    <w:bookmarkEnd w:id="38"/>
    <w:bookmarkStart w:name="z46" w:id="39"/>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24</w:t>
      </w:r>
      <w:r>
        <w:rPr>
          <w:rFonts w:ascii="Times New Roman"/>
          <w:b w:val="false"/>
          <w:i w:val="false"/>
          <w:color w:val="000000"/>
          <w:sz w:val="28"/>
        </w:rPr>
        <w:t xml:space="preserve"> слова "ежегодный отчет о мониторинге проведения процедуры оценки регулирующего воздействия" заменить словами "отчет о мониторинге проведения процедур оценки регулирующего воздействия и оценки фактического воздействия (с периодичностью 1 раз в 2 года)";</w:t>
      </w:r>
    </w:p>
    <w:bookmarkEnd w:id="39"/>
    <w:bookmarkStart w:name="z47" w:id="40"/>
    <w:p>
      <w:pPr>
        <w:spacing w:after="0"/>
        <w:ind w:left="0"/>
        <w:jc w:val="both"/>
      </w:pPr>
      <w:r>
        <w:rPr>
          <w:rFonts w:ascii="Times New Roman"/>
          <w:b w:val="false"/>
          <w:i w:val="false"/>
          <w:color w:val="000000"/>
          <w:sz w:val="28"/>
        </w:rPr>
        <w:t xml:space="preserve">
      подпункт 16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"16) проводит в установленном порядке процедуры оценки регулирующего воздействия и оценки фактического воздействия, а также обеспечивает подготовку отчета о мониторинге проведения процедур оценки регулирующего воздействия и оценки фактического воздействия;";</w:t>
      </w:r>
    </w:p>
    <w:bookmarkEnd w:id="41"/>
    <w:bookmarkStart w:name="z49" w:id="42"/>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"8) участвуют в установленном порядке в проведении процедур оценки регулирующего воздействия и оценки фактического воздействия, а также осуществляют мониторинг проведения этих процедур;";</w:t>
      </w:r>
    </w:p>
    <w:bookmarkEnd w:id="43"/>
    <w:bookmarkStart w:name="z51" w:id="44"/>
    <w:p>
      <w:pPr>
        <w:spacing w:after="0"/>
        <w:ind w:left="0"/>
        <w:jc w:val="both"/>
      </w:pPr>
      <w:r>
        <w:rPr>
          <w:rFonts w:ascii="Times New Roman"/>
          <w:b w:val="false"/>
          <w:i w:val="false"/>
          <w:color w:val="000000"/>
          <w:sz w:val="28"/>
        </w:rPr>
        <w:t>
      9) в Протоколе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указанному Договору):</w:t>
      </w:r>
    </w:p>
    <w:bookmarkEnd w:id="44"/>
    <w:bookmarkStart w:name="z52" w:id="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а для присоединившихся к указанному Договору новых членов - с даты начала применения ими настоящего Протокола.";</w:t>
      </w:r>
    </w:p>
    <w:bookmarkEnd w:id="45"/>
    <w:bookmarkStart w:name="z53"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в абзаце втором слова "и зачету в счет погашения задолженности в текущем дне" заменить словами "в текущем дне, и сумм ввозных таможенных пошлин, зачтенных в счет погашения задолженности в текущем дне";</w:t>
      </w:r>
    </w:p>
    <w:bookmarkEnd w:id="47"/>
    <w:bookmarkStart w:name="z55" w:id="48"/>
    <w:p>
      <w:pPr>
        <w:spacing w:after="0"/>
        <w:ind w:left="0"/>
        <w:jc w:val="both"/>
      </w:pPr>
      <w:r>
        <w:rPr>
          <w:rFonts w:ascii="Times New Roman"/>
          <w:b w:val="false"/>
          <w:i w:val="false"/>
          <w:color w:val="000000"/>
          <w:sz w:val="28"/>
        </w:rPr>
        <w:t>
      после абзаца второго дополнить абзацем следующего содержания:</w:t>
      </w:r>
    </w:p>
    <w:bookmarkEnd w:id="48"/>
    <w:bookmarkStart w:name="z56" w:id="49"/>
    <w:p>
      <w:pPr>
        <w:spacing w:after="0"/>
        <w:ind w:left="0"/>
        <w:jc w:val="both"/>
      </w:pPr>
      <w:r>
        <w:rPr>
          <w:rFonts w:ascii="Times New Roman"/>
          <w:b w:val="false"/>
          <w:i w:val="false"/>
          <w:color w:val="000000"/>
          <w:sz w:val="28"/>
        </w:rPr>
        <w:t>
      "В Республике Казахстан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сумм ввозных таможенных пошлин, подлежащих возврату в отчетном дне, и сумм ввозных таможенных пошлин, зачтенных в счет погашения задолженности в отчетном дне.";</w:t>
      </w:r>
    </w:p>
    <w:bookmarkEnd w:id="49"/>
    <w:bookmarkStart w:name="z5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в формуле обозначение "LIBOR</w:t>
      </w:r>
      <w:r>
        <w:rPr>
          <w:rFonts w:ascii="Times New Roman"/>
          <w:b w:val="false"/>
          <w:i w:val="false"/>
          <w:color w:val="000000"/>
          <w:vertAlign w:val="subscript"/>
        </w:rPr>
        <w:t>usd</w:t>
      </w:r>
      <w:r>
        <w:rPr>
          <w:rFonts w:ascii="Times New Roman"/>
          <w:b w:val="false"/>
          <w:i w:val="false"/>
          <w:color w:val="000000"/>
          <w:vertAlign w:val="subscript"/>
        </w:rPr>
        <w:t>,</w:t>
      </w:r>
      <w:r>
        <w:rPr>
          <w:rFonts w:ascii="Times New Roman"/>
          <w:b w:val="false"/>
          <w:i w:val="false"/>
          <w:color w:val="000000"/>
          <w:vertAlign w:val="subscript"/>
        </w:rPr>
        <w:t>o</w:t>
      </w:r>
      <w:r>
        <w:rPr>
          <w:rFonts w:ascii="Times New Roman"/>
          <w:b w:val="false"/>
          <w:i w:val="false"/>
          <w:color w:val="000000"/>
          <w:vertAlign w:val="subscript"/>
        </w:rPr>
        <w:t>/n</w:t>
      </w:r>
      <w:r>
        <w:rPr>
          <w:rFonts w:ascii="Times New Roman"/>
          <w:b w:val="false"/>
          <w:i w:val="false"/>
          <w:color w:val="000000"/>
          <w:sz w:val="28"/>
        </w:rPr>
        <w:t>" заменить обозначением "SOFR</w:t>
      </w:r>
      <w:r>
        <w:rPr>
          <w:rFonts w:ascii="Times New Roman"/>
          <w:b w:val="false"/>
          <w:i w:val="false"/>
          <w:color w:val="000000"/>
          <w:vertAlign w:val="subscript"/>
        </w:rPr>
        <w:t>usd</w:t>
      </w:r>
      <w:r>
        <w:rPr>
          <w:rFonts w:ascii="Times New Roman"/>
          <w:b w:val="false"/>
          <w:i w:val="false"/>
          <w:color w:val="000000"/>
          <w:vertAlign w:val="subscript"/>
        </w:rPr>
        <w:t>,</w:t>
      </w:r>
      <w:r>
        <w:rPr>
          <w:rFonts w:ascii="Times New Roman"/>
          <w:b w:val="false"/>
          <w:i w:val="false"/>
          <w:color w:val="000000"/>
          <w:vertAlign w:val="subscript"/>
        </w:rPr>
        <w:t>o</w:t>
      </w:r>
      <w:r>
        <w:rPr>
          <w:rFonts w:ascii="Times New Roman"/>
          <w:b w:val="false"/>
          <w:i w:val="false"/>
          <w:color w:val="000000"/>
          <w:vertAlign w:val="subscript"/>
        </w:rPr>
        <w:t>/n</w:t>
      </w:r>
      <w:r>
        <w:rPr>
          <w:rFonts w:ascii="Times New Roman"/>
          <w:b w:val="false"/>
          <w:i w:val="false"/>
          <w:color w:val="000000"/>
          <w:sz w:val="28"/>
        </w:rPr>
        <w:t xml:space="preserve">"; </w:t>
      </w:r>
    </w:p>
    <w:bookmarkEnd w:id="51"/>
    <w:bookmarkStart w:name="z59" w:id="52"/>
    <w:p>
      <w:pPr>
        <w:spacing w:after="0"/>
        <w:ind w:left="0"/>
        <w:jc w:val="both"/>
      </w:pPr>
      <w:r>
        <w:rPr>
          <w:rFonts w:ascii="Times New Roman"/>
          <w:b w:val="false"/>
          <w:i w:val="false"/>
          <w:color w:val="000000"/>
          <w:sz w:val="28"/>
        </w:rPr>
        <w:t>
      абзац пятый изложить в следующей редакции:</w:t>
      </w:r>
    </w:p>
    <w:bookmarkEnd w:id="52"/>
    <w:bookmarkStart w:name="z60" w:id="53"/>
    <w:p>
      <w:pPr>
        <w:spacing w:after="0"/>
        <w:ind w:left="0"/>
        <w:jc w:val="both"/>
      </w:pPr>
      <w:r>
        <w:rPr>
          <w:rFonts w:ascii="Times New Roman"/>
          <w:b w:val="false"/>
          <w:i w:val="false"/>
          <w:color w:val="000000"/>
          <w:sz w:val="28"/>
        </w:rPr>
        <w:t xml:space="preserve">
      "SOFR </w:t>
      </w:r>
      <w:r>
        <w:rPr>
          <w:rFonts w:ascii="Times New Roman"/>
          <w:b w:val="false"/>
          <w:i w:val="false"/>
          <w:color w:val="000000"/>
          <w:vertAlign w:val="subscript"/>
        </w:rPr>
        <w:t>usd</w:t>
      </w:r>
      <w:r>
        <w:rPr>
          <w:rFonts w:ascii="Times New Roman"/>
          <w:b w:val="false"/>
          <w:i w:val="false"/>
          <w:color w:val="000000"/>
          <w:vertAlign w:val="subscript"/>
        </w:rPr>
        <w:t>,</w:t>
      </w:r>
      <w:r>
        <w:rPr>
          <w:rFonts w:ascii="Times New Roman"/>
          <w:b w:val="false"/>
          <w:i w:val="false"/>
          <w:color w:val="000000"/>
          <w:vertAlign w:val="subscript"/>
        </w:rPr>
        <w:t>o</w:t>
      </w:r>
      <w:r>
        <w:rPr>
          <w:rFonts w:ascii="Times New Roman"/>
          <w:b w:val="false"/>
          <w:i w:val="false"/>
          <w:color w:val="000000"/>
          <w:vertAlign w:val="subscript"/>
        </w:rPr>
        <w:t>/n</w:t>
      </w:r>
      <w:r>
        <w:rPr>
          <w:rFonts w:ascii="Times New Roman"/>
          <w:b w:val="false"/>
          <w:i w:val="false"/>
          <w:color w:val="000000"/>
          <w:sz w:val="28"/>
        </w:rPr>
        <w:t xml:space="preserve"> - установленная Федеральным резервным банком Нью-Йорка для дня, в который началось неисполнение либо ненадлежащее исполнение обязательства, однодневная ставка "овернайт" в долларах США (Secured Overnight Financing Rate (SOFR));";</w:t>
      </w:r>
    </w:p>
    <w:bookmarkEnd w:id="53"/>
    <w:bookmarkStart w:name="z61" w:id="54"/>
    <w:p>
      <w:pPr>
        <w:spacing w:after="0"/>
        <w:ind w:left="0"/>
        <w:jc w:val="both"/>
      </w:pPr>
      <w:r>
        <w:rPr>
          <w:rFonts w:ascii="Times New Roman"/>
          <w:b w:val="false"/>
          <w:i w:val="false"/>
          <w:color w:val="000000"/>
          <w:sz w:val="28"/>
        </w:rPr>
        <w:t>
      10) в Протоколе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указанному Договору):</w:t>
      </w:r>
    </w:p>
    <w:bookmarkEnd w:id="54"/>
    <w:bookmarkStart w:name="z62" w:id="5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w:t>
      </w:r>
      <w:r>
        <w:rPr>
          <w:rFonts w:ascii="Times New Roman"/>
          <w:b w:val="false"/>
          <w:i w:val="false"/>
          <w:color w:val="000000"/>
          <w:sz w:val="28"/>
        </w:rPr>
        <w:t xml:space="preserve"> после слова "импортной" дополнить словами "или специальной";</w:t>
      </w:r>
    </w:p>
    <w:bookmarkEnd w:id="55"/>
    <w:bookmarkStart w:name="z63" w:id="56"/>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47</w:t>
      </w:r>
      <w:r>
        <w:rPr>
          <w:rFonts w:ascii="Times New Roman"/>
          <w:b w:val="false"/>
          <w:i w:val="false"/>
          <w:color w:val="000000"/>
          <w:sz w:val="28"/>
        </w:rPr>
        <w:t xml:space="preserve"> после слова "импортная" дополнить словами "или специальная";</w:t>
      </w:r>
    </w:p>
    <w:bookmarkEnd w:id="56"/>
    <w:bookmarkStart w:name="z64" w:id="57"/>
    <w:p>
      <w:pPr>
        <w:spacing w:after="0"/>
        <w:ind w:left="0"/>
        <w:jc w:val="both"/>
      </w:pPr>
      <w:r>
        <w:rPr>
          <w:rFonts w:ascii="Times New Roman"/>
          <w:b w:val="false"/>
          <w:i w:val="false"/>
          <w:color w:val="000000"/>
          <w:sz w:val="28"/>
        </w:rPr>
        <w:t xml:space="preserve">
      абзац второй пункта 9 </w:t>
      </w:r>
      <w:r>
        <w:rPr>
          <w:rFonts w:ascii="Times New Roman"/>
          <w:b w:val="false"/>
          <w:i w:val="false"/>
          <w:color w:val="000000"/>
          <w:sz w:val="28"/>
        </w:rPr>
        <w:t>Правил</w:t>
      </w:r>
      <w:r>
        <w:rPr>
          <w:rFonts w:ascii="Times New Roman"/>
          <w:b w:val="false"/>
          <w:i w:val="false"/>
          <w:color w:val="000000"/>
          <w:sz w:val="28"/>
        </w:rPr>
        <w:t xml:space="preserve"> выдачи лицензий и разрешений на экспорт и (или) импорт товаров (приложение к указанному Протоколу) после слова "импортная" дополнить словами "либо специальная";</w:t>
      </w:r>
    </w:p>
    <w:bookmarkEnd w:id="57"/>
    <w:bookmarkStart w:name="z65" w:id="58"/>
    <w:p>
      <w:pPr>
        <w:spacing w:after="0"/>
        <w:ind w:left="0"/>
        <w:jc w:val="both"/>
      </w:pPr>
      <w:r>
        <w:rPr>
          <w:rFonts w:ascii="Times New Roman"/>
          <w:b w:val="false"/>
          <w:i w:val="false"/>
          <w:color w:val="000000"/>
          <w:sz w:val="28"/>
        </w:rPr>
        <w:t>
      11) в Протоколе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указанному Договору):</w:t>
      </w:r>
    </w:p>
    <w:bookmarkEnd w:id="58"/>
    <w:bookmarkStart w:name="z66" w:id="59"/>
    <w:p>
      <w:pPr>
        <w:spacing w:after="0"/>
        <w:ind w:left="0"/>
        <w:jc w:val="both"/>
      </w:pPr>
      <w:r>
        <w:rPr>
          <w:rFonts w:ascii="Times New Roman"/>
          <w:b w:val="false"/>
          <w:i w:val="false"/>
          <w:color w:val="000000"/>
          <w:sz w:val="28"/>
        </w:rPr>
        <w:t xml:space="preserve">
      в абзацах третьем, седьмом и тридцать втором </w:t>
      </w:r>
      <w:r>
        <w:rPr>
          <w:rFonts w:ascii="Times New Roman"/>
          <w:b w:val="false"/>
          <w:i w:val="false"/>
          <w:color w:val="000000"/>
          <w:sz w:val="28"/>
        </w:rPr>
        <w:t>пункта 2</w:t>
      </w:r>
      <w:r>
        <w:rPr>
          <w:rFonts w:ascii="Times New Roman"/>
          <w:b w:val="false"/>
          <w:i w:val="false"/>
          <w:color w:val="000000"/>
          <w:sz w:val="28"/>
        </w:rPr>
        <w:t xml:space="preserve"> слова "по решению Комиссии" исключить;</w:t>
      </w:r>
    </w:p>
    <w:bookmarkEnd w:id="59"/>
    <w:bookmarkStart w:name="z67"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 xml:space="preserve"> слова "квоты, размер такой импортной квоты" заменить словами "или специальной квоты, размер такой импортной или специальной квоты", слова "размера импортной квоты" заменить словами "размера импортной или специальной квоты";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после слов "распределении импортной" дополнить словами "или специальной", после слов "между ними импортной" дополнить словами "или специальной";</w:t>
      </w:r>
    </w:p>
    <w:bookmarkStart w:name="z69" w:id="6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26</w:t>
      </w:r>
      <w:r>
        <w:rPr>
          <w:rFonts w:ascii="Times New Roman"/>
          <w:b w:val="false"/>
          <w:i w:val="false"/>
          <w:color w:val="000000"/>
          <w:sz w:val="28"/>
        </w:rPr>
        <w:t xml:space="preserve"> после слова "импортная" дополнить словами "или специальная";</w:t>
      </w:r>
    </w:p>
    <w:bookmarkEnd w:id="61"/>
    <w:bookmarkStart w:name="z70" w:id="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после слова "импортную" дополнить словами "или специальную";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после слова "импортной" дополнить словами "или специальной";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признать утратившим силу;</w:t>
      </w:r>
    </w:p>
    <w:bookmarkStart w:name="z73"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67</w:t>
      </w:r>
      <w:r>
        <w:rPr>
          <w:rFonts w:ascii="Times New Roman"/>
          <w:b w:val="false"/>
          <w:i w:val="false"/>
          <w:color w:val="000000"/>
          <w:sz w:val="28"/>
        </w:rPr>
        <w:t xml:space="preserve"> слово "такого" заменить словом "демпингового", слова "государств-членов и" заменить словами "государств-членов, а также обусловленного этим влияния демпингового импорта";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75" w:id="64"/>
    <w:p>
      <w:pPr>
        <w:spacing w:after="0"/>
        <w:ind w:left="0"/>
        <w:jc w:val="both"/>
      </w:pPr>
      <w:r>
        <w:rPr>
          <w:rFonts w:ascii="Times New Roman"/>
          <w:b w:val="false"/>
          <w:i w:val="false"/>
          <w:color w:val="000000"/>
          <w:sz w:val="28"/>
        </w:rPr>
        <w:t>
      "72. Анализ воздействия демпингового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bookmarkEnd w:id="64"/>
    <w:bookmarkStart w:name="z76" w:id="65"/>
    <w:p>
      <w:pPr>
        <w:spacing w:after="0"/>
        <w:ind w:left="0"/>
        <w:jc w:val="both"/>
      </w:pPr>
      <w:r>
        <w:rPr>
          <w:rFonts w:ascii="Times New Roman"/>
          <w:b w:val="false"/>
          <w:i w:val="false"/>
          <w:color w:val="000000"/>
          <w:sz w:val="28"/>
        </w:rPr>
        <w:t>
      произошедшее или возможное в будущем сокращение продажи товара, прибыли, производства, доли товара на рынке государств- членов, производительности, доходов от инвестиций или использования производственных мощностей;</w:t>
      </w:r>
    </w:p>
    <w:bookmarkEnd w:id="65"/>
    <w:bookmarkStart w:name="z77" w:id="66"/>
    <w:p>
      <w:pPr>
        <w:spacing w:after="0"/>
        <w:ind w:left="0"/>
        <w:jc w:val="both"/>
      </w:pPr>
      <w:r>
        <w:rPr>
          <w:rFonts w:ascii="Times New Roman"/>
          <w:b w:val="false"/>
          <w:i w:val="false"/>
          <w:color w:val="000000"/>
          <w:sz w:val="28"/>
        </w:rPr>
        <w:t>
      факторы, влияющие на цены товара на рынке государств-членов;</w:t>
      </w:r>
    </w:p>
    <w:bookmarkEnd w:id="66"/>
    <w:bookmarkStart w:name="z78" w:id="67"/>
    <w:p>
      <w:pPr>
        <w:spacing w:after="0"/>
        <w:ind w:left="0"/>
        <w:jc w:val="both"/>
      </w:pPr>
      <w:r>
        <w:rPr>
          <w:rFonts w:ascii="Times New Roman"/>
          <w:b w:val="false"/>
          <w:i w:val="false"/>
          <w:color w:val="000000"/>
          <w:sz w:val="28"/>
        </w:rPr>
        <w:t>
      размер демпинговой маржи;</w:t>
      </w:r>
    </w:p>
    <w:bookmarkEnd w:id="67"/>
    <w:bookmarkStart w:name="z79" w:id="68"/>
    <w:p>
      <w:pPr>
        <w:spacing w:after="0"/>
        <w:ind w:left="0"/>
        <w:jc w:val="both"/>
      </w:pPr>
      <w:r>
        <w:rPr>
          <w:rFonts w:ascii="Times New Roman"/>
          <w:b w:val="false"/>
          <w:i w:val="false"/>
          <w:color w:val="000000"/>
          <w:sz w:val="28"/>
        </w:rPr>
        <w:t>
      произошедшее или возможное в будущем негативное влияние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bookmarkEnd w:id="68"/>
    <w:bookmarkStart w:name="z80" w:id="69"/>
    <w:p>
      <w:pPr>
        <w:spacing w:after="0"/>
        <w:ind w:left="0"/>
        <w:jc w:val="both"/>
      </w:pPr>
      <w:r>
        <w:rPr>
          <w:rFonts w:ascii="Times New Roman"/>
          <w:b w:val="false"/>
          <w:i w:val="false"/>
          <w:color w:val="000000"/>
          <w:sz w:val="28"/>
        </w:rPr>
        <w:t>
      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демпингового импорта.</w:t>
      </w:r>
    </w:p>
    <w:bookmarkEnd w:id="69"/>
    <w:bookmarkStart w:name="z81" w:id="70"/>
    <w:p>
      <w:pPr>
        <w:spacing w:after="0"/>
        <w:ind w:left="0"/>
        <w:jc w:val="both"/>
      </w:pPr>
      <w:r>
        <w:rPr>
          <w:rFonts w:ascii="Times New Roman"/>
          <w:b w:val="false"/>
          <w:i w:val="false"/>
          <w:color w:val="000000"/>
          <w:sz w:val="28"/>
        </w:rPr>
        <w:t>
      Для целей повторных расследований в связи с истечением срока действия антидемпинговой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демпингового импорта.";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83" w:id="71"/>
    <w:p>
      <w:pPr>
        <w:spacing w:after="0"/>
        <w:ind w:left="0"/>
        <w:jc w:val="both"/>
      </w:pPr>
      <w:r>
        <w:rPr>
          <w:rFonts w:ascii="Times New Roman"/>
          <w:b w:val="false"/>
          <w:i w:val="false"/>
          <w:color w:val="000000"/>
          <w:sz w:val="28"/>
        </w:rPr>
        <w:t>
      "76.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p>
    <w:bookmarkEnd w:id="71"/>
    <w:bookmarkStart w:name="z84" w:id="72"/>
    <w:p>
      <w:pPr>
        <w:spacing w:after="0"/>
        <w:ind w:left="0"/>
        <w:jc w:val="both"/>
      </w:pPr>
      <w:r>
        <w:rPr>
          <w:rFonts w:ascii="Times New Roman"/>
          <w:b w:val="false"/>
          <w:i w:val="false"/>
          <w:color w:val="000000"/>
          <w:sz w:val="28"/>
        </w:rPr>
        <w:t>
      значительные темпы роста демпингового импорта, свидетельствующие о реальной возможности существенного увеличения такого импорта;</w:t>
      </w:r>
    </w:p>
    <w:bookmarkEnd w:id="72"/>
    <w:bookmarkStart w:name="z85" w:id="73"/>
    <w:p>
      <w:pPr>
        <w:spacing w:after="0"/>
        <w:ind w:left="0"/>
        <w:jc w:val="both"/>
      </w:pPr>
      <w:r>
        <w:rPr>
          <w:rFonts w:ascii="Times New Roman"/>
          <w:b w:val="false"/>
          <w:i w:val="false"/>
          <w:color w:val="000000"/>
          <w:sz w:val="28"/>
        </w:rPr>
        <w:t>
      наличие у экспортера товара, являющегося предметом демпингового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p>
    <w:bookmarkEnd w:id="73"/>
    <w:bookmarkStart w:name="z86" w:id="74"/>
    <w:p>
      <w:pPr>
        <w:spacing w:after="0"/>
        <w:ind w:left="0"/>
        <w:jc w:val="both"/>
      </w:pPr>
      <w:r>
        <w:rPr>
          <w:rFonts w:ascii="Times New Roman"/>
          <w:b w:val="false"/>
          <w:i w:val="false"/>
          <w:color w:val="000000"/>
          <w:sz w:val="28"/>
        </w:rPr>
        <w:t>
      уровень цен товара, являющегося предметом демпингового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p>
    <w:bookmarkEnd w:id="74"/>
    <w:bookmarkStart w:name="z87" w:id="75"/>
    <w:p>
      <w:pPr>
        <w:spacing w:after="0"/>
        <w:ind w:left="0"/>
        <w:jc w:val="both"/>
      </w:pPr>
      <w:r>
        <w:rPr>
          <w:rFonts w:ascii="Times New Roman"/>
          <w:b w:val="false"/>
          <w:i w:val="false"/>
          <w:color w:val="000000"/>
          <w:sz w:val="28"/>
        </w:rPr>
        <w:t>
      запасы товара, являющегося объектом расследования.</w:t>
      </w:r>
    </w:p>
    <w:bookmarkEnd w:id="75"/>
    <w:bookmarkStart w:name="z88" w:id="76"/>
    <w:p>
      <w:pPr>
        <w:spacing w:after="0"/>
        <w:ind w:left="0"/>
        <w:jc w:val="both"/>
      </w:pPr>
      <w:r>
        <w:rPr>
          <w:rFonts w:ascii="Times New Roman"/>
          <w:b w:val="false"/>
          <w:i w:val="false"/>
          <w:color w:val="000000"/>
          <w:sz w:val="28"/>
        </w:rPr>
        <w:t>
      При этом ни один из этих факторов не может иметь решающее и значение для установления угрозы причинения материального ущерба отрасли экономики государств-членов вследствие демпингового импорта.";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дополнить абзацем следующего содержания:</w:t>
      </w:r>
    </w:p>
    <w:bookmarkStart w:name="z90" w:id="77"/>
    <w:p>
      <w:pPr>
        <w:spacing w:after="0"/>
        <w:ind w:left="0"/>
        <w:jc w:val="both"/>
      </w:pPr>
      <w:r>
        <w:rPr>
          <w:rFonts w:ascii="Times New Roman"/>
          <w:b w:val="false"/>
          <w:i w:val="false"/>
          <w:color w:val="000000"/>
          <w:sz w:val="28"/>
        </w:rPr>
        <w:t>
      "В решении Комиссии об одобрении ценовых обязательств могут быть определены документ, необходимый для целей подтверждения сведений об экспортере или производителе, и требования к заполнению такого документа.";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дополнить абзацем следующего содержания:</w:t>
      </w:r>
    </w:p>
    <w:bookmarkStart w:name="z92" w:id="78"/>
    <w:p>
      <w:pPr>
        <w:spacing w:after="0"/>
        <w:ind w:left="0"/>
        <w:jc w:val="both"/>
      </w:pPr>
      <w:r>
        <w:rPr>
          <w:rFonts w:ascii="Times New Roman"/>
          <w:b w:val="false"/>
          <w:i w:val="false"/>
          <w:color w:val="000000"/>
          <w:sz w:val="28"/>
        </w:rPr>
        <w:t>
      "При установлении индивидуального размера такой ставки антидемпинговой пошлины Комиссия вправе определить документ, необходимый для целей подтверждения сведений об экспортере или производителе, для которого установлен индивидуальный размер ставки антидемпинговой пошлины, и требования к заполнению такого документа.";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IV</w:t>
      </w:r>
      <w:r>
        <w:rPr>
          <w:rFonts w:ascii="Times New Roman"/>
          <w:b w:val="false"/>
          <w:i w:val="false"/>
          <w:color w:val="000000"/>
          <w:sz w:val="28"/>
        </w:rPr>
        <w:t xml:space="preserve"> дополнить подразделом 11 следующего содержания:</w:t>
      </w:r>
    </w:p>
    <w:p>
      <w:pPr>
        <w:spacing w:after="0"/>
        <w:ind w:left="0"/>
        <w:jc w:val="both"/>
      </w:pPr>
      <w:bookmarkStart w:name="z94" w:id="79"/>
      <w:r>
        <w:rPr>
          <w:rFonts w:ascii="Times New Roman"/>
          <w:b w:val="false"/>
          <w:i w:val="false"/>
          <w:color w:val="000000"/>
          <w:sz w:val="28"/>
        </w:rPr>
        <w:t>
      "11. Установление поглощения</w:t>
      </w:r>
    </w:p>
    <w:bookmarkEnd w:id="79"/>
    <w:p>
      <w:pPr>
        <w:spacing w:after="0"/>
        <w:ind w:left="0"/>
        <w:jc w:val="both"/>
      </w:pPr>
      <w:r>
        <w:rPr>
          <w:rFonts w:ascii="Times New Roman"/>
          <w:b w:val="false"/>
          <w:i w:val="false"/>
          <w:color w:val="000000"/>
          <w:sz w:val="28"/>
        </w:rPr>
        <w:t>антидемпинговой пошлины</w:t>
      </w:r>
    </w:p>
    <w:bookmarkStart w:name="z95" w:id="8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В случае если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прошло не более 2 лет, заинтересованное лицо вправе подать заявление, содержащее доказательства того, что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зафиксировано снижение экспортных цен или снижение, отсутствие изменения или недостаточное повышение цен реализации импортированного товара на рынке Союза. На основании данного заявления может быть начато повторное расследование в целях установления поглощения антидемпинговой пошлины.</w:t>
      </w:r>
    </w:p>
    <w:bookmarkEnd w:id="80"/>
    <w:bookmarkStart w:name="z96" w:id="8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Повторное расследование в целях установления поглощения антидемпинговой пошлины должно быть завершено в течение 9 месяцев с даты его начала.</w:t>
      </w:r>
    </w:p>
    <w:bookmarkEnd w:id="81"/>
    <w:bookmarkStart w:name="z97" w:id="8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Сведения о динамике указанных в пункте 120</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экспортных цен или цен реализации импортированного товара на рынке Союза должны быть представлены в заявлении в соответствии с пунктом 120</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за период, составляющий не менее 6 месяцев, непосредственно предшествующих дате подачи заявления.</w:t>
      </w:r>
    </w:p>
    <w:bookmarkEnd w:id="82"/>
    <w:bookmarkStart w:name="z98" w:id="8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Для установления поглощения антидемпинговой пошлины осуществляется сравнение экспортных цен в период, рассматриваемый в ходе повторного расследования в целях установления поглощения антидемпинговой пошлины, с экспортными ценами в период, который использовался для целей определения размера действующей антидемпинговой пошлины. При данном сравнении в случае необходимости осуществляется корректировка сравниваемых экспортных цен с учетом различия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оказывающих влияние на сопоставимость таких цен. Экспортная цена в период, рассматриваемый в ходе повторного расследования в целях установления поглощения антидемпинговой пошлины, определяется в соответствии с пунктами 64 и 65 настоящего Протокола.</w:t>
      </w:r>
    </w:p>
    <w:bookmarkEnd w:id="83"/>
    <w:bookmarkStart w:name="z99" w:id="8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Заинтересованные лица вправе предоставить в сроки, установленные в уведомлении о начале повторного расследования в целях установления поглощения антидемпинговой пошлины, обоснования снижения экспортных цен или снижения, отсутствия изменения или недостаточного повышения цен реализации импортированного товара на рынке Союза, в том числе доказательства необходимости изменения нормальной стоимости. Обоснования и доказательства, предоставленные заинтересованными лицами по истечении указанного срока, могут не приниматься во внимание органом, проводящим расследования.</w:t>
      </w:r>
    </w:p>
    <w:bookmarkEnd w:id="84"/>
    <w:bookmarkStart w:name="z100" w:id="8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В случае установления поглощения антидемпинговой пошлины демпинговая маржа пересчитывается с учетом экспортной цены в период, рассматриваемый в ходе повторного расследования в целях установления поглощения. При этом за нормальную стоимость товара принимается нормальная стоимость, определенная в ходе антидемпингового расследования (в том числе повторного расследования, предусмотренного пунктом 110 настоящего Протокола), на основании которой была рассчитана антидемпинговая пошлина, действующая на дату начала повторного расследования в целях установления поглощения антидемпинговой пошлины. Нормальная стоимость может быть изменена в случае предоставления в соответствии с пунктом 120</w:t>
      </w:r>
      <w:r>
        <w:rPr>
          <w:rFonts w:ascii="Times New Roman"/>
          <w:b w:val="false"/>
          <w:i w:val="false"/>
          <w:color w:val="000000"/>
          <w:vertAlign w:val="superscript"/>
        </w:rPr>
        <w:t>5</w:t>
      </w:r>
      <w:r>
        <w:rPr>
          <w:rFonts w:ascii="Times New Roman"/>
          <w:b w:val="false"/>
          <w:i w:val="false"/>
          <w:color w:val="000000"/>
          <w:sz w:val="28"/>
        </w:rPr>
        <w:t xml:space="preserve"> настоящего Протокола доказательств необходимости ее изменения.</w:t>
      </w:r>
    </w:p>
    <w:bookmarkEnd w:id="85"/>
    <w:bookmarkStart w:name="z101" w:id="8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В случае если пересчитанная демпинговая маржа превышает размер демпинговой маржи, на основании которой была установлена действующая антидемпинговая пошлина, Комиссия вправе увеличить действующую антидемпинговую пошлину на величину, необходимую для устранения данной разницы.</w:t>
      </w:r>
    </w:p>
    <w:bookmarkEnd w:id="86"/>
    <w:bookmarkStart w:name="z102" w:id="8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В случае если пересчитанная демпинговая маржа не превышает размера демпинговой маржи, на основании которой была установлена действующая антидемпинговая пошлина, антидемпинговая мера продолжает действие без изменений.";</w:t>
      </w:r>
    </w:p>
    <w:bookmarkEnd w:id="87"/>
    <w:bookmarkStart w:name="z103"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132</w:t>
      </w:r>
      <w:r>
        <w:rPr>
          <w:rFonts w:ascii="Times New Roman"/>
          <w:b w:val="false"/>
          <w:i w:val="false"/>
          <w:color w:val="000000"/>
          <w:sz w:val="28"/>
        </w:rPr>
        <w:t xml:space="preserve"> слово "такого" заменить словом "субсидируемого", слова "государств-членов и" заменить словами "государств-членов, а также обусловленного этим влияния субсидируемого импорта";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05" w:id="89"/>
    <w:p>
      <w:pPr>
        <w:spacing w:after="0"/>
        <w:ind w:left="0"/>
        <w:jc w:val="both"/>
      </w:pPr>
      <w:r>
        <w:rPr>
          <w:rFonts w:ascii="Times New Roman"/>
          <w:b w:val="false"/>
          <w:i w:val="false"/>
          <w:color w:val="000000"/>
          <w:sz w:val="28"/>
        </w:rPr>
        <w:t>
      "137. Анализ воздействия субсидируемого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bookmarkEnd w:id="89"/>
    <w:bookmarkStart w:name="z106" w:id="90"/>
    <w:p>
      <w:pPr>
        <w:spacing w:after="0"/>
        <w:ind w:left="0"/>
        <w:jc w:val="both"/>
      </w:pPr>
      <w:r>
        <w:rPr>
          <w:rFonts w:ascii="Times New Roman"/>
          <w:b w:val="false"/>
          <w:i w:val="false"/>
          <w:color w:val="000000"/>
          <w:sz w:val="28"/>
        </w:rPr>
        <w:t>
      произошедшее или возможное в будущем сокращение производства, продажи товара, доли товара на рынке государств-членов, прибыли, производительности, доходов от инвестиций или использования производственных мощностей;</w:t>
      </w:r>
    </w:p>
    <w:bookmarkEnd w:id="90"/>
    <w:bookmarkStart w:name="z107" w:id="91"/>
    <w:p>
      <w:pPr>
        <w:spacing w:after="0"/>
        <w:ind w:left="0"/>
        <w:jc w:val="both"/>
      </w:pPr>
      <w:r>
        <w:rPr>
          <w:rFonts w:ascii="Times New Roman"/>
          <w:b w:val="false"/>
          <w:i w:val="false"/>
          <w:color w:val="000000"/>
          <w:sz w:val="28"/>
        </w:rPr>
        <w:t>
      факторы, влияющие на цены товара на рынке государств-членов;</w:t>
      </w:r>
    </w:p>
    <w:bookmarkEnd w:id="91"/>
    <w:bookmarkStart w:name="z108" w:id="92"/>
    <w:p>
      <w:pPr>
        <w:spacing w:after="0"/>
        <w:ind w:left="0"/>
        <w:jc w:val="both"/>
      </w:pPr>
      <w:r>
        <w:rPr>
          <w:rFonts w:ascii="Times New Roman"/>
          <w:b w:val="false"/>
          <w:i w:val="false"/>
          <w:color w:val="000000"/>
          <w:sz w:val="28"/>
        </w:rPr>
        <w:t>
      произошедшее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bookmarkEnd w:id="92"/>
    <w:bookmarkStart w:name="z109" w:id="93"/>
    <w:p>
      <w:pPr>
        <w:spacing w:after="0"/>
        <w:ind w:left="0"/>
        <w:jc w:val="both"/>
      </w:pPr>
      <w:r>
        <w:rPr>
          <w:rFonts w:ascii="Times New Roman"/>
          <w:b w:val="false"/>
          <w:i w:val="false"/>
          <w:color w:val="000000"/>
          <w:sz w:val="28"/>
        </w:rPr>
        <w:t xml:space="preserve">
      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субсидируемого импорта. </w:t>
      </w:r>
    </w:p>
    <w:bookmarkEnd w:id="93"/>
    <w:bookmarkStart w:name="z110" w:id="94"/>
    <w:p>
      <w:pPr>
        <w:spacing w:after="0"/>
        <w:ind w:left="0"/>
        <w:jc w:val="both"/>
      </w:pPr>
      <w:r>
        <w:rPr>
          <w:rFonts w:ascii="Times New Roman"/>
          <w:b w:val="false"/>
          <w:i w:val="false"/>
          <w:color w:val="000000"/>
          <w:sz w:val="28"/>
        </w:rPr>
        <w:t>
      Для целей повторных расследований в связи с истечением срока действия компенсационной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субсидируемого импорта.";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bookmarkStart w:name="z112" w:id="95"/>
    <w:p>
      <w:pPr>
        <w:spacing w:after="0"/>
        <w:ind w:left="0"/>
        <w:jc w:val="both"/>
      </w:pPr>
      <w:r>
        <w:rPr>
          <w:rFonts w:ascii="Times New Roman"/>
          <w:b w:val="false"/>
          <w:i w:val="false"/>
          <w:color w:val="000000"/>
          <w:sz w:val="28"/>
        </w:rPr>
        <w:t>
      "139. При установлении угрозы причинения материального ущерба отрасли экономики государств-членов вследствие ф субсидируемого импорта орган, проводящий расследования, учитывает все имеющиеся факторы, в том числе следующие:</w:t>
      </w:r>
    </w:p>
    <w:bookmarkEnd w:id="95"/>
    <w:bookmarkStart w:name="z113" w:id="96"/>
    <w:p>
      <w:pPr>
        <w:spacing w:after="0"/>
        <w:ind w:left="0"/>
        <w:jc w:val="both"/>
      </w:pPr>
      <w:r>
        <w:rPr>
          <w:rFonts w:ascii="Times New Roman"/>
          <w:b w:val="false"/>
          <w:i w:val="false"/>
          <w:color w:val="000000"/>
          <w:sz w:val="28"/>
        </w:rPr>
        <w:t>
      характер, размер субсидии или субсидий и их возможное воздействие на торговлю;</w:t>
      </w:r>
    </w:p>
    <w:bookmarkEnd w:id="96"/>
    <w:bookmarkStart w:name="z114" w:id="97"/>
    <w:p>
      <w:pPr>
        <w:spacing w:after="0"/>
        <w:ind w:left="0"/>
        <w:jc w:val="both"/>
      </w:pPr>
      <w:r>
        <w:rPr>
          <w:rFonts w:ascii="Times New Roman"/>
          <w:b w:val="false"/>
          <w:i w:val="false"/>
          <w:color w:val="000000"/>
          <w:sz w:val="28"/>
        </w:rPr>
        <w:t>
      значительные темпы роста субсидируемого импорта, свидетельствующие о реальной возможности существенного увеличения такого импорта;</w:t>
      </w:r>
    </w:p>
    <w:bookmarkEnd w:id="97"/>
    <w:bookmarkStart w:name="z115" w:id="98"/>
    <w:p>
      <w:pPr>
        <w:spacing w:after="0"/>
        <w:ind w:left="0"/>
        <w:jc w:val="both"/>
      </w:pPr>
      <w:r>
        <w:rPr>
          <w:rFonts w:ascii="Times New Roman"/>
          <w:b w:val="false"/>
          <w:i w:val="false"/>
          <w:color w:val="000000"/>
          <w:sz w:val="28"/>
        </w:rPr>
        <w:t>
      наличие у экспортера товара, являющегося предметом субсидируемого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субсидируемого импорта этого товара, с учетом способности других экспортных рынков принять любой дополнительный экспорт данного товара;</w:t>
      </w:r>
    </w:p>
    <w:bookmarkEnd w:id="98"/>
    <w:bookmarkStart w:name="z116" w:id="99"/>
    <w:p>
      <w:pPr>
        <w:spacing w:after="0"/>
        <w:ind w:left="0"/>
        <w:jc w:val="both"/>
      </w:pPr>
      <w:r>
        <w:rPr>
          <w:rFonts w:ascii="Times New Roman"/>
          <w:b w:val="false"/>
          <w:i w:val="false"/>
          <w:color w:val="000000"/>
          <w:sz w:val="28"/>
        </w:rPr>
        <w:t>
      уровень цен товара, являющегося предметом субсидируемого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предметом субсидируемого импорта;</w:t>
      </w:r>
    </w:p>
    <w:bookmarkEnd w:id="99"/>
    <w:bookmarkStart w:name="z117" w:id="100"/>
    <w:p>
      <w:pPr>
        <w:spacing w:after="0"/>
        <w:ind w:left="0"/>
        <w:jc w:val="both"/>
      </w:pPr>
      <w:r>
        <w:rPr>
          <w:rFonts w:ascii="Times New Roman"/>
          <w:b w:val="false"/>
          <w:i w:val="false"/>
          <w:color w:val="000000"/>
          <w:sz w:val="28"/>
        </w:rPr>
        <w:t>
      запасы товара, являющегося предметом субсидируемого импорта.</w:t>
      </w:r>
    </w:p>
    <w:bookmarkEnd w:id="100"/>
    <w:bookmarkStart w:name="z118" w:id="101"/>
    <w:p>
      <w:pPr>
        <w:spacing w:after="0"/>
        <w:ind w:left="0"/>
        <w:jc w:val="both"/>
      </w:pPr>
      <w:r>
        <w:rPr>
          <w:rFonts w:ascii="Times New Roman"/>
          <w:b w:val="false"/>
          <w:i w:val="false"/>
          <w:color w:val="000000"/>
          <w:sz w:val="28"/>
        </w:rPr>
        <w:t>
      При этом ни один из этих факторов не может иметь решающее значение для установления угрозы причинения материального ущерба отрасли экономики государств-членов вследствие субсидируемого импорта.";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дополнить абзацем следующего содержания:</w:t>
      </w:r>
    </w:p>
    <w:bookmarkStart w:name="z120" w:id="102"/>
    <w:p>
      <w:pPr>
        <w:spacing w:after="0"/>
        <w:ind w:left="0"/>
        <w:jc w:val="both"/>
      </w:pPr>
      <w:r>
        <w:rPr>
          <w:rFonts w:ascii="Times New Roman"/>
          <w:b w:val="false"/>
          <w:i w:val="false"/>
          <w:color w:val="000000"/>
          <w:sz w:val="28"/>
        </w:rPr>
        <w:t>
      "В решении Комиссии об одобрении добровольных обязательств могут быть определены документ, необходимый для целей подтверждения сведений об экспортере, а при необходимости также о производителе, и требования к заполнению такого документа.";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дополнить абзацем следующего содержания:</w:t>
      </w:r>
    </w:p>
    <w:bookmarkStart w:name="z122" w:id="103"/>
    <w:p>
      <w:pPr>
        <w:spacing w:after="0"/>
        <w:ind w:left="0"/>
        <w:jc w:val="both"/>
      </w:pPr>
      <w:r>
        <w:rPr>
          <w:rFonts w:ascii="Times New Roman"/>
          <w:b w:val="false"/>
          <w:i w:val="false"/>
          <w:color w:val="000000"/>
          <w:sz w:val="28"/>
        </w:rPr>
        <w:t>
      "При установлении индивидуального размера такой ставки компенсационной пошлины Комиссия вправе определить документ, необходимый для целей подтверждения сведений об экспортере, для которого установлен индивидуальный размер ставки компенсационной пошлины, а при необходимости также о производителе, и требования к заполнению такого документа.";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24" w:id="104"/>
    <w:p>
      <w:pPr>
        <w:spacing w:after="0"/>
        <w:ind w:left="0"/>
        <w:jc w:val="both"/>
      </w:pPr>
      <w:r>
        <w:rPr>
          <w:rFonts w:ascii="Times New Roman"/>
          <w:b w:val="false"/>
          <w:i w:val="false"/>
          <w:color w:val="000000"/>
          <w:sz w:val="28"/>
        </w:rPr>
        <w:t>
      "187. Заявление, указанное в пункте 186 настоящего Протокола, подается:</w:t>
      </w:r>
    </w:p>
    <w:bookmarkEnd w:id="104"/>
    <w:bookmarkStart w:name="z125" w:id="105"/>
    <w:p>
      <w:pPr>
        <w:spacing w:after="0"/>
        <w:ind w:left="0"/>
        <w:jc w:val="both"/>
      </w:pPr>
      <w:r>
        <w:rPr>
          <w:rFonts w:ascii="Times New Roman"/>
          <w:b w:val="false"/>
          <w:i w:val="false"/>
          <w:color w:val="000000"/>
          <w:sz w:val="28"/>
        </w:rPr>
        <w:t>
      1) производителем (производителями)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 (их уполномоченными представителями);</w:t>
      </w:r>
    </w:p>
    <w:bookmarkEnd w:id="105"/>
    <w:bookmarkStart w:name="z126" w:id="106"/>
    <w:p>
      <w:pPr>
        <w:spacing w:after="0"/>
        <w:ind w:left="0"/>
        <w:jc w:val="both"/>
      </w:pPr>
      <w:r>
        <w:rPr>
          <w:rFonts w:ascii="Times New Roman"/>
          <w:b w:val="false"/>
          <w:i w:val="false"/>
          <w:color w:val="000000"/>
          <w:sz w:val="28"/>
        </w:rPr>
        <w:t>
      2) объединением (ассоциацией, союзом) или объединениями (ассоциациями, союзами) производителей, в число участников которого (которых) входят производители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 (ассоциации, союза) либо уполномоченными представителями таких объединений (ассоциаций, союзов).";</w:t>
      </w:r>
    </w:p>
    <w:bookmarkEnd w:id="106"/>
    <w:bookmarkStart w:name="z127" w:id="107"/>
    <w:p>
      <w:pPr>
        <w:spacing w:after="0"/>
        <w:ind w:left="0"/>
        <w:jc w:val="both"/>
      </w:pPr>
      <w:r>
        <w:rPr>
          <w:rFonts w:ascii="Times New Roman"/>
          <w:b w:val="false"/>
          <w:i w:val="false"/>
          <w:color w:val="000000"/>
          <w:sz w:val="28"/>
        </w:rPr>
        <w:t>
      12) в Протоколе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указанному Договору):</w:t>
      </w:r>
    </w:p>
    <w:bookmarkEnd w:id="107"/>
    <w:bookmarkStart w:name="z128"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08"/>
    <w:bookmarkStart w:name="z129" w:id="109"/>
    <w:p>
      <w:pPr>
        <w:spacing w:after="0"/>
        <w:ind w:left="0"/>
        <w:jc w:val="both"/>
      </w:pPr>
      <w:r>
        <w:rPr>
          <w:rFonts w:ascii="Times New Roman"/>
          <w:b w:val="false"/>
          <w:i w:val="false"/>
          <w:color w:val="000000"/>
          <w:sz w:val="28"/>
        </w:rPr>
        <w:t>
      в абзаце шестом слова "технических регламентов Союза" заменить словами "технического регламента Союза (технических регламентов Союза)";</w:t>
      </w:r>
    </w:p>
    <w:bookmarkEnd w:id="109"/>
    <w:bookmarkStart w:name="z130" w:id="110"/>
    <w:p>
      <w:pPr>
        <w:spacing w:after="0"/>
        <w:ind w:left="0"/>
        <w:jc w:val="both"/>
      </w:pPr>
      <w:r>
        <w:rPr>
          <w:rFonts w:ascii="Times New Roman"/>
          <w:b w:val="false"/>
          <w:i w:val="false"/>
          <w:color w:val="000000"/>
          <w:sz w:val="28"/>
        </w:rPr>
        <w:t>
      абзац десятый изложить в следующей редакции:</w:t>
      </w:r>
    </w:p>
    <w:bookmarkEnd w:id="110"/>
    <w:bookmarkStart w:name="z131" w:id="111"/>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которые изготавливают продукцию или по указанию которых осуществляется проектирование или изготовление продукции и которые реализуют данную продукцию под своим именем или товарным знаком и несут ответственность за ее соответствие требованиям технических регламентов Союза;";</w:t>
      </w:r>
    </w:p>
    <w:bookmarkEnd w:id="111"/>
    <w:bookmarkStart w:name="z132" w:id="112"/>
    <w:p>
      <w:pPr>
        <w:spacing w:after="0"/>
        <w:ind w:left="0"/>
        <w:jc w:val="both"/>
      </w:pPr>
      <w:r>
        <w:rPr>
          <w:rFonts w:ascii="Times New Roman"/>
          <w:b w:val="false"/>
          <w:i w:val="false"/>
          <w:color w:val="000000"/>
          <w:sz w:val="28"/>
        </w:rPr>
        <w:t>
      в абзаце двадцать третьем слова "технических регламентов Союза" заменить словами "технического регламента Союза (технических регламентов Союза)";</w:t>
      </w:r>
    </w:p>
    <w:bookmarkEnd w:id="112"/>
    <w:bookmarkStart w:name="z133" w:id="113"/>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3</w:t>
      </w:r>
      <w:r>
        <w:rPr>
          <w:rFonts w:ascii="Times New Roman"/>
          <w:b w:val="false"/>
          <w:i w:val="false"/>
          <w:color w:val="000000"/>
          <w:sz w:val="28"/>
        </w:rPr>
        <w:t>:</w:t>
      </w:r>
    </w:p>
    <w:bookmarkEnd w:id="113"/>
    <w:bookmarkStart w:name="z134" w:id="114"/>
    <w:p>
      <w:pPr>
        <w:spacing w:after="0"/>
        <w:ind w:left="0"/>
        <w:jc w:val="both"/>
      </w:pPr>
      <w:r>
        <w:rPr>
          <w:rFonts w:ascii="Times New Roman"/>
          <w:b w:val="false"/>
          <w:i w:val="false"/>
          <w:color w:val="000000"/>
          <w:sz w:val="28"/>
        </w:rPr>
        <w:t>
      слова "оборонной продукции (работ, услуг)," заменить словами "оборонной продукции (работ, услуг) для обеспечения интересов обороны и безопасности, в том числе";</w:t>
      </w:r>
    </w:p>
    <w:bookmarkEnd w:id="114"/>
    <w:bookmarkStart w:name="z135" w:id="115"/>
    <w:p>
      <w:pPr>
        <w:spacing w:after="0"/>
        <w:ind w:left="0"/>
        <w:jc w:val="both"/>
      </w:pPr>
      <w:r>
        <w:rPr>
          <w:rFonts w:ascii="Times New Roman"/>
          <w:b w:val="false"/>
          <w:i w:val="false"/>
          <w:color w:val="000000"/>
          <w:sz w:val="28"/>
        </w:rPr>
        <w:t>
      после слов "государственную тайну" дополнить словами "(государственные секреты)";</w:t>
      </w:r>
    </w:p>
    <w:bookmarkEnd w:id="115"/>
    <w:bookmarkStart w:name="z136" w:id="116"/>
    <w:p>
      <w:pPr>
        <w:spacing w:after="0"/>
        <w:ind w:left="0"/>
        <w:jc w:val="both"/>
      </w:pPr>
      <w:r>
        <w:rPr>
          <w:rFonts w:ascii="Times New Roman"/>
          <w:b w:val="false"/>
          <w:i w:val="false"/>
          <w:color w:val="000000"/>
          <w:sz w:val="28"/>
        </w:rPr>
        <w:t>
      слова "а также в отношении" заменить словами "а также";</w:t>
      </w:r>
    </w:p>
    <w:bookmarkEnd w:id="116"/>
    <w:bookmarkStart w:name="z137"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17"/>
    <w:bookmarkStart w:name="z138" w:id="118"/>
    <w:p>
      <w:pPr>
        <w:spacing w:after="0"/>
        <w:ind w:left="0"/>
        <w:jc w:val="both"/>
      </w:pPr>
      <w:r>
        <w:rPr>
          <w:rFonts w:ascii="Times New Roman"/>
          <w:b w:val="false"/>
          <w:i w:val="false"/>
          <w:color w:val="000000"/>
          <w:sz w:val="28"/>
        </w:rPr>
        <w:t xml:space="preserve">
      абзац первый дополнить словами "(далее - перечень стандартов)";   </w:t>
      </w:r>
    </w:p>
    <w:bookmarkEnd w:id="118"/>
    <w:bookmarkStart w:name="z296" w:id="119"/>
    <w:p>
      <w:pPr>
        <w:spacing w:after="0"/>
        <w:ind w:left="0"/>
        <w:jc w:val="both"/>
      </w:pPr>
      <w:r>
        <w:rPr>
          <w:rFonts w:ascii="Times New Roman"/>
          <w:b w:val="false"/>
          <w:i w:val="false"/>
          <w:color w:val="000000"/>
          <w:sz w:val="28"/>
        </w:rPr>
        <w:t xml:space="preserve">
      после абзаца первого дополнить абзацем следующего содержания:   </w:t>
      </w:r>
    </w:p>
    <w:bookmarkEnd w:id="119"/>
    <w:bookmarkStart w:name="z139" w:id="120"/>
    <w:p>
      <w:pPr>
        <w:spacing w:after="0"/>
        <w:ind w:left="0"/>
        <w:jc w:val="both"/>
      </w:pPr>
      <w:r>
        <w:rPr>
          <w:rFonts w:ascii="Times New Roman"/>
          <w:b w:val="false"/>
          <w:i w:val="false"/>
          <w:color w:val="000000"/>
          <w:sz w:val="28"/>
        </w:rPr>
        <w:t>
      "Перечень стандартов не утверждается в случае, когда требования технического регламента Союза могут быть выполнены непосредственно.";</w:t>
      </w:r>
    </w:p>
    <w:bookmarkEnd w:id="120"/>
    <w:bookmarkStart w:name="z140" w:id="121"/>
    <w:p>
      <w:pPr>
        <w:spacing w:after="0"/>
        <w:ind w:left="0"/>
        <w:jc w:val="both"/>
      </w:pPr>
      <w:r>
        <w:rPr>
          <w:rFonts w:ascii="Times New Roman"/>
          <w:b w:val="false"/>
          <w:i w:val="false"/>
          <w:color w:val="000000"/>
          <w:sz w:val="28"/>
        </w:rPr>
        <w:t>
      в абзаце пятом:</w:t>
      </w:r>
    </w:p>
    <w:bookmarkEnd w:id="121"/>
    <w:bookmarkStart w:name="z141" w:id="122"/>
    <w:p>
      <w:pPr>
        <w:spacing w:after="0"/>
        <w:ind w:left="0"/>
        <w:jc w:val="both"/>
      </w:pPr>
      <w:r>
        <w:rPr>
          <w:rFonts w:ascii="Times New Roman"/>
          <w:b w:val="false"/>
          <w:i w:val="false"/>
          <w:color w:val="000000"/>
          <w:sz w:val="28"/>
        </w:rPr>
        <w:t>
      после слов "национальных (государственных) стандартов" дополнить словами "государств-членов, а также методик исследований (испытаний) и измерений";</w:t>
      </w:r>
    </w:p>
    <w:bookmarkEnd w:id="122"/>
    <w:bookmarkStart w:name="z142" w:id="123"/>
    <w:p>
      <w:pPr>
        <w:spacing w:after="0"/>
        <w:ind w:left="0"/>
        <w:jc w:val="both"/>
      </w:pPr>
      <w:r>
        <w:rPr>
          <w:rFonts w:ascii="Times New Roman"/>
          <w:b w:val="false"/>
          <w:i w:val="false"/>
          <w:color w:val="000000"/>
          <w:sz w:val="28"/>
        </w:rPr>
        <w:t>
      дополнить словами "(далее - перечень правил и методов исследований (испытаний) и измерений)";</w:t>
      </w:r>
    </w:p>
    <w:bookmarkEnd w:id="123"/>
    <w:bookmarkStart w:name="z143" w:id="124"/>
    <w:p>
      <w:pPr>
        <w:spacing w:after="0"/>
        <w:ind w:left="0"/>
        <w:jc w:val="both"/>
      </w:pPr>
      <w:r>
        <w:rPr>
          <w:rFonts w:ascii="Times New Roman"/>
          <w:b w:val="false"/>
          <w:i w:val="false"/>
          <w:color w:val="000000"/>
          <w:sz w:val="28"/>
        </w:rPr>
        <w:t>
      после абзаца пятого дополнить абзацем следующего содержания:</w:t>
      </w:r>
    </w:p>
    <w:bookmarkEnd w:id="124"/>
    <w:bookmarkStart w:name="z144" w:id="125"/>
    <w:p>
      <w:pPr>
        <w:spacing w:after="0"/>
        <w:ind w:left="0"/>
        <w:jc w:val="both"/>
      </w:pPr>
      <w:r>
        <w:rPr>
          <w:rFonts w:ascii="Times New Roman"/>
          <w:b w:val="false"/>
          <w:i w:val="false"/>
          <w:color w:val="000000"/>
          <w:sz w:val="28"/>
        </w:rPr>
        <w:t>
      "Перечень правил и методов исследований (испытаний) и измерений не утверждается в случаях, когда технический регламент Союза не содержит требований о проведении оценки соответствия либо когда оценка соответствия требованиям технического регламента Союза может быть осуществлена без проведения исследований (испытаний) и измерений.";</w:t>
      </w:r>
    </w:p>
    <w:bookmarkEnd w:id="125"/>
    <w:bookmarkStart w:name="z145" w:id="126"/>
    <w:p>
      <w:pPr>
        <w:spacing w:after="0"/>
        <w:ind w:left="0"/>
        <w:jc w:val="both"/>
      </w:pPr>
      <w:r>
        <w:rPr>
          <w:rFonts w:ascii="Times New Roman"/>
          <w:b w:val="false"/>
          <w:i w:val="false"/>
          <w:color w:val="000000"/>
          <w:sz w:val="28"/>
        </w:rPr>
        <w:t>
      в абзаце седьмом слова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заменить словами "правил и методов исследований (испытаний) и измерений";</w:t>
      </w:r>
    </w:p>
    <w:bookmarkEnd w:id="126"/>
    <w:bookmarkStart w:name="z146" w:id="127"/>
    <w:p>
      <w:pPr>
        <w:spacing w:after="0"/>
        <w:ind w:left="0"/>
        <w:jc w:val="both"/>
      </w:pPr>
      <w:r>
        <w:rPr>
          <w:rFonts w:ascii="Times New Roman"/>
          <w:b w:val="false"/>
          <w:i w:val="false"/>
          <w:color w:val="000000"/>
          <w:sz w:val="28"/>
        </w:rPr>
        <w:t>
      дополнить абзацем следующего содержания:</w:t>
      </w:r>
    </w:p>
    <w:bookmarkEnd w:id="127"/>
    <w:bookmarkStart w:name="z147" w:id="128"/>
    <w:p>
      <w:pPr>
        <w:spacing w:after="0"/>
        <w:ind w:left="0"/>
        <w:jc w:val="both"/>
      </w:pPr>
      <w:r>
        <w:rPr>
          <w:rFonts w:ascii="Times New Roman"/>
          <w:b w:val="false"/>
          <w:i w:val="false"/>
          <w:color w:val="000000"/>
          <w:sz w:val="28"/>
        </w:rPr>
        <w:t>
      "Для целей соблюдения требований технических регламентов Союза государства-члены координируют работы по стандартизации, в том числе для применения стандартов, в порядке, утверждаемом Советом Комиссии.";</w:t>
      </w:r>
    </w:p>
    <w:bookmarkEnd w:id="128"/>
    <w:bookmarkStart w:name="z148"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9"/>
    <w:bookmarkStart w:name="z149" w:id="130"/>
    <w:p>
      <w:pPr>
        <w:spacing w:after="0"/>
        <w:ind w:left="0"/>
        <w:jc w:val="both"/>
      </w:pPr>
      <w:r>
        <w:rPr>
          <w:rFonts w:ascii="Times New Roman"/>
          <w:b w:val="false"/>
          <w:i w:val="false"/>
          <w:color w:val="000000"/>
          <w:sz w:val="28"/>
        </w:rPr>
        <w:t>
      после абзаца седьмого дополнить абзацем следующего содержания:</w:t>
      </w:r>
    </w:p>
    <w:bookmarkEnd w:id="130"/>
    <w:bookmarkStart w:name="z150" w:id="131"/>
    <w:p>
      <w:pPr>
        <w:spacing w:after="0"/>
        <w:ind w:left="0"/>
        <w:jc w:val="both"/>
      </w:pPr>
      <w:r>
        <w:rPr>
          <w:rFonts w:ascii="Times New Roman"/>
          <w:b w:val="false"/>
          <w:i w:val="false"/>
          <w:color w:val="000000"/>
          <w:sz w:val="28"/>
        </w:rPr>
        <w:t>
      "Документы об оценке соответствия оформляются в электронном виде и (или) на бумажном носителе в порядке, утверждаемом Комиссией.";</w:t>
      </w:r>
    </w:p>
    <w:bookmarkEnd w:id="131"/>
    <w:bookmarkStart w:name="z151" w:id="132"/>
    <w:p>
      <w:pPr>
        <w:spacing w:after="0"/>
        <w:ind w:left="0"/>
        <w:jc w:val="both"/>
      </w:pPr>
      <w:r>
        <w:rPr>
          <w:rFonts w:ascii="Times New Roman"/>
          <w:b w:val="false"/>
          <w:i w:val="false"/>
          <w:color w:val="000000"/>
          <w:sz w:val="28"/>
        </w:rPr>
        <w:t>
      после абзаца восьмого дополнить абзацем следующего содержания:</w:t>
      </w:r>
    </w:p>
    <w:bookmarkEnd w:id="132"/>
    <w:bookmarkStart w:name="z152" w:id="133"/>
    <w:p>
      <w:pPr>
        <w:spacing w:after="0"/>
        <w:ind w:left="0"/>
        <w:jc w:val="both"/>
      </w:pPr>
      <w:r>
        <w:rPr>
          <w:rFonts w:ascii="Times New Roman"/>
          <w:b w:val="false"/>
          <w:i w:val="false"/>
          <w:color w:val="000000"/>
          <w:sz w:val="28"/>
        </w:rPr>
        <w:t>
      "Документы, подтверждающие соответствие продукции требованиям технических регламентов Союза, действуют в отношении каждой единицы продукции, выпущенной в обращение в период действия документа, подтверждающего соответствие продукции требованиям технических регламентов Союза, в течение срока годности или срока службы продукции.";</w:t>
      </w:r>
    </w:p>
    <w:bookmarkEnd w:id="133"/>
    <w:bookmarkStart w:name="z153" w:id="134"/>
    <w:p>
      <w:pPr>
        <w:spacing w:after="0"/>
        <w:ind w:left="0"/>
        <w:jc w:val="both"/>
      </w:pPr>
      <w:r>
        <w:rPr>
          <w:rFonts w:ascii="Times New Roman"/>
          <w:b w:val="false"/>
          <w:i w:val="false"/>
          <w:color w:val="000000"/>
          <w:sz w:val="28"/>
        </w:rPr>
        <w:t>
      дополнить пунктом 11 следующего содержания:</w:t>
      </w:r>
    </w:p>
    <w:bookmarkEnd w:id="134"/>
    <w:bookmarkStart w:name="z154" w:id="135"/>
    <w:p>
      <w:pPr>
        <w:spacing w:after="0"/>
        <w:ind w:left="0"/>
        <w:jc w:val="both"/>
      </w:pPr>
      <w:r>
        <w:rPr>
          <w:rFonts w:ascii="Times New Roman"/>
          <w:b w:val="false"/>
          <w:i w:val="false"/>
          <w:color w:val="000000"/>
          <w:sz w:val="28"/>
        </w:rPr>
        <w:t>
      "11. Для обеспечения соответствия технического регулирования в рамках Союза уровню экономического развития государств-членов и уровню научно-технического развития проводится обязательная периодическая оценка научно-технического уровня в отношении вступивших в силу технических регламентов Союза и перечней стандартов, предусмотренных пунктом 4 настоящего Протокола, Порядок проведения оценки научно-технического уровня, в том числе ее периодичность, утверждается Комиссией.";</w:t>
      </w:r>
    </w:p>
    <w:bookmarkEnd w:id="135"/>
    <w:bookmarkStart w:name="z155" w:id="136"/>
    <w:p>
      <w:pPr>
        <w:spacing w:after="0"/>
        <w:ind w:left="0"/>
        <w:jc w:val="both"/>
      </w:pPr>
      <w:r>
        <w:rPr>
          <w:rFonts w:ascii="Times New Roman"/>
          <w:b w:val="false"/>
          <w:i w:val="false"/>
          <w:color w:val="000000"/>
          <w:sz w:val="28"/>
        </w:rPr>
        <w:t>
      13) Протокол о признании результатов работ по аккредитации органов по оценке соответствия (</w:t>
      </w:r>
      <w:r>
        <w:rPr>
          <w:rFonts w:ascii="Times New Roman"/>
          <w:b w:val="false"/>
          <w:i w:val="false"/>
          <w:color w:val="000000"/>
          <w:sz w:val="28"/>
        </w:rPr>
        <w:t>приложение № 11</w:t>
      </w:r>
      <w:r>
        <w:rPr>
          <w:rFonts w:ascii="Times New Roman"/>
          <w:b w:val="false"/>
          <w:i w:val="false"/>
          <w:color w:val="000000"/>
          <w:sz w:val="28"/>
        </w:rPr>
        <w:t xml:space="preserve"> к указанному Договору) дополнить пунктом 4</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36"/>
    <w:bookmarkStart w:name="z156" w:id="137"/>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Органы по аккредитации в целях обеспечения обмена информацией о решениях, принятых в соответствии с полномочиями, предусмотренными подпунктами 4 и 5 пункта 4 настоящего Протокола, осуществляют взаимодействие в порядке, установленном Советом Комиссии.";</w:t>
      </w:r>
    </w:p>
    <w:bookmarkEnd w:id="137"/>
    <w:bookmarkStart w:name="z157" w:id="138"/>
    <w:p>
      <w:pPr>
        <w:spacing w:after="0"/>
        <w:ind w:left="0"/>
        <w:jc w:val="both"/>
      </w:pPr>
      <w:r>
        <w:rPr>
          <w:rFonts w:ascii="Times New Roman"/>
          <w:b w:val="false"/>
          <w:i w:val="false"/>
          <w:color w:val="000000"/>
          <w:sz w:val="28"/>
        </w:rPr>
        <w:t>
      14) в Протоколе о применении санитарных, ветеринарно-санитарных и карантинных фитосанитарных мер (</w:t>
      </w:r>
      <w:r>
        <w:rPr>
          <w:rFonts w:ascii="Times New Roman"/>
          <w:b w:val="false"/>
          <w:i w:val="false"/>
          <w:color w:val="000000"/>
          <w:sz w:val="28"/>
        </w:rPr>
        <w:t>приложение № 12</w:t>
      </w:r>
      <w:r>
        <w:rPr>
          <w:rFonts w:ascii="Times New Roman"/>
          <w:b w:val="false"/>
          <w:i w:val="false"/>
          <w:color w:val="000000"/>
          <w:sz w:val="28"/>
        </w:rPr>
        <w:t xml:space="preserve"> к указанному Договору):</w:t>
      </w:r>
    </w:p>
    <w:bookmarkEnd w:id="138"/>
    <w:bookmarkStart w:name="z158"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9"/>
    <w:bookmarkStart w:name="z159" w:id="140"/>
    <w:p>
      <w:pPr>
        <w:spacing w:after="0"/>
        <w:ind w:left="0"/>
        <w:jc w:val="both"/>
      </w:pPr>
      <w:r>
        <w:rPr>
          <w:rFonts w:ascii="Times New Roman"/>
          <w:b w:val="false"/>
          <w:i w:val="false"/>
          <w:color w:val="000000"/>
          <w:sz w:val="28"/>
        </w:rPr>
        <w:t>
      абзац седьмой изложить в следующей редакции:</w:t>
      </w:r>
    </w:p>
    <w:bookmarkEnd w:id="140"/>
    <w:bookmarkStart w:name="z160" w:id="141"/>
    <w:p>
      <w:pPr>
        <w:spacing w:after="0"/>
        <w:ind w:left="0"/>
        <w:jc w:val="both"/>
      </w:pPr>
      <w:r>
        <w:rPr>
          <w:rFonts w:ascii="Times New Roman"/>
          <w:b w:val="false"/>
          <w:i w:val="false"/>
          <w:color w:val="000000"/>
          <w:sz w:val="28"/>
        </w:rPr>
        <w:t>
      "государственный санитарно-эпидемиологический надзор (контроль)" - деятельность уполномоченных органов в области санитарно-эпидемиологического благополучия населения, осуществляемая с учетом оценки риска вредного воздействия на здоровье человека подконтрольной санитарно-эпидемиологическому надзору (контролю) продукции (товаров), факторов среды обитания, направленная на предупреждение, обнаружение и пресечение нарушений обязательных требований, установленных Комиссией и законодательством государств-членов в области санитарно-эпидемиологического благополучия населения;";</w:t>
      </w:r>
    </w:p>
    <w:bookmarkEnd w:id="141"/>
    <w:bookmarkStart w:name="z161" w:id="142"/>
    <w:p>
      <w:pPr>
        <w:spacing w:after="0"/>
        <w:ind w:left="0"/>
        <w:jc w:val="both"/>
      </w:pPr>
      <w:r>
        <w:rPr>
          <w:rFonts w:ascii="Times New Roman"/>
          <w:b w:val="false"/>
          <w:i w:val="false"/>
          <w:color w:val="000000"/>
          <w:sz w:val="28"/>
        </w:rPr>
        <w:t>
      в абзаце тридцать шестом слова "и в порядке, которые утверждаются" заменить словом ", утверждаемой";</w:t>
      </w:r>
    </w:p>
    <w:bookmarkEnd w:id="142"/>
    <w:bookmarkStart w:name="z162" w:id="143"/>
    <w:p>
      <w:pPr>
        <w:spacing w:after="0"/>
        <w:ind w:left="0"/>
        <w:jc w:val="both"/>
      </w:pPr>
      <w:r>
        <w:rPr>
          <w:rFonts w:ascii="Times New Roman"/>
          <w:b w:val="false"/>
          <w:i w:val="false"/>
          <w:color w:val="000000"/>
          <w:sz w:val="28"/>
        </w:rPr>
        <w:t>
      абзац сорок первый изложить в следующей редакции:</w:t>
      </w:r>
    </w:p>
    <w:bookmarkEnd w:id="143"/>
    <w:bookmarkStart w:name="z163" w:id="144"/>
    <w:p>
      <w:pPr>
        <w:spacing w:after="0"/>
        <w:ind w:left="0"/>
        <w:jc w:val="both"/>
      </w:pPr>
      <w:r>
        <w:rPr>
          <w:rFonts w:ascii="Times New Roman"/>
          <w:b w:val="false"/>
          <w:i w:val="false"/>
          <w:color w:val="000000"/>
          <w:sz w:val="28"/>
        </w:rPr>
        <w:t>
      "фитосанитарный сертификат" - документ на подкарантинную продукцию (подкарантинные грузы, подкарантинные материалы, подкарантинные товары), оформляемый на бумажном носителе или в электронном виде (в виде электронного эквивалента), выдаваемый уполномоченным органом по карантину растений страны-экспортера (реэкспортера) по форме, установленной Международной конвенцией по карантину и защите растений от 6 декабря 1951 года, и удостоверяющий, что подкарантинная продукция (подкарантинные грузы, подкарантинные материалы, подкарантинные товары) соответствует фитосанитарным требованиям страны-импортера;";</w:t>
      </w:r>
    </w:p>
    <w:bookmarkEnd w:id="144"/>
    <w:bookmarkStart w:name="z164"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45"/>
    <w:bookmarkStart w:name="z165" w:id="146"/>
    <w:p>
      <w:pPr>
        <w:spacing w:after="0"/>
        <w:ind w:left="0"/>
        <w:jc w:val="both"/>
      </w:pPr>
      <w:r>
        <w:rPr>
          <w:rFonts w:ascii="Times New Roman"/>
          <w:b w:val="false"/>
          <w:i w:val="false"/>
          <w:color w:val="000000"/>
          <w:sz w:val="28"/>
        </w:rPr>
        <w:t>
      абзац третий признать утратившим силу;</w:t>
      </w:r>
    </w:p>
    <w:bookmarkEnd w:id="146"/>
    <w:bookmarkStart w:name="z166" w:id="147"/>
    <w:p>
      <w:pPr>
        <w:spacing w:after="0"/>
        <w:ind w:left="0"/>
        <w:jc w:val="both"/>
      </w:pPr>
      <w:r>
        <w:rPr>
          <w:rFonts w:ascii="Times New Roman"/>
          <w:b w:val="false"/>
          <w:i w:val="false"/>
          <w:color w:val="000000"/>
          <w:sz w:val="28"/>
        </w:rPr>
        <w:t>
      дополнить абзацами следующего содержания:</w:t>
      </w:r>
    </w:p>
    <w:bookmarkEnd w:id="147"/>
    <w:bookmarkStart w:name="z167" w:id="148"/>
    <w:p>
      <w:pPr>
        <w:spacing w:after="0"/>
        <w:ind w:left="0"/>
        <w:jc w:val="both"/>
      </w:pPr>
      <w:r>
        <w:rPr>
          <w:rFonts w:ascii="Times New Roman"/>
          <w:b w:val="false"/>
          <w:i w:val="false"/>
          <w:color w:val="000000"/>
          <w:sz w:val="28"/>
        </w:rPr>
        <w:t>
      "Свидетельство о государственной регистрации продукции выдается (оформляется) в порядке, утверждаемом Комиссией, по единой форме на бумажном носителе и (или) в виде электронного документа.</w:t>
      </w:r>
    </w:p>
    <w:bookmarkEnd w:id="148"/>
    <w:bookmarkStart w:name="z168" w:id="149"/>
    <w:p>
      <w:pPr>
        <w:spacing w:after="0"/>
        <w:ind w:left="0"/>
        <w:jc w:val="both"/>
      </w:pPr>
      <w:r>
        <w:rPr>
          <w:rFonts w:ascii="Times New Roman"/>
          <w:b w:val="false"/>
          <w:i w:val="false"/>
          <w:color w:val="000000"/>
          <w:sz w:val="28"/>
        </w:rPr>
        <w:t>
      Сведения о свидетельствах о государственной регистрации продукции вносятся в единый реестр свидетельств о государственной регистрации, формируемый на основании сведений, предоставляемых государствами-членами из национальных реестров в Комиссию в электронном виде с использованием интегрированной информационной системы Союза.</w:t>
      </w:r>
    </w:p>
    <w:bookmarkEnd w:id="149"/>
    <w:bookmarkStart w:name="z169" w:id="150"/>
    <w:p>
      <w:pPr>
        <w:spacing w:after="0"/>
        <w:ind w:left="0"/>
        <w:jc w:val="both"/>
      </w:pPr>
      <w:r>
        <w:rPr>
          <w:rFonts w:ascii="Times New Roman"/>
          <w:b w:val="false"/>
          <w:i w:val="false"/>
          <w:color w:val="000000"/>
          <w:sz w:val="28"/>
        </w:rPr>
        <w:t>
      Порядок формирования и ведения единого реестра свидетельств о государственной регистрации определяется Комиссией.";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w:t>
      </w:r>
    </w:p>
    <w:bookmarkStart w:name="z171" w:id="151"/>
    <w:p>
      <w:pPr>
        <w:spacing w:after="0"/>
        <w:ind w:left="0"/>
        <w:jc w:val="both"/>
      </w:pPr>
      <w:r>
        <w:rPr>
          <w:rFonts w:ascii="Times New Roman"/>
          <w:b w:val="false"/>
          <w:i w:val="false"/>
          <w:color w:val="000000"/>
          <w:sz w:val="28"/>
        </w:rPr>
        <w:t>
      дополнить словами ", который может быть оформлен в электронном виде";</w:t>
      </w:r>
    </w:p>
    <w:bookmarkEnd w:id="151"/>
    <w:bookmarkStart w:name="z172" w:id="152"/>
    <w:p>
      <w:pPr>
        <w:spacing w:after="0"/>
        <w:ind w:left="0"/>
        <w:jc w:val="both"/>
      </w:pPr>
      <w:r>
        <w:rPr>
          <w:rFonts w:ascii="Times New Roman"/>
          <w:b w:val="false"/>
          <w:i w:val="false"/>
          <w:color w:val="000000"/>
          <w:sz w:val="28"/>
        </w:rPr>
        <w:t>
      дополнить абзацем следующего содержания:</w:t>
      </w:r>
    </w:p>
    <w:bookmarkEnd w:id="152"/>
    <w:bookmarkStart w:name="z173" w:id="153"/>
    <w:p>
      <w:pPr>
        <w:spacing w:after="0"/>
        <w:ind w:left="0"/>
        <w:jc w:val="both"/>
      </w:pPr>
      <w:r>
        <w:rPr>
          <w:rFonts w:ascii="Times New Roman"/>
          <w:b w:val="false"/>
          <w:i w:val="false"/>
          <w:color w:val="000000"/>
          <w:sz w:val="28"/>
        </w:rPr>
        <w:t>
      "Прослеживаемость партии подкарантинной продукции (подкарантинных грузов, подкарантинных материалов, подкарантинных товаров), ввозимой на таможенную территорию Союза и перемещаемой по таможенной территории Союза, осуществляется в порядке, утверждаемом Комиссией.";</w:t>
      </w:r>
    </w:p>
    <w:bookmarkEnd w:id="153"/>
    <w:bookmarkStart w:name="z174" w:id="154"/>
    <w:p>
      <w:pPr>
        <w:spacing w:after="0"/>
        <w:ind w:left="0"/>
        <w:jc w:val="both"/>
      </w:pPr>
      <w:r>
        <w:rPr>
          <w:rFonts w:ascii="Times New Roman"/>
          <w:b w:val="false"/>
          <w:i w:val="false"/>
          <w:color w:val="000000"/>
          <w:sz w:val="28"/>
        </w:rPr>
        <w:t xml:space="preserve">
      15) в подпункте 5 </w:t>
      </w:r>
      <w:r>
        <w:rPr>
          <w:rFonts w:ascii="Times New Roman"/>
          <w:b w:val="false"/>
          <w:i w:val="false"/>
          <w:color w:val="000000"/>
          <w:sz w:val="28"/>
        </w:rPr>
        <w:t>пункта 3</w:t>
      </w:r>
      <w:r>
        <w:rPr>
          <w:rFonts w:ascii="Times New Roman"/>
          <w:b w:val="false"/>
          <w:i w:val="false"/>
          <w:color w:val="000000"/>
          <w:sz w:val="28"/>
        </w:rPr>
        <w:t xml:space="preserve"> Протокола о проведении согласованной макроэкономической политики (</w:t>
      </w:r>
      <w:r>
        <w:rPr>
          <w:rFonts w:ascii="Times New Roman"/>
          <w:b w:val="false"/>
          <w:i w:val="false"/>
          <w:color w:val="000000"/>
          <w:sz w:val="28"/>
        </w:rPr>
        <w:t>приложение № 14</w:t>
      </w:r>
      <w:r>
        <w:rPr>
          <w:rFonts w:ascii="Times New Roman"/>
          <w:b w:val="false"/>
          <w:i w:val="false"/>
          <w:color w:val="000000"/>
          <w:sz w:val="28"/>
        </w:rPr>
        <w:t xml:space="preserve"> к указанному Договору) слова "в соответствии с порядком, утверждаемым Комиссией" заменить словами ". Указанные совместные меры и рекомендации разрабатываются в соответствии с порядком, утверждаемым Комиссией";</w:t>
      </w:r>
    </w:p>
    <w:bookmarkEnd w:id="154"/>
    <w:bookmarkStart w:name="z175" w:id="15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раздела IV и пункт 2 раздела V перечня сохраняемых государствами-членами ограничений в отношении учреждения и (или) деятельности (приложение № 2 к приложению № 17 к указанному Договору) исключить;</w:t>
      </w:r>
    </w:p>
    <w:bookmarkEnd w:id="155"/>
    <w:bookmarkStart w:name="z176" w:id="156"/>
    <w:p>
      <w:pPr>
        <w:spacing w:after="0"/>
        <w:ind w:left="0"/>
        <w:jc w:val="both"/>
      </w:pPr>
      <w:r>
        <w:rPr>
          <w:rFonts w:ascii="Times New Roman"/>
          <w:b w:val="false"/>
          <w:i w:val="false"/>
          <w:color w:val="000000"/>
          <w:sz w:val="28"/>
        </w:rPr>
        <w:t>
      17) в Протоколе о порядке взимания косвенных налогов и механизме контроля за их уплатой при экспорте и импорте товаров, выполнении работ, оказании услуг (</w:t>
      </w:r>
      <w:r>
        <w:rPr>
          <w:rFonts w:ascii="Times New Roman"/>
          <w:b w:val="false"/>
          <w:i w:val="false"/>
          <w:color w:val="000000"/>
          <w:sz w:val="28"/>
        </w:rPr>
        <w:t>приложение № 18</w:t>
      </w:r>
      <w:r>
        <w:rPr>
          <w:rFonts w:ascii="Times New Roman"/>
          <w:b w:val="false"/>
          <w:i w:val="false"/>
          <w:color w:val="000000"/>
          <w:sz w:val="28"/>
        </w:rPr>
        <w:t xml:space="preserve"> к указанному Договору):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следующего содержания:</w:t>
      </w:r>
    </w:p>
    <w:bookmarkStart w:name="z178" w:id="157"/>
    <w:p>
      <w:pPr>
        <w:spacing w:after="0"/>
        <w:ind w:left="0"/>
        <w:jc w:val="both"/>
      </w:pPr>
      <w:r>
        <w:rPr>
          <w:rFonts w:ascii="Times New Roman"/>
          <w:b w:val="false"/>
          <w:i w:val="false"/>
          <w:color w:val="000000"/>
          <w:sz w:val="28"/>
        </w:rPr>
        <w:t>
      "Обоснованность применения нулевой ставки НДС и (или) освобождения от уплаты акцизов считается неподтвержденной, если налоговым органом государства-члена, с территории которого должен был быть осуществлен экспорт товаров, указанных в договоре (контракте), предусмотренном подпунктом 1 настоящего пункта, установлен факт отсутствия экспорта таких товаров на территорию другого государства-члена.";</w:t>
      </w:r>
    </w:p>
    <w:bookmarkEnd w:id="157"/>
    <w:bookmarkStart w:name="z179" w:id="15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w:t>
      </w:r>
      <w:r>
        <w:rPr>
          <w:rFonts w:ascii="Times New Roman"/>
          <w:b w:val="false"/>
          <w:i w:val="false"/>
          <w:color w:val="000000"/>
          <w:sz w:val="28"/>
        </w:rPr>
        <w:t xml:space="preserve"> заменить абзацами следующего содержания:</w:t>
      </w:r>
    </w:p>
    <w:bookmarkEnd w:id="158"/>
    <w:bookmarkStart w:name="z180" w:id="159"/>
    <w:p>
      <w:pPr>
        <w:spacing w:after="0"/>
        <w:ind w:left="0"/>
        <w:jc w:val="both"/>
      </w:pPr>
      <w:r>
        <w:rPr>
          <w:rFonts w:ascii="Times New Roman"/>
          <w:b w:val="false"/>
          <w:i w:val="false"/>
          <w:color w:val="000000"/>
          <w:sz w:val="28"/>
        </w:rPr>
        <w:t>
      "В случае непредставления в налоговый орган государства-члена заявления этот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этого государства-члена на территорию другого государства-члена, при наличии в этом налоговом органе подтверждения в электронном виде от налогового органа другого государства-члена факта уплаты косвенных налогов в полном объеме (освобождения от уплаты косвенных налогов) либо информации о факте взимания косвенных налогов в соответствии с пунктом 21</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w:t>
      </w:r>
    </w:p>
    <w:bookmarkEnd w:id="159"/>
    <w:bookmarkStart w:name="z181" w:id="160"/>
    <w:p>
      <w:pPr>
        <w:spacing w:after="0"/>
        <w:ind w:left="0"/>
        <w:jc w:val="both"/>
      </w:pPr>
      <w:r>
        <w:rPr>
          <w:rFonts w:ascii="Times New Roman"/>
          <w:b w:val="false"/>
          <w:i w:val="false"/>
          <w:color w:val="000000"/>
          <w:sz w:val="28"/>
        </w:rPr>
        <w:t>
      Налоговый орган государства-члена, с территории которого Экспортированы товары, при установлении недостоверных данных н представленных налогоплательщиком документах, предусмотренных пунктом 4 настоящего Протокола, информирует налоговый орган государства-члена, на территорию которого импортированы товары, об установленных обстоятельствах.";</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3" w:id="161"/>
    <w:p>
      <w:pPr>
        <w:spacing w:after="0"/>
        <w:ind w:left="0"/>
        <w:jc w:val="both"/>
      </w:pPr>
      <w:r>
        <w:rPr>
          <w:rFonts w:ascii="Times New Roman"/>
          <w:b w:val="false"/>
          <w:i w:val="false"/>
          <w:color w:val="000000"/>
          <w:sz w:val="28"/>
        </w:rPr>
        <w:t>
      "8. Налоговый орган взыскивает косвенные налоги и пени н порядке и размере, предусмотренных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в том числе в следующих случаях:</w:t>
      </w:r>
    </w:p>
    <w:bookmarkEnd w:id="161"/>
    <w:bookmarkStart w:name="z184" w:id="162"/>
    <w:p>
      <w:pPr>
        <w:spacing w:after="0"/>
        <w:ind w:left="0"/>
        <w:jc w:val="both"/>
      </w:pPr>
      <w:r>
        <w:rPr>
          <w:rFonts w:ascii="Times New Roman"/>
          <w:b w:val="false"/>
          <w:i w:val="false"/>
          <w:color w:val="000000"/>
          <w:sz w:val="28"/>
        </w:rPr>
        <w:t>
      представленные налогоплательщиком сведения о перемещении товаров и уплате косвенных налогов не соответствуют данным, полученным в рамках обмена информацией между налоговыми органами государств-членов;</w:t>
      </w:r>
    </w:p>
    <w:bookmarkEnd w:id="162"/>
    <w:bookmarkStart w:name="z185" w:id="163"/>
    <w:p>
      <w:pPr>
        <w:spacing w:after="0"/>
        <w:ind w:left="0"/>
        <w:jc w:val="both"/>
      </w:pPr>
      <w:r>
        <w:rPr>
          <w:rFonts w:ascii="Times New Roman"/>
          <w:b w:val="false"/>
          <w:i w:val="false"/>
          <w:color w:val="000000"/>
          <w:sz w:val="28"/>
        </w:rPr>
        <w:t>
      представленные налогоплательщиком документы, предусмотренные пунктом 4 настоящего Протокола, не соответствуют имеющимся в распоряжении налоговых органов доказательствам отсутствия перемещения товаров на территорию государства-члена, которое указано в транспортных (товаросопроводительных) и (или) иных документах;</w:t>
      </w:r>
    </w:p>
    <w:bookmarkEnd w:id="163"/>
    <w:bookmarkStart w:name="z186" w:id="164"/>
    <w:p>
      <w:pPr>
        <w:spacing w:after="0"/>
        <w:ind w:left="0"/>
        <w:jc w:val="both"/>
      </w:pPr>
      <w:r>
        <w:rPr>
          <w:rFonts w:ascii="Times New Roman"/>
          <w:b w:val="false"/>
          <w:i w:val="false"/>
          <w:color w:val="000000"/>
          <w:sz w:val="28"/>
        </w:rPr>
        <w:t>
      налоговым органом государства-члена, на территорию которого заявлен импорт товаров, отозвано заявление в связи с имеющимися у него доказательствами отсутствия импорта товаров.</w:t>
      </w:r>
    </w:p>
    <w:bookmarkEnd w:id="164"/>
    <w:bookmarkStart w:name="z187" w:id="165"/>
    <w:p>
      <w:pPr>
        <w:spacing w:after="0"/>
        <w:ind w:left="0"/>
        <w:jc w:val="both"/>
      </w:pPr>
      <w:r>
        <w:rPr>
          <w:rFonts w:ascii="Times New Roman"/>
          <w:b w:val="false"/>
          <w:i w:val="false"/>
          <w:color w:val="000000"/>
          <w:sz w:val="28"/>
        </w:rPr>
        <w:t>
      При этом косвенные налоги подлежат уплате в бюджет (суммы НДС, ранее принятые к вычету (зачету), подлежат восстановлению)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bookmarkEnd w:id="165"/>
    <w:bookmarkStart w:name="z188" w:id="166"/>
    <w:p>
      <w:pPr>
        <w:spacing w:after="0"/>
        <w:ind w:left="0"/>
        <w:jc w:val="both"/>
      </w:pPr>
      <w:r>
        <w:rPr>
          <w:rFonts w:ascii="Times New Roman"/>
          <w:b w:val="false"/>
          <w:i w:val="false"/>
          <w:color w:val="000000"/>
          <w:sz w:val="28"/>
        </w:rPr>
        <w:t>
      Налоговый орган государства-члена, получивший информацию об созыве заявления налоговым органом другого государства-члена (о признании такого отзыва недействительным - по результатам обжалования), в течение 5 рабочих дней с даты получения такой информации направляет налогоплательщику уведомление (требование) о факте и основании отзыва (о признании такого отзыва недействительным) и внесении при необходимости в налоговые декларации изменений и дополнений, вытекающих из такого отзыва (признания такого отзыва недействительным).</w:t>
      </w:r>
    </w:p>
    <w:bookmarkEnd w:id="166"/>
    <w:bookmarkStart w:name="z189" w:id="167"/>
    <w:p>
      <w:pPr>
        <w:spacing w:after="0"/>
        <w:ind w:left="0"/>
        <w:jc w:val="both"/>
      </w:pPr>
      <w:r>
        <w:rPr>
          <w:rFonts w:ascii="Times New Roman"/>
          <w:b w:val="false"/>
          <w:i w:val="false"/>
          <w:color w:val="000000"/>
          <w:sz w:val="28"/>
        </w:rPr>
        <w:t>
      При отзыве заявления в связи с установлением налоговым органом государства-члена, на территорию которого должны были быть импортированы товары, указанные в договоре (контракте), предусмотренном подпунктом 5 пункта 20 настоящего Протокола, факта отсутствия импорта таких товаров применение налоговой ставки НДС и начисление акцизов, начисление сумм НДС и акцизов, но которым ранее были применены нулевая ставка и освобождение в связи с получением заявления, а также представление налоговой декларации осуществляются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абзацем следующего содержания:</w:t>
      </w:r>
    </w:p>
    <w:bookmarkStart w:name="z191" w:id="168"/>
    <w:p>
      <w:pPr>
        <w:spacing w:after="0"/>
        <w:ind w:left="0"/>
        <w:jc w:val="both"/>
      </w:pPr>
      <w:r>
        <w:rPr>
          <w:rFonts w:ascii="Times New Roman"/>
          <w:b w:val="false"/>
          <w:i w:val="false"/>
          <w:color w:val="000000"/>
          <w:sz w:val="28"/>
        </w:rPr>
        <w:t>
      "При импорте товаров, приобретенных налогоплательщиком одного государства-члена у физического лица, имеющего в другом государстве-члене место регистрации или место постоянного проживания и не являющегося индивидуальным предпринимателем этого государства-члена, уплата налогов осуществляется в соответствии с настоящим разделом.";</w:t>
      </w:r>
    </w:p>
    <w:bookmarkEnd w:id="168"/>
    <w:bookmarkStart w:name="z192" w:id="169"/>
    <w:p>
      <w:pPr>
        <w:spacing w:after="0"/>
        <w:ind w:left="0"/>
        <w:jc w:val="both"/>
      </w:pPr>
      <w:r>
        <w:rPr>
          <w:rFonts w:ascii="Times New Roman"/>
          <w:b w:val="false"/>
          <w:i w:val="false"/>
          <w:color w:val="000000"/>
          <w:sz w:val="28"/>
        </w:rPr>
        <w:t>
      дополнить пунктом 21</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69"/>
    <w:bookmarkStart w:name="z193" w:id="170"/>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При выявлении налоговым органом государства-члена, на территорию которого импортированы товары, факта занижения (сокрытия) налоговой базы налогоплательщиком по причине неполного отражения (неотражения) количества импортируемого товара этот налоговый орган информирует по запросу налоговый орган государства-члена, с территории которого экспортированы товары, а факте взимания косвенных налогов, если законодательством последнего не предусмотрено представление заявления при выявлении такого занижения (сокрытия).";</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абзацами следующего содержания: </w:t>
      </w:r>
    </w:p>
    <w:bookmarkStart w:name="z195" w:id="171"/>
    <w:p>
      <w:pPr>
        <w:spacing w:after="0"/>
        <w:ind w:left="0"/>
        <w:jc w:val="both"/>
      </w:pPr>
      <w:r>
        <w:rPr>
          <w:rFonts w:ascii="Times New Roman"/>
          <w:b w:val="false"/>
          <w:i w:val="false"/>
          <w:color w:val="000000"/>
          <w:sz w:val="28"/>
        </w:rPr>
        <w:t>
      "Налоговый орган государства-члена, на территорию которого импортированы товары, при установлении недостоверных данных в представленных налогоплательщиком документах, предусмотренных Пунктами 20, 21, 23 и 24 настоящего Протокола, информирует налоговый орган государства-члена, с территории которого экспортированы товары, об установленных обстоятельствах.</w:t>
      </w:r>
    </w:p>
    <w:bookmarkEnd w:id="171"/>
    <w:bookmarkStart w:name="z196" w:id="172"/>
    <w:p>
      <w:pPr>
        <w:spacing w:after="0"/>
        <w:ind w:left="0"/>
        <w:jc w:val="both"/>
      </w:pPr>
      <w:r>
        <w:rPr>
          <w:rFonts w:ascii="Times New Roman"/>
          <w:b w:val="false"/>
          <w:i w:val="false"/>
          <w:color w:val="000000"/>
          <w:sz w:val="28"/>
        </w:rPr>
        <w:t>
      Налоговый орган государства-члена, осуществивший взимание косвенных налогов:</w:t>
      </w:r>
    </w:p>
    <w:bookmarkEnd w:id="172"/>
    <w:bookmarkStart w:name="z197" w:id="173"/>
    <w:p>
      <w:pPr>
        <w:spacing w:after="0"/>
        <w:ind w:left="0"/>
        <w:jc w:val="both"/>
      </w:pPr>
      <w:r>
        <w:rPr>
          <w:rFonts w:ascii="Times New Roman"/>
          <w:b w:val="false"/>
          <w:i w:val="false"/>
          <w:color w:val="000000"/>
          <w:sz w:val="28"/>
        </w:rPr>
        <w:t>
      отзывает заявление при установлении факта отсутствия перемещения товаров на его территорию и информирует налоговый орган государства-члена, налогоплательщик которого применил нулевую ставку и (или) освобождение от уплаты акцизов, о факте и основании отзыва;</w:t>
      </w:r>
    </w:p>
    <w:bookmarkEnd w:id="173"/>
    <w:bookmarkStart w:name="z198" w:id="174"/>
    <w:p>
      <w:pPr>
        <w:spacing w:after="0"/>
        <w:ind w:left="0"/>
        <w:jc w:val="both"/>
      </w:pPr>
      <w:r>
        <w:rPr>
          <w:rFonts w:ascii="Times New Roman"/>
          <w:b w:val="false"/>
          <w:i w:val="false"/>
          <w:color w:val="000000"/>
          <w:sz w:val="28"/>
        </w:rPr>
        <w:t>
      информирует налоговый орган государства-члена, налогоплательщик которого применил нулевую ставку и (или) освобождение от уплаты акцизов, о признании недействительным решения налогового органа об отзыве заявления по результатам обжалования.</w:t>
      </w:r>
    </w:p>
    <w:bookmarkEnd w:id="174"/>
    <w:bookmarkStart w:name="z199" w:id="175"/>
    <w:p>
      <w:pPr>
        <w:spacing w:after="0"/>
        <w:ind w:left="0"/>
        <w:jc w:val="both"/>
      </w:pPr>
      <w:r>
        <w:rPr>
          <w:rFonts w:ascii="Times New Roman"/>
          <w:b w:val="false"/>
          <w:i w:val="false"/>
          <w:color w:val="000000"/>
          <w:sz w:val="28"/>
        </w:rPr>
        <w:t>
      Отзыв заявления не осуществляется при выявлении налоговым органом факта неуплаты косвенных налогов при импорте товаров в связи с отменой им решения о зачете налогов в счет исполнения обязательства по уплате косвенных налогов при импорте товаров и отсутствии оснований считать импорт товаров несостоявшимся.</w:t>
      </w:r>
    </w:p>
    <w:bookmarkEnd w:id="175"/>
    <w:bookmarkStart w:name="z200" w:id="176"/>
    <w:p>
      <w:pPr>
        <w:spacing w:after="0"/>
        <w:ind w:left="0"/>
        <w:jc w:val="both"/>
      </w:pPr>
      <w:r>
        <w:rPr>
          <w:rFonts w:ascii="Times New Roman"/>
          <w:b w:val="false"/>
          <w:i w:val="false"/>
          <w:color w:val="000000"/>
          <w:sz w:val="28"/>
        </w:rPr>
        <w:t>
      При наличии сведений, указывающих на недостоверность данных, отраженных в представленных вместе с налоговой декларацией документах, предусмотренных пунктом 20 настоящего Протокола, налоговый орган одного государства-члена вправе направить запрос в налоговый орган другого государства-члена в целях подтверждения (неподтверждения) таких сведений.";</w:t>
      </w:r>
    </w:p>
    <w:bookmarkEnd w:id="176"/>
    <w:bookmarkStart w:name="z201" w:id="17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29</w:t>
      </w:r>
      <w:r>
        <w:rPr>
          <w:rFonts w:ascii="Times New Roman"/>
          <w:b w:val="false"/>
          <w:i w:val="false"/>
          <w:color w:val="000000"/>
          <w:sz w:val="28"/>
        </w:rPr>
        <w:t xml:space="preserve"> дополнить абзацем следующего содержания:</w:t>
      </w:r>
    </w:p>
    <w:bookmarkEnd w:id="177"/>
    <w:bookmarkStart w:name="z202" w:id="178"/>
    <w:p>
      <w:pPr>
        <w:spacing w:after="0"/>
        <w:ind w:left="0"/>
        <w:jc w:val="both"/>
      </w:pPr>
      <w:r>
        <w:rPr>
          <w:rFonts w:ascii="Times New Roman"/>
          <w:b w:val="false"/>
          <w:i w:val="false"/>
          <w:color w:val="000000"/>
          <w:sz w:val="28"/>
        </w:rPr>
        <w:t>
      "В случае если покупателем работ, услуг является налогоплательщик государства-члена, а их потребителем является его филиал или представительство (постоянное представительство), которые осуществляют деятельность на территории другого государства-члена и (или) местом нахождения которых является территория другого государства-члена, то местом реализации работ, услуг признается территория этого другого государства-члена;";</w:t>
      </w:r>
    </w:p>
    <w:bookmarkEnd w:id="178"/>
    <w:bookmarkStart w:name="z203" w:id="179"/>
    <w:p>
      <w:pPr>
        <w:spacing w:after="0"/>
        <w:ind w:left="0"/>
        <w:jc w:val="both"/>
      </w:pPr>
      <w:r>
        <w:rPr>
          <w:rFonts w:ascii="Times New Roman"/>
          <w:b w:val="false"/>
          <w:i w:val="false"/>
          <w:color w:val="000000"/>
          <w:sz w:val="28"/>
        </w:rPr>
        <w:t>
      18) в Протоколе об общих принципах и правилах конкуренции (</w:t>
      </w:r>
      <w:r>
        <w:rPr>
          <w:rFonts w:ascii="Times New Roman"/>
          <w:b w:val="false"/>
          <w:i w:val="false"/>
          <w:color w:val="000000"/>
          <w:sz w:val="28"/>
        </w:rPr>
        <w:t>приложение № 19</w:t>
      </w:r>
      <w:r>
        <w:rPr>
          <w:rFonts w:ascii="Times New Roman"/>
          <w:b w:val="false"/>
          <w:i w:val="false"/>
          <w:color w:val="000000"/>
          <w:sz w:val="28"/>
        </w:rPr>
        <w:t xml:space="preserve"> к указанному Договору):</w:t>
      </w:r>
    </w:p>
    <w:bookmarkEnd w:id="179"/>
    <w:bookmarkStart w:name="z204"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0"/>
    <w:bookmarkStart w:name="z205" w:id="181"/>
    <w:p>
      <w:pPr>
        <w:spacing w:after="0"/>
        <w:ind w:left="0"/>
        <w:jc w:val="both"/>
      </w:pPr>
      <w:r>
        <w:rPr>
          <w:rFonts w:ascii="Times New Roman"/>
          <w:b w:val="false"/>
          <w:i w:val="false"/>
          <w:color w:val="000000"/>
          <w:sz w:val="28"/>
        </w:rPr>
        <w:t>
      подпункт 13 дополнить абзацем следующего содержания:</w:t>
      </w:r>
    </w:p>
    <w:bookmarkEnd w:id="181"/>
    <w:bookmarkStart w:name="z206" w:id="182"/>
    <w:p>
      <w:pPr>
        <w:spacing w:after="0"/>
        <w:ind w:left="0"/>
        <w:jc w:val="both"/>
      </w:pPr>
      <w:r>
        <w:rPr>
          <w:rFonts w:ascii="Times New Roman"/>
          <w:b w:val="false"/>
          <w:i w:val="false"/>
          <w:color w:val="000000"/>
          <w:sz w:val="28"/>
        </w:rPr>
        <w:t>
      "Не может быть признана монопольно низкой цена, если ее установление продавцом товара не привело или не могло привести к ограничению конкуренции в связи с сокращением числа хозяйствующих субъектов (субъектов рынка), не входящих с продавцами или покупателями товара в одну группу лиц на соответствующем товарном рынке;";</w:t>
      </w:r>
    </w:p>
    <w:bookmarkEnd w:id="182"/>
    <w:bookmarkStart w:name="z207" w:id="183"/>
    <w:p>
      <w:pPr>
        <w:spacing w:after="0"/>
        <w:ind w:left="0"/>
        <w:jc w:val="both"/>
      </w:pPr>
      <w:r>
        <w:rPr>
          <w:rFonts w:ascii="Times New Roman"/>
          <w:b w:val="false"/>
          <w:i w:val="false"/>
          <w:color w:val="000000"/>
          <w:sz w:val="28"/>
        </w:rPr>
        <w:t>
      в подпункте 14 слова "государств-членов," заменить словами "государств-членов и (или)";</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Start w:name="z209" w:id="184"/>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проведение мониторинга и сравнительно-правового анализа законодательства государств-членов на предмет соответствия положениям раздела XVIII Договора и настоящего Протокола;";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после абзаца первого подпункта 5 дополнить подпунктом 6 следующего содержания:</w:t>
      </w:r>
    </w:p>
    <w:bookmarkStart w:name="z211" w:id="185"/>
    <w:p>
      <w:pPr>
        <w:spacing w:after="0"/>
        <w:ind w:left="0"/>
        <w:jc w:val="both"/>
      </w:pPr>
      <w:r>
        <w:rPr>
          <w:rFonts w:ascii="Times New Roman"/>
          <w:b w:val="false"/>
          <w:i w:val="false"/>
          <w:color w:val="000000"/>
          <w:sz w:val="28"/>
        </w:rPr>
        <w:t>
      "6) невыполнение, ненадлежащее выполнение или невыполнение в срок решений Комиссии, обязывающих нарушителя совершать определенные действия:</w:t>
      </w:r>
    </w:p>
    <w:bookmarkEnd w:id="185"/>
    <w:bookmarkStart w:name="z212" w:id="186"/>
    <w:p>
      <w:pPr>
        <w:spacing w:after="0"/>
        <w:ind w:left="0"/>
        <w:jc w:val="both"/>
      </w:pPr>
      <w:r>
        <w:rPr>
          <w:rFonts w:ascii="Times New Roman"/>
          <w:b w:val="false"/>
          <w:i w:val="false"/>
          <w:color w:val="000000"/>
          <w:sz w:val="28"/>
        </w:rPr>
        <w:t>
      о прекращении ограничивающих конкуренцию соглашений, координации экономической деятельности хозяйствующих субъектов (субъектов рынка) и (или) совершении действий, направленных на обеспечение конкуренции, влечет наложение штрафа на физических лиц в размере от 25 000 до 35 000 российских рублей, на должностных лиц и индивидуальных предпринимателей - в размере от 35 000 до 45 000 российских рублей, на юридических лиц - в размере от 500 000 до 700 000 российских рублей;</w:t>
      </w:r>
    </w:p>
    <w:bookmarkEnd w:id="186"/>
    <w:bookmarkStart w:name="z213" w:id="187"/>
    <w:p>
      <w:pPr>
        <w:spacing w:after="0"/>
        <w:ind w:left="0"/>
        <w:jc w:val="both"/>
      </w:pP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на товарном рынке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500 000 до 700 000 российских рублей;</w:t>
      </w:r>
    </w:p>
    <w:bookmarkEnd w:id="187"/>
    <w:bookmarkStart w:name="z214" w:id="188"/>
    <w:p>
      <w:pPr>
        <w:spacing w:after="0"/>
        <w:ind w:left="0"/>
        <w:jc w:val="both"/>
      </w:pPr>
      <w:r>
        <w:rPr>
          <w:rFonts w:ascii="Times New Roman"/>
          <w:b w:val="false"/>
          <w:i w:val="false"/>
          <w:color w:val="000000"/>
          <w:sz w:val="28"/>
        </w:rPr>
        <w:t>
      о прекращении недобросовестной конкуренции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300 000 до 500 000 российских рублей.";</w:t>
      </w:r>
    </w:p>
    <w:bookmarkEnd w:id="188"/>
    <w:bookmarkStart w:name="z215" w:id="189"/>
    <w:p>
      <w:pPr>
        <w:spacing w:after="0"/>
        <w:ind w:left="0"/>
        <w:jc w:val="both"/>
      </w:pPr>
      <w:r>
        <w:rPr>
          <w:rFonts w:ascii="Times New Roman"/>
          <w:b w:val="false"/>
          <w:i w:val="false"/>
          <w:color w:val="000000"/>
          <w:sz w:val="28"/>
        </w:rPr>
        <w:t>
      в пункте 58:</w:t>
      </w:r>
    </w:p>
    <w:bookmarkEnd w:id="189"/>
    <w:bookmarkStart w:name="z216" w:id="190"/>
    <w:p>
      <w:pPr>
        <w:spacing w:after="0"/>
        <w:ind w:left="0"/>
        <w:jc w:val="both"/>
      </w:pPr>
      <w:r>
        <w:rPr>
          <w:rFonts w:ascii="Times New Roman"/>
          <w:b w:val="false"/>
          <w:i w:val="false"/>
          <w:color w:val="000000"/>
          <w:sz w:val="28"/>
        </w:rPr>
        <w:t>
      абзацы пятый - седьмой изложить в следующей редакции:</w:t>
      </w:r>
    </w:p>
    <w:bookmarkEnd w:id="190"/>
    <w:bookmarkStart w:name="z217" w:id="191"/>
    <w:p>
      <w:pPr>
        <w:spacing w:after="0"/>
        <w:ind w:left="0"/>
        <w:jc w:val="both"/>
      </w:pPr>
      <w:r>
        <w:rPr>
          <w:rFonts w:ascii="Times New Roman"/>
          <w:b w:val="false"/>
          <w:i w:val="false"/>
          <w:color w:val="000000"/>
          <w:sz w:val="28"/>
        </w:rPr>
        <w:t>
      "правовые основания направления заявления;</w:t>
      </w:r>
    </w:p>
    <w:bookmarkEnd w:id="191"/>
    <w:bookmarkStart w:name="z218" w:id="192"/>
    <w:p>
      <w:pPr>
        <w:spacing w:after="0"/>
        <w:ind w:left="0"/>
        <w:jc w:val="both"/>
      </w:pPr>
      <w:r>
        <w:rPr>
          <w:rFonts w:ascii="Times New Roman"/>
          <w:b w:val="false"/>
          <w:i w:val="false"/>
          <w:color w:val="000000"/>
          <w:sz w:val="28"/>
        </w:rPr>
        <w:t>
      наименование хозяйствующего субъекта (субъекта рынка), в действиях (бездействии) которого усматриваются признаки нарушения общих правил конкуренции;</w:t>
      </w:r>
    </w:p>
    <w:bookmarkEnd w:id="192"/>
    <w:bookmarkStart w:name="z219" w:id="193"/>
    <w:p>
      <w:pPr>
        <w:spacing w:after="0"/>
        <w:ind w:left="0"/>
        <w:jc w:val="both"/>
      </w:pPr>
      <w:r>
        <w:rPr>
          <w:rFonts w:ascii="Times New Roman"/>
          <w:b w:val="false"/>
          <w:i w:val="false"/>
          <w:color w:val="000000"/>
          <w:sz w:val="28"/>
        </w:rPr>
        <w:t>
      описание действий (бездействия), в которых усматриваются признаки нарушения общих правил конкуренции, включая указание территории трансграничного рынка, на котором усматриваются такие признаки;";</w:t>
      </w:r>
    </w:p>
    <w:bookmarkEnd w:id="193"/>
    <w:bookmarkStart w:name="z220" w:id="194"/>
    <w:p>
      <w:pPr>
        <w:spacing w:after="0"/>
        <w:ind w:left="0"/>
        <w:jc w:val="both"/>
      </w:pPr>
      <w:r>
        <w:rPr>
          <w:rFonts w:ascii="Times New Roman"/>
          <w:b w:val="false"/>
          <w:i w:val="false"/>
          <w:color w:val="000000"/>
          <w:sz w:val="28"/>
        </w:rPr>
        <w:t>
      в абзаце девятом слово "выявлены" заменить словом "усмотрены";</w:t>
      </w:r>
    </w:p>
    <w:bookmarkEnd w:id="194"/>
    <w:bookmarkStart w:name="z221"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60</w:t>
      </w:r>
      <w:r>
        <w:rPr>
          <w:rFonts w:ascii="Times New Roman"/>
          <w:b w:val="false"/>
          <w:i w:val="false"/>
          <w:color w:val="000000"/>
          <w:sz w:val="28"/>
        </w:rPr>
        <w:t xml:space="preserve">: </w:t>
      </w:r>
    </w:p>
    <w:bookmarkEnd w:id="195"/>
    <w:bookmarkStart w:name="z222" w:id="196"/>
    <w:p>
      <w:pPr>
        <w:spacing w:after="0"/>
        <w:ind w:left="0"/>
        <w:jc w:val="both"/>
      </w:pPr>
      <w:r>
        <w:rPr>
          <w:rFonts w:ascii="Times New Roman"/>
          <w:b w:val="false"/>
          <w:i w:val="false"/>
          <w:color w:val="000000"/>
          <w:sz w:val="28"/>
        </w:rPr>
        <w:t>
      абзац первый изложить в следующей редакции:</w:t>
      </w:r>
    </w:p>
    <w:bookmarkEnd w:id="196"/>
    <w:bookmarkStart w:name="z223" w:id="197"/>
    <w:p>
      <w:pPr>
        <w:spacing w:after="0"/>
        <w:ind w:left="0"/>
        <w:jc w:val="both"/>
      </w:pPr>
      <w:r>
        <w:rPr>
          <w:rFonts w:ascii="Times New Roman"/>
          <w:b w:val="false"/>
          <w:i w:val="false"/>
          <w:color w:val="000000"/>
          <w:sz w:val="28"/>
        </w:rPr>
        <w:t>
      "60. Решение о передаче Комиссией заявления (материалов) на рассмотрение уполномоченному органу государства-члена принимается в случае, если Комиссия в ходе рассмотрения заявления, проведения расследования или рассмотрения дела установит, что пресечение нарушения, указанного в заявлении (материалах), относится к компетенции уполномоченного органа государства-члена.";</w:t>
      </w:r>
    </w:p>
    <w:bookmarkEnd w:id="197"/>
    <w:bookmarkStart w:name="z224" w:id="198"/>
    <w:p>
      <w:pPr>
        <w:spacing w:after="0"/>
        <w:ind w:left="0"/>
        <w:jc w:val="both"/>
      </w:pPr>
      <w:r>
        <w:rPr>
          <w:rFonts w:ascii="Times New Roman"/>
          <w:b w:val="false"/>
          <w:i w:val="false"/>
          <w:color w:val="000000"/>
          <w:sz w:val="28"/>
        </w:rPr>
        <w:t>
      абзацы четвертый - седьмой заменить абзацами следующего содержания:</w:t>
      </w:r>
    </w:p>
    <w:bookmarkEnd w:id="198"/>
    <w:bookmarkStart w:name="z225" w:id="199"/>
    <w:p>
      <w:pPr>
        <w:spacing w:after="0"/>
        <w:ind w:left="0"/>
        <w:jc w:val="both"/>
      </w:pPr>
      <w:r>
        <w:rPr>
          <w:rFonts w:ascii="Times New Roman"/>
          <w:b w:val="false"/>
          <w:i w:val="false"/>
          <w:color w:val="000000"/>
          <w:sz w:val="28"/>
        </w:rPr>
        <w:t>
      "наименование хозяйствующего субъекта (субъекта рынка), в действиях (бездействии) которого усматриваются признаки нарушения конкурентного (антимонопольного) законодательства государства-члена;</w:t>
      </w:r>
    </w:p>
    <w:bookmarkEnd w:id="199"/>
    <w:bookmarkStart w:name="z226" w:id="200"/>
    <w:p>
      <w:pPr>
        <w:spacing w:after="0"/>
        <w:ind w:left="0"/>
        <w:jc w:val="both"/>
      </w:pPr>
      <w:r>
        <w:rPr>
          <w:rFonts w:ascii="Times New Roman"/>
          <w:b w:val="false"/>
          <w:i w:val="false"/>
          <w:color w:val="000000"/>
          <w:sz w:val="28"/>
        </w:rPr>
        <w:t>
      описание действий (бездействия), в которых усматриваются признаки нарушения конкурентного (антимонопольного) законодательства государства-члена, включая указание территории рынка, на котором усматриваются такие признаки.</w:t>
      </w:r>
    </w:p>
    <w:bookmarkEnd w:id="200"/>
    <w:bookmarkStart w:name="z227" w:id="201"/>
    <w:p>
      <w:pPr>
        <w:spacing w:after="0"/>
        <w:ind w:left="0"/>
        <w:jc w:val="both"/>
      </w:pPr>
      <w:r>
        <w:rPr>
          <w:rFonts w:ascii="Times New Roman"/>
          <w:b w:val="false"/>
          <w:i w:val="false"/>
          <w:color w:val="000000"/>
          <w:sz w:val="28"/>
        </w:rPr>
        <w:t>
      К обращению прилагаются документы, в ходе рассмотрения которых усмотрены признаки нарушения конкурентного (антимонопольного) законодательства государства-члена и которые необходимы, по мнению Комиссии, для рассмотрения обращения уполномоченным органом государства-члена.";</w:t>
      </w:r>
    </w:p>
    <w:bookmarkEnd w:id="201"/>
    <w:bookmarkStart w:name="z228" w:id="20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82</w:t>
      </w:r>
      <w:r>
        <w:rPr>
          <w:rFonts w:ascii="Times New Roman"/>
          <w:b w:val="false"/>
          <w:i w:val="false"/>
          <w:color w:val="000000"/>
          <w:sz w:val="28"/>
        </w:rPr>
        <w:t xml:space="preserve"> признать утратившим силу;</w:t>
      </w:r>
    </w:p>
    <w:bookmarkEnd w:id="202"/>
    <w:bookmarkStart w:name="z229" w:id="203"/>
    <w:p>
      <w:pPr>
        <w:spacing w:after="0"/>
        <w:ind w:left="0"/>
        <w:jc w:val="both"/>
      </w:pPr>
      <w:r>
        <w:rPr>
          <w:rFonts w:ascii="Times New Roman"/>
          <w:b w:val="false"/>
          <w:i w:val="false"/>
          <w:color w:val="000000"/>
          <w:sz w:val="28"/>
        </w:rPr>
        <w:t>
      дополнить пунктами 82</w:t>
      </w:r>
      <w:r>
        <w:rPr>
          <w:rFonts w:ascii="Times New Roman"/>
          <w:b w:val="false"/>
          <w:i w:val="false"/>
          <w:color w:val="000000"/>
          <w:vertAlign w:val="superscript"/>
        </w:rPr>
        <w:t>1</w:t>
      </w:r>
      <w:r>
        <w:rPr>
          <w:rFonts w:ascii="Times New Roman"/>
          <w:b w:val="false"/>
          <w:i w:val="false"/>
          <w:color w:val="000000"/>
          <w:sz w:val="28"/>
        </w:rPr>
        <w:t xml:space="preserve"> - 82</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 </w:t>
      </w:r>
    </w:p>
    <w:bookmarkEnd w:id="203"/>
    <w:bookmarkStart w:name="z230" w:id="204"/>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Максимальный срок применения предусмотренного настоящим разделом государственного ценового регулирования по одному виду социально значимого товара на отдельной территории не может превышать 240 календарных дней в течение 12 месяцев (указанный срок включает периоды введения и продления срока государственного ценового регулирования).</w:t>
      </w:r>
    </w:p>
    <w:bookmarkEnd w:id="204"/>
    <w:bookmarkStart w:name="z231" w:id="205"/>
    <w:p>
      <w:pPr>
        <w:spacing w:after="0"/>
        <w:ind w:left="0"/>
        <w:jc w:val="both"/>
      </w:pPr>
      <w:r>
        <w:rPr>
          <w:rFonts w:ascii="Times New Roman"/>
          <w:b w:val="false"/>
          <w:i w:val="false"/>
          <w:color w:val="000000"/>
          <w:sz w:val="28"/>
        </w:rPr>
        <w:t>
      Период государственного ценового регулирования в указанный срок может быть как прерывным, так и непрерывным.</w:t>
      </w:r>
    </w:p>
    <w:bookmarkEnd w:id="205"/>
    <w:bookmarkStart w:name="z232" w:id="206"/>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Государство-член вправе ввести государственное ценовое регулирование, предусмотренное настоящим разделом, на срок не более 90 календарных дней.</w:t>
      </w:r>
    </w:p>
    <w:bookmarkEnd w:id="206"/>
    <w:bookmarkStart w:name="z233" w:id="207"/>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Государство-член вправе продлить срок, установленный пунктом 82</w:t>
      </w:r>
      <w:r>
        <w:rPr>
          <w:rFonts w:ascii="Times New Roman"/>
          <w:b w:val="false"/>
          <w:i w:val="false"/>
          <w:color w:val="000000"/>
          <w:vertAlign w:val="superscript"/>
        </w:rPr>
        <w:t>2</w:t>
      </w:r>
      <w:r>
        <w:rPr>
          <w:rFonts w:ascii="Times New Roman"/>
          <w:b w:val="false"/>
          <w:i w:val="false"/>
          <w:color w:val="000000"/>
          <w:sz w:val="28"/>
        </w:rPr>
        <w:t xml:space="preserve"> настоящего Протокола, не более чем на 90 календарных дней.</w:t>
      </w:r>
    </w:p>
    <w:bookmarkEnd w:id="207"/>
    <w:bookmarkStart w:name="z234" w:id="208"/>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Последующее продление срока государственного ценового регулирования возможно на срок не более 60 календарных дней только по решению Комиссии, предусмотренному пунктом 87</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w:t>
      </w:r>
    </w:p>
    <w:bookmarkEnd w:id="208"/>
    <w:bookmarkStart w:name="z235"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83</w:t>
      </w:r>
      <w:r>
        <w:rPr>
          <w:rFonts w:ascii="Times New Roman"/>
          <w:b w:val="false"/>
          <w:i w:val="false"/>
          <w:color w:val="000000"/>
          <w:sz w:val="28"/>
        </w:rPr>
        <w:t>:</w:t>
      </w:r>
    </w:p>
    <w:bookmarkEnd w:id="209"/>
    <w:bookmarkStart w:name="z236" w:id="210"/>
    <w:p>
      <w:pPr>
        <w:spacing w:after="0"/>
        <w:ind w:left="0"/>
        <w:jc w:val="both"/>
      </w:pPr>
      <w:r>
        <w:rPr>
          <w:rFonts w:ascii="Times New Roman"/>
          <w:b w:val="false"/>
          <w:i w:val="false"/>
          <w:color w:val="000000"/>
          <w:sz w:val="28"/>
        </w:rPr>
        <w:t>
      слова "пунктами 81 и 82" заменить словами "пунктами 81 - 82</w:t>
      </w:r>
      <w:r>
        <w:rPr>
          <w:rFonts w:ascii="Times New Roman"/>
          <w:b w:val="false"/>
          <w:i w:val="false"/>
          <w:color w:val="000000"/>
          <w:vertAlign w:val="superscript"/>
        </w:rPr>
        <w:t>3</w:t>
      </w:r>
      <w:r>
        <w:rPr>
          <w:rFonts w:ascii="Times New Roman"/>
          <w:b w:val="false"/>
          <w:i w:val="false"/>
          <w:color w:val="000000"/>
          <w:sz w:val="28"/>
        </w:rPr>
        <w:t>";</w:t>
      </w:r>
    </w:p>
    <w:bookmarkEnd w:id="210"/>
    <w:bookmarkStart w:name="z237" w:id="211"/>
    <w:p>
      <w:pPr>
        <w:spacing w:after="0"/>
        <w:ind w:left="0"/>
        <w:jc w:val="both"/>
      </w:pPr>
      <w:r>
        <w:rPr>
          <w:rFonts w:ascii="Times New Roman"/>
          <w:b w:val="false"/>
          <w:i w:val="false"/>
          <w:color w:val="000000"/>
          <w:sz w:val="28"/>
        </w:rPr>
        <w:t>
      дополнить абзацем следующего содержания:</w:t>
      </w:r>
    </w:p>
    <w:bookmarkEnd w:id="211"/>
    <w:bookmarkStart w:name="z238" w:id="212"/>
    <w:p>
      <w:pPr>
        <w:spacing w:after="0"/>
        <w:ind w:left="0"/>
        <w:jc w:val="both"/>
      </w:pPr>
      <w:r>
        <w:rPr>
          <w:rFonts w:ascii="Times New Roman"/>
          <w:b w:val="false"/>
          <w:i w:val="false"/>
          <w:color w:val="000000"/>
          <w:sz w:val="28"/>
        </w:rPr>
        <w:t>
      "Государство-член вправе направить в Комиссию обращение о продлении в соответствии с пунктом 82</w:t>
      </w:r>
      <w:r>
        <w:rPr>
          <w:rFonts w:ascii="Times New Roman"/>
          <w:b w:val="false"/>
          <w:i w:val="false"/>
          <w:color w:val="000000"/>
          <w:vertAlign w:val="superscript"/>
        </w:rPr>
        <w:t>4</w:t>
      </w:r>
      <w:r>
        <w:rPr>
          <w:rFonts w:ascii="Times New Roman"/>
          <w:b w:val="false"/>
          <w:i w:val="false"/>
          <w:color w:val="000000"/>
          <w:sz w:val="28"/>
        </w:rPr>
        <w:t xml:space="preserve"> настоящего Протокола срока введенного им ранее государственного ценового регулирования не позднее чем за 35 календарных дней до предполагаемой даты продления.";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240" w:id="213"/>
    <w:p>
      <w:pPr>
        <w:spacing w:after="0"/>
        <w:ind w:left="0"/>
        <w:jc w:val="both"/>
      </w:pPr>
      <w:r>
        <w:rPr>
          <w:rFonts w:ascii="Times New Roman"/>
          <w:b w:val="false"/>
          <w:i w:val="false"/>
          <w:color w:val="000000"/>
          <w:sz w:val="28"/>
        </w:rPr>
        <w:t>
      "86. В случае поступления в Комиссию обращения одного из государств-членов о несогласии с решением другого государства-члена о введении или продлении им государственного ценового регулирования, предусмотренного пунктами 81 - 82</w:t>
      </w:r>
      <w:r>
        <w:rPr>
          <w:rFonts w:ascii="Times New Roman"/>
          <w:b w:val="false"/>
          <w:i w:val="false"/>
          <w:color w:val="000000"/>
          <w:vertAlign w:val="superscript"/>
        </w:rPr>
        <w:t>3</w:t>
      </w:r>
      <w:r>
        <w:rPr>
          <w:rFonts w:ascii="Times New Roman"/>
          <w:b w:val="false"/>
          <w:i w:val="false"/>
          <w:color w:val="000000"/>
          <w:sz w:val="28"/>
        </w:rPr>
        <w:t xml:space="preserve"> настоящего Протокола, Комиссия вправе принять решение о необходимости отмены государственного ценового регулирования в случае наличия оснований, предусмотренных пунктом 87 настоящего Протокола.</w:t>
      </w:r>
    </w:p>
    <w:bookmarkEnd w:id="213"/>
    <w:bookmarkStart w:name="z241" w:id="214"/>
    <w:p>
      <w:pPr>
        <w:spacing w:after="0"/>
        <w:ind w:left="0"/>
        <w:jc w:val="both"/>
      </w:pPr>
      <w:r>
        <w:rPr>
          <w:rFonts w:ascii="Times New Roman"/>
          <w:b w:val="false"/>
          <w:i w:val="false"/>
          <w:color w:val="000000"/>
          <w:sz w:val="28"/>
        </w:rPr>
        <w:t>
      Указанное обращение может быть направлено в Комиссию не позднее чем за 45 календарных дней до истечения 90-дневного срока действия государственного ценового регулирования.";</w:t>
      </w:r>
    </w:p>
    <w:bookmarkEnd w:id="214"/>
    <w:bookmarkStart w:name="z242" w:id="215"/>
    <w:p>
      <w:pPr>
        <w:spacing w:after="0"/>
        <w:ind w:left="0"/>
        <w:jc w:val="both"/>
      </w:pPr>
      <w:r>
        <w:rPr>
          <w:rFonts w:ascii="Times New Roman"/>
          <w:b w:val="false"/>
          <w:i w:val="false"/>
          <w:color w:val="000000"/>
          <w:sz w:val="28"/>
        </w:rPr>
        <w:t>
      дополнить пунктом 87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15"/>
    <w:bookmarkStart w:name="z243" w:id="216"/>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По итогам рассмотрения обращения о продлении срока государственного ценового регулирования Комиссия принимает одно из следующих решений:</w:t>
      </w:r>
    </w:p>
    <w:bookmarkEnd w:id="216"/>
    <w:bookmarkStart w:name="z244" w:id="217"/>
    <w:p>
      <w:pPr>
        <w:spacing w:after="0"/>
        <w:ind w:left="0"/>
        <w:jc w:val="both"/>
      </w:pPr>
      <w:r>
        <w:rPr>
          <w:rFonts w:ascii="Times New Roman"/>
          <w:b w:val="false"/>
          <w:i w:val="false"/>
          <w:color w:val="000000"/>
          <w:sz w:val="28"/>
        </w:rPr>
        <w:t>
      о согласовании продления срока государственного ценового регулирования;</w:t>
      </w:r>
    </w:p>
    <w:bookmarkEnd w:id="217"/>
    <w:bookmarkStart w:name="z245" w:id="218"/>
    <w:p>
      <w:pPr>
        <w:spacing w:after="0"/>
        <w:ind w:left="0"/>
        <w:jc w:val="both"/>
      </w:pPr>
      <w:r>
        <w:rPr>
          <w:rFonts w:ascii="Times New Roman"/>
          <w:b w:val="false"/>
          <w:i w:val="false"/>
          <w:color w:val="000000"/>
          <w:sz w:val="28"/>
        </w:rPr>
        <w:t>
      об отказе в согласовании продления срока государственного ценового регулирования.</w:t>
      </w:r>
    </w:p>
    <w:bookmarkEnd w:id="218"/>
    <w:bookmarkStart w:name="z246" w:id="219"/>
    <w:p>
      <w:pPr>
        <w:spacing w:after="0"/>
        <w:ind w:left="0"/>
        <w:jc w:val="both"/>
      </w:pPr>
      <w:r>
        <w:rPr>
          <w:rFonts w:ascii="Times New Roman"/>
          <w:b w:val="false"/>
          <w:i w:val="false"/>
          <w:color w:val="000000"/>
          <w:sz w:val="28"/>
        </w:rPr>
        <w:t>
      Комиссия принимает решение о согласовании продления срока государственного ценового регулирования или об отказе в согласовании его продления в срок, не превышающий 2 месяцев со дня поступления в Комиссию обращения, предусмотренного пунктом 83 настоящего Протокола.</w:t>
      </w:r>
    </w:p>
    <w:bookmarkEnd w:id="219"/>
    <w:bookmarkStart w:name="z247" w:id="220"/>
    <w:p>
      <w:pPr>
        <w:spacing w:after="0"/>
        <w:ind w:left="0"/>
        <w:jc w:val="both"/>
      </w:pPr>
      <w:r>
        <w:rPr>
          <w:rFonts w:ascii="Times New Roman"/>
          <w:b w:val="false"/>
          <w:i w:val="false"/>
          <w:color w:val="000000"/>
          <w:sz w:val="28"/>
        </w:rPr>
        <w:t>
      Комиссия не согласовывает продление срока ценового регулирования, если данное регулирование приводит или может привести к ограничению конкуренции, в том числе:</w:t>
      </w:r>
    </w:p>
    <w:bookmarkEnd w:id="220"/>
    <w:bookmarkStart w:name="z248" w:id="221"/>
    <w:p>
      <w:pPr>
        <w:spacing w:after="0"/>
        <w:ind w:left="0"/>
        <w:jc w:val="both"/>
      </w:pPr>
      <w:r>
        <w:rPr>
          <w:rFonts w:ascii="Times New Roman"/>
          <w:b w:val="false"/>
          <w:i w:val="false"/>
          <w:color w:val="000000"/>
          <w:sz w:val="28"/>
        </w:rPr>
        <w:t>
      созданию барьеров входа на рынок;</w:t>
      </w:r>
    </w:p>
    <w:bookmarkEnd w:id="221"/>
    <w:bookmarkStart w:name="z249" w:id="222"/>
    <w:p>
      <w:pPr>
        <w:spacing w:after="0"/>
        <w:ind w:left="0"/>
        <w:jc w:val="both"/>
      </w:pPr>
      <w:r>
        <w:rPr>
          <w:rFonts w:ascii="Times New Roman"/>
          <w:b w:val="false"/>
          <w:i w:val="false"/>
          <w:color w:val="000000"/>
          <w:sz w:val="28"/>
        </w:rPr>
        <w:t>
      сокращению на таком рынке числа хозяйствующих субъектов (субъектов рынка), не входящих в одну группу лиц.";</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251" w:id="223"/>
    <w:p>
      <w:pPr>
        <w:spacing w:after="0"/>
        <w:ind w:left="0"/>
        <w:jc w:val="both"/>
      </w:pPr>
      <w:r>
        <w:rPr>
          <w:rFonts w:ascii="Times New Roman"/>
          <w:b w:val="false"/>
          <w:i w:val="false"/>
          <w:color w:val="000000"/>
          <w:sz w:val="28"/>
        </w:rPr>
        <w:t>
      "88. Комиссия рассматривает в установленном ею порядке обращение государства-члена о несогласии с решением другого государства-члена о введении и (или) продлении им государственного ценового регулирования, а также обращение государства-члена о продлении срока введенного им ранее государственного ценового регулирования.</w:t>
      </w:r>
    </w:p>
    <w:bookmarkEnd w:id="223"/>
    <w:bookmarkStart w:name="z252" w:id="224"/>
    <w:p>
      <w:pPr>
        <w:spacing w:after="0"/>
        <w:ind w:left="0"/>
        <w:jc w:val="both"/>
      </w:pPr>
      <w:r>
        <w:rPr>
          <w:rFonts w:ascii="Times New Roman"/>
          <w:b w:val="false"/>
          <w:i w:val="false"/>
          <w:color w:val="000000"/>
          <w:sz w:val="28"/>
        </w:rPr>
        <w:t>
      89. Решение Комиссии о необходимости отмены государственного ценового регулирования, принятое на основании пункта 87 настоящего Протокола, и решение Комиссии об отказе в согласовании продления срока государственного ценового регулирования, принятое на основании пункта 87</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не позднее дня, следующего за днем принятия таких решений, направляются в орган государства-члена, принявший решение о введении государственного ценового регулирования или продлении срока государственного ценового регулирования, и исполняются в соответствии с законодательством государства-члена, принявшего решение о введении государственного ценового регулирования или продлении срока государственного ценового регулирования.";</w:t>
      </w:r>
    </w:p>
    <w:bookmarkEnd w:id="224"/>
    <w:bookmarkStart w:name="z253" w:id="225"/>
    <w:p>
      <w:pPr>
        <w:spacing w:after="0"/>
        <w:ind w:left="0"/>
        <w:jc w:val="both"/>
      </w:pPr>
      <w:r>
        <w:rPr>
          <w:rFonts w:ascii="Times New Roman"/>
          <w:b w:val="false"/>
          <w:i w:val="false"/>
          <w:color w:val="000000"/>
          <w:sz w:val="28"/>
        </w:rPr>
        <w:t>
      19) в Протоколе о единых принципах и правилах регулирования деятельности субъектов естественных монополий (</w:t>
      </w:r>
      <w:r>
        <w:rPr>
          <w:rFonts w:ascii="Times New Roman"/>
          <w:b w:val="false"/>
          <w:i w:val="false"/>
          <w:color w:val="000000"/>
          <w:sz w:val="28"/>
        </w:rPr>
        <w:t>приложение № 20</w:t>
      </w:r>
      <w:r>
        <w:rPr>
          <w:rFonts w:ascii="Times New Roman"/>
          <w:b w:val="false"/>
          <w:i w:val="false"/>
          <w:color w:val="000000"/>
          <w:sz w:val="28"/>
        </w:rPr>
        <w:t xml:space="preserve"> к указанному Договору):</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дополнить подпунктом 7 следующего содержания:</w:t>
      </w:r>
    </w:p>
    <w:bookmarkStart w:name="z255" w:id="226"/>
    <w:p>
      <w:pPr>
        <w:spacing w:after="0"/>
        <w:ind w:left="0"/>
        <w:jc w:val="both"/>
      </w:pPr>
      <w:r>
        <w:rPr>
          <w:rFonts w:ascii="Times New Roman"/>
          <w:b w:val="false"/>
          <w:i w:val="false"/>
          <w:color w:val="000000"/>
          <w:sz w:val="28"/>
        </w:rPr>
        <w:t>
      "7) утверждает согласованные с уполномоченными органами государств-членов пианы мероприятий ("дорожные карты") по определению последовательности осуществления мер по гармонизации законодательства государств-членов в сфере естественных монополий.";</w:t>
      </w:r>
    </w:p>
    <w:bookmarkEnd w:id="226"/>
    <w:bookmarkStart w:name="z256"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Протоколу:</w:t>
      </w:r>
    </w:p>
    <w:bookmarkEnd w:id="227"/>
    <w:bookmarkStart w:name="z257" w:id="228"/>
    <w:p>
      <w:pPr>
        <w:spacing w:after="0"/>
        <w:ind w:left="0"/>
        <w:jc w:val="both"/>
      </w:pPr>
      <w:r>
        <w:rPr>
          <w:rFonts w:ascii="Times New Roman"/>
          <w:b w:val="false"/>
          <w:i w:val="false"/>
          <w:color w:val="000000"/>
          <w:sz w:val="28"/>
        </w:rPr>
        <w:t>
      в позиции 4:</w:t>
      </w:r>
    </w:p>
    <w:bookmarkEnd w:id="228"/>
    <w:bookmarkStart w:name="z258" w:id="229"/>
    <w:p>
      <w:pPr>
        <w:spacing w:after="0"/>
        <w:ind w:left="0"/>
        <w:jc w:val="both"/>
      </w:pPr>
      <w:r>
        <w:rPr>
          <w:rFonts w:ascii="Times New Roman"/>
          <w:b w:val="false"/>
          <w:i w:val="false"/>
          <w:color w:val="000000"/>
          <w:sz w:val="28"/>
        </w:rPr>
        <w:t>
      в графе второй текст изложить в следующей редакции:</w:t>
      </w:r>
    </w:p>
    <w:bookmarkEnd w:id="229"/>
    <w:bookmarkStart w:name="z259" w:id="230"/>
    <w:p>
      <w:pPr>
        <w:spacing w:after="0"/>
        <w:ind w:left="0"/>
        <w:jc w:val="both"/>
      </w:pPr>
      <w:r>
        <w:rPr>
          <w:rFonts w:ascii="Times New Roman"/>
          <w:b w:val="false"/>
          <w:i w:val="false"/>
          <w:color w:val="000000"/>
          <w:sz w:val="28"/>
        </w:rPr>
        <w:t>
      "Услуги железнодорожного транспорта общего пользования, оказываемые с использованием инфраструктуры железнодорожного транспорта общего пользования, железнодорожные перевозки";</w:t>
      </w:r>
    </w:p>
    <w:bookmarkEnd w:id="230"/>
    <w:bookmarkStart w:name="z260" w:id="231"/>
    <w:p>
      <w:pPr>
        <w:spacing w:after="0"/>
        <w:ind w:left="0"/>
        <w:jc w:val="both"/>
      </w:pPr>
      <w:r>
        <w:rPr>
          <w:rFonts w:ascii="Times New Roman"/>
          <w:b w:val="false"/>
          <w:i w:val="false"/>
          <w:color w:val="000000"/>
          <w:sz w:val="28"/>
        </w:rPr>
        <w:t>
      в графе третьей текст дополнить словами ",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231"/>
    <w:bookmarkStart w:name="z261" w:id="232"/>
    <w:p>
      <w:pPr>
        <w:spacing w:after="0"/>
        <w:ind w:left="0"/>
        <w:jc w:val="both"/>
      </w:pPr>
      <w:r>
        <w:rPr>
          <w:rFonts w:ascii="Times New Roman"/>
          <w:b w:val="false"/>
          <w:i w:val="false"/>
          <w:color w:val="000000"/>
          <w:sz w:val="28"/>
        </w:rPr>
        <w:t xml:space="preserve">
      в графе третьей </w:t>
      </w:r>
      <w:r>
        <w:rPr>
          <w:rFonts w:ascii="Times New Roman"/>
          <w:b w:val="false"/>
          <w:i w:val="false"/>
          <w:color w:val="000000"/>
          <w:sz w:val="28"/>
        </w:rPr>
        <w:t>приложения № 2</w:t>
      </w:r>
      <w:r>
        <w:rPr>
          <w:rFonts w:ascii="Times New Roman"/>
          <w:b w:val="false"/>
          <w:i w:val="false"/>
          <w:color w:val="000000"/>
          <w:sz w:val="28"/>
        </w:rPr>
        <w:t xml:space="preserve"> к указанному Протоколу:</w:t>
      </w:r>
    </w:p>
    <w:bookmarkEnd w:id="232"/>
    <w:bookmarkStart w:name="z262" w:id="233"/>
    <w:p>
      <w:pPr>
        <w:spacing w:after="0"/>
        <w:ind w:left="0"/>
        <w:jc w:val="both"/>
      </w:pPr>
      <w:r>
        <w:rPr>
          <w:rFonts w:ascii="Times New Roman"/>
          <w:b w:val="false"/>
          <w:i w:val="false"/>
          <w:color w:val="000000"/>
          <w:sz w:val="28"/>
        </w:rPr>
        <w:t>
      позицию 4 дополнить словами ",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233"/>
    <w:bookmarkStart w:name="z263" w:id="234"/>
    <w:p>
      <w:pPr>
        <w:spacing w:after="0"/>
        <w:ind w:left="0"/>
        <w:jc w:val="both"/>
      </w:pPr>
      <w:r>
        <w:rPr>
          <w:rFonts w:ascii="Times New Roman"/>
          <w:b w:val="false"/>
          <w:i w:val="false"/>
          <w:color w:val="000000"/>
          <w:sz w:val="28"/>
        </w:rPr>
        <w:t>
      в позиции 7 слово "концессии" заменить словами "государственно-частного партнерства, в том числе договорам концессии, при отсутствии конкурентного железнодорожного пути";</w:t>
      </w:r>
    </w:p>
    <w:bookmarkEnd w:id="234"/>
    <w:bookmarkStart w:name="z264" w:id="235"/>
    <w:p>
      <w:pPr>
        <w:spacing w:after="0"/>
        <w:ind w:left="0"/>
        <w:jc w:val="both"/>
      </w:pPr>
      <w:r>
        <w:rPr>
          <w:rFonts w:ascii="Times New Roman"/>
          <w:b w:val="false"/>
          <w:i w:val="false"/>
          <w:color w:val="000000"/>
          <w:sz w:val="28"/>
        </w:rPr>
        <w:t>
      позицию 8 дополнить словами "при отсутствии конкурентного подъездного пути";</w:t>
      </w:r>
    </w:p>
    <w:bookmarkEnd w:id="235"/>
    <w:bookmarkStart w:name="z265" w:id="236"/>
    <w:p>
      <w:pPr>
        <w:spacing w:after="0"/>
        <w:ind w:left="0"/>
        <w:jc w:val="both"/>
      </w:pPr>
      <w:r>
        <w:rPr>
          <w:rFonts w:ascii="Times New Roman"/>
          <w:b w:val="false"/>
          <w:i w:val="false"/>
          <w:color w:val="000000"/>
          <w:sz w:val="28"/>
        </w:rPr>
        <w:t>
      20) в Протоколе о скоординированной (согласованной) транспортной политике (</w:t>
      </w:r>
      <w:r>
        <w:rPr>
          <w:rFonts w:ascii="Times New Roman"/>
          <w:b w:val="false"/>
          <w:i w:val="false"/>
          <w:color w:val="000000"/>
          <w:sz w:val="28"/>
        </w:rPr>
        <w:t>приложение № 24</w:t>
      </w:r>
      <w:r>
        <w:rPr>
          <w:rFonts w:ascii="Times New Roman"/>
          <w:b w:val="false"/>
          <w:i w:val="false"/>
          <w:color w:val="000000"/>
          <w:sz w:val="28"/>
        </w:rPr>
        <w:t xml:space="preserve"> к указанному Договору):</w:t>
      </w:r>
    </w:p>
    <w:bookmarkEnd w:id="236"/>
    <w:bookmarkStart w:name="z266" w:id="237"/>
    <w:p>
      <w:pPr>
        <w:spacing w:after="0"/>
        <w:ind w:left="0"/>
        <w:jc w:val="both"/>
      </w:pPr>
      <w:r>
        <w:rPr>
          <w:rFonts w:ascii="Times New Roman"/>
          <w:b w:val="false"/>
          <w:i w:val="false"/>
          <w:color w:val="000000"/>
          <w:sz w:val="28"/>
        </w:rPr>
        <w:t>
      пункт 20 Порядка осуществления транспортного (автомобильного) контроля на внешней границе Евразийского экономического союза (приложение № 1 к указанному Протоколу) после слова "Порядка" дополнить словами "(в том числе о результатах исполнения перевозчиком требований органа транспортного (автомобильного) контроля, указанных в уведомлении, предусмотренном пунктом 9 настоящего Порядка)";</w:t>
      </w:r>
    </w:p>
    <w:bookmarkEnd w:id="237"/>
    <w:bookmarkStart w:name="z267" w:id="238"/>
    <w:p>
      <w:pPr>
        <w:spacing w:after="0"/>
        <w:ind w:left="0"/>
        <w:jc w:val="both"/>
      </w:pPr>
      <w:r>
        <w:rPr>
          <w:rFonts w:ascii="Times New Roman"/>
          <w:b w:val="false"/>
          <w:i w:val="false"/>
          <w:color w:val="000000"/>
          <w:sz w:val="28"/>
        </w:rPr>
        <w:t>
      в Порядке регулирования доступа к услугам железнодорожного транспорта, включая основы тарифной политики (</w:t>
      </w:r>
      <w:r>
        <w:rPr>
          <w:rFonts w:ascii="Times New Roman"/>
          <w:b w:val="false"/>
          <w:i w:val="false"/>
          <w:color w:val="000000"/>
          <w:sz w:val="28"/>
        </w:rPr>
        <w:t>приложение № 2</w:t>
      </w:r>
      <w:r>
        <w:rPr>
          <w:rFonts w:ascii="Times New Roman"/>
          <w:b w:val="false"/>
          <w:i w:val="false"/>
          <w:color w:val="000000"/>
          <w:sz w:val="28"/>
        </w:rPr>
        <w:t xml:space="preserve"> к указанному Протоколу):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признать утратившим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70" w:id="239"/>
    <w:p>
      <w:pPr>
        <w:spacing w:after="0"/>
        <w:ind w:left="0"/>
        <w:jc w:val="both"/>
      </w:pPr>
      <w:r>
        <w:rPr>
          <w:rFonts w:ascii="Times New Roman"/>
          <w:b w:val="false"/>
          <w:i w:val="false"/>
          <w:color w:val="000000"/>
          <w:sz w:val="28"/>
        </w:rPr>
        <w:t>
      "13. Каждое из государств-членов применяет установленный в соответствии со своим законодательством унифицированный тариф при перевозках грузов железнодорожным транспортом:</w:t>
      </w:r>
    </w:p>
    <w:bookmarkEnd w:id="239"/>
    <w:bookmarkStart w:name="z271" w:id="240"/>
    <w:p>
      <w:pPr>
        <w:spacing w:after="0"/>
        <w:ind w:left="0"/>
        <w:jc w:val="both"/>
      </w:pPr>
      <w:r>
        <w:rPr>
          <w:rFonts w:ascii="Times New Roman"/>
          <w:b w:val="false"/>
          <w:i w:val="false"/>
          <w:color w:val="000000"/>
          <w:sz w:val="28"/>
        </w:rPr>
        <w:t>
      между государствами-членами, в том числе через территорию другого государства-члена (территории других государств-членов) и (или) территории третьих стран;</w:t>
      </w:r>
    </w:p>
    <w:bookmarkEnd w:id="240"/>
    <w:bookmarkStart w:name="z272" w:id="241"/>
    <w:p>
      <w:pPr>
        <w:spacing w:after="0"/>
        <w:ind w:left="0"/>
        <w:jc w:val="both"/>
      </w:pPr>
      <w:r>
        <w:rPr>
          <w:rFonts w:ascii="Times New Roman"/>
          <w:b w:val="false"/>
          <w:i w:val="false"/>
          <w:color w:val="000000"/>
          <w:sz w:val="28"/>
        </w:rPr>
        <w:t>
      между территориями государства-члена через территорию другого государства-члена (территории других государств-членов) и (или) территории третьих стран;</w:t>
      </w:r>
    </w:p>
    <w:bookmarkEnd w:id="241"/>
    <w:bookmarkStart w:name="z273" w:id="242"/>
    <w:p>
      <w:pPr>
        <w:spacing w:after="0"/>
        <w:ind w:left="0"/>
        <w:jc w:val="both"/>
      </w:pPr>
      <w:r>
        <w:rPr>
          <w:rFonts w:ascii="Times New Roman"/>
          <w:b w:val="false"/>
          <w:i w:val="false"/>
          <w:color w:val="000000"/>
          <w:sz w:val="28"/>
        </w:rPr>
        <w:t>
      с территории одного государства-члена через территорию другого государства-члена (территории других государств-членов) и (или) территории третьих стран в третьи страны через морские порты государств-членов и в обратном направлении.";</w:t>
      </w:r>
    </w:p>
    <w:bookmarkEnd w:id="242"/>
    <w:bookmarkStart w:name="z274" w:id="243"/>
    <w:p>
      <w:pPr>
        <w:spacing w:after="0"/>
        <w:ind w:left="0"/>
        <w:jc w:val="both"/>
      </w:pPr>
      <w:r>
        <w:rPr>
          <w:rFonts w:ascii="Times New Roman"/>
          <w:b w:val="false"/>
          <w:i w:val="false"/>
          <w:color w:val="000000"/>
          <w:sz w:val="28"/>
        </w:rPr>
        <w:t>
      21) в Протоколе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указанному Договору):</w:t>
      </w:r>
    </w:p>
    <w:bookmarkEnd w:id="243"/>
    <w:bookmarkStart w:name="z275" w:id="244"/>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"уполномоченные регулирующие и (или) контролирующие органы власти государства-члена" заменить словами "орган государства-члена, осуществляющий функции регулирования и (или) контроля";</w:t>
      </w:r>
    </w:p>
    <w:bookmarkEnd w:id="244"/>
    <w:bookmarkStart w:name="z276" w:id="245"/>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пункта 13</w:t>
      </w:r>
      <w:r>
        <w:rPr>
          <w:rFonts w:ascii="Times New Roman"/>
          <w:b w:val="false"/>
          <w:i w:val="false"/>
          <w:color w:val="000000"/>
          <w:sz w:val="28"/>
        </w:rPr>
        <w:t xml:space="preserve"> слова "уполномоченных регулирующего и (или) контролирующего органа власти государства- члена в сфере закупок" заменить словами "органа (органов) государства-члена, осуществляющего функции регулирования и (или) контроля в сфере закупок";</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дополнить подпунктом 6 следующего содержания:</w:t>
      </w:r>
    </w:p>
    <w:bookmarkStart w:name="z278" w:id="246"/>
    <w:p>
      <w:pPr>
        <w:spacing w:after="0"/>
        <w:ind w:left="0"/>
        <w:jc w:val="both"/>
      </w:pPr>
      <w:r>
        <w:rPr>
          <w:rFonts w:ascii="Times New Roman"/>
          <w:b w:val="false"/>
          <w:i w:val="false"/>
          <w:color w:val="000000"/>
          <w:sz w:val="28"/>
        </w:rPr>
        <w:t>
      "6) формирования информации (отчетности) в сфере закупок, в том числе по показателям и форматам, утверждаемым Комиссией.";</w:t>
      </w:r>
    </w:p>
    <w:bookmarkEnd w:id="246"/>
    <w:bookmarkStart w:name="z279" w:id="2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247"/>
    <w:bookmarkStart w:name="z280" w:id="248"/>
    <w:p>
      <w:pPr>
        <w:spacing w:after="0"/>
        <w:ind w:left="0"/>
        <w:jc w:val="both"/>
      </w:pPr>
      <w:r>
        <w:rPr>
          <w:rFonts w:ascii="Times New Roman"/>
          <w:b w:val="false"/>
          <w:i w:val="false"/>
          <w:color w:val="000000"/>
          <w:sz w:val="28"/>
        </w:rPr>
        <w:t>
      "37. В целях обеспечения прав и законных интересов лиц в сфере закупок, а также осуществления контроля за соблюдением законодательства государства-члена о закупках государство-член обеспечивает осуществление органом (органами) государства-члена, определенным в соответствии с его законодательством, функций регулирования и (или) контроля в сфере закупок, в том числе:";</w:t>
      </w:r>
    </w:p>
    <w:bookmarkEnd w:id="248"/>
    <w:bookmarkStart w:name="z281"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"уполномоченными регулирующими и (или) контролирующими органами власти государств-членов в сфере закупок проводит не менее 3 раз в год" заменить словами "органами государств- членов, осуществляющими функции регулирования и (или) контроля в сфере закупок, проводит по предложению этих органов или по инициативе Комиссии";</w:t>
      </w:r>
    </w:p>
    <w:bookmarkEnd w:id="249"/>
    <w:bookmarkStart w:name="z282" w:id="250"/>
    <w:p>
      <w:pPr>
        <w:spacing w:after="0"/>
        <w:ind w:left="0"/>
        <w:jc w:val="both"/>
      </w:pPr>
      <w:r>
        <w:rPr>
          <w:rFonts w:ascii="Times New Roman"/>
          <w:b w:val="false"/>
          <w:i w:val="false"/>
          <w:color w:val="000000"/>
          <w:sz w:val="28"/>
        </w:rPr>
        <w:t xml:space="preserve">
      в подпунктах 7, 8 и 10 </w:t>
      </w:r>
      <w:r>
        <w:rPr>
          <w:rFonts w:ascii="Times New Roman"/>
          <w:b w:val="false"/>
          <w:i w:val="false"/>
          <w:color w:val="000000"/>
          <w:sz w:val="28"/>
        </w:rPr>
        <w:t>пункта 2</w:t>
      </w:r>
      <w:r>
        <w:rPr>
          <w:rFonts w:ascii="Times New Roman"/>
          <w:b w:val="false"/>
          <w:i w:val="false"/>
          <w:color w:val="000000"/>
          <w:sz w:val="28"/>
        </w:rPr>
        <w:t xml:space="preserve">, абзаце пятом </w:t>
      </w:r>
      <w:r>
        <w:rPr>
          <w:rFonts w:ascii="Times New Roman"/>
          <w:b w:val="false"/>
          <w:i w:val="false"/>
          <w:color w:val="000000"/>
          <w:sz w:val="28"/>
        </w:rPr>
        <w:t>пункта 5</w:t>
      </w:r>
      <w:r>
        <w:rPr>
          <w:rFonts w:ascii="Times New Roman"/>
          <w:b w:val="false"/>
          <w:i w:val="false"/>
          <w:color w:val="000000"/>
          <w:sz w:val="28"/>
        </w:rPr>
        <w:t xml:space="preserve">, абзаце четвертом </w:t>
      </w:r>
      <w:r>
        <w:rPr>
          <w:rFonts w:ascii="Times New Roman"/>
          <w:b w:val="false"/>
          <w:i w:val="false"/>
          <w:color w:val="000000"/>
          <w:sz w:val="28"/>
        </w:rPr>
        <w:t>пункта 6</w:t>
      </w:r>
      <w:r>
        <w:rPr>
          <w:rFonts w:ascii="Times New Roman"/>
          <w:b w:val="false"/>
          <w:i w:val="false"/>
          <w:color w:val="000000"/>
          <w:sz w:val="28"/>
        </w:rPr>
        <w:t xml:space="preserve">, подпунктах 7, 10 и 12 </w:t>
      </w:r>
      <w:r>
        <w:rPr>
          <w:rFonts w:ascii="Times New Roman"/>
          <w:b w:val="false"/>
          <w:i w:val="false"/>
          <w:color w:val="000000"/>
          <w:sz w:val="28"/>
        </w:rPr>
        <w:t>пункта 8</w:t>
      </w:r>
      <w:r>
        <w:rPr>
          <w:rFonts w:ascii="Times New Roman"/>
          <w:b w:val="false"/>
          <w:i w:val="false"/>
          <w:color w:val="000000"/>
          <w:sz w:val="28"/>
        </w:rPr>
        <w:t xml:space="preserve"> Требований к организации и проведению конкурса, запроса ценовых предложений (запроса котировок), запроса предложений, аукциона и закупки из одного источника либо у единственного поставщика (исполнителя, подрядчика) (приложение № 1 к указанному Протоколу) слова "не позднее дня" заменить словами "не позднее рабочего дня";</w:t>
      </w:r>
    </w:p>
    <w:bookmarkEnd w:id="250"/>
    <w:bookmarkStart w:name="z283" w:id="25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38</w:t>
      </w:r>
      <w:r>
        <w:rPr>
          <w:rFonts w:ascii="Times New Roman"/>
          <w:b w:val="false"/>
          <w:i w:val="false"/>
          <w:color w:val="000000"/>
          <w:sz w:val="28"/>
        </w:rPr>
        <w:t xml:space="preserve"> Протокола о мерах государственной поддержки сельского хозяйства (приложение № 29 к указанному Договору) цифру "1" заменить цифрами "31".</w:t>
      </w:r>
    </w:p>
    <w:bookmarkEnd w:id="251"/>
    <w:bookmarkStart w:name="z284" w:id="252"/>
    <w:p>
      <w:pPr>
        <w:spacing w:after="0"/>
        <w:ind w:left="0"/>
        <w:jc w:val="left"/>
      </w:pPr>
      <w:r>
        <w:rPr>
          <w:rFonts w:ascii="Times New Roman"/>
          <w:b/>
          <w:i w:val="false"/>
          <w:color w:val="000000"/>
        </w:rPr>
        <w:t xml:space="preserve"> Статья 2 </w:t>
      </w:r>
    </w:p>
    <w:bookmarkEnd w:id="252"/>
    <w:bookmarkStart w:name="z285" w:id="253"/>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bookmarkEnd w:id="253"/>
    <w:bookmarkStart w:name="z286" w:id="254"/>
    <w:p>
      <w:pPr>
        <w:spacing w:after="0"/>
        <w:ind w:left="0"/>
        <w:jc w:val="both"/>
      </w:pPr>
      <w:r>
        <w:rPr>
          <w:rFonts w:ascii="Times New Roman"/>
          <w:b w:val="false"/>
          <w:i w:val="false"/>
          <w:color w:val="000000"/>
          <w:sz w:val="28"/>
        </w:rPr>
        <w:t>
      Совершено в городе Москве "31" марта 2022 года в одном подлинном экземпляре на русском языке.</w:t>
      </w:r>
    </w:p>
    <w:bookmarkEnd w:id="254"/>
    <w:bookmarkStart w:name="z287" w:id="255"/>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25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88" w:id="25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внесении изменений в Договор о Евразийском экономическом союзе от 29 мая 2014 года, подписанного 31 марта 2022 г. в городе Москве:</w:t>
      </w:r>
    </w:p>
    <w:bookmarkEnd w:id="256"/>
    <w:bookmarkStart w:name="z289" w:id="257"/>
    <w:p>
      <w:pPr>
        <w:spacing w:after="0"/>
        <w:ind w:left="0"/>
        <w:jc w:val="both"/>
      </w:pPr>
      <w:r>
        <w:rPr>
          <w:rFonts w:ascii="Times New Roman"/>
          <w:b w:val="false"/>
          <w:i w:val="false"/>
          <w:color w:val="000000"/>
          <w:sz w:val="28"/>
        </w:rPr>
        <w:t>
      за Республику Армения - Премьер-министром Республики Армения Н. В. Пашиняном;</w:t>
      </w:r>
    </w:p>
    <w:bookmarkEnd w:id="257"/>
    <w:bookmarkStart w:name="z290" w:id="258"/>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bookmarkEnd w:id="258"/>
    <w:bookmarkStart w:name="z291" w:id="259"/>
    <w:p>
      <w:pPr>
        <w:spacing w:after="0"/>
        <w:ind w:left="0"/>
        <w:jc w:val="both"/>
      </w:pPr>
      <w:r>
        <w:rPr>
          <w:rFonts w:ascii="Times New Roman"/>
          <w:b w:val="false"/>
          <w:i w:val="false"/>
          <w:color w:val="000000"/>
          <w:sz w:val="28"/>
        </w:rPr>
        <w:t>
      за Республику Казахстан - Президентом Республики Казахстан К. К. Токаевым;</w:t>
      </w:r>
    </w:p>
    <w:bookmarkEnd w:id="259"/>
    <w:bookmarkStart w:name="z292" w:id="260"/>
    <w:p>
      <w:pPr>
        <w:spacing w:after="0"/>
        <w:ind w:left="0"/>
        <w:jc w:val="both"/>
      </w:pPr>
      <w:r>
        <w:rPr>
          <w:rFonts w:ascii="Times New Roman"/>
          <w:b w:val="false"/>
          <w:i w:val="false"/>
          <w:color w:val="000000"/>
          <w:sz w:val="28"/>
        </w:rPr>
        <w:t>
      за Кыргызскую Республику - Президентом Кыргызской Республики С. Н. Жапаровым;</w:t>
      </w:r>
    </w:p>
    <w:bookmarkEnd w:id="260"/>
    <w:bookmarkStart w:name="z293" w:id="261"/>
    <w:p>
      <w:pPr>
        <w:spacing w:after="0"/>
        <w:ind w:left="0"/>
        <w:jc w:val="both"/>
      </w:pPr>
      <w:r>
        <w:rPr>
          <w:rFonts w:ascii="Times New Roman"/>
          <w:b w:val="false"/>
          <w:i w:val="false"/>
          <w:color w:val="000000"/>
          <w:sz w:val="28"/>
        </w:rPr>
        <w:t>
      за Российскую Федерацию - Президентом Российской Федерации В. В. Путиным.</w:t>
      </w:r>
    </w:p>
    <w:bookmarkEnd w:id="261"/>
    <w:bookmarkStart w:name="z294" w:id="262"/>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2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p>
          <w:p>
            <w:pPr>
              <w:spacing w:after="20"/>
              <w:ind w:left="20"/>
              <w:jc w:val="both"/>
            </w:pPr>
          </w:p>
          <w:p>
            <w:pPr>
              <w:spacing w:after="20"/>
              <w:ind w:left="20"/>
              <w:jc w:val="both"/>
            </w:pPr>
            <w:r>
              <w:rPr>
                <w:rFonts w:ascii="Times New Roman"/>
                <w:b w:val="false"/>
                <w:i/>
                <w:color w:val="000000"/>
                <w:sz w:val="20"/>
              </w:rPr>
              <w:t xml:space="preserve">Правового департамента </w:t>
            </w:r>
          </w:p>
          <w:p>
            <w:pPr>
              <w:spacing w:after="20"/>
              <w:ind w:left="20"/>
              <w:jc w:val="both"/>
            </w:pPr>
            <w:r>
              <w:rPr>
                <w:rFonts w:ascii="Times New Roman"/>
                <w:b w:val="false"/>
                <w:i/>
                <w:color w:val="000000"/>
                <w:sz w:val="20"/>
              </w:rPr>
              <w:t xml:space="preserve">Евразийской экономической </w:t>
            </w:r>
          </w:p>
          <w:p>
            <w:pPr>
              <w:spacing w:after="0"/>
              <w:ind w:left="0"/>
              <w:jc w:val="left"/>
            </w:pPr>
          </w:p>
          <w:p>
            <w:pPr>
              <w:spacing w:after="20"/>
              <w:ind w:left="20"/>
              <w:jc w:val="both"/>
            </w:pPr>
            <w:r>
              <w:rPr>
                <w:rFonts w:ascii="Times New Roman"/>
                <w:b w:val="false"/>
                <w:i/>
                <w:color w:val="000000"/>
                <w:sz w:val="20"/>
              </w:rPr>
              <w:t>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