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a371" w14:textId="246a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прекращении действия Соглашения о взаимном обеспечении сохранности межгосударственных секретов в области правовой охраны изобретений от 4 июня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января 2024 года № 55-VIII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прекращении действия Соглашения о взаимном обеспечении сохранности межгосударственных секретов в области правовой охраны изобретений от 4 июня 1999 года, совершенный 4 марта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прекращении действия Соглашения о взаимном обеспечении сохранности межгосударственных секретов в области правовой охраны изобретений от 4 июня 1999 года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Официально заверенный текст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Соглашения о взаимном обеспечении сохранности межгосударственных секретов в области правовой охраны изобретений от 4 июня 1999 года, именуемые в дальнейшем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считают прекратившим действие Соглашение о взаимном обеспечении сохранности межгосударственных секретов в области правовой охраны изобретений от 4 июня 1999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дней с даты получения депозитарием последнего уведомления о выполнении Сторонами внутригосударственных процедур, необходимых для его вступления в силу.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на русском языке в порядке, установленном пунктом 9 правила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Мамедов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ПравительствоРоссийской ФедерацииД. Медведев27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Григорян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14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ТаджикистанК. Расулзода4 марта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ПравительствоТуркменистана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Абылгазиев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22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Украины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Молдова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Чрезвычайный и Полномочный Посол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Республики Молдова в Республике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Сорочан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28 июля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Протокола о прекращении действия Соглашения о взаимном обеспечении сохранности межгосударственных секретов в области правовой охраны изобретений от 4 июня 1999 года, подписанного в порядке, установленном пунктом 9 правила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 Подлинный экземпляр вышеупомянутого Протокола хранится в Исполнительном комитете Содружества Независимых Государств.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комитета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М. Жумаханов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