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e84d" w14:textId="34ae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Четвертого протокола о внесении изменений в Устав Организации Договора о коллективной безопасности от 7 октября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января 2024 года № 53-VIII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Четвертый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Договора о коллективной безопасности от 7 октября 2002 года, совершенный 26 августа 2022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ЧЕТВЕРТЫЙ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изменений в Устав Организации Договора о коллективной безопасности от 7 октября 2002 года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Организации Договора о коллективной безопасности, далее именуемые Сторонами,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Организации Договора о коллективной безопасности от 7 октября 2002 года (далее - Устав)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договорились о нижеследующем: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абзац третий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после слов "информационной безопасности," дополнить словами "биологической безопасности,";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абзац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дополнить вторым предложением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"Решение о досрочном прекращении полномочий Генерального секретаря принимается Советом по представлению СМИД.".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Протокол вступает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___________________ "26" августа 2022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каждой Стороне, подписавшей настоящий Протокол, его заверенную копию.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Армения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Кыргызскую Республику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Беларусь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Российскую Федерацию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Казахстан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Таджикистан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