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17291" w14:textId="2d172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Закон Республики Казахстан "О республиканском бюджете на 2023 –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28 марта 2023 года № 218-VII ЗРК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ИЗПИ!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Закона см. </w:t>
      </w:r>
      <w:r>
        <w:rPr>
          <w:rFonts w:ascii="Times New Roman"/>
          <w:b w:val="false"/>
          <w:i w:val="false"/>
          <w:color w:val="ff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декабря 2022 года "О республиканском бюджете на 2023 – 2025 годы" следующие изменения и дополнение: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1. Утвердить республиканский бюджет на 2023 – 2025 годы согласно приложениям 1, 2 и 3 к настоящему Закону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19 063 995 118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14 279 036 264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351 800 230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1 248 374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4 431 910 250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21 647 463 677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416 911 978 тысяч тенге, в том числе: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661 400 027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244 488 049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208 212 300 тысяч тенге, в том числе: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208 212 300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-3 208 592 837 тысяч тенге, или 2,7 процента к валовому внутреннему продукту страны;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бюджета – -8 969 908 437 тысяч тенге, или 7,4 процента к валовому внутреннему продукту страны;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бюджета – 3 208 592 837 тысяч тенге.";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7. Предусмотреть в республиканском бюджете на 2023 год целевой трансферт из Национального фонда Республики Казахстан в сумме 1 800 000 000 тысяч тенге на цели, определенные Президентом Республики Казахстан.";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13. Распределение целевых текущих трансфертов областным бюджетам, бюджетам городов республиканского значения, столицы на 2023 год определяется на основании решения Правительства Республики Казахстан на: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заработной платы работников природоохранных и специальных учреждений;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субсидирование затрат перерабатывающих предприятий на закуп сельскохозяйственной продукции для производства продуктов ее глубокой переработки;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противоэпизоотических мероприятий;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субсидирование развития производства приоритетных культур;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прав и улучшение качества жизни лиц с инвалидностью в Республике Казахстан;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увеличение оплаты труда педагогов организаций дошкольного образования;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содержание объектов среднего образования, построенных в рамках пилотного национального проекта "Комфортная школа";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реализацию подушевого нормативного финансирования в государственных дневных общеобразовательных сельских полнокомплектных школах;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увеличение размера государственной стипендии обучающимся в организациях технического и профессионального, послесреднего образования;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капитального ремонта объектов здравоохранения в рамках пилотного национального проекта "Модернизация сельского здравоохранения";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материально-техническое оснащение организаций здравоохранения на местном уровне в рамках пилотного национального проекта "Модернизация сельского здравоохранения";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изъятие земельных участков для государственных нужд;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приобретение жилья коммунального жилищного фонда для социально уязвимых слоев населения.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использования целевых текущих трансфертов областными бюджетами, бюджетами городов республиканского значения, столицы на 2023 год, указанных в подпунктах 6) и 8) части первой настоящей статьи, определяется на основании решения Правительства Республики Казахстан.";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дополнить статьей 15-1 следующего содержания: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15-1. Распределение средств на кредитование областных бюджетов, бюджетов городов республиканского значения, столицы на инвестиционные проекты в агропромышленном комплексе определяется на основании решения Правительства Республики Казахстан.";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17. Утвердить резерв Правительства Республики Казахстан на 2023 год в сумме 249 167 878 тысяч тенге.";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статью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19. Учесть, что в составе затрат Министерства по чрезвычайным ситуациям Республики Казахстан на 2023 год предусмотрены средства на формирование и хранение государственного материального резерва в сумме 15 348 008 тысяч тенге с отражением в доходах республиканского бюджета средств от реализации материальных ценностей, выпущенных в порядке освежения, в сумме 1 248 374 тысяч тенге.";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24. Установить лимит правительственного долга на 31 декабря 2023 года в размере 25 208 800 000 тысяч тенге.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25. Установить лимит государственных обязательств по проектам государственно-частного партнерства, в том числе государственных концессионных обязательств Правительства Республики Казахстан, на 2023 год в размере 3 812 799 020 тысяч тенге.";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Закону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Закону.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с 1 января 2023 года.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Закон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 – 2025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218-VII ЗРК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 – 2025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163-VII ЗРК  </w:t>
            </w:r>
          </w:p>
        </w:tc>
      </w:tr>
    </w:tbl>
    <w:bookmarkStart w:name="z5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Республиканский бюджет на 2023 год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19 063 995 118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14 279 036 264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Подоходный налог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4 965 770 732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4 965 770 732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7 140 093 635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Hалог на добавленную стоимость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5 823 701 023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168 870 629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1 128 435 946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12 589 597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Hалоги на международную торговлю и внешние операции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2 167 624 788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Таможенные платежи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2 123 791 357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 на международную торговлю и операции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43 833 431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5 547 109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5 547 109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351 800 230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300 650 556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211 993 590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8 018 720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64 798 951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10 214 962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2 849 306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156 488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1 043 774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Гранты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1 388 836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помощь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45 711 270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45 711 270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1 248 374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4 431 910 250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431 910 250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областных бюджетов, бюджетов городов республиканского значения, столицы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431 910 250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Национального фонда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4 000 000 000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Национального фонда в республиканский бюджет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21 647 463 677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1 010 251 132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14 769 262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Главы государства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11 206 183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прогнозно-аналитическому обеспечению стратегических аспектов внутренней и внешней политики государства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1 109 394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сохранности архивного фонда, печатных изданий и их специальному использованию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972 336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Службы центральных коммуникаций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1 481 349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центр по правам человека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1 057 300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наблюдению за соблюдением прав и свобод человека и гражданина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990 433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Усиление эффективности национальных правозащитных механизмов в Казахстане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66 867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Высшего Судебного Совета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679 284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Высшего Судебного Совета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679 284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Первого Президента Республики Казахстан – Елбасы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1 549 428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Первого Президента Республики Казахстан – Елбасы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591 232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Библиотеки Первого Президента Республики Казахстан – Елбасы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958 196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Правительства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4 176 806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Премьер-Министра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4 176 806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158 293 173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безопасности, уголовно-исполнительной системы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158 293 173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95 541 761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координации внешнеполитической деятельности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65 360 395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Заграничные командировки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3 958 040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специальной, инженерно-технической и физической защиты дипломатических представительств за рубежом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186 584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Представление интересов Республики Казахстан в международных организациях, уставных и других органах Содружества Независимых Государств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457 449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Республики Казахстан в международных организациях, иных международных и прочих органах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22 647 023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реализации информационно-имиджевой политики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1 904 843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мероприятий по защите прав и интересов граждан Республики Казахстан за рубежом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120 200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развитию связей и контактов с соотечественниками за рубежом и этническими казахами, прибывшими в Республику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650 572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единой информационной системы дипломатической службы Министерства иностранных дел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256 655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экологии и природных ресурсов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16 967 264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 в сфере экологии и природных ресурсов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16 967 264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общественного развития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13 415 486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сфере информации и общественного развития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9 838 532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государственной политики в сфере общественного согласия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3 576 954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торговли и интеграции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8 885 225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 государства в сфере внутренней и внешней торговой политики, международной экономической интеграции, защиты прав потребителей, технического регулирования, стандартизации и обеспечения единства измерений, развития и продвижения несырьевого экспорта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8 885 225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177 438 987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бюджетного планирования, исполнения и контроля за исполнением государственного бюджета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119 326 985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Осуществление аудита инвестиционных проектов, финансируемых международными финансовыми организациями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16 100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 развитие информационных систем Министерства финансов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276 580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Финансирование политических партий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11 879 858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государственными активами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718 734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и техническое дооснащение пунктов пропуска на границе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45 220 730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23 531 330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 государства в сфере цифровизации, инноваций, аэрокосмической и электронной промышленности, информационной безопасности в сфере информатизации и связи (кибербезопасности), топографо-геодезии и картографии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23 531 330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науки и высшего образования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158 480 145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Базовое финансирование субъектов научной и (или) научно-технической деятельности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9 484 837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науки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148 995 308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5 418 703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 в сфере энергетики, атомной энергии, нефтегазовой и нефтехимической промышленности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5 418 703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13 633 698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государственной политики по привлечению инвестиций, развитию экономической политики, регулированию деятельности субъектов естественных монополий, координации деятельности в области регионального развития и развития предпринимательства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10 082 409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исследований проектов, осуществляемых совместно с международными организациями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1 310 111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 регионов и совершенствование государственного управления, развитие системы проектного управления в деятельности государственных органов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42 837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163 379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проектов по содействию устойчивому развитию и росту Республики Казахстан, осуществляемых совместно с международными финансовыми организациями в рамках рамочных соглашений о партнерстве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1 752 462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исследования социально-экономического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282 500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инфраструктурного развития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93 571 518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 государства в сфере промышленности, оборонной промышленности, геологии, участия в проведении единой военно-технической политики и военно-технического сотрудничества, руководство в области формирования, размещения и выполнения оборонного заказа, формирования индустриальной политики, развития инфраструктуры и конкурентного рынка, транспорта и коммуникаций, строительства, жилищно-коммунального хозяйства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18 377 837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премий по вкладам в жилищные строительные сбережения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75 193 681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Высшая аудиторская палата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3 638 135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Высшей аудиторской палаты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2 967 760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системы государственного аудита и финансового контроля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670 375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5 927 503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 государственной политики в сфере государственной службы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5 155 967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Институциональная поддержка регионального хаба в сфере государственной службы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322 000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тестированию кадров государственной службы 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267 926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 развитие информационных систем Агентства Республики Казахстан по делам государственной службы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181 610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регулированию и развитию финансового рынка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9 631 888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государственной политики по регулированию и развитию финансового рынка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9 631 888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по стратегическому планированию и реформам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24 034 138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содействию в формировании и эффективной реализации реформ, осуществление государственной политики в сферах стратегического планирования, государственной статистической деятельности, участие в совершенствовании системы государственного управления и квазигосударственного сектора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20 699 481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предоставления статистической информации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3 324 505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мультииндикаторного кластерного обследования для мониторинга положения детей и женщин в Республике Казахстан в целях выполнения международных обязательств и достижения целей устойчивого развития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10 152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по защите и развитию конкуренции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3 548 378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уполномоченного органа по формированию государственной политики в области защиты конкуренции и ограничения монополистической деятельности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3 548 378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финансовому мониторингу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18 592 780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противодействия легализации (отмыванию) доходов и финансированию терроризма, борьбы с экономическими и финансовыми правонарушениями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18 592 780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Конституционного Суда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1 533 580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верховенства Конституции Республики Казахстан на территории 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1 533 580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 избирательная комиссия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41 743 460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проведения выборов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1 248 093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выборов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40 495 367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материально-технического обеспечения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27 138 162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Парламента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27 138 162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87 053 738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осуществления государственных функций и полномочий Управления Делами Президента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80 093 664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Обновление парка автомашин для государственных органов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6 960 074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1 148 199 687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264 626 979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организации реализации государственной политики в области предупреждения и ликвидации чрезвычайных ситуаций природного и техногенного характера, промышленной безопасности, формированию и реализации государственного материального резерва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24 712 006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деятельности в области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120 250 440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защиты от чрезвычайных ситуаций природного и техногенного характера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51 121 113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 и учреждений по чрезвычайным ситуациям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68 543 420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534 507 954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определению и реализации государственной политики в области организации обороны и Вооруженных Сил Республики Казахстан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3 661 363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боевой, мобилизационной готовности Вооруженных Сил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530 846 591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индустрии и инфраструктурного развития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349 064 754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исполнения государственного оборонного заказа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349 064 754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1 262 039 415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Аппарат Правительства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1 839 582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фельдъегерской связью государственных учреждений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1 839 582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420 809 837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населения документами, удостоверяющими личность, водительскими удостоверениями, документами, номерными знаками для государственной регистрации транспортных средств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28 919 160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общественного порядка и обеспечение общественной безопасности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295 412 968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деятельности уголовно-исполнительной системы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76 423 084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оперативно-розыскной деятельности органов внутренних дел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20 054 625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50 148 513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Правовое обеспечение деятельности государства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16 229 541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 и юридическими консультантами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2 719 506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Научное сопровождение законотворческой деятельности государственных органов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408 001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населения правовой информацией и ведение Единой системы правовой информации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986 060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Защита и представление интересов государства в арбитражах, иностранных арбитражах, иностранных государственных и судебных органах, а также в процессе доарбитражного и досудебного урегулирования споров, оценка перспектив судебных или арбитражных разбирательств, проводимых за рубежом с участием Правительства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16 181 032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судебным экспертизам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13 262 013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бюджетам городов республиканского значения, столицы для строительства крематориев с кладбищами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362 360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543 342 012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национальной безопасности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541 607 640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системы национальной безопасности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1 734 372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80 448 680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судебными органами судебной защиты прав, свобод и законных интересов граждан и организаций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80 448 680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59 322 128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Осуществление высшего надзора за точным и единообразным применением законов и подзаконных актов в Республике Казахстан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58 169 370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оперативной системы обеспечения правовой статистической информацией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1 152 758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противодействию коррупции (Антикоррупционная служба)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34 047 970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 государственной политики по противодействию коррупционным преступлениям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22 965 346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Оперативно-розыскная деятельность по противодействию коррупционным преступлениям и правонарушениям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10 044 625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антикоррупционной экспертизы проектов нормативных правовых актов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1 037 999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финансовому мониторингу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8 545 566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оперативно-розыскной деятельности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7 574 580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Досудебное расследование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525 884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экономических расследований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445 102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государственной охраны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63 535 127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безопасности охраняемых лиц и объектов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63 375 677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Службы государственной охраны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159 450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1 261 640 787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18 549 401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Обучение, повышение квалификации и переподготовка кадров Министерства внутренних дел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18 549 401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2 313 529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Обучение, повышение квалификации и переподготовка кадров Министерства по чрезвычайным ситуациям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2 313 529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20 800 253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Общеобразовательное обучение в специализированных организациях образования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1 531 580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и послевузовским профессиональным образованием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17 477 863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1 790 810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12 461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судебно-экспертных кадров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12 461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просвещения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727 171 955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и реализация государственной политики в области просвещения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8 651 323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дошкольного воспитания и обучения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28 063 754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качественного школьного образования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654 167 087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кадрами с техническим и профессиональным образованием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14 499 168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педагогов государственных организаций дошкольного образования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1 763 991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педагогов государственных организаций среднего образования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12 828 173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педагогов государственных организаций технического и профессионального образования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1 415 973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Интеллектуальные школы"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5 782 486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41 428 132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организаций здравоохранения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1 087 577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40 340 555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науки и высшего образования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408 430 848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и реализация государственной политики в области науки и высшего образования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10 711 706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Университет"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918 786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среднего образования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2 205 231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кадрами с высшим и послевузовским образованием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393 346 771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1 205 867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реализации Соглашения об условиях и порядке размещения Тюркской Академии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42 487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36 319 029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в культуре и искусстве детей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3 505 854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технического, профессионального, послесреднего образования и оказание социальной поддержки обучающимся в области культуры и искусства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2 964 079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области культуры и искусства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в спорте детей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7 590 567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кадров в области культуры и искусства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19 309 576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организации образовательной деятельности для подготовки кадров в области туризма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2 939 293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28 036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работников мобилизационных органов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28 036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573 295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послевузовского образования, переподготовка и повышение квалификации судейских кадров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573 295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2 977 418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профессионального уровня и послевузовское образование сотрудников правоохранительных органов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2 977 418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Агентство Республики Казахстан по делам государственной службы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3 036 430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833 233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подготовке, переподготовке и повышению квалификации государственных служащих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2 203 197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2 171 115 595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7 165 702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лечению военнослужащих, сотрудников правоохранительных органов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7 165 702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3 656 717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лечению военнослужащих, сотрудников правоохранительных органов и членов их семей и оказанию медицинской помощи пострадавшим от чрезвычайных ситуаций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3 656 717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8 952 012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Медицинское обеспечение Вооруженных Сил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8 952 012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просвещения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1 329 224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Оздоровление, реабилитация и организация отдыха детей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1 329 224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2 105 243 373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здравоохранения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40 114 693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здравоохранения и санитарно-эпидемиологического благополучия населения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3 062 310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Целевой вклад в АОО "Назарбаев Университет"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858 222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хранения специального медицинского резерва и развитие инфраструктуры здравоохранения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92 289 319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медицинское страхование: повышение доступности, качества, экономической эффективности и финансовой защиты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613 701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 в рамках обязательного социального медицинского страхования и его сопровождение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399 646 808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гарантированного объема бесплатной медицинской помощи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1 536 854 241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общественного здоровья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31 804 079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44 768 567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медицинских организаций Управления Делами Президента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44 768 567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4 686 909 660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4 686 909 660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труда, занятости, социальной защиты и миграции населения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11 539 489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обеспечение отдельных категорий граждан и их сопровождение по выплатам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4 658 995 402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охраны труда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258 438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15 369 169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проектов, осуществляемых совместно с международными организациями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313 720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продуктивной занятости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433 442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619 583 952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индустрии и инфраструктурного развития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619 583 952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Карагандинской области на развитие систем теплоснабжения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области жилищного строительства в рамках национального проекта "Сильные регионы – драйвер развития страны"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247 101 193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области жилищно-коммунального хозяйства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369 482 759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252 136 303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информации и общественного развития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66 855 270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61 777 915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укрепления взаимоотношений институтов гражданского общества и государства, модернизация общественного сознания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3 466 454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Реализация государственной молодежной и семейной политики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1 432 765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реализации проектов, осуществляемых совместно с международными организациями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178 136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просвещения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105 556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 научно-историческим ценностям, научно-педагогической информации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105 556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науки и высшего образования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2 123 553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доступа к научно-историческим ценностям, научно-технической и научно-педагогической информации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2 123 553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169 955 873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сфере культуры, спорта, архивной и туристской деятельности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2 810 183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внутриполитической стабильности и укрепление казахстанского патриотизма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31 683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56 670 129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развития массового спорта и национальных видов спорта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1 033 920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спорта высших достижений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105 739 764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национального туристского продукта и продвижение его на международном и внутреннем рынке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2 742 409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664 184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ономастической и геральдической деятельности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59 579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развития туризма и туристической деятельности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204 022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13 096 051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10 193 355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инфраструктуры Щучинско-Боровской курортной зоны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2 408 313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туристского имиджа в Щучинско-Боровской курортной зоне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494 383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184 752 773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780 092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сейсмологической информации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780 092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171 399 836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республиканского значения, столицы на развитие газотранспортной системы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73 930 124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атомных и энергетических проектов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5 824 648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тепло-, электроэнергетики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91 645 064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индустрии и инфраструктурного развития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12 572 845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развитию энергосбережения и повышению энергоэффективности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788 609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повышения энергоэффективности отраслей экономики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565 497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рационального и комплексного использования недр и повышение геологической изученности территории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10 770 638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Возмещение ущерба работникам ликвидированных шахт, переданных в товарищество с ограниченной ответственностью "Карагандаликвидшахт"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448 101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303 209 621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экологии и природных ресурсов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161 280 672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Стабилизация и улучшение качества окружающей среды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6 546 765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Сокращение выбросов парниковых газов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265 638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гидрометеорологического и экологического мониторинга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12 234 172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ускоренному переходу Казахстана к "зеленой экономике" путем продвижения технологий и лучших практик, развития бизнеса и инвестиций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883 406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Эффективное управление водными ресурсами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73 901 274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256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Управление, обеспечение сохранения и развития лесных ресурсов и животного мира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52 679 236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доступности знаний и научных исследований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1 799 077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268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Усовершенствование ирригационных и дренажных систем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12 971 104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212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128 658 432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планированию, регулированию, управлению в сфере сельского хозяйства и использования земельных ресурсов 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28 393 840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249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развития животноводства и производства, реализации продукции животноводства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49 434 419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250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доступности финансовых услуг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2 477 297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развития производства, реализации продукции растениеводства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28 422 391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259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доступности информации о земельных ресурсах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11 622 030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доступности знаний и научных исследований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8 308 455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11 027 195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уровня государственного геодезического и картографического обеспечения страны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11 027 195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2 243 322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Охрана, защита, воспроизводство лесов и животного мира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2 243 322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59 626 652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торговли и интеграции Республики Казахстан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9 613 182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ставки вознаграждения по выдаваемым кредитам и совершаемым лизинговым сделкам банками второго уровня, АО "Банк Развития Казахстана" и иными юридическими лицами, осуществляющими лизинговую деятельность, зарубежным покупателям высокотехнологичных товаров, услуг и работ отечественной обрабатывающей промышленности, которые подлежат страхованию со стороны национального института развития в области развития и продвижения несырьевого экспорта, с учетом принятых международных обязательств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649 726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продвижению экспорта казахстанских товаров на внешние рынки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8 963 456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133 200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нефтегазохимической промышленности и местного содержания в контрактах на недропользование 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133 200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249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49 880 270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Карагандинской области для увеличения уставного капитала АО "Социально-предпринимательская корпорация "Сарыарка" с целью реализации проекта по производству бытовой техники в г. Сарани Карагандинской области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технологического характера в области промышленности 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2 232 261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Костанайской области для увеличения уставного капитала АО "Социально-предпринимательская корпорация "Тобол" с целью участия в уставном капитале ТОО "KIA Qazaqstan" для реализации проекта по строительству завода по производству автомобилей "KIA" в индустриальной зоне в г. Костанае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развитию отраслей промышленности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10 115 521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Костанайской области для увеличения уставного капитала АО "Социально-предпринимательская корпорация "Тобол" с целью реализации проектов машиностроительной отрасли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Реализация мероприятий по совершенствованию архитектурной, градостроительной и строительной деятельности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2 532 488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835 381 644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114 805 589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"электронного правительства", инфокоммуникационной инфраструктуры и информационной безопасности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105 388 677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в области космической деятельности и информационной безопасности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1 584 540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и расширения использования космической инфраструктуры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6 832 372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 ввод в эксплуатацию космической системы дистанционного зондирования Земли среднего разрешения "KazEOSat-MR"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720 576 055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автомобильных дорог на республиканском уровне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93 459 731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Субсидирование регулярных авиаперевозок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7 194 170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Субсидирование железнодорожных пассажирских перевозок по социально значимым межобластным сообщениям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43 864 121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рамках проекта "Новая транспортная система города Астаны. LRT (участок от аэропорта до нового железнодорожного вокзала)"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52 434 322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Ремонт и организация содержания, направленная на улучшение качества автомобильных дорог общего пользования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313 453 481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Развитие, содержание водного транспорта и водной инфраструктуры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19 326 647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Проектирование и строительство пограничных отделений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22 276 927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ставок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(контейнеров)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19 063 322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развития городского рельсового транспорта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11 736 618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обязательств по договору доверительного управления государственным имуществом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129 464 653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пунктов пропуска через Государственную границу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8 302 063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1 014 836 534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15 348 008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по формированию и хранению государственного материального резерва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15 348 008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5 829 577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Представительские затраты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2 290 402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государственной политики по привлечению инвестиций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539 079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привлечению инвестиций в Республику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3 000 096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торговли и интеграции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7 135 953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 сфере технического регулирования и метрологии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7 135 953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425 987 952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249 167 878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простых векселей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4 375 543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Целевое перечисление в АО "Администрация Международного финансового центра "Астана"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10 395 603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3 346 499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компенсации (премии) по депозитам физических лиц, размещенным в национальной валюте (тенге), путем целевого перечисления в АО "Фонд проблемных кредитов"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158 702 429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31 610 879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продуктивных инноваций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8 723 184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17 233 009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инновационного развития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5 654 686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463 662 453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350 904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по развитию инженерной, транспортной и социальной инфраструктуры в областных центрах, моно-, малых городах и сельских территориях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176 196 060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243 666 380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бюджету Акмолинской области, бюджетам городов республиканского значения, столицы на развитие социальной и инженерной инфраструктуры окраин городов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41 488 083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по созданию и сохранению страхового фонда документации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520 407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Целевое перечисление в АО "НК "QazExpoCongress" для организации и проведения Международного форума Астана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1 440 619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индустрии и инфраструктурного развития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15 862 249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15 862 249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49 399 463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46 723 249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2 676 214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1 842 725 170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1 842 725 170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правительственного долга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1 842 725 170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4 995 054 752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4 995 054 752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4 995 054 752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416 911 978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661 400 027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28 980 000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28 980 000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 республиканского значения, столицы на содействие предпринимательской инициативе молодежи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28 980 000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3 522 357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3 522 357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 республиканского значения, столицы на проведение капитального ремонта общего имущества объектов кондоминиумов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2 435 659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Кредитование областных бюджетов, бюджетов городов республиканского значения, столицы на реконструкцию и строительство систем тепло-, водоснабжения и водоотведения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1 086 698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360 000 000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 республиканского значения, столицы на инвестиционные проекты в агропромышленном комплексе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"Аграрная кредитная корпорация" для проведения мероприятий по поддержке субъектов агропромышленного комплекса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34 400 000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34 400 000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"Национальный управляющий холдинг "Байтерек"" с последующим кредитованием АО "Банк Развития Казахстана" для финансирования крупных проектов обрабатывающей промышленности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"Национальный управляющий холдинг "Байтерек" с последующим кредитованием АО "Фонд развития промышленности" для лизингового финансирования юридических лиц и индивидуальных предпринимателей, приобретающих в лизинг автотранспортные средства и автотехнику специального назначения, за исключением сельскохозяйственной техники казахстанского производства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14 400 000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234 497 670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162 600 000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"Фонд национального благосостояния "Самрук-Казына" для обеспечения конкурентоспособности и устойчивости национальной экономики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162 600 000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71 897 670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71 897 670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244 488 049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244 488 049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244 488 049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244 487 877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208 212 300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208 212 300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142 220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142 220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акций международных финансовых организаций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142 220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2 917 807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науки и высшего образования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2 917 807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некоммерческого акционерного общества "Казахский национальный женский педагогический университет"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2 917 807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674 611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674 611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"Казахфильм" имени Шакена Айманова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366 721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РГКП "Казахский национальный театр драмы имени Мухтара Ауэзова"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307 890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20 000 000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акционерного общества "Национальный управляющий холдинг "Байтерек" с последующим увеличением уставного капитала акционерного общества "КазАгроФинанс" через увеличение уставного капитала акционерного общества "Аграрная кредитная корпорация" для финансирования приобретения сельскохозяйственной техники, кормозаготовительной техники и мобильных систем орошения для последующей передачи в лизинг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135 000 000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индустрии и инфраструктурного развития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135 000 000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"Национальный управляющий холдинг "Байтерек" с последующим увеличением уставного капитала АО "Фонд развития промышленности" через АО "Банк Развития Казахстана" для финансирования проектов обрабатывающей промышленности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"Национальный управляющий холдинг "Байтерек" с последующим увеличением уставного капитала АО "Казына Капитал Менеджмент" для фондирования фонда (фондов) прямых инвестиций с целью финансирования проектов в рамках Концепции индустриально-инновационного развития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49 477 662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49 477 662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"Фонд национального благосостояния "Самрук-Казына" для обеспечения конкурентоспособности и устойчивости национальной экономики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49 477 662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Сумма, тыс. тенге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-3 208 592 837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Ненефтяной дефицит (профицит)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-8 969 908 437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VII. Финансирование дефицита бюджета (использование профицита)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3 208 592 837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внесении изменений и дополнения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 – 2025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марта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218-VII ЗРК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 на 2023 – 2025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163-VII ЗРК  </w:t>
            </w:r>
          </w:p>
        </w:tc>
      </w:tr>
    </w:tbl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республиканских бюджетных программ (подпрограмм), не подлежащих секвестру в процессе исполнения республиканского бюджета на 2023 год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просвещения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Формирование и реализация государственной политики в области просвещения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студентов колледжей вновь вводимыми местами в общежитиях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доступности качественного школьного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детей в республиканских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государственного образовательного заказа в Назарбаев Интеллектуальных школах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110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Размещение государственного образовательного заказа в частных организациях среднего образования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единовременного вознаграждения победителям и призерам международных олимпиад по общеобразовательным предметам и подготовившим их педагогам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республиканского значения, столицы на реализацию подушевого нормативного финансирования в государственных дневных общеобразовательных сельских полнокомплектных школах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науки и высшего образования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государственной политики в области науки и высшего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студентов, магистрантов и докторантов вновь вводимыми местами в общежитиях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240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в культуре и искусстве детей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обучения и воспитания одаренных в культуре и искусстве детей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в спорте детей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обучения и воспитания одаренных в спорте детей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гарантированного объема бесплатной медицинской помощи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Фонду социального медицинского страхования на оплату гарантированного объема бесплатной медицинской помощи за счет средств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 больным социально значимыми заболеваниями, за исключением направлений, финансируемых через Фонд социального медицинского страхования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 в форме санитарной авиации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общественного здоровья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Пропаганда здорового образа жизни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по профилактике и борьбе со СПИД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обеспечение отдельных категорий граждан и их сопровождение по выплатам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пенсий и пособий за счет средств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пенсий и пособий за счет гарантированного трансферта из Национального фонда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внесении изменений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Закон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 – 2025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218-VII ЗРК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 – 2025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163-VII ЗРК</w:t>
            </w:r>
          </w:p>
        </w:tc>
      </w:tr>
    </w:tbl>
    <w:bookmarkStart w:name="z6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2023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</w:tbl>
    <w:p>
      <w:pPr>
        <w:spacing w:after="0"/>
        <w:ind w:left="0"/>
        <w:jc w:val="both"/>
      </w:pPr>
      <w:bookmarkStart w:name="z66" w:id="53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Образование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Общеобразовательное обучение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Общеобразовательное обучение по специальным образовательным учебным программам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Общеобразовательное обучение одаренных детей в специализированных организациях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Общеобразовательное обучение в государственных организациях начального, основного и общего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Реализация подушевого финансирования в государственных организациях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Здравоохранение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Услуги по охране материнства и детства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Пропаганда здорового образа жизни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Организация в экстренных случаях доставки тяжелобольных людей до ближайшей организации здравоохранения, оказывающей врачебную помощь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Дополнительное обеспечение гарантированного объема бесплатной медицинской помощи по решению местных представительных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Реализация мероприятий по профилактике и борьбе со СПИД в Республике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Закону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изменений и дополнения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Закон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республиканском бюджете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2023 – 2025 годы"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марта 2023 года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218-VII ЗРК    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Закону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республиканском бюджете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2023 – 2025 годы"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163-VII ЗРК     </w:t>
            </w:r>
          </w:p>
        </w:tc>
      </w:tr>
    </w:tbl>
    <w:bookmarkStart w:name="z8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Прогноз поступлений и расходов Государственного фонда социального страхования и фонда социального медицинского страхования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фонд социального страхования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1 218 541 953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1 080 560 517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1 353 533 973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Инвестиционный доход от управления фондом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129 864 482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125 733 407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132 020 077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отчисления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487 693 937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523 205 942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780 944 414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активов из доверительного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600 983 534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431 621 168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440 569 482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1 218 141 953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1 079 982 095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1 351 408 355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634 671 656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712 395 489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793 676 848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Комиссионное вознаграждение, перечисленное на обеспечение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3 961 737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1 140 015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4 284 916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инструментов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579 508 560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363 446 591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553 446 591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Фонд социального медицинского страхования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1 160 183 910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1 139 526 878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1 262 791 263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Начисленный инвестиционный доход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55 011 857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33 069 378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31 918 803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работодателей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386 262 544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352 237 438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371 648 726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392 476 226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467 733 817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556 662 013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в обязательное социальное медицинское страхование, за исключением взносов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318 789 391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278 877 403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294 870 613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Пени, полученные за просрочку уплаты отчислений и (или) взносов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1 110 797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1 158 013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 на возмещение затрат фонда на оплату услуг субъектам здравоохранения за оказание медицинской помощи военнослужащим, сотрудникам специальных государственных и правоохранительных органов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6 533 095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6 533 095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6 533 095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1 109 203 885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1 063 491 990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1 133 412 804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оказанию медицинской помощи в системе обязательного социального медицинского страхования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1 099 421 368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1 040 639 001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1 109 265 247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Комиссионное вознаграждение от активов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9 504 330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9 669 352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10 047 195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обеспечение ежемесячного неинвестируемого остатка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9 693 851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10 367 913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обеспечение резерва на покрытие непредвиденных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3 489 786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3 732 449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